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5150" w14:textId="77777777" w:rsidR="00862E77" w:rsidRPr="00BF2A8D" w:rsidRDefault="00862E7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8"/>
          <w:szCs w:val="28"/>
          <w:lang w:eastAsia="ru-RU" w:bidi="ar-SA"/>
        </w:rPr>
      </w:pPr>
    </w:p>
    <w:p w14:paraId="0F921706" w14:textId="77777777" w:rsidR="00BF2A8D" w:rsidRPr="00BF2A8D" w:rsidRDefault="00862E77" w:rsidP="00795011">
      <w:pPr>
        <w:spacing w:line="276" w:lineRule="auto"/>
        <w:ind w:right="-57" w:firstLine="709"/>
        <w:rPr>
          <w:rFonts w:ascii="Times New Roman" w:eastAsia="Times New Roman" w:hAnsi="Times New Roman" w:cs="Times New Roman"/>
          <w:sz w:val="24"/>
          <w:lang w:eastAsia="ru-RU"/>
        </w:rPr>
      </w:pPr>
      <w:r w:rsidRPr="00BF2A8D">
        <w:rPr>
          <w:rFonts w:ascii="Times New Roman" w:eastAsia="Times New Roman" w:hAnsi="Times New Roman" w:cs="Times New Roman"/>
          <w:kern w:val="0"/>
          <w:sz w:val="28"/>
          <w:szCs w:val="28"/>
          <w:lang w:eastAsia="ru-RU" w:bidi="ar-SA"/>
        </w:rPr>
        <w:t xml:space="preserve">       </w:t>
      </w:r>
      <w:r w:rsidR="00BF2A8D" w:rsidRPr="00BF2A8D">
        <w:rPr>
          <w:rFonts w:ascii="Times New Roman" w:eastAsia="Times New Roman" w:hAnsi="Times New Roman" w:cs="Times New Roman"/>
          <w:sz w:val="24"/>
          <w:lang w:eastAsia="ru-RU"/>
        </w:rPr>
        <w:t xml:space="preserve">РАССМОТРЕНО                                                                                                                                                         </w:t>
      </w:r>
      <w:r w:rsidR="00BF2A8D">
        <w:rPr>
          <w:rFonts w:ascii="Times New Roman" w:eastAsia="Times New Roman" w:hAnsi="Times New Roman" w:cs="Times New Roman"/>
          <w:sz w:val="24"/>
          <w:lang w:eastAsia="ru-RU"/>
        </w:rPr>
        <w:tab/>
      </w:r>
      <w:r w:rsidR="00BF2A8D" w:rsidRPr="00BF2A8D">
        <w:rPr>
          <w:rFonts w:ascii="Times New Roman" w:eastAsia="Times New Roman" w:hAnsi="Times New Roman" w:cs="Times New Roman"/>
          <w:sz w:val="24"/>
          <w:lang w:eastAsia="ru-RU"/>
        </w:rPr>
        <w:t xml:space="preserve"> УТВЕРЖДЕНО</w:t>
      </w:r>
    </w:p>
    <w:p w14:paraId="7289F40E" w14:textId="77777777" w:rsidR="00BF2A8D" w:rsidRPr="00BF2A8D" w:rsidRDefault="00BF2A8D" w:rsidP="00795011">
      <w:pPr>
        <w:spacing w:line="276" w:lineRule="auto"/>
        <w:ind w:right="-57" w:firstLine="709"/>
        <w:rPr>
          <w:rFonts w:ascii="Times New Roman" w:eastAsia="Times New Roman" w:hAnsi="Times New Roman" w:cs="Times New Roman"/>
          <w:sz w:val="24"/>
          <w:lang w:eastAsia="ru-RU"/>
        </w:rPr>
      </w:pPr>
      <w:r w:rsidRPr="00BF2A8D">
        <w:rPr>
          <w:rFonts w:ascii="Times New Roman" w:eastAsia="Times New Roman" w:hAnsi="Times New Roman" w:cs="Times New Roman"/>
          <w:sz w:val="24"/>
          <w:lang w:eastAsia="ru-RU"/>
        </w:rPr>
        <w:t xml:space="preserve">       Педагогическим советом                                                                                                                         </w:t>
      </w:r>
      <w:r>
        <w:rPr>
          <w:rFonts w:ascii="Times New Roman" w:eastAsia="Times New Roman" w:hAnsi="Times New Roman" w:cs="Times New Roman"/>
          <w:sz w:val="24"/>
          <w:lang w:eastAsia="ru-RU"/>
        </w:rPr>
        <w:tab/>
        <w:t xml:space="preserve">     </w:t>
      </w:r>
      <w:r w:rsidRPr="00BF2A8D">
        <w:rPr>
          <w:rFonts w:ascii="Times New Roman" w:eastAsia="Times New Roman" w:hAnsi="Times New Roman" w:cs="Times New Roman"/>
          <w:sz w:val="24"/>
          <w:lang w:eastAsia="ru-RU"/>
        </w:rPr>
        <w:t>приказом директора АНОО</w:t>
      </w:r>
    </w:p>
    <w:p w14:paraId="3164A3BD" w14:textId="77777777" w:rsidR="00BF2A8D" w:rsidRPr="00BF2A8D" w:rsidRDefault="00BF2A8D" w:rsidP="00795011">
      <w:pPr>
        <w:spacing w:line="276" w:lineRule="auto"/>
        <w:ind w:right="-57" w:firstLine="709"/>
        <w:rPr>
          <w:rFonts w:ascii="Times New Roman" w:eastAsia="Times New Roman" w:hAnsi="Times New Roman" w:cs="Times New Roman"/>
          <w:sz w:val="24"/>
          <w:lang w:eastAsia="ru-RU"/>
        </w:rPr>
      </w:pPr>
      <w:r w:rsidRPr="00BF2A8D">
        <w:rPr>
          <w:rFonts w:ascii="Times New Roman" w:eastAsia="Times New Roman" w:hAnsi="Times New Roman" w:cs="Times New Roman"/>
          <w:sz w:val="24"/>
          <w:lang w:eastAsia="ru-RU"/>
        </w:rPr>
        <w:t xml:space="preserve">       АНОО «</w:t>
      </w:r>
      <w:proofErr w:type="spellStart"/>
      <w:r w:rsidRPr="00BF2A8D">
        <w:rPr>
          <w:rFonts w:ascii="Times New Roman" w:eastAsia="Times New Roman" w:hAnsi="Times New Roman" w:cs="Times New Roman"/>
          <w:sz w:val="24"/>
          <w:lang w:eastAsia="ru-RU"/>
        </w:rPr>
        <w:t>Алексиевская</w:t>
      </w:r>
      <w:proofErr w:type="spellEnd"/>
      <w:r w:rsidRPr="00BF2A8D">
        <w:rPr>
          <w:rFonts w:ascii="Times New Roman" w:eastAsia="Times New Roman" w:hAnsi="Times New Roman" w:cs="Times New Roman"/>
          <w:sz w:val="24"/>
          <w:lang w:eastAsia="ru-RU"/>
        </w:rPr>
        <w:t xml:space="preserve"> </w:t>
      </w:r>
      <w:proofErr w:type="gramStart"/>
      <w:r w:rsidRPr="00BF2A8D">
        <w:rPr>
          <w:rFonts w:ascii="Times New Roman" w:eastAsia="Times New Roman" w:hAnsi="Times New Roman" w:cs="Times New Roman"/>
          <w:sz w:val="24"/>
          <w:lang w:eastAsia="ru-RU"/>
        </w:rPr>
        <w:t xml:space="preserve">гимназия»   </w:t>
      </w:r>
      <w:proofErr w:type="gramEnd"/>
      <w:r w:rsidRPr="00BF2A8D">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ab/>
      </w:r>
      <w:r w:rsidRPr="00BF2A8D">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    </w:t>
      </w:r>
      <w:proofErr w:type="gramStart"/>
      <w:r>
        <w:rPr>
          <w:rFonts w:ascii="Times New Roman" w:eastAsia="Times New Roman" w:hAnsi="Times New Roman" w:cs="Times New Roman"/>
          <w:sz w:val="24"/>
          <w:lang w:eastAsia="ru-RU"/>
        </w:rPr>
        <w:t xml:space="preserve">   </w:t>
      </w:r>
      <w:r w:rsidRPr="00BF2A8D">
        <w:rPr>
          <w:rFonts w:ascii="Times New Roman" w:eastAsia="Times New Roman" w:hAnsi="Times New Roman" w:cs="Times New Roman"/>
          <w:sz w:val="24"/>
          <w:lang w:eastAsia="ru-RU"/>
        </w:rPr>
        <w:t>«</w:t>
      </w:r>
      <w:proofErr w:type="spellStart"/>
      <w:r w:rsidRPr="00BF2A8D">
        <w:rPr>
          <w:rFonts w:ascii="Times New Roman" w:eastAsia="Times New Roman" w:hAnsi="Times New Roman" w:cs="Times New Roman"/>
          <w:sz w:val="24"/>
          <w:lang w:eastAsia="ru-RU"/>
        </w:rPr>
        <w:t>Алексиевская</w:t>
      </w:r>
      <w:proofErr w:type="spellEnd"/>
      <w:r w:rsidRPr="00BF2A8D">
        <w:rPr>
          <w:rFonts w:ascii="Times New Roman" w:eastAsia="Times New Roman" w:hAnsi="Times New Roman" w:cs="Times New Roman"/>
          <w:sz w:val="24"/>
          <w:lang w:eastAsia="ru-RU"/>
        </w:rPr>
        <w:t xml:space="preserve">  гимназия</w:t>
      </w:r>
      <w:proofErr w:type="gramEnd"/>
      <w:r w:rsidRPr="00BF2A8D">
        <w:rPr>
          <w:rFonts w:ascii="Times New Roman" w:eastAsia="Times New Roman" w:hAnsi="Times New Roman" w:cs="Times New Roman"/>
          <w:sz w:val="24"/>
          <w:lang w:eastAsia="ru-RU"/>
        </w:rPr>
        <w:t>»</w:t>
      </w:r>
    </w:p>
    <w:p w14:paraId="7CEA5DCD" w14:textId="01FEB867" w:rsidR="00BF2A8D" w:rsidRPr="00BF2A8D" w:rsidRDefault="00BF2A8D" w:rsidP="00795011">
      <w:pPr>
        <w:spacing w:line="276" w:lineRule="auto"/>
        <w:ind w:right="-57" w:firstLine="709"/>
        <w:rPr>
          <w:rFonts w:ascii="Times New Roman" w:eastAsia="Times New Roman" w:hAnsi="Times New Roman" w:cs="Times New Roman"/>
          <w:sz w:val="24"/>
          <w:lang w:eastAsia="ru-RU"/>
        </w:rPr>
      </w:pPr>
      <w:r w:rsidRPr="00BF2A8D">
        <w:rPr>
          <w:rFonts w:ascii="Times New Roman" w:eastAsia="Times New Roman" w:hAnsi="Times New Roman" w:cs="Times New Roman"/>
          <w:sz w:val="24"/>
          <w:lang w:eastAsia="ru-RU"/>
        </w:rPr>
        <w:t xml:space="preserve">       Протокол от                                                                                                                                              </w:t>
      </w:r>
      <w:r>
        <w:rPr>
          <w:rFonts w:ascii="Times New Roman" w:eastAsia="Times New Roman" w:hAnsi="Times New Roman" w:cs="Times New Roman"/>
          <w:sz w:val="24"/>
          <w:lang w:eastAsia="ru-RU"/>
        </w:rPr>
        <w:tab/>
      </w:r>
      <w:proofErr w:type="spellStart"/>
      <w:r w:rsidR="00D71BC2">
        <w:rPr>
          <w:rFonts w:ascii="Times New Roman" w:eastAsia="Times New Roman" w:hAnsi="Times New Roman" w:cs="Times New Roman"/>
          <w:sz w:val="24"/>
          <w:lang w:eastAsia="ru-RU"/>
        </w:rPr>
        <w:t>от</w:t>
      </w:r>
      <w:proofErr w:type="spellEnd"/>
      <w:r w:rsidR="00D71BC2">
        <w:rPr>
          <w:rFonts w:ascii="Times New Roman" w:eastAsia="Times New Roman" w:hAnsi="Times New Roman" w:cs="Times New Roman"/>
          <w:sz w:val="24"/>
          <w:lang w:eastAsia="ru-RU"/>
        </w:rPr>
        <w:t xml:space="preserve"> «</w:t>
      </w:r>
      <w:r w:rsidR="00201A69">
        <w:rPr>
          <w:rFonts w:ascii="Times New Roman" w:eastAsia="Times New Roman" w:hAnsi="Times New Roman" w:cs="Times New Roman"/>
          <w:sz w:val="24"/>
          <w:lang w:eastAsia="ru-RU"/>
        </w:rPr>
        <w:t>30</w:t>
      </w:r>
      <w:r w:rsidR="00690825">
        <w:rPr>
          <w:rFonts w:ascii="Times New Roman" w:eastAsia="Times New Roman" w:hAnsi="Times New Roman" w:cs="Times New Roman"/>
          <w:sz w:val="24"/>
          <w:lang w:eastAsia="ru-RU"/>
        </w:rPr>
        <w:t xml:space="preserve">» </w:t>
      </w:r>
      <w:r w:rsidR="00201A69">
        <w:rPr>
          <w:rFonts w:ascii="Times New Roman" w:eastAsia="Times New Roman" w:hAnsi="Times New Roman" w:cs="Times New Roman"/>
          <w:sz w:val="24"/>
          <w:lang w:eastAsia="ru-RU"/>
        </w:rPr>
        <w:t>июня</w:t>
      </w:r>
      <w:r w:rsidR="00690825">
        <w:rPr>
          <w:rFonts w:ascii="Times New Roman" w:eastAsia="Times New Roman" w:hAnsi="Times New Roman" w:cs="Times New Roman"/>
          <w:sz w:val="24"/>
          <w:lang w:eastAsia="ru-RU"/>
        </w:rPr>
        <w:t xml:space="preserve"> 202</w:t>
      </w:r>
      <w:r w:rsidR="00201A69">
        <w:rPr>
          <w:rFonts w:ascii="Times New Roman" w:eastAsia="Times New Roman" w:hAnsi="Times New Roman" w:cs="Times New Roman"/>
          <w:sz w:val="24"/>
          <w:lang w:eastAsia="ru-RU"/>
        </w:rPr>
        <w:t>5</w:t>
      </w:r>
      <w:r w:rsidR="00D71BC2">
        <w:rPr>
          <w:rFonts w:ascii="Times New Roman" w:eastAsia="Times New Roman" w:hAnsi="Times New Roman" w:cs="Times New Roman"/>
          <w:sz w:val="24"/>
          <w:lang w:eastAsia="ru-RU"/>
        </w:rPr>
        <w:t>г №</w:t>
      </w:r>
      <w:r w:rsidR="00201A69">
        <w:rPr>
          <w:rFonts w:ascii="Times New Roman" w:eastAsia="Times New Roman" w:hAnsi="Times New Roman" w:cs="Times New Roman"/>
          <w:sz w:val="24"/>
          <w:lang w:eastAsia="ru-RU"/>
        </w:rPr>
        <w:t>58</w:t>
      </w:r>
      <w:r w:rsidRPr="00BF2A8D">
        <w:rPr>
          <w:rFonts w:ascii="Times New Roman" w:eastAsia="Times New Roman" w:hAnsi="Times New Roman" w:cs="Times New Roman"/>
          <w:sz w:val="24"/>
          <w:lang w:eastAsia="ru-RU"/>
        </w:rPr>
        <w:t>/ОБР</w:t>
      </w:r>
    </w:p>
    <w:p w14:paraId="461D8100" w14:textId="7B8ACC7A" w:rsidR="00BF2A8D" w:rsidRPr="00BF2A8D" w:rsidRDefault="00BF2A8D" w:rsidP="00795011">
      <w:pPr>
        <w:spacing w:line="276" w:lineRule="auto"/>
        <w:ind w:right="-57" w:firstLine="709"/>
        <w:rPr>
          <w:rFonts w:ascii="Times New Roman" w:eastAsia="Times New Roman" w:hAnsi="Times New Roman" w:cs="Times New Roman"/>
          <w:b/>
          <w:sz w:val="24"/>
          <w:lang w:eastAsia="zh-CN"/>
        </w:rPr>
      </w:pPr>
      <w:r w:rsidRPr="00BF2A8D">
        <w:rPr>
          <w:rFonts w:ascii="Times New Roman" w:eastAsia="Times New Roman" w:hAnsi="Times New Roman" w:cs="Times New Roman"/>
          <w:sz w:val="24"/>
          <w:lang w:eastAsia="ru-RU"/>
        </w:rPr>
        <w:t xml:space="preserve">      </w:t>
      </w:r>
      <w:r w:rsidR="00D71BC2">
        <w:rPr>
          <w:rFonts w:ascii="Times New Roman" w:eastAsia="Times New Roman" w:hAnsi="Times New Roman" w:cs="Times New Roman"/>
          <w:sz w:val="24"/>
          <w:lang w:eastAsia="ru-RU"/>
        </w:rPr>
        <w:t>«</w:t>
      </w:r>
      <w:r w:rsidR="00201A69">
        <w:rPr>
          <w:rFonts w:ascii="Times New Roman" w:eastAsia="Times New Roman" w:hAnsi="Times New Roman" w:cs="Times New Roman"/>
          <w:sz w:val="24"/>
          <w:lang w:eastAsia="ru-RU"/>
        </w:rPr>
        <w:t>30</w:t>
      </w:r>
      <w:r w:rsidR="00690825">
        <w:rPr>
          <w:rFonts w:ascii="Times New Roman" w:eastAsia="Times New Roman" w:hAnsi="Times New Roman" w:cs="Times New Roman"/>
          <w:sz w:val="24"/>
          <w:lang w:eastAsia="ru-RU"/>
        </w:rPr>
        <w:t xml:space="preserve">» </w:t>
      </w:r>
      <w:r w:rsidR="00201A69">
        <w:rPr>
          <w:rFonts w:ascii="Times New Roman" w:eastAsia="Times New Roman" w:hAnsi="Times New Roman" w:cs="Times New Roman"/>
          <w:sz w:val="24"/>
          <w:lang w:eastAsia="ru-RU"/>
        </w:rPr>
        <w:t>июня</w:t>
      </w:r>
      <w:r w:rsidR="00690825">
        <w:rPr>
          <w:rFonts w:ascii="Times New Roman" w:eastAsia="Times New Roman" w:hAnsi="Times New Roman" w:cs="Times New Roman"/>
          <w:sz w:val="24"/>
          <w:lang w:eastAsia="ru-RU"/>
        </w:rPr>
        <w:t xml:space="preserve"> 202</w:t>
      </w:r>
      <w:r w:rsidR="00201A69">
        <w:rPr>
          <w:rFonts w:ascii="Times New Roman" w:eastAsia="Times New Roman" w:hAnsi="Times New Roman" w:cs="Times New Roman"/>
          <w:sz w:val="24"/>
          <w:lang w:eastAsia="ru-RU"/>
        </w:rPr>
        <w:t>5</w:t>
      </w:r>
      <w:r w:rsidRPr="00BF2A8D">
        <w:rPr>
          <w:rFonts w:ascii="Times New Roman" w:eastAsia="Times New Roman" w:hAnsi="Times New Roman" w:cs="Times New Roman"/>
          <w:sz w:val="24"/>
          <w:lang w:eastAsia="ru-RU"/>
        </w:rPr>
        <w:t xml:space="preserve"> г. №</w:t>
      </w:r>
      <w:r w:rsidR="00201A69">
        <w:rPr>
          <w:rFonts w:ascii="Times New Roman" w:eastAsia="Times New Roman" w:hAnsi="Times New Roman" w:cs="Times New Roman"/>
          <w:sz w:val="24"/>
          <w:lang w:eastAsia="ru-RU"/>
        </w:rPr>
        <w:t>8</w:t>
      </w:r>
      <w:r w:rsidRPr="00BF2A8D">
        <w:rPr>
          <w:rFonts w:ascii="Times New Roman" w:eastAsia="Times New Roman" w:hAnsi="Times New Roman" w:cs="Times New Roman"/>
          <w:sz w:val="24"/>
          <w:lang w:eastAsia="ru-RU"/>
        </w:rPr>
        <w:t xml:space="preserve">                                                                                                                   </w:t>
      </w:r>
    </w:p>
    <w:p w14:paraId="74EABCD5" w14:textId="77777777" w:rsidR="00862E77" w:rsidRPr="00753701" w:rsidRDefault="00862E7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8"/>
          <w:szCs w:val="28"/>
          <w:lang w:eastAsia="ru-RU" w:bidi="ar-SA"/>
        </w:rPr>
      </w:pPr>
    </w:p>
    <w:p w14:paraId="6C5B1D6E" w14:textId="77777777" w:rsidR="00BF2A8D" w:rsidRDefault="00BF2A8D" w:rsidP="00795011">
      <w:pPr>
        <w:widowControl/>
        <w:suppressAutoHyphens w:val="0"/>
        <w:spacing w:line="276" w:lineRule="auto"/>
        <w:ind w:firstLine="709"/>
        <w:jc w:val="center"/>
        <w:rPr>
          <w:rFonts w:ascii="Times New Roman" w:eastAsia="Times New Roman" w:hAnsi="Times New Roman" w:cs="Times New Roman"/>
          <w:b/>
          <w:kern w:val="0"/>
          <w:sz w:val="28"/>
          <w:szCs w:val="28"/>
          <w:lang w:eastAsia="ru-RU" w:bidi="ar-SA"/>
        </w:rPr>
      </w:pPr>
    </w:p>
    <w:p w14:paraId="7E84EE15" w14:textId="77777777" w:rsidR="00BF2A8D" w:rsidRDefault="00BF2A8D" w:rsidP="00795011">
      <w:pPr>
        <w:widowControl/>
        <w:suppressAutoHyphens w:val="0"/>
        <w:spacing w:line="276" w:lineRule="auto"/>
        <w:ind w:firstLine="709"/>
        <w:jc w:val="center"/>
        <w:rPr>
          <w:rFonts w:ascii="Times New Roman" w:eastAsia="Times New Roman" w:hAnsi="Times New Roman" w:cs="Times New Roman"/>
          <w:b/>
          <w:kern w:val="0"/>
          <w:sz w:val="28"/>
          <w:szCs w:val="28"/>
          <w:lang w:eastAsia="ru-RU" w:bidi="ar-SA"/>
        </w:rPr>
      </w:pPr>
    </w:p>
    <w:p w14:paraId="4CAE95D6" w14:textId="77777777" w:rsidR="00862E77" w:rsidRPr="00753701" w:rsidRDefault="00995051" w:rsidP="00795011">
      <w:pPr>
        <w:widowControl/>
        <w:suppressAutoHyphens w:val="0"/>
        <w:spacing w:line="276" w:lineRule="auto"/>
        <w:ind w:firstLine="709"/>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 xml:space="preserve">РАБОЧАЯ </w:t>
      </w:r>
      <w:r w:rsidR="00753701">
        <w:rPr>
          <w:rFonts w:ascii="Times New Roman" w:eastAsia="Times New Roman" w:hAnsi="Times New Roman" w:cs="Times New Roman"/>
          <w:b/>
          <w:kern w:val="0"/>
          <w:sz w:val="28"/>
          <w:szCs w:val="28"/>
          <w:lang w:eastAsia="ru-RU" w:bidi="ar-SA"/>
        </w:rPr>
        <w:t>ПРОГРАММА</w:t>
      </w:r>
    </w:p>
    <w:p w14:paraId="60B71678" w14:textId="77777777" w:rsidR="00862E77" w:rsidRPr="00995051" w:rsidRDefault="00BF2A8D" w:rsidP="00795011">
      <w:pPr>
        <w:spacing w:line="276" w:lineRule="auto"/>
        <w:ind w:firstLine="709"/>
        <w:jc w:val="center"/>
        <w:rPr>
          <w:rFonts w:ascii="Times New Roman" w:hAnsi="Times New Roman" w:cs="Times New Roman"/>
          <w:b/>
          <w:sz w:val="28"/>
          <w:szCs w:val="28"/>
        </w:rPr>
      </w:pPr>
      <w:r>
        <w:rPr>
          <w:rFonts w:ascii="Times New Roman" w:eastAsia="Times New Roman" w:hAnsi="Times New Roman" w:cs="Times New Roman"/>
          <w:b/>
          <w:kern w:val="0"/>
          <w:sz w:val="28"/>
          <w:szCs w:val="28"/>
          <w:lang w:eastAsia="ru-RU" w:bidi="ar-SA"/>
        </w:rPr>
        <w:t>учебного предмета</w:t>
      </w:r>
    </w:p>
    <w:p w14:paraId="6AE5F0BA" w14:textId="77777777" w:rsidR="00862E77" w:rsidRDefault="00753701" w:rsidP="00795011">
      <w:pPr>
        <w:spacing w:line="276" w:lineRule="auto"/>
        <w:ind w:firstLine="709"/>
        <w:jc w:val="center"/>
        <w:rPr>
          <w:rFonts w:ascii="Times New Roman" w:hAnsi="Times New Roman" w:cs="Times New Roman"/>
          <w:b/>
          <w:sz w:val="28"/>
          <w:szCs w:val="28"/>
        </w:rPr>
      </w:pPr>
      <w:r w:rsidRPr="00753701">
        <w:rPr>
          <w:rFonts w:ascii="Times New Roman" w:hAnsi="Times New Roman" w:cs="Times New Roman"/>
          <w:b/>
          <w:sz w:val="28"/>
          <w:szCs w:val="28"/>
        </w:rPr>
        <w:t xml:space="preserve"> </w:t>
      </w:r>
      <w:r w:rsidR="00862E77" w:rsidRPr="00753701">
        <w:rPr>
          <w:rFonts w:ascii="Times New Roman" w:hAnsi="Times New Roman" w:cs="Times New Roman"/>
          <w:b/>
          <w:sz w:val="28"/>
          <w:szCs w:val="28"/>
        </w:rPr>
        <w:t>«ОСНОВЫ ПРАВОСЛАВНОЙ ВЕРЫ»</w:t>
      </w:r>
    </w:p>
    <w:p w14:paraId="1251086F" w14:textId="05199999" w:rsidR="00753701" w:rsidRPr="00BF2A8D" w:rsidRDefault="00BF2A8D" w:rsidP="00795011">
      <w:pPr>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д</w:t>
      </w:r>
      <w:r w:rsidRPr="00BF2A8D">
        <w:rPr>
          <w:rFonts w:ascii="Times New Roman" w:hAnsi="Times New Roman" w:cs="Times New Roman"/>
          <w:sz w:val="28"/>
          <w:szCs w:val="28"/>
        </w:rPr>
        <w:t xml:space="preserve">ля обучающихся </w:t>
      </w:r>
      <w:proofErr w:type="gramStart"/>
      <w:r w:rsidR="00201A69">
        <w:rPr>
          <w:rFonts w:ascii="Times New Roman" w:hAnsi="Times New Roman" w:cs="Times New Roman"/>
          <w:sz w:val="28"/>
          <w:szCs w:val="28"/>
        </w:rPr>
        <w:t>2</w:t>
      </w:r>
      <w:r w:rsidRPr="00BF2A8D">
        <w:rPr>
          <w:rFonts w:ascii="Times New Roman" w:hAnsi="Times New Roman" w:cs="Times New Roman"/>
          <w:sz w:val="28"/>
          <w:szCs w:val="28"/>
        </w:rPr>
        <w:t>-4</w:t>
      </w:r>
      <w:proofErr w:type="gramEnd"/>
      <w:r w:rsidRPr="00BF2A8D">
        <w:rPr>
          <w:rFonts w:ascii="Times New Roman" w:hAnsi="Times New Roman" w:cs="Times New Roman"/>
          <w:sz w:val="28"/>
          <w:szCs w:val="28"/>
        </w:rPr>
        <w:t xml:space="preserve"> классов</w:t>
      </w:r>
    </w:p>
    <w:p w14:paraId="49BD3D5A" w14:textId="5F205BD4" w:rsidR="00753701" w:rsidRPr="00BF2A8D" w:rsidRDefault="00690825" w:rsidP="00795011">
      <w:pPr>
        <w:widowControl/>
        <w:suppressAutoHyphens w:val="0"/>
        <w:spacing w:line="276" w:lineRule="auto"/>
        <w:ind w:firstLine="709"/>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202</w:t>
      </w:r>
      <w:r w:rsidR="00201A69">
        <w:rPr>
          <w:rFonts w:ascii="Times New Roman" w:eastAsia="Times New Roman" w:hAnsi="Times New Roman" w:cs="Times New Roman"/>
          <w:kern w:val="0"/>
          <w:sz w:val="28"/>
          <w:szCs w:val="28"/>
          <w:lang w:eastAsia="ru-RU" w:bidi="ar-SA"/>
        </w:rPr>
        <w:t>5</w:t>
      </w:r>
      <w:r>
        <w:rPr>
          <w:rFonts w:ascii="Times New Roman" w:eastAsia="Times New Roman" w:hAnsi="Times New Roman" w:cs="Times New Roman"/>
          <w:kern w:val="0"/>
          <w:sz w:val="28"/>
          <w:szCs w:val="28"/>
          <w:lang w:eastAsia="ru-RU" w:bidi="ar-SA"/>
        </w:rPr>
        <w:t>-202</w:t>
      </w:r>
      <w:r w:rsidR="00201A69">
        <w:rPr>
          <w:rFonts w:ascii="Times New Roman" w:eastAsia="Times New Roman" w:hAnsi="Times New Roman" w:cs="Times New Roman"/>
          <w:kern w:val="0"/>
          <w:sz w:val="28"/>
          <w:szCs w:val="28"/>
          <w:lang w:eastAsia="ru-RU" w:bidi="ar-SA"/>
        </w:rPr>
        <w:t>6</w:t>
      </w:r>
      <w:r w:rsidR="00BF2A8D" w:rsidRPr="00BF2A8D">
        <w:rPr>
          <w:rFonts w:ascii="Times New Roman" w:eastAsia="Times New Roman" w:hAnsi="Times New Roman" w:cs="Times New Roman"/>
          <w:kern w:val="0"/>
          <w:sz w:val="28"/>
          <w:szCs w:val="28"/>
          <w:lang w:eastAsia="ru-RU" w:bidi="ar-SA"/>
        </w:rPr>
        <w:t xml:space="preserve"> учебный год</w:t>
      </w:r>
    </w:p>
    <w:p w14:paraId="7BE773EB" w14:textId="77777777" w:rsidR="00753701" w:rsidRDefault="00753701" w:rsidP="00795011">
      <w:pPr>
        <w:widowControl/>
        <w:suppressAutoHyphens w:val="0"/>
        <w:spacing w:line="276" w:lineRule="auto"/>
        <w:ind w:firstLine="709"/>
        <w:jc w:val="center"/>
        <w:rPr>
          <w:rFonts w:ascii="Times New Roman" w:eastAsia="Times New Roman" w:hAnsi="Times New Roman" w:cs="Times New Roman"/>
          <w:kern w:val="0"/>
          <w:sz w:val="28"/>
          <w:szCs w:val="28"/>
          <w:lang w:eastAsia="ru-RU" w:bidi="ar-SA"/>
        </w:rPr>
      </w:pPr>
    </w:p>
    <w:p w14:paraId="7956F07C" w14:textId="77777777" w:rsidR="00862E77" w:rsidRPr="00862E77" w:rsidRDefault="00862E77" w:rsidP="00795011">
      <w:pPr>
        <w:widowControl/>
        <w:suppressAutoHyphens w:val="0"/>
        <w:spacing w:line="276" w:lineRule="auto"/>
        <w:ind w:firstLine="709"/>
        <w:jc w:val="right"/>
        <w:rPr>
          <w:rFonts w:ascii="Times New Roman" w:eastAsia="Times New Roman" w:hAnsi="Times New Roman" w:cs="Times New Roman"/>
          <w:kern w:val="0"/>
          <w:sz w:val="28"/>
          <w:szCs w:val="28"/>
          <w:lang w:eastAsia="ru-RU" w:bidi="ar-SA"/>
        </w:rPr>
      </w:pPr>
      <w:r w:rsidRPr="00862E77">
        <w:rPr>
          <w:rFonts w:ascii="Times New Roman" w:eastAsia="Times New Roman" w:hAnsi="Times New Roman" w:cs="Times New Roman"/>
          <w:kern w:val="0"/>
          <w:sz w:val="28"/>
          <w:szCs w:val="28"/>
          <w:lang w:eastAsia="ru-RU" w:bidi="ar-SA"/>
        </w:rPr>
        <w:t xml:space="preserve">                                                                                                               </w:t>
      </w:r>
    </w:p>
    <w:p w14:paraId="1754B777" w14:textId="77777777" w:rsidR="00BF2A8D" w:rsidRDefault="00BF2A8D" w:rsidP="00795011">
      <w:pPr>
        <w:widowControl/>
        <w:suppressAutoHyphens w:val="0"/>
        <w:spacing w:line="276" w:lineRule="auto"/>
        <w:ind w:firstLine="709"/>
        <w:rPr>
          <w:rFonts w:ascii="Times New Roman" w:eastAsia="Times New Roman" w:hAnsi="Times New Roman" w:cs="Times New Roman"/>
          <w:kern w:val="0"/>
          <w:sz w:val="28"/>
          <w:szCs w:val="28"/>
          <w:lang w:eastAsia="ru-RU" w:bidi="ar-SA"/>
        </w:rPr>
      </w:pPr>
    </w:p>
    <w:p w14:paraId="280F11CB" w14:textId="77777777" w:rsidR="00BF2A8D" w:rsidRDefault="00BF2A8D" w:rsidP="00795011">
      <w:pPr>
        <w:widowControl/>
        <w:suppressAutoHyphens w:val="0"/>
        <w:spacing w:line="276" w:lineRule="auto"/>
        <w:ind w:firstLine="709"/>
        <w:rPr>
          <w:rFonts w:ascii="Times New Roman" w:eastAsia="Times New Roman" w:hAnsi="Times New Roman" w:cs="Times New Roman"/>
          <w:kern w:val="0"/>
          <w:sz w:val="28"/>
          <w:szCs w:val="28"/>
          <w:lang w:eastAsia="ru-RU" w:bidi="ar-SA"/>
        </w:rPr>
      </w:pPr>
    </w:p>
    <w:p w14:paraId="652A701C" w14:textId="77777777" w:rsidR="00D45C5A" w:rsidRDefault="00BF2A8D" w:rsidP="00795011">
      <w:pPr>
        <w:widowControl/>
        <w:suppressAutoHyphens w:val="0"/>
        <w:spacing w:line="276"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Учитель: </w:t>
      </w:r>
      <w:proofErr w:type="spellStart"/>
      <w:r>
        <w:rPr>
          <w:rFonts w:ascii="Times New Roman" w:eastAsia="Times New Roman" w:hAnsi="Times New Roman" w:cs="Times New Roman"/>
          <w:kern w:val="0"/>
          <w:sz w:val="28"/>
          <w:szCs w:val="28"/>
          <w:lang w:eastAsia="ru-RU" w:bidi="ar-SA"/>
        </w:rPr>
        <w:t>свящ</w:t>
      </w:r>
      <w:proofErr w:type="spellEnd"/>
      <w:r>
        <w:rPr>
          <w:rFonts w:ascii="Times New Roman" w:eastAsia="Times New Roman" w:hAnsi="Times New Roman" w:cs="Times New Roman"/>
          <w:kern w:val="0"/>
          <w:sz w:val="28"/>
          <w:szCs w:val="28"/>
          <w:lang w:eastAsia="ru-RU" w:bidi="ar-SA"/>
        </w:rPr>
        <w:t xml:space="preserve">. Чекалин </w:t>
      </w:r>
      <w:proofErr w:type="gramStart"/>
      <w:r>
        <w:rPr>
          <w:rFonts w:ascii="Times New Roman" w:eastAsia="Times New Roman" w:hAnsi="Times New Roman" w:cs="Times New Roman"/>
          <w:kern w:val="0"/>
          <w:sz w:val="28"/>
          <w:szCs w:val="28"/>
          <w:lang w:eastAsia="ru-RU" w:bidi="ar-SA"/>
        </w:rPr>
        <w:t>П.А.</w:t>
      </w:r>
      <w:proofErr w:type="gramEnd"/>
    </w:p>
    <w:p w14:paraId="281BDA6F" w14:textId="77777777" w:rsidR="00D45C5A" w:rsidRDefault="00D45C5A" w:rsidP="00795011">
      <w:pPr>
        <w:widowControl/>
        <w:suppressAutoHyphens w:val="0"/>
        <w:spacing w:line="276" w:lineRule="auto"/>
        <w:ind w:firstLine="709"/>
        <w:jc w:val="center"/>
        <w:rPr>
          <w:rFonts w:ascii="Times New Roman" w:eastAsia="Times New Roman" w:hAnsi="Times New Roman" w:cs="Times New Roman"/>
          <w:kern w:val="0"/>
          <w:sz w:val="28"/>
          <w:szCs w:val="28"/>
          <w:lang w:eastAsia="ru-RU" w:bidi="ar-SA"/>
        </w:rPr>
      </w:pPr>
    </w:p>
    <w:p w14:paraId="4F979C41" w14:textId="77777777" w:rsidR="00D45C5A" w:rsidRDefault="00D45C5A" w:rsidP="00795011">
      <w:pPr>
        <w:widowControl/>
        <w:suppressAutoHyphens w:val="0"/>
        <w:spacing w:line="276" w:lineRule="auto"/>
        <w:ind w:firstLine="709"/>
        <w:jc w:val="center"/>
        <w:rPr>
          <w:rFonts w:ascii="Times New Roman" w:eastAsia="Times New Roman" w:hAnsi="Times New Roman" w:cs="Times New Roman"/>
          <w:kern w:val="0"/>
          <w:sz w:val="28"/>
          <w:szCs w:val="28"/>
          <w:lang w:eastAsia="ru-RU" w:bidi="ar-SA"/>
        </w:rPr>
      </w:pPr>
    </w:p>
    <w:p w14:paraId="065251D8" w14:textId="77777777" w:rsidR="00BF2A8D" w:rsidRDefault="00BF2A8D" w:rsidP="00795011">
      <w:pPr>
        <w:widowControl/>
        <w:suppressAutoHyphens w:val="0"/>
        <w:spacing w:line="276" w:lineRule="auto"/>
        <w:ind w:firstLine="709"/>
        <w:jc w:val="center"/>
        <w:rPr>
          <w:rFonts w:ascii="Times New Roman" w:eastAsia="Times New Roman" w:hAnsi="Times New Roman" w:cs="Times New Roman"/>
          <w:kern w:val="0"/>
          <w:sz w:val="28"/>
          <w:szCs w:val="28"/>
          <w:lang w:eastAsia="ru-RU" w:bidi="ar-SA"/>
        </w:rPr>
      </w:pPr>
    </w:p>
    <w:p w14:paraId="1F1A71FC" w14:textId="77777777" w:rsidR="00BF2A8D" w:rsidRDefault="00BF2A8D" w:rsidP="00795011">
      <w:pPr>
        <w:widowControl/>
        <w:suppressAutoHyphens w:val="0"/>
        <w:spacing w:line="276" w:lineRule="auto"/>
        <w:ind w:firstLine="709"/>
        <w:jc w:val="center"/>
        <w:rPr>
          <w:rFonts w:ascii="Times New Roman" w:eastAsia="Times New Roman" w:hAnsi="Times New Roman" w:cs="Times New Roman"/>
          <w:kern w:val="0"/>
          <w:sz w:val="28"/>
          <w:szCs w:val="28"/>
          <w:lang w:eastAsia="ru-RU" w:bidi="ar-SA"/>
        </w:rPr>
      </w:pPr>
    </w:p>
    <w:p w14:paraId="549391F5" w14:textId="77777777" w:rsidR="00BF2A8D" w:rsidRDefault="00BF2A8D" w:rsidP="00795011">
      <w:pPr>
        <w:widowControl/>
        <w:suppressAutoHyphens w:val="0"/>
        <w:spacing w:line="276" w:lineRule="auto"/>
        <w:ind w:firstLine="709"/>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Московская область</w:t>
      </w:r>
    </w:p>
    <w:p w14:paraId="3C5353CC" w14:textId="77777777" w:rsidR="00862E77" w:rsidRPr="00862E77" w:rsidRDefault="00862E77" w:rsidP="00795011">
      <w:pPr>
        <w:widowControl/>
        <w:suppressAutoHyphens w:val="0"/>
        <w:spacing w:line="276" w:lineRule="auto"/>
        <w:ind w:firstLine="709"/>
        <w:jc w:val="center"/>
        <w:rPr>
          <w:rFonts w:ascii="Times New Roman" w:eastAsia="Times New Roman" w:hAnsi="Times New Roman" w:cs="Times New Roman"/>
          <w:kern w:val="0"/>
          <w:sz w:val="28"/>
          <w:szCs w:val="28"/>
          <w:lang w:eastAsia="ru-RU" w:bidi="ar-SA"/>
        </w:rPr>
      </w:pPr>
      <w:r w:rsidRPr="00862E77">
        <w:rPr>
          <w:rFonts w:ascii="Times New Roman" w:eastAsia="Times New Roman" w:hAnsi="Times New Roman" w:cs="Times New Roman"/>
          <w:kern w:val="0"/>
          <w:sz w:val="28"/>
          <w:szCs w:val="28"/>
          <w:lang w:eastAsia="ru-RU" w:bidi="ar-SA"/>
        </w:rPr>
        <w:t>г. Щёлково</w:t>
      </w:r>
    </w:p>
    <w:p w14:paraId="63C2933F" w14:textId="77777777" w:rsidR="00BA2885" w:rsidRDefault="00D45C5A" w:rsidP="00795011">
      <w:pPr>
        <w:spacing w:line="276"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3A97C56F" w14:textId="77777777" w:rsidR="000C5A36" w:rsidRPr="00795011" w:rsidRDefault="000C5A36" w:rsidP="00795011">
      <w:pPr>
        <w:spacing w:line="276" w:lineRule="auto"/>
        <w:ind w:firstLine="709"/>
        <w:jc w:val="both"/>
        <w:rPr>
          <w:rFonts w:ascii="Times New Roman" w:hAnsi="Times New Roman" w:cs="Times New Roman"/>
          <w:b/>
          <w:sz w:val="24"/>
        </w:rPr>
      </w:pPr>
      <w:r w:rsidRPr="00795011">
        <w:rPr>
          <w:rFonts w:ascii="Times New Roman" w:eastAsia="Times New Roman" w:hAnsi="Times New Roman" w:cs="Times New Roman"/>
          <w:b/>
          <w:bCs/>
          <w:sz w:val="24"/>
        </w:rPr>
        <w:t>ПОЯСНИТЕЛЬНАЯ ЗАПИСКА</w:t>
      </w:r>
      <w:r w:rsidRPr="00795011">
        <w:rPr>
          <w:rFonts w:ascii="Times New Roman" w:hAnsi="Times New Roman" w:cs="Times New Roman"/>
          <w:b/>
          <w:sz w:val="24"/>
        </w:rPr>
        <w:t xml:space="preserve"> </w:t>
      </w:r>
    </w:p>
    <w:p w14:paraId="6B7DFC3A" w14:textId="77777777" w:rsidR="00904F31" w:rsidRPr="00795011" w:rsidRDefault="000C5A36" w:rsidP="00795011">
      <w:pPr>
        <w:spacing w:line="276" w:lineRule="auto"/>
        <w:ind w:firstLine="709"/>
        <w:jc w:val="both"/>
        <w:rPr>
          <w:rFonts w:ascii="Times New Roman" w:hAnsi="Times New Roman" w:cs="Times New Roman"/>
          <w:sz w:val="24"/>
        </w:rPr>
      </w:pPr>
      <w:r w:rsidRPr="00795011">
        <w:rPr>
          <w:rFonts w:ascii="Times New Roman" w:hAnsi="Times New Roman" w:cs="Times New Roman"/>
          <w:sz w:val="24"/>
        </w:rPr>
        <w:t>Рабочая</w:t>
      </w:r>
      <w:r w:rsidR="00904F31" w:rsidRPr="00795011">
        <w:rPr>
          <w:rFonts w:ascii="Times New Roman" w:hAnsi="Times New Roman" w:cs="Times New Roman"/>
          <w:sz w:val="24"/>
        </w:rPr>
        <w:t xml:space="preserve"> программа </w:t>
      </w:r>
      <w:r w:rsidRPr="00795011">
        <w:rPr>
          <w:rFonts w:ascii="Times New Roman" w:hAnsi="Times New Roman" w:cs="Times New Roman"/>
          <w:sz w:val="24"/>
        </w:rPr>
        <w:t xml:space="preserve">учебного предмета </w:t>
      </w:r>
      <w:r w:rsidR="00904F31" w:rsidRPr="00795011">
        <w:rPr>
          <w:rFonts w:ascii="Times New Roman" w:eastAsia="Times New Roman" w:hAnsi="Times New Roman" w:cs="Times New Roman"/>
          <w:sz w:val="24"/>
          <w:lang w:eastAsia="ru-RU"/>
        </w:rPr>
        <w:t>«Основы православной веры» д</w:t>
      </w:r>
      <w:r w:rsidRPr="00795011">
        <w:rPr>
          <w:rFonts w:ascii="Times New Roman" w:hAnsi="Times New Roman" w:cs="Times New Roman"/>
          <w:sz w:val="24"/>
        </w:rPr>
        <w:t xml:space="preserve">ля </w:t>
      </w:r>
      <w:proofErr w:type="gramStart"/>
      <w:r w:rsidRPr="00795011">
        <w:rPr>
          <w:rFonts w:ascii="Times New Roman" w:hAnsi="Times New Roman" w:cs="Times New Roman"/>
          <w:sz w:val="24"/>
        </w:rPr>
        <w:t>1</w:t>
      </w:r>
      <w:r w:rsidR="00690825">
        <w:rPr>
          <w:rFonts w:ascii="Times New Roman" w:hAnsi="Times New Roman" w:cs="Times New Roman"/>
          <w:sz w:val="24"/>
        </w:rPr>
        <w:t>- 4</w:t>
      </w:r>
      <w:proofErr w:type="gramEnd"/>
      <w:r w:rsidR="00690825">
        <w:rPr>
          <w:rFonts w:ascii="Times New Roman" w:hAnsi="Times New Roman" w:cs="Times New Roman"/>
          <w:sz w:val="24"/>
        </w:rPr>
        <w:t xml:space="preserve"> классов</w:t>
      </w:r>
      <w:r w:rsidR="00904F31" w:rsidRPr="00795011">
        <w:rPr>
          <w:rFonts w:ascii="Times New Roman" w:hAnsi="Times New Roman" w:cs="Times New Roman"/>
          <w:sz w:val="24"/>
        </w:rPr>
        <w:t xml:space="preserve"> разработана на основе</w:t>
      </w:r>
      <w:r w:rsidR="001C33A8" w:rsidRPr="00795011">
        <w:rPr>
          <w:rFonts w:ascii="Times New Roman" w:hAnsi="Times New Roman" w:cs="Times New Roman"/>
          <w:sz w:val="24"/>
        </w:rPr>
        <w:t xml:space="preserve"> следующих документов</w:t>
      </w:r>
      <w:r w:rsidR="00904F31" w:rsidRPr="00795011">
        <w:rPr>
          <w:rFonts w:ascii="Times New Roman" w:hAnsi="Times New Roman" w:cs="Times New Roman"/>
          <w:sz w:val="24"/>
        </w:rPr>
        <w:t xml:space="preserve">: </w:t>
      </w:r>
    </w:p>
    <w:p w14:paraId="5B423328" w14:textId="77777777" w:rsidR="000C5A36" w:rsidRPr="00795011" w:rsidRDefault="00904F31" w:rsidP="00795011">
      <w:pPr>
        <w:widowControl/>
        <w:tabs>
          <w:tab w:val="left" w:pos="3870"/>
        </w:tabs>
        <w:suppressAutoHyphens w:val="0"/>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1) </w:t>
      </w:r>
      <w:r w:rsidR="000C5A36" w:rsidRPr="00795011">
        <w:rPr>
          <w:rFonts w:ascii="Times New Roman" w:eastAsia="Times New Roman" w:hAnsi="Times New Roman" w:cs="Times New Roman"/>
          <w:kern w:val="0"/>
          <w:sz w:val="24"/>
          <w:lang w:eastAsia="ru-RU" w:bidi="ar-SA"/>
        </w:rPr>
        <w:t>Федеральный государственный образовательный стандарт начального общего образования, утв. приказом Минобрнауки России от 31.06.2021 № 286 «Об утверждении и введении в действие федерального государственного образовательного   стандарта начального общего образования»;</w:t>
      </w:r>
    </w:p>
    <w:p w14:paraId="15B16990" w14:textId="77777777" w:rsidR="00904F31" w:rsidRPr="00795011" w:rsidRDefault="000C5A36" w:rsidP="00795011">
      <w:pPr>
        <w:widowControl/>
        <w:tabs>
          <w:tab w:val="left" w:pos="3870"/>
        </w:tabs>
        <w:suppressAutoHyphens w:val="0"/>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2) </w:t>
      </w:r>
      <w:r w:rsidR="00904F31" w:rsidRPr="00795011">
        <w:rPr>
          <w:rFonts w:ascii="Times New Roman" w:eastAsia="Times New Roman" w:hAnsi="Times New Roman" w:cs="Times New Roman"/>
          <w:kern w:val="0"/>
          <w:sz w:val="24"/>
          <w:lang w:eastAsia="ru-RU" w:bidi="ar-SA"/>
        </w:rPr>
        <w:t>Стандарт православного компонента начального общего, основного общего, среднего общего образования для учебных заведений Российской Федерации</w:t>
      </w:r>
      <w:r w:rsidR="003E5E36" w:rsidRPr="00795011">
        <w:rPr>
          <w:rFonts w:ascii="Times New Roman" w:eastAsia="Times New Roman" w:hAnsi="Times New Roman" w:cs="Times New Roman"/>
          <w:kern w:val="0"/>
          <w:sz w:val="24"/>
          <w:lang w:eastAsia="ru-RU" w:bidi="ar-SA"/>
        </w:rPr>
        <w:t xml:space="preserve"> (утвержденный решением Священного Синода РПЦ 27.07.2011г., в редакции от 28.04.2015 г.);</w:t>
      </w:r>
    </w:p>
    <w:p w14:paraId="522B7F98" w14:textId="77777777" w:rsidR="000C5A36" w:rsidRPr="00795011" w:rsidRDefault="000C5A36" w:rsidP="00795011">
      <w:pPr>
        <w:widowControl/>
        <w:tabs>
          <w:tab w:val="left" w:pos="3870"/>
        </w:tabs>
        <w:suppressAutoHyphens w:val="0"/>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3</w:t>
      </w:r>
      <w:r w:rsidR="00904F31" w:rsidRPr="00795011">
        <w:rPr>
          <w:rFonts w:ascii="Times New Roman" w:eastAsia="Times New Roman" w:hAnsi="Times New Roman" w:cs="Times New Roman"/>
          <w:kern w:val="0"/>
          <w:sz w:val="24"/>
          <w:lang w:eastAsia="ru-RU" w:bidi="ar-SA"/>
        </w:rPr>
        <w:t xml:space="preserve">) </w:t>
      </w:r>
      <w:r w:rsidR="003E5E36" w:rsidRPr="00795011">
        <w:rPr>
          <w:rFonts w:ascii="Times New Roman" w:eastAsia="Times New Roman" w:hAnsi="Times New Roman" w:cs="Times New Roman"/>
          <w:kern w:val="0"/>
          <w:sz w:val="24"/>
          <w:lang w:eastAsia="ru-RU" w:bidi="ar-SA"/>
        </w:rPr>
        <w:t>Основная образовательная программа</w:t>
      </w:r>
      <w:r w:rsidRPr="00795011">
        <w:rPr>
          <w:rFonts w:ascii="Times New Roman" w:eastAsia="Times New Roman" w:hAnsi="Times New Roman" w:cs="Times New Roman"/>
          <w:kern w:val="0"/>
          <w:sz w:val="24"/>
          <w:lang w:eastAsia="ru-RU" w:bidi="ar-SA"/>
        </w:rPr>
        <w:t xml:space="preserve"> начального общего образования АНОО «</w:t>
      </w:r>
      <w:proofErr w:type="spellStart"/>
      <w:r w:rsidRPr="00795011">
        <w:rPr>
          <w:rFonts w:ascii="Times New Roman" w:eastAsia="Times New Roman" w:hAnsi="Times New Roman" w:cs="Times New Roman"/>
          <w:kern w:val="0"/>
          <w:sz w:val="24"/>
          <w:lang w:eastAsia="ru-RU" w:bidi="ar-SA"/>
        </w:rPr>
        <w:t>Алексиевская</w:t>
      </w:r>
      <w:proofErr w:type="spellEnd"/>
      <w:r w:rsidRPr="00795011">
        <w:rPr>
          <w:rFonts w:ascii="Times New Roman" w:eastAsia="Times New Roman" w:hAnsi="Times New Roman" w:cs="Times New Roman"/>
          <w:kern w:val="0"/>
          <w:sz w:val="24"/>
          <w:lang w:eastAsia="ru-RU" w:bidi="ar-SA"/>
        </w:rPr>
        <w:t xml:space="preserve"> гимназия», утвержденной приказом АНОО «</w:t>
      </w:r>
      <w:proofErr w:type="spellStart"/>
      <w:r w:rsidRPr="00795011">
        <w:rPr>
          <w:rFonts w:ascii="Times New Roman" w:eastAsia="Times New Roman" w:hAnsi="Times New Roman" w:cs="Times New Roman"/>
          <w:kern w:val="0"/>
          <w:sz w:val="24"/>
          <w:lang w:eastAsia="ru-RU" w:bidi="ar-SA"/>
        </w:rPr>
        <w:t>Алексиевская</w:t>
      </w:r>
      <w:proofErr w:type="spellEnd"/>
      <w:r w:rsidRPr="00795011">
        <w:rPr>
          <w:rFonts w:ascii="Times New Roman" w:eastAsia="Times New Roman" w:hAnsi="Times New Roman" w:cs="Times New Roman"/>
          <w:kern w:val="0"/>
          <w:sz w:val="24"/>
          <w:lang w:eastAsia="ru-RU" w:bidi="ar-SA"/>
        </w:rPr>
        <w:t xml:space="preserve"> гимназия» от 30.06.2022 №65;</w:t>
      </w:r>
    </w:p>
    <w:p w14:paraId="69CAD297" w14:textId="77777777" w:rsidR="00204551" w:rsidRPr="00795011" w:rsidRDefault="00904F31" w:rsidP="00795011">
      <w:pPr>
        <w:widowControl/>
        <w:tabs>
          <w:tab w:val="left" w:pos="3870"/>
        </w:tabs>
        <w:suppressAutoHyphens w:val="0"/>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3) Примерная </w:t>
      </w:r>
      <w:r w:rsidR="00204551" w:rsidRPr="00795011">
        <w:rPr>
          <w:rFonts w:ascii="Times New Roman" w:eastAsia="Times New Roman" w:hAnsi="Times New Roman" w:cs="Times New Roman"/>
          <w:kern w:val="0"/>
          <w:sz w:val="24"/>
          <w:lang w:eastAsia="ru-RU" w:bidi="ar-SA"/>
        </w:rPr>
        <w:t xml:space="preserve">рабочая </w:t>
      </w:r>
      <w:r w:rsidRPr="00795011">
        <w:rPr>
          <w:rFonts w:ascii="Times New Roman" w:eastAsia="Times New Roman" w:hAnsi="Times New Roman" w:cs="Times New Roman"/>
          <w:kern w:val="0"/>
          <w:sz w:val="24"/>
          <w:lang w:eastAsia="ru-RU" w:bidi="ar-SA"/>
        </w:rPr>
        <w:t>программа православного компонента начального общего образования по ОПВ. Москва, 2012.</w:t>
      </w:r>
      <w:r w:rsidR="001C33A8" w:rsidRPr="00795011">
        <w:rPr>
          <w:rFonts w:ascii="Times New Roman" w:eastAsia="Times New Roman" w:hAnsi="Times New Roman" w:cs="Times New Roman"/>
          <w:kern w:val="0"/>
          <w:sz w:val="24"/>
          <w:lang w:eastAsia="ru-RU" w:bidi="ar-SA"/>
        </w:rPr>
        <w:t xml:space="preserve"> </w:t>
      </w:r>
      <w:r w:rsidRPr="00795011">
        <w:rPr>
          <w:rFonts w:ascii="Times New Roman" w:eastAsia="Times New Roman" w:hAnsi="Times New Roman" w:cs="Times New Roman"/>
          <w:kern w:val="0"/>
          <w:sz w:val="24"/>
          <w:lang w:eastAsia="ru-RU" w:bidi="ar-SA"/>
        </w:rPr>
        <w:t>(утверждена Отделом религиозного образования и катехизации РПЦ);</w:t>
      </w:r>
    </w:p>
    <w:p w14:paraId="24FDEC09" w14:textId="77777777" w:rsidR="00204551" w:rsidRPr="00795011" w:rsidRDefault="00204551" w:rsidP="00795011">
      <w:pPr>
        <w:widowControl/>
        <w:tabs>
          <w:tab w:val="left" w:pos="3870"/>
        </w:tabs>
        <w:suppressAutoHyphens w:val="0"/>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4) </w:t>
      </w:r>
      <w:r w:rsidR="00904F31" w:rsidRPr="00795011">
        <w:rPr>
          <w:rFonts w:ascii="Times New Roman" w:eastAsia="Times New Roman" w:hAnsi="Times New Roman" w:cs="Times New Roman"/>
          <w:kern w:val="0"/>
          <w:sz w:val="24"/>
          <w:lang w:eastAsia="ru-RU" w:bidi="ar-SA"/>
        </w:rPr>
        <w:t xml:space="preserve"> </w:t>
      </w:r>
      <w:r w:rsidRPr="00795011">
        <w:rPr>
          <w:rFonts w:ascii="Times New Roman" w:eastAsia="Times New Roman" w:hAnsi="Times New Roman" w:cs="Times New Roman"/>
          <w:kern w:val="0"/>
          <w:sz w:val="24"/>
          <w:lang w:eastAsia="ru-RU" w:bidi="ar-SA"/>
        </w:rPr>
        <w:t>Учебный план основного общего образования, утвержденного приказом АНОО «</w:t>
      </w:r>
      <w:proofErr w:type="spellStart"/>
      <w:r w:rsidRPr="00795011">
        <w:rPr>
          <w:rFonts w:ascii="Times New Roman" w:eastAsia="Times New Roman" w:hAnsi="Times New Roman" w:cs="Times New Roman"/>
          <w:kern w:val="0"/>
          <w:sz w:val="24"/>
          <w:lang w:eastAsia="ru-RU" w:bidi="ar-SA"/>
        </w:rPr>
        <w:t>Алексиевская</w:t>
      </w:r>
      <w:proofErr w:type="spellEnd"/>
      <w:r w:rsidRPr="00795011">
        <w:rPr>
          <w:rFonts w:ascii="Times New Roman" w:eastAsia="Times New Roman" w:hAnsi="Times New Roman" w:cs="Times New Roman"/>
          <w:kern w:val="0"/>
          <w:sz w:val="24"/>
          <w:lang w:eastAsia="ru-RU" w:bidi="ar-SA"/>
        </w:rPr>
        <w:t xml:space="preserve"> гимназия» от </w:t>
      </w:r>
    </w:p>
    <w:p w14:paraId="3C54CE71" w14:textId="77777777" w:rsidR="00204551" w:rsidRPr="00795011" w:rsidRDefault="00204551" w:rsidP="00795011">
      <w:pPr>
        <w:widowControl/>
        <w:tabs>
          <w:tab w:val="left" w:pos="3870"/>
        </w:tabs>
        <w:suppressAutoHyphens w:val="0"/>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31.08.2022 № 75;</w:t>
      </w:r>
    </w:p>
    <w:p w14:paraId="1C808F3B" w14:textId="77777777" w:rsidR="00904F31" w:rsidRPr="00795011" w:rsidRDefault="00204551" w:rsidP="00795011">
      <w:pPr>
        <w:widowControl/>
        <w:tabs>
          <w:tab w:val="left" w:pos="3870"/>
        </w:tabs>
        <w:suppressAutoHyphens w:val="0"/>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5) Рабочая программа воспитания АНОО «</w:t>
      </w:r>
      <w:proofErr w:type="spellStart"/>
      <w:r w:rsidRPr="00795011">
        <w:rPr>
          <w:rFonts w:ascii="Times New Roman" w:eastAsia="Times New Roman" w:hAnsi="Times New Roman" w:cs="Times New Roman"/>
          <w:kern w:val="0"/>
          <w:sz w:val="24"/>
          <w:lang w:eastAsia="ru-RU" w:bidi="ar-SA"/>
        </w:rPr>
        <w:t>Алексиевская</w:t>
      </w:r>
      <w:proofErr w:type="spellEnd"/>
      <w:r w:rsidRPr="00795011">
        <w:rPr>
          <w:rFonts w:ascii="Times New Roman" w:eastAsia="Times New Roman" w:hAnsi="Times New Roman" w:cs="Times New Roman"/>
          <w:kern w:val="0"/>
          <w:sz w:val="24"/>
          <w:lang w:eastAsia="ru-RU" w:bidi="ar-SA"/>
        </w:rPr>
        <w:t xml:space="preserve"> гимназия», утвержденной приказом № 69/3 от 01.09.2022г. (с изменениями приказ №71/1 от 31.08.2022г).</w:t>
      </w:r>
      <w:r w:rsidR="00904F31" w:rsidRPr="00795011">
        <w:rPr>
          <w:rFonts w:ascii="Times New Roman" w:eastAsia="Times New Roman" w:hAnsi="Times New Roman" w:cs="Times New Roman"/>
          <w:kern w:val="0"/>
          <w:sz w:val="24"/>
          <w:lang w:eastAsia="ru-RU" w:bidi="ar-SA"/>
        </w:rPr>
        <w:t xml:space="preserve"> </w:t>
      </w:r>
    </w:p>
    <w:p w14:paraId="0B039D88" w14:textId="77777777" w:rsidR="009E3FD3" w:rsidRPr="00795011" w:rsidRDefault="009E3FD3" w:rsidP="00795011">
      <w:pPr>
        <w:widowControl/>
        <w:suppressAutoHyphens w:val="0"/>
        <w:spacing w:line="276" w:lineRule="auto"/>
        <w:ind w:firstLine="709"/>
        <w:jc w:val="center"/>
        <w:rPr>
          <w:rFonts w:ascii="Times New Roman" w:hAnsi="Times New Roman" w:cs="Times New Roman"/>
          <w:bCs/>
          <w:sz w:val="24"/>
        </w:rPr>
      </w:pPr>
    </w:p>
    <w:p w14:paraId="24BF2EBE" w14:textId="77777777" w:rsidR="009E3FD3" w:rsidRPr="00795011" w:rsidRDefault="009E3FD3" w:rsidP="00795011">
      <w:pPr>
        <w:widowControl/>
        <w:suppressAutoHyphens w:val="0"/>
        <w:spacing w:line="276" w:lineRule="auto"/>
        <w:ind w:firstLine="709"/>
        <w:jc w:val="center"/>
        <w:rPr>
          <w:rFonts w:ascii="Times New Roman" w:hAnsi="Times New Roman" w:cs="Times New Roman"/>
          <w:bCs/>
          <w:sz w:val="24"/>
        </w:rPr>
      </w:pPr>
    </w:p>
    <w:p w14:paraId="5570FBAD" w14:textId="77777777" w:rsidR="00B05C9A" w:rsidRPr="00795011" w:rsidRDefault="009E3FD3" w:rsidP="00795011">
      <w:pPr>
        <w:widowControl/>
        <w:suppressAutoHyphens w:val="0"/>
        <w:spacing w:line="276" w:lineRule="auto"/>
        <w:ind w:firstLine="709"/>
        <w:rPr>
          <w:rFonts w:ascii="Times New Roman" w:eastAsia="Times New Roman" w:hAnsi="Times New Roman" w:cs="Times New Roman"/>
          <w:b/>
          <w:kern w:val="0"/>
          <w:sz w:val="24"/>
          <w:lang w:eastAsia="ru-RU" w:bidi="ar-SA"/>
        </w:rPr>
      </w:pPr>
      <w:r w:rsidRPr="00795011">
        <w:rPr>
          <w:rFonts w:ascii="Times New Roman" w:eastAsia="Times New Roman" w:hAnsi="Times New Roman" w:cs="Times New Roman"/>
          <w:b/>
          <w:kern w:val="0"/>
          <w:sz w:val="24"/>
          <w:lang w:eastAsia="ru-RU" w:bidi="ar-SA"/>
        </w:rPr>
        <w:t>ОБЩАЯ ХАРАКТЕРИСТИКА УЧЕБНОГО ПРЕДМЕТА</w:t>
      </w:r>
    </w:p>
    <w:p w14:paraId="6A73EEB7" w14:textId="77777777" w:rsidR="00205F9D" w:rsidRPr="00795011" w:rsidRDefault="00205F9D"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Одна из актуальнейших в настоящее время проблем, которые решает общество, – это проблема духовно-нравственного воспитания. Очевидно, что повышенный интерес к этой теме возник не случайно. Значительно возросло внимание к духовной стороне бытия человека, многие россияне стали на путь православия и, естественно, желают, чтобы их детей в школе учили основам православной культуры, являющейся для нашей страны исторически традиционной. Слишком явным стало несоответствие задач, поставленных в законе об образовании (обеспечение интеграции обучающего в национальную и мировую культуру*), отсутствию в содержании образования современных общеобразовательных учебных заведений элементарных сведений о том, что легло в основание нашей национальной культуры – Православии.</w:t>
      </w:r>
      <w:r w:rsidRPr="00795011">
        <w:rPr>
          <w:rFonts w:ascii="Times New Roman" w:eastAsia="Times New Roman" w:hAnsi="Times New Roman" w:cs="Times New Roman"/>
          <w:kern w:val="0"/>
          <w:sz w:val="24"/>
          <w:lang w:eastAsia="ru-RU" w:bidi="ar-SA"/>
        </w:rPr>
        <w:t> </w:t>
      </w:r>
      <w:r w:rsidRPr="00795011">
        <w:rPr>
          <w:rFonts w:ascii="Times New Roman" w:eastAsia="Times New Roman" w:hAnsi="Times New Roman" w:cs="Times New Roman"/>
          <w:color w:val="000000"/>
          <w:kern w:val="0"/>
          <w:sz w:val="24"/>
          <w:shd w:val="clear" w:color="auto" w:fill="FFFFFF"/>
          <w:lang w:eastAsia="ru-RU" w:bidi="ar-SA"/>
        </w:rPr>
        <w:t xml:space="preserve">Но и эти причины повышенного интереса к проблемам духовно-нравственного воспитания, очевидно, не являются самыми главными. Размах разного рода негативных явлений (тяжкие пороки, преступность, фактическое разрушение института семьи и др.) таков, </w:t>
      </w:r>
      <w:proofErr w:type="gramStart"/>
      <w:r w:rsidRPr="00795011">
        <w:rPr>
          <w:rFonts w:ascii="Times New Roman" w:eastAsia="Times New Roman" w:hAnsi="Times New Roman" w:cs="Times New Roman"/>
          <w:color w:val="000000"/>
          <w:kern w:val="0"/>
          <w:sz w:val="24"/>
          <w:shd w:val="clear" w:color="auto" w:fill="FFFFFF"/>
          <w:lang w:eastAsia="ru-RU" w:bidi="ar-SA"/>
        </w:rPr>
        <w:t>что</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если не предпринять кардинальных мер, в будущем нас ждет печальная участь. Есть в этом отношении разные прогнозы, но суть их одна – население России сокращается, и может прийти такое время, когда страна уже не сможет продолжать свое развитие. Приходит понимание того, что ни экономические, ни социальные, ни какие-либо другие реформы, даже при самом эффективном их проведении, принципиально ничего не изменят, поскольку основная причина </w:t>
      </w:r>
      <w:r w:rsidRPr="00795011">
        <w:rPr>
          <w:rFonts w:ascii="Times New Roman" w:eastAsia="Times New Roman" w:hAnsi="Times New Roman" w:cs="Times New Roman"/>
          <w:color w:val="000000"/>
          <w:kern w:val="0"/>
          <w:sz w:val="24"/>
          <w:shd w:val="clear" w:color="auto" w:fill="FFFFFF"/>
          <w:lang w:eastAsia="ru-RU" w:bidi="ar-SA"/>
        </w:rPr>
        <w:lastRenderedPageBreak/>
        <w:t>современных нестроений в другом.</w:t>
      </w:r>
      <w:r w:rsidRPr="00795011">
        <w:rPr>
          <w:rFonts w:ascii="Times New Roman" w:eastAsia="Times New Roman" w:hAnsi="Times New Roman" w:cs="Times New Roman"/>
          <w:color w:val="000000"/>
          <w:kern w:val="0"/>
          <w:sz w:val="24"/>
          <w:shd w:val="clear" w:color="auto" w:fill="FFFFFF"/>
          <w:lang w:eastAsia="ru-RU" w:bidi="ar-SA"/>
        </w:rPr>
        <w:br/>
        <w:t xml:space="preserve">        Все более очевидным становится тот факт, что фундаментальная причина, провоцирующая все другие негативные явления, – это духовно-нравственный кризис самого человека, утрата им духовно-нравственных ориентиров и, как следствие, деградация и извращение его мышления, воли, чувств, веры. Становление и развитие личности в обществе и государстве в настоящее время основано на ложном представлении о человеке, игнорирующем духовные основы его бытия. Такое представление было господствующим в философии, науке, идеологии и массовом сознании на протяжении всего предшествовавшего столетия, продолжает господствовать и доныне. Очевидно, это оказывает негативное влияние на многих россиян. Люди утрачивают смысл жизни, радость бытия, жертвенной любви, созидательного труда, что, в свою очередь, заставляет человека духовную пустоту заполнять порочными удовольствиями. В настоящее время появляется все более отчетливое понимание того, что единственно реальный путь выхода из сложившейся ситуации – это обращение к богатому духовно-нравственному потенциалу нашей страны, носителем которого с давних времен являлось и является сейчас Православие. Становление и развитие Российского государства происходило под сенью православной веры. Православие было живительным родником, из которого напитывались наша культура, искусство, ремесла, движущей силой зарождения и формирования письменности.  </w:t>
      </w:r>
    </w:p>
    <w:p w14:paraId="7C99DEA2" w14:textId="77777777" w:rsidR="00205F9D" w:rsidRPr="00795011" w:rsidRDefault="00205F9D"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Православие духовно преобразило народы России, сформировало замечательные черты русского характера – милосердие, жертвенность, верность, мужественность, щедрость. Православие на протяжении тысячи лет взращивало несгибаемый державный дух русского патриотизма. Православие составляет как бы нравственную основу природы русского человека. </w:t>
      </w:r>
      <w:proofErr w:type="gramStart"/>
      <w:r w:rsidRPr="00795011">
        <w:rPr>
          <w:rFonts w:ascii="Times New Roman" w:eastAsia="Times New Roman" w:hAnsi="Times New Roman" w:cs="Times New Roman"/>
          <w:color w:val="000000"/>
          <w:kern w:val="0"/>
          <w:sz w:val="24"/>
          <w:shd w:val="clear" w:color="auto" w:fill="FFFFFF"/>
          <w:lang w:eastAsia="ru-RU" w:bidi="ar-SA"/>
        </w:rPr>
        <w:t>Ф.М.</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Достоевский писал: «Кроме исторической и текущей необходимости, русский человек ничего не знает выше христианства, да и представить не может. Он всю землю свою, всю общность, всю Россию назвал христианством, «крестьянством». Вникните в Православие: это вовсе не одна только церковность и обрядность, это живое чувство, обратившееся у народа нашего в одну из тех основных живых сил, без которых не живут нации».</w:t>
      </w:r>
      <w:r w:rsidRPr="00795011">
        <w:rPr>
          <w:rFonts w:ascii="Times New Roman" w:eastAsia="Times New Roman" w:hAnsi="Times New Roman" w:cs="Times New Roman"/>
          <w:color w:val="000000"/>
          <w:kern w:val="0"/>
          <w:sz w:val="24"/>
          <w:shd w:val="clear" w:color="auto" w:fill="FFFFFF"/>
          <w:lang w:eastAsia="ru-RU" w:bidi="ar-SA"/>
        </w:rPr>
        <w:br/>
        <w:t>За более чем тысячелетнюю историю православная вера проникла и закрепилась в глубинах духа русского человека.</w:t>
      </w:r>
      <w:r w:rsidRPr="00795011">
        <w:rPr>
          <w:rFonts w:ascii="Times New Roman" w:eastAsia="Times New Roman" w:hAnsi="Times New Roman" w:cs="Times New Roman"/>
          <w:color w:val="000000"/>
          <w:kern w:val="0"/>
          <w:sz w:val="24"/>
          <w:shd w:val="clear" w:color="auto" w:fill="FFFFFF"/>
          <w:lang w:eastAsia="ru-RU" w:bidi="ar-SA"/>
        </w:rPr>
        <w:br/>
        <w:t xml:space="preserve">В настоящее время подавляющее большинство населения России тяготеет к православной вере. Это не случайно. Именно Православие наиболее полно, ясно и обоснованно выражает религиозное, нравственное, моральное, этическое и правовое мироощущение человека, его понятия о справедливости и благе, добре и зле, чести и совести. Вера православная не является плодом философских построений ограниченного человеческого ума, </w:t>
      </w:r>
      <w:proofErr w:type="gramStart"/>
      <w:r w:rsidRPr="00795011">
        <w:rPr>
          <w:rFonts w:ascii="Times New Roman" w:eastAsia="Times New Roman" w:hAnsi="Times New Roman" w:cs="Times New Roman"/>
          <w:color w:val="000000"/>
          <w:kern w:val="0"/>
          <w:sz w:val="24"/>
          <w:shd w:val="clear" w:color="auto" w:fill="FFFFFF"/>
          <w:lang w:eastAsia="ru-RU" w:bidi="ar-SA"/>
        </w:rPr>
        <w:t>она – открытая Богом истина</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о высоте предназначения человека в вечности, о его духовном устроении. Вера православная показывает пути и дает силы для духовного преображения человека. Опросы показывают, что у школьников, изучающих этот курс, в положительную сторону изменяются ценностные ориентации, поведение, улучшается успеваемость.</w:t>
      </w:r>
    </w:p>
    <w:p w14:paraId="35FEEC3B" w14:textId="77777777" w:rsidR="00205F9D" w:rsidRPr="00795011" w:rsidRDefault="00205F9D"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Основой для современной организации воспитательной работы с детьми младшего школьного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w:t>
      </w:r>
      <w:r w:rsidR="008C174E" w:rsidRPr="00795011">
        <w:rPr>
          <w:rFonts w:ascii="Times New Roman" w:eastAsia="Times New Roman" w:hAnsi="Times New Roman" w:cs="Times New Roman"/>
          <w:color w:val="000000"/>
          <w:kern w:val="0"/>
          <w:sz w:val="24"/>
          <w:shd w:val="clear" w:color="auto" w:fill="FFFFFF"/>
          <w:lang w:eastAsia="ru-RU" w:bidi="ar-SA"/>
        </w:rPr>
        <w:t>ностного подхода к воспитанию).</w:t>
      </w:r>
    </w:p>
    <w:p w14:paraId="0FB9652F" w14:textId="77777777" w:rsidR="00204551" w:rsidRPr="00795011" w:rsidRDefault="00205F9D"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w:t>
      </w:r>
      <w:r w:rsidRPr="00795011">
        <w:rPr>
          <w:rFonts w:ascii="Times New Roman" w:eastAsia="Times New Roman" w:hAnsi="Times New Roman" w:cs="Times New Roman"/>
          <w:color w:val="000000"/>
          <w:kern w:val="0"/>
          <w:sz w:val="24"/>
          <w:shd w:val="clear" w:color="auto" w:fill="FFFFFF"/>
          <w:lang w:eastAsia="ru-RU" w:bidi="ar-SA"/>
        </w:rPr>
        <w:lastRenderedPageBreak/>
        <w:t>самосознания, духовности и культуры, инициативности, самостоятельности, способности к успешной социализации в обществе.</w:t>
      </w:r>
      <w:r w:rsidR="00FF4658" w:rsidRPr="00795011">
        <w:rPr>
          <w:rFonts w:ascii="Times New Roman" w:eastAsia="Times New Roman" w:hAnsi="Times New Roman" w:cs="Times New Roman"/>
          <w:color w:val="000000"/>
          <w:kern w:val="0"/>
          <w:sz w:val="24"/>
          <w:shd w:val="clear" w:color="auto" w:fill="FFFFFF"/>
          <w:lang w:eastAsia="ru-RU" w:bidi="ar-SA"/>
        </w:rPr>
        <w:t xml:space="preserve"> </w:t>
      </w:r>
      <w:r w:rsidR="00EE7A5D" w:rsidRPr="00795011">
        <w:rPr>
          <w:rFonts w:ascii="Times New Roman" w:hAnsi="Times New Roman" w:cs="Times New Roman"/>
          <w:color w:val="000000"/>
          <w:sz w:val="24"/>
          <w:shd w:val="clear" w:color="auto" w:fill="FFFFFF"/>
        </w:rPr>
        <w:t>Опросы показывают, что у школьников, изучающих курс ОПК, в положительную сторону изменяются ценностные ориентации, поведение, улучшается успеваемость.</w:t>
      </w:r>
    </w:p>
    <w:p w14:paraId="566B7611" w14:textId="77777777" w:rsidR="00204551" w:rsidRPr="00795011" w:rsidRDefault="00204551" w:rsidP="00795011">
      <w:pPr>
        <w:spacing w:line="276" w:lineRule="auto"/>
        <w:ind w:firstLine="709"/>
        <w:jc w:val="center"/>
        <w:rPr>
          <w:rFonts w:ascii="Times New Roman" w:hAnsi="Times New Roman" w:cs="Times New Roman"/>
          <w:color w:val="000000"/>
          <w:sz w:val="24"/>
          <w:shd w:val="clear" w:color="auto" w:fill="FFFFFF"/>
        </w:rPr>
      </w:pPr>
    </w:p>
    <w:p w14:paraId="739D5AA4" w14:textId="77777777" w:rsidR="009E3FD3" w:rsidRPr="00795011" w:rsidRDefault="00204551" w:rsidP="00795011">
      <w:pPr>
        <w:spacing w:line="276" w:lineRule="auto"/>
        <w:ind w:firstLine="709"/>
        <w:jc w:val="center"/>
        <w:rPr>
          <w:rFonts w:ascii="Times New Roman" w:hAnsi="Times New Roman" w:cs="Times New Roman"/>
          <w:b/>
          <w:sz w:val="24"/>
        </w:rPr>
      </w:pPr>
      <w:r w:rsidRPr="00795011">
        <w:rPr>
          <w:rFonts w:ascii="Times New Roman" w:hAnsi="Times New Roman" w:cs="Times New Roman"/>
          <w:b/>
          <w:sz w:val="24"/>
        </w:rPr>
        <w:t xml:space="preserve"> </w:t>
      </w:r>
    </w:p>
    <w:p w14:paraId="76AB3811" w14:textId="77777777" w:rsidR="00204551" w:rsidRPr="00795011" w:rsidRDefault="00204551" w:rsidP="00795011">
      <w:pPr>
        <w:spacing w:line="276" w:lineRule="auto"/>
        <w:ind w:firstLine="709"/>
        <w:rPr>
          <w:rFonts w:ascii="Times New Roman" w:hAnsi="Times New Roman" w:cs="Times New Roman"/>
          <w:b/>
          <w:sz w:val="24"/>
        </w:rPr>
      </w:pPr>
      <w:r w:rsidRPr="00795011">
        <w:rPr>
          <w:rFonts w:ascii="Times New Roman" w:hAnsi="Times New Roman" w:cs="Times New Roman"/>
          <w:b/>
          <w:sz w:val="24"/>
        </w:rPr>
        <w:t>ЦЕЛИ ИЗУЧЕНИЯ УЧЕБНОГО ПРЕДМЕТА «ОСНОВЫ ПРАВОСЛАВНОЙ ВЕРЫ:</w:t>
      </w:r>
    </w:p>
    <w:p w14:paraId="2192D2FF" w14:textId="77777777" w:rsidR="00204551" w:rsidRPr="00795011" w:rsidRDefault="00204551" w:rsidP="00795011">
      <w:pPr>
        <w:numPr>
          <w:ilvl w:val="0"/>
          <w:numId w:val="17"/>
        </w:numPr>
        <w:spacing w:line="276" w:lineRule="auto"/>
        <w:ind w:left="0" w:firstLine="709"/>
        <w:jc w:val="both"/>
        <w:rPr>
          <w:rFonts w:ascii="Times New Roman" w:hAnsi="Times New Roman" w:cs="Times New Roman"/>
          <w:bCs/>
          <w:sz w:val="24"/>
        </w:rPr>
      </w:pPr>
      <w:r w:rsidRPr="00795011">
        <w:rPr>
          <w:rFonts w:ascii="Times New Roman" w:hAnsi="Times New Roman" w:cs="Times New Roman"/>
          <w:bCs/>
          <w:sz w:val="24"/>
        </w:rPr>
        <w:t xml:space="preserve"> воспитание основных ценностей, составляющих нравственную основу духовной личности;</w:t>
      </w:r>
    </w:p>
    <w:p w14:paraId="18B54CFE" w14:textId="77777777" w:rsidR="00AE40F8" w:rsidRPr="00795011" w:rsidRDefault="00204551" w:rsidP="00795011">
      <w:pPr>
        <w:numPr>
          <w:ilvl w:val="0"/>
          <w:numId w:val="17"/>
        </w:numPr>
        <w:spacing w:line="276" w:lineRule="auto"/>
        <w:ind w:left="0" w:firstLine="709"/>
        <w:jc w:val="both"/>
        <w:rPr>
          <w:rFonts w:ascii="Times New Roman" w:hAnsi="Times New Roman" w:cs="Times New Roman"/>
          <w:bCs/>
          <w:sz w:val="24"/>
        </w:rPr>
      </w:pPr>
      <w:r w:rsidRPr="00795011">
        <w:rPr>
          <w:rFonts w:ascii="Times New Roman" w:hAnsi="Times New Roman" w:cs="Times New Roman"/>
          <w:bCs/>
          <w:sz w:val="24"/>
        </w:rPr>
        <w:t xml:space="preserve"> воспитание положительного отношения к знаниям, к процессу учения, формирование взглядов, убеждений, качеств личности и самостоятельности; </w:t>
      </w:r>
    </w:p>
    <w:p w14:paraId="7E576344" w14:textId="77777777" w:rsidR="00204551" w:rsidRPr="00795011" w:rsidRDefault="00AE40F8" w:rsidP="00795011">
      <w:pPr>
        <w:numPr>
          <w:ilvl w:val="0"/>
          <w:numId w:val="17"/>
        </w:numPr>
        <w:spacing w:line="276" w:lineRule="auto"/>
        <w:ind w:left="0" w:firstLine="709"/>
        <w:jc w:val="both"/>
        <w:rPr>
          <w:rFonts w:ascii="Times New Roman" w:hAnsi="Times New Roman" w:cs="Times New Roman"/>
          <w:bCs/>
          <w:sz w:val="24"/>
        </w:rPr>
      </w:pPr>
      <w:r w:rsidRPr="00795011">
        <w:rPr>
          <w:rFonts w:ascii="Times New Roman" w:hAnsi="Times New Roman" w:cs="Times New Roman"/>
          <w:bCs/>
          <w:sz w:val="24"/>
        </w:rPr>
        <w:t xml:space="preserve"> </w:t>
      </w:r>
      <w:r w:rsidR="00204551" w:rsidRPr="00795011">
        <w:rPr>
          <w:rFonts w:ascii="Times New Roman" w:hAnsi="Times New Roman" w:cs="Times New Roman"/>
          <w:bCs/>
          <w:sz w:val="24"/>
        </w:rPr>
        <w:t>воспитание чувства сопричастности к традициям православия;</w:t>
      </w:r>
    </w:p>
    <w:p w14:paraId="79883457" w14:textId="77777777" w:rsidR="00204551" w:rsidRPr="00795011" w:rsidRDefault="00204551" w:rsidP="00795011">
      <w:pPr>
        <w:numPr>
          <w:ilvl w:val="0"/>
          <w:numId w:val="17"/>
        </w:numPr>
        <w:spacing w:line="276" w:lineRule="auto"/>
        <w:ind w:left="0" w:firstLine="709"/>
        <w:jc w:val="both"/>
        <w:rPr>
          <w:rFonts w:ascii="Times New Roman" w:hAnsi="Times New Roman" w:cs="Times New Roman"/>
          <w:bCs/>
          <w:sz w:val="24"/>
        </w:rPr>
      </w:pPr>
      <w:r w:rsidRPr="00795011">
        <w:rPr>
          <w:rFonts w:ascii="Times New Roman" w:hAnsi="Times New Roman" w:cs="Times New Roman"/>
          <w:bCs/>
          <w:sz w:val="24"/>
        </w:rPr>
        <w:t xml:space="preserve"> развитие мотивации к участию в церковной жизни, церковных таинствах, развитие духовно-нравственных чувств и системы ценностей, выстраивание в сознании ребенка правильной лестницы иерархических ценностей;</w:t>
      </w:r>
    </w:p>
    <w:p w14:paraId="794CEB8F" w14:textId="77777777" w:rsidR="00AE40F8" w:rsidRPr="00795011" w:rsidRDefault="00204551" w:rsidP="00795011">
      <w:pPr>
        <w:numPr>
          <w:ilvl w:val="0"/>
          <w:numId w:val="17"/>
        </w:numPr>
        <w:spacing w:line="276" w:lineRule="auto"/>
        <w:ind w:left="0" w:firstLine="709"/>
        <w:jc w:val="both"/>
        <w:rPr>
          <w:rFonts w:ascii="Times New Roman" w:hAnsi="Times New Roman" w:cs="Times New Roman"/>
          <w:bCs/>
          <w:sz w:val="24"/>
        </w:rPr>
      </w:pPr>
      <w:r w:rsidRPr="00795011">
        <w:rPr>
          <w:rFonts w:ascii="Times New Roman" w:hAnsi="Times New Roman" w:cs="Times New Roman"/>
          <w:bCs/>
          <w:sz w:val="24"/>
        </w:rPr>
        <w:t xml:space="preserve"> формирование представлений о православной вере, основах богослужения, богословских понятиях; законах нравственности на основе православного мировоззрения.</w:t>
      </w:r>
    </w:p>
    <w:p w14:paraId="16F5B3D4" w14:textId="77777777" w:rsidR="00AE40F8" w:rsidRPr="00795011" w:rsidRDefault="00AE40F8" w:rsidP="00795011">
      <w:pPr>
        <w:spacing w:line="276" w:lineRule="auto"/>
        <w:ind w:firstLine="709"/>
        <w:jc w:val="both"/>
        <w:rPr>
          <w:rFonts w:ascii="Times New Roman" w:hAnsi="Times New Roman" w:cs="Times New Roman"/>
          <w:bCs/>
          <w:sz w:val="24"/>
        </w:rPr>
      </w:pPr>
    </w:p>
    <w:p w14:paraId="6B008EA0" w14:textId="77777777" w:rsidR="009E3FD3" w:rsidRPr="00795011" w:rsidRDefault="00644ED5"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МЕСТО УЧЕБНОГО ПРЕДМЕТА «ОСНОВЫ ПРАВОСЛАВНОЙ ВЕРЫ» В УЧЕБНОМ ПЛАНЕ</w:t>
      </w:r>
    </w:p>
    <w:p w14:paraId="0F6C7C53" w14:textId="77777777" w:rsidR="00644ED5" w:rsidRPr="00795011" w:rsidRDefault="00644ED5" w:rsidP="00795011">
      <w:pPr>
        <w:spacing w:line="276" w:lineRule="auto"/>
        <w:ind w:firstLine="709"/>
        <w:jc w:val="both"/>
        <w:rPr>
          <w:rFonts w:ascii="Times New Roman" w:hAnsi="Times New Roman" w:cs="Times New Roman"/>
          <w:b/>
          <w:bCs/>
          <w:sz w:val="24"/>
        </w:rPr>
      </w:pPr>
    </w:p>
    <w:p w14:paraId="4FEA3AB8" w14:textId="77777777" w:rsidR="00644ED5" w:rsidRPr="00795011" w:rsidRDefault="00644ED5"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Предмет « Основы православной веры» является обязательным для Православного общеобразовательного учреждения, исходя из требований выдвигаемых Синодальным Отделом Религиозного Образования и Катехизации Русской Православной Церкви. В начальной школе он изучается в рамках предмета ОРСЭ</w:t>
      </w:r>
      <w:r w:rsidR="00ED7D6A" w:rsidRPr="00795011">
        <w:rPr>
          <w:rFonts w:ascii="Times New Roman" w:hAnsi="Times New Roman" w:cs="Times New Roman"/>
          <w:bCs/>
          <w:sz w:val="24"/>
        </w:rPr>
        <w:t xml:space="preserve"> -</w:t>
      </w:r>
      <w:r w:rsidRPr="00795011">
        <w:rPr>
          <w:rFonts w:ascii="Times New Roman" w:hAnsi="Times New Roman" w:cs="Times New Roman"/>
          <w:bCs/>
          <w:sz w:val="24"/>
        </w:rPr>
        <w:t xml:space="preserve"> модуль ОПВ.</w:t>
      </w:r>
    </w:p>
    <w:p w14:paraId="67DB7205" w14:textId="77777777" w:rsidR="00ED7D6A" w:rsidRPr="00795011" w:rsidRDefault="00ED7D6A"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Учебным планом на изучение ОПВ отводится в 1 классе -33 часа, во </w:t>
      </w:r>
      <w:proofErr w:type="gramStart"/>
      <w:r w:rsidRPr="00795011">
        <w:rPr>
          <w:rFonts w:ascii="Times New Roman" w:hAnsi="Times New Roman" w:cs="Times New Roman"/>
          <w:bCs/>
          <w:sz w:val="24"/>
        </w:rPr>
        <w:t>2-4</w:t>
      </w:r>
      <w:proofErr w:type="gramEnd"/>
      <w:r w:rsidRPr="00795011">
        <w:rPr>
          <w:rFonts w:ascii="Times New Roman" w:hAnsi="Times New Roman" w:cs="Times New Roman"/>
          <w:bCs/>
          <w:sz w:val="24"/>
        </w:rPr>
        <w:t xml:space="preserve"> классах – 34 часа (один час в неделю в каждом классе).</w:t>
      </w:r>
    </w:p>
    <w:p w14:paraId="68B2071A" w14:textId="77777777" w:rsidR="009E3FD3" w:rsidRPr="00795011" w:rsidRDefault="009E3FD3" w:rsidP="00795011">
      <w:pPr>
        <w:spacing w:line="276" w:lineRule="auto"/>
        <w:ind w:firstLine="709"/>
        <w:jc w:val="both"/>
        <w:rPr>
          <w:rFonts w:ascii="Times New Roman" w:hAnsi="Times New Roman" w:cs="Times New Roman"/>
          <w:bCs/>
          <w:sz w:val="24"/>
        </w:rPr>
      </w:pPr>
    </w:p>
    <w:p w14:paraId="10C74FC2" w14:textId="77777777" w:rsidR="009E3FD3" w:rsidRPr="00795011" w:rsidRDefault="009E3FD3" w:rsidP="00795011">
      <w:pPr>
        <w:spacing w:line="276" w:lineRule="auto"/>
        <w:ind w:firstLine="709"/>
        <w:jc w:val="both"/>
        <w:rPr>
          <w:rFonts w:ascii="Times New Roman" w:hAnsi="Times New Roman" w:cs="Times New Roman"/>
          <w:bCs/>
          <w:sz w:val="24"/>
        </w:rPr>
      </w:pPr>
    </w:p>
    <w:p w14:paraId="494B7AC0" w14:textId="77777777" w:rsidR="009E3FD3" w:rsidRPr="00795011" w:rsidRDefault="009E3FD3" w:rsidP="00795011">
      <w:pPr>
        <w:spacing w:line="276" w:lineRule="auto"/>
        <w:ind w:firstLine="709"/>
        <w:jc w:val="both"/>
        <w:rPr>
          <w:rFonts w:ascii="Times New Roman" w:hAnsi="Times New Roman" w:cs="Times New Roman"/>
          <w:bCs/>
          <w:sz w:val="24"/>
        </w:rPr>
      </w:pPr>
    </w:p>
    <w:p w14:paraId="6FB0F735" w14:textId="77777777" w:rsidR="009E3FD3" w:rsidRPr="00795011" w:rsidRDefault="009E3FD3" w:rsidP="00795011">
      <w:pPr>
        <w:spacing w:line="276" w:lineRule="auto"/>
        <w:ind w:firstLine="709"/>
        <w:jc w:val="both"/>
        <w:rPr>
          <w:rFonts w:ascii="Times New Roman" w:hAnsi="Times New Roman" w:cs="Times New Roman"/>
          <w:bCs/>
          <w:sz w:val="24"/>
        </w:rPr>
      </w:pPr>
    </w:p>
    <w:p w14:paraId="730895D3" w14:textId="77777777" w:rsidR="009E3FD3" w:rsidRPr="00795011" w:rsidRDefault="009E3FD3" w:rsidP="00795011">
      <w:pPr>
        <w:spacing w:line="276" w:lineRule="auto"/>
        <w:ind w:firstLine="709"/>
        <w:jc w:val="both"/>
        <w:rPr>
          <w:rFonts w:ascii="Times New Roman" w:hAnsi="Times New Roman" w:cs="Times New Roman"/>
          <w:bCs/>
          <w:sz w:val="24"/>
        </w:rPr>
      </w:pPr>
    </w:p>
    <w:p w14:paraId="2B68BD4F" w14:textId="77777777" w:rsidR="009E3FD3" w:rsidRPr="00795011" w:rsidRDefault="009E3FD3" w:rsidP="00795011">
      <w:pPr>
        <w:spacing w:line="276" w:lineRule="auto"/>
        <w:ind w:firstLine="709"/>
        <w:jc w:val="both"/>
        <w:rPr>
          <w:rFonts w:ascii="Times New Roman" w:hAnsi="Times New Roman" w:cs="Times New Roman"/>
          <w:bCs/>
          <w:sz w:val="24"/>
        </w:rPr>
      </w:pPr>
    </w:p>
    <w:p w14:paraId="6C334AB3" w14:textId="77777777" w:rsidR="009E3FD3" w:rsidRPr="00795011" w:rsidRDefault="009E3FD3" w:rsidP="00795011">
      <w:pPr>
        <w:spacing w:line="276" w:lineRule="auto"/>
        <w:ind w:firstLine="709"/>
        <w:jc w:val="both"/>
        <w:rPr>
          <w:rFonts w:ascii="Times New Roman" w:hAnsi="Times New Roman" w:cs="Times New Roman"/>
          <w:bCs/>
          <w:sz w:val="24"/>
        </w:rPr>
      </w:pPr>
    </w:p>
    <w:p w14:paraId="06C5AE6A" w14:textId="77777777" w:rsidR="009E3FD3" w:rsidRPr="00795011" w:rsidRDefault="009E3FD3" w:rsidP="00795011">
      <w:pPr>
        <w:spacing w:line="276" w:lineRule="auto"/>
        <w:ind w:firstLine="709"/>
        <w:jc w:val="both"/>
        <w:rPr>
          <w:rFonts w:ascii="Times New Roman" w:hAnsi="Times New Roman" w:cs="Times New Roman"/>
          <w:bCs/>
          <w:sz w:val="24"/>
        </w:rPr>
      </w:pPr>
    </w:p>
    <w:p w14:paraId="68C0D5DF" w14:textId="77777777" w:rsidR="009E3FD3" w:rsidRPr="00795011" w:rsidRDefault="009E3FD3" w:rsidP="00795011">
      <w:pPr>
        <w:spacing w:line="276" w:lineRule="auto"/>
        <w:ind w:firstLine="709"/>
        <w:jc w:val="both"/>
        <w:rPr>
          <w:rFonts w:ascii="Times New Roman" w:hAnsi="Times New Roman" w:cs="Times New Roman"/>
          <w:bCs/>
          <w:sz w:val="24"/>
        </w:rPr>
      </w:pPr>
    </w:p>
    <w:p w14:paraId="48D9C326" w14:textId="77777777" w:rsidR="00AE40F8" w:rsidRPr="00795011" w:rsidRDefault="00AE40F8"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lastRenderedPageBreak/>
        <w:t>СОДЕРЖАНИЕ УЧЕБНОГО ПРЕДМЕТА</w:t>
      </w:r>
    </w:p>
    <w:p w14:paraId="65205B4C" w14:textId="77777777" w:rsidR="004065B0" w:rsidRPr="00795011" w:rsidRDefault="004065B0" w:rsidP="00795011">
      <w:pPr>
        <w:spacing w:line="276" w:lineRule="auto"/>
        <w:ind w:firstLine="709"/>
        <w:jc w:val="both"/>
        <w:rPr>
          <w:rFonts w:ascii="Times New Roman" w:hAnsi="Times New Roman" w:cs="Times New Roman"/>
          <w:b/>
          <w:bCs/>
          <w:sz w:val="24"/>
        </w:rPr>
      </w:pPr>
    </w:p>
    <w:p w14:paraId="255B724A" w14:textId="77777777" w:rsidR="004065B0" w:rsidRPr="00795011" w:rsidRDefault="004065B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 xml:space="preserve">1 КЛАСС </w:t>
      </w:r>
    </w:p>
    <w:p w14:paraId="403C4824" w14:textId="77777777" w:rsidR="004065B0" w:rsidRPr="00795011" w:rsidRDefault="004065B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 xml:space="preserve">Раздел 1. Основы вероучения </w:t>
      </w:r>
    </w:p>
    <w:p w14:paraId="63A85CF3" w14:textId="77777777" w:rsidR="004065B0" w:rsidRPr="00795011" w:rsidRDefault="004065B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Прекрасный Божий мир. Кто создал окружающий нас мир? Понятия о Боге. Свойства Божии: духовность, всемогущество, всеведение, </w:t>
      </w:r>
      <w:proofErr w:type="spellStart"/>
      <w:r w:rsidRPr="00795011">
        <w:rPr>
          <w:rFonts w:ascii="Times New Roman" w:hAnsi="Times New Roman" w:cs="Times New Roman"/>
          <w:bCs/>
          <w:sz w:val="24"/>
        </w:rPr>
        <w:t>вездеприсутствие</w:t>
      </w:r>
      <w:proofErr w:type="spellEnd"/>
      <w:r w:rsidRPr="00795011">
        <w:rPr>
          <w:rFonts w:ascii="Times New Roman" w:hAnsi="Times New Roman" w:cs="Times New Roman"/>
          <w:bCs/>
          <w:sz w:val="24"/>
        </w:rPr>
        <w:t xml:space="preserve">, бессмертие, благость, справедливость, милосердие, любовь. Бог-Творец, </w:t>
      </w:r>
      <w:proofErr w:type="spellStart"/>
      <w:r w:rsidRPr="00795011">
        <w:rPr>
          <w:rFonts w:ascii="Times New Roman" w:hAnsi="Times New Roman" w:cs="Times New Roman"/>
          <w:bCs/>
          <w:sz w:val="24"/>
        </w:rPr>
        <w:t>Промыслитель</w:t>
      </w:r>
      <w:proofErr w:type="spellEnd"/>
      <w:r w:rsidRPr="00795011">
        <w:rPr>
          <w:rFonts w:ascii="Times New Roman" w:hAnsi="Times New Roman" w:cs="Times New Roman"/>
          <w:bCs/>
          <w:sz w:val="24"/>
        </w:rPr>
        <w:t xml:space="preserve"> (заботливый Отец). Понятие о вере. Вера как основа жизни человека. Вера как доверие, надежда и любовь. Необходимость веры. Соотношение веры и разума. Первичные понятия о </w:t>
      </w:r>
      <w:proofErr w:type="spellStart"/>
      <w:r w:rsidRPr="00795011">
        <w:rPr>
          <w:rFonts w:ascii="Times New Roman" w:hAnsi="Times New Roman" w:cs="Times New Roman"/>
          <w:bCs/>
          <w:sz w:val="24"/>
        </w:rPr>
        <w:t>Троичестве</w:t>
      </w:r>
      <w:proofErr w:type="spellEnd"/>
      <w:r w:rsidRPr="00795011">
        <w:rPr>
          <w:rFonts w:ascii="Times New Roman" w:hAnsi="Times New Roman" w:cs="Times New Roman"/>
          <w:bCs/>
          <w:sz w:val="24"/>
        </w:rPr>
        <w:t xml:space="preserve"> Божества на святоотеческих примерах (солнце, горящая свеча, трилистник). Декалог как основа нравственного закона (в рамках изучения Заповедей с краткими пояснениями). Принцип разделения на 2 скрижали (параллель с Евангелием, где Христос сводит весь закон к двум Заповедям любви к Богу и ближнему). Первичные представления о Таинствах Церкви (Покаяние и Евхаристия).</w:t>
      </w:r>
    </w:p>
    <w:p w14:paraId="4D02C83E" w14:textId="77777777" w:rsidR="004065B0" w:rsidRPr="00795011" w:rsidRDefault="004065B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 xml:space="preserve">Раздел 2. Сотворение мира. Грехопадение </w:t>
      </w:r>
    </w:p>
    <w:p w14:paraId="7EC8D6ED" w14:textId="77777777" w:rsidR="004065B0" w:rsidRPr="00795011" w:rsidRDefault="004065B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Как люди узнали о Боге? Библия. Бог – Троица. Икона Святой Троицы. Свойства Божии. Главное свойство – любовь. Молитва–разговор с Богом. Любовь – сущность и смысл существования человека. Как хорошо быть рядом с тем, кто любит других и учиться у него этой любви. Такой человек все время ищет возможность излить на кого-то свою любовь, сделать другому добро. Божия Любовь так велика, что ею создан весь мир. Материнская любовь – наиболее прекрасное отражение в мире Божией Любви. Сотворение Богом мира. Мир видимый и невидимый. Мир прекрасных ангелов. Ангел-хранитель. Какие мысли и поступки он подсказывает? Совесть. Сотворение видимого вещества вселенной. Жизнь Адама и Евы в раю. Кому Бог отдал этот прекрасный мир? Человек дает имена всем животным. Благодатное общение человека c Богом в раю. Что такое молитва? Обязанность Адама и Евы заботиться о рае. Наша обязанность заботиться обо всем, что нас окружает, за что мы отвечаем. Если посадил цветок, его нужно поливать. Если завел котенка, его нужно кормить. Забота Божия </w:t>
      </w:r>
      <w:proofErr w:type="gramStart"/>
      <w:r w:rsidRPr="00795011">
        <w:rPr>
          <w:rFonts w:ascii="Times New Roman" w:hAnsi="Times New Roman" w:cs="Times New Roman"/>
          <w:bCs/>
          <w:sz w:val="24"/>
        </w:rPr>
        <w:t>о всем</w:t>
      </w:r>
      <w:proofErr w:type="gramEnd"/>
      <w:r w:rsidRPr="00795011">
        <w:rPr>
          <w:rFonts w:ascii="Times New Roman" w:hAnsi="Times New Roman" w:cs="Times New Roman"/>
          <w:bCs/>
          <w:sz w:val="24"/>
        </w:rPr>
        <w:t xml:space="preserve"> мире и о нас. Грехопадение. Свобода человека творить добро и зло.</w:t>
      </w:r>
    </w:p>
    <w:p w14:paraId="79EA2B38" w14:textId="77777777" w:rsidR="004065B0" w:rsidRPr="00795011" w:rsidRDefault="004065B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3. Молитва</w:t>
      </w:r>
    </w:p>
    <w:p w14:paraId="2788FD8E" w14:textId="77777777" w:rsidR="004065B0" w:rsidRPr="00795011" w:rsidRDefault="004065B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Молитва, как личный опыт общения с Богом и горним миром. Понятие частной и общественной молитвы. О Кресте и крестном знамении. Молитвы о здравии и упокоении, как правильно написать записки о здравии и упокоении, куда поставить свечу.</w:t>
      </w:r>
    </w:p>
    <w:p w14:paraId="4D73EDF4" w14:textId="77777777" w:rsidR="004065B0" w:rsidRPr="00795011" w:rsidRDefault="004065B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4.</w:t>
      </w:r>
      <w:r w:rsidRPr="00795011">
        <w:rPr>
          <w:rFonts w:ascii="Times New Roman" w:hAnsi="Times New Roman" w:cs="Times New Roman"/>
          <w:bCs/>
          <w:sz w:val="24"/>
        </w:rPr>
        <w:t xml:space="preserve"> </w:t>
      </w:r>
      <w:r w:rsidRPr="00795011">
        <w:rPr>
          <w:rFonts w:ascii="Times New Roman" w:hAnsi="Times New Roman" w:cs="Times New Roman"/>
          <w:b/>
          <w:bCs/>
          <w:sz w:val="24"/>
        </w:rPr>
        <w:t>Ожидание Спасителя. Двунадесятые праздники. Христово воскресение</w:t>
      </w:r>
    </w:p>
    <w:p w14:paraId="737C7A69" w14:textId="77777777" w:rsidR="004065B0" w:rsidRPr="00795011" w:rsidRDefault="004065B0" w:rsidP="00795011">
      <w:pPr>
        <w:tabs>
          <w:tab w:val="left" w:pos="4706"/>
        </w:tabs>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Рождество Богородицы. Семья Богородицы. Введение Богородицы во храм. Жизнь Пресвятой Девы при храме, Ее кротость, любовь к чтению Священного Писания. Как проводим нашу жизнь мы? Что мы читаем, что смотрим по телевизору? Сказка о потерянном времени. Какое время не потеряно? Важность каждой минуты для добрых дел. Какие дела мы можем назвать добрыми? Обручение Пресвятой Девы с Иосифом. Жизнь Святого Семейства. Наша семья. Члены семьи. Мать и отец. Что означает благодарность к родителям, любовь и почтение? Рождество Христово. Пастухи. Волхвы, их дары Богочеловеку. Что можем подарить Ему мы? Подготовка к празднованию Рождества Христова. В чем заключается красота? Красота в поведении человека. Воскресение. Какая жизнь будет ответом на то, что Иисус Христос сделал для людей? </w:t>
      </w:r>
      <w:r w:rsidRPr="00795011">
        <w:rPr>
          <w:rFonts w:ascii="Times New Roman" w:hAnsi="Times New Roman" w:cs="Times New Roman"/>
          <w:bCs/>
          <w:sz w:val="24"/>
        </w:rPr>
        <w:lastRenderedPageBreak/>
        <w:t>Пасхальные обычаи. Празднование Пасхи.</w:t>
      </w:r>
      <w:r w:rsidRPr="00795011">
        <w:rPr>
          <w:rFonts w:ascii="Times New Roman" w:hAnsi="Times New Roman" w:cs="Times New Roman"/>
          <w:bCs/>
          <w:sz w:val="24"/>
        </w:rPr>
        <w:tab/>
      </w:r>
    </w:p>
    <w:p w14:paraId="09710702" w14:textId="77777777" w:rsidR="004065B0" w:rsidRPr="00795011" w:rsidRDefault="00D35581"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6</w:t>
      </w:r>
      <w:r w:rsidR="004065B0" w:rsidRPr="00795011">
        <w:rPr>
          <w:rFonts w:ascii="Times New Roman" w:hAnsi="Times New Roman" w:cs="Times New Roman"/>
          <w:b/>
          <w:bCs/>
          <w:sz w:val="24"/>
        </w:rPr>
        <w:t>. Богослужение и Церковные Таинства.</w:t>
      </w:r>
    </w:p>
    <w:p w14:paraId="50268AC1" w14:textId="77777777" w:rsidR="004065B0" w:rsidRPr="00795011" w:rsidRDefault="004065B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Внешнее строение храма. </w:t>
      </w:r>
      <w:proofErr w:type="gramStart"/>
      <w:r w:rsidRPr="00795011">
        <w:rPr>
          <w:rFonts w:ascii="Times New Roman" w:hAnsi="Times New Roman" w:cs="Times New Roman"/>
          <w:bCs/>
          <w:sz w:val="24"/>
        </w:rPr>
        <w:t>Символика  храма</w:t>
      </w:r>
      <w:proofErr w:type="gramEnd"/>
      <w:r w:rsidRPr="00795011">
        <w:rPr>
          <w:rFonts w:ascii="Times New Roman" w:hAnsi="Times New Roman" w:cs="Times New Roman"/>
          <w:bCs/>
          <w:sz w:val="24"/>
        </w:rPr>
        <w:t xml:space="preserve">. Внутреннее устройство храма. Церковная утварь. </w:t>
      </w:r>
      <w:proofErr w:type="gramStart"/>
      <w:r w:rsidRPr="00795011">
        <w:rPr>
          <w:rFonts w:ascii="Times New Roman" w:hAnsi="Times New Roman" w:cs="Times New Roman"/>
          <w:bCs/>
          <w:sz w:val="24"/>
        </w:rPr>
        <w:t>Православные  святыни</w:t>
      </w:r>
      <w:proofErr w:type="gramEnd"/>
      <w:r w:rsidRPr="00795011">
        <w:rPr>
          <w:rFonts w:ascii="Times New Roman" w:hAnsi="Times New Roman" w:cs="Times New Roman"/>
          <w:bCs/>
          <w:sz w:val="24"/>
        </w:rPr>
        <w:t xml:space="preserve"> </w:t>
      </w:r>
      <w:proofErr w:type="gramStart"/>
      <w:r w:rsidRPr="00795011">
        <w:rPr>
          <w:rFonts w:ascii="Times New Roman" w:hAnsi="Times New Roman" w:cs="Times New Roman"/>
          <w:bCs/>
          <w:sz w:val="24"/>
        </w:rPr>
        <w:t>и  отношение</w:t>
      </w:r>
      <w:proofErr w:type="gramEnd"/>
      <w:r w:rsidRPr="00795011">
        <w:rPr>
          <w:rFonts w:ascii="Times New Roman" w:hAnsi="Times New Roman" w:cs="Times New Roman"/>
          <w:bCs/>
          <w:sz w:val="24"/>
        </w:rPr>
        <w:t xml:space="preserve"> к ним (как прикладываться к иконам и мощам, вкушать просфору, пить святую воду и проч.) Что такое благословение. Как правильно брать благословение у священника или архиерея. Посты и постные дни седмицы. Двунадесятые и Великие праздники (знать смысл и краткое содержание).</w:t>
      </w:r>
    </w:p>
    <w:p w14:paraId="71A5DC56" w14:textId="77777777" w:rsidR="004065B0" w:rsidRPr="00795011" w:rsidRDefault="004065B0" w:rsidP="00795011">
      <w:pPr>
        <w:spacing w:line="276" w:lineRule="auto"/>
        <w:ind w:firstLine="709"/>
        <w:jc w:val="both"/>
        <w:rPr>
          <w:rFonts w:ascii="Times New Roman" w:hAnsi="Times New Roman" w:cs="Times New Roman"/>
          <w:bCs/>
          <w:sz w:val="24"/>
        </w:rPr>
      </w:pPr>
    </w:p>
    <w:p w14:paraId="0302C15D" w14:textId="77777777" w:rsidR="004065B0" w:rsidRPr="00795011" w:rsidRDefault="004065B0" w:rsidP="00795011">
      <w:pPr>
        <w:spacing w:line="276" w:lineRule="auto"/>
        <w:ind w:firstLine="709"/>
        <w:jc w:val="both"/>
        <w:rPr>
          <w:rFonts w:ascii="Times New Roman" w:hAnsi="Times New Roman" w:cs="Times New Roman"/>
          <w:bCs/>
          <w:sz w:val="24"/>
        </w:rPr>
      </w:pPr>
    </w:p>
    <w:p w14:paraId="1BC0B27A" w14:textId="77777777" w:rsidR="00AE40F8" w:rsidRPr="00795011" w:rsidRDefault="004D5891"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2 КЛАСС</w:t>
      </w:r>
    </w:p>
    <w:p w14:paraId="4A8BB3CF" w14:textId="77777777" w:rsidR="004D5891" w:rsidRPr="00795011" w:rsidRDefault="004D5891" w:rsidP="00795011">
      <w:pPr>
        <w:spacing w:line="276" w:lineRule="auto"/>
        <w:ind w:firstLine="709"/>
        <w:jc w:val="both"/>
        <w:rPr>
          <w:rFonts w:ascii="Times New Roman" w:hAnsi="Times New Roman" w:cs="Times New Roman"/>
          <w:b/>
          <w:bCs/>
          <w:sz w:val="24"/>
        </w:rPr>
      </w:pPr>
    </w:p>
    <w:p w14:paraId="6C7DF399" w14:textId="77777777" w:rsidR="004D5891" w:rsidRPr="00795011" w:rsidRDefault="004D5891"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1. Молитва</w:t>
      </w:r>
    </w:p>
    <w:p w14:paraId="36F727E6" w14:textId="77777777" w:rsidR="004D5891" w:rsidRPr="00795011" w:rsidRDefault="004D5891" w:rsidP="00795011">
      <w:pPr>
        <w:spacing w:line="276" w:lineRule="auto"/>
        <w:ind w:firstLine="709"/>
        <w:jc w:val="both"/>
        <w:rPr>
          <w:rFonts w:ascii="Times New Roman" w:hAnsi="Times New Roman" w:cs="Times New Roman"/>
          <w:bCs/>
          <w:sz w:val="24"/>
        </w:rPr>
      </w:pPr>
      <w:proofErr w:type="spellStart"/>
      <w:r w:rsidRPr="00795011">
        <w:rPr>
          <w:rFonts w:ascii="Times New Roman" w:hAnsi="Times New Roman" w:cs="Times New Roman"/>
          <w:bCs/>
          <w:sz w:val="24"/>
        </w:rPr>
        <w:t>Трисвятое</w:t>
      </w:r>
      <w:proofErr w:type="spellEnd"/>
      <w:r w:rsidRPr="00795011">
        <w:rPr>
          <w:rFonts w:ascii="Times New Roman" w:hAnsi="Times New Roman" w:cs="Times New Roman"/>
          <w:bCs/>
          <w:sz w:val="24"/>
        </w:rPr>
        <w:t xml:space="preserve"> </w:t>
      </w:r>
      <w:proofErr w:type="gramStart"/>
      <w:r w:rsidRPr="00795011">
        <w:rPr>
          <w:rFonts w:ascii="Times New Roman" w:hAnsi="Times New Roman" w:cs="Times New Roman"/>
          <w:bCs/>
          <w:sz w:val="24"/>
        </w:rPr>
        <w:t>по</w:t>
      </w:r>
      <w:proofErr w:type="gramEnd"/>
      <w:r w:rsidRPr="00795011">
        <w:rPr>
          <w:rFonts w:ascii="Times New Roman" w:hAnsi="Times New Roman" w:cs="Times New Roman"/>
          <w:bCs/>
          <w:sz w:val="24"/>
        </w:rPr>
        <w:t xml:space="preserve"> Отче наш. Символ веры. Молитва перед Причастием (Верую, Господи и исповедую…), Спаси, Господи, люди Твоя…, молитвы до и после трапезы. Молитвы перед и после учения. Великопостная молитва Ефрема Сирина. Достойно есть…, Ангел </w:t>
      </w:r>
      <w:proofErr w:type="spellStart"/>
      <w:r w:rsidRPr="00795011">
        <w:rPr>
          <w:rFonts w:ascii="Times New Roman" w:hAnsi="Times New Roman" w:cs="Times New Roman"/>
          <w:bCs/>
          <w:sz w:val="24"/>
        </w:rPr>
        <w:t>вопияше</w:t>
      </w:r>
      <w:proofErr w:type="spellEnd"/>
      <w:r w:rsidRPr="00795011">
        <w:rPr>
          <w:rFonts w:ascii="Times New Roman" w:hAnsi="Times New Roman" w:cs="Times New Roman"/>
          <w:bCs/>
          <w:sz w:val="24"/>
        </w:rPr>
        <w:t xml:space="preserve"> (9-я песнь Пасхального канона). Покаянный псалом Давида, 50 (уметь читать и понимать смысл и содержание Псалма).</w:t>
      </w:r>
    </w:p>
    <w:p w14:paraId="42C26B03" w14:textId="77777777" w:rsidR="004D5891" w:rsidRPr="00795011" w:rsidRDefault="004D5891"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 xml:space="preserve">Раздел </w:t>
      </w:r>
      <w:proofErr w:type="gramStart"/>
      <w:r w:rsidRPr="00795011">
        <w:rPr>
          <w:rFonts w:ascii="Times New Roman" w:hAnsi="Times New Roman" w:cs="Times New Roman"/>
          <w:b/>
          <w:bCs/>
          <w:sz w:val="24"/>
        </w:rPr>
        <w:t>2 .</w:t>
      </w:r>
      <w:proofErr w:type="gramEnd"/>
      <w:r w:rsidRPr="00795011">
        <w:rPr>
          <w:rFonts w:ascii="Times New Roman" w:hAnsi="Times New Roman" w:cs="Times New Roman"/>
          <w:b/>
          <w:bCs/>
          <w:sz w:val="24"/>
        </w:rPr>
        <w:t xml:space="preserve"> Богослужение и церковные таинства</w:t>
      </w:r>
    </w:p>
    <w:p w14:paraId="37901E5E" w14:textId="77777777" w:rsidR="004D5891" w:rsidRPr="00795011" w:rsidRDefault="004D5891"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Церковь как собрание верующих и как храм, где верующие чаще всего собираются вместе. Внешнее строение храма. </w:t>
      </w:r>
      <w:proofErr w:type="gramStart"/>
      <w:r w:rsidRPr="00795011">
        <w:rPr>
          <w:rFonts w:ascii="Times New Roman" w:hAnsi="Times New Roman" w:cs="Times New Roman"/>
          <w:bCs/>
          <w:sz w:val="24"/>
        </w:rPr>
        <w:t>Символика  храма</w:t>
      </w:r>
      <w:proofErr w:type="gramEnd"/>
      <w:r w:rsidRPr="00795011">
        <w:rPr>
          <w:rFonts w:ascii="Times New Roman" w:hAnsi="Times New Roman" w:cs="Times New Roman"/>
          <w:bCs/>
          <w:sz w:val="24"/>
        </w:rPr>
        <w:t xml:space="preserve">. Внутреннее устройство храма. Церковная утварь. Что такое благословение. Священнослужители: епископ, священник, </w:t>
      </w:r>
      <w:proofErr w:type="gramStart"/>
      <w:r w:rsidRPr="00795011">
        <w:rPr>
          <w:rFonts w:ascii="Times New Roman" w:hAnsi="Times New Roman" w:cs="Times New Roman"/>
          <w:bCs/>
          <w:sz w:val="24"/>
        </w:rPr>
        <w:t>диакон  и</w:t>
      </w:r>
      <w:proofErr w:type="gramEnd"/>
      <w:r w:rsidRPr="00795011">
        <w:rPr>
          <w:rFonts w:ascii="Times New Roman" w:hAnsi="Times New Roman" w:cs="Times New Roman"/>
          <w:bCs/>
          <w:sz w:val="24"/>
        </w:rPr>
        <w:t xml:space="preserve"> их священные одежды. Церковнослужители: певчие, чтецы, пономари, звонари (в чем заключается их служение и труд в храме). Понятия </w:t>
      </w:r>
      <w:proofErr w:type="gramStart"/>
      <w:r w:rsidRPr="00795011">
        <w:rPr>
          <w:rFonts w:ascii="Times New Roman" w:hAnsi="Times New Roman" w:cs="Times New Roman"/>
          <w:bCs/>
          <w:sz w:val="24"/>
        </w:rPr>
        <w:t>о  годовом</w:t>
      </w:r>
      <w:proofErr w:type="gramEnd"/>
      <w:r w:rsidRPr="00795011">
        <w:rPr>
          <w:rFonts w:ascii="Times New Roman" w:hAnsi="Times New Roman" w:cs="Times New Roman"/>
          <w:bCs/>
          <w:sz w:val="24"/>
        </w:rPr>
        <w:t>, седмичном и суточном круге богослужения. Двунадесятые и Великие Праздники (смысл и краткое содержание). Понятие Праздников «подвижных» и «под числом». Два центра Церковных Праздников - Пасха и Рождество Христово.</w:t>
      </w:r>
    </w:p>
    <w:p w14:paraId="2EE9D28B" w14:textId="77777777" w:rsidR="004D5891" w:rsidRPr="00795011" w:rsidRDefault="004D5891"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3. Церковный календарь</w:t>
      </w:r>
    </w:p>
    <w:p w14:paraId="5B3EE288" w14:textId="77777777" w:rsidR="004D5891" w:rsidRPr="00795011" w:rsidRDefault="004D5891"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Память о святых каждого дня. Кто такие святые люди? Понятие праздничного дня в Православной Церкви. Великие и малые праздники. Праздник воскресного дня. Лики святых. Пророческое служение. Пророки до пришествия Иисуса Христа. Пророк Илия. Горячая вера пророка. Празднование памяти пророка Илии на Руси. Воздвижение Животворящего Креста Господня. Равноапостольные Константин и Елена. Явление Креста императору Константину. Победа Крестом. Поиск и обретение Креста. Крест – общецерковная святыня. Песнопения и иконография праздника. Крестное знамение.</w:t>
      </w:r>
    </w:p>
    <w:p w14:paraId="1685528D" w14:textId="77777777" w:rsidR="004D5891" w:rsidRPr="00795011" w:rsidRDefault="004D5891"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Cs/>
          <w:sz w:val="24"/>
        </w:rPr>
        <w:tab/>
      </w:r>
      <w:r w:rsidRPr="00795011">
        <w:rPr>
          <w:rFonts w:ascii="Times New Roman" w:hAnsi="Times New Roman" w:cs="Times New Roman"/>
          <w:b/>
          <w:bCs/>
          <w:sz w:val="24"/>
        </w:rPr>
        <w:t>Раздел 4. Лики святых. Равноапостольные, преподобные</w:t>
      </w:r>
    </w:p>
    <w:p w14:paraId="13BCA838" w14:textId="77777777" w:rsidR="004D5891" w:rsidRPr="00795011" w:rsidRDefault="004D5891"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Апостольское служение на Руси. Равноапостольные князь Владимир и княгиня Ольга. Крещение Руси. Лики святых. Апостольское служение на Руси. Апостолы Христовы. Апостол и евангелист Иоанн Богослов – любимый ученик Иисуса Христа. Написанное Иоанном Евангелие, его особенности – глубина проникновения в тайны Божии; раскрыл, что Бог есть любовь. Лики святых. Преподобные. Преподобный </w:t>
      </w:r>
      <w:r w:rsidRPr="00795011">
        <w:rPr>
          <w:rFonts w:ascii="Times New Roman" w:hAnsi="Times New Roman" w:cs="Times New Roman"/>
          <w:bCs/>
          <w:sz w:val="24"/>
        </w:rPr>
        <w:lastRenderedPageBreak/>
        <w:t>Сергий Радонежский. Его житие (трудности с учением у маленького Варфоломея, покорность родителям, подвиги благочестия, кротость, всероссийское почитание).</w:t>
      </w:r>
    </w:p>
    <w:p w14:paraId="478E1A46" w14:textId="77777777" w:rsidR="004D5891" w:rsidRPr="00795011" w:rsidRDefault="004D5891"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5. Иконы</w:t>
      </w:r>
    </w:p>
    <w:p w14:paraId="3192D688" w14:textId="77777777" w:rsidR="004D5891" w:rsidRPr="00795011" w:rsidRDefault="004D5891"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Кто на них изображается? Лик. Нимб. Особенности написания икон. Нерукотворный образ Иисуса Христа.</w:t>
      </w:r>
      <w:r w:rsidRPr="00795011">
        <w:rPr>
          <w:rFonts w:ascii="Times New Roman" w:hAnsi="Times New Roman" w:cs="Times New Roman"/>
          <w:b/>
          <w:bCs/>
          <w:sz w:val="24"/>
        </w:rPr>
        <w:t xml:space="preserve"> </w:t>
      </w:r>
      <w:r w:rsidRPr="00795011">
        <w:rPr>
          <w:rFonts w:ascii="Times New Roman" w:hAnsi="Times New Roman" w:cs="Times New Roman"/>
          <w:bCs/>
          <w:sz w:val="24"/>
        </w:rPr>
        <w:t>Казанская икона Божией Матери. Исторические события, связанные с ней. Собор Архистратига Михаила и прочих Небесных Сил бесплотных (21 ноября). Девять ангельских чинов. Небесная иерархия. Падение части ангелов. Ангел-хранитель.</w:t>
      </w:r>
    </w:p>
    <w:p w14:paraId="693CF6D8" w14:textId="77777777" w:rsidR="004D5891" w:rsidRPr="00795011" w:rsidRDefault="004D5891"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6. Почитание Пресвятой Богородицы</w:t>
      </w:r>
    </w:p>
    <w:p w14:paraId="62D6BBB2" w14:textId="77777777" w:rsidR="004D5891" w:rsidRPr="00795011" w:rsidRDefault="004D5891"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Введение во храм Пресвятой Богородицы. Земная жизнь Богородицы. Песнопения и иконография праздника. Великое совершается в тишине и сокровенно. Почему Дева Мария могла находиться в святая святых, а обычная женщина не может? Назначение женщины и мужчины в обычной жизни, в семье.</w:t>
      </w:r>
    </w:p>
    <w:p w14:paraId="62EB85D6" w14:textId="77777777" w:rsidR="00930231" w:rsidRPr="00795011" w:rsidRDefault="004D5891"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7. Святые зимнего календаря</w:t>
      </w:r>
    </w:p>
    <w:p w14:paraId="007A4B59" w14:textId="77777777" w:rsidR="004D5891" w:rsidRPr="00795011" w:rsidRDefault="004D5891"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Cs/>
          <w:sz w:val="24"/>
        </w:rPr>
        <w:t xml:space="preserve">Лики святых. Святой Александр Невский. Благочестие князя. Святой Александр Невский – защитник Руси. </w:t>
      </w:r>
    </w:p>
    <w:p w14:paraId="6EA93852" w14:textId="77777777" w:rsidR="004D5891" w:rsidRPr="00795011" w:rsidRDefault="004D5891"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Лики святых. Святитель Николай, чудотворец. Стояние за истину (I Вселенский собор). Милосердие святителя. Чудеса при жизни и до сего времени. Любовь русского народа к святителю </w:t>
      </w:r>
      <w:proofErr w:type="spellStart"/>
      <w:r w:rsidRPr="00795011">
        <w:rPr>
          <w:rFonts w:ascii="Times New Roman" w:hAnsi="Times New Roman" w:cs="Times New Roman"/>
          <w:bCs/>
          <w:sz w:val="24"/>
        </w:rPr>
        <w:t>Николаю.Ожидание</w:t>
      </w:r>
      <w:proofErr w:type="spellEnd"/>
      <w:r w:rsidRPr="00795011">
        <w:rPr>
          <w:rFonts w:ascii="Times New Roman" w:hAnsi="Times New Roman" w:cs="Times New Roman"/>
          <w:bCs/>
          <w:sz w:val="24"/>
        </w:rPr>
        <w:t xml:space="preserve"> Спасителя людьми. Новый Завет. Летосчисления и календари. Рождество Иисуса Христа. Его воплощение – милость к людям. Песнопения и иконография праздника.</w:t>
      </w:r>
      <w:r w:rsidR="0017131F" w:rsidRPr="00795011">
        <w:rPr>
          <w:rFonts w:ascii="Times New Roman" w:hAnsi="Times New Roman" w:cs="Times New Roman"/>
          <w:bCs/>
          <w:sz w:val="24"/>
        </w:rPr>
        <w:t xml:space="preserve"> </w:t>
      </w:r>
      <w:r w:rsidRPr="00795011">
        <w:rPr>
          <w:rFonts w:ascii="Times New Roman" w:hAnsi="Times New Roman" w:cs="Times New Roman"/>
          <w:bCs/>
          <w:sz w:val="24"/>
        </w:rPr>
        <w:t>Богоявление Господне (Крещение). Песнопения и иконография праздника.</w:t>
      </w:r>
    </w:p>
    <w:p w14:paraId="6CE29B52" w14:textId="77777777" w:rsidR="0017131F" w:rsidRPr="00795011" w:rsidRDefault="004D5891"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Лики святых. Праведный Иоанн Кронштадтский (2 января). Пример жизни для других. Служение людям. Собор новомучеников и исповедников Российских.</w:t>
      </w:r>
      <w:r w:rsidR="0017131F" w:rsidRPr="00795011">
        <w:rPr>
          <w:rFonts w:ascii="Times New Roman" w:hAnsi="Times New Roman" w:cs="Times New Roman"/>
          <w:bCs/>
          <w:sz w:val="24"/>
        </w:rPr>
        <w:t xml:space="preserve"> </w:t>
      </w:r>
      <w:r w:rsidRPr="00795011">
        <w:rPr>
          <w:rFonts w:ascii="Times New Roman" w:hAnsi="Times New Roman" w:cs="Times New Roman"/>
          <w:bCs/>
          <w:sz w:val="24"/>
        </w:rPr>
        <w:t>Лики святых. О юродстве Христа ради. Блаженная Ксения Петербургская (6 февраля). Отношение к ней русского народа. Блаженная Матрона Московская. Ее современное почитание.</w:t>
      </w:r>
      <w:r w:rsidR="0017131F" w:rsidRPr="00795011">
        <w:rPr>
          <w:rFonts w:ascii="Times New Roman" w:hAnsi="Times New Roman" w:cs="Times New Roman"/>
          <w:bCs/>
          <w:sz w:val="24"/>
        </w:rPr>
        <w:t xml:space="preserve"> </w:t>
      </w:r>
      <w:r w:rsidRPr="00795011">
        <w:rPr>
          <w:rFonts w:ascii="Times New Roman" w:hAnsi="Times New Roman" w:cs="Times New Roman"/>
          <w:bCs/>
          <w:sz w:val="24"/>
        </w:rPr>
        <w:t>Сретение Господне (15 февраля). Понятие жертвы. Присутствие жертвы во всех истинных отношениях матери и ребенка, мужа и жены, человека и Бога.</w:t>
      </w:r>
    </w:p>
    <w:p w14:paraId="4C6D95FE" w14:textId="77777777" w:rsidR="0017131F" w:rsidRPr="00795011" w:rsidRDefault="0017131F"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8. Великий пост. Воскресение Христово</w:t>
      </w:r>
    </w:p>
    <w:p w14:paraId="23201F32" w14:textId="77777777" w:rsidR="0017131F" w:rsidRPr="00795011" w:rsidRDefault="0017131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Неделя о мытаре и фарисее. Значение слов «мытарь» и «фарисей». Все ли мытари каются? Все ли фарисеи гордятся. Какое покаяние – настоящее?</w:t>
      </w:r>
      <w:r w:rsidRPr="00795011">
        <w:rPr>
          <w:rFonts w:ascii="Times New Roman" w:hAnsi="Times New Roman" w:cs="Times New Roman"/>
          <w:b/>
          <w:bCs/>
          <w:sz w:val="24"/>
        </w:rPr>
        <w:t xml:space="preserve"> </w:t>
      </w:r>
      <w:r w:rsidRPr="00795011">
        <w:rPr>
          <w:rFonts w:ascii="Times New Roman" w:hAnsi="Times New Roman" w:cs="Times New Roman"/>
          <w:bCs/>
          <w:sz w:val="24"/>
        </w:rPr>
        <w:t>Неделя о блудном сыне. Все, чем мы обладаем, дано нам Отцом Небесным. Как мы этими дарами пользуемся? Почему часто дети хотят ранней самостоятельности? Причина – стремление к вседозволенности, желание получать удовольствия, не прилагая труда. Следствие – приходится «пасти свиней».</w:t>
      </w:r>
      <w:r w:rsidRPr="00795011">
        <w:rPr>
          <w:rFonts w:ascii="Times New Roman" w:hAnsi="Times New Roman" w:cs="Times New Roman"/>
          <w:b/>
          <w:bCs/>
          <w:sz w:val="24"/>
        </w:rPr>
        <w:t xml:space="preserve"> </w:t>
      </w:r>
      <w:r w:rsidRPr="00795011">
        <w:rPr>
          <w:rFonts w:ascii="Times New Roman" w:hAnsi="Times New Roman" w:cs="Times New Roman"/>
          <w:bCs/>
          <w:sz w:val="24"/>
        </w:rPr>
        <w:t>Неделя о Страшном суде. Значимость самого маленького доброго и самого маленького плохого поступка. Возможность совершить добро – дар Бога лично нам, такими дарами нельзя пренебрегать. Масленица. Прощеное воскресенье. Всех ли можно простить? Почему святые считали себя грешниками? Воспоминание Адамова изгнания.</w:t>
      </w:r>
      <w:r w:rsidRPr="00795011">
        <w:rPr>
          <w:rFonts w:ascii="Times New Roman" w:hAnsi="Times New Roman" w:cs="Times New Roman"/>
          <w:b/>
          <w:bCs/>
          <w:sz w:val="24"/>
        </w:rPr>
        <w:t xml:space="preserve"> </w:t>
      </w:r>
      <w:r w:rsidRPr="00795011">
        <w:rPr>
          <w:rFonts w:ascii="Times New Roman" w:hAnsi="Times New Roman" w:cs="Times New Roman"/>
          <w:bCs/>
          <w:sz w:val="24"/>
        </w:rPr>
        <w:t>Благовещение Пресвятой Богородицы. Песнопения и иконография праздника.</w:t>
      </w:r>
      <w:r w:rsidRPr="00795011">
        <w:rPr>
          <w:rFonts w:ascii="Times New Roman" w:hAnsi="Times New Roman" w:cs="Times New Roman"/>
          <w:b/>
          <w:bCs/>
          <w:sz w:val="24"/>
        </w:rPr>
        <w:t xml:space="preserve"> </w:t>
      </w:r>
      <w:r w:rsidRPr="00795011">
        <w:rPr>
          <w:rFonts w:ascii="Times New Roman" w:hAnsi="Times New Roman" w:cs="Times New Roman"/>
          <w:bCs/>
          <w:sz w:val="24"/>
        </w:rPr>
        <w:t xml:space="preserve">Вход Господень в Иерусалим. Песнопения и иконография праздника. Празднование Вербного воскресенья на Руси. Страстная седмица. Обычай омовения ног. Зачем Христос омыл ноги ученикам? Чтение </w:t>
      </w:r>
      <w:proofErr w:type="gramStart"/>
      <w:r w:rsidRPr="00795011">
        <w:rPr>
          <w:rFonts w:ascii="Times New Roman" w:hAnsi="Times New Roman" w:cs="Times New Roman"/>
          <w:bCs/>
          <w:sz w:val="24"/>
        </w:rPr>
        <w:t>12-ти</w:t>
      </w:r>
      <w:proofErr w:type="gramEnd"/>
      <w:r w:rsidRPr="00795011">
        <w:rPr>
          <w:rFonts w:ascii="Times New Roman" w:hAnsi="Times New Roman" w:cs="Times New Roman"/>
          <w:bCs/>
          <w:sz w:val="24"/>
        </w:rPr>
        <w:t xml:space="preserve"> Евангелий. Страстная Пятница. Вынос плащаницы. Сравнимы ли наши земные скорби со страданием Иисуса Христа? Два разбойника, распятых со Христом.</w:t>
      </w:r>
      <w:r w:rsidRPr="00795011">
        <w:rPr>
          <w:rFonts w:ascii="Times New Roman" w:hAnsi="Times New Roman" w:cs="Times New Roman"/>
          <w:b/>
          <w:bCs/>
          <w:sz w:val="24"/>
        </w:rPr>
        <w:t xml:space="preserve"> </w:t>
      </w:r>
      <w:r w:rsidRPr="00795011">
        <w:rPr>
          <w:rFonts w:ascii="Times New Roman" w:hAnsi="Times New Roman" w:cs="Times New Roman"/>
          <w:bCs/>
          <w:sz w:val="24"/>
        </w:rPr>
        <w:t xml:space="preserve">Светлое Христово Воскресение – Пасха. </w:t>
      </w:r>
      <w:r w:rsidRPr="00795011">
        <w:rPr>
          <w:rFonts w:ascii="Times New Roman" w:hAnsi="Times New Roman" w:cs="Times New Roman"/>
          <w:bCs/>
          <w:sz w:val="24"/>
        </w:rPr>
        <w:lastRenderedPageBreak/>
        <w:t xml:space="preserve">Песнопения и иконография праздника. Пасхальные обычаи. Пасхальный крестный ход. Пасхальная заутреня. Какой самый любимый праздник на Руси? Светлая седмица. Красная горка. Артос. Апостол Фома. Блаженны </w:t>
      </w:r>
      <w:proofErr w:type="spellStart"/>
      <w:r w:rsidRPr="00795011">
        <w:rPr>
          <w:rFonts w:ascii="Times New Roman" w:hAnsi="Times New Roman" w:cs="Times New Roman"/>
          <w:bCs/>
          <w:sz w:val="24"/>
        </w:rPr>
        <w:t>невидевшие</w:t>
      </w:r>
      <w:proofErr w:type="spellEnd"/>
      <w:r w:rsidRPr="00795011">
        <w:rPr>
          <w:rFonts w:ascii="Times New Roman" w:hAnsi="Times New Roman" w:cs="Times New Roman"/>
          <w:bCs/>
          <w:sz w:val="24"/>
        </w:rPr>
        <w:t xml:space="preserve"> и уверовавшие (Ин. 20, 29). Радоница. Поминовение усопших в Церкви.</w:t>
      </w:r>
    </w:p>
    <w:p w14:paraId="2259868D" w14:textId="77777777" w:rsidR="0017131F" w:rsidRPr="00795011" w:rsidRDefault="0017131F"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9. Святые весеннего календаря</w:t>
      </w:r>
    </w:p>
    <w:p w14:paraId="5F8B8A57" w14:textId="77777777" w:rsidR="0017131F" w:rsidRPr="00795011" w:rsidRDefault="0017131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Лики святых. Великомученик и целитель Пантелеимон. Великомученик и Победоносец Георгий. Песнопения и иконография праздника. Победа нашего народа в Великой Отечественной войне. Равноапостольные первоучители словенские Кирилл и Мефодий. Создание азбуки. Переводы книг. Песнопение и иконография праздника. Лики святых. Царственные мученики. Икона Божией Матери «Державная».</w:t>
      </w:r>
    </w:p>
    <w:p w14:paraId="07471183" w14:textId="77777777" w:rsidR="0017131F" w:rsidRPr="00795011" w:rsidRDefault="0017131F"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10. Святая Троица</w:t>
      </w:r>
    </w:p>
    <w:p w14:paraId="4C778344" w14:textId="77777777" w:rsidR="0017131F" w:rsidRPr="00795011" w:rsidRDefault="0017131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День Святой Троицы. История Троицкого собора г. Щелково.</w:t>
      </w:r>
    </w:p>
    <w:p w14:paraId="1FF395C8" w14:textId="77777777" w:rsidR="00C9346D" w:rsidRPr="00795011" w:rsidRDefault="00C9346D" w:rsidP="00795011">
      <w:pPr>
        <w:spacing w:line="276" w:lineRule="auto"/>
        <w:ind w:firstLine="709"/>
        <w:jc w:val="both"/>
        <w:rPr>
          <w:rFonts w:ascii="Times New Roman" w:hAnsi="Times New Roman" w:cs="Times New Roman"/>
          <w:bCs/>
          <w:sz w:val="24"/>
        </w:rPr>
      </w:pPr>
    </w:p>
    <w:p w14:paraId="5EC5D778" w14:textId="77777777" w:rsidR="00C9346D" w:rsidRPr="00795011" w:rsidRDefault="00C9346D"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3 КЛАСС</w:t>
      </w:r>
    </w:p>
    <w:p w14:paraId="66E8112D" w14:textId="77777777" w:rsidR="00C9346D" w:rsidRPr="00795011" w:rsidRDefault="00C9346D"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
          <w:bCs/>
          <w:sz w:val="24"/>
        </w:rPr>
        <w:t xml:space="preserve">Раздел 1. Священное Писание </w:t>
      </w:r>
      <w:proofErr w:type="gramStart"/>
      <w:r w:rsidRPr="00795011">
        <w:rPr>
          <w:rFonts w:ascii="Times New Roman" w:hAnsi="Times New Roman" w:cs="Times New Roman"/>
          <w:b/>
          <w:bCs/>
          <w:sz w:val="24"/>
        </w:rPr>
        <w:t>( Основные</w:t>
      </w:r>
      <w:proofErr w:type="gramEnd"/>
      <w:r w:rsidRPr="00795011">
        <w:rPr>
          <w:rFonts w:ascii="Times New Roman" w:hAnsi="Times New Roman" w:cs="Times New Roman"/>
          <w:b/>
          <w:bCs/>
          <w:sz w:val="24"/>
        </w:rPr>
        <w:t xml:space="preserve"> понятия)</w:t>
      </w:r>
      <w:r w:rsidRPr="00795011">
        <w:rPr>
          <w:rFonts w:ascii="Times New Roman" w:hAnsi="Times New Roman" w:cs="Times New Roman"/>
          <w:bCs/>
          <w:sz w:val="24"/>
        </w:rPr>
        <w:t xml:space="preserve"> </w:t>
      </w:r>
    </w:p>
    <w:p w14:paraId="6FE7CB7A" w14:textId="77777777" w:rsidR="00C9346D" w:rsidRPr="00795011" w:rsidRDefault="00C9346D"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О Боге и мире. Свойства Божии. О грехе. О Священном Писании: авторство, кем, когда и при каких обстоятельствах писалась. Переводы Священного Писания Ветхого и Нового Завета. Библия как самая издаваемая книга. Уникальность Библии. Единство Библии. </w:t>
      </w:r>
      <w:proofErr w:type="spellStart"/>
      <w:r w:rsidRPr="00795011">
        <w:rPr>
          <w:rFonts w:ascii="Times New Roman" w:hAnsi="Times New Roman" w:cs="Times New Roman"/>
          <w:bCs/>
          <w:sz w:val="24"/>
        </w:rPr>
        <w:t>Богодухновенность</w:t>
      </w:r>
      <w:proofErr w:type="spellEnd"/>
      <w:r w:rsidRPr="00795011">
        <w:rPr>
          <w:rFonts w:ascii="Times New Roman" w:hAnsi="Times New Roman" w:cs="Times New Roman"/>
          <w:bCs/>
          <w:sz w:val="24"/>
        </w:rPr>
        <w:t xml:space="preserve"> Священного Писания</w:t>
      </w:r>
    </w:p>
    <w:p w14:paraId="2A76093F" w14:textId="77777777" w:rsidR="00C9346D" w:rsidRPr="00795011" w:rsidRDefault="00C9346D"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2. Священная история Ветхого Завета. Допотопное человечество</w:t>
      </w:r>
    </w:p>
    <w:p w14:paraId="0D4D8E88" w14:textId="77777777" w:rsidR="00C9346D" w:rsidRPr="00795011" w:rsidRDefault="00C9346D"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Творение Богом мира. Человек - венец Творения. Смысл Творения Человека. Заповеди в Раю и суть грехопадения. Последствия грехопадения. </w:t>
      </w:r>
      <w:proofErr w:type="spellStart"/>
      <w:r w:rsidRPr="00795011">
        <w:rPr>
          <w:rFonts w:ascii="Times New Roman" w:hAnsi="Times New Roman" w:cs="Times New Roman"/>
          <w:bCs/>
          <w:sz w:val="24"/>
        </w:rPr>
        <w:t>Протоевангелие</w:t>
      </w:r>
      <w:proofErr w:type="spellEnd"/>
      <w:r w:rsidRPr="00795011">
        <w:rPr>
          <w:rFonts w:ascii="Times New Roman" w:hAnsi="Times New Roman" w:cs="Times New Roman"/>
          <w:bCs/>
          <w:sz w:val="24"/>
        </w:rPr>
        <w:t xml:space="preserve"> (обещание Спасителя). Повреждение грехом человеческой природы. Примеры умножения греха в человеческой истории. (Каин и Авель, </w:t>
      </w:r>
      <w:proofErr w:type="spellStart"/>
      <w:r w:rsidRPr="00795011">
        <w:rPr>
          <w:rFonts w:ascii="Times New Roman" w:hAnsi="Times New Roman" w:cs="Times New Roman"/>
          <w:bCs/>
          <w:sz w:val="24"/>
        </w:rPr>
        <w:t>Ламех</w:t>
      </w:r>
      <w:proofErr w:type="spellEnd"/>
      <w:r w:rsidRPr="00795011">
        <w:rPr>
          <w:rFonts w:ascii="Times New Roman" w:hAnsi="Times New Roman" w:cs="Times New Roman"/>
          <w:bCs/>
          <w:sz w:val="24"/>
        </w:rPr>
        <w:t>, сыны человеческие, состояние мира перед Потопом. «Раскаяние» Бога о творении. Потоп). Язва греха у Хама. «Хамство» - понятие, этимология слова. Наказание за непочтительное отношение к родителям. Проявление хамства в современном мире. Нравственные выводы из ис</w:t>
      </w:r>
      <w:r w:rsidR="00913710" w:rsidRPr="00795011">
        <w:rPr>
          <w:rFonts w:ascii="Times New Roman" w:hAnsi="Times New Roman" w:cs="Times New Roman"/>
          <w:bCs/>
          <w:sz w:val="24"/>
        </w:rPr>
        <w:t xml:space="preserve">тории с Хамом и его потомством. </w:t>
      </w:r>
      <w:r w:rsidRPr="00795011">
        <w:rPr>
          <w:rFonts w:ascii="Times New Roman" w:hAnsi="Times New Roman" w:cs="Times New Roman"/>
          <w:bCs/>
          <w:sz w:val="24"/>
        </w:rPr>
        <w:t xml:space="preserve">Продолжение разрушительного действия греха. Вавилонское столпотворение - яркий пример того, как грех разделяет людей не только с Богом, но и друг с другом. Разделение языков </w:t>
      </w:r>
      <w:proofErr w:type="gramStart"/>
      <w:r w:rsidRPr="00795011">
        <w:rPr>
          <w:rFonts w:ascii="Times New Roman" w:hAnsi="Times New Roman" w:cs="Times New Roman"/>
          <w:bCs/>
          <w:sz w:val="24"/>
        </w:rPr>
        <w:t>как  следствием</w:t>
      </w:r>
      <w:proofErr w:type="gramEnd"/>
      <w:r w:rsidRPr="00795011">
        <w:rPr>
          <w:rFonts w:ascii="Times New Roman" w:hAnsi="Times New Roman" w:cs="Times New Roman"/>
          <w:bCs/>
          <w:sz w:val="24"/>
        </w:rPr>
        <w:t xml:space="preserve"> </w:t>
      </w:r>
      <w:proofErr w:type="gramStart"/>
      <w:r w:rsidRPr="00795011">
        <w:rPr>
          <w:rFonts w:ascii="Times New Roman" w:hAnsi="Times New Roman" w:cs="Times New Roman"/>
          <w:bCs/>
          <w:sz w:val="24"/>
        </w:rPr>
        <w:t>гордыни  и</w:t>
      </w:r>
      <w:proofErr w:type="gramEnd"/>
      <w:r w:rsidRPr="00795011">
        <w:rPr>
          <w:rFonts w:ascii="Times New Roman" w:hAnsi="Times New Roman" w:cs="Times New Roman"/>
          <w:bCs/>
          <w:sz w:val="24"/>
        </w:rPr>
        <w:t xml:space="preserve"> отступления от Бога. </w:t>
      </w:r>
    </w:p>
    <w:p w14:paraId="7361A64F" w14:textId="77777777" w:rsidR="00913710" w:rsidRPr="00795011" w:rsidRDefault="0091371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4. История Праотцев</w:t>
      </w:r>
    </w:p>
    <w:p w14:paraId="043619AB" w14:textId="77777777" w:rsidR="00913710" w:rsidRPr="00795011" w:rsidRDefault="00C9346D"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Нравственное и религиозное состояние человеческого общества во времена Авраама. Что </w:t>
      </w:r>
      <w:r w:rsidR="00913710" w:rsidRPr="00795011">
        <w:rPr>
          <w:rFonts w:ascii="Times New Roman" w:hAnsi="Times New Roman" w:cs="Times New Roman"/>
          <w:bCs/>
          <w:sz w:val="24"/>
        </w:rPr>
        <w:t>вменилось Аврааму в праведность.</w:t>
      </w:r>
      <w:r w:rsidRPr="00795011">
        <w:rPr>
          <w:rFonts w:ascii="Times New Roman" w:hAnsi="Times New Roman" w:cs="Times New Roman"/>
          <w:bCs/>
          <w:sz w:val="24"/>
        </w:rPr>
        <w:t xml:space="preserve"> Вера и дела, их взаимосвязь. Взаимоотношения Авраама и Лота. Мелхиседек - таинственный прообраз Христа. Молитва Авраама за жителей Содома и Гоморры. Гибель горо</w:t>
      </w:r>
      <w:r w:rsidR="00913710" w:rsidRPr="00795011">
        <w:rPr>
          <w:rFonts w:ascii="Times New Roman" w:hAnsi="Times New Roman" w:cs="Times New Roman"/>
          <w:bCs/>
          <w:sz w:val="24"/>
        </w:rPr>
        <w:t>дов. Иконы Ветхозаветной Троицы.</w:t>
      </w:r>
      <w:r w:rsidRPr="00795011">
        <w:rPr>
          <w:rFonts w:ascii="Times New Roman" w:hAnsi="Times New Roman" w:cs="Times New Roman"/>
          <w:bCs/>
          <w:sz w:val="24"/>
        </w:rPr>
        <w:t xml:space="preserve"> Благословение отца на брак. Женитьба Исаака. Его </w:t>
      </w:r>
      <w:proofErr w:type="gramStart"/>
      <w:r w:rsidRPr="00795011">
        <w:rPr>
          <w:rFonts w:ascii="Times New Roman" w:hAnsi="Times New Roman" w:cs="Times New Roman"/>
          <w:bCs/>
          <w:sz w:val="24"/>
        </w:rPr>
        <w:t>преданность  одной</w:t>
      </w:r>
      <w:proofErr w:type="gramEnd"/>
      <w:r w:rsidRPr="00795011">
        <w:rPr>
          <w:rFonts w:ascii="Times New Roman" w:hAnsi="Times New Roman" w:cs="Times New Roman"/>
          <w:bCs/>
          <w:sz w:val="24"/>
        </w:rPr>
        <w:t xml:space="preserve"> жене. Исаак – уникальное явление Ветхозаветного смирен</w:t>
      </w:r>
      <w:r w:rsidR="00913710" w:rsidRPr="00795011">
        <w:rPr>
          <w:rFonts w:ascii="Times New Roman" w:hAnsi="Times New Roman" w:cs="Times New Roman"/>
          <w:bCs/>
          <w:sz w:val="24"/>
        </w:rPr>
        <w:t xml:space="preserve">ия, кротости и праведной жизни. </w:t>
      </w:r>
      <w:r w:rsidRPr="00795011">
        <w:rPr>
          <w:rFonts w:ascii="Times New Roman" w:hAnsi="Times New Roman" w:cs="Times New Roman"/>
          <w:bCs/>
          <w:sz w:val="24"/>
        </w:rPr>
        <w:t xml:space="preserve">Иаков-Израиль, его горячая вера и желание служить Богу. История с первородством. Исав - пример не хранения благодати и небрежного отношения к духовной жизни. Размен благословения на мирское и малоценное. Утверждение благословения Богом (сон Иакова, видение Лестницы, ночное борение). Воздаяние Иакову за обман отца (14 лет работы за Рахиль, история с переодеванием </w:t>
      </w:r>
      <w:proofErr w:type="gramStart"/>
      <w:r w:rsidRPr="00795011">
        <w:rPr>
          <w:rFonts w:ascii="Times New Roman" w:hAnsi="Times New Roman" w:cs="Times New Roman"/>
          <w:bCs/>
          <w:sz w:val="24"/>
        </w:rPr>
        <w:t>Лии  как</w:t>
      </w:r>
      <w:proofErr w:type="gramEnd"/>
      <w:r w:rsidRPr="00795011">
        <w:rPr>
          <w:rFonts w:ascii="Times New Roman" w:hAnsi="Times New Roman" w:cs="Times New Roman"/>
          <w:bCs/>
          <w:sz w:val="24"/>
        </w:rPr>
        <w:t xml:space="preserve"> у</w:t>
      </w:r>
      <w:r w:rsidR="00913710" w:rsidRPr="00795011">
        <w:rPr>
          <w:rFonts w:ascii="Times New Roman" w:hAnsi="Times New Roman" w:cs="Times New Roman"/>
          <w:bCs/>
          <w:sz w:val="24"/>
        </w:rPr>
        <w:t xml:space="preserve">кор за «переодевание» Иаковом). </w:t>
      </w:r>
      <w:r w:rsidRPr="00795011">
        <w:rPr>
          <w:rFonts w:ascii="Times New Roman" w:hAnsi="Times New Roman" w:cs="Times New Roman"/>
          <w:bCs/>
          <w:sz w:val="24"/>
        </w:rPr>
        <w:t xml:space="preserve">Иосиф Прекрасный. Прообраз Христа. Действие Промысла Божия </w:t>
      </w:r>
      <w:r w:rsidRPr="00795011">
        <w:rPr>
          <w:rFonts w:ascii="Times New Roman" w:hAnsi="Times New Roman" w:cs="Times New Roman"/>
          <w:bCs/>
          <w:sz w:val="24"/>
        </w:rPr>
        <w:lastRenderedPageBreak/>
        <w:t xml:space="preserve">в истории с Иосифом и всем народом Израильским. </w:t>
      </w:r>
    </w:p>
    <w:p w14:paraId="2A835711" w14:textId="77777777" w:rsidR="00913710" w:rsidRPr="00795011" w:rsidRDefault="0091371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4. Пророк Моисей</w:t>
      </w:r>
    </w:p>
    <w:p w14:paraId="0BAFE585" w14:textId="77777777" w:rsidR="00C9346D" w:rsidRPr="00795011" w:rsidRDefault="00C9346D"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Моисей – </w:t>
      </w:r>
      <w:proofErr w:type="spellStart"/>
      <w:r w:rsidRPr="00795011">
        <w:rPr>
          <w:rFonts w:ascii="Times New Roman" w:hAnsi="Times New Roman" w:cs="Times New Roman"/>
          <w:bCs/>
          <w:sz w:val="24"/>
        </w:rPr>
        <w:t>Боговидец</w:t>
      </w:r>
      <w:proofErr w:type="spellEnd"/>
      <w:r w:rsidRPr="00795011">
        <w:rPr>
          <w:rFonts w:ascii="Times New Roman" w:hAnsi="Times New Roman" w:cs="Times New Roman"/>
          <w:bCs/>
          <w:sz w:val="24"/>
        </w:rPr>
        <w:t xml:space="preserve">. История рождения, детства и призвания Моисея. Казни египетские, их нравственный смысл. </w:t>
      </w:r>
      <w:proofErr w:type="gramStart"/>
      <w:r w:rsidRPr="00795011">
        <w:rPr>
          <w:rFonts w:ascii="Times New Roman" w:hAnsi="Times New Roman" w:cs="Times New Roman"/>
          <w:bCs/>
          <w:sz w:val="24"/>
        </w:rPr>
        <w:t>Ветхозаветная  Пасха</w:t>
      </w:r>
      <w:proofErr w:type="gramEnd"/>
      <w:r w:rsidRPr="00795011">
        <w:rPr>
          <w:rFonts w:ascii="Times New Roman" w:hAnsi="Times New Roman" w:cs="Times New Roman"/>
          <w:bCs/>
          <w:sz w:val="24"/>
        </w:rPr>
        <w:t xml:space="preserve"> и Агнец, их </w:t>
      </w:r>
      <w:proofErr w:type="spellStart"/>
      <w:r w:rsidRPr="00795011">
        <w:rPr>
          <w:rFonts w:ascii="Times New Roman" w:hAnsi="Times New Roman" w:cs="Times New Roman"/>
          <w:bCs/>
          <w:sz w:val="24"/>
        </w:rPr>
        <w:t>прообразовательное</w:t>
      </w:r>
      <w:proofErr w:type="spellEnd"/>
      <w:r w:rsidRPr="00795011">
        <w:rPr>
          <w:rFonts w:ascii="Times New Roman" w:hAnsi="Times New Roman" w:cs="Times New Roman"/>
          <w:bCs/>
          <w:sz w:val="24"/>
        </w:rPr>
        <w:t xml:space="preserve"> значение. Исход. Чудеса в Пустыне. Синай и Декалог.  Образы Моисея в шедеврах мировой культуры. Десять Заповедей - основа общечеловеческой морали. Скиния - первый храм: устройство, символика, прообраз. Ветхозаветное богослужение и его прообразы. Отступление от Бога и наказание. Смысл и необходимость «жесткости» в Ветхом Завете. Странствование по пустыне: причины, события, прообразы.</w:t>
      </w:r>
    </w:p>
    <w:p w14:paraId="7604D796" w14:textId="77777777" w:rsidR="00913710" w:rsidRPr="00795011" w:rsidRDefault="0091371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5. Завоевание земли обетованной. Период Судей</w:t>
      </w:r>
    </w:p>
    <w:p w14:paraId="32CF7F24" w14:textId="77777777" w:rsidR="00C9346D" w:rsidRPr="00795011" w:rsidRDefault="00C9346D"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Иисус Навин и завоевание Земли Обетованной (падени</w:t>
      </w:r>
      <w:r w:rsidR="00913710" w:rsidRPr="00795011">
        <w:rPr>
          <w:rFonts w:ascii="Times New Roman" w:hAnsi="Times New Roman" w:cs="Times New Roman"/>
          <w:bCs/>
          <w:sz w:val="24"/>
        </w:rPr>
        <w:t xml:space="preserve">е Иерихона, разделение земли). </w:t>
      </w:r>
      <w:r w:rsidRPr="00795011">
        <w:rPr>
          <w:rFonts w:ascii="Times New Roman" w:hAnsi="Times New Roman" w:cs="Times New Roman"/>
          <w:bCs/>
          <w:sz w:val="24"/>
        </w:rPr>
        <w:t xml:space="preserve">Эпоха Судей (общая характеристика). Напоминание основных событий и прообразов. Самсон и </w:t>
      </w:r>
      <w:proofErr w:type="spellStart"/>
      <w:r w:rsidRPr="00795011">
        <w:rPr>
          <w:rFonts w:ascii="Times New Roman" w:hAnsi="Times New Roman" w:cs="Times New Roman"/>
          <w:bCs/>
          <w:sz w:val="24"/>
        </w:rPr>
        <w:t>Далида</w:t>
      </w:r>
      <w:proofErr w:type="spellEnd"/>
      <w:r w:rsidRPr="00795011">
        <w:rPr>
          <w:rFonts w:ascii="Times New Roman" w:hAnsi="Times New Roman" w:cs="Times New Roman"/>
          <w:bCs/>
          <w:sz w:val="24"/>
        </w:rPr>
        <w:t>: символика образов. Покаяние Самсона и возвращение силы.</w:t>
      </w:r>
      <w:r w:rsidR="00913710" w:rsidRPr="00795011">
        <w:rPr>
          <w:rFonts w:ascii="Times New Roman" w:hAnsi="Times New Roman" w:cs="Times New Roman"/>
          <w:bCs/>
          <w:sz w:val="24"/>
        </w:rPr>
        <w:t xml:space="preserve"> </w:t>
      </w:r>
      <w:r w:rsidRPr="00795011">
        <w:rPr>
          <w:rFonts w:ascii="Times New Roman" w:hAnsi="Times New Roman" w:cs="Times New Roman"/>
          <w:bCs/>
          <w:sz w:val="24"/>
        </w:rPr>
        <w:t>Самуил – пророк и последний судья: история рождения, перевод имени.</w:t>
      </w:r>
    </w:p>
    <w:p w14:paraId="5D4D6669" w14:textId="77777777" w:rsidR="00913710" w:rsidRPr="00795011" w:rsidRDefault="0091371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6. Период Царей</w:t>
      </w:r>
    </w:p>
    <w:p w14:paraId="7D5EBE48" w14:textId="77777777" w:rsidR="00913710" w:rsidRPr="00795011" w:rsidRDefault="00C9346D"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Книга Руфь. Смирение и кротость как добродетели Руфи. Руфь –прабабушка царя Давида. Саул – пастух, царь, победитель, отступник.  Саул и Давид: мораль их отношений. Богобоязненность Давида и почитание Царя Саула. Смерть Саула и </w:t>
      </w:r>
      <w:proofErr w:type="spellStart"/>
      <w:r w:rsidRPr="00795011">
        <w:rPr>
          <w:rFonts w:ascii="Times New Roman" w:hAnsi="Times New Roman" w:cs="Times New Roman"/>
          <w:bCs/>
          <w:sz w:val="24"/>
        </w:rPr>
        <w:t>Иоанафана</w:t>
      </w:r>
      <w:proofErr w:type="spellEnd"/>
      <w:r w:rsidRPr="00795011">
        <w:rPr>
          <w:rFonts w:ascii="Times New Roman" w:hAnsi="Times New Roman" w:cs="Times New Roman"/>
          <w:bCs/>
          <w:sz w:val="24"/>
        </w:rPr>
        <w:t>. Давид – Царь: грех и раскаяние. Псалтирь. Царь Соломон: мудрость, строительст</w:t>
      </w:r>
      <w:r w:rsidR="00913710" w:rsidRPr="00795011">
        <w:rPr>
          <w:rFonts w:ascii="Times New Roman" w:hAnsi="Times New Roman" w:cs="Times New Roman"/>
          <w:bCs/>
          <w:sz w:val="24"/>
        </w:rPr>
        <w:t xml:space="preserve">во Храма и отступление от Бога. </w:t>
      </w:r>
      <w:proofErr w:type="spellStart"/>
      <w:r w:rsidRPr="00795011">
        <w:rPr>
          <w:rFonts w:ascii="Times New Roman" w:hAnsi="Times New Roman" w:cs="Times New Roman"/>
          <w:bCs/>
          <w:sz w:val="24"/>
        </w:rPr>
        <w:t>Ровоам</w:t>
      </w:r>
      <w:proofErr w:type="spellEnd"/>
      <w:r w:rsidRPr="00795011">
        <w:rPr>
          <w:rFonts w:ascii="Times New Roman" w:hAnsi="Times New Roman" w:cs="Times New Roman"/>
          <w:bCs/>
          <w:sz w:val="24"/>
        </w:rPr>
        <w:t xml:space="preserve"> и разделение Царств. Пророки древние: суть пророческого служения в Ветхом Завете. Пророки. Пророки Израильского царства: Илия, Елисей, Иона. Падение Израильского царства. Царство </w:t>
      </w:r>
      <w:proofErr w:type="gramStart"/>
      <w:r w:rsidRPr="00795011">
        <w:rPr>
          <w:rFonts w:ascii="Times New Roman" w:hAnsi="Times New Roman" w:cs="Times New Roman"/>
          <w:bCs/>
          <w:sz w:val="24"/>
        </w:rPr>
        <w:t>Иудейское  его</w:t>
      </w:r>
      <w:proofErr w:type="gramEnd"/>
      <w:r w:rsidRPr="00795011">
        <w:rPr>
          <w:rFonts w:ascii="Times New Roman" w:hAnsi="Times New Roman" w:cs="Times New Roman"/>
          <w:bCs/>
          <w:sz w:val="24"/>
        </w:rPr>
        <w:t xml:space="preserve"> разрушение. Пророки Иудейского Царств</w:t>
      </w:r>
      <w:r w:rsidR="00913710" w:rsidRPr="00795011">
        <w:rPr>
          <w:rFonts w:ascii="Times New Roman" w:hAnsi="Times New Roman" w:cs="Times New Roman"/>
          <w:bCs/>
          <w:sz w:val="24"/>
        </w:rPr>
        <w:t xml:space="preserve">а: Исайя, Иеремия, Михей, </w:t>
      </w:r>
      <w:proofErr w:type="spellStart"/>
      <w:r w:rsidR="00913710" w:rsidRPr="00795011">
        <w:rPr>
          <w:rFonts w:ascii="Times New Roman" w:hAnsi="Times New Roman" w:cs="Times New Roman"/>
          <w:bCs/>
          <w:sz w:val="24"/>
        </w:rPr>
        <w:t>Иоиль</w:t>
      </w:r>
      <w:proofErr w:type="spellEnd"/>
      <w:r w:rsidR="00913710" w:rsidRPr="00795011">
        <w:rPr>
          <w:rFonts w:ascii="Times New Roman" w:hAnsi="Times New Roman" w:cs="Times New Roman"/>
          <w:bCs/>
          <w:sz w:val="24"/>
        </w:rPr>
        <w:t>.</w:t>
      </w:r>
    </w:p>
    <w:p w14:paraId="36B6BED4" w14:textId="77777777" w:rsidR="00913710" w:rsidRPr="00795011" w:rsidRDefault="0091371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7. Вавилонский плен. Ожидание Спасителя</w:t>
      </w:r>
    </w:p>
    <w:p w14:paraId="1BC3896F" w14:textId="77777777" w:rsidR="00C9346D" w:rsidRPr="00795011" w:rsidRDefault="00C9346D"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Вавилонское пленение. Пророк Даниил. Пророк </w:t>
      </w:r>
      <w:proofErr w:type="spellStart"/>
      <w:r w:rsidRPr="00795011">
        <w:rPr>
          <w:rFonts w:ascii="Times New Roman" w:hAnsi="Times New Roman" w:cs="Times New Roman"/>
          <w:bCs/>
          <w:sz w:val="24"/>
        </w:rPr>
        <w:t>Иезекииль</w:t>
      </w:r>
      <w:proofErr w:type="spellEnd"/>
      <w:r w:rsidRPr="00795011">
        <w:rPr>
          <w:rFonts w:ascii="Times New Roman" w:hAnsi="Times New Roman" w:cs="Times New Roman"/>
          <w:bCs/>
          <w:sz w:val="24"/>
        </w:rPr>
        <w:t xml:space="preserve"> и его пророчество о всеобщем воскресении мертвых. </w:t>
      </w:r>
      <w:r w:rsidR="00913710" w:rsidRPr="00795011">
        <w:rPr>
          <w:rFonts w:ascii="Times New Roman" w:hAnsi="Times New Roman" w:cs="Times New Roman"/>
          <w:b/>
          <w:bCs/>
          <w:sz w:val="24"/>
        </w:rPr>
        <w:t xml:space="preserve"> </w:t>
      </w:r>
      <w:r w:rsidRPr="00795011">
        <w:rPr>
          <w:rFonts w:ascii="Times New Roman" w:hAnsi="Times New Roman" w:cs="Times New Roman"/>
          <w:bCs/>
          <w:sz w:val="24"/>
        </w:rPr>
        <w:t>Возвращение иудеев из плена и построение нового храма в Иерусалиме. П</w:t>
      </w:r>
      <w:r w:rsidR="00913710" w:rsidRPr="00795011">
        <w:rPr>
          <w:rFonts w:ascii="Times New Roman" w:hAnsi="Times New Roman" w:cs="Times New Roman"/>
          <w:bCs/>
          <w:sz w:val="24"/>
        </w:rPr>
        <w:t xml:space="preserve">ророки Аггей, Захария и </w:t>
      </w:r>
      <w:proofErr w:type="spellStart"/>
      <w:r w:rsidR="00913710" w:rsidRPr="00795011">
        <w:rPr>
          <w:rFonts w:ascii="Times New Roman" w:hAnsi="Times New Roman" w:cs="Times New Roman"/>
          <w:bCs/>
          <w:sz w:val="24"/>
        </w:rPr>
        <w:t>Малахия</w:t>
      </w:r>
      <w:proofErr w:type="spellEnd"/>
      <w:r w:rsidR="00913710" w:rsidRPr="00795011">
        <w:rPr>
          <w:rFonts w:ascii="Times New Roman" w:hAnsi="Times New Roman" w:cs="Times New Roman"/>
          <w:bCs/>
          <w:sz w:val="24"/>
        </w:rPr>
        <w:t xml:space="preserve">. </w:t>
      </w:r>
      <w:r w:rsidRPr="00795011">
        <w:rPr>
          <w:rFonts w:ascii="Times New Roman" w:hAnsi="Times New Roman" w:cs="Times New Roman"/>
          <w:bCs/>
          <w:sz w:val="24"/>
        </w:rPr>
        <w:t>Иудеи под властью греков. Мученики за веру. Маккавеи. Иудеи под властью римлян. Состояни</w:t>
      </w:r>
      <w:r w:rsidR="00913710" w:rsidRPr="00795011">
        <w:rPr>
          <w:rFonts w:ascii="Times New Roman" w:hAnsi="Times New Roman" w:cs="Times New Roman"/>
          <w:bCs/>
          <w:sz w:val="24"/>
        </w:rPr>
        <w:t>е мира перед приходом Спасителя.</w:t>
      </w:r>
    </w:p>
    <w:p w14:paraId="377C2691" w14:textId="77777777" w:rsidR="00913710" w:rsidRPr="00795011" w:rsidRDefault="00913710" w:rsidP="00795011">
      <w:pPr>
        <w:spacing w:line="276" w:lineRule="auto"/>
        <w:ind w:firstLine="709"/>
        <w:jc w:val="both"/>
        <w:rPr>
          <w:rFonts w:ascii="Times New Roman" w:hAnsi="Times New Roman" w:cs="Times New Roman"/>
          <w:bCs/>
          <w:sz w:val="24"/>
        </w:rPr>
      </w:pPr>
    </w:p>
    <w:p w14:paraId="30E047D7" w14:textId="77777777" w:rsidR="00913710" w:rsidRPr="00795011" w:rsidRDefault="0091371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4 КЛАСС</w:t>
      </w:r>
    </w:p>
    <w:p w14:paraId="2730E1AB" w14:textId="77777777" w:rsidR="00913710" w:rsidRPr="00795011" w:rsidRDefault="0091371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1. С</w:t>
      </w:r>
      <w:r w:rsidR="00913650" w:rsidRPr="00795011">
        <w:rPr>
          <w:rFonts w:ascii="Times New Roman" w:hAnsi="Times New Roman" w:cs="Times New Roman"/>
          <w:b/>
          <w:bCs/>
          <w:sz w:val="24"/>
        </w:rPr>
        <w:t>вященное П</w:t>
      </w:r>
      <w:r w:rsidRPr="00795011">
        <w:rPr>
          <w:rFonts w:ascii="Times New Roman" w:hAnsi="Times New Roman" w:cs="Times New Roman"/>
          <w:b/>
          <w:bCs/>
          <w:sz w:val="24"/>
        </w:rPr>
        <w:t>исание. Ветхий - Новый завет</w:t>
      </w:r>
      <w:r w:rsidR="00913650" w:rsidRPr="00795011">
        <w:rPr>
          <w:rFonts w:ascii="Times New Roman" w:hAnsi="Times New Roman" w:cs="Times New Roman"/>
          <w:b/>
          <w:bCs/>
          <w:sz w:val="24"/>
        </w:rPr>
        <w:t xml:space="preserve">. Авторы </w:t>
      </w:r>
      <w:proofErr w:type="spellStart"/>
      <w:r w:rsidR="00913650" w:rsidRPr="00795011">
        <w:rPr>
          <w:rFonts w:ascii="Times New Roman" w:hAnsi="Times New Roman" w:cs="Times New Roman"/>
          <w:b/>
          <w:bCs/>
          <w:sz w:val="24"/>
        </w:rPr>
        <w:t>Еангелий</w:t>
      </w:r>
      <w:proofErr w:type="spellEnd"/>
    </w:p>
    <w:p w14:paraId="194E1971" w14:textId="77777777" w:rsidR="00913650" w:rsidRPr="00795011" w:rsidRDefault="0091365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Понятие о Священном Писании. Деление Библии. Переводы Священного Писания. Авторы Библии. Святые апостолы – евангелисты и их символические изображения.</w:t>
      </w:r>
    </w:p>
    <w:p w14:paraId="6432BFFE" w14:textId="77777777" w:rsidR="00913650" w:rsidRPr="00795011" w:rsidRDefault="0091365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2. Священная история Нового Завета. События до рождества Христова</w:t>
      </w:r>
    </w:p>
    <w:p w14:paraId="09FC591B" w14:textId="77777777" w:rsidR="00913650" w:rsidRPr="00795011" w:rsidRDefault="0091371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Явление ангела Захарии. Рождение Иоанна Предтечи. </w:t>
      </w:r>
      <w:r w:rsidR="00913650" w:rsidRPr="00795011">
        <w:rPr>
          <w:rFonts w:ascii="Times New Roman" w:hAnsi="Times New Roman" w:cs="Times New Roman"/>
          <w:bCs/>
          <w:sz w:val="24"/>
        </w:rPr>
        <w:t xml:space="preserve">Рождество Богородицы. Введение во храм Богородицы. </w:t>
      </w:r>
      <w:r w:rsidRPr="00795011">
        <w:rPr>
          <w:rFonts w:ascii="Times New Roman" w:hAnsi="Times New Roman" w:cs="Times New Roman"/>
          <w:bCs/>
          <w:sz w:val="24"/>
        </w:rPr>
        <w:t xml:space="preserve">Благовещение Пресвятой Деве Марии о воплощении от Нее Сына Божия. Посещение Девой Марией Елизаветы. Родословие Господа нашего Иисуса Христа по </w:t>
      </w:r>
      <w:proofErr w:type="spellStart"/>
      <w:r w:rsidRPr="00795011">
        <w:rPr>
          <w:rFonts w:ascii="Times New Roman" w:hAnsi="Times New Roman" w:cs="Times New Roman"/>
          <w:bCs/>
          <w:sz w:val="24"/>
        </w:rPr>
        <w:t>плоти</w:t>
      </w:r>
      <w:proofErr w:type="spellEnd"/>
      <w:r w:rsidRPr="00795011">
        <w:rPr>
          <w:rFonts w:ascii="Times New Roman" w:hAnsi="Times New Roman" w:cs="Times New Roman"/>
          <w:bCs/>
          <w:sz w:val="24"/>
        </w:rPr>
        <w:t xml:space="preserve">. Откровение тайны воплощения праведному Иосифу. </w:t>
      </w:r>
    </w:p>
    <w:p w14:paraId="30F30E84" w14:textId="77777777" w:rsidR="00913650" w:rsidRPr="00795011" w:rsidRDefault="0091365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
          <w:bCs/>
          <w:sz w:val="24"/>
        </w:rPr>
        <w:lastRenderedPageBreak/>
        <w:t>Раздел 3.</w:t>
      </w:r>
      <w:r w:rsidRPr="00795011">
        <w:rPr>
          <w:rFonts w:ascii="Times New Roman" w:hAnsi="Times New Roman" w:cs="Times New Roman"/>
          <w:bCs/>
          <w:sz w:val="24"/>
        </w:rPr>
        <w:t xml:space="preserve"> </w:t>
      </w:r>
      <w:r w:rsidRPr="00795011">
        <w:rPr>
          <w:rFonts w:ascii="Times New Roman" w:hAnsi="Times New Roman" w:cs="Times New Roman"/>
          <w:b/>
          <w:bCs/>
          <w:sz w:val="24"/>
        </w:rPr>
        <w:t>Священная история Нового Завета. Рождество Христово. Выход Христа на проповедь</w:t>
      </w:r>
    </w:p>
    <w:p w14:paraId="7780B025" w14:textId="77777777" w:rsidR="00913650" w:rsidRPr="00795011" w:rsidRDefault="0091371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Рождество Христово. Дата Рождества. Обрезание и Сретение Господне. Праведный Симеон и пророчица Анна. Бегство в Египет и избиение младенцев. Отрок Иисус в Храме. Иоанн Предтеча и Креститель Господень. Его свидетельство об Иисусе Христе. Крещение Господне. Искушение в пустыне. Первые ученики. </w:t>
      </w:r>
    </w:p>
    <w:p w14:paraId="1EF2859D" w14:textId="77777777" w:rsidR="00913650" w:rsidRPr="00795011" w:rsidRDefault="0091365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
          <w:bCs/>
          <w:sz w:val="24"/>
        </w:rPr>
        <w:t>Раздел 4.</w:t>
      </w:r>
      <w:r w:rsidRPr="00795011">
        <w:rPr>
          <w:rFonts w:ascii="Times New Roman" w:hAnsi="Times New Roman" w:cs="Times New Roman"/>
          <w:bCs/>
          <w:sz w:val="24"/>
        </w:rPr>
        <w:t xml:space="preserve"> </w:t>
      </w:r>
      <w:r w:rsidRPr="00795011">
        <w:rPr>
          <w:rFonts w:ascii="Times New Roman" w:hAnsi="Times New Roman" w:cs="Times New Roman"/>
          <w:b/>
          <w:bCs/>
          <w:sz w:val="24"/>
        </w:rPr>
        <w:t>Священная история Нового Завета. Первый год общественного служения</w:t>
      </w:r>
    </w:p>
    <w:p w14:paraId="58FC8969" w14:textId="77777777" w:rsidR="00913650" w:rsidRPr="00795011" w:rsidRDefault="0091371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Первое чудо в Кане Галилейской. Первый год общественного служения Иисуса Христа. Христос в Иерусалиме на празднике Пасхи. Беседа Господа с Никодимом. Беседа Господа с самарянкой. Исцеление в Кане сына царедворца. Призвание учеников и чудесный лов рыбы. Исцеление больных в </w:t>
      </w:r>
      <w:proofErr w:type="spellStart"/>
      <w:r w:rsidRPr="00795011">
        <w:rPr>
          <w:rFonts w:ascii="Times New Roman" w:hAnsi="Times New Roman" w:cs="Times New Roman"/>
          <w:bCs/>
          <w:sz w:val="24"/>
        </w:rPr>
        <w:t>Капернауме</w:t>
      </w:r>
      <w:proofErr w:type="spellEnd"/>
      <w:r w:rsidRPr="00795011">
        <w:rPr>
          <w:rFonts w:ascii="Times New Roman" w:hAnsi="Times New Roman" w:cs="Times New Roman"/>
          <w:bCs/>
          <w:sz w:val="24"/>
        </w:rPr>
        <w:t xml:space="preserve">. Призвание Марфы. </w:t>
      </w:r>
    </w:p>
    <w:p w14:paraId="6B3075E1" w14:textId="77777777" w:rsidR="00913650" w:rsidRPr="00795011" w:rsidRDefault="0091365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5. Второй год общественного служения</w:t>
      </w:r>
    </w:p>
    <w:p w14:paraId="3D2738CB" w14:textId="77777777" w:rsidR="00913650" w:rsidRPr="00795011" w:rsidRDefault="0091371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Второй год общественного служения Иисуса Христа. Исцеление расслабленного при </w:t>
      </w:r>
      <w:proofErr w:type="spellStart"/>
      <w:r w:rsidRPr="00795011">
        <w:rPr>
          <w:rFonts w:ascii="Times New Roman" w:hAnsi="Times New Roman" w:cs="Times New Roman"/>
          <w:bCs/>
          <w:sz w:val="24"/>
        </w:rPr>
        <w:t>Овчей</w:t>
      </w:r>
      <w:proofErr w:type="spellEnd"/>
      <w:r w:rsidRPr="00795011">
        <w:rPr>
          <w:rFonts w:ascii="Times New Roman" w:hAnsi="Times New Roman" w:cs="Times New Roman"/>
          <w:bCs/>
          <w:sz w:val="24"/>
        </w:rPr>
        <w:t xml:space="preserve"> купели.</w:t>
      </w:r>
      <w:r w:rsidR="00913650" w:rsidRPr="00795011">
        <w:rPr>
          <w:rFonts w:ascii="Times New Roman" w:hAnsi="Times New Roman" w:cs="Times New Roman"/>
          <w:b/>
          <w:bCs/>
          <w:sz w:val="24"/>
        </w:rPr>
        <w:t xml:space="preserve"> </w:t>
      </w:r>
      <w:r w:rsidRPr="00795011">
        <w:rPr>
          <w:rFonts w:ascii="Times New Roman" w:hAnsi="Times New Roman" w:cs="Times New Roman"/>
          <w:bCs/>
          <w:sz w:val="24"/>
        </w:rPr>
        <w:t xml:space="preserve">Исцеление сухорукого в субботу. Избрание двенадцати апостолов. Нагорная проповедь. Учение о промысле Божием, о </w:t>
      </w:r>
      <w:proofErr w:type="spellStart"/>
      <w:r w:rsidRPr="00795011">
        <w:rPr>
          <w:rFonts w:ascii="Times New Roman" w:hAnsi="Times New Roman" w:cs="Times New Roman"/>
          <w:bCs/>
          <w:sz w:val="24"/>
        </w:rPr>
        <w:t>неосуждении</w:t>
      </w:r>
      <w:proofErr w:type="spellEnd"/>
      <w:r w:rsidRPr="00795011">
        <w:rPr>
          <w:rFonts w:ascii="Times New Roman" w:hAnsi="Times New Roman" w:cs="Times New Roman"/>
          <w:bCs/>
          <w:sz w:val="24"/>
        </w:rPr>
        <w:t xml:space="preserve"> ближнего и силе молитвы. Исцеление слуги сотника. Притчи Царства. Усекновение главы Иоанна Предтечи. Знамения Царствия Божия. Чудесное насыщение народа пятью хлебами и дву</w:t>
      </w:r>
      <w:r w:rsidR="00913650" w:rsidRPr="00795011">
        <w:rPr>
          <w:rFonts w:ascii="Times New Roman" w:hAnsi="Times New Roman" w:cs="Times New Roman"/>
          <w:bCs/>
          <w:sz w:val="24"/>
        </w:rPr>
        <w:t>мя рыбами. Хождение по водам</w:t>
      </w:r>
      <w:r w:rsidRPr="00795011">
        <w:rPr>
          <w:rFonts w:ascii="Times New Roman" w:hAnsi="Times New Roman" w:cs="Times New Roman"/>
          <w:bCs/>
          <w:sz w:val="24"/>
        </w:rPr>
        <w:t xml:space="preserve">. Притча о семени и плевелах. Исцеление бесноватого в стране </w:t>
      </w:r>
      <w:proofErr w:type="spellStart"/>
      <w:r w:rsidRPr="00795011">
        <w:rPr>
          <w:rFonts w:ascii="Times New Roman" w:hAnsi="Times New Roman" w:cs="Times New Roman"/>
          <w:bCs/>
          <w:sz w:val="24"/>
        </w:rPr>
        <w:t>Гадаринской</w:t>
      </w:r>
      <w:proofErr w:type="spellEnd"/>
      <w:r w:rsidRPr="00795011">
        <w:rPr>
          <w:rFonts w:ascii="Times New Roman" w:hAnsi="Times New Roman" w:cs="Times New Roman"/>
          <w:bCs/>
          <w:sz w:val="24"/>
        </w:rPr>
        <w:t xml:space="preserve">. Отправление двенадцати апостолов на проповедь и </w:t>
      </w:r>
      <w:proofErr w:type="gramStart"/>
      <w:r w:rsidRPr="00795011">
        <w:rPr>
          <w:rFonts w:ascii="Times New Roman" w:hAnsi="Times New Roman" w:cs="Times New Roman"/>
          <w:bCs/>
          <w:sz w:val="24"/>
        </w:rPr>
        <w:t>наставления  им</w:t>
      </w:r>
      <w:proofErr w:type="gramEnd"/>
      <w:r w:rsidRPr="00795011">
        <w:rPr>
          <w:rFonts w:ascii="Times New Roman" w:hAnsi="Times New Roman" w:cs="Times New Roman"/>
          <w:bCs/>
          <w:sz w:val="24"/>
        </w:rPr>
        <w:t xml:space="preserve"> </w:t>
      </w:r>
      <w:proofErr w:type="gramStart"/>
      <w:r w:rsidRPr="00795011">
        <w:rPr>
          <w:rFonts w:ascii="Times New Roman" w:hAnsi="Times New Roman" w:cs="Times New Roman"/>
          <w:bCs/>
          <w:sz w:val="24"/>
        </w:rPr>
        <w:t>Господа  Иисуса</w:t>
      </w:r>
      <w:proofErr w:type="gramEnd"/>
      <w:r w:rsidRPr="00795011">
        <w:rPr>
          <w:rFonts w:ascii="Times New Roman" w:hAnsi="Times New Roman" w:cs="Times New Roman"/>
          <w:bCs/>
          <w:sz w:val="24"/>
        </w:rPr>
        <w:t xml:space="preserve"> Христа. </w:t>
      </w:r>
    </w:p>
    <w:p w14:paraId="24BA878F" w14:textId="77777777" w:rsidR="00913650" w:rsidRPr="00795011" w:rsidRDefault="0091365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6. Третий год общественного служения</w:t>
      </w:r>
    </w:p>
    <w:p w14:paraId="22EF3B30" w14:textId="77777777" w:rsidR="00913650" w:rsidRPr="00795011" w:rsidRDefault="0091371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Третий год общественного служения Иисуса Христа: Исповедание апостолом Петром Иисуса Христа Сыном Божиим и предсказание Господа о Своих страданиях. Преображение Господне. Иисус Христос в Иерусалиме на празднике кущей. Исцеление слепорожденного. Притча о добром пастыре. Посещение Марфы и Марии Господом. Исцеление десяти прокаженных. Обращение Закхея.</w:t>
      </w:r>
      <w:r w:rsidR="00913650" w:rsidRPr="00795011">
        <w:rPr>
          <w:rFonts w:ascii="Times New Roman" w:hAnsi="Times New Roman" w:cs="Times New Roman"/>
          <w:b/>
          <w:bCs/>
          <w:sz w:val="24"/>
        </w:rPr>
        <w:t xml:space="preserve">  </w:t>
      </w:r>
      <w:proofErr w:type="gramStart"/>
      <w:r w:rsidRPr="00795011">
        <w:rPr>
          <w:rFonts w:ascii="Times New Roman" w:hAnsi="Times New Roman" w:cs="Times New Roman"/>
          <w:bCs/>
          <w:sz w:val="24"/>
        </w:rPr>
        <w:t>Учение  Иисуса</w:t>
      </w:r>
      <w:proofErr w:type="gramEnd"/>
      <w:r w:rsidRPr="00795011">
        <w:rPr>
          <w:rFonts w:ascii="Times New Roman" w:hAnsi="Times New Roman" w:cs="Times New Roman"/>
          <w:bCs/>
          <w:sz w:val="24"/>
        </w:rPr>
        <w:t xml:space="preserve"> Христа </w:t>
      </w:r>
      <w:proofErr w:type="gramStart"/>
      <w:r w:rsidRPr="00795011">
        <w:rPr>
          <w:rFonts w:ascii="Times New Roman" w:hAnsi="Times New Roman" w:cs="Times New Roman"/>
          <w:bCs/>
          <w:sz w:val="24"/>
        </w:rPr>
        <w:t>об  обязанности</w:t>
      </w:r>
      <w:proofErr w:type="gramEnd"/>
      <w:r w:rsidRPr="00795011">
        <w:rPr>
          <w:rFonts w:ascii="Times New Roman" w:hAnsi="Times New Roman" w:cs="Times New Roman"/>
          <w:bCs/>
          <w:sz w:val="24"/>
        </w:rPr>
        <w:t xml:space="preserve">  подданных платить дань и о главных заповедях. </w:t>
      </w:r>
      <w:proofErr w:type="gramStart"/>
      <w:r w:rsidRPr="00795011">
        <w:rPr>
          <w:rFonts w:ascii="Times New Roman" w:hAnsi="Times New Roman" w:cs="Times New Roman"/>
          <w:bCs/>
          <w:sz w:val="24"/>
        </w:rPr>
        <w:t>Похвала  усердию</w:t>
      </w:r>
      <w:proofErr w:type="gramEnd"/>
      <w:r w:rsidRPr="00795011">
        <w:rPr>
          <w:rFonts w:ascii="Times New Roman" w:hAnsi="Times New Roman" w:cs="Times New Roman"/>
          <w:bCs/>
          <w:sz w:val="24"/>
        </w:rPr>
        <w:t xml:space="preserve">  вдовицы. </w:t>
      </w:r>
    </w:p>
    <w:p w14:paraId="4EBE69CB" w14:textId="77777777" w:rsidR="00913650" w:rsidRPr="00795011" w:rsidRDefault="0091365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7. Страстная седмица</w:t>
      </w:r>
    </w:p>
    <w:p w14:paraId="79ED63EA" w14:textId="77777777" w:rsidR="00EE2A62" w:rsidRPr="00795011" w:rsidRDefault="00913710"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Вход Господень в Иерусалим. Воскрешение Лазаря. Великий Понедельник. Проклятие бесплодной смоковницы. Великий Вторник.  Ответ Господа о дани кесарю. Беседа на горе Елеонской о Втором пришествии и кончине мира. Притча о девах, ожидающих жениха и о талантах. </w:t>
      </w:r>
      <w:proofErr w:type="gramStart"/>
      <w:r w:rsidRPr="00795011">
        <w:rPr>
          <w:rFonts w:ascii="Times New Roman" w:hAnsi="Times New Roman" w:cs="Times New Roman"/>
          <w:bCs/>
          <w:sz w:val="24"/>
        </w:rPr>
        <w:t>Изображение  страшного</w:t>
      </w:r>
      <w:proofErr w:type="gramEnd"/>
      <w:r w:rsidRPr="00795011">
        <w:rPr>
          <w:rFonts w:ascii="Times New Roman" w:hAnsi="Times New Roman" w:cs="Times New Roman"/>
          <w:bCs/>
          <w:sz w:val="24"/>
        </w:rPr>
        <w:t xml:space="preserve"> суда.  Великая Среда. Совещание первосвященников об убиении Христа. Помазание Господа женой грешницей в доме Симона прокаженного. Предательство Иуды. Великий Четверг. Тайная Вечеря. Беседа с учениками. Молитва Господа нашего Иисуса Христа в саду Гефсиманском. </w:t>
      </w:r>
      <w:proofErr w:type="gramStart"/>
      <w:r w:rsidRPr="00795011">
        <w:rPr>
          <w:rFonts w:ascii="Times New Roman" w:hAnsi="Times New Roman" w:cs="Times New Roman"/>
          <w:bCs/>
          <w:sz w:val="24"/>
        </w:rPr>
        <w:t>Взятие  Его</w:t>
      </w:r>
      <w:proofErr w:type="gramEnd"/>
      <w:r w:rsidRPr="00795011">
        <w:rPr>
          <w:rFonts w:ascii="Times New Roman" w:hAnsi="Times New Roman" w:cs="Times New Roman"/>
          <w:bCs/>
          <w:sz w:val="24"/>
        </w:rPr>
        <w:t xml:space="preserve"> воинами. Суд над Господом нашим Иисусом Христом у первосвященников иудейских, Анны и Каиафы. Отречение Апостола Петра и раскаяние его. Погибель Иуды. Великая Пятница. Иисус Христос на суде у Пилата. Приговор синедриона. Осуждение Христа и путь </w:t>
      </w:r>
      <w:proofErr w:type="gramStart"/>
      <w:r w:rsidRPr="00795011">
        <w:rPr>
          <w:rFonts w:ascii="Times New Roman" w:hAnsi="Times New Roman" w:cs="Times New Roman"/>
          <w:bCs/>
          <w:sz w:val="24"/>
        </w:rPr>
        <w:t>к  Голгофе</w:t>
      </w:r>
      <w:proofErr w:type="gramEnd"/>
      <w:r w:rsidRPr="00795011">
        <w:rPr>
          <w:rFonts w:ascii="Times New Roman" w:hAnsi="Times New Roman" w:cs="Times New Roman"/>
          <w:bCs/>
          <w:sz w:val="24"/>
        </w:rPr>
        <w:t xml:space="preserve">. Распятие. Смерть. Погребение. Положение во гроб Иосифом Аримафейским.  </w:t>
      </w:r>
    </w:p>
    <w:p w14:paraId="231EF9AD" w14:textId="77777777" w:rsidR="00EE2A62" w:rsidRPr="00795011" w:rsidRDefault="00EE2A62"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8. Воскресение Христово</w:t>
      </w:r>
    </w:p>
    <w:p w14:paraId="765D2A73" w14:textId="77777777" w:rsidR="00913710" w:rsidRPr="00795011" w:rsidRDefault="00913710"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Cs/>
          <w:sz w:val="24"/>
        </w:rPr>
        <w:t>Воскресение Христово. Явление воскресшего Христа Марии Магдалине. Явление воскресшего Христа апостолу Фоме, апостолам на Тивериадском озере, на горе в Галилее. Вознесение Господне.</w:t>
      </w:r>
    </w:p>
    <w:p w14:paraId="6F327E5A" w14:textId="77777777" w:rsidR="004D5891" w:rsidRPr="00795011" w:rsidRDefault="004D5891" w:rsidP="00795011">
      <w:pPr>
        <w:spacing w:line="276" w:lineRule="auto"/>
        <w:ind w:firstLine="709"/>
        <w:jc w:val="both"/>
        <w:rPr>
          <w:rFonts w:ascii="Times New Roman" w:hAnsi="Times New Roman" w:cs="Times New Roman"/>
          <w:b/>
          <w:bCs/>
          <w:sz w:val="24"/>
        </w:rPr>
      </w:pPr>
    </w:p>
    <w:p w14:paraId="7F263735" w14:textId="77777777" w:rsidR="004D5891" w:rsidRPr="00795011" w:rsidRDefault="004D5891" w:rsidP="00795011">
      <w:pPr>
        <w:spacing w:line="276" w:lineRule="auto"/>
        <w:ind w:firstLine="709"/>
        <w:jc w:val="both"/>
        <w:rPr>
          <w:rFonts w:ascii="Times New Roman" w:hAnsi="Times New Roman" w:cs="Times New Roman"/>
          <w:b/>
          <w:bCs/>
          <w:sz w:val="24"/>
        </w:rPr>
      </w:pPr>
    </w:p>
    <w:p w14:paraId="7820D779" w14:textId="77777777" w:rsidR="00205F9D" w:rsidRPr="00795011" w:rsidRDefault="002631AC"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ПЛАНИРУЕМЫЕ РЕЗУЛЬТАТЫ.</w:t>
      </w:r>
    </w:p>
    <w:p w14:paraId="1EF73A77"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Планируемые результаты освоения курса на уровне начального образования:</w:t>
      </w:r>
    </w:p>
    <w:p w14:paraId="0D8AA44D"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roofErr w:type="gramStart"/>
      <w:r w:rsidRPr="00795011">
        <w:rPr>
          <w:rFonts w:ascii="Times New Roman" w:eastAsia="Times New Roman" w:hAnsi="Times New Roman" w:cs="Times New Roman"/>
          <w:color w:val="000000"/>
          <w:kern w:val="0"/>
          <w:sz w:val="24"/>
          <w:shd w:val="clear" w:color="auto" w:fill="FFFFFF"/>
          <w:lang w:eastAsia="ru-RU" w:bidi="ar-SA"/>
        </w:rPr>
        <w:t>Личностные  результаты</w:t>
      </w:r>
      <w:proofErr w:type="gramEnd"/>
      <w:r w:rsidRPr="00795011">
        <w:rPr>
          <w:rFonts w:ascii="Times New Roman" w:eastAsia="Times New Roman" w:hAnsi="Times New Roman" w:cs="Times New Roman"/>
          <w:color w:val="000000"/>
          <w:kern w:val="0"/>
          <w:sz w:val="24"/>
          <w:shd w:val="clear" w:color="auto" w:fill="FFFFFF"/>
          <w:lang w:eastAsia="ru-RU" w:bidi="ar-SA"/>
        </w:rPr>
        <w:t>:</w:t>
      </w:r>
    </w:p>
    <w:p w14:paraId="1ACDD2E0"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утверждение в Православной вере; вера в Бога должна раскрыться радостью о Господе, которой хочется поделиться;</w:t>
      </w:r>
    </w:p>
    <w:p w14:paraId="651F97FD"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укрепление и расширение личного духовного опыта через более осознанное и активное участие в Таинствах и богослужениях Православной Церкви;</w:t>
      </w:r>
    </w:p>
    <w:p w14:paraId="0816C318"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формирование личностного самосознания в неразрывной связи с Церковью Христовой и обществом;</w:t>
      </w:r>
    </w:p>
    <w:p w14:paraId="6C471EB2"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 xml:space="preserve">формирование потребности и желания духовно развиваться и </w:t>
      </w:r>
      <w:proofErr w:type="spellStart"/>
      <w:r w:rsidRPr="00795011">
        <w:rPr>
          <w:rFonts w:ascii="Times New Roman" w:eastAsia="Times New Roman" w:hAnsi="Times New Roman" w:cs="Times New Roman"/>
          <w:color w:val="000000"/>
          <w:kern w:val="0"/>
          <w:sz w:val="24"/>
          <w:shd w:val="clear" w:color="auto" w:fill="FFFFFF"/>
          <w:lang w:eastAsia="ru-RU" w:bidi="ar-SA"/>
        </w:rPr>
        <w:t>возгревать</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дары Святого Духа в своей жизни через добросовестное исполнение послушаний, прежде всего учебных,</w:t>
      </w:r>
    </w:p>
    <w:p w14:paraId="7F718E98"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осознание ценности человеческой жизни, ее уникальности и неприкосновенности,</w:t>
      </w:r>
    </w:p>
    <w:p w14:paraId="427847D8"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развитие способностей, которыми наделил Господь;</w:t>
      </w:r>
    </w:p>
    <w:p w14:paraId="1B68EF3B"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 xml:space="preserve"> почтительное отношение к старшим, </w:t>
      </w:r>
      <w:proofErr w:type="gramStart"/>
      <w:r w:rsidRPr="00795011">
        <w:rPr>
          <w:rFonts w:ascii="Times New Roman" w:eastAsia="Times New Roman" w:hAnsi="Times New Roman" w:cs="Times New Roman"/>
          <w:color w:val="000000"/>
          <w:kern w:val="0"/>
          <w:sz w:val="24"/>
          <w:shd w:val="clear" w:color="auto" w:fill="FFFFFF"/>
          <w:lang w:eastAsia="ru-RU" w:bidi="ar-SA"/>
        </w:rPr>
        <w:t>уважительное  и</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дружелюбное к сверстникам и младшим;</w:t>
      </w:r>
    </w:p>
    <w:p w14:paraId="23AE6208"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умение отделять грех от человека и, как следствие, преодолевать соблазн осуждения ближнего;</w:t>
      </w:r>
    </w:p>
    <w:p w14:paraId="73F39E33"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 xml:space="preserve">осознание, что Православие является государствообразующей религией нашей </w:t>
      </w:r>
      <w:proofErr w:type="gramStart"/>
      <w:r w:rsidRPr="00795011">
        <w:rPr>
          <w:rFonts w:ascii="Times New Roman" w:eastAsia="Times New Roman" w:hAnsi="Times New Roman" w:cs="Times New Roman"/>
          <w:color w:val="000000"/>
          <w:kern w:val="0"/>
          <w:sz w:val="24"/>
          <w:shd w:val="clear" w:color="auto" w:fill="FFFFFF"/>
          <w:lang w:eastAsia="ru-RU" w:bidi="ar-SA"/>
        </w:rPr>
        <w:t>страны,  уважение</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к другим религиозным культурам нашей страны;</w:t>
      </w:r>
    </w:p>
    <w:p w14:paraId="64090DCD"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приобретение твердых морально-нравственных позиций, основанных на Евангелии и Предании Церкви, способствующих развитию навыков противостояния «искушениям мира сего»;</w:t>
      </w:r>
    </w:p>
    <w:p w14:paraId="4A63544E"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 xml:space="preserve">перенесение знаний в опытное переживание православных традиций и благочестивых обрядов через подготовку к Праздникам, не только молитвенную, но и бытовую (помощь родителям, приготовление куличей, украшение жилищ и икон к Праздникам;  беседы с младшими братьями и сестрами, друзьями, родственниками о русских православных традициях празднования того или иного Церковного события, вовлечение их в участие к подготовке к этому событию, что является исполнением Божественного повеления: «идите, научите все народы» (Мф. 28;19). </w:t>
      </w:r>
    </w:p>
    <w:p w14:paraId="5FA5FE37"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7E166190"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roofErr w:type="gramStart"/>
      <w:r w:rsidRPr="00795011">
        <w:rPr>
          <w:rFonts w:ascii="Times New Roman" w:eastAsia="Times New Roman" w:hAnsi="Times New Roman" w:cs="Times New Roman"/>
          <w:color w:val="000000"/>
          <w:kern w:val="0"/>
          <w:sz w:val="24"/>
          <w:shd w:val="clear" w:color="auto" w:fill="FFFFFF"/>
          <w:lang w:eastAsia="ru-RU" w:bidi="ar-SA"/>
        </w:rPr>
        <w:t>Метапредметные  результаты</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w:t>
      </w:r>
    </w:p>
    <w:p w14:paraId="3BA9CC7F"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На данной ступени обучения важное место в курсе “Основы православной веры”» отводится целенаправленной работе по развитию и </w:t>
      </w:r>
      <w:proofErr w:type="gramStart"/>
      <w:r w:rsidRPr="00795011">
        <w:rPr>
          <w:rFonts w:ascii="Times New Roman" w:eastAsia="Times New Roman" w:hAnsi="Times New Roman" w:cs="Times New Roman"/>
          <w:color w:val="000000"/>
          <w:kern w:val="0"/>
          <w:sz w:val="24"/>
          <w:shd w:val="clear" w:color="auto" w:fill="FFFFFF"/>
          <w:lang w:eastAsia="ru-RU" w:bidi="ar-SA"/>
        </w:rPr>
        <w:t>укреплению  у</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школьников метапредметных умений, навыков и способов деятельности, помогающих воспринимать все сферы жизни в контексте православного мировоззрения, осмысливать изучаемые предметы через призму христианской веры, применять полученные знания в собственной жизни.</w:t>
      </w:r>
    </w:p>
    <w:p w14:paraId="7C16EF49"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lastRenderedPageBreak/>
        <w:t>Итогом такой работы должны стать следующие результаты:</w:t>
      </w:r>
    </w:p>
    <w:p w14:paraId="16E6CAD8"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 xml:space="preserve">формирование ответственного отношения к обучению, как к Богоугодному послушанию и труду, которые православный христианин должен делать качественно, согласно принципу, определенному Апостолом Павлом: «"Если кто не хочет трудиться, тот и не </w:t>
      </w:r>
      <w:proofErr w:type="gramStart"/>
      <w:r w:rsidRPr="00795011">
        <w:rPr>
          <w:rFonts w:ascii="Times New Roman" w:eastAsia="Times New Roman" w:hAnsi="Times New Roman" w:cs="Times New Roman"/>
          <w:color w:val="000000"/>
          <w:kern w:val="0"/>
          <w:sz w:val="24"/>
          <w:shd w:val="clear" w:color="auto" w:fill="FFFFFF"/>
          <w:lang w:eastAsia="ru-RU" w:bidi="ar-SA"/>
        </w:rPr>
        <w:t>ешь »</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(2-е Фес. 3:10);</w:t>
      </w:r>
    </w:p>
    <w:p w14:paraId="2F0075BE"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совершенствование умственных способностей, умение сосредотачиваться, удерживать внимание, осмысленно слышать и слушать, рассуждать, отделять главное от второстепенного;</w:t>
      </w:r>
    </w:p>
    <w:p w14:paraId="3FB1D97C"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формирование опыта извлекать духовный и нравственный смысл из общих знаний и универсальных учебных действий;</w:t>
      </w:r>
    </w:p>
    <w:p w14:paraId="24F12D42"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w:t>
      </w:r>
      <w:r w:rsidRPr="00795011">
        <w:rPr>
          <w:rFonts w:ascii="Times New Roman" w:eastAsia="Times New Roman" w:hAnsi="Times New Roman" w:cs="Times New Roman"/>
          <w:color w:val="000000"/>
          <w:kern w:val="0"/>
          <w:sz w:val="24"/>
          <w:shd w:val="clear" w:color="auto" w:fill="FFFFFF"/>
          <w:lang w:eastAsia="ru-RU" w:bidi="ar-SA"/>
        </w:rPr>
        <w:tab/>
        <w:t>укрепление опыта ученичества, развитие способности обращаться к различным источникам информации, анализировать и сверять их с православным учением.</w:t>
      </w:r>
    </w:p>
    <w:p w14:paraId="53621431"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74AD861F"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Предметные результаты:</w:t>
      </w:r>
    </w:p>
    <w:p w14:paraId="3FFF49CC" w14:textId="77777777" w:rsidR="00530488" w:rsidRPr="00795011" w:rsidRDefault="00A110D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Предметные результаты</w:t>
      </w:r>
      <w:r w:rsidR="00530488" w:rsidRPr="00795011">
        <w:rPr>
          <w:rFonts w:ascii="Times New Roman" w:eastAsia="Times New Roman" w:hAnsi="Times New Roman" w:cs="Times New Roman"/>
          <w:color w:val="000000"/>
          <w:kern w:val="0"/>
          <w:sz w:val="24"/>
          <w:shd w:val="clear" w:color="auto" w:fill="FFFFFF"/>
          <w:lang w:eastAsia="ru-RU" w:bidi="ar-SA"/>
        </w:rPr>
        <w:t xml:space="preserve"> освоения выпускниками </w:t>
      </w:r>
      <w:r w:rsidRPr="00795011">
        <w:rPr>
          <w:rFonts w:ascii="Times New Roman" w:eastAsia="Times New Roman" w:hAnsi="Times New Roman" w:cs="Times New Roman"/>
          <w:color w:val="000000"/>
          <w:kern w:val="0"/>
          <w:sz w:val="24"/>
          <w:shd w:val="clear" w:color="auto" w:fill="FFFFFF"/>
          <w:lang w:eastAsia="ru-RU" w:bidi="ar-SA"/>
        </w:rPr>
        <w:t>начальной</w:t>
      </w:r>
      <w:r w:rsidR="00530488" w:rsidRPr="00795011">
        <w:rPr>
          <w:rFonts w:ascii="Times New Roman" w:eastAsia="Times New Roman" w:hAnsi="Times New Roman" w:cs="Times New Roman"/>
          <w:color w:val="000000"/>
          <w:kern w:val="0"/>
          <w:sz w:val="24"/>
          <w:shd w:val="clear" w:color="auto" w:fill="FFFFFF"/>
          <w:lang w:eastAsia="ru-RU" w:bidi="ar-SA"/>
        </w:rPr>
        <w:t xml:space="preserve"> школы </w:t>
      </w:r>
      <w:proofErr w:type="gramStart"/>
      <w:r w:rsidR="00530488" w:rsidRPr="00795011">
        <w:rPr>
          <w:rFonts w:ascii="Times New Roman" w:eastAsia="Times New Roman" w:hAnsi="Times New Roman" w:cs="Times New Roman"/>
          <w:color w:val="000000"/>
          <w:kern w:val="0"/>
          <w:sz w:val="24"/>
          <w:shd w:val="clear" w:color="auto" w:fill="FFFFFF"/>
          <w:lang w:eastAsia="ru-RU" w:bidi="ar-SA"/>
        </w:rPr>
        <w:t>программы  по</w:t>
      </w:r>
      <w:proofErr w:type="gramEnd"/>
      <w:r w:rsidR="00530488" w:rsidRPr="00795011">
        <w:rPr>
          <w:rFonts w:ascii="Times New Roman" w:eastAsia="Times New Roman" w:hAnsi="Times New Roman" w:cs="Times New Roman"/>
          <w:color w:val="000000"/>
          <w:kern w:val="0"/>
          <w:sz w:val="24"/>
          <w:shd w:val="clear" w:color="auto" w:fill="FFFFFF"/>
          <w:lang w:eastAsia="ru-RU" w:bidi="ar-SA"/>
        </w:rPr>
        <w:t xml:space="preserve"> «</w:t>
      </w:r>
      <w:proofErr w:type="gramStart"/>
      <w:r w:rsidR="00530488" w:rsidRPr="00795011">
        <w:rPr>
          <w:rFonts w:ascii="Times New Roman" w:eastAsia="Times New Roman" w:hAnsi="Times New Roman" w:cs="Times New Roman"/>
          <w:color w:val="000000"/>
          <w:kern w:val="0"/>
          <w:sz w:val="24"/>
          <w:shd w:val="clear" w:color="auto" w:fill="FFFFFF"/>
          <w:lang w:eastAsia="ru-RU" w:bidi="ar-SA"/>
        </w:rPr>
        <w:t>Основам  православной</w:t>
      </w:r>
      <w:proofErr w:type="gramEnd"/>
      <w:r w:rsidR="00530488" w:rsidRPr="00795011">
        <w:rPr>
          <w:rFonts w:ascii="Times New Roman" w:eastAsia="Times New Roman" w:hAnsi="Times New Roman" w:cs="Times New Roman"/>
          <w:color w:val="000000"/>
          <w:kern w:val="0"/>
          <w:sz w:val="24"/>
          <w:shd w:val="clear" w:color="auto" w:fill="FFFFFF"/>
          <w:lang w:eastAsia="ru-RU" w:bidi="ar-SA"/>
        </w:rPr>
        <w:t xml:space="preserve"> веры» </w:t>
      </w:r>
      <w:r w:rsidRPr="00795011">
        <w:rPr>
          <w:rFonts w:ascii="Times New Roman" w:eastAsia="Times New Roman" w:hAnsi="Times New Roman" w:cs="Times New Roman"/>
          <w:color w:val="000000"/>
          <w:kern w:val="0"/>
          <w:sz w:val="24"/>
          <w:shd w:val="clear" w:color="auto" w:fill="FFFFFF"/>
          <w:lang w:eastAsia="ru-RU" w:bidi="ar-SA"/>
        </w:rPr>
        <w:t>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FBEFEBC"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 КЛАСС</w:t>
      </w:r>
    </w:p>
    <w:p w14:paraId="1D3F5428"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как вести себя в храме;</w:t>
      </w:r>
    </w:p>
    <w:p w14:paraId="218C3E8D"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пояснять свойства Божии;</w:t>
      </w:r>
    </w:p>
    <w:p w14:paraId="1C486DA8"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произносить наизусть краткие молитвы, уметь объяснить их смысл;</w:t>
      </w:r>
    </w:p>
    <w:p w14:paraId="21A395FB"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охарактеризовать термины и понятия курса в содержательном плане;</w:t>
      </w:r>
    </w:p>
    <w:p w14:paraId="1BBD90C2"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анализировать основы иконографических изображений;</w:t>
      </w:r>
    </w:p>
    <w:p w14:paraId="52671C65"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объяснять с православной точки зрения и с точки зрения исторической содержания 10 заповедей Синайского Законодательства;</w:t>
      </w:r>
    </w:p>
    <w:p w14:paraId="58B93830"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объяснять устройство иконостаса;</w:t>
      </w:r>
    </w:p>
    <w:p w14:paraId="54AD800C"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объяснять назначение икон;</w:t>
      </w:r>
    </w:p>
    <w:p w14:paraId="1F163ACE"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использовать учебный материал предметной области, термины и понятия курса в своей жизни.</w:t>
      </w:r>
    </w:p>
    <w:p w14:paraId="32DAC0A3"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применять учебный материал предметной области, термины и понятия курса в практической деятельности.</w:t>
      </w:r>
    </w:p>
    <w:p w14:paraId="0D1CF1DA"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рассказывать и пояснять отдельные истории Ветхого Завета.</w:t>
      </w:r>
    </w:p>
    <w:p w14:paraId="2A76FA5C"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видеть нравственный смысл тех или иных событий Ветхозаветной истории и уметь проводить параллели с современной жизнью.</w:t>
      </w:r>
    </w:p>
    <w:p w14:paraId="316F5DCF"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работать с Библией, быстро ориентироваться и находить параллельные места;</w:t>
      </w:r>
    </w:p>
    <w:p w14:paraId="186EA57E"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объяснять важность уважительного отношения к старшим на примерах из ветхозаветной истории.</w:t>
      </w:r>
    </w:p>
    <w:p w14:paraId="67CF9DB3" w14:textId="77777777" w:rsidR="00530488"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сравнивать ветхозаветные и новозаветные постановления, видеть их единство.</w:t>
      </w:r>
    </w:p>
    <w:p w14:paraId="22E1CE72" w14:textId="77777777" w:rsidR="00A110D7" w:rsidRPr="00795011" w:rsidRDefault="00530488"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lastRenderedPageBreak/>
        <w:t xml:space="preserve">характеризовать термины и понятия курса в содержательном плане, оценивать и анализировать духовно-нравственные явления и категории как, в общем, культурно-историческом, так и в конкретном </w:t>
      </w:r>
      <w:proofErr w:type="gramStart"/>
      <w:r w:rsidRPr="00795011">
        <w:rPr>
          <w:rFonts w:ascii="Times New Roman" w:eastAsia="Times New Roman" w:hAnsi="Times New Roman" w:cs="Times New Roman"/>
          <w:color w:val="000000"/>
          <w:kern w:val="0"/>
          <w:sz w:val="24"/>
          <w:shd w:val="clear" w:color="auto" w:fill="FFFFFF"/>
          <w:lang w:eastAsia="ru-RU" w:bidi="ar-SA"/>
        </w:rPr>
        <w:t>социокультурном  российском</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контексте с позиции Православной Веры.</w:t>
      </w:r>
    </w:p>
    <w:p w14:paraId="4BB9ACE7" w14:textId="77777777" w:rsidR="00A110D7" w:rsidRPr="00795011" w:rsidRDefault="00A110D7"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знать, понимать и уметь</w:t>
      </w:r>
      <w:r w:rsidR="00530488" w:rsidRPr="00795011">
        <w:rPr>
          <w:rFonts w:ascii="Times New Roman" w:eastAsia="Times New Roman" w:hAnsi="Times New Roman" w:cs="Times New Roman"/>
          <w:color w:val="000000"/>
          <w:kern w:val="0"/>
          <w:sz w:val="24"/>
          <w:shd w:val="clear" w:color="auto" w:fill="FFFFFF"/>
          <w:lang w:eastAsia="ru-RU" w:bidi="ar-SA"/>
        </w:rPr>
        <w:t xml:space="preserve"> объяснять основные православные догматы в объеме Символа Веры;</w:t>
      </w:r>
    </w:p>
    <w:p w14:paraId="2D2AEA51" w14:textId="77777777" w:rsidR="00A110D7" w:rsidRPr="00795011" w:rsidRDefault="00A110D7"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освоить более </w:t>
      </w:r>
      <w:r w:rsidR="00530488" w:rsidRPr="00795011">
        <w:rPr>
          <w:rFonts w:ascii="Times New Roman" w:eastAsia="Times New Roman" w:hAnsi="Times New Roman" w:cs="Times New Roman"/>
          <w:color w:val="000000"/>
          <w:kern w:val="0"/>
          <w:sz w:val="24"/>
          <w:shd w:val="clear" w:color="auto" w:fill="FFFFFF"/>
          <w:lang w:eastAsia="ru-RU" w:bidi="ar-SA"/>
        </w:rPr>
        <w:t>живое и осознанное участие в литургической жизни Церкви;</w:t>
      </w:r>
    </w:p>
    <w:p w14:paraId="626BFB71" w14:textId="77777777" w:rsidR="00A110D7" w:rsidRPr="00795011" w:rsidRDefault="00A110D7"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знать и уметь рассказать </w:t>
      </w:r>
      <w:r w:rsidR="00530488" w:rsidRPr="00795011">
        <w:rPr>
          <w:rFonts w:ascii="Times New Roman" w:eastAsia="Times New Roman" w:hAnsi="Times New Roman" w:cs="Times New Roman"/>
          <w:color w:val="000000"/>
          <w:kern w:val="0"/>
          <w:sz w:val="24"/>
          <w:shd w:val="clear" w:color="auto" w:fill="FFFFFF"/>
          <w:lang w:eastAsia="ru-RU" w:bidi="ar-SA"/>
        </w:rPr>
        <w:t>о праздниках и богослужениях;</w:t>
      </w:r>
    </w:p>
    <w:p w14:paraId="639A0BF8" w14:textId="77777777" w:rsidR="00A110D7" w:rsidRPr="00795011" w:rsidRDefault="00A110D7"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знать</w:t>
      </w:r>
      <w:r w:rsidR="00530488" w:rsidRPr="00795011">
        <w:rPr>
          <w:rFonts w:ascii="Times New Roman" w:eastAsia="Times New Roman" w:hAnsi="Times New Roman" w:cs="Times New Roman"/>
          <w:color w:val="000000"/>
          <w:kern w:val="0"/>
          <w:sz w:val="24"/>
          <w:shd w:val="clear" w:color="auto" w:fill="FFFFFF"/>
          <w:lang w:eastAsia="ru-RU" w:bidi="ar-SA"/>
        </w:rPr>
        <w:t xml:space="preserve"> </w:t>
      </w:r>
      <w:proofErr w:type="gramStart"/>
      <w:r w:rsidR="00530488" w:rsidRPr="00795011">
        <w:rPr>
          <w:rFonts w:ascii="Times New Roman" w:eastAsia="Times New Roman" w:hAnsi="Times New Roman" w:cs="Times New Roman"/>
          <w:color w:val="000000"/>
          <w:kern w:val="0"/>
          <w:sz w:val="24"/>
          <w:shd w:val="clear" w:color="auto" w:fill="FFFFFF"/>
          <w:lang w:eastAsia="ru-RU" w:bidi="ar-SA"/>
        </w:rPr>
        <w:t xml:space="preserve">о </w:t>
      </w:r>
      <w:r w:rsidRPr="00795011">
        <w:rPr>
          <w:rFonts w:ascii="Times New Roman" w:eastAsia="Times New Roman" w:hAnsi="Times New Roman" w:cs="Times New Roman"/>
          <w:color w:val="000000"/>
          <w:kern w:val="0"/>
          <w:sz w:val="24"/>
          <w:shd w:val="clear" w:color="auto" w:fill="FFFFFF"/>
          <w:lang w:eastAsia="ru-RU" w:bidi="ar-SA"/>
        </w:rPr>
        <w:t>всех</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Таинствах Церкви, понимать важность</w:t>
      </w:r>
      <w:r w:rsidR="00530488" w:rsidRPr="00795011">
        <w:rPr>
          <w:rFonts w:ascii="Times New Roman" w:eastAsia="Times New Roman" w:hAnsi="Times New Roman" w:cs="Times New Roman"/>
          <w:color w:val="000000"/>
          <w:kern w:val="0"/>
          <w:sz w:val="24"/>
          <w:shd w:val="clear" w:color="auto" w:fill="FFFFFF"/>
          <w:lang w:eastAsia="ru-RU" w:bidi="ar-SA"/>
        </w:rPr>
        <w:t xml:space="preserve"> участия в них;</w:t>
      </w:r>
    </w:p>
    <w:p w14:paraId="27CA14D8" w14:textId="77777777" w:rsidR="00530488" w:rsidRPr="00795011" w:rsidRDefault="00A110D7" w:rsidP="00795011">
      <w:pPr>
        <w:widowControl/>
        <w:numPr>
          <w:ilvl w:val="0"/>
          <w:numId w:val="21"/>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осознать неразрывную связь</w:t>
      </w:r>
      <w:r w:rsidR="00530488" w:rsidRPr="00795011">
        <w:rPr>
          <w:rFonts w:ascii="Times New Roman" w:eastAsia="Times New Roman" w:hAnsi="Times New Roman" w:cs="Times New Roman"/>
          <w:color w:val="000000"/>
          <w:kern w:val="0"/>
          <w:sz w:val="24"/>
          <w:shd w:val="clear" w:color="auto" w:fill="FFFFFF"/>
          <w:lang w:eastAsia="ru-RU" w:bidi="ar-SA"/>
        </w:rPr>
        <w:t xml:space="preserve"> истории Русской Церкви с ис</w:t>
      </w:r>
      <w:r w:rsidRPr="00795011">
        <w:rPr>
          <w:rFonts w:ascii="Times New Roman" w:eastAsia="Times New Roman" w:hAnsi="Times New Roman" w:cs="Times New Roman"/>
          <w:color w:val="000000"/>
          <w:kern w:val="0"/>
          <w:sz w:val="24"/>
          <w:shd w:val="clear" w:color="auto" w:fill="FFFFFF"/>
          <w:lang w:eastAsia="ru-RU" w:bidi="ar-SA"/>
        </w:rPr>
        <w:t>торией Государства Российского.</w:t>
      </w:r>
    </w:p>
    <w:p w14:paraId="0E8E5D97" w14:textId="77777777" w:rsidR="00A110D7" w:rsidRPr="00795011" w:rsidRDefault="00A110D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06A92966" w14:textId="77777777" w:rsidR="00A110D7" w:rsidRPr="00795011" w:rsidRDefault="00A110D7"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 КЛАСС</w:t>
      </w:r>
    </w:p>
    <w:p w14:paraId="22A5E2BB" w14:textId="77777777" w:rsidR="00A110D7" w:rsidRPr="00795011" w:rsidRDefault="00A110D7"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p w14:paraId="50F7EE02"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понимать текст молитв, читать их наизусть;</w:t>
      </w:r>
    </w:p>
    <w:p w14:paraId="5272A6E8"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понимать значение слов Церковь и храм;</w:t>
      </w:r>
    </w:p>
    <w:p w14:paraId="1379E681"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знать название частей внешнего и внутреннего устройства храма;</w:t>
      </w:r>
    </w:p>
    <w:p w14:paraId="468C9CA2"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знать круги богослужений;</w:t>
      </w:r>
    </w:p>
    <w:p w14:paraId="1B61CE6B"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ориентироваться в названиях постов, двунадесятых праздников и Церковных таинств;</w:t>
      </w:r>
    </w:p>
    <w:p w14:paraId="12389100"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понимать смысл праздничного дня в Православной Церкви;</w:t>
      </w:r>
    </w:p>
    <w:p w14:paraId="1F1F7456"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давать определения основным религиозным понятиям, </w:t>
      </w:r>
    </w:p>
    <w:p w14:paraId="14BEB7B9"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знать информацию об истории, праздниках и традициях Православной Церкви, </w:t>
      </w:r>
    </w:p>
    <w:p w14:paraId="739AFBB0"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раскрывать содержание и смысла православной культуры в нашем современном обществе;</w:t>
      </w:r>
    </w:p>
    <w:p w14:paraId="1BB673B8"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понимать значения нравственности, морально ответственного поведения в жизни человека и общества;</w:t>
      </w:r>
    </w:p>
    <w:p w14:paraId="41821929"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иметь представление об основах православной культуры;</w:t>
      </w:r>
    </w:p>
    <w:p w14:paraId="370C0007" w14:textId="77777777" w:rsidR="00A110D7" w:rsidRPr="00795011" w:rsidRDefault="00A110D7"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proofErr w:type="spellStart"/>
      <w:r w:rsidRPr="00795011">
        <w:rPr>
          <w:rFonts w:ascii="Times New Roman" w:eastAsia="Times New Roman" w:hAnsi="Times New Roman" w:cs="Times New Roman"/>
          <w:color w:val="000000"/>
          <w:kern w:val="0"/>
          <w:sz w:val="24"/>
          <w:shd w:val="clear" w:color="auto" w:fill="FFFFFF"/>
          <w:lang w:eastAsia="ru-RU" w:bidi="ar-SA"/>
        </w:rPr>
        <w:t>объясненять</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кто такие святые, уметь рассказывать кратко житие святого;</w:t>
      </w:r>
    </w:p>
    <w:p w14:paraId="6269E6FB" w14:textId="77777777" w:rsidR="00131E6C" w:rsidRPr="00795011" w:rsidRDefault="00131E6C"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знать жития</w:t>
      </w:r>
      <w:r w:rsidR="00A110D7" w:rsidRPr="00795011">
        <w:rPr>
          <w:rFonts w:ascii="Times New Roman" w:eastAsia="Times New Roman" w:hAnsi="Times New Roman" w:cs="Times New Roman"/>
          <w:color w:val="000000"/>
          <w:kern w:val="0"/>
          <w:sz w:val="24"/>
          <w:shd w:val="clear" w:color="auto" w:fill="FFFFFF"/>
          <w:lang w:eastAsia="ru-RU" w:bidi="ar-SA"/>
        </w:rPr>
        <w:t xml:space="preserve"> особо значимых святых;</w:t>
      </w:r>
    </w:p>
    <w:p w14:paraId="13CF0E3E" w14:textId="77777777" w:rsidR="00A110D7" w:rsidRPr="00795011" w:rsidRDefault="00131E6C" w:rsidP="00795011">
      <w:pPr>
        <w:widowControl/>
        <w:numPr>
          <w:ilvl w:val="0"/>
          <w:numId w:val="23"/>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объяснять</w:t>
      </w:r>
      <w:r w:rsidR="00A110D7" w:rsidRPr="00795011">
        <w:rPr>
          <w:rFonts w:ascii="Times New Roman" w:eastAsia="Times New Roman" w:hAnsi="Times New Roman" w:cs="Times New Roman"/>
          <w:color w:val="000000"/>
          <w:kern w:val="0"/>
          <w:sz w:val="24"/>
          <w:shd w:val="clear" w:color="auto" w:fill="FFFFFF"/>
          <w:lang w:eastAsia="ru-RU" w:bidi="ar-SA"/>
        </w:rPr>
        <w:t xml:space="preserve"> смысл церковного пр</w:t>
      </w:r>
      <w:r w:rsidRPr="00795011">
        <w:rPr>
          <w:rFonts w:ascii="Times New Roman" w:eastAsia="Times New Roman" w:hAnsi="Times New Roman" w:cs="Times New Roman"/>
          <w:color w:val="000000"/>
          <w:kern w:val="0"/>
          <w:sz w:val="24"/>
          <w:shd w:val="clear" w:color="auto" w:fill="FFFFFF"/>
          <w:lang w:eastAsia="ru-RU" w:bidi="ar-SA"/>
        </w:rPr>
        <w:t>аздника, уметь находить тропари.</w:t>
      </w:r>
    </w:p>
    <w:p w14:paraId="096218F3" w14:textId="77777777" w:rsidR="00131E6C" w:rsidRPr="00795011" w:rsidRDefault="00131E6C"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1363CD24" w14:textId="77777777" w:rsidR="00131E6C" w:rsidRPr="00795011" w:rsidRDefault="00131E6C"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 КЛАСС</w:t>
      </w:r>
    </w:p>
    <w:p w14:paraId="76C18DA8" w14:textId="77777777" w:rsidR="00131E6C" w:rsidRPr="00795011" w:rsidRDefault="00131E6C"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p w14:paraId="7A644CFB"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объяснять понятия: "Источник знаний о Боге. Откровение. Писание и Предание. Состав Библии". </w:t>
      </w:r>
    </w:p>
    <w:p w14:paraId="74EA2933"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понимать значения нравственности, морально ответственного поведения в жизни человека и общества;</w:t>
      </w:r>
    </w:p>
    <w:p w14:paraId="563B78A5"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ориентироваться в хронологии событий Библейской истории Ветхого завета (в рамках пройденного материала);</w:t>
      </w:r>
    </w:p>
    <w:p w14:paraId="42903A2B"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lastRenderedPageBreak/>
        <w:t>работать с текстом Священного Писания Ветхого Завета;</w:t>
      </w:r>
    </w:p>
    <w:p w14:paraId="32145080"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рассказывать отдельные истории Священного Писания Ветхого Завета;</w:t>
      </w:r>
    </w:p>
    <w:p w14:paraId="5060FFE9"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показывать необходимость жизни в рамках нравственных норм. </w:t>
      </w:r>
    </w:p>
    <w:p w14:paraId="34467D70"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приводить примеры из Библейской истории добродетельной жизни;</w:t>
      </w:r>
    </w:p>
    <w:p w14:paraId="0F470BD4"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разъяснять суть заповедей, данных на горе Синай;</w:t>
      </w:r>
    </w:p>
    <w:p w14:paraId="339D8B33"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сравнивать устройство Ветхозаветной Скинии и православного храма;</w:t>
      </w:r>
    </w:p>
    <w:p w14:paraId="3DF1EC6F"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рассказывать об устройстве православного храма;</w:t>
      </w:r>
    </w:p>
    <w:p w14:paraId="05082E0D"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объяснять назначение предметов церковной утвари;</w:t>
      </w:r>
    </w:p>
    <w:p w14:paraId="25DB6664"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раскрыть суть пророческого служения, знать имена Ветхозаветных пророков;</w:t>
      </w:r>
    </w:p>
    <w:p w14:paraId="6CF3D09C"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работать с текстом Священного Писания Ветхого Завета;</w:t>
      </w:r>
    </w:p>
    <w:p w14:paraId="6096D90C"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уметь брать благословение у священника или епископа;</w:t>
      </w:r>
    </w:p>
    <w:p w14:paraId="16117C40"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различать священнослужителей и церковнослужителей.</w:t>
      </w:r>
    </w:p>
    <w:p w14:paraId="37D86364"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различать Священное Писание и Священное Предание; </w:t>
      </w:r>
    </w:p>
    <w:p w14:paraId="0369B964"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стремиться к добродетелям, описанным в Библейской истории;</w:t>
      </w:r>
    </w:p>
    <w:p w14:paraId="09F9DE70"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осмыслить символичность устройства православного храма;</w:t>
      </w:r>
    </w:p>
    <w:p w14:paraId="51D72F80"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определять в какой хронологический период произошло то или иное важное событие Ветхого Завета; </w:t>
      </w:r>
    </w:p>
    <w:p w14:paraId="47461FE9"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понимать, что такое промысел Божий;</w:t>
      </w:r>
    </w:p>
    <w:p w14:paraId="68430263" w14:textId="77777777" w:rsidR="00131E6C" w:rsidRPr="00795011" w:rsidRDefault="00131E6C" w:rsidP="00795011">
      <w:pPr>
        <w:widowControl/>
        <w:numPr>
          <w:ilvl w:val="0"/>
          <w:numId w:val="24"/>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ориентироваться в именах и географии Ветхого Завета.</w:t>
      </w:r>
    </w:p>
    <w:p w14:paraId="6DBF7A83" w14:textId="77777777" w:rsidR="00131E6C" w:rsidRPr="00795011" w:rsidRDefault="00131E6C"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65CBD8AB" w14:textId="77777777" w:rsidR="00131E6C" w:rsidRPr="00795011" w:rsidRDefault="00131E6C"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 КЛАСС</w:t>
      </w:r>
    </w:p>
    <w:p w14:paraId="5843F34F" w14:textId="77777777" w:rsidR="00B5531B" w:rsidRPr="00795011" w:rsidRDefault="00B5531B"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p w14:paraId="41D9F9B6"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уметь определять в какой хронологический период произошло то или иное важное Евангельское событие;</w:t>
      </w:r>
    </w:p>
    <w:p w14:paraId="624D970D"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осмысливать и применять Евангельское учения к современной жизни;</w:t>
      </w:r>
    </w:p>
    <w:p w14:paraId="55A8C90E"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уметь ориентироваться в именах и географии Евангельских событий.</w:t>
      </w:r>
    </w:p>
    <w:p w14:paraId="4735F72D"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объяснять понятия: "Источник знаний о Боге. Откровение. Писание и Предание. Состав Библии";</w:t>
      </w:r>
    </w:p>
    <w:p w14:paraId="7C58520F"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распознавать символы Апостолов – Евангелистов;</w:t>
      </w:r>
    </w:p>
    <w:p w14:paraId="63510C0C"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пониманию значения нравственности, морально ответственного поведения в жизни человека и общества;</w:t>
      </w:r>
    </w:p>
    <w:p w14:paraId="37481947"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работать с текстом Священного Писания Нового Завета;</w:t>
      </w:r>
    </w:p>
    <w:p w14:paraId="63FE885D"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рассказывать отдельные истории Священного Писания </w:t>
      </w:r>
      <w:proofErr w:type="spellStart"/>
      <w:r w:rsidRPr="00795011">
        <w:rPr>
          <w:rFonts w:ascii="Times New Roman" w:eastAsia="Times New Roman" w:hAnsi="Times New Roman" w:cs="Times New Roman"/>
          <w:color w:val="000000"/>
          <w:kern w:val="0"/>
          <w:sz w:val="24"/>
          <w:shd w:val="clear" w:color="auto" w:fill="FFFFFF"/>
          <w:lang w:eastAsia="ru-RU" w:bidi="ar-SA"/>
        </w:rPr>
        <w:t>НовогоЗавета</w:t>
      </w:r>
      <w:proofErr w:type="spellEnd"/>
      <w:r w:rsidRPr="00795011">
        <w:rPr>
          <w:rFonts w:ascii="Times New Roman" w:eastAsia="Times New Roman" w:hAnsi="Times New Roman" w:cs="Times New Roman"/>
          <w:color w:val="000000"/>
          <w:kern w:val="0"/>
          <w:sz w:val="24"/>
          <w:shd w:val="clear" w:color="auto" w:fill="FFFFFF"/>
          <w:lang w:eastAsia="ru-RU" w:bidi="ar-SA"/>
        </w:rPr>
        <w:t>;</w:t>
      </w:r>
    </w:p>
    <w:p w14:paraId="36C2543E"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приводить примеры из Евангельской истории добродетельной жизни;</w:t>
      </w:r>
    </w:p>
    <w:p w14:paraId="58269D0C"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lastRenderedPageBreak/>
        <w:t>знанию заповедей Блаженства;</w:t>
      </w:r>
    </w:p>
    <w:p w14:paraId="5C63BCFC"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понятию чуда в православной вере;</w:t>
      </w:r>
    </w:p>
    <w:p w14:paraId="7955F166"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различать иконы Божией Матери и святых;</w:t>
      </w:r>
    </w:p>
    <w:p w14:paraId="711ADECC"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рассказывать толкование притчей из </w:t>
      </w:r>
      <w:proofErr w:type="spellStart"/>
      <w:r w:rsidRPr="00795011">
        <w:rPr>
          <w:rFonts w:ascii="Times New Roman" w:eastAsia="Times New Roman" w:hAnsi="Times New Roman" w:cs="Times New Roman"/>
          <w:color w:val="000000"/>
          <w:kern w:val="0"/>
          <w:sz w:val="24"/>
          <w:shd w:val="clear" w:color="auto" w:fill="FFFFFF"/>
          <w:lang w:eastAsia="ru-RU" w:bidi="ar-SA"/>
        </w:rPr>
        <w:t>Еангельской</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истории;</w:t>
      </w:r>
    </w:p>
    <w:p w14:paraId="2EE224FB"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объяснению смысла молитвы «Отче наш»;</w:t>
      </w:r>
    </w:p>
    <w:p w14:paraId="34B1882D"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понимать чудо Воскресения Христова, как основу нашей веры;</w:t>
      </w:r>
    </w:p>
    <w:p w14:paraId="19C1FBC5"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различать праздники;</w:t>
      </w:r>
    </w:p>
    <w:p w14:paraId="41E46ABD"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разъяснять суть заповедей Блаженства;</w:t>
      </w:r>
    </w:p>
    <w:p w14:paraId="72DFBB02"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характеризовать смысл символов Апостолов – Евангелистов;</w:t>
      </w:r>
    </w:p>
    <w:p w14:paraId="0C164094"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понимать силу молитвы; </w:t>
      </w:r>
    </w:p>
    <w:p w14:paraId="4CB82330"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объяснять Промысел Божий на примерах Библейских историй;</w:t>
      </w:r>
    </w:p>
    <w:p w14:paraId="4F2AD5D5"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рассказывать и толковать некоторые евангельские притчи;</w:t>
      </w:r>
    </w:p>
    <w:p w14:paraId="395A2DB6" w14:textId="77777777" w:rsidR="00B5531B" w:rsidRPr="00795011" w:rsidRDefault="00B5531B" w:rsidP="00795011">
      <w:pPr>
        <w:widowControl/>
        <w:numPr>
          <w:ilvl w:val="0"/>
          <w:numId w:val="25"/>
        </w:numPr>
        <w:suppressAutoHyphens w:val="0"/>
        <w:spacing w:line="276" w:lineRule="auto"/>
        <w:ind w:left="0"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осмыслять и применять Евангельское учение к современной жизни.</w:t>
      </w:r>
    </w:p>
    <w:p w14:paraId="53987715" w14:textId="77777777" w:rsidR="00B5531B" w:rsidRPr="00795011" w:rsidRDefault="00B5531B"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1B1D43E9" w14:textId="77777777" w:rsidR="00B5531B" w:rsidRPr="00795011" w:rsidRDefault="00B5531B"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4CC30EF8" w14:textId="77777777" w:rsidR="00B5531B" w:rsidRPr="00795011" w:rsidRDefault="0068458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ТЕМАТИЧЕСКОЕ ПЛАНИРОВАНИЕ</w:t>
      </w:r>
    </w:p>
    <w:p w14:paraId="72222B50"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 КЛАСС</w:t>
      </w:r>
    </w:p>
    <w:p w14:paraId="23E4997F"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3"/>
        <w:gridCol w:w="7974"/>
        <w:gridCol w:w="832"/>
        <w:gridCol w:w="1755"/>
        <w:gridCol w:w="1827"/>
        <w:gridCol w:w="2393"/>
      </w:tblGrid>
      <w:tr w:rsidR="00066FBF" w:rsidRPr="00795011" w14:paraId="35A8BDB9" w14:textId="77777777" w:rsidTr="00F22509">
        <w:trPr>
          <w:trHeight w:val="144"/>
          <w:tblCellSpacing w:w="20" w:type="nil"/>
        </w:trPr>
        <w:tc>
          <w:tcPr>
            <w:tcW w:w="612" w:type="dxa"/>
            <w:vMerge w:val="restart"/>
            <w:tcBorders>
              <w:top w:val="single" w:sz="2" w:space="0" w:color="auto"/>
              <w:left w:val="single" w:sz="2" w:space="0" w:color="auto"/>
              <w:right w:val="single" w:sz="2" w:space="0" w:color="auto"/>
            </w:tcBorders>
            <w:tcMar>
              <w:top w:w="50" w:type="dxa"/>
              <w:left w:w="100" w:type="dxa"/>
            </w:tcMar>
            <w:vAlign w:val="center"/>
          </w:tcPr>
          <w:p w14:paraId="13E15350"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r w:rsidRPr="00795011">
              <w:rPr>
                <w:rFonts w:ascii="Times New Roman" w:eastAsia="Times New Roman" w:hAnsi="Times New Roman" w:cs="Times New Roman"/>
                <w:b/>
                <w:color w:val="000000"/>
                <w:kern w:val="0"/>
                <w:sz w:val="24"/>
                <w:shd w:val="clear" w:color="auto" w:fill="FFFFFF"/>
                <w:lang w:val="en-US" w:eastAsia="ru-RU" w:bidi="ar-SA"/>
              </w:rPr>
              <w:t xml:space="preserve">№ п/п </w:t>
            </w:r>
          </w:p>
          <w:p w14:paraId="4645E40D"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7148" w:type="dxa"/>
            <w:vMerge w:val="restart"/>
            <w:tcBorders>
              <w:top w:val="single" w:sz="2" w:space="0" w:color="auto"/>
              <w:left w:val="single" w:sz="2" w:space="0" w:color="auto"/>
              <w:right w:val="single" w:sz="2" w:space="0" w:color="auto"/>
            </w:tcBorders>
            <w:tcMar>
              <w:top w:w="50" w:type="dxa"/>
              <w:left w:w="100" w:type="dxa"/>
            </w:tcMar>
            <w:vAlign w:val="center"/>
          </w:tcPr>
          <w:p w14:paraId="024AA536"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roofErr w:type="spellStart"/>
            <w:r w:rsidRPr="00795011">
              <w:rPr>
                <w:rFonts w:ascii="Times New Roman" w:eastAsia="Times New Roman" w:hAnsi="Times New Roman" w:cs="Times New Roman"/>
                <w:b/>
                <w:color w:val="000000"/>
                <w:kern w:val="0"/>
                <w:sz w:val="24"/>
                <w:shd w:val="clear" w:color="auto" w:fill="FFFFFF"/>
                <w:lang w:val="en-US" w:eastAsia="ru-RU" w:bidi="ar-SA"/>
              </w:rPr>
              <w:t>Наименование</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b/>
                <w:color w:val="000000"/>
                <w:kern w:val="0"/>
                <w:sz w:val="24"/>
                <w:shd w:val="clear" w:color="auto" w:fill="FFFFFF"/>
                <w:lang w:val="en-US" w:eastAsia="ru-RU" w:bidi="ar-SA"/>
              </w:rPr>
              <w:t>разделов</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и </w:t>
            </w:r>
            <w:proofErr w:type="spellStart"/>
            <w:r w:rsidRPr="00795011">
              <w:rPr>
                <w:rFonts w:ascii="Times New Roman" w:eastAsia="Times New Roman" w:hAnsi="Times New Roman" w:cs="Times New Roman"/>
                <w:b/>
                <w:color w:val="000000"/>
                <w:kern w:val="0"/>
                <w:sz w:val="24"/>
                <w:shd w:val="clear" w:color="auto" w:fill="FFFFFF"/>
                <w:lang w:val="en-US" w:eastAsia="ru-RU" w:bidi="ar-SA"/>
              </w:rPr>
              <w:t>тем</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b/>
                <w:color w:val="000000"/>
                <w:kern w:val="0"/>
                <w:sz w:val="24"/>
                <w:shd w:val="clear" w:color="auto" w:fill="FFFFFF"/>
                <w:lang w:val="en-US" w:eastAsia="ru-RU" w:bidi="ar-SA"/>
              </w:rPr>
              <w:t>программы</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
          <w:p w14:paraId="04B0BDF8"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0" w:type="auto"/>
            <w:gridSpan w:val="3"/>
            <w:tcBorders>
              <w:top w:val="single" w:sz="2" w:space="0" w:color="auto"/>
              <w:left w:val="single" w:sz="2" w:space="0" w:color="auto"/>
              <w:right w:val="single" w:sz="2" w:space="0" w:color="auto"/>
            </w:tcBorders>
            <w:tcMar>
              <w:top w:w="50" w:type="dxa"/>
              <w:left w:w="100" w:type="dxa"/>
            </w:tcMar>
            <w:vAlign w:val="center"/>
          </w:tcPr>
          <w:p w14:paraId="0B74932A"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roofErr w:type="spellStart"/>
            <w:r w:rsidRPr="00795011">
              <w:rPr>
                <w:rFonts w:ascii="Times New Roman" w:eastAsia="Times New Roman" w:hAnsi="Times New Roman" w:cs="Times New Roman"/>
                <w:b/>
                <w:color w:val="000000"/>
                <w:kern w:val="0"/>
                <w:sz w:val="24"/>
                <w:shd w:val="clear" w:color="auto" w:fill="FFFFFF"/>
                <w:lang w:val="en-US" w:eastAsia="ru-RU" w:bidi="ar-SA"/>
              </w:rPr>
              <w:t>Количество</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b/>
                <w:color w:val="000000"/>
                <w:kern w:val="0"/>
                <w:sz w:val="24"/>
                <w:shd w:val="clear" w:color="auto" w:fill="FFFFFF"/>
                <w:lang w:val="en-US" w:eastAsia="ru-RU" w:bidi="ar-SA"/>
              </w:rPr>
              <w:t>часов</w:t>
            </w:r>
            <w:proofErr w:type="spellEnd"/>
          </w:p>
        </w:tc>
        <w:tc>
          <w:tcPr>
            <w:tcW w:w="2678" w:type="dxa"/>
            <w:vMerge w:val="restart"/>
            <w:tcBorders>
              <w:top w:val="single" w:sz="2" w:space="0" w:color="auto"/>
              <w:left w:val="single" w:sz="2" w:space="0" w:color="auto"/>
            </w:tcBorders>
            <w:tcMar>
              <w:top w:w="50" w:type="dxa"/>
              <w:left w:w="100" w:type="dxa"/>
            </w:tcMar>
            <w:vAlign w:val="center"/>
          </w:tcPr>
          <w:p w14:paraId="123E61FB"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roofErr w:type="spellStart"/>
            <w:r w:rsidRPr="00795011">
              <w:rPr>
                <w:rFonts w:ascii="Times New Roman" w:eastAsia="Times New Roman" w:hAnsi="Times New Roman" w:cs="Times New Roman"/>
                <w:b/>
                <w:color w:val="000000"/>
                <w:kern w:val="0"/>
                <w:sz w:val="24"/>
                <w:shd w:val="clear" w:color="auto" w:fill="FFFFFF"/>
                <w:lang w:val="en-US" w:eastAsia="ru-RU" w:bidi="ar-SA"/>
              </w:rPr>
              <w:t>Электронные</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b/>
                <w:color w:val="000000"/>
                <w:kern w:val="0"/>
                <w:sz w:val="24"/>
                <w:shd w:val="clear" w:color="auto" w:fill="FFFFFF"/>
                <w:lang w:val="en-US" w:eastAsia="ru-RU" w:bidi="ar-SA"/>
              </w:rPr>
              <w:t>цифровые</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b/>
                <w:color w:val="000000"/>
                <w:kern w:val="0"/>
                <w:sz w:val="24"/>
                <w:shd w:val="clear" w:color="auto" w:fill="FFFFFF"/>
                <w:lang w:val="en-US" w:eastAsia="ru-RU" w:bidi="ar-SA"/>
              </w:rPr>
              <w:t>образовательные</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b/>
                <w:color w:val="000000"/>
                <w:kern w:val="0"/>
                <w:sz w:val="24"/>
                <w:shd w:val="clear" w:color="auto" w:fill="FFFFFF"/>
                <w:lang w:val="en-US" w:eastAsia="ru-RU" w:bidi="ar-SA"/>
              </w:rPr>
              <w:t>ресурсы</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
          <w:p w14:paraId="7E419973"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r>
      <w:tr w:rsidR="004F4607" w:rsidRPr="00795011" w14:paraId="0C728129" w14:textId="77777777" w:rsidTr="00F22509">
        <w:trPr>
          <w:trHeight w:val="144"/>
          <w:tblCellSpacing w:w="20" w:type="nil"/>
        </w:trPr>
        <w:tc>
          <w:tcPr>
            <w:tcW w:w="0" w:type="auto"/>
            <w:vMerge/>
            <w:tcBorders>
              <w:top w:val="nil"/>
              <w:left w:val="single" w:sz="2" w:space="0" w:color="auto"/>
              <w:right w:val="single" w:sz="2" w:space="0" w:color="auto"/>
            </w:tcBorders>
            <w:tcMar>
              <w:top w:w="50" w:type="dxa"/>
              <w:left w:w="100" w:type="dxa"/>
            </w:tcMar>
          </w:tcPr>
          <w:p w14:paraId="2583403E"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0" w:type="auto"/>
            <w:vMerge/>
            <w:tcBorders>
              <w:top w:val="nil"/>
              <w:left w:val="single" w:sz="2" w:space="0" w:color="auto"/>
              <w:right w:val="single" w:sz="2" w:space="0" w:color="auto"/>
            </w:tcBorders>
            <w:tcMar>
              <w:top w:w="50" w:type="dxa"/>
              <w:left w:w="100" w:type="dxa"/>
            </w:tcMar>
          </w:tcPr>
          <w:p w14:paraId="374462CA"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915" w:type="dxa"/>
            <w:tcBorders>
              <w:left w:val="single" w:sz="2" w:space="0" w:color="auto"/>
              <w:right w:val="single" w:sz="2" w:space="0" w:color="auto"/>
            </w:tcBorders>
            <w:tcMar>
              <w:top w:w="50" w:type="dxa"/>
              <w:left w:w="100" w:type="dxa"/>
            </w:tcMar>
            <w:vAlign w:val="center"/>
          </w:tcPr>
          <w:p w14:paraId="558EB82C"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roofErr w:type="spellStart"/>
            <w:r w:rsidRPr="00795011">
              <w:rPr>
                <w:rFonts w:ascii="Times New Roman" w:eastAsia="Times New Roman" w:hAnsi="Times New Roman" w:cs="Times New Roman"/>
                <w:b/>
                <w:color w:val="000000"/>
                <w:kern w:val="0"/>
                <w:sz w:val="24"/>
                <w:shd w:val="clear" w:color="auto" w:fill="FFFFFF"/>
                <w:lang w:val="en-US" w:eastAsia="ru-RU" w:bidi="ar-SA"/>
              </w:rPr>
              <w:t>Всего</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
          <w:p w14:paraId="5F3C5330"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1955" w:type="dxa"/>
            <w:tcBorders>
              <w:left w:val="single" w:sz="2" w:space="0" w:color="auto"/>
              <w:right w:val="single" w:sz="2" w:space="0" w:color="auto"/>
            </w:tcBorders>
            <w:tcMar>
              <w:top w:w="50" w:type="dxa"/>
              <w:left w:w="100" w:type="dxa"/>
            </w:tcMar>
            <w:vAlign w:val="center"/>
          </w:tcPr>
          <w:p w14:paraId="28504529"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roofErr w:type="spellStart"/>
            <w:r w:rsidRPr="00795011">
              <w:rPr>
                <w:rFonts w:ascii="Times New Roman" w:eastAsia="Times New Roman" w:hAnsi="Times New Roman" w:cs="Times New Roman"/>
                <w:b/>
                <w:color w:val="000000"/>
                <w:kern w:val="0"/>
                <w:sz w:val="24"/>
                <w:shd w:val="clear" w:color="auto" w:fill="FFFFFF"/>
                <w:lang w:val="en-US" w:eastAsia="ru-RU" w:bidi="ar-SA"/>
              </w:rPr>
              <w:t>Контрольные</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b/>
                <w:color w:val="000000"/>
                <w:kern w:val="0"/>
                <w:sz w:val="24"/>
                <w:shd w:val="clear" w:color="auto" w:fill="FFFFFF"/>
                <w:lang w:val="en-US" w:eastAsia="ru-RU" w:bidi="ar-SA"/>
              </w:rPr>
              <w:t>работы</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
          <w:p w14:paraId="2A79FEE0"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2036" w:type="dxa"/>
            <w:tcBorders>
              <w:left w:val="single" w:sz="2" w:space="0" w:color="auto"/>
              <w:right w:val="single" w:sz="2" w:space="0" w:color="auto"/>
            </w:tcBorders>
            <w:tcMar>
              <w:top w:w="50" w:type="dxa"/>
              <w:left w:w="100" w:type="dxa"/>
            </w:tcMar>
            <w:vAlign w:val="center"/>
          </w:tcPr>
          <w:p w14:paraId="2533AE12"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roofErr w:type="spellStart"/>
            <w:r w:rsidRPr="00795011">
              <w:rPr>
                <w:rFonts w:ascii="Times New Roman" w:eastAsia="Times New Roman" w:hAnsi="Times New Roman" w:cs="Times New Roman"/>
                <w:b/>
                <w:color w:val="000000"/>
                <w:kern w:val="0"/>
                <w:sz w:val="24"/>
                <w:shd w:val="clear" w:color="auto" w:fill="FFFFFF"/>
                <w:lang w:val="en-US" w:eastAsia="ru-RU" w:bidi="ar-SA"/>
              </w:rPr>
              <w:t>Практические</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b/>
                <w:color w:val="000000"/>
                <w:kern w:val="0"/>
                <w:sz w:val="24"/>
                <w:shd w:val="clear" w:color="auto" w:fill="FFFFFF"/>
                <w:lang w:val="en-US" w:eastAsia="ru-RU" w:bidi="ar-SA"/>
              </w:rPr>
              <w:t>работы</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w:t>
            </w:r>
          </w:p>
          <w:p w14:paraId="4AA9A215"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0" w:type="auto"/>
            <w:vMerge/>
            <w:tcBorders>
              <w:top w:val="nil"/>
              <w:left w:val="single" w:sz="2" w:space="0" w:color="auto"/>
            </w:tcBorders>
            <w:tcMar>
              <w:top w:w="50" w:type="dxa"/>
              <w:left w:w="100" w:type="dxa"/>
            </w:tcMar>
          </w:tcPr>
          <w:p w14:paraId="68BBECA6"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r>
      <w:tr w:rsidR="00684589" w:rsidRPr="00795011" w14:paraId="4DF66EDA" w14:textId="77777777" w:rsidTr="00066FBF">
        <w:trPr>
          <w:trHeight w:val="144"/>
          <w:tblCellSpacing w:w="20" w:type="nil"/>
        </w:trPr>
        <w:tc>
          <w:tcPr>
            <w:tcW w:w="0" w:type="auto"/>
            <w:gridSpan w:val="6"/>
            <w:tcBorders>
              <w:left w:val="single" w:sz="2" w:space="0" w:color="auto"/>
            </w:tcBorders>
            <w:tcMar>
              <w:top w:w="50" w:type="dxa"/>
              <w:left w:w="100" w:type="dxa"/>
            </w:tcMar>
            <w:vAlign w:val="center"/>
          </w:tcPr>
          <w:p w14:paraId="1FD1C81B"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roofErr w:type="spellStart"/>
            <w:r w:rsidRPr="00795011">
              <w:rPr>
                <w:rFonts w:ascii="Times New Roman" w:eastAsia="Times New Roman" w:hAnsi="Times New Roman" w:cs="Times New Roman"/>
                <w:b/>
                <w:color w:val="000000"/>
                <w:kern w:val="0"/>
                <w:sz w:val="24"/>
                <w:shd w:val="clear" w:color="auto" w:fill="FFFFFF"/>
                <w:lang w:val="en-US" w:eastAsia="ru-RU" w:bidi="ar-SA"/>
              </w:rPr>
              <w:t>Раздел</w:t>
            </w:r>
            <w:proofErr w:type="spellEnd"/>
            <w:r w:rsidRPr="00795011">
              <w:rPr>
                <w:rFonts w:ascii="Times New Roman" w:eastAsia="Times New Roman" w:hAnsi="Times New Roman" w:cs="Times New Roman"/>
                <w:b/>
                <w:color w:val="000000"/>
                <w:kern w:val="0"/>
                <w:sz w:val="24"/>
                <w:shd w:val="clear" w:color="auto" w:fill="FFFFFF"/>
                <w:lang w:val="en-US" w:eastAsia="ru-RU" w:bidi="ar-SA"/>
              </w:rPr>
              <w:t xml:space="preserve"> 1.</w:t>
            </w:r>
            <w:r w:rsidRPr="00795011">
              <w:rPr>
                <w:rFonts w:ascii="Times New Roman" w:eastAsia="Times New Roman" w:hAnsi="Times New Roman" w:cs="Times New Roman"/>
                <w:color w:val="000000"/>
                <w:kern w:val="0"/>
                <w:sz w:val="24"/>
                <w:shd w:val="clear" w:color="auto" w:fill="FFFFFF"/>
                <w:lang w:val="en-US" w:eastAsia="ru-RU" w:bidi="ar-SA"/>
              </w:rPr>
              <w:t xml:space="preserve"> </w:t>
            </w:r>
            <w:r w:rsidRPr="00795011">
              <w:rPr>
                <w:rFonts w:ascii="Times New Roman" w:eastAsia="Times New Roman" w:hAnsi="Times New Roman" w:cs="Times New Roman"/>
                <w:b/>
                <w:color w:val="000000"/>
                <w:kern w:val="0"/>
                <w:sz w:val="24"/>
                <w:shd w:val="clear" w:color="auto" w:fill="FFFFFF"/>
                <w:lang w:eastAsia="ru-RU" w:bidi="ar-SA"/>
              </w:rPr>
              <w:t>Основы вероучения</w:t>
            </w:r>
          </w:p>
        </w:tc>
      </w:tr>
      <w:tr w:rsidR="00066FBF" w:rsidRPr="00201A69" w14:paraId="303F549F" w14:textId="77777777" w:rsidTr="00F22509">
        <w:trPr>
          <w:trHeight w:val="144"/>
          <w:tblCellSpacing w:w="20" w:type="nil"/>
        </w:trPr>
        <w:tc>
          <w:tcPr>
            <w:tcW w:w="612" w:type="dxa"/>
            <w:tcBorders>
              <w:left w:val="single" w:sz="2" w:space="0" w:color="auto"/>
              <w:right w:val="single" w:sz="2" w:space="0" w:color="auto"/>
            </w:tcBorders>
            <w:tcMar>
              <w:top w:w="50" w:type="dxa"/>
              <w:left w:w="100" w:type="dxa"/>
            </w:tcMar>
            <w:vAlign w:val="center"/>
          </w:tcPr>
          <w:p w14:paraId="02078022"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1.1</w:t>
            </w:r>
          </w:p>
        </w:tc>
        <w:tc>
          <w:tcPr>
            <w:tcW w:w="7148" w:type="dxa"/>
            <w:tcBorders>
              <w:left w:val="single" w:sz="2" w:space="0" w:color="auto"/>
              <w:right w:val="single" w:sz="2" w:space="0" w:color="auto"/>
            </w:tcBorders>
            <w:tcMar>
              <w:top w:w="50" w:type="dxa"/>
              <w:left w:w="100" w:type="dxa"/>
            </w:tcMar>
            <w:vAlign w:val="center"/>
          </w:tcPr>
          <w:p w14:paraId="74CB5125"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Понятия о Боге. Свойства Божии (духовность, всемогущество, всеведение, </w:t>
            </w:r>
            <w:proofErr w:type="spellStart"/>
            <w:r w:rsidRPr="00795011">
              <w:rPr>
                <w:rFonts w:ascii="Times New Roman" w:eastAsia="Times New Roman" w:hAnsi="Times New Roman" w:cs="Times New Roman"/>
                <w:color w:val="000000"/>
                <w:kern w:val="0"/>
                <w:sz w:val="24"/>
                <w:shd w:val="clear" w:color="auto" w:fill="FFFFFF"/>
                <w:lang w:eastAsia="ru-RU" w:bidi="ar-SA"/>
              </w:rPr>
              <w:t>вездеприсутствие</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бессмертие, благость, справедливость, милосердие, любовь). </w:t>
            </w:r>
            <w:proofErr w:type="spellStart"/>
            <w:r w:rsidRPr="00795011">
              <w:rPr>
                <w:rFonts w:ascii="Times New Roman" w:eastAsia="Times New Roman" w:hAnsi="Times New Roman" w:cs="Times New Roman"/>
                <w:color w:val="000000"/>
                <w:kern w:val="0"/>
                <w:sz w:val="24"/>
                <w:shd w:val="clear" w:color="auto" w:fill="FFFFFF"/>
                <w:lang w:val="en-US" w:eastAsia="ru-RU" w:bidi="ar-SA"/>
              </w:rPr>
              <w:t>Бог-Творец</w:t>
            </w:r>
            <w:proofErr w:type="spellEnd"/>
            <w:r w:rsidRPr="00795011">
              <w:rPr>
                <w:rFonts w:ascii="Times New Roman" w:eastAsia="Times New Roman" w:hAnsi="Times New Roman" w:cs="Times New Roman"/>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color w:val="000000"/>
                <w:kern w:val="0"/>
                <w:sz w:val="24"/>
                <w:shd w:val="clear" w:color="auto" w:fill="FFFFFF"/>
                <w:lang w:val="en-US" w:eastAsia="ru-RU" w:bidi="ar-SA"/>
              </w:rPr>
              <w:t>Промыслитель</w:t>
            </w:r>
            <w:proofErr w:type="spellEnd"/>
            <w:r w:rsidRPr="00795011">
              <w:rPr>
                <w:rFonts w:ascii="Times New Roman" w:eastAsia="Times New Roman" w:hAnsi="Times New Roman" w:cs="Times New Roman"/>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color w:val="000000"/>
                <w:kern w:val="0"/>
                <w:sz w:val="24"/>
                <w:shd w:val="clear" w:color="auto" w:fill="FFFFFF"/>
                <w:lang w:val="en-US" w:eastAsia="ru-RU" w:bidi="ar-SA"/>
              </w:rPr>
              <w:t>заботливый</w:t>
            </w:r>
            <w:proofErr w:type="spellEnd"/>
            <w:r w:rsidRPr="00795011">
              <w:rPr>
                <w:rFonts w:ascii="Times New Roman" w:eastAsia="Times New Roman" w:hAnsi="Times New Roman" w:cs="Times New Roman"/>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color w:val="000000"/>
                <w:kern w:val="0"/>
                <w:sz w:val="24"/>
                <w:shd w:val="clear" w:color="auto" w:fill="FFFFFF"/>
                <w:lang w:val="en-US" w:eastAsia="ru-RU" w:bidi="ar-SA"/>
              </w:rPr>
              <w:t>Отец</w:t>
            </w:r>
            <w:proofErr w:type="spellEnd"/>
            <w:r w:rsidRPr="00795011">
              <w:rPr>
                <w:rFonts w:ascii="Times New Roman" w:eastAsia="Times New Roman" w:hAnsi="Times New Roman" w:cs="Times New Roman"/>
                <w:color w:val="000000"/>
                <w:kern w:val="0"/>
                <w:sz w:val="24"/>
                <w:shd w:val="clear" w:color="auto" w:fill="FFFFFF"/>
                <w:lang w:val="en-US" w:eastAsia="ru-RU" w:bidi="ar-SA"/>
              </w:rPr>
              <w:t>).</w:t>
            </w:r>
          </w:p>
        </w:tc>
        <w:tc>
          <w:tcPr>
            <w:tcW w:w="915" w:type="dxa"/>
            <w:tcBorders>
              <w:left w:val="single" w:sz="2" w:space="0" w:color="auto"/>
              <w:right w:val="single" w:sz="2" w:space="0" w:color="auto"/>
            </w:tcBorders>
            <w:tcMar>
              <w:top w:w="50" w:type="dxa"/>
              <w:left w:w="100" w:type="dxa"/>
            </w:tcMar>
            <w:vAlign w:val="center"/>
          </w:tcPr>
          <w:p w14:paraId="36F4EC82"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 xml:space="preserve"> </w:t>
            </w:r>
            <w:r w:rsidRPr="00795011">
              <w:rPr>
                <w:rFonts w:ascii="Times New Roman" w:eastAsia="Times New Roman" w:hAnsi="Times New Roman" w:cs="Times New Roman"/>
                <w:color w:val="000000"/>
                <w:kern w:val="0"/>
                <w:sz w:val="24"/>
                <w:shd w:val="clear" w:color="auto" w:fill="FFFFFF"/>
                <w:lang w:eastAsia="ru-RU" w:bidi="ar-SA"/>
              </w:rPr>
              <w:t>2</w:t>
            </w:r>
          </w:p>
        </w:tc>
        <w:tc>
          <w:tcPr>
            <w:tcW w:w="1955" w:type="dxa"/>
            <w:tcBorders>
              <w:left w:val="single" w:sz="2" w:space="0" w:color="auto"/>
              <w:right w:val="single" w:sz="2" w:space="0" w:color="auto"/>
            </w:tcBorders>
            <w:tcMar>
              <w:top w:w="50" w:type="dxa"/>
              <w:left w:w="100" w:type="dxa"/>
            </w:tcMar>
            <w:vAlign w:val="center"/>
          </w:tcPr>
          <w:p w14:paraId="6D220F91"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2036" w:type="dxa"/>
            <w:tcBorders>
              <w:left w:val="single" w:sz="2" w:space="0" w:color="auto"/>
              <w:right w:val="single" w:sz="2" w:space="0" w:color="auto"/>
            </w:tcBorders>
            <w:tcMar>
              <w:top w:w="50" w:type="dxa"/>
              <w:left w:w="100" w:type="dxa"/>
            </w:tcMar>
            <w:vAlign w:val="center"/>
          </w:tcPr>
          <w:p w14:paraId="4EBC0D6F"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2678" w:type="dxa"/>
            <w:tcBorders>
              <w:left w:val="single" w:sz="2" w:space="0" w:color="auto"/>
            </w:tcBorders>
            <w:tcMar>
              <w:top w:w="50" w:type="dxa"/>
              <w:left w:w="100" w:type="dxa"/>
            </w:tcMar>
          </w:tcPr>
          <w:p w14:paraId="1F5C3A8F"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https://azbyka.ru https://radostmoya.ru</w:t>
            </w:r>
            <w:r w:rsidR="00FE41ED" w:rsidRPr="00795011">
              <w:rPr>
                <w:rFonts w:ascii="Times New Roman" w:eastAsia="Times New Roman" w:hAnsi="Times New Roman" w:cs="Times New Roman"/>
                <w:color w:val="000000"/>
                <w:kern w:val="0"/>
                <w:sz w:val="24"/>
                <w:shd w:val="clear" w:color="auto" w:fill="FFFFFF"/>
                <w:lang w:val="en-US" w:eastAsia="ru-RU" w:bidi="ar-SA"/>
              </w:rPr>
              <w:t xml:space="preserve">/ </w:t>
            </w:r>
          </w:p>
        </w:tc>
      </w:tr>
      <w:tr w:rsidR="00066FBF" w:rsidRPr="00201A69" w14:paraId="55D4BC6A" w14:textId="77777777" w:rsidTr="00F22509">
        <w:trPr>
          <w:trHeight w:val="144"/>
          <w:tblCellSpacing w:w="20" w:type="nil"/>
        </w:trPr>
        <w:tc>
          <w:tcPr>
            <w:tcW w:w="612" w:type="dxa"/>
            <w:tcBorders>
              <w:left w:val="single" w:sz="2" w:space="0" w:color="auto"/>
              <w:right w:val="single" w:sz="2" w:space="0" w:color="auto"/>
            </w:tcBorders>
            <w:tcMar>
              <w:top w:w="50" w:type="dxa"/>
              <w:left w:w="100" w:type="dxa"/>
            </w:tcMar>
            <w:vAlign w:val="center"/>
          </w:tcPr>
          <w:p w14:paraId="089E14FB"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1.2</w:t>
            </w:r>
          </w:p>
        </w:tc>
        <w:tc>
          <w:tcPr>
            <w:tcW w:w="7148" w:type="dxa"/>
            <w:tcBorders>
              <w:left w:val="single" w:sz="2" w:space="0" w:color="auto"/>
              <w:right w:val="single" w:sz="2" w:space="0" w:color="auto"/>
            </w:tcBorders>
            <w:tcMar>
              <w:top w:w="50" w:type="dxa"/>
              <w:left w:w="100" w:type="dxa"/>
            </w:tcMar>
            <w:vAlign w:val="center"/>
          </w:tcPr>
          <w:p w14:paraId="3397A405"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Понятие о вере. Вера как основа жизни человека. Вера как </w:t>
            </w:r>
            <w:proofErr w:type="gramStart"/>
            <w:r w:rsidRPr="00795011">
              <w:rPr>
                <w:rFonts w:ascii="Times New Roman" w:eastAsia="Times New Roman" w:hAnsi="Times New Roman" w:cs="Times New Roman"/>
                <w:color w:val="000000"/>
                <w:kern w:val="0"/>
                <w:sz w:val="24"/>
                <w:shd w:val="clear" w:color="auto" w:fill="FFFFFF"/>
                <w:lang w:eastAsia="ru-RU" w:bidi="ar-SA"/>
              </w:rPr>
              <w:t>доверие,  надежда</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и любовь. Необходимость веры. Соотношение веры и разума </w:t>
            </w:r>
            <w:r w:rsidRPr="00795011">
              <w:rPr>
                <w:rFonts w:ascii="Times New Roman" w:eastAsia="Times New Roman" w:hAnsi="Times New Roman" w:cs="Times New Roman"/>
                <w:color w:val="000000"/>
                <w:kern w:val="0"/>
                <w:sz w:val="24"/>
                <w:shd w:val="clear" w:color="auto" w:fill="FFFFFF"/>
                <w:lang w:eastAsia="ru-RU" w:bidi="ar-SA"/>
              </w:rPr>
              <w:lastRenderedPageBreak/>
              <w:t xml:space="preserve">(взаимосвязь их друг с другом). Первичные понятия о </w:t>
            </w:r>
            <w:proofErr w:type="spellStart"/>
            <w:r w:rsidRPr="00795011">
              <w:rPr>
                <w:rFonts w:ascii="Times New Roman" w:eastAsia="Times New Roman" w:hAnsi="Times New Roman" w:cs="Times New Roman"/>
                <w:color w:val="000000"/>
                <w:kern w:val="0"/>
                <w:sz w:val="24"/>
                <w:shd w:val="clear" w:color="auto" w:fill="FFFFFF"/>
                <w:lang w:eastAsia="ru-RU" w:bidi="ar-SA"/>
              </w:rPr>
              <w:t>Троичестве</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Божества на святоотеческих примерах (солнце, горящая свеча, трилистник).</w:t>
            </w:r>
          </w:p>
        </w:tc>
        <w:tc>
          <w:tcPr>
            <w:tcW w:w="915" w:type="dxa"/>
            <w:tcBorders>
              <w:left w:val="single" w:sz="2" w:space="0" w:color="auto"/>
              <w:right w:val="single" w:sz="2" w:space="0" w:color="auto"/>
            </w:tcBorders>
            <w:tcMar>
              <w:top w:w="50" w:type="dxa"/>
              <w:left w:w="100" w:type="dxa"/>
            </w:tcMar>
            <w:vAlign w:val="center"/>
          </w:tcPr>
          <w:p w14:paraId="5B7C2E8E"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lastRenderedPageBreak/>
              <w:t xml:space="preserve"> 3</w:t>
            </w:r>
          </w:p>
        </w:tc>
        <w:tc>
          <w:tcPr>
            <w:tcW w:w="1955" w:type="dxa"/>
            <w:tcBorders>
              <w:left w:val="single" w:sz="2" w:space="0" w:color="auto"/>
              <w:right w:val="single" w:sz="2" w:space="0" w:color="auto"/>
            </w:tcBorders>
            <w:tcMar>
              <w:top w:w="50" w:type="dxa"/>
              <w:left w:w="100" w:type="dxa"/>
            </w:tcMar>
            <w:vAlign w:val="center"/>
          </w:tcPr>
          <w:p w14:paraId="4612D627"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2036" w:type="dxa"/>
            <w:tcBorders>
              <w:left w:val="single" w:sz="2" w:space="0" w:color="auto"/>
              <w:right w:val="single" w:sz="2" w:space="0" w:color="auto"/>
            </w:tcBorders>
            <w:tcMar>
              <w:top w:w="50" w:type="dxa"/>
              <w:left w:w="100" w:type="dxa"/>
            </w:tcMar>
            <w:vAlign w:val="center"/>
          </w:tcPr>
          <w:p w14:paraId="5BAE6477"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2678" w:type="dxa"/>
            <w:tcBorders>
              <w:left w:val="single" w:sz="2" w:space="0" w:color="auto"/>
            </w:tcBorders>
            <w:tcMar>
              <w:top w:w="50" w:type="dxa"/>
              <w:left w:w="100" w:type="dxa"/>
            </w:tcMar>
          </w:tcPr>
          <w:p w14:paraId="4C512250"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p w14:paraId="5F9E4548" w14:textId="77777777" w:rsidR="00684589" w:rsidRPr="00795011" w:rsidRDefault="00FE41ED"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https://azbyka.</w:t>
            </w:r>
            <w:r w:rsidRPr="00795011">
              <w:rPr>
                <w:rFonts w:ascii="Times New Roman" w:eastAsia="Times New Roman" w:hAnsi="Times New Roman" w:cs="Times New Roman"/>
                <w:color w:val="000000"/>
                <w:kern w:val="0"/>
                <w:sz w:val="24"/>
                <w:shd w:val="clear" w:color="auto" w:fill="FFFFFF"/>
                <w:lang w:val="en-US" w:eastAsia="ru-RU" w:bidi="ar-SA"/>
              </w:rPr>
              <w:lastRenderedPageBreak/>
              <w:t>ru https://radostmoya.ru/</w:t>
            </w:r>
          </w:p>
        </w:tc>
      </w:tr>
      <w:tr w:rsidR="004F4607" w:rsidRPr="00795011" w14:paraId="5F61F57C" w14:textId="77777777" w:rsidTr="00F22509">
        <w:trPr>
          <w:trHeight w:val="144"/>
          <w:tblCellSpacing w:w="20" w:type="nil"/>
        </w:trPr>
        <w:tc>
          <w:tcPr>
            <w:tcW w:w="0" w:type="auto"/>
            <w:gridSpan w:val="2"/>
            <w:tcBorders>
              <w:left w:val="single" w:sz="2" w:space="0" w:color="auto"/>
              <w:right w:val="single" w:sz="2" w:space="0" w:color="auto"/>
            </w:tcBorders>
            <w:tcMar>
              <w:top w:w="50" w:type="dxa"/>
              <w:left w:w="100" w:type="dxa"/>
            </w:tcMar>
            <w:vAlign w:val="center"/>
          </w:tcPr>
          <w:p w14:paraId="5D4CFF81"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roofErr w:type="spellStart"/>
            <w:r w:rsidRPr="00795011">
              <w:rPr>
                <w:rFonts w:ascii="Times New Roman" w:eastAsia="Times New Roman" w:hAnsi="Times New Roman" w:cs="Times New Roman"/>
                <w:color w:val="000000"/>
                <w:kern w:val="0"/>
                <w:sz w:val="24"/>
                <w:shd w:val="clear" w:color="auto" w:fill="FFFFFF"/>
                <w:lang w:val="en-US" w:eastAsia="ru-RU" w:bidi="ar-SA"/>
              </w:rPr>
              <w:lastRenderedPageBreak/>
              <w:t>Итого</w:t>
            </w:r>
            <w:proofErr w:type="spellEnd"/>
            <w:r w:rsidRPr="00795011">
              <w:rPr>
                <w:rFonts w:ascii="Times New Roman" w:eastAsia="Times New Roman" w:hAnsi="Times New Roman" w:cs="Times New Roman"/>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color w:val="000000"/>
                <w:kern w:val="0"/>
                <w:sz w:val="24"/>
                <w:shd w:val="clear" w:color="auto" w:fill="FFFFFF"/>
                <w:lang w:val="en-US" w:eastAsia="ru-RU" w:bidi="ar-SA"/>
              </w:rPr>
              <w:t>по</w:t>
            </w:r>
            <w:proofErr w:type="spellEnd"/>
            <w:r w:rsidRPr="00795011">
              <w:rPr>
                <w:rFonts w:ascii="Times New Roman" w:eastAsia="Times New Roman" w:hAnsi="Times New Roman" w:cs="Times New Roman"/>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color w:val="000000"/>
                <w:kern w:val="0"/>
                <w:sz w:val="24"/>
                <w:shd w:val="clear" w:color="auto" w:fill="FFFFFF"/>
                <w:lang w:val="en-US" w:eastAsia="ru-RU" w:bidi="ar-SA"/>
              </w:rPr>
              <w:t>разделу</w:t>
            </w:r>
            <w:proofErr w:type="spellEnd"/>
          </w:p>
        </w:tc>
        <w:tc>
          <w:tcPr>
            <w:tcW w:w="915" w:type="dxa"/>
            <w:tcBorders>
              <w:left w:val="single" w:sz="2" w:space="0" w:color="auto"/>
              <w:right w:val="single" w:sz="2" w:space="0" w:color="auto"/>
            </w:tcBorders>
            <w:tcMar>
              <w:top w:w="50" w:type="dxa"/>
              <w:left w:w="100" w:type="dxa"/>
            </w:tcMar>
            <w:vAlign w:val="center"/>
          </w:tcPr>
          <w:p w14:paraId="6DF2DF43"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 xml:space="preserve"> </w:t>
            </w:r>
            <w:r w:rsidRPr="00795011">
              <w:rPr>
                <w:rFonts w:ascii="Times New Roman" w:eastAsia="Times New Roman" w:hAnsi="Times New Roman" w:cs="Times New Roman"/>
                <w:color w:val="000000"/>
                <w:kern w:val="0"/>
                <w:sz w:val="24"/>
                <w:shd w:val="clear" w:color="auto" w:fill="FFFFFF"/>
                <w:lang w:eastAsia="ru-RU" w:bidi="ar-SA"/>
              </w:rPr>
              <w:t>5</w:t>
            </w:r>
          </w:p>
        </w:tc>
        <w:tc>
          <w:tcPr>
            <w:tcW w:w="0" w:type="auto"/>
            <w:gridSpan w:val="3"/>
            <w:tcBorders>
              <w:left w:val="single" w:sz="2" w:space="0" w:color="auto"/>
            </w:tcBorders>
            <w:tcMar>
              <w:top w:w="50" w:type="dxa"/>
              <w:left w:w="100" w:type="dxa"/>
            </w:tcMar>
            <w:vAlign w:val="center"/>
          </w:tcPr>
          <w:p w14:paraId="196C00A8"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r>
      <w:tr w:rsidR="00684589" w:rsidRPr="00795011" w14:paraId="246F9E55" w14:textId="77777777" w:rsidTr="00066FBF">
        <w:trPr>
          <w:trHeight w:val="144"/>
          <w:tblCellSpacing w:w="20" w:type="nil"/>
        </w:trPr>
        <w:tc>
          <w:tcPr>
            <w:tcW w:w="0" w:type="auto"/>
            <w:gridSpan w:val="6"/>
            <w:tcBorders>
              <w:left w:val="single" w:sz="2" w:space="0" w:color="auto"/>
            </w:tcBorders>
            <w:tcMar>
              <w:top w:w="50" w:type="dxa"/>
              <w:left w:w="100" w:type="dxa"/>
            </w:tcMar>
            <w:vAlign w:val="center"/>
          </w:tcPr>
          <w:p w14:paraId="4C1388B0"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Раздел 2.</w:t>
            </w:r>
            <w:r w:rsidRPr="00795011">
              <w:rPr>
                <w:rFonts w:ascii="Times New Roman" w:eastAsia="Times New Roman" w:hAnsi="Times New Roman" w:cs="Times New Roman"/>
                <w:color w:val="000000"/>
                <w:kern w:val="0"/>
                <w:sz w:val="24"/>
                <w:shd w:val="clear" w:color="auto" w:fill="FFFFFF"/>
                <w:lang w:eastAsia="ru-RU" w:bidi="ar-SA"/>
              </w:rPr>
              <w:t xml:space="preserve"> </w:t>
            </w:r>
            <w:r w:rsidR="00066FBF" w:rsidRPr="00795011">
              <w:rPr>
                <w:rFonts w:ascii="Times New Roman" w:eastAsia="Times New Roman" w:hAnsi="Times New Roman" w:cs="Times New Roman"/>
                <w:b/>
                <w:color w:val="000000"/>
                <w:kern w:val="0"/>
                <w:sz w:val="24"/>
                <w:shd w:val="clear" w:color="auto" w:fill="FFFFFF"/>
                <w:lang w:eastAsia="ru-RU" w:bidi="ar-SA"/>
              </w:rPr>
              <w:t>Сотворение мира. Грехопадение</w:t>
            </w:r>
          </w:p>
        </w:tc>
      </w:tr>
      <w:tr w:rsidR="00066FBF" w:rsidRPr="00201A69" w14:paraId="67027CB7" w14:textId="77777777" w:rsidTr="00F22509">
        <w:trPr>
          <w:trHeight w:val="144"/>
          <w:tblCellSpacing w:w="20" w:type="nil"/>
        </w:trPr>
        <w:tc>
          <w:tcPr>
            <w:tcW w:w="612" w:type="dxa"/>
            <w:tcBorders>
              <w:left w:val="single" w:sz="2" w:space="0" w:color="auto"/>
              <w:right w:val="single" w:sz="2" w:space="0" w:color="auto"/>
            </w:tcBorders>
            <w:tcMar>
              <w:top w:w="50" w:type="dxa"/>
              <w:left w:w="100" w:type="dxa"/>
            </w:tcMar>
            <w:vAlign w:val="center"/>
          </w:tcPr>
          <w:p w14:paraId="6919E6E9"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2.1</w:t>
            </w:r>
          </w:p>
        </w:tc>
        <w:tc>
          <w:tcPr>
            <w:tcW w:w="7148" w:type="dxa"/>
            <w:tcBorders>
              <w:left w:val="single" w:sz="2" w:space="0" w:color="auto"/>
              <w:right w:val="single" w:sz="2" w:space="0" w:color="auto"/>
            </w:tcBorders>
            <w:tcMar>
              <w:top w:w="50" w:type="dxa"/>
              <w:left w:w="100" w:type="dxa"/>
            </w:tcMar>
            <w:vAlign w:val="center"/>
          </w:tcPr>
          <w:p w14:paraId="21BC7627" w14:textId="77777777" w:rsidR="00FE41ED" w:rsidRPr="00795011" w:rsidRDefault="00FE41ED"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Общие </w:t>
            </w:r>
            <w:proofErr w:type="gramStart"/>
            <w:r w:rsidRPr="00795011">
              <w:rPr>
                <w:rFonts w:ascii="Times New Roman" w:eastAsia="Times New Roman" w:hAnsi="Times New Roman" w:cs="Times New Roman"/>
                <w:color w:val="000000"/>
                <w:kern w:val="0"/>
                <w:sz w:val="24"/>
                <w:shd w:val="clear" w:color="auto" w:fill="FFFFFF"/>
                <w:lang w:eastAsia="ru-RU" w:bidi="ar-SA"/>
              </w:rPr>
              <w:t>понятия:  Что</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такое «Священное Писание» Значение слова «Библия». Творение Богом мира. Понятие о видимом и невидимом мире. Творение Ангельского мира. Грех Денницы. Падение Денницы и некоторых с ним. Архангел Михаил и Небесное воинство.</w:t>
            </w:r>
          </w:p>
          <w:p w14:paraId="560D7329"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915" w:type="dxa"/>
            <w:tcBorders>
              <w:left w:val="single" w:sz="2" w:space="0" w:color="auto"/>
              <w:right w:val="single" w:sz="2" w:space="0" w:color="auto"/>
            </w:tcBorders>
            <w:tcMar>
              <w:top w:w="50" w:type="dxa"/>
              <w:left w:w="100" w:type="dxa"/>
            </w:tcMar>
            <w:vAlign w:val="center"/>
          </w:tcPr>
          <w:p w14:paraId="5D07C030"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w:t>
            </w:r>
            <w:r w:rsidR="00066FBF" w:rsidRPr="00795011">
              <w:rPr>
                <w:rFonts w:ascii="Times New Roman" w:eastAsia="Times New Roman" w:hAnsi="Times New Roman" w:cs="Times New Roman"/>
                <w:color w:val="000000"/>
                <w:kern w:val="0"/>
                <w:sz w:val="24"/>
                <w:shd w:val="clear" w:color="auto" w:fill="FFFFFF"/>
                <w:lang w:eastAsia="ru-RU" w:bidi="ar-SA"/>
              </w:rPr>
              <w:t>2</w:t>
            </w:r>
          </w:p>
        </w:tc>
        <w:tc>
          <w:tcPr>
            <w:tcW w:w="1955" w:type="dxa"/>
            <w:tcBorders>
              <w:left w:val="single" w:sz="2" w:space="0" w:color="auto"/>
              <w:right w:val="single" w:sz="2" w:space="0" w:color="auto"/>
            </w:tcBorders>
            <w:tcMar>
              <w:top w:w="50" w:type="dxa"/>
              <w:left w:w="100" w:type="dxa"/>
            </w:tcMar>
            <w:vAlign w:val="center"/>
          </w:tcPr>
          <w:p w14:paraId="0D64D88B"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2036" w:type="dxa"/>
            <w:tcBorders>
              <w:left w:val="single" w:sz="2" w:space="0" w:color="auto"/>
              <w:right w:val="single" w:sz="2" w:space="0" w:color="auto"/>
            </w:tcBorders>
            <w:tcMar>
              <w:top w:w="50" w:type="dxa"/>
              <w:left w:w="100" w:type="dxa"/>
            </w:tcMar>
            <w:vAlign w:val="center"/>
          </w:tcPr>
          <w:p w14:paraId="70D3FD92"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2678" w:type="dxa"/>
            <w:tcBorders>
              <w:left w:val="single" w:sz="2" w:space="0" w:color="auto"/>
            </w:tcBorders>
            <w:tcMar>
              <w:top w:w="50" w:type="dxa"/>
              <w:left w:w="100" w:type="dxa"/>
            </w:tcMar>
          </w:tcPr>
          <w:p w14:paraId="0FB3C945"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p w14:paraId="7F3D2006" w14:textId="77777777" w:rsidR="0068458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https://azbyka.ru https://radostmoya.ru/</w:t>
            </w:r>
          </w:p>
        </w:tc>
      </w:tr>
      <w:tr w:rsidR="00066FBF" w:rsidRPr="00201A69" w14:paraId="3D6585FC" w14:textId="77777777" w:rsidTr="00F22509">
        <w:trPr>
          <w:trHeight w:val="144"/>
          <w:tblCellSpacing w:w="20" w:type="nil"/>
        </w:trPr>
        <w:tc>
          <w:tcPr>
            <w:tcW w:w="612" w:type="dxa"/>
            <w:tcBorders>
              <w:left w:val="single" w:sz="2" w:space="0" w:color="auto"/>
              <w:right w:val="single" w:sz="2" w:space="0" w:color="auto"/>
            </w:tcBorders>
            <w:tcMar>
              <w:top w:w="50" w:type="dxa"/>
              <w:left w:w="100" w:type="dxa"/>
            </w:tcMar>
            <w:vAlign w:val="center"/>
          </w:tcPr>
          <w:p w14:paraId="6577601B"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2.2</w:t>
            </w:r>
          </w:p>
        </w:tc>
        <w:tc>
          <w:tcPr>
            <w:tcW w:w="7148" w:type="dxa"/>
            <w:tcBorders>
              <w:left w:val="single" w:sz="2" w:space="0" w:color="auto"/>
              <w:right w:val="single" w:sz="2" w:space="0" w:color="auto"/>
            </w:tcBorders>
            <w:tcMar>
              <w:top w:w="50" w:type="dxa"/>
              <w:left w:w="100" w:type="dxa"/>
            </w:tcMar>
            <w:vAlign w:val="center"/>
          </w:tcPr>
          <w:p w14:paraId="2FAECDAB" w14:textId="77777777" w:rsidR="00684589" w:rsidRPr="00795011" w:rsidRDefault="00FE41ED"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Творение видимого мира. История </w:t>
            </w:r>
            <w:proofErr w:type="spellStart"/>
            <w:r w:rsidRPr="00795011">
              <w:rPr>
                <w:rFonts w:ascii="Times New Roman" w:eastAsia="Times New Roman" w:hAnsi="Times New Roman" w:cs="Times New Roman"/>
                <w:color w:val="000000"/>
                <w:kern w:val="0"/>
                <w:sz w:val="24"/>
                <w:shd w:val="clear" w:color="auto" w:fill="FFFFFF"/>
                <w:lang w:eastAsia="ru-RU" w:bidi="ar-SA"/>
              </w:rPr>
              <w:t>Шестоднева</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Творение человека. Заповеди, данные Богом человеку в раю. Отношение людей с прочим тварным миром. Грехопадение прародителей. Последствия грехопадения и </w:t>
            </w:r>
            <w:proofErr w:type="gramStart"/>
            <w:r w:rsidRPr="00795011">
              <w:rPr>
                <w:rFonts w:ascii="Times New Roman" w:eastAsia="Times New Roman" w:hAnsi="Times New Roman" w:cs="Times New Roman"/>
                <w:color w:val="000000"/>
                <w:kern w:val="0"/>
                <w:sz w:val="24"/>
                <w:shd w:val="clear" w:color="auto" w:fill="FFFFFF"/>
                <w:lang w:eastAsia="ru-RU" w:bidi="ar-SA"/>
              </w:rPr>
              <w:t>обетование  о</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Спасителе. Наказание за грех (изгнание из рая, смерть, болезни).</w:t>
            </w:r>
          </w:p>
        </w:tc>
        <w:tc>
          <w:tcPr>
            <w:tcW w:w="915" w:type="dxa"/>
            <w:tcBorders>
              <w:left w:val="single" w:sz="2" w:space="0" w:color="auto"/>
              <w:right w:val="single" w:sz="2" w:space="0" w:color="auto"/>
            </w:tcBorders>
            <w:tcMar>
              <w:top w:w="50" w:type="dxa"/>
              <w:left w:w="100" w:type="dxa"/>
            </w:tcMar>
            <w:vAlign w:val="center"/>
          </w:tcPr>
          <w:p w14:paraId="6014D523"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w:t>
            </w:r>
            <w:r w:rsidR="00066FBF" w:rsidRPr="00795011">
              <w:rPr>
                <w:rFonts w:ascii="Times New Roman" w:eastAsia="Times New Roman" w:hAnsi="Times New Roman" w:cs="Times New Roman"/>
                <w:color w:val="000000"/>
                <w:kern w:val="0"/>
                <w:sz w:val="24"/>
                <w:shd w:val="clear" w:color="auto" w:fill="FFFFFF"/>
                <w:lang w:eastAsia="ru-RU" w:bidi="ar-SA"/>
              </w:rPr>
              <w:t>3</w:t>
            </w:r>
          </w:p>
        </w:tc>
        <w:tc>
          <w:tcPr>
            <w:tcW w:w="1955" w:type="dxa"/>
            <w:tcBorders>
              <w:left w:val="single" w:sz="2" w:space="0" w:color="auto"/>
              <w:right w:val="single" w:sz="2" w:space="0" w:color="auto"/>
            </w:tcBorders>
            <w:tcMar>
              <w:top w:w="50" w:type="dxa"/>
              <w:left w:w="100" w:type="dxa"/>
            </w:tcMar>
            <w:vAlign w:val="center"/>
          </w:tcPr>
          <w:p w14:paraId="1A418C83"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2036" w:type="dxa"/>
            <w:tcBorders>
              <w:left w:val="single" w:sz="2" w:space="0" w:color="auto"/>
              <w:right w:val="single" w:sz="2" w:space="0" w:color="auto"/>
            </w:tcBorders>
            <w:tcMar>
              <w:top w:w="50" w:type="dxa"/>
              <w:left w:w="100" w:type="dxa"/>
            </w:tcMar>
            <w:vAlign w:val="center"/>
          </w:tcPr>
          <w:p w14:paraId="5FB84D89"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c>
          <w:tcPr>
            <w:tcW w:w="2678" w:type="dxa"/>
            <w:tcBorders>
              <w:left w:val="single" w:sz="2" w:space="0" w:color="auto"/>
            </w:tcBorders>
            <w:tcMar>
              <w:top w:w="50" w:type="dxa"/>
              <w:left w:w="100" w:type="dxa"/>
            </w:tcMar>
          </w:tcPr>
          <w:p w14:paraId="3C8379B4"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p w14:paraId="1AE0CEAD" w14:textId="77777777" w:rsidR="0068458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https://azbyka.ru https://radostmoya.ru/</w:t>
            </w:r>
          </w:p>
        </w:tc>
      </w:tr>
      <w:tr w:rsidR="004F4607" w:rsidRPr="00795011" w14:paraId="37FAE152" w14:textId="77777777" w:rsidTr="00F22509">
        <w:trPr>
          <w:trHeight w:val="144"/>
          <w:tblCellSpacing w:w="20" w:type="nil"/>
        </w:trPr>
        <w:tc>
          <w:tcPr>
            <w:tcW w:w="0" w:type="auto"/>
            <w:gridSpan w:val="2"/>
            <w:tcBorders>
              <w:left w:val="single" w:sz="2" w:space="0" w:color="auto"/>
              <w:bottom w:val="single" w:sz="2" w:space="0" w:color="auto"/>
              <w:right w:val="single" w:sz="2" w:space="0" w:color="auto"/>
            </w:tcBorders>
            <w:tcMar>
              <w:top w:w="50" w:type="dxa"/>
              <w:left w:w="100" w:type="dxa"/>
            </w:tcMar>
            <w:vAlign w:val="center"/>
          </w:tcPr>
          <w:p w14:paraId="7AD1E4CB"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roofErr w:type="spellStart"/>
            <w:r w:rsidRPr="00795011">
              <w:rPr>
                <w:rFonts w:ascii="Times New Roman" w:eastAsia="Times New Roman" w:hAnsi="Times New Roman" w:cs="Times New Roman"/>
                <w:color w:val="000000"/>
                <w:kern w:val="0"/>
                <w:sz w:val="24"/>
                <w:shd w:val="clear" w:color="auto" w:fill="FFFFFF"/>
                <w:lang w:val="en-US" w:eastAsia="ru-RU" w:bidi="ar-SA"/>
              </w:rPr>
              <w:t>Итого</w:t>
            </w:r>
            <w:proofErr w:type="spellEnd"/>
            <w:r w:rsidRPr="00795011">
              <w:rPr>
                <w:rFonts w:ascii="Times New Roman" w:eastAsia="Times New Roman" w:hAnsi="Times New Roman" w:cs="Times New Roman"/>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color w:val="000000"/>
                <w:kern w:val="0"/>
                <w:sz w:val="24"/>
                <w:shd w:val="clear" w:color="auto" w:fill="FFFFFF"/>
                <w:lang w:val="en-US" w:eastAsia="ru-RU" w:bidi="ar-SA"/>
              </w:rPr>
              <w:t>по</w:t>
            </w:r>
            <w:proofErr w:type="spellEnd"/>
            <w:r w:rsidRPr="00795011">
              <w:rPr>
                <w:rFonts w:ascii="Times New Roman" w:eastAsia="Times New Roman" w:hAnsi="Times New Roman" w:cs="Times New Roman"/>
                <w:color w:val="000000"/>
                <w:kern w:val="0"/>
                <w:sz w:val="24"/>
                <w:shd w:val="clear" w:color="auto" w:fill="FFFFFF"/>
                <w:lang w:val="en-US" w:eastAsia="ru-RU" w:bidi="ar-SA"/>
              </w:rPr>
              <w:t xml:space="preserve"> </w:t>
            </w:r>
            <w:proofErr w:type="spellStart"/>
            <w:r w:rsidRPr="00795011">
              <w:rPr>
                <w:rFonts w:ascii="Times New Roman" w:eastAsia="Times New Roman" w:hAnsi="Times New Roman" w:cs="Times New Roman"/>
                <w:color w:val="000000"/>
                <w:kern w:val="0"/>
                <w:sz w:val="24"/>
                <w:shd w:val="clear" w:color="auto" w:fill="FFFFFF"/>
                <w:lang w:val="en-US" w:eastAsia="ru-RU" w:bidi="ar-SA"/>
              </w:rPr>
              <w:t>разделу</w:t>
            </w:r>
            <w:proofErr w:type="spellEnd"/>
          </w:p>
        </w:tc>
        <w:tc>
          <w:tcPr>
            <w:tcW w:w="915" w:type="dxa"/>
            <w:tcBorders>
              <w:left w:val="single" w:sz="2" w:space="0" w:color="auto"/>
              <w:bottom w:val="single" w:sz="2" w:space="0" w:color="auto"/>
              <w:right w:val="single" w:sz="2" w:space="0" w:color="auto"/>
            </w:tcBorders>
            <w:tcMar>
              <w:top w:w="50" w:type="dxa"/>
              <w:left w:w="100" w:type="dxa"/>
            </w:tcMar>
            <w:vAlign w:val="center"/>
          </w:tcPr>
          <w:p w14:paraId="61432E30" w14:textId="77777777" w:rsidR="00684589"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 xml:space="preserve"> </w:t>
            </w:r>
            <w:r w:rsidRPr="00795011">
              <w:rPr>
                <w:rFonts w:ascii="Times New Roman" w:eastAsia="Times New Roman" w:hAnsi="Times New Roman" w:cs="Times New Roman"/>
                <w:color w:val="000000"/>
                <w:kern w:val="0"/>
                <w:sz w:val="24"/>
                <w:shd w:val="clear" w:color="auto" w:fill="FFFFFF"/>
                <w:lang w:eastAsia="ru-RU" w:bidi="ar-SA"/>
              </w:rPr>
              <w:t>5</w:t>
            </w:r>
          </w:p>
        </w:tc>
        <w:tc>
          <w:tcPr>
            <w:tcW w:w="0" w:type="auto"/>
            <w:gridSpan w:val="3"/>
            <w:tcBorders>
              <w:left w:val="single" w:sz="2" w:space="0" w:color="auto"/>
              <w:bottom w:val="single" w:sz="2" w:space="0" w:color="auto"/>
            </w:tcBorders>
            <w:tcMar>
              <w:top w:w="50" w:type="dxa"/>
              <w:left w:w="100" w:type="dxa"/>
            </w:tcMar>
            <w:vAlign w:val="center"/>
          </w:tcPr>
          <w:p w14:paraId="694FDDBF"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val="en-US" w:eastAsia="ru-RU" w:bidi="ar-SA"/>
              </w:rPr>
            </w:pPr>
          </w:p>
        </w:tc>
      </w:tr>
      <w:tr w:rsidR="00066FBF" w:rsidRPr="00795011" w14:paraId="4B2F582F" w14:textId="77777777" w:rsidTr="00F22509">
        <w:trPr>
          <w:trHeight w:val="512"/>
          <w:tblCellSpacing w:w="20" w:type="nil"/>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EA2E713"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 xml:space="preserve">Раздел 3. Молитва </w:t>
            </w:r>
          </w:p>
        </w:tc>
        <w:tc>
          <w:tcPr>
            <w:tcW w:w="91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A87870A"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C545AE1"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r>
      <w:tr w:rsidR="00066FBF" w:rsidRPr="00795011" w14:paraId="2AAE2696" w14:textId="77777777" w:rsidTr="00F22509">
        <w:trPr>
          <w:trHeight w:val="144"/>
          <w:tblCellSpacing w:w="20" w:type="nil"/>
        </w:trPr>
        <w:tc>
          <w:tcPr>
            <w:tcW w:w="0" w:type="auto"/>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256D305"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3.1</w:t>
            </w:r>
          </w:p>
        </w:tc>
        <w:tc>
          <w:tcPr>
            <w:tcW w:w="0" w:type="auto"/>
            <w:tcBorders>
              <w:top w:val="single" w:sz="2" w:space="0" w:color="auto"/>
              <w:left w:val="single" w:sz="2" w:space="0" w:color="auto"/>
              <w:bottom w:val="single" w:sz="2" w:space="0" w:color="auto"/>
              <w:right w:val="single" w:sz="2" w:space="0" w:color="auto"/>
            </w:tcBorders>
            <w:vAlign w:val="center"/>
          </w:tcPr>
          <w:p w14:paraId="07EA5FC1"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Молитва как личный опыт общения с Богом и горним миром. Понятие частной и общественной молитвы. О Кресте и крестном знамении.</w:t>
            </w:r>
          </w:p>
          <w:p w14:paraId="4568292F"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Чтение молитв.</w:t>
            </w:r>
          </w:p>
          <w:p w14:paraId="4800C125"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915" w:type="dxa"/>
            <w:tcBorders>
              <w:top w:val="single" w:sz="2" w:space="0" w:color="auto"/>
              <w:left w:val="single" w:sz="2" w:space="0" w:color="auto"/>
              <w:right w:val="single" w:sz="2" w:space="0" w:color="auto"/>
            </w:tcBorders>
            <w:tcMar>
              <w:top w:w="50" w:type="dxa"/>
              <w:left w:w="100" w:type="dxa"/>
            </w:tcMar>
            <w:vAlign w:val="center"/>
          </w:tcPr>
          <w:p w14:paraId="5FFE96CF"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1</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44EC7265"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3DED5572"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54F3DE90" w14:textId="77777777" w:rsidR="00066FBF"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azbyka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w:t>
            </w: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radostmoya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w:t>
            </w:r>
          </w:p>
        </w:tc>
      </w:tr>
      <w:tr w:rsidR="00066FBF" w:rsidRPr="00795011" w14:paraId="12C06E21" w14:textId="77777777" w:rsidTr="00F22509">
        <w:trPr>
          <w:trHeight w:val="144"/>
          <w:tblCellSpacing w:w="20" w:type="nil"/>
        </w:trPr>
        <w:tc>
          <w:tcPr>
            <w:tcW w:w="0" w:type="auto"/>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60B0E06"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3.2</w:t>
            </w:r>
          </w:p>
        </w:tc>
        <w:tc>
          <w:tcPr>
            <w:tcW w:w="0" w:type="auto"/>
            <w:tcBorders>
              <w:top w:val="single" w:sz="2" w:space="0" w:color="auto"/>
              <w:left w:val="single" w:sz="2" w:space="0" w:color="auto"/>
              <w:bottom w:val="single" w:sz="2" w:space="0" w:color="auto"/>
              <w:right w:val="single" w:sz="2" w:space="0" w:color="auto"/>
            </w:tcBorders>
            <w:vAlign w:val="center"/>
          </w:tcPr>
          <w:p w14:paraId="2125EB9A"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Молитва о здравии и упокоении, как правильно написать записки о здравии и упокоении, куда поставить свечу.</w:t>
            </w:r>
          </w:p>
          <w:p w14:paraId="46CC2A51"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Чтение молитв.</w:t>
            </w:r>
          </w:p>
        </w:tc>
        <w:tc>
          <w:tcPr>
            <w:tcW w:w="915" w:type="dxa"/>
            <w:tcBorders>
              <w:top w:val="single" w:sz="2" w:space="0" w:color="auto"/>
              <w:left w:val="single" w:sz="2" w:space="0" w:color="auto"/>
              <w:right w:val="single" w:sz="2" w:space="0" w:color="auto"/>
            </w:tcBorders>
            <w:tcMar>
              <w:top w:w="50" w:type="dxa"/>
              <w:left w:w="100" w:type="dxa"/>
            </w:tcMar>
            <w:vAlign w:val="center"/>
          </w:tcPr>
          <w:p w14:paraId="2180482F"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2</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515DF5FC"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1CB2A641"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1</w:t>
            </w:r>
          </w:p>
        </w:tc>
        <w:tc>
          <w:tcPr>
            <w:tcW w:w="2678" w:type="dxa"/>
            <w:tcBorders>
              <w:top w:val="single" w:sz="2" w:space="0" w:color="auto"/>
              <w:left w:val="single" w:sz="2" w:space="0" w:color="auto"/>
            </w:tcBorders>
            <w:tcMar>
              <w:top w:w="50" w:type="dxa"/>
              <w:left w:w="100" w:type="dxa"/>
            </w:tcMar>
            <w:vAlign w:val="center"/>
          </w:tcPr>
          <w:p w14:paraId="0CA0E010" w14:textId="77777777" w:rsidR="00066FBF"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azbyka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w:t>
            </w: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radostmoya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w:t>
            </w:r>
          </w:p>
        </w:tc>
      </w:tr>
      <w:tr w:rsidR="00066FBF" w:rsidRPr="00795011" w14:paraId="180850F0" w14:textId="77777777" w:rsidTr="00F22509">
        <w:trPr>
          <w:trHeight w:val="144"/>
          <w:tblCellSpacing w:w="20" w:type="nil"/>
        </w:trPr>
        <w:tc>
          <w:tcPr>
            <w:tcW w:w="0" w:type="auto"/>
            <w:tcBorders>
              <w:top w:val="single" w:sz="2" w:space="0" w:color="auto"/>
              <w:left w:val="single" w:sz="2" w:space="0" w:color="auto"/>
              <w:bottom w:val="single" w:sz="2" w:space="0" w:color="auto"/>
              <w:right w:val="nil"/>
            </w:tcBorders>
            <w:tcMar>
              <w:top w:w="50" w:type="dxa"/>
              <w:left w:w="100" w:type="dxa"/>
            </w:tcMar>
            <w:vAlign w:val="center"/>
          </w:tcPr>
          <w:p w14:paraId="7B4D90D2"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0" w:type="auto"/>
            <w:tcBorders>
              <w:top w:val="single" w:sz="2" w:space="0" w:color="auto"/>
              <w:left w:val="nil"/>
              <w:bottom w:val="single" w:sz="2" w:space="0" w:color="auto"/>
              <w:right w:val="single" w:sz="2" w:space="0" w:color="auto"/>
            </w:tcBorders>
            <w:vAlign w:val="center"/>
          </w:tcPr>
          <w:p w14:paraId="69B9C844"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915" w:type="dxa"/>
            <w:tcBorders>
              <w:top w:val="single" w:sz="2" w:space="0" w:color="auto"/>
              <w:left w:val="single" w:sz="2" w:space="0" w:color="auto"/>
              <w:right w:val="single" w:sz="2" w:space="0" w:color="auto"/>
            </w:tcBorders>
            <w:tcMar>
              <w:top w:w="50" w:type="dxa"/>
              <w:left w:w="100" w:type="dxa"/>
            </w:tcMar>
            <w:vAlign w:val="center"/>
          </w:tcPr>
          <w:p w14:paraId="1744BBD6"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3</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42E6C022"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2965A574"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3B892975"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r>
      <w:tr w:rsidR="00066FBF" w:rsidRPr="00795011" w14:paraId="2C78A5C9" w14:textId="77777777" w:rsidTr="00F22509">
        <w:trPr>
          <w:trHeight w:val="144"/>
          <w:tblCellSpacing w:w="20" w:type="nil"/>
        </w:trPr>
        <w:tc>
          <w:tcPr>
            <w:tcW w:w="0" w:type="auto"/>
            <w:tcBorders>
              <w:top w:val="single" w:sz="2" w:space="0" w:color="auto"/>
              <w:left w:val="single" w:sz="2" w:space="0" w:color="auto"/>
              <w:bottom w:val="single" w:sz="2" w:space="0" w:color="auto"/>
              <w:right w:val="nil"/>
            </w:tcBorders>
            <w:tcMar>
              <w:top w:w="50" w:type="dxa"/>
              <w:left w:w="100" w:type="dxa"/>
            </w:tcMar>
            <w:vAlign w:val="center"/>
          </w:tcPr>
          <w:p w14:paraId="1215BC17"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0" w:type="auto"/>
            <w:tcBorders>
              <w:top w:val="single" w:sz="2" w:space="0" w:color="auto"/>
              <w:left w:val="nil"/>
              <w:bottom w:val="single" w:sz="2" w:space="0" w:color="auto"/>
              <w:right w:val="single" w:sz="2" w:space="0" w:color="auto"/>
            </w:tcBorders>
            <w:vAlign w:val="center"/>
          </w:tcPr>
          <w:p w14:paraId="66DD7AF8"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Раздел 4. Ожидание Спасителя. Рождество Христово и Христово Воскресение</w:t>
            </w:r>
          </w:p>
        </w:tc>
        <w:tc>
          <w:tcPr>
            <w:tcW w:w="915" w:type="dxa"/>
            <w:tcBorders>
              <w:top w:val="single" w:sz="2" w:space="0" w:color="auto"/>
              <w:left w:val="single" w:sz="2" w:space="0" w:color="auto"/>
              <w:right w:val="single" w:sz="2" w:space="0" w:color="auto"/>
            </w:tcBorders>
            <w:tcMar>
              <w:top w:w="50" w:type="dxa"/>
              <w:left w:w="100" w:type="dxa"/>
            </w:tcMar>
            <w:vAlign w:val="center"/>
          </w:tcPr>
          <w:p w14:paraId="59C37A46"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955" w:type="dxa"/>
            <w:tcBorders>
              <w:top w:val="single" w:sz="2" w:space="0" w:color="auto"/>
              <w:left w:val="single" w:sz="2" w:space="0" w:color="auto"/>
              <w:right w:val="single" w:sz="2" w:space="0" w:color="auto"/>
            </w:tcBorders>
            <w:tcMar>
              <w:top w:w="50" w:type="dxa"/>
              <w:left w:w="100" w:type="dxa"/>
            </w:tcMar>
            <w:vAlign w:val="center"/>
          </w:tcPr>
          <w:p w14:paraId="3B36A4C6"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3A5C1580"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79B1939B"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r>
      <w:tr w:rsidR="00066FBF" w:rsidRPr="00795011" w14:paraId="1E3D14DD" w14:textId="77777777" w:rsidTr="00F22509">
        <w:trPr>
          <w:trHeight w:val="144"/>
          <w:tblCellSpacing w:w="20" w:type="nil"/>
        </w:trPr>
        <w:tc>
          <w:tcPr>
            <w:tcW w:w="0" w:type="auto"/>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B7CC8E4"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4.1</w:t>
            </w:r>
          </w:p>
        </w:tc>
        <w:tc>
          <w:tcPr>
            <w:tcW w:w="0" w:type="auto"/>
            <w:tcBorders>
              <w:top w:val="single" w:sz="2" w:space="0" w:color="auto"/>
              <w:left w:val="single" w:sz="2" w:space="0" w:color="auto"/>
              <w:bottom w:val="single" w:sz="2" w:space="0" w:color="auto"/>
              <w:right w:val="single" w:sz="2" w:space="0" w:color="auto"/>
            </w:tcBorders>
            <w:vAlign w:val="center"/>
          </w:tcPr>
          <w:p w14:paraId="6D33A77F"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Рождество Пресвятой Девы Марии. Введение Ее во храм. Благовещение Пресвятой Богородицы и посещение Ею праведной Елизаветы. Ро</w:t>
            </w:r>
            <w:r w:rsidR="004F4607" w:rsidRPr="00795011">
              <w:rPr>
                <w:rFonts w:ascii="Times New Roman" w:eastAsia="Times New Roman" w:hAnsi="Times New Roman" w:cs="Times New Roman"/>
                <w:color w:val="000000"/>
                <w:kern w:val="0"/>
                <w:sz w:val="24"/>
                <w:shd w:val="clear" w:color="auto" w:fill="FFFFFF"/>
                <w:lang w:eastAsia="ru-RU" w:bidi="ar-SA"/>
              </w:rPr>
              <w:t>ждение Святого Иоанна Предтечи.</w:t>
            </w:r>
          </w:p>
        </w:tc>
        <w:tc>
          <w:tcPr>
            <w:tcW w:w="915" w:type="dxa"/>
            <w:tcBorders>
              <w:top w:val="single" w:sz="2" w:space="0" w:color="auto"/>
              <w:left w:val="single" w:sz="2" w:space="0" w:color="auto"/>
              <w:right w:val="single" w:sz="2" w:space="0" w:color="auto"/>
            </w:tcBorders>
            <w:tcMar>
              <w:top w:w="50" w:type="dxa"/>
              <w:left w:w="100" w:type="dxa"/>
            </w:tcMar>
            <w:vAlign w:val="center"/>
          </w:tcPr>
          <w:p w14:paraId="71AD96B7" w14:textId="77777777" w:rsidR="00066FBF"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3</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2B7BD3C2"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487774E5" w14:textId="77777777" w:rsidR="00066FBF" w:rsidRPr="00795011" w:rsidRDefault="00066FB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29CC509B" w14:textId="77777777" w:rsidR="00066FBF"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azbyka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w:t>
            </w: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radostmoya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w:t>
            </w:r>
          </w:p>
        </w:tc>
      </w:tr>
      <w:tr w:rsidR="004F4607" w:rsidRPr="00795011" w14:paraId="0B9E1237" w14:textId="77777777" w:rsidTr="00F22509">
        <w:trPr>
          <w:trHeight w:val="144"/>
          <w:tblCellSpacing w:w="20" w:type="nil"/>
        </w:trPr>
        <w:tc>
          <w:tcPr>
            <w:tcW w:w="0" w:type="auto"/>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85631DC"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4.2</w:t>
            </w:r>
          </w:p>
        </w:tc>
        <w:tc>
          <w:tcPr>
            <w:tcW w:w="0" w:type="auto"/>
            <w:tcBorders>
              <w:top w:val="single" w:sz="2" w:space="0" w:color="auto"/>
              <w:left w:val="single" w:sz="2" w:space="0" w:color="auto"/>
              <w:bottom w:val="single" w:sz="2" w:space="0" w:color="auto"/>
              <w:right w:val="single" w:sz="2" w:space="0" w:color="auto"/>
            </w:tcBorders>
            <w:vAlign w:val="center"/>
          </w:tcPr>
          <w:p w14:paraId="0DC39B05"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Рождество Господа </w:t>
            </w:r>
            <w:proofErr w:type="gramStart"/>
            <w:r w:rsidRPr="00795011">
              <w:rPr>
                <w:rFonts w:ascii="Times New Roman" w:eastAsia="Times New Roman" w:hAnsi="Times New Roman" w:cs="Times New Roman"/>
                <w:color w:val="000000"/>
                <w:kern w:val="0"/>
                <w:sz w:val="24"/>
                <w:shd w:val="clear" w:color="auto" w:fill="FFFFFF"/>
                <w:lang w:eastAsia="ru-RU" w:bidi="ar-SA"/>
              </w:rPr>
              <w:t>нашего  Иисуса</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Христа. Поклонение волхвов. Сретение Господа нашего Иисуса Христа. Крещение Господне.</w:t>
            </w:r>
          </w:p>
        </w:tc>
        <w:tc>
          <w:tcPr>
            <w:tcW w:w="915" w:type="dxa"/>
            <w:tcBorders>
              <w:top w:val="single" w:sz="2" w:space="0" w:color="auto"/>
              <w:left w:val="single" w:sz="2" w:space="0" w:color="auto"/>
              <w:right w:val="single" w:sz="2" w:space="0" w:color="auto"/>
            </w:tcBorders>
            <w:tcMar>
              <w:top w:w="50" w:type="dxa"/>
              <w:left w:w="100" w:type="dxa"/>
            </w:tcMar>
            <w:vAlign w:val="center"/>
          </w:tcPr>
          <w:p w14:paraId="241EB6FB"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3</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495E7C72"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48D90345"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485F5072" w14:textId="77777777" w:rsidR="004F4607"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azbyka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w:t>
            </w: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radostmoya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w:t>
            </w:r>
          </w:p>
        </w:tc>
      </w:tr>
      <w:tr w:rsidR="004F4607" w:rsidRPr="00795011" w14:paraId="47A91248" w14:textId="77777777" w:rsidTr="00F22509">
        <w:trPr>
          <w:trHeight w:val="144"/>
          <w:tblCellSpacing w:w="20" w:type="nil"/>
        </w:trPr>
        <w:tc>
          <w:tcPr>
            <w:tcW w:w="0" w:type="auto"/>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A2D7191"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4.3</w:t>
            </w:r>
          </w:p>
        </w:tc>
        <w:tc>
          <w:tcPr>
            <w:tcW w:w="0" w:type="auto"/>
            <w:tcBorders>
              <w:top w:val="single" w:sz="2" w:space="0" w:color="auto"/>
              <w:left w:val="single" w:sz="2" w:space="0" w:color="auto"/>
              <w:bottom w:val="single" w:sz="2" w:space="0" w:color="auto"/>
              <w:right w:val="single" w:sz="2" w:space="0" w:color="auto"/>
            </w:tcBorders>
            <w:vAlign w:val="center"/>
          </w:tcPr>
          <w:p w14:paraId="4C6A9A3F"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Последние дни земной жизни Спасителя: Воскрешение праведного Лазаря; Вход Господень в Иерусалим; предательство Иуды; Тайная Вечеря; суд у Пилата; Распятие; смерть и погребение; Воскресение Христово.</w:t>
            </w:r>
          </w:p>
        </w:tc>
        <w:tc>
          <w:tcPr>
            <w:tcW w:w="915" w:type="dxa"/>
            <w:tcBorders>
              <w:top w:val="single" w:sz="2" w:space="0" w:color="auto"/>
              <w:left w:val="single" w:sz="2" w:space="0" w:color="auto"/>
              <w:right w:val="single" w:sz="2" w:space="0" w:color="auto"/>
            </w:tcBorders>
            <w:tcMar>
              <w:top w:w="50" w:type="dxa"/>
              <w:left w:w="100" w:type="dxa"/>
            </w:tcMar>
            <w:vAlign w:val="center"/>
          </w:tcPr>
          <w:p w14:paraId="30AC432C"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4</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5B99B21E"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32531F83"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39ECACAC" w14:textId="77777777" w:rsidR="004F4607"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azbyka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w:t>
            </w: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radostmoya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w:t>
            </w:r>
          </w:p>
        </w:tc>
      </w:tr>
      <w:tr w:rsidR="004F4607" w:rsidRPr="00795011" w14:paraId="5D297B6F" w14:textId="77777777" w:rsidTr="00F22509">
        <w:trPr>
          <w:trHeight w:val="144"/>
          <w:tblCellSpacing w:w="20" w:type="nil"/>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C2F3F28"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915" w:type="dxa"/>
            <w:tcBorders>
              <w:top w:val="single" w:sz="2" w:space="0" w:color="auto"/>
              <w:left w:val="single" w:sz="2" w:space="0" w:color="auto"/>
              <w:right w:val="single" w:sz="2" w:space="0" w:color="auto"/>
            </w:tcBorders>
            <w:tcMar>
              <w:top w:w="50" w:type="dxa"/>
              <w:left w:w="100" w:type="dxa"/>
            </w:tcMar>
            <w:vAlign w:val="center"/>
          </w:tcPr>
          <w:p w14:paraId="7B96A3B1"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10</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5D12A60D"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2F79182A"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53A0DC1F"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r>
      <w:tr w:rsidR="004F4607" w:rsidRPr="00795011" w14:paraId="18113F76" w14:textId="77777777" w:rsidTr="00F22509">
        <w:trPr>
          <w:trHeight w:val="144"/>
          <w:tblCellSpacing w:w="20" w:type="nil"/>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B7139ED"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Раздел 5. Из истории церкви</w:t>
            </w:r>
          </w:p>
        </w:tc>
        <w:tc>
          <w:tcPr>
            <w:tcW w:w="915" w:type="dxa"/>
            <w:tcBorders>
              <w:top w:val="single" w:sz="2" w:space="0" w:color="auto"/>
              <w:left w:val="single" w:sz="2" w:space="0" w:color="auto"/>
              <w:right w:val="single" w:sz="2" w:space="0" w:color="auto"/>
            </w:tcBorders>
            <w:tcMar>
              <w:top w:w="50" w:type="dxa"/>
              <w:left w:w="100" w:type="dxa"/>
            </w:tcMar>
            <w:vAlign w:val="center"/>
          </w:tcPr>
          <w:p w14:paraId="61C80273"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955" w:type="dxa"/>
            <w:tcBorders>
              <w:top w:val="single" w:sz="2" w:space="0" w:color="auto"/>
              <w:left w:val="single" w:sz="2" w:space="0" w:color="auto"/>
              <w:right w:val="single" w:sz="2" w:space="0" w:color="auto"/>
            </w:tcBorders>
            <w:tcMar>
              <w:top w:w="50" w:type="dxa"/>
              <w:left w:w="100" w:type="dxa"/>
            </w:tcMar>
            <w:vAlign w:val="center"/>
          </w:tcPr>
          <w:p w14:paraId="5112EF4F"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5E739B5D"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141C2DAF"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r>
      <w:tr w:rsidR="004F4607" w:rsidRPr="00795011" w14:paraId="0E25A02D" w14:textId="77777777" w:rsidTr="00F22509">
        <w:trPr>
          <w:trHeight w:val="144"/>
          <w:tblCellSpacing w:w="20" w:type="nil"/>
        </w:trPr>
        <w:tc>
          <w:tcPr>
            <w:tcW w:w="0" w:type="auto"/>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8BC3DC6"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5.1</w:t>
            </w:r>
          </w:p>
        </w:tc>
        <w:tc>
          <w:tcPr>
            <w:tcW w:w="0" w:type="auto"/>
            <w:tcBorders>
              <w:top w:val="single" w:sz="2" w:space="0" w:color="auto"/>
              <w:left w:val="single" w:sz="2" w:space="0" w:color="auto"/>
              <w:bottom w:val="single" w:sz="2" w:space="0" w:color="auto"/>
              <w:right w:val="single" w:sz="2" w:space="0" w:color="auto"/>
            </w:tcBorders>
            <w:vAlign w:val="center"/>
          </w:tcPr>
          <w:p w14:paraId="189ABFB5"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Апостолы, кто они такие, суть их служения, сколько их было. Святые равноапостольные царь Константин и царица Елена. Обретение Креста.</w:t>
            </w:r>
          </w:p>
          <w:p w14:paraId="03B93004"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915" w:type="dxa"/>
            <w:tcBorders>
              <w:top w:val="single" w:sz="2" w:space="0" w:color="auto"/>
              <w:left w:val="single" w:sz="2" w:space="0" w:color="auto"/>
              <w:right w:val="single" w:sz="2" w:space="0" w:color="auto"/>
            </w:tcBorders>
            <w:tcMar>
              <w:top w:w="50" w:type="dxa"/>
              <w:left w:w="100" w:type="dxa"/>
            </w:tcMar>
            <w:vAlign w:val="center"/>
          </w:tcPr>
          <w:p w14:paraId="7273B1D6"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3</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5B7A5B46"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000C6214"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761B3DFA" w14:textId="77777777" w:rsidR="004F4607"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azbyka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w:t>
            </w: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radostmoya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w:t>
            </w:r>
          </w:p>
        </w:tc>
      </w:tr>
      <w:tr w:rsidR="004F4607" w:rsidRPr="00795011" w14:paraId="2A5CDE03" w14:textId="77777777" w:rsidTr="00F22509">
        <w:trPr>
          <w:trHeight w:val="144"/>
          <w:tblCellSpacing w:w="20" w:type="nil"/>
        </w:trPr>
        <w:tc>
          <w:tcPr>
            <w:tcW w:w="0" w:type="auto"/>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47EA54E"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5.2</w:t>
            </w:r>
          </w:p>
        </w:tc>
        <w:tc>
          <w:tcPr>
            <w:tcW w:w="0" w:type="auto"/>
            <w:tcBorders>
              <w:top w:val="single" w:sz="2" w:space="0" w:color="auto"/>
              <w:left w:val="single" w:sz="2" w:space="0" w:color="auto"/>
              <w:bottom w:val="single" w:sz="2" w:space="0" w:color="auto"/>
              <w:right w:val="single" w:sz="2" w:space="0" w:color="auto"/>
            </w:tcBorders>
            <w:vAlign w:val="center"/>
          </w:tcPr>
          <w:p w14:paraId="19987BB4"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Святые равноапостольные братья Кирилл и Мефодий.  Славянская азбука и письменность.  Крещение Руси. Святые равноапостольные князь Владимир и княгиня Ольга.</w:t>
            </w:r>
          </w:p>
        </w:tc>
        <w:tc>
          <w:tcPr>
            <w:tcW w:w="915" w:type="dxa"/>
            <w:tcBorders>
              <w:top w:val="single" w:sz="2" w:space="0" w:color="auto"/>
              <w:left w:val="single" w:sz="2" w:space="0" w:color="auto"/>
              <w:right w:val="single" w:sz="2" w:space="0" w:color="auto"/>
            </w:tcBorders>
            <w:tcMar>
              <w:top w:w="50" w:type="dxa"/>
              <w:left w:w="100" w:type="dxa"/>
            </w:tcMar>
            <w:vAlign w:val="center"/>
          </w:tcPr>
          <w:p w14:paraId="09CE5E1E"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2</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4CFD6171"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2F8FFCE6"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41E5DD05" w14:textId="77777777" w:rsidR="004F4607"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azbyka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w:t>
            </w: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radostmoya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w:t>
            </w:r>
          </w:p>
        </w:tc>
      </w:tr>
      <w:tr w:rsidR="004F4607" w:rsidRPr="00795011" w14:paraId="194F2114" w14:textId="77777777" w:rsidTr="00F22509">
        <w:trPr>
          <w:trHeight w:val="144"/>
          <w:tblCellSpacing w:w="20" w:type="nil"/>
        </w:trPr>
        <w:tc>
          <w:tcPr>
            <w:tcW w:w="0" w:type="auto"/>
            <w:gridSpan w:val="2"/>
            <w:tcBorders>
              <w:top w:val="single" w:sz="2" w:space="0" w:color="auto"/>
              <w:left w:val="single" w:sz="2" w:space="0" w:color="auto"/>
              <w:right w:val="single" w:sz="2" w:space="0" w:color="auto"/>
            </w:tcBorders>
            <w:tcMar>
              <w:top w:w="50" w:type="dxa"/>
              <w:left w:w="100" w:type="dxa"/>
            </w:tcMar>
            <w:vAlign w:val="center"/>
          </w:tcPr>
          <w:p w14:paraId="47BDE0B9"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915" w:type="dxa"/>
            <w:tcBorders>
              <w:top w:val="single" w:sz="2" w:space="0" w:color="auto"/>
              <w:left w:val="single" w:sz="2" w:space="0" w:color="auto"/>
              <w:right w:val="single" w:sz="2" w:space="0" w:color="auto"/>
            </w:tcBorders>
            <w:tcMar>
              <w:top w:w="50" w:type="dxa"/>
              <w:left w:w="100" w:type="dxa"/>
            </w:tcMar>
            <w:vAlign w:val="center"/>
          </w:tcPr>
          <w:p w14:paraId="5A62E58F"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5</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1F0D7C50"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6366C8F9"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7938F655"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r>
      <w:tr w:rsidR="004F4607" w:rsidRPr="00795011" w14:paraId="77590C8E" w14:textId="77777777" w:rsidTr="00F22509">
        <w:trPr>
          <w:trHeight w:val="144"/>
          <w:tblCellSpacing w:w="20" w:type="nil"/>
        </w:trPr>
        <w:tc>
          <w:tcPr>
            <w:tcW w:w="0" w:type="auto"/>
            <w:gridSpan w:val="2"/>
            <w:tcBorders>
              <w:top w:val="single" w:sz="2" w:space="0" w:color="auto"/>
              <w:left w:val="single" w:sz="2" w:space="0" w:color="auto"/>
              <w:right w:val="single" w:sz="2" w:space="0" w:color="auto"/>
            </w:tcBorders>
            <w:tcMar>
              <w:top w:w="50" w:type="dxa"/>
              <w:left w:w="100" w:type="dxa"/>
            </w:tcMar>
            <w:vAlign w:val="center"/>
          </w:tcPr>
          <w:p w14:paraId="0BB4BC08"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 xml:space="preserve">Раздел 6. </w:t>
            </w:r>
            <w:r w:rsidR="00D35581" w:rsidRPr="00795011">
              <w:rPr>
                <w:rFonts w:ascii="Times New Roman" w:eastAsia="Times New Roman" w:hAnsi="Times New Roman" w:cs="Times New Roman"/>
                <w:b/>
                <w:color w:val="000000"/>
                <w:kern w:val="0"/>
                <w:sz w:val="24"/>
                <w:shd w:val="clear" w:color="auto" w:fill="FFFFFF"/>
                <w:lang w:eastAsia="ru-RU" w:bidi="ar-SA"/>
              </w:rPr>
              <w:t>Богослужение и церковные таинства</w:t>
            </w:r>
          </w:p>
        </w:tc>
        <w:tc>
          <w:tcPr>
            <w:tcW w:w="915" w:type="dxa"/>
            <w:tcBorders>
              <w:top w:val="single" w:sz="2" w:space="0" w:color="auto"/>
              <w:left w:val="single" w:sz="2" w:space="0" w:color="auto"/>
              <w:right w:val="single" w:sz="2" w:space="0" w:color="auto"/>
            </w:tcBorders>
            <w:tcMar>
              <w:top w:w="50" w:type="dxa"/>
              <w:left w:w="100" w:type="dxa"/>
            </w:tcMar>
            <w:vAlign w:val="center"/>
          </w:tcPr>
          <w:p w14:paraId="2F9E487D"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955" w:type="dxa"/>
            <w:tcBorders>
              <w:top w:val="single" w:sz="2" w:space="0" w:color="auto"/>
              <w:left w:val="single" w:sz="2" w:space="0" w:color="auto"/>
              <w:right w:val="single" w:sz="2" w:space="0" w:color="auto"/>
            </w:tcBorders>
            <w:tcMar>
              <w:top w:w="50" w:type="dxa"/>
              <w:left w:w="100" w:type="dxa"/>
            </w:tcMar>
            <w:vAlign w:val="center"/>
          </w:tcPr>
          <w:p w14:paraId="664FA51F"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187E7B91"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47573355"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r>
      <w:tr w:rsidR="004F4607" w:rsidRPr="00795011" w14:paraId="0A12630F" w14:textId="77777777" w:rsidTr="00F22509">
        <w:trPr>
          <w:trHeight w:val="144"/>
          <w:tblCellSpacing w:w="20" w:type="nil"/>
        </w:trPr>
        <w:tc>
          <w:tcPr>
            <w:tcW w:w="0" w:type="auto"/>
            <w:tcBorders>
              <w:top w:val="single" w:sz="2" w:space="0" w:color="auto"/>
              <w:left w:val="single" w:sz="2" w:space="0" w:color="auto"/>
              <w:right w:val="single" w:sz="2" w:space="0" w:color="auto"/>
            </w:tcBorders>
            <w:tcMar>
              <w:top w:w="50" w:type="dxa"/>
              <w:left w:w="100" w:type="dxa"/>
            </w:tcMar>
            <w:vAlign w:val="center"/>
          </w:tcPr>
          <w:p w14:paraId="2E43AB22"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6.1</w:t>
            </w:r>
          </w:p>
        </w:tc>
        <w:tc>
          <w:tcPr>
            <w:tcW w:w="0" w:type="auto"/>
            <w:tcBorders>
              <w:top w:val="single" w:sz="2" w:space="0" w:color="auto"/>
              <w:left w:val="single" w:sz="2" w:space="0" w:color="auto"/>
              <w:right w:val="single" w:sz="2" w:space="0" w:color="auto"/>
            </w:tcBorders>
            <w:vAlign w:val="center"/>
          </w:tcPr>
          <w:p w14:paraId="75090174" w14:textId="77777777" w:rsidR="004F4607"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Внешнее строение храма. </w:t>
            </w:r>
            <w:proofErr w:type="gramStart"/>
            <w:r w:rsidRPr="00795011">
              <w:rPr>
                <w:rFonts w:ascii="Times New Roman" w:eastAsia="Times New Roman" w:hAnsi="Times New Roman" w:cs="Times New Roman"/>
                <w:color w:val="000000"/>
                <w:kern w:val="0"/>
                <w:sz w:val="24"/>
                <w:shd w:val="clear" w:color="auto" w:fill="FFFFFF"/>
                <w:lang w:eastAsia="ru-RU" w:bidi="ar-SA"/>
              </w:rPr>
              <w:t>Символика  храма</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Внутреннее устройство храма. Церковная утварь. </w:t>
            </w:r>
            <w:proofErr w:type="gramStart"/>
            <w:r w:rsidRPr="00795011">
              <w:rPr>
                <w:rFonts w:ascii="Times New Roman" w:eastAsia="Times New Roman" w:hAnsi="Times New Roman" w:cs="Times New Roman"/>
                <w:color w:val="000000"/>
                <w:kern w:val="0"/>
                <w:sz w:val="24"/>
                <w:shd w:val="clear" w:color="auto" w:fill="FFFFFF"/>
                <w:lang w:eastAsia="ru-RU" w:bidi="ar-SA"/>
              </w:rPr>
              <w:t>Православные  святыни</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w:t>
            </w:r>
            <w:proofErr w:type="gramStart"/>
            <w:r w:rsidRPr="00795011">
              <w:rPr>
                <w:rFonts w:ascii="Times New Roman" w:eastAsia="Times New Roman" w:hAnsi="Times New Roman" w:cs="Times New Roman"/>
                <w:color w:val="000000"/>
                <w:kern w:val="0"/>
                <w:sz w:val="24"/>
                <w:shd w:val="clear" w:color="auto" w:fill="FFFFFF"/>
                <w:lang w:eastAsia="ru-RU" w:bidi="ar-SA"/>
              </w:rPr>
              <w:t>и  отношение</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к ним (как прикладываться к иконам и мощам, вкушать </w:t>
            </w:r>
            <w:r w:rsidRPr="00795011">
              <w:rPr>
                <w:rFonts w:ascii="Times New Roman" w:eastAsia="Times New Roman" w:hAnsi="Times New Roman" w:cs="Times New Roman"/>
                <w:color w:val="000000"/>
                <w:kern w:val="0"/>
                <w:sz w:val="24"/>
                <w:shd w:val="clear" w:color="auto" w:fill="FFFFFF"/>
                <w:lang w:eastAsia="ru-RU" w:bidi="ar-SA"/>
              </w:rPr>
              <w:lastRenderedPageBreak/>
              <w:t xml:space="preserve">просфору, пить святую воду и проч.) Что такое благословение. Как правильно брать благословение у священника или архиерея. </w:t>
            </w:r>
          </w:p>
        </w:tc>
        <w:tc>
          <w:tcPr>
            <w:tcW w:w="915" w:type="dxa"/>
            <w:tcBorders>
              <w:top w:val="single" w:sz="2" w:space="0" w:color="auto"/>
              <w:left w:val="single" w:sz="2" w:space="0" w:color="auto"/>
              <w:right w:val="single" w:sz="2" w:space="0" w:color="auto"/>
            </w:tcBorders>
            <w:tcMar>
              <w:top w:w="50" w:type="dxa"/>
              <w:left w:w="100" w:type="dxa"/>
            </w:tcMar>
            <w:vAlign w:val="center"/>
          </w:tcPr>
          <w:p w14:paraId="7589B1A1" w14:textId="77777777" w:rsidR="004F4607"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lastRenderedPageBreak/>
              <w:t>3</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3E705C4F"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77920F0C" w14:textId="77777777" w:rsidR="004F4607" w:rsidRPr="00795011" w:rsidRDefault="004F460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39584316" w14:textId="77777777" w:rsidR="004F4607"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azbyka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w:t>
            </w: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radostmoya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w:t>
            </w:r>
          </w:p>
        </w:tc>
      </w:tr>
      <w:tr w:rsidR="00D35581" w:rsidRPr="00795011" w14:paraId="3FC20606" w14:textId="77777777" w:rsidTr="00F22509">
        <w:trPr>
          <w:trHeight w:val="144"/>
          <w:tblCellSpacing w:w="20" w:type="nil"/>
        </w:trPr>
        <w:tc>
          <w:tcPr>
            <w:tcW w:w="0" w:type="auto"/>
            <w:tcBorders>
              <w:top w:val="single" w:sz="2" w:space="0" w:color="auto"/>
              <w:left w:val="single" w:sz="2" w:space="0" w:color="auto"/>
              <w:right w:val="single" w:sz="2" w:space="0" w:color="auto"/>
            </w:tcBorders>
            <w:tcMar>
              <w:top w:w="50" w:type="dxa"/>
              <w:left w:w="100" w:type="dxa"/>
            </w:tcMar>
            <w:vAlign w:val="center"/>
          </w:tcPr>
          <w:p w14:paraId="7E6EF589" w14:textId="77777777" w:rsidR="00D35581"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6.2</w:t>
            </w:r>
          </w:p>
        </w:tc>
        <w:tc>
          <w:tcPr>
            <w:tcW w:w="0" w:type="auto"/>
            <w:tcBorders>
              <w:top w:val="single" w:sz="2" w:space="0" w:color="auto"/>
              <w:left w:val="single" w:sz="2" w:space="0" w:color="auto"/>
              <w:right w:val="single" w:sz="2" w:space="0" w:color="auto"/>
            </w:tcBorders>
            <w:vAlign w:val="center"/>
          </w:tcPr>
          <w:p w14:paraId="01CE86BA" w14:textId="77777777" w:rsidR="00D35581"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Посты и постные дни седмицы. Двунадесятые и Великие праздники (знать смысл и краткое содержание).</w:t>
            </w:r>
          </w:p>
        </w:tc>
        <w:tc>
          <w:tcPr>
            <w:tcW w:w="915" w:type="dxa"/>
            <w:tcBorders>
              <w:top w:val="single" w:sz="2" w:space="0" w:color="auto"/>
              <w:left w:val="single" w:sz="2" w:space="0" w:color="auto"/>
              <w:right w:val="single" w:sz="2" w:space="0" w:color="auto"/>
            </w:tcBorders>
            <w:tcMar>
              <w:top w:w="50" w:type="dxa"/>
              <w:left w:w="100" w:type="dxa"/>
            </w:tcMar>
            <w:vAlign w:val="center"/>
          </w:tcPr>
          <w:p w14:paraId="6B134E15" w14:textId="77777777" w:rsidR="00D35581"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2</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5EA76488" w14:textId="77777777" w:rsidR="00D35581"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56C88B59" w14:textId="77777777" w:rsidR="00D35581"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6696BC48" w14:textId="77777777" w:rsidR="00D35581"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azbyka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w:t>
            </w:r>
            <w:r w:rsidRPr="00795011">
              <w:rPr>
                <w:rFonts w:ascii="Times New Roman" w:eastAsia="Times New Roman" w:hAnsi="Times New Roman" w:cs="Times New Roman"/>
                <w:color w:val="000000"/>
                <w:kern w:val="0"/>
                <w:sz w:val="24"/>
                <w:shd w:val="clear" w:color="auto" w:fill="FFFFFF"/>
                <w:lang w:val="en-US" w:eastAsia="ru-RU" w:bidi="ar-SA"/>
              </w:rPr>
              <w:t>https</w:t>
            </w:r>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radostmoya</w:t>
            </w:r>
            <w:proofErr w:type="spellEnd"/>
            <w:r w:rsidRPr="00795011">
              <w:rPr>
                <w:rFonts w:ascii="Times New Roman" w:eastAsia="Times New Roman" w:hAnsi="Times New Roman" w:cs="Times New Roman"/>
                <w:color w:val="000000"/>
                <w:kern w:val="0"/>
                <w:sz w:val="24"/>
                <w:shd w:val="clear" w:color="auto" w:fill="FFFFFF"/>
                <w:lang w:eastAsia="ru-RU" w:bidi="ar-SA"/>
              </w:rPr>
              <w:t>.</w:t>
            </w:r>
            <w:proofErr w:type="spellStart"/>
            <w:r w:rsidRPr="00795011">
              <w:rPr>
                <w:rFonts w:ascii="Times New Roman" w:eastAsia="Times New Roman" w:hAnsi="Times New Roman" w:cs="Times New Roman"/>
                <w:color w:val="000000"/>
                <w:kern w:val="0"/>
                <w:sz w:val="24"/>
                <w:shd w:val="clear" w:color="auto" w:fill="FFFFFF"/>
                <w:lang w:val="en-US" w:eastAsia="ru-RU" w:bidi="ar-SA"/>
              </w:rPr>
              <w:t>ru</w:t>
            </w:r>
            <w:proofErr w:type="spellEnd"/>
            <w:r w:rsidRPr="00795011">
              <w:rPr>
                <w:rFonts w:ascii="Times New Roman" w:eastAsia="Times New Roman" w:hAnsi="Times New Roman" w:cs="Times New Roman"/>
                <w:color w:val="000000"/>
                <w:kern w:val="0"/>
                <w:sz w:val="24"/>
                <w:shd w:val="clear" w:color="auto" w:fill="FFFFFF"/>
                <w:lang w:eastAsia="ru-RU" w:bidi="ar-SA"/>
              </w:rPr>
              <w:t>/</w:t>
            </w:r>
          </w:p>
        </w:tc>
      </w:tr>
      <w:tr w:rsidR="00D35581" w:rsidRPr="00795011" w14:paraId="3612558F" w14:textId="77777777" w:rsidTr="00F22509">
        <w:trPr>
          <w:trHeight w:val="144"/>
          <w:tblCellSpacing w:w="20" w:type="nil"/>
        </w:trPr>
        <w:tc>
          <w:tcPr>
            <w:tcW w:w="0" w:type="auto"/>
            <w:gridSpan w:val="2"/>
            <w:tcBorders>
              <w:top w:val="single" w:sz="2" w:space="0" w:color="auto"/>
              <w:left w:val="single" w:sz="2" w:space="0" w:color="auto"/>
              <w:right w:val="single" w:sz="2" w:space="0" w:color="auto"/>
            </w:tcBorders>
            <w:tcMar>
              <w:top w:w="50" w:type="dxa"/>
              <w:left w:w="100" w:type="dxa"/>
            </w:tcMar>
            <w:vAlign w:val="center"/>
          </w:tcPr>
          <w:p w14:paraId="116DF54A" w14:textId="77777777" w:rsidR="00D35581"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915" w:type="dxa"/>
            <w:tcBorders>
              <w:top w:val="single" w:sz="2" w:space="0" w:color="auto"/>
              <w:left w:val="single" w:sz="2" w:space="0" w:color="auto"/>
              <w:right w:val="single" w:sz="2" w:space="0" w:color="auto"/>
            </w:tcBorders>
            <w:tcMar>
              <w:top w:w="50" w:type="dxa"/>
              <w:left w:w="100" w:type="dxa"/>
            </w:tcMar>
            <w:vAlign w:val="center"/>
          </w:tcPr>
          <w:p w14:paraId="4267DAF2" w14:textId="77777777" w:rsidR="00D35581"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5</w:t>
            </w:r>
          </w:p>
        </w:tc>
        <w:tc>
          <w:tcPr>
            <w:tcW w:w="1955" w:type="dxa"/>
            <w:tcBorders>
              <w:top w:val="single" w:sz="2" w:space="0" w:color="auto"/>
              <w:left w:val="single" w:sz="2" w:space="0" w:color="auto"/>
              <w:right w:val="single" w:sz="2" w:space="0" w:color="auto"/>
            </w:tcBorders>
            <w:tcMar>
              <w:top w:w="50" w:type="dxa"/>
              <w:left w:w="100" w:type="dxa"/>
            </w:tcMar>
            <w:vAlign w:val="center"/>
          </w:tcPr>
          <w:p w14:paraId="25473F32" w14:textId="77777777" w:rsidR="00D35581"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036" w:type="dxa"/>
            <w:tcBorders>
              <w:top w:val="single" w:sz="2" w:space="0" w:color="auto"/>
              <w:left w:val="single" w:sz="2" w:space="0" w:color="auto"/>
              <w:right w:val="single" w:sz="2" w:space="0" w:color="auto"/>
            </w:tcBorders>
            <w:tcMar>
              <w:top w:w="50" w:type="dxa"/>
              <w:left w:w="100" w:type="dxa"/>
            </w:tcMar>
            <w:vAlign w:val="center"/>
          </w:tcPr>
          <w:p w14:paraId="39502D5E" w14:textId="77777777" w:rsidR="00D35581"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2678" w:type="dxa"/>
            <w:tcBorders>
              <w:top w:val="single" w:sz="2" w:space="0" w:color="auto"/>
              <w:left w:val="single" w:sz="2" w:space="0" w:color="auto"/>
            </w:tcBorders>
            <w:tcMar>
              <w:top w:w="50" w:type="dxa"/>
              <w:left w:w="100" w:type="dxa"/>
            </w:tcMar>
            <w:vAlign w:val="center"/>
          </w:tcPr>
          <w:p w14:paraId="53E93E92" w14:textId="77777777" w:rsidR="00D35581" w:rsidRPr="00795011" w:rsidRDefault="00D35581"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r>
      <w:tr w:rsidR="004F4607" w:rsidRPr="00795011" w14:paraId="6D2912F0" w14:textId="77777777" w:rsidTr="00F22509">
        <w:trPr>
          <w:trHeight w:val="144"/>
          <w:tblCellSpacing w:w="20" w:type="nil"/>
        </w:trPr>
        <w:tc>
          <w:tcPr>
            <w:tcW w:w="0" w:type="auto"/>
            <w:gridSpan w:val="2"/>
            <w:tcBorders>
              <w:left w:val="single" w:sz="2" w:space="0" w:color="auto"/>
              <w:bottom w:val="single" w:sz="2" w:space="0" w:color="auto"/>
              <w:right w:val="single" w:sz="2" w:space="0" w:color="auto"/>
            </w:tcBorders>
            <w:tcMar>
              <w:top w:w="50" w:type="dxa"/>
              <w:left w:w="100" w:type="dxa"/>
            </w:tcMar>
            <w:vAlign w:val="center"/>
          </w:tcPr>
          <w:p w14:paraId="786925B7"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ОБЩЕЕ КОЛИЧЕСТВО ЧАСОВ ПО ПРОГРАММЕ</w:t>
            </w:r>
          </w:p>
        </w:tc>
        <w:tc>
          <w:tcPr>
            <w:tcW w:w="915" w:type="dxa"/>
            <w:tcBorders>
              <w:left w:val="single" w:sz="2" w:space="0" w:color="auto"/>
              <w:bottom w:val="single" w:sz="2" w:space="0" w:color="auto"/>
              <w:right w:val="single" w:sz="2" w:space="0" w:color="auto"/>
            </w:tcBorders>
            <w:tcMar>
              <w:top w:w="50" w:type="dxa"/>
              <w:left w:w="100" w:type="dxa"/>
            </w:tcMar>
            <w:vAlign w:val="center"/>
          </w:tcPr>
          <w:p w14:paraId="74D8C45B"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w:t>
            </w:r>
            <w:r w:rsidR="00F22509" w:rsidRPr="00795011">
              <w:rPr>
                <w:rFonts w:ascii="Times New Roman" w:eastAsia="Times New Roman" w:hAnsi="Times New Roman" w:cs="Times New Roman"/>
                <w:color w:val="000000"/>
                <w:kern w:val="0"/>
                <w:sz w:val="24"/>
                <w:shd w:val="clear" w:color="auto" w:fill="FFFFFF"/>
                <w:lang w:eastAsia="ru-RU" w:bidi="ar-SA"/>
              </w:rPr>
              <w:t>33</w:t>
            </w:r>
          </w:p>
        </w:tc>
        <w:tc>
          <w:tcPr>
            <w:tcW w:w="1955" w:type="dxa"/>
            <w:tcBorders>
              <w:left w:val="single" w:sz="2" w:space="0" w:color="auto"/>
              <w:bottom w:val="single" w:sz="2" w:space="0" w:color="auto"/>
              <w:right w:val="single" w:sz="2" w:space="0" w:color="auto"/>
            </w:tcBorders>
            <w:tcMar>
              <w:top w:w="50" w:type="dxa"/>
              <w:left w:w="100" w:type="dxa"/>
            </w:tcMar>
            <w:vAlign w:val="center"/>
          </w:tcPr>
          <w:p w14:paraId="3AF1C009"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0 </w:t>
            </w:r>
          </w:p>
        </w:tc>
        <w:tc>
          <w:tcPr>
            <w:tcW w:w="2036" w:type="dxa"/>
            <w:tcBorders>
              <w:left w:val="single" w:sz="2" w:space="0" w:color="auto"/>
              <w:bottom w:val="single" w:sz="2" w:space="0" w:color="auto"/>
              <w:right w:val="single" w:sz="2" w:space="0" w:color="auto"/>
            </w:tcBorders>
            <w:tcMar>
              <w:top w:w="50" w:type="dxa"/>
              <w:left w:w="100" w:type="dxa"/>
            </w:tcMar>
            <w:vAlign w:val="center"/>
          </w:tcPr>
          <w:p w14:paraId="6760DF2D" w14:textId="77777777" w:rsidR="0068458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1</w:t>
            </w:r>
          </w:p>
        </w:tc>
        <w:tc>
          <w:tcPr>
            <w:tcW w:w="2678" w:type="dxa"/>
            <w:tcBorders>
              <w:left w:val="single" w:sz="2" w:space="0" w:color="auto"/>
              <w:bottom w:val="single" w:sz="2" w:space="0" w:color="auto"/>
            </w:tcBorders>
            <w:tcMar>
              <w:top w:w="50" w:type="dxa"/>
              <w:left w:w="100" w:type="dxa"/>
            </w:tcMar>
            <w:vAlign w:val="center"/>
          </w:tcPr>
          <w:p w14:paraId="0A5EAD3F"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r>
    </w:tbl>
    <w:p w14:paraId="5BC88536" w14:textId="77777777" w:rsidR="00684589" w:rsidRPr="00795011" w:rsidRDefault="0068458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36AB448E" w14:textId="77777777" w:rsidR="00A110D7" w:rsidRPr="00795011" w:rsidRDefault="00A110D7"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6371D08E" w14:textId="77777777" w:rsidR="00A110D7"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 КЛАСС</w:t>
      </w:r>
    </w:p>
    <w:p w14:paraId="205AB0A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52"/>
        <w:gridCol w:w="4580"/>
        <w:gridCol w:w="1247"/>
        <w:gridCol w:w="1163"/>
        <w:gridCol w:w="1134"/>
        <w:gridCol w:w="5634"/>
      </w:tblGrid>
      <w:tr w:rsidR="00F22509" w:rsidRPr="00795011" w14:paraId="3FA86A59" w14:textId="77777777" w:rsidTr="006F4495">
        <w:tc>
          <w:tcPr>
            <w:tcW w:w="802" w:type="dxa"/>
            <w:gridSpan w:val="2"/>
            <w:vMerge w:val="restart"/>
            <w:tcBorders>
              <w:right w:val="single" w:sz="4" w:space="0" w:color="auto"/>
            </w:tcBorders>
            <w:vAlign w:val="center"/>
          </w:tcPr>
          <w:p w14:paraId="5238B590"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№п/п</w:t>
            </w:r>
          </w:p>
        </w:tc>
        <w:tc>
          <w:tcPr>
            <w:tcW w:w="4580" w:type="dxa"/>
            <w:vMerge w:val="restart"/>
            <w:tcBorders>
              <w:left w:val="single" w:sz="4" w:space="0" w:color="auto"/>
            </w:tcBorders>
            <w:vAlign w:val="center"/>
          </w:tcPr>
          <w:p w14:paraId="649A318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Наименование разделов</w:t>
            </w:r>
          </w:p>
        </w:tc>
        <w:tc>
          <w:tcPr>
            <w:tcW w:w="3544" w:type="dxa"/>
            <w:gridSpan w:val="3"/>
            <w:vAlign w:val="center"/>
          </w:tcPr>
          <w:p w14:paraId="0A6BB8B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Количество часов</w:t>
            </w:r>
          </w:p>
        </w:tc>
        <w:tc>
          <w:tcPr>
            <w:tcW w:w="5634" w:type="dxa"/>
            <w:vMerge w:val="restart"/>
            <w:vAlign w:val="center"/>
          </w:tcPr>
          <w:p w14:paraId="619999F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bCs/>
                <w:color w:val="000000"/>
                <w:kern w:val="0"/>
                <w:sz w:val="24"/>
                <w:shd w:val="clear" w:color="auto" w:fill="FFFFFF"/>
                <w:lang w:eastAsia="ru-RU" w:bidi="ar-SA"/>
              </w:rPr>
            </w:pPr>
          </w:p>
          <w:p w14:paraId="5CB5A5D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Электронные (цифровые) образовательные ресурсы</w:t>
            </w:r>
          </w:p>
        </w:tc>
      </w:tr>
      <w:tr w:rsidR="00F22509" w:rsidRPr="00795011" w14:paraId="472702E2" w14:textId="77777777" w:rsidTr="006F4495">
        <w:tc>
          <w:tcPr>
            <w:tcW w:w="802" w:type="dxa"/>
            <w:gridSpan w:val="2"/>
            <w:vMerge/>
            <w:tcBorders>
              <w:right w:val="single" w:sz="4" w:space="0" w:color="auto"/>
            </w:tcBorders>
            <w:vAlign w:val="center"/>
          </w:tcPr>
          <w:p w14:paraId="3B049D1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4580" w:type="dxa"/>
            <w:vMerge/>
            <w:tcBorders>
              <w:left w:val="single" w:sz="4" w:space="0" w:color="auto"/>
            </w:tcBorders>
            <w:vAlign w:val="center"/>
          </w:tcPr>
          <w:p w14:paraId="3B0C57F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247" w:type="dxa"/>
            <w:vAlign w:val="center"/>
          </w:tcPr>
          <w:p w14:paraId="6398B22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 xml:space="preserve">Всего часов </w:t>
            </w:r>
          </w:p>
        </w:tc>
        <w:tc>
          <w:tcPr>
            <w:tcW w:w="1163" w:type="dxa"/>
            <w:vAlign w:val="center"/>
          </w:tcPr>
          <w:p w14:paraId="73F70D7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контрольные работы</w:t>
            </w:r>
          </w:p>
        </w:tc>
        <w:tc>
          <w:tcPr>
            <w:tcW w:w="1134" w:type="dxa"/>
            <w:vAlign w:val="center"/>
          </w:tcPr>
          <w:p w14:paraId="67CD11E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практические работы</w:t>
            </w:r>
          </w:p>
        </w:tc>
        <w:tc>
          <w:tcPr>
            <w:tcW w:w="5634" w:type="dxa"/>
            <w:vMerge/>
            <w:vAlign w:val="center"/>
          </w:tcPr>
          <w:p w14:paraId="4135C72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r>
      <w:tr w:rsidR="00F22509" w:rsidRPr="00795011" w14:paraId="5E6FB944"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3EA66368"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bCs/>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Раздел 1. </w:t>
            </w:r>
            <w:r w:rsidRPr="00795011">
              <w:rPr>
                <w:rFonts w:ascii="Times New Roman" w:eastAsia="Times New Roman" w:hAnsi="Times New Roman" w:cs="Times New Roman"/>
                <w:b/>
                <w:bCs/>
                <w:color w:val="000000"/>
                <w:kern w:val="0"/>
                <w:sz w:val="24"/>
                <w:shd w:val="clear" w:color="auto" w:fill="FFFFFF"/>
                <w:lang w:eastAsia="ru-RU" w:bidi="ar-SA"/>
              </w:rPr>
              <w:t>Молитвы.</w:t>
            </w:r>
          </w:p>
        </w:tc>
        <w:tc>
          <w:tcPr>
            <w:tcW w:w="1247" w:type="dxa"/>
            <w:vAlign w:val="center"/>
          </w:tcPr>
          <w:p w14:paraId="1040555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0F15B150"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4E3FF5F8"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06CC15D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1F8ED1D0"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7F235AD0"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1.1.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0A5FDA1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roofErr w:type="spellStart"/>
            <w:r w:rsidRPr="00795011">
              <w:rPr>
                <w:rFonts w:ascii="Times New Roman" w:eastAsia="Times New Roman" w:hAnsi="Times New Roman" w:cs="Times New Roman"/>
                <w:color w:val="000000"/>
                <w:kern w:val="0"/>
                <w:sz w:val="24"/>
                <w:shd w:val="clear" w:color="auto" w:fill="FFFFFF"/>
                <w:lang w:eastAsia="ru-RU" w:bidi="ar-SA"/>
              </w:rPr>
              <w:t>Трисвятое</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w:t>
            </w:r>
            <w:proofErr w:type="gramStart"/>
            <w:r w:rsidRPr="00795011">
              <w:rPr>
                <w:rFonts w:ascii="Times New Roman" w:eastAsia="Times New Roman" w:hAnsi="Times New Roman" w:cs="Times New Roman"/>
                <w:color w:val="000000"/>
                <w:kern w:val="0"/>
                <w:sz w:val="24"/>
                <w:shd w:val="clear" w:color="auto" w:fill="FFFFFF"/>
                <w:lang w:eastAsia="ru-RU" w:bidi="ar-SA"/>
              </w:rPr>
              <w:t>по</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Отче наш. Символ веры. Молитва перед Причастием (Верую, Господи и исповедую…), Спаси, Господи, люди Твоя…, молитвы до и после трапезы. Молитвы перед и после учения. Великопостная молитва Ефрема Сирина. Достойно есть…, Ангел </w:t>
            </w:r>
            <w:proofErr w:type="spellStart"/>
            <w:r w:rsidRPr="00795011">
              <w:rPr>
                <w:rFonts w:ascii="Times New Roman" w:eastAsia="Times New Roman" w:hAnsi="Times New Roman" w:cs="Times New Roman"/>
                <w:color w:val="000000"/>
                <w:kern w:val="0"/>
                <w:sz w:val="24"/>
                <w:shd w:val="clear" w:color="auto" w:fill="FFFFFF"/>
                <w:lang w:eastAsia="ru-RU" w:bidi="ar-SA"/>
              </w:rPr>
              <w:t>вопияше</w:t>
            </w:r>
            <w:proofErr w:type="spellEnd"/>
            <w:r w:rsidRPr="00795011">
              <w:rPr>
                <w:rFonts w:ascii="Times New Roman" w:eastAsia="Times New Roman" w:hAnsi="Times New Roman" w:cs="Times New Roman"/>
                <w:color w:val="000000"/>
                <w:kern w:val="0"/>
                <w:sz w:val="24"/>
                <w:shd w:val="clear" w:color="auto" w:fill="FFFFFF"/>
                <w:lang w:eastAsia="ru-RU" w:bidi="ar-SA"/>
              </w:rPr>
              <w:t xml:space="preserve"> (9-я песнь Пасхального канона). Покаянный псалом Давида, 50 (уметь читать и понимать смысл и содержание Псалма).</w:t>
            </w:r>
          </w:p>
        </w:tc>
        <w:tc>
          <w:tcPr>
            <w:tcW w:w="1247" w:type="dxa"/>
            <w:vAlign w:val="center"/>
          </w:tcPr>
          <w:p w14:paraId="1A3EA05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6F9ADAD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22CB2A4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5634" w:type="dxa"/>
            <w:vAlign w:val="center"/>
          </w:tcPr>
          <w:p w14:paraId="67219F1C" w14:textId="77777777" w:rsidR="000E6647" w:rsidRPr="00795011" w:rsidRDefault="00F22509"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bCs/>
                <w:color w:val="000000"/>
                <w:kern w:val="0"/>
                <w:sz w:val="24"/>
                <w:shd w:val="clear" w:color="auto" w:fill="FFFFFF"/>
                <w:lang w:eastAsia="ru-RU" w:bidi="ar-SA"/>
              </w:rPr>
              <w:t xml:space="preserve"> </w:t>
            </w:r>
            <w:hyperlink r:id="rId8" w:history="1">
              <w:r w:rsidR="000E6647" w:rsidRPr="00795011">
                <w:rPr>
                  <w:rStyle w:val="af4"/>
                  <w:rFonts w:ascii="Times New Roman" w:eastAsia="Times New Roman" w:hAnsi="Times New Roman" w:cs="Times New Roman"/>
                  <w:kern w:val="0"/>
                  <w:sz w:val="24"/>
                  <w:lang w:eastAsia="ru-RU" w:bidi="ar-SA"/>
                </w:rPr>
                <w:t>https://radiovera.ru/</w:t>
              </w:r>
            </w:hyperlink>
            <w:r w:rsidR="000E6647" w:rsidRPr="00795011">
              <w:rPr>
                <w:rFonts w:ascii="Times New Roman" w:eastAsia="Times New Roman" w:hAnsi="Times New Roman" w:cs="Times New Roman"/>
                <w:kern w:val="0"/>
                <w:sz w:val="24"/>
                <w:lang w:eastAsia="ru-RU" w:bidi="ar-SA"/>
              </w:rPr>
              <w:t xml:space="preserve"> </w:t>
            </w:r>
          </w:p>
          <w:p w14:paraId="0FE1F3A7"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9"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6A4D1885" w14:textId="77777777" w:rsidR="000E6647" w:rsidRPr="00795011" w:rsidRDefault="000E6647"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10" w:history="1">
              <w:r w:rsidRPr="00795011">
                <w:rPr>
                  <w:rStyle w:val="af4"/>
                  <w:rFonts w:ascii="Times New Roman" w:eastAsia="Times New Roman" w:hAnsi="Times New Roman" w:cs="Times New Roman"/>
                  <w:kern w:val="0"/>
                  <w:sz w:val="24"/>
                  <w:lang w:eastAsia="ru-RU" w:bidi="ar-SA"/>
                </w:rPr>
                <w:t>https://www.pravoslavie.ru</w:t>
              </w:r>
            </w:hyperlink>
          </w:p>
          <w:p w14:paraId="2AB291C4" w14:textId="77777777" w:rsidR="00F22509" w:rsidRPr="00795011" w:rsidRDefault="000E6647"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11" w:history="1">
              <w:r w:rsidRPr="00795011">
                <w:rPr>
                  <w:rStyle w:val="af4"/>
                  <w:rFonts w:ascii="Times New Roman" w:hAnsi="Times New Roman" w:cs="Times New Roman"/>
                  <w:color w:val="auto"/>
                  <w:sz w:val="24"/>
                  <w:u w:val="none"/>
                  <w:lang w:eastAsia="ru-RU" w:bidi="ar-SA"/>
                </w:rPr>
                <w:t>https://radostmoya.ru/</w:t>
              </w:r>
            </w:hyperlink>
          </w:p>
        </w:tc>
      </w:tr>
      <w:tr w:rsidR="00F22509" w:rsidRPr="00795011" w14:paraId="5384C59E"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4513E89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bCs/>
                <w:color w:val="000000"/>
                <w:kern w:val="0"/>
                <w:sz w:val="24"/>
                <w:shd w:val="clear" w:color="auto" w:fill="FFFFFF"/>
                <w:lang w:eastAsia="ru-RU" w:bidi="ar-SA"/>
              </w:rPr>
            </w:pPr>
            <w:r w:rsidRPr="00795011">
              <w:rPr>
                <w:rFonts w:ascii="Times New Roman" w:eastAsia="Times New Roman" w:hAnsi="Times New Roman" w:cs="Times New Roman"/>
                <w:b/>
                <w:bCs/>
                <w:color w:val="000000"/>
                <w:kern w:val="0"/>
                <w:sz w:val="24"/>
                <w:shd w:val="clear" w:color="auto" w:fill="FFFFFF"/>
                <w:lang w:eastAsia="ru-RU" w:bidi="ar-SA"/>
              </w:rPr>
              <w:t>Итого по разделу</w:t>
            </w:r>
          </w:p>
        </w:tc>
        <w:tc>
          <w:tcPr>
            <w:tcW w:w="1247" w:type="dxa"/>
            <w:vAlign w:val="center"/>
          </w:tcPr>
          <w:p w14:paraId="27CE9C0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3C44BB1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33C9650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50367073"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34337A32" w14:textId="77777777" w:rsidTr="006F4495">
        <w:trPr>
          <w:trHeight w:val="1260"/>
        </w:trPr>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279E101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bCs/>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lastRenderedPageBreak/>
              <w:t>Раздел 2. </w:t>
            </w:r>
            <w:r w:rsidRPr="00795011">
              <w:rPr>
                <w:rFonts w:ascii="Times New Roman" w:eastAsia="Times New Roman" w:hAnsi="Times New Roman" w:cs="Times New Roman"/>
                <w:b/>
                <w:bCs/>
                <w:color w:val="000000"/>
                <w:kern w:val="0"/>
                <w:sz w:val="24"/>
                <w:shd w:val="clear" w:color="auto" w:fill="FFFFFF"/>
                <w:lang w:eastAsia="ru-RU" w:bidi="ar-SA"/>
              </w:rPr>
              <w:t>Богослужение и церковные таинства.</w:t>
            </w:r>
          </w:p>
        </w:tc>
        <w:tc>
          <w:tcPr>
            <w:tcW w:w="1247" w:type="dxa"/>
            <w:vAlign w:val="center"/>
          </w:tcPr>
          <w:p w14:paraId="75DB5BE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7B6287A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0DFC36B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1FCAF05B"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12"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4773948C"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13"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38168F42" w14:textId="77777777" w:rsidR="000E6647" w:rsidRPr="00795011" w:rsidRDefault="000E6647"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14" w:history="1">
              <w:r w:rsidRPr="00795011">
                <w:rPr>
                  <w:rStyle w:val="af4"/>
                  <w:rFonts w:ascii="Times New Roman" w:eastAsia="Times New Roman" w:hAnsi="Times New Roman" w:cs="Times New Roman"/>
                  <w:kern w:val="0"/>
                  <w:sz w:val="24"/>
                  <w:lang w:eastAsia="ru-RU" w:bidi="ar-SA"/>
                </w:rPr>
                <w:t>https://www.pravoslavie.ru</w:t>
              </w:r>
            </w:hyperlink>
          </w:p>
          <w:p w14:paraId="5482ACFE" w14:textId="77777777" w:rsidR="00F22509" w:rsidRPr="00795011" w:rsidRDefault="000E6647"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15" w:history="1">
              <w:r w:rsidRPr="00795011">
                <w:rPr>
                  <w:rStyle w:val="af4"/>
                  <w:rFonts w:ascii="Times New Roman" w:hAnsi="Times New Roman" w:cs="Times New Roman"/>
                  <w:color w:val="auto"/>
                  <w:sz w:val="24"/>
                  <w:u w:val="none"/>
                  <w:lang w:eastAsia="ru-RU" w:bidi="ar-SA"/>
                </w:rPr>
                <w:t>https://radostmoya.ru/</w:t>
              </w:r>
            </w:hyperlink>
          </w:p>
        </w:tc>
      </w:tr>
      <w:tr w:rsidR="00F22509" w:rsidRPr="00795011" w14:paraId="34D9F238"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35E3958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2.1.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76ECFD5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Церковь как собрание верующих и как храм, где верующие чаще всего собираются вместе. Внешнее строение храма. </w:t>
            </w:r>
            <w:proofErr w:type="gramStart"/>
            <w:r w:rsidRPr="00795011">
              <w:rPr>
                <w:rFonts w:ascii="Times New Roman" w:eastAsia="Times New Roman" w:hAnsi="Times New Roman" w:cs="Times New Roman"/>
                <w:color w:val="000000"/>
                <w:kern w:val="0"/>
                <w:sz w:val="24"/>
                <w:shd w:val="clear" w:color="auto" w:fill="FFFFFF"/>
                <w:lang w:eastAsia="ru-RU" w:bidi="ar-SA"/>
              </w:rPr>
              <w:t>Символика  храма</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Внутреннее устройство храма. Церковная утварь. Что такое благословение. Священнослужители: епископ, священник, </w:t>
            </w:r>
            <w:proofErr w:type="gramStart"/>
            <w:r w:rsidRPr="00795011">
              <w:rPr>
                <w:rFonts w:ascii="Times New Roman" w:eastAsia="Times New Roman" w:hAnsi="Times New Roman" w:cs="Times New Roman"/>
                <w:color w:val="000000"/>
                <w:kern w:val="0"/>
                <w:sz w:val="24"/>
                <w:shd w:val="clear" w:color="auto" w:fill="FFFFFF"/>
                <w:lang w:eastAsia="ru-RU" w:bidi="ar-SA"/>
              </w:rPr>
              <w:t>диакон  и</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их священные одежды. Церковнослужители: певчие, чтецы, пономари, звонари (в чем заключается их служение и труд в храме). Понятия </w:t>
            </w:r>
            <w:proofErr w:type="gramStart"/>
            <w:r w:rsidRPr="00795011">
              <w:rPr>
                <w:rFonts w:ascii="Times New Roman" w:eastAsia="Times New Roman" w:hAnsi="Times New Roman" w:cs="Times New Roman"/>
                <w:color w:val="000000"/>
                <w:kern w:val="0"/>
                <w:sz w:val="24"/>
                <w:shd w:val="clear" w:color="auto" w:fill="FFFFFF"/>
                <w:lang w:eastAsia="ru-RU" w:bidi="ar-SA"/>
              </w:rPr>
              <w:t>о  годовом</w:t>
            </w:r>
            <w:proofErr w:type="gramEnd"/>
            <w:r w:rsidRPr="00795011">
              <w:rPr>
                <w:rFonts w:ascii="Times New Roman" w:eastAsia="Times New Roman" w:hAnsi="Times New Roman" w:cs="Times New Roman"/>
                <w:color w:val="000000"/>
                <w:kern w:val="0"/>
                <w:sz w:val="24"/>
                <w:shd w:val="clear" w:color="auto" w:fill="FFFFFF"/>
                <w:lang w:eastAsia="ru-RU" w:bidi="ar-SA"/>
              </w:rPr>
              <w:t>, седмичном и суточном круге богослужения. Двунадесятые и Великие Праздники (смысл и краткое содержание). Понятие Праздников «подвижных» и «под числом». Два центра Церковных Праздников - Пасха и Рождество Христово.</w:t>
            </w:r>
          </w:p>
        </w:tc>
        <w:tc>
          <w:tcPr>
            <w:tcW w:w="1247" w:type="dxa"/>
            <w:vAlign w:val="center"/>
          </w:tcPr>
          <w:p w14:paraId="7CBFD88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66E1CE43"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vAlign w:val="center"/>
          </w:tcPr>
          <w:p w14:paraId="7FB2D4DA"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0A9C9A5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2DDFBBD7"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282E166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Итого по разделу</w:t>
            </w:r>
          </w:p>
        </w:tc>
        <w:tc>
          <w:tcPr>
            <w:tcW w:w="1247" w:type="dxa"/>
            <w:vAlign w:val="center"/>
          </w:tcPr>
          <w:p w14:paraId="0B1F236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449DC4B0"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738F7C7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62A6A39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5C4CA167"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7B35FFF8"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Раздел 3.</w:t>
            </w:r>
            <w:r w:rsidRPr="00795011">
              <w:rPr>
                <w:rFonts w:ascii="Times New Roman" w:eastAsia="Times New Roman" w:hAnsi="Times New Roman" w:cs="Times New Roman"/>
                <w:b/>
                <w:bCs/>
                <w:color w:val="000000"/>
                <w:kern w:val="0"/>
                <w:sz w:val="24"/>
                <w:shd w:val="clear" w:color="auto" w:fill="FFFFFF"/>
                <w:lang w:eastAsia="ru-RU" w:bidi="ar-SA"/>
              </w:rPr>
              <w:t> Церковный календарь.</w:t>
            </w:r>
          </w:p>
        </w:tc>
        <w:tc>
          <w:tcPr>
            <w:tcW w:w="1247" w:type="dxa"/>
            <w:vAlign w:val="center"/>
          </w:tcPr>
          <w:p w14:paraId="61A9B74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46E8946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63911D8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5127EC5C"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16"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03A37777"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17"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312AD53E" w14:textId="77777777" w:rsidR="000E6647" w:rsidRPr="00795011" w:rsidRDefault="000E6647"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18" w:history="1">
              <w:r w:rsidRPr="00795011">
                <w:rPr>
                  <w:rStyle w:val="af4"/>
                  <w:rFonts w:ascii="Times New Roman" w:eastAsia="Times New Roman" w:hAnsi="Times New Roman" w:cs="Times New Roman"/>
                  <w:kern w:val="0"/>
                  <w:sz w:val="24"/>
                  <w:lang w:eastAsia="ru-RU" w:bidi="ar-SA"/>
                </w:rPr>
                <w:t>https://www.pravoslavie.ru</w:t>
              </w:r>
            </w:hyperlink>
          </w:p>
          <w:p w14:paraId="53436A2A" w14:textId="77777777" w:rsidR="00F22509" w:rsidRPr="00795011" w:rsidRDefault="000E6647"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19" w:history="1">
              <w:r w:rsidRPr="00795011">
                <w:rPr>
                  <w:rStyle w:val="af4"/>
                  <w:rFonts w:ascii="Times New Roman" w:hAnsi="Times New Roman" w:cs="Times New Roman"/>
                  <w:color w:val="auto"/>
                  <w:sz w:val="24"/>
                  <w:u w:val="none"/>
                  <w:lang w:eastAsia="ru-RU" w:bidi="ar-SA"/>
                </w:rPr>
                <w:t>https://radostmoya.ru/</w:t>
              </w:r>
            </w:hyperlink>
          </w:p>
        </w:tc>
      </w:tr>
      <w:tr w:rsidR="00F22509" w:rsidRPr="00795011" w14:paraId="0F38FAC5"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02D8C59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3.1.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5120C4D0"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Память о святых каждого дня. Кто такие святые люди? </w:t>
            </w:r>
          </w:p>
          <w:p w14:paraId="712B37A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Понятие праздничного дня в Православной Церкви. Великие и малые праздники. Праздник воскресного дня. </w:t>
            </w:r>
            <w:r w:rsidRPr="00795011">
              <w:rPr>
                <w:rFonts w:ascii="Times New Roman" w:eastAsia="Times New Roman" w:hAnsi="Times New Roman" w:cs="Times New Roman"/>
                <w:color w:val="000000"/>
                <w:kern w:val="0"/>
                <w:sz w:val="24"/>
                <w:shd w:val="clear" w:color="auto" w:fill="FFFFFF"/>
                <w:lang w:eastAsia="ru-RU" w:bidi="ar-SA"/>
              </w:rPr>
              <w:lastRenderedPageBreak/>
              <w:t xml:space="preserve">Лики святых. Пророческое служение. Пророки до пришествия Иисуса Христа. Пророк Илия. Горячая вера пророка. Празднование памяти пророка Илии на Руси. </w:t>
            </w:r>
          </w:p>
          <w:p w14:paraId="2203F01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Воздвижение Животворящего Креста Господня. Равноапостольные Константин и Елена. Песнопения и иконография праздника. Крестное знамение.</w:t>
            </w:r>
          </w:p>
        </w:tc>
        <w:tc>
          <w:tcPr>
            <w:tcW w:w="1247" w:type="dxa"/>
            <w:vAlign w:val="center"/>
          </w:tcPr>
          <w:p w14:paraId="0C1D9EB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lastRenderedPageBreak/>
              <w:t>3</w:t>
            </w:r>
          </w:p>
        </w:tc>
        <w:tc>
          <w:tcPr>
            <w:tcW w:w="1163" w:type="dxa"/>
            <w:vAlign w:val="center"/>
          </w:tcPr>
          <w:p w14:paraId="675E5A1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vAlign w:val="center"/>
          </w:tcPr>
          <w:p w14:paraId="29B44555"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03D4A13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1BCFF331"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17F917D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Итого по разделу</w:t>
            </w:r>
          </w:p>
        </w:tc>
        <w:tc>
          <w:tcPr>
            <w:tcW w:w="1247" w:type="dxa"/>
            <w:vAlign w:val="center"/>
          </w:tcPr>
          <w:p w14:paraId="4A15008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vAlign w:val="center"/>
          </w:tcPr>
          <w:p w14:paraId="22C312D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30B59D7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42679BC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1CC139A1"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13B166B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Раздел 4.</w:t>
            </w:r>
            <w:r w:rsidRPr="00795011">
              <w:rPr>
                <w:rFonts w:ascii="Times New Roman" w:eastAsia="Times New Roman" w:hAnsi="Times New Roman" w:cs="Times New Roman"/>
                <w:b/>
                <w:bCs/>
                <w:color w:val="000000"/>
                <w:kern w:val="0"/>
                <w:sz w:val="24"/>
                <w:shd w:val="clear" w:color="auto" w:fill="FFFFFF"/>
                <w:lang w:eastAsia="ru-RU" w:bidi="ar-SA"/>
              </w:rPr>
              <w:t xml:space="preserve"> Лики святых. Равноапостольные, </w:t>
            </w:r>
            <w:proofErr w:type="spellStart"/>
            <w:r w:rsidRPr="00795011">
              <w:rPr>
                <w:rFonts w:ascii="Times New Roman" w:eastAsia="Times New Roman" w:hAnsi="Times New Roman" w:cs="Times New Roman"/>
                <w:b/>
                <w:bCs/>
                <w:color w:val="000000"/>
                <w:kern w:val="0"/>
                <w:sz w:val="24"/>
                <w:shd w:val="clear" w:color="auto" w:fill="FFFFFF"/>
                <w:lang w:eastAsia="ru-RU" w:bidi="ar-SA"/>
              </w:rPr>
              <w:t>перподобные</w:t>
            </w:r>
            <w:proofErr w:type="spellEnd"/>
            <w:r w:rsidRPr="00795011">
              <w:rPr>
                <w:rFonts w:ascii="Times New Roman" w:eastAsia="Times New Roman" w:hAnsi="Times New Roman" w:cs="Times New Roman"/>
                <w:b/>
                <w:bCs/>
                <w:color w:val="000000"/>
                <w:kern w:val="0"/>
                <w:sz w:val="24"/>
                <w:shd w:val="clear" w:color="auto" w:fill="FFFFFF"/>
                <w:lang w:eastAsia="ru-RU" w:bidi="ar-SA"/>
              </w:rPr>
              <w:t>.</w:t>
            </w:r>
          </w:p>
        </w:tc>
        <w:tc>
          <w:tcPr>
            <w:tcW w:w="1247" w:type="dxa"/>
            <w:vAlign w:val="center"/>
          </w:tcPr>
          <w:p w14:paraId="17BEFC2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14DC7DC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69D1D65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3218B766" w14:textId="77777777" w:rsidR="000E6647" w:rsidRPr="00795011" w:rsidRDefault="00F22509"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bCs/>
                <w:color w:val="000000"/>
                <w:kern w:val="0"/>
                <w:sz w:val="24"/>
                <w:shd w:val="clear" w:color="auto" w:fill="FFFFFF"/>
                <w:lang w:eastAsia="ru-RU" w:bidi="ar-SA"/>
              </w:rPr>
              <w:t xml:space="preserve"> </w:t>
            </w:r>
            <w:hyperlink r:id="rId20" w:history="1">
              <w:r w:rsidR="000E6647" w:rsidRPr="00795011">
                <w:rPr>
                  <w:rStyle w:val="af4"/>
                  <w:rFonts w:ascii="Times New Roman" w:eastAsia="Times New Roman" w:hAnsi="Times New Roman" w:cs="Times New Roman"/>
                  <w:kern w:val="0"/>
                  <w:sz w:val="24"/>
                  <w:lang w:eastAsia="ru-RU" w:bidi="ar-SA"/>
                </w:rPr>
                <w:t>https://radiovera.ru/</w:t>
              </w:r>
            </w:hyperlink>
            <w:r w:rsidR="000E6647" w:rsidRPr="00795011">
              <w:rPr>
                <w:rFonts w:ascii="Times New Roman" w:eastAsia="Times New Roman" w:hAnsi="Times New Roman" w:cs="Times New Roman"/>
                <w:kern w:val="0"/>
                <w:sz w:val="24"/>
                <w:lang w:eastAsia="ru-RU" w:bidi="ar-SA"/>
              </w:rPr>
              <w:t xml:space="preserve"> </w:t>
            </w:r>
          </w:p>
          <w:p w14:paraId="79409E31"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21"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3F01AB59" w14:textId="77777777" w:rsidR="000E6647" w:rsidRPr="00795011" w:rsidRDefault="000E6647"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22" w:history="1">
              <w:r w:rsidRPr="00795011">
                <w:rPr>
                  <w:rStyle w:val="af4"/>
                  <w:rFonts w:ascii="Times New Roman" w:eastAsia="Times New Roman" w:hAnsi="Times New Roman" w:cs="Times New Roman"/>
                  <w:kern w:val="0"/>
                  <w:sz w:val="24"/>
                  <w:lang w:eastAsia="ru-RU" w:bidi="ar-SA"/>
                </w:rPr>
                <w:t>https://www.pravoslavie.ru</w:t>
              </w:r>
            </w:hyperlink>
          </w:p>
          <w:p w14:paraId="3E173E63" w14:textId="77777777" w:rsidR="00F22509" w:rsidRPr="00795011" w:rsidRDefault="000E6647"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23" w:history="1">
              <w:r w:rsidRPr="00795011">
                <w:rPr>
                  <w:rStyle w:val="af4"/>
                  <w:rFonts w:ascii="Times New Roman" w:hAnsi="Times New Roman" w:cs="Times New Roman"/>
                  <w:color w:val="auto"/>
                  <w:sz w:val="24"/>
                  <w:u w:val="none"/>
                  <w:lang w:eastAsia="ru-RU" w:bidi="ar-SA"/>
                </w:rPr>
                <w:t>https://radostmoya.ru/</w:t>
              </w:r>
            </w:hyperlink>
          </w:p>
        </w:tc>
      </w:tr>
      <w:tr w:rsidR="00F22509" w:rsidRPr="00795011" w14:paraId="303CD888"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3BCC8AEA"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4.1.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30F9FA0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Лики святых. Апостольское служение. Апостолы Христовы. Апостол и евангелист Иоанн Богослов – любимый ученик Иисуса Христа. Написанное Иоанном Евангелие, его особенности – глубина проникновения в тайны Божии; раскрыл, что Бог есть любовь.</w:t>
            </w:r>
          </w:p>
        </w:tc>
        <w:tc>
          <w:tcPr>
            <w:tcW w:w="1247" w:type="dxa"/>
            <w:vAlign w:val="center"/>
          </w:tcPr>
          <w:p w14:paraId="00FA32F8"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198205B3"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2C2160F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1790FCB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50381FD0"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294BB0E3"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4.2.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57CDBDA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Апостольское служение на Руси. Равноапостольные князь Владимир и княгиня Ольга. Крещение Руси. Лики святых. Преподобные. Преподобный Сергий Радонежский. Его житие (трудности с учением у маленького Варфоломея, покорность родителям, подвиги благочестия, кротость, всероссийское почитание).</w:t>
            </w:r>
          </w:p>
          <w:p w14:paraId="0AF0C4C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247" w:type="dxa"/>
            <w:vAlign w:val="center"/>
          </w:tcPr>
          <w:p w14:paraId="51BA1568"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lastRenderedPageBreak/>
              <w:t>2</w:t>
            </w:r>
          </w:p>
        </w:tc>
        <w:tc>
          <w:tcPr>
            <w:tcW w:w="1163" w:type="dxa"/>
            <w:vAlign w:val="center"/>
          </w:tcPr>
          <w:p w14:paraId="6AD40E1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642CB9D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5634" w:type="dxa"/>
            <w:vMerge/>
            <w:vAlign w:val="center"/>
          </w:tcPr>
          <w:p w14:paraId="22E1EC6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136CB227"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14293EF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Итого по разделу</w:t>
            </w:r>
          </w:p>
        </w:tc>
        <w:tc>
          <w:tcPr>
            <w:tcW w:w="1247" w:type="dxa"/>
            <w:tcBorders>
              <w:top w:val="single" w:sz="6" w:space="0" w:color="000000"/>
              <w:left w:val="single" w:sz="6" w:space="0" w:color="000000"/>
              <w:bottom w:val="single" w:sz="6" w:space="0" w:color="000000"/>
              <w:right w:val="single" w:sz="6" w:space="0" w:color="000000"/>
            </w:tcBorders>
            <w:vAlign w:val="center"/>
          </w:tcPr>
          <w:p w14:paraId="0D613963"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1163" w:type="dxa"/>
            <w:vAlign w:val="center"/>
          </w:tcPr>
          <w:p w14:paraId="65E35285"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5CE1A410"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575FDB4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1BDC6741"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4BFB36D8"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Раздел 5.</w:t>
            </w:r>
            <w:r w:rsidRPr="00795011">
              <w:rPr>
                <w:rFonts w:ascii="Times New Roman" w:eastAsia="Times New Roman" w:hAnsi="Times New Roman" w:cs="Times New Roman"/>
                <w:b/>
                <w:bCs/>
                <w:color w:val="000000"/>
                <w:kern w:val="0"/>
                <w:sz w:val="24"/>
                <w:shd w:val="clear" w:color="auto" w:fill="FFFFFF"/>
                <w:lang w:eastAsia="ru-RU" w:bidi="ar-SA"/>
              </w:rPr>
              <w:t xml:space="preserve"> Иконы.</w:t>
            </w:r>
          </w:p>
        </w:tc>
        <w:tc>
          <w:tcPr>
            <w:tcW w:w="1247" w:type="dxa"/>
            <w:vAlign w:val="center"/>
          </w:tcPr>
          <w:p w14:paraId="7F73CA8A"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182E1AA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3BC2332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2430D32E"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24"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00226328"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25"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4242A808" w14:textId="77777777" w:rsidR="000E6647" w:rsidRPr="00795011" w:rsidRDefault="000E6647"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26" w:history="1">
              <w:r w:rsidRPr="00795011">
                <w:rPr>
                  <w:rStyle w:val="af4"/>
                  <w:rFonts w:ascii="Times New Roman" w:eastAsia="Times New Roman" w:hAnsi="Times New Roman" w:cs="Times New Roman"/>
                  <w:kern w:val="0"/>
                  <w:sz w:val="24"/>
                  <w:lang w:eastAsia="ru-RU" w:bidi="ar-SA"/>
                </w:rPr>
                <w:t>https://www.pravoslavie.ru</w:t>
              </w:r>
            </w:hyperlink>
          </w:p>
          <w:p w14:paraId="12352516" w14:textId="77777777" w:rsidR="00F22509" w:rsidRPr="00795011" w:rsidRDefault="000E6647"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27" w:history="1">
              <w:r w:rsidRPr="00795011">
                <w:rPr>
                  <w:rStyle w:val="af4"/>
                  <w:rFonts w:ascii="Times New Roman" w:hAnsi="Times New Roman" w:cs="Times New Roman"/>
                  <w:color w:val="auto"/>
                  <w:sz w:val="24"/>
                  <w:u w:val="none"/>
                  <w:lang w:eastAsia="ru-RU" w:bidi="ar-SA"/>
                </w:rPr>
                <w:t>https://radostmoya.ru/</w:t>
              </w:r>
            </w:hyperlink>
          </w:p>
        </w:tc>
      </w:tr>
      <w:tr w:rsidR="00F22509" w:rsidRPr="00795011" w14:paraId="518B114E"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7171ED2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5.1.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3AA4928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Кто на них изображается? Лик. Нимб. Особенности написания икон. Нерукотворный образ Иисуса Христа.</w:t>
            </w:r>
          </w:p>
          <w:p w14:paraId="5696A52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Казанская икона Божией Матери. Исторические события, связанные с ней. </w:t>
            </w:r>
          </w:p>
          <w:p w14:paraId="6C4AAE05"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Собор Архистратига Михаила и прочих Небесных Сил бесплотных (21 ноября). Девять ангельских чинов. Небесная иерархия. Падение части ангелов. Ангел-хранитель.</w:t>
            </w:r>
          </w:p>
        </w:tc>
        <w:tc>
          <w:tcPr>
            <w:tcW w:w="1247" w:type="dxa"/>
            <w:vAlign w:val="center"/>
          </w:tcPr>
          <w:p w14:paraId="0802E26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71B3D17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1A76E85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5EBB467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0EEE10CC"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5F23C183"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vAlign w:val="center"/>
          </w:tcPr>
          <w:p w14:paraId="79C3B92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64A3AD1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76353388"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7206EE3A"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5C70D2B9"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5E0720F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Раздел 6. </w:t>
            </w:r>
            <w:r w:rsidRPr="00795011">
              <w:rPr>
                <w:rFonts w:ascii="Times New Roman" w:eastAsia="Times New Roman" w:hAnsi="Times New Roman" w:cs="Times New Roman"/>
                <w:b/>
                <w:color w:val="000000"/>
                <w:kern w:val="0"/>
                <w:sz w:val="24"/>
                <w:shd w:val="clear" w:color="auto" w:fill="FFFFFF"/>
                <w:lang w:eastAsia="ru-RU" w:bidi="ar-SA"/>
              </w:rPr>
              <w:t>Почитание Пресвятой Богородицы.</w:t>
            </w:r>
          </w:p>
        </w:tc>
        <w:tc>
          <w:tcPr>
            <w:tcW w:w="1247" w:type="dxa"/>
            <w:vAlign w:val="center"/>
          </w:tcPr>
          <w:p w14:paraId="5288D98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670D1D0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7D1F765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3B0C283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6DD9B408"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6F50FB3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6.1.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10C352E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Введение во храм Пресвятой Богородицы. Земная жизнь Богородицы. Песнопения и иконография праздника. Великое совершается в тишине и сокровенно. Почему Дева Мария могла находиться в святая святых, а обычная женщина не может? Назначение женщины и мужчины в обычной жизни, в семье.</w:t>
            </w:r>
          </w:p>
        </w:tc>
        <w:tc>
          <w:tcPr>
            <w:tcW w:w="1247" w:type="dxa"/>
            <w:vAlign w:val="center"/>
          </w:tcPr>
          <w:p w14:paraId="3050A94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217C0E6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2F420D18"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5634" w:type="dxa"/>
            <w:vMerge/>
            <w:vAlign w:val="center"/>
          </w:tcPr>
          <w:p w14:paraId="13FD0C9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345BE7E5"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53DC7E4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vAlign w:val="center"/>
          </w:tcPr>
          <w:p w14:paraId="4CE669A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3E6FF40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67F25C0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57C1796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1BD13F3C"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44DC16D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Раздел 7. </w:t>
            </w:r>
            <w:r w:rsidRPr="00795011">
              <w:rPr>
                <w:rFonts w:ascii="Times New Roman" w:eastAsia="Times New Roman" w:hAnsi="Times New Roman" w:cs="Times New Roman"/>
                <w:b/>
                <w:color w:val="000000"/>
                <w:kern w:val="0"/>
                <w:sz w:val="24"/>
                <w:shd w:val="clear" w:color="auto" w:fill="FFFFFF"/>
                <w:lang w:eastAsia="ru-RU" w:bidi="ar-SA"/>
              </w:rPr>
              <w:t>Праздники зимнего календаря.</w:t>
            </w:r>
          </w:p>
        </w:tc>
        <w:tc>
          <w:tcPr>
            <w:tcW w:w="1247" w:type="dxa"/>
            <w:vAlign w:val="center"/>
          </w:tcPr>
          <w:p w14:paraId="4A65A128"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37E44DF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4C8F5BF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32C8C44A"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28"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5B1F1A61"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29"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5343F0BA" w14:textId="77777777" w:rsidR="000E6647" w:rsidRPr="00795011" w:rsidRDefault="000E6647"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30" w:history="1">
              <w:r w:rsidRPr="00795011">
                <w:rPr>
                  <w:rStyle w:val="af4"/>
                  <w:rFonts w:ascii="Times New Roman" w:eastAsia="Times New Roman" w:hAnsi="Times New Roman" w:cs="Times New Roman"/>
                  <w:kern w:val="0"/>
                  <w:sz w:val="24"/>
                  <w:lang w:eastAsia="ru-RU" w:bidi="ar-SA"/>
                </w:rPr>
                <w:t>https://www.pravoslavie.ru</w:t>
              </w:r>
            </w:hyperlink>
          </w:p>
          <w:p w14:paraId="7076E237" w14:textId="77777777" w:rsidR="00F22509" w:rsidRPr="00795011" w:rsidRDefault="000E6647"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31" w:history="1">
              <w:r w:rsidRPr="00795011">
                <w:rPr>
                  <w:rStyle w:val="af4"/>
                  <w:rFonts w:ascii="Times New Roman" w:hAnsi="Times New Roman" w:cs="Times New Roman"/>
                  <w:color w:val="auto"/>
                  <w:sz w:val="24"/>
                  <w:u w:val="none"/>
                  <w:lang w:eastAsia="ru-RU" w:bidi="ar-SA"/>
                </w:rPr>
                <w:t>https://radostmoya.ru/</w:t>
              </w:r>
            </w:hyperlink>
          </w:p>
        </w:tc>
      </w:tr>
      <w:tr w:rsidR="00F22509" w:rsidRPr="00795011" w14:paraId="361EA52D"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45739FF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7.1.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7FCC7EE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Святой Александр Невский. Благочестие князя. Святой Александр Невский – защитник Руси. </w:t>
            </w:r>
          </w:p>
          <w:p w14:paraId="632E2CC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lastRenderedPageBreak/>
              <w:t xml:space="preserve">Святитель Николай, чудотворец. Праведный Иоанн Кронштадтский (2 января).  </w:t>
            </w:r>
          </w:p>
          <w:p w14:paraId="7D78B0A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Собор новомучеников и исповедников Российских.</w:t>
            </w:r>
          </w:p>
          <w:p w14:paraId="1A1EA348"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 юродстве Христа ради. Блаженная Ксения Петербургская (6 февраля). Отношение к ней русского народа. Блаженная Матрона Московская. Ее современное почитание.</w:t>
            </w:r>
          </w:p>
        </w:tc>
        <w:tc>
          <w:tcPr>
            <w:tcW w:w="1247" w:type="dxa"/>
            <w:vAlign w:val="center"/>
          </w:tcPr>
          <w:p w14:paraId="246AD11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lastRenderedPageBreak/>
              <w:t>4</w:t>
            </w:r>
          </w:p>
        </w:tc>
        <w:tc>
          <w:tcPr>
            <w:tcW w:w="1163" w:type="dxa"/>
            <w:vAlign w:val="center"/>
          </w:tcPr>
          <w:p w14:paraId="30E4CB6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545B2885"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5634" w:type="dxa"/>
            <w:vMerge/>
            <w:vAlign w:val="center"/>
          </w:tcPr>
          <w:p w14:paraId="482E5FD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2850F52D"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50B3776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7.2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0FF986C3"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Ожидание Спасителя людьми. Новый Завет. Летосчисления и календари. Рождество Иисуса Христа. Его воплощение – милость к людям. Песнопения и иконография праздника.</w:t>
            </w:r>
          </w:p>
          <w:p w14:paraId="72B3AB7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Богоявление Господне (Крещение). Песнопения и иконография праздника.</w:t>
            </w:r>
          </w:p>
          <w:p w14:paraId="71C6297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Сретение Господне (15 февраля). Понятие жертвы. Присутствие жертвы во всех истинных отношениях матери и ребенка, мужа и жены, человека и Бога.</w:t>
            </w:r>
          </w:p>
        </w:tc>
        <w:tc>
          <w:tcPr>
            <w:tcW w:w="1247" w:type="dxa"/>
            <w:vAlign w:val="center"/>
          </w:tcPr>
          <w:p w14:paraId="5A323C8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vAlign w:val="center"/>
          </w:tcPr>
          <w:p w14:paraId="5448258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vAlign w:val="center"/>
          </w:tcPr>
          <w:p w14:paraId="6ED5D31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1C0FE1AA"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0D0C3EA9"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44DA7E9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vAlign w:val="center"/>
          </w:tcPr>
          <w:p w14:paraId="0D37260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7</w:t>
            </w:r>
          </w:p>
        </w:tc>
        <w:tc>
          <w:tcPr>
            <w:tcW w:w="1163" w:type="dxa"/>
            <w:vAlign w:val="center"/>
          </w:tcPr>
          <w:p w14:paraId="17BA6C6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65DC818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576306E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7F34B5E6"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29CC871A"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Раздел 8. </w:t>
            </w:r>
            <w:r w:rsidRPr="00795011">
              <w:rPr>
                <w:rFonts w:ascii="Times New Roman" w:eastAsia="Times New Roman" w:hAnsi="Times New Roman" w:cs="Times New Roman"/>
                <w:b/>
                <w:color w:val="000000"/>
                <w:kern w:val="0"/>
                <w:sz w:val="24"/>
                <w:shd w:val="clear" w:color="auto" w:fill="FFFFFF"/>
                <w:lang w:eastAsia="ru-RU" w:bidi="ar-SA"/>
              </w:rPr>
              <w:t>Великий пост. Воскресение Христово.</w:t>
            </w:r>
          </w:p>
        </w:tc>
        <w:tc>
          <w:tcPr>
            <w:tcW w:w="1247" w:type="dxa"/>
            <w:vAlign w:val="center"/>
          </w:tcPr>
          <w:p w14:paraId="2667C2A5"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75A2F16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0713145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0200426C"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32"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5F00E387"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33"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40259806" w14:textId="77777777" w:rsidR="000E6647" w:rsidRPr="00795011" w:rsidRDefault="000E6647"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34" w:history="1">
              <w:r w:rsidRPr="00795011">
                <w:rPr>
                  <w:rStyle w:val="af4"/>
                  <w:rFonts w:ascii="Times New Roman" w:eastAsia="Times New Roman" w:hAnsi="Times New Roman" w:cs="Times New Roman"/>
                  <w:kern w:val="0"/>
                  <w:sz w:val="24"/>
                  <w:lang w:eastAsia="ru-RU" w:bidi="ar-SA"/>
                </w:rPr>
                <w:t>https://www.pravoslavie.ru</w:t>
              </w:r>
            </w:hyperlink>
          </w:p>
          <w:p w14:paraId="7D45F0D2" w14:textId="77777777" w:rsidR="00F22509" w:rsidRPr="00795011" w:rsidRDefault="000E6647"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35" w:history="1">
              <w:r w:rsidRPr="00795011">
                <w:rPr>
                  <w:rStyle w:val="af4"/>
                  <w:rFonts w:ascii="Times New Roman" w:hAnsi="Times New Roman" w:cs="Times New Roman"/>
                  <w:color w:val="auto"/>
                  <w:sz w:val="24"/>
                  <w:u w:val="none"/>
                  <w:lang w:eastAsia="ru-RU" w:bidi="ar-SA"/>
                </w:rPr>
                <w:t>https://radostmoya.ru/</w:t>
              </w:r>
            </w:hyperlink>
          </w:p>
        </w:tc>
      </w:tr>
      <w:tr w:rsidR="00F22509" w:rsidRPr="00795011" w14:paraId="4C49DF04"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24334473"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8.1.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5DD5A80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Подготовительные недели к Великому посту. Прощеное воскресенье. Всех ли можно простить? Почему святые считали себя грешниками? Воспоминание Адамова изгнания.</w:t>
            </w:r>
          </w:p>
          <w:p w14:paraId="689CBE0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247" w:type="dxa"/>
            <w:vAlign w:val="center"/>
          </w:tcPr>
          <w:p w14:paraId="603230E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lastRenderedPageBreak/>
              <w:t>2</w:t>
            </w:r>
          </w:p>
        </w:tc>
        <w:tc>
          <w:tcPr>
            <w:tcW w:w="1163" w:type="dxa"/>
            <w:vAlign w:val="center"/>
          </w:tcPr>
          <w:p w14:paraId="008B40DA"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79439560"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30C68E3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439B6428"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48FD87E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8.2.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41536E8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Благовещение Пресвятой Богородицы. Песнопения и иконография праздника.</w:t>
            </w:r>
          </w:p>
          <w:p w14:paraId="38C4011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Вход Господень в Иерусалим. Песнопения и иконография праздника. Празднование Вербного воскресенья на Руси.</w:t>
            </w:r>
          </w:p>
          <w:p w14:paraId="5269C2B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247" w:type="dxa"/>
            <w:vAlign w:val="center"/>
          </w:tcPr>
          <w:p w14:paraId="3E5FC2A5"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7ABAF773"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71B3E9D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1E1FC37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312EE683"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3B5E32E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8.3.</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27D31EE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Страстная седмица. </w:t>
            </w:r>
          </w:p>
          <w:p w14:paraId="695682F3"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Светлое Христово Воскресение – Пасха. Песнопения и иконография праздника. Пасхальные обычаи. Пасхальный крестный ход. Пасхальная заутреня. Какой самый любимый праздник на Руси? Светлая седмица. Красная горка. Недели после Пасхи.</w:t>
            </w:r>
          </w:p>
        </w:tc>
        <w:tc>
          <w:tcPr>
            <w:tcW w:w="1247" w:type="dxa"/>
            <w:vAlign w:val="center"/>
          </w:tcPr>
          <w:p w14:paraId="36EA931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6019F25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vAlign w:val="center"/>
          </w:tcPr>
          <w:p w14:paraId="5E7389D0"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117ADAF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2FCD2924"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6F4DEC9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vAlign w:val="center"/>
          </w:tcPr>
          <w:p w14:paraId="1B79E46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6</w:t>
            </w:r>
          </w:p>
        </w:tc>
        <w:tc>
          <w:tcPr>
            <w:tcW w:w="1163" w:type="dxa"/>
            <w:vAlign w:val="center"/>
          </w:tcPr>
          <w:p w14:paraId="2E3CEA6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71F99C8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0FF7C855"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3A49EBC2"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6CB00FC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Раздел 9. </w:t>
            </w:r>
            <w:r w:rsidRPr="00795011">
              <w:rPr>
                <w:rFonts w:ascii="Times New Roman" w:eastAsia="Times New Roman" w:hAnsi="Times New Roman" w:cs="Times New Roman"/>
                <w:b/>
                <w:color w:val="000000"/>
                <w:kern w:val="0"/>
                <w:sz w:val="24"/>
                <w:shd w:val="clear" w:color="auto" w:fill="FFFFFF"/>
                <w:lang w:eastAsia="ru-RU" w:bidi="ar-SA"/>
              </w:rPr>
              <w:t>Святые весеннего календаря.</w:t>
            </w:r>
          </w:p>
        </w:tc>
        <w:tc>
          <w:tcPr>
            <w:tcW w:w="1247" w:type="dxa"/>
            <w:vAlign w:val="center"/>
          </w:tcPr>
          <w:p w14:paraId="395982D5"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39FCFAD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3931208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2CB94A30"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36"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5B5FCBEF"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37"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051F6805" w14:textId="77777777" w:rsidR="000E6647" w:rsidRPr="00795011" w:rsidRDefault="000E6647"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38" w:history="1">
              <w:r w:rsidRPr="00795011">
                <w:rPr>
                  <w:rStyle w:val="af4"/>
                  <w:rFonts w:ascii="Times New Roman" w:eastAsia="Times New Roman" w:hAnsi="Times New Roman" w:cs="Times New Roman"/>
                  <w:kern w:val="0"/>
                  <w:sz w:val="24"/>
                  <w:lang w:eastAsia="ru-RU" w:bidi="ar-SA"/>
                </w:rPr>
                <w:t>https://www.pravoslavie.ru</w:t>
              </w:r>
            </w:hyperlink>
          </w:p>
          <w:p w14:paraId="20E63347" w14:textId="77777777" w:rsidR="00F22509" w:rsidRPr="00795011" w:rsidRDefault="000E6647"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39" w:history="1">
              <w:r w:rsidRPr="00795011">
                <w:rPr>
                  <w:rStyle w:val="af4"/>
                  <w:rFonts w:ascii="Times New Roman" w:hAnsi="Times New Roman" w:cs="Times New Roman"/>
                  <w:color w:val="auto"/>
                  <w:sz w:val="24"/>
                  <w:u w:val="none"/>
                  <w:lang w:eastAsia="ru-RU" w:bidi="ar-SA"/>
                </w:rPr>
                <w:t>https://radostmoya.ru/</w:t>
              </w:r>
            </w:hyperlink>
          </w:p>
        </w:tc>
      </w:tr>
      <w:tr w:rsidR="00F22509" w:rsidRPr="00795011" w14:paraId="5E58C183"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40E6377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9.1.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5AEA765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Великомученик и целитель Пантелеимон. Великомученик и Победоносец Георгий. Песнопения и иконография праздника. Победа нашего народа в Великой Отечественной войне. </w:t>
            </w:r>
          </w:p>
          <w:p w14:paraId="6FCBDF7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Равноапостольные первоучители словенские Кирилл и Мефодий. Создание азбуки. Переводы книг. Песнопение и иконография праздника.</w:t>
            </w:r>
          </w:p>
          <w:p w14:paraId="7B47F67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Царственные мученики. Икона </w:t>
            </w:r>
            <w:r w:rsidRPr="00795011">
              <w:rPr>
                <w:rFonts w:ascii="Times New Roman" w:eastAsia="Times New Roman" w:hAnsi="Times New Roman" w:cs="Times New Roman"/>
                <w:color w:val="000000"/>
                <w:kern w:val="0"/>
                <w:sz w:val="24"/>
                <w:shd w:val="clear" w:color="auto" w:fill="FFFFFF"/>
                <w:lang w:eastAsia="ru-RU" w:bidi="ar-SA"/>
              </w:rPr>
              <w:lastRenderedPageBreak/>
              <w:t>Божией Матери «Державная».</w:t>
            </w:r>
          </w:p>
        </w:tc>
        <w:tc>
          <w:tcPr>
            <w:tcW w:w="1247" w:type="dxa"/>
            <w:vAlign w:val="center"/>
          </w:tcPr>
          <w:p w14:paraId="12C6721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lastRenderedPageBreak/>
              <w:t>4</w:t>
            </w:r>
          </w:p>
        </w:tc>
        <w:tc>
          <w:tcPr>
            <w:tcW w:w="1163" w:type="dxa"/>
            <w:vAlign w:val="center"/>
          </w:tcPr>
          <w:p w14:paraId="6214C8B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vAlign w:val="center"/>
          </w:tcPr>
          <w:p w14:paraId="526593F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1DEB138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1B7088FF"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0E04A38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vAlign w:val="center"/>
          </w:tcPr>
          <w:p w14:paraId="6301F27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1163" w:type="dxa"/>
            <w:vAlign w:val="center"/>
          </w:tcPr>
          <w:p w14:paraId="5CC0A90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662283C2"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5525851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70946234"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474461D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Раздел 10. </w:t>
            </w:r>
            <w:r w:rsidRPr="00795011">
              <w:rPr>
                <w:rFonts w:ascii="Times New Roman" w:eastAsia="Times New Roman" w:hAnsi="Times New Roman" w:cs="Times New Roman"/>
                <w:b/>
                <w:color w:val="000000"/>
                <w:kern w:val="0"/>
                <w:sz w:val="24"/>
                <w:shd w:val="clear" w:color="auto" w:fill="FFFFFF"/>
                <w:lang w:eastAsia="ru-RU" w:bidi="ar-SA"/>
              </w:rPr>
              <w:t>День Святой Троицы.</w:t>
            </w:r>
          </w:p>
        </w:tc>
        <w:tc>
          <w:tcPr>
            <w:tcW w:w="1247" w:type="dxa"/>
            <w:vAlign w:val="center"/>
          </w:tcPr>
          <w:p w14:paraId="256A990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057E4BB0"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592A48BF"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4635AEDD"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40"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14822835" w14:textId="77777777" w:rsidR="000E6647" w:rsidRPr="00795011" w:rsidRDefault="000E6647"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41"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604D3D83" w14:textId="77777777" w:rsidR="00F22509" w:rsidRPr="00795011" w:rsidRDefault="000E6647"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42" w:history="1">
              <w:r w:rsidRPr="00795011">
                <w:rPr>
                  <w:rStyle w:val="af4"/>
                  <w:rFonts w:ascii="Times New Roman" w:eastAsia="Times New Roman" w:hAnsi="Times New Roman" w:cs="Times New Roman"/>
                  <w:kern w:val="0"/>
                  <w:sz w:val="24"/>
                  <w:lang w:eastAsia="ru-RU" w:bidi="ar-SA"/>
                </w:rPr>
                <w:t>https://www.pravoslavie.ru</w:t>
              </w:r>
            </w:hyperlink>
          </w:p>
          <w:p w14:paraId="0E3DB6A4" w14:textId="77777777" w:rsidR="000E6647" w:rsidRPr="00795011" w:rsidRDefault="000E6647" w:rsidP="00795011">
            <w:pPr>
              <w:widowControl/>
              <w:suppressAutoHyphens w:val="0"/>
              <w:spacing w:line="276" w:lineRule="auto"/>
              <w:ind w:firstLine="709"/>
              <w:jc w:val="both"/>
              <w:rPr>
                <w:rFonts w:ascii="Times New Roman" w:hAnsi="Times New Roman" w:cs="Times New Roman"/>
                <w:sz w:val="24"/>
                <w:lang w:eastAsia="ru-RU" w:bidi="ar-SA"/>
              </w:rPr>
            </w:pPr>
            <w:hyperlink r:id="rId43" w:history="1">
              <w:r w:rsidRPr="00795011">
                <w:rPr>
                  <w:rStyle w:val="af4"/>
                  <w:rFonts w:ascii="Times New Roman" w:hAnsi="Times New Roman" w:cs="Times New Roman"/>
                  <w:color w:val="auto"/>
                  <w:sz w:val="24"/>
                  <w:u w:val="none"/>
                  <w:lang w:eastAsia="ru-RU" w:bidi="ar-SA"/>
                </w:rPr>
                <w:t>https://radostmoya.ru/</w:t>
              </w:r>
            </w:hyperlink>
          </w:p>
        </w:tc>
      </w:tr>
      <w:tr w:rsidR="00F22509" w:rsidRPr="00795011" w14:paraId="703E885D"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078860A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10.1.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15F18306"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День Святой Троицы. История Троицкого собора г. Щелково.</w:t>
            </w:r>
          </w:p>
        </w:tc>
        <w:tc>
          <w:tcPr>
            <w:tcW w:w="1247" w:type="dxa"/>
            <w:vAlign w:val="center"/>
          </w:tcPr>
          <w:p w14:paraId="6D3C3D2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3B03791B"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vAlign w:val="center"/>
          </w:tcPr>
          <w:p w14:paraId="0F49DC99"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1FA0A09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00605C4F"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2A02561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vAlign w:val="center"/>
          </w:tcPr>
          <w:p w14:paraId="36AE79F7"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5E89D3FE"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68969A40"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74A8876D"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F22509" w:rsidRPr="00795011" w14:paraId="5088B002"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0BC1F1FC"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ОБЩЕЕ КОЛИЧЕСТВО ЧАСОВ ПО ПРОГРАММЕ</w:t>
            </w:r>
          </w:p>
        </w:tc>
        <w:tc>
          <w:tcPr>
            <w:tcW w:w="1247" w:type="dxa"/>
            <w:vAlign w:val="center"/>
          </w:tcPr>
          <w:p w14:paraId="2A6CF544"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34</w:t>
            </w:r>
          </w:p>
        </w:tc>
        <w:tc>
          <w:tcPr>
            <w:tcW w:w="1163" w:type="dxa"/>
            <w:vAlign w:val="center"/>
          </w:tcPr>
          <w:p w14:paraId="3109F3B5"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6</w:t>
            </w:r>
          </w:p>
        </w:tc>
        <w:tc>
          <w:tcPr>
            <w:tcW w:w="1134" w:type="dxa"/>
            <w:vAlign w:val="center"/>
          </w:tcPr>
          <w:p w14:paraId="65D73251"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5634" w:type="dxa"/>
            <w:vAlign w:val="center"/>
          </w:tcPr>
          <w:p w14:paraId="0BB24188" w14:textId="77777777" w:rsidR="00F22509" w:rsidRPr="00795011" w:rsidRDefault="00F22509"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bl>
    <w:p w14:paraId="26D52002" w14:textId="77777777" w:rsidR="00F22509"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 КЛАСС</w:t>
      </w:r>
    </w:p>
    <w:p w14:paraId="5939BA0D" w14:textId="77777777" w:rsidR="006F4495" w:rsidRPr="00795011" w:rsidRDefault="006F4495" w:rsidP="00795011">
      <w:pPr>
        <w:spacing w:line="276" w:lineRule="auto"/>
        <w:ind w:firstLine="709"/>
        <w:jc w:val="both"/>
        <w:rPr>
          <w:rFonts w:ascii="Times New Roman" w:hAnsi="Times New Roman" w:cs="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52"/>
        <w:gridCol w:w="4580"/>
        <w:gridCol w:w="1247"/>
        <w:gridCol w:w="1163"/>
        <w:gridCol w:w="1134"/>
        <w:gridCol w:w="5634"/>
      </w:tblGrid>
      <w:tr w:rsidR="006F4495" w:rsidRPr="00795011" w14:paraId="3E98E29D" w14:textId="77777777" w:rsidTr="006F4495">
        <w:tc>
          <w:tcPr>
            <w:tcW w:w="802" w:type="dxa"/>
            <w:gridSpan w:val="2"/>
            <w:vMerge w:val="restart"/>
            <w:tcBorders>
              <w:right w:val="single" w:sz="4" w:space="0" w:color="auto"/>
            </w:tcBorders>
            <w:vAlign w:val="center"/>
          </w:tcPr>
          <w:p w14:paraId="16A36FF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№п/п</w:t>
            </w:r>
          </w:p>
        </w:tc>
        <w:tc>
          <w:tcPr>
            <w:tcW w:w="4580" w:type="dxa"/>
            <w:vMerge w:val="restart"/>
            <w:tcBorders>
              <w:left w:val="single" w:sz="4" w:space="0" w:color="auto"/>
            </w:tcBorders>
            <w:vAlign w:val="center"/>
          </w:tcPr>
          <w:p w14:paraId="170A6DFC"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Наименование разделов</w:t>
            </w:r>
          </w:p>
        </w:tc>
        <w:tc>
          <w:tcPr>
            <w:tcW w:w="3544" w:type="dxa"/>
            <w:gridSpan w:val="3"/>
            <w:vAlign w:val="center"/>
          </w:tcPr>
          <w:p w14:paraId="062A129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Количество часов</w:t>
            </w:r>
          </w:p>
        </w:tc>
        <w:tc>
          <w:tcPr>
            <w:tcW w:w="5634" w:type="dxa"/>
            <w:vMerge w:val="restart"/>
            <w:vAlign w:val="center"/>
          </w:tcPr>
          <w:p w14:paraId="17174375"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bCs/>
                <w:color w:val="000000"/>
                <w:kern w:val="0"/>
                <w:sz w:val="24"/>
                <w:shd w:val="clear" w:color="auto" w:fill="FFFFFF"/>
                <w:lang w:eastAsia="ru-RU" w:bidi="ar-SA"/>
              </w:rPr>
            </w:pPr>
          </w:p>
          <w:p w14:paraId="72839FD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Электронные (цифровые) образовательные ресурсы</w:t>
            </w:r>
          </w:p>
        </w:tc>
      </w:tr>
      <w:tr w:rsidR="006F4495" w:rsidRPr="00795011" w14:paraId="4CF13204" w14:textId="77777777" w:rsidTr="006F4495">
        <w:tc>
          <w:tcPr>
            <w:tcW w:w="802" w:type="dxa"/>
            <w:gridSpan w:val="2"/>
            <w:vMerge/>
            <w:tcBorders>
              <w:right w:val="single" w:sz="4" w:space="0" w:color="auto"/>
            </w:tcBorders>
            <w:vAlign w:val="center"/>
          </w:tcPr>
          <w:p w14:paraId="0A3A684C"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4580" w:type="dxa"/>
            <w:vMerge/>
            <w:tcBorders>
              <w:left w:val="single" w:sz="4" w:space="0" w:color="auto"/>
            </w:tcBorders>
            <w:vAlign w:val="center"/>
          </w:tcPr>
          <w:p w14:paraId="7DBFD51E"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247" w:type="dxa"/>
            <w:vAlign w:val="center"/>
          </w:tcPr>
          <w:p w14:paraId="435FD1D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 xml:space="preserve">Всего часов </w:t>
            </w:r>
          </w:p>
        </w:tc>
        <w:tc>
          <w:tcPr>
            <w:tcW w:w="1163" w:type="dxa"/>
            <w:vAlign w:val="center"/>
          </w:tcPr>
          <w:p w14:paraId="4E02EFC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контрольные работы</w:t>
            </w:r>
          </w:p>
        </w:tc>
        <w:tc>
          <w:tcPr>
            <w:tcW w:w="1134" w:type="dxa"/>
            <w:vAlign w:val="center"/>
          </w:tcPr>
          <w:p w14:paraId="61B4FBEE"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практические работы</w:t>
            </w:r>
          </w:p>
        </w:tc>
        <w:tc>
          <w:tcPr>
            <w:tcW w:w="5634" w:type="dxa"/>
            <w:vMerge/>
            <w:vAlign w:val="center"/>
          </w:tcPr>
          <w:p w14:paraId="7731CF78"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r>
      <w:tr w:rsidR="006F4495" w:rsidRPr="00795011" w14:paraId="3AF86404"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5C18B45E" w14:textId="77777777" w:rsidR="006F4495" w:rsidRPr="00795011" w:rsidRDefault="006F4495" w:rsidP="00795011">
            <w:pPr>
              <w:spacing w:line="276" w:lineRule="auto"/>
              <w:ind w:firstLine="709"/>
              <w:jc w:val="both"/>
              <w:rPr>
                <w:rFonts w:ascii="Times New Roman" w:hAnsi="Times New Roman" w:cs="Times New Roman"/>
                <w:bCs/>
                <w:sz w:val="24"/>
              </w:rPr>
            </w:pPr>
            <w:r w:rsidRPr="00795011">
              <w:rPr>
                <w:rFonts w:ascii="Times New Roman" w:eastAsia="Times New Roman" w:hAnsi="Times New Roman" w:cs="Times New Roman"/>
                <w:color w:val="000000"/>
                <w:kern w:val="0"/>
                <w:sz w:val="24"/>
                <w:shd w:val="clear" w:color="auto" w:fill="FFFFFF"/>
                <w:lang w:eastAsia="ru-RU" w:bidi="ar-SA"/>
              </w:rPr>
              <w:t>Раздел 1. </w:t>
            </w:r>
            <w:r w:rsidRPr="00795011">
              <w:rPr>
                <w:rFonts w:ascii="Times New Roman" w:hAnsi="Times New Roman" w:cs="Times New Roman"/>
                <w:b/>
                <w:bCs/>
                <w:sz w:val="24"/>
              </w:rPr>
              <w:t>Раздел 1. Священное Писание</w:t>
            </w:r>
          </w:p>
          <w:p w14:paraId="3ACC7016"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bCs/>
                <w:color w:val="000000"/>
                <w:kern w:val="0"/>
                <w:sz w:val="24"/>
                <w:shd w:val="clear" w:color="auto" w:fill="FFFFFF"/>
                <w:lang w:eastAsia="ru-RU" w:bidi="ar-SA"/>
              </w:rPr>
            </w:pPr>
          </w:p>
        </w:tc>
        <w:tc>
          <w:tcPr>
            <w:tcW w:w="1247" w:type="dxa"/>
            <w:vAlign w:val="center"/>
          </w:tcPr>
          <w:p w14:paraId="4FF4D216"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7E2C648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08190395"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42AB26B2"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63E3BA77"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6621AFC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1.1.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3560C287" w14:textId="77777777" w:rsidR="006F4495" w:rsidRPr="00795011" w:rsidRDefault="006F4495"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О Боге и мире. Свойства Божии. О грехе. О Священном Писании: авторство, кем, когда и при каких обстоятельствах писалась. Переводы Священного Писания Ветхого и Нового Завета. Библия как самая издаваемая книга. Уникальность Библии. Единство Библии. </w:t>
            </w:r>
            <w:proofErr w:type="spellStart"/>
            <w:r w:rsidRPr="00795011">
              <w:rPr>
                <w:rFonts w:ascii="Times New Roman" w:hAnsi="Times New Roman" w:cs="Times New Roman"/>
                <w:bCs/>
                <w:sz w:val="24"/>
              </w:rPr>
              <w:t>Богодухновенность</w:t>
            </w:r>
            <w:proofErr w:type="spellEnd"/>
            <w:r w:rsidRPr="00795011">
              <w:rPr>
                <w:rFonts w:ascii="Times New Roman" w:hAnsi="Times New Roman" w:cs="Times New Roman"/>
                <w:bCs/>
                <w:sz w:val="24"/>
              </w:rPr>
              <w:t xml:space="preserve"> Священного Писания</w:t>
            </w:r>
          </w:p>
          <w:p w14:paraId="5C138417"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247" w:type="dxa"/>
            <w:vAlign w:val="center"/>
          </w:tcPr>
          <w:p w14:paraId="73BF5865"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0EAF0611"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6B8878E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5634" w:type="dxa"/>
            <w:vAlign w:val="center"/>
          </w:tcPr>
          <w:p w14:paraId="6D929DF0"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bCs/>
                <w:color w:val="000000"/>
                <w:kern w:val="0"/>
                <w:sz w:val="24"/>
                <w:shd w:val="clear" w:color="auto" w:fill="FFFFFF"/>
                <w:lang w:eastAsia="ru-RU" w:bidi="ar-SA"/>
              </w:rPr>
              <w:t xml:space="preserve"> </w:t>
            </w:r>
            <w:hyperlink r:id="rId44"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2CC1FB99"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45"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28DDD65A"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46" w:history="1">
              <w:r w:rsidRPr="00795011">
                <w:rPr>
                  <w:rStyle w:val="af4"/>
                  <w:rFonts w:ascii="Times New Roman" w:eastAsia="Times New Roman" w:hAnsi="Times New Roman" w:cs="Times New Roman"/>
                  <w:kern w:val="0"/>
                  <w:sz w:val="24"/>
                  <w:lang w:eastAsia="ru-RU" w:bidi="ar-SA"/>
                </w:rPr>
                <w:t>https://www.pravoslavie.ru</w:t>
              </w:r>
            </w:hyperlink>
          </w:p>
          <w:p w14:paraId="61751642"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47" w:history="1">
              <w:r w:rsidRPr="00795011">
                <w:rPr>
                  <w:rStyle w:val="af4"/>
                  <w:rFonts w:ascii="Times New Roman" w:hAnsi="Times New Roman" w:cs="Times New Roman"/>
                  <w:color w:val="auto"/>
                  <w:sz w:val="24"/>
                  <w:u w:val="none"/>
                  <w:lang w:eastAsia="ru-RU" w:bidi="ar-SA"/>
                </w:rPr>
                <w:t>https://radostmoya.ru/</w:t>
              </w:r>
            </w:hyperlink>
          </w:p>
        </w:tc>
      </w:tr>
      <w:tr w:rsidR="006F4495" w:rsidRPr="00795011" w14:paraId="6DC9ACDF"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327554E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bCs/>
                <w:color w:val="000000"/>
                <w:kern w:val="0"/>
                <w:sz w:val="24"/>
                <w:shd w:val="clear" w:color="auto" w:fill="FFFFFF"/>
                <w:lang w:eastAsia="ru-RU" w:bidi="ar-SA"/>
              </w:rPr>
            </w:pPr>
            <w:r w:rsidRPr="00795011">
              <w:rPr>
                <w:rFonts w:ascii="Times New Roman" w:eastAsia="Times New Roman" w:hAnsi="Times New Roman" w:cs="Times New Roman"/>
                <w:b/>
                <w:bCs/>
                <w:color w:val="000000"/>
                <w:kern w:val="0"/>
                <w:sz w:val="24"/>
                <w:shd w:val="clear" w:color="auto" w:fill="FFFFFF"/>
                <w:lang w:eastAsia="ru-RU" w:bidi="ar-SA"/>
              </w:rPr>
              <w:t>Итого по разделу</w:t>
            </w:r>
          </w:p>
        </w:tc>
        <w:tc>
          <w:tcPr>
            <w:tcW w:w="1247" w:type="dxa"/>
            <w:vAlign w:val="center"/>
          </w:tcPr>
          <w:p w14:paraId="5A47DEF0"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12408B09"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512296AF"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36FB9D2E"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6D7B3D47" w14:textId="77777777" w:rsidTr="006F4495">
        <w:trPr>
          <w:trHeight w:val="1260"/>
        </w:trPr>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6CF9EBEF" w14:textId="77777777" w:rsidR="006F4495" w:rsidRPr="00795011" w:rsidRDefault="006F4495"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lastRenderedPageBreak/>
              <w:t>Раздел 2. Священная история Ветхого Завета. Допотопное человечество</w:t>
            </w:r>
          </w:p>
        </w:tc>
        <w:tc>
          <w:tcPr>
            <w:tcW w:w="1247" w:type="dxa"/>
            <w:vAlign w:val="center"/>
          </w:tcPr>
          <w:p w14:paraId="4ADD12A8"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1E2180F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065E281B"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65353E24"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48"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469DDCF8"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49"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3132F388"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50" w:history="1">
              <w:r w:rsidRPr="00795011">
                <w:rPr>
                  <w:rStyle w:val="af4"/>
                  <w:rFonts w:ascii="Times New Roman" w:eastAsia="Times New Roman" w:hAnsi="Times New Roman" w:cs="Times New Roman"/>
                  <w:kern w:val="0"/>
                  <w:sz w:val="24"/>
                  <w:lang w:eastAsia="ru-RU" w:bidi="ar-SA"/>
                </w:rPr>
                <w:t>https://www.pravoslavie.ru</w:t>
              </w:r>
            </w:hyperlink>
          </w:p>
          <w:p w14:paraId="0AB56F4B"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51" w:history="1">
              <w:r w:rsidRPr="00795011">
                <w:rPr>
                  <w:rStyle w:val="af4"/>
                  <w:rFonts w:ascii="Times New Roman" w:hAnsi="Times New Roman" w:cs="Times New Roman"/>
                  <w:color w:val="auto"/>
                  <w:sz w:val="24"/>
                  <w:u w:val="none"/>
                  <w:lang w:eastAsia="ru-RU" w:bidi="ar-SA"/>
                </w:rPr>
                <w:t>https://radostmoya.ru/</w:t>
              </w:r>
            </w:hyperlink>
          </w:p>
        </w:tc>
      </w:tr>
      <w:tr w:rsidR="006F4495" w:rsidRPr="00795011" w14:paraId="0CD32108"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2BEAAD01"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2.1.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64FBBB87" w14:textId="77777777" w:rsidR="006F4495" w:rsidRPr="00795011" w:rsidRDefault="006F4495"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Творение Богом мира. Человек - венец Творения. Смысл Творения Человека. Заповеди в Раю и суть грехопадения. Последствия грехопадения. </w:t>
            </w:r>
            <w:proofErr w:type="spellStart"/>
            <w:r w:rsidRPr="00795011">
              <w:rPr>
                <w:rFonts w:ascii="Times New Roman" w:hAnsi="Times New Roman" w:cs="Times New Roman"/>
                <w:bCs/>
                <w:sz w:val="24"/>
              </w:rPr>
              <w:t>Протоевангелие</w:t>
            </w:r>
            <w:proofErr w:type="spellEnd"/>
            <w:r w:rsidRPr="00795011">
              <w:rPr>
                <w:rFonts w:ascii="Times New Roman" w:hAnsi="Times New Roman" w:cs="Times New Roman"/>
                <w:bCs/>
                <w:sz w:val="24"/>
              </w:rPr>
              <w:t xml:space="preserve"> (обещание Спасителя). Повреждение грехом человеческой природы. Примеры умножения греха в человеческой истории. (Каин и Авель, </w:t>
            </w:r>
            <w:proofErr w:type="spellStart"/>
            <w:r w:rsidRPr="00795011">
              <w:rPr>
                <w:rFonts w:ascii="Times New Roman" w:hAnsi="Times New Roman" w:cs="Times New Roman"/>
                <w:bCs/>
                <w:sz w:val="24"/>
              </w:rPr>
              <w:t>Ламех</w:t>
            </w:r>
            <w:proofErr w:type="spellEnd"/>
            <w:r w:rsidRPr="00795011">
              <w:rPr>
                <w:rFonts w:ascii="Times New Roman" w:hAnsi="Times New Roman" w:cs="Times New Roman"/>
                <w:bCs/>
                <w:sz w:val="24"/>
              </w:rPr>
              <w:t xml:space="preserve">, сыны человеческие, состояние мира перед Потопом. «Раскаяние» Бога о творении. Потоп). </w:t>
            </w:r>
          </w:p>
          <w:p w14:paraId="285624C7"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247" w:type="dxa"/>
            <w:vAlign w:val="center"/>
          </w:tcPr>
          <w:p w14:paraId="0BCDAE01" w14:textId="77777777" w:rsidR="006F4495" w:rsidRPr="00795011" w:rsidRDefault="00FE7151"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vAlign w:val="center"/>
          </w:tcPr>
          <w:p w14:paraId="6C990951"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vAlign w:val="center"/>
          </w:tcPr>
          <w:p w14:paraId="46076807"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252EBB46"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10058549"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1AA6F704"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2.2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125F1665" w14:textId="77777777" w:rsidR="006F4495" w:rsidRPr="00795011" w:rsidRDefault="006F4495"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Язва греха у Хама. «Хамство» - понятие, этимология слова. Наказание за непочтительное отношение к родителям. Проявление хамства в современном мире. Нравственные выводы из истории с Хамом и его потомством. Продолжение разрушительного действия греха. Вавилонское столпотворение - яркий пример того, как грех разделяет людей не только с Богом, но и друг с другом. Разделение языков </w:t>
            </w:r>
            <w:proofErr w:type="gramStart"/>
            <w:r w:rsidRPr="00795011">
              <w:rPr>
                <w:rFonts w:ascii="Times New Roman" w:hAnsi="Times New Roman" w:cs="Times New Roman"/>
                <w:bCs/>
                <w:sz w:val="24"/>
              </w:rPr>
              <w:t>как  следствием</w:t>
            </w:r>
            <w:proofErr w:type="gramEnd"/>
            <w:r w:rsidRPr="00795011">
              <w:rPr>
                <w:rFonts w:ascii="Times New Roman" w:hAnsi="Times New Roman" w:cs="Times New Roman"/>
                <w:bCs/>
                <w:sz w:val="24"/>
              </w:rPr>
              <w:t xml:space="preserve"> </w:t>
            </w:r>
            <w:proofErr w:type="gramStart"/>
            <w:r w:rsidRPr="00795011">
              <w:rPr>
                <w:rFonts w:ascii="Times New Roman" w:hAnsi="Times New Roman" w:cs="Times New Roman"/>
                <w:bCs/>
                <w:sz w:val="24"/>
              </w:rPr>
              <w:t>гордыни  и</w:t>
            </w:r>
            <w:proofErr w:type="gramEnd"/>
            <w:r w:rsidRPr="00795011">
              <w:rPr>
                <w:rFonts w:ascii="Times New Roman" w:hAnsi="Times New Roman" w:cs="Times New Roman"/>
                <w:bCs/>
                <w:sz w:val="24"/>
              </w:rPr>
              <w:t xml:space="preserve"> отступления от Бога.</w:t>
            </w:r>
          </w:p>
        </w:tc>
        <w:tc>
          <w:tcPr>
            <w:tcW w:w="1247" w:type="dxa"/>
            <w:vAlign w:val="center"/>
          </w:tcPr>
          <w:p w14:paraId="64EACE2C" w14:textId="77777777" w:rsidR="006F4495" w:rsidRPr="00795011" w:rsidRDefault="00FE7151"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1163" w:type="dxa"/>
            <w:vAlign w:val="center"/>
          </w:tcPr>
          <w:p w14:paraId="1EF451A4"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1DECCA6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201CE839"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1ED550FC"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3ED70C4C"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Итого по разделу</w:t>
            </w:r>
          </w:p>
        </w:tc>
        <w:tc>
          <w:tcPr>
            <w:tcW w:w="1247" w:type="dxa"/>
            <w:vAlign w:val="center"/>
          </w:tcPr>
          <w:p w14:paraId="5AFFA416" w14:textId="77777777" w:rsidR="006F4495" w:rsidRPr="00795011" w:rsidRDefault="00FE7151"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7</w:t>
            </w:r>
          </w:p>
        </w:tc>
        <w:tc>
          <w:tcPr>
            <w:tcW w:w="1163" w:type="dxa"/>
            <w:vAlign w:val="center"/>
          </w:tcPr>
          <w:p w14:paraId="1C46D016"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63A9ABA4"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7F2A8FA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72E54CC8"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78909542" w14:textId="77777777" w:rsidR="006F4495" w:rsidRPr="00795011" w:rsidRDefault="00325745"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3. История Праотцев</w:t>
            </w:r>
          </w:p>
        </w:tc>
        <w:tc>
          <w:tcPr>
            <w:tcW w:w="1247" w:type="dxa"/>
            <w:vAlign w:val="center"/>
          </w:tcPr>
          <w:p w14:paraId="5DBAEA47"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66BA95CF"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1F12153F"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13C5CCB5"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52"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264B05C9"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53"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2729B52E"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54" w:history="1">
              <w:r w:rsidRPr="00795011">
                <w:rPr>
                  <w:rStyle w:val="af4"/>
                  <w:rFonts w:ascii="Times New Roman" w:eastAsia="Times New Roman" w:hAnsi="Times New Roman" w:cs="Times New Roman"/>
                  <w:kern w:val="0"/>
                  <w:sz w:val="24"/>
                  <w:lang w:eastAsia="ru-RU" w:bidi="ar-SA"/>
                </w:rPr>
                <w:t>https://www.pravoslavie.ru</w:t>
              </w:r>
            </w:hyperlink>
          </w:p>
          <w:p w14:paraId="0618724B"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55" w:history="1">
              <w:r w:rsidRPr="00795011">
                <w:rPr>
                  <w:rStyle w:val="af4"/>
                  <w:rFonts w:ascii="Times New Roman" w:hAnsi="Times New Roman" w:cs="Times New Roman"/>
                  <w:color w:val="auto"/>
                  <w:sz w:val="24"/>
                  <w:u w:val="none"/>
                  <w:lang w:eastAsia="ru-RU" w:bidi="ar-SA"/>
                </w:rPr>
                <w:t>https://radostmoya.ru/</w:t>
              </w:r>
            </w:hyperlink>
          </w:p>
        </w:tc>
      </w:tr>
      <w:tr w:rsidR="006F4495" w:rsidRPr="00795011" w14:paraId="72A6F45F"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61BF94EF"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lastRenderedPageBreak/>
              <w:t>3.1.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0DC16D78" w14:textId="77777777" w:rsidR="00325745" w:rsidRPr="00795011" w:rsidRDefault="00325745"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Нравственное и религиозное состояние человеческого общества во времена Авраама. Что вменилось Аврааму в праведность. Вера и дела, их взаимосвязь. Взаимоотношения Авраама и Лота. Мелхиседек - таинственный прообраз Христа. Молитва Авраама за жителей Содома и Гоморры. Гибель городов. Иконы Ветхозаветной Троицы. Благословение отца на брак. Женитьба Исаака. Его </w:t>
            </w:r>
            <w:proofErr w:type="gramStart"/>
            <w:r w:rsidRPr="00795011">
              <w:rPr>
                <w:rFonts w:ascii="Times New Roman" w:hAnsi="Times New Roman" w:cs="Times New Roman"/>
                <w:bCs/>
                <w:sz w:val="24"/>
              </w:rPr>
              <w:t>преданность  одной</w:t>
            </w:r>
            <w:proofErr w:type="gramEnd"/>
            <w:r w:rsidRPr="00795011">
              <w:rPr>
                <w:rFonts w:ascii="Times New Roman" w:hAnsi="Times New Roman" w:cs="Times New Roman"/>
                <w:bCs/>
                <w:sz w:val="24"/>
              </w:rPr>
              <w:t xml:space="preserve"> жене. Исаак – уникальное явление Ветхозаветного смирения, кротости и праведной жизни. </w:t>
            </w:r>
          </w:p>
          <w:p w14:paraId="50914380"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247" w:type="dxa"/>
            <w:vAlign w:val="center"/>
          </w:tcPr>
          <w:p w14:paraId="6FD75419" w14:textId="77777777" w:rsidR="006F4495" w:rsidRPr="00795011" w:rsidRDefault="00FE7151"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vAlign w:val="center"/>
          </w:tcPr>
          <w:p w14:paraId="32C231A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vAlign w:val="center"/>
          </w:tcPr>
          <w:p w14:paraId="5EF89795"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01DC11E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325745" w:rsidRPr="00795011" w14:paraId="556CF984"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09F9E896" w14:textId="77777777" w:rsidR="00325745" w:rsidRPr="00795011" w:rsidRDefault="0032574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3.2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535C87A6" w14:textId="77777777" w:rsidR="00325745" w:rsidRPr="00795011" w:rsidRDefault="00325745"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Иаков-Израиль, его горячая вера и желание служить Богу. История с первородством. Исав - пример не хранения благодати и небрежного отношения к духовной жизни. Размен благословения на мирское и малоценное. Утверждение благословения Богом (сон Иакова, видение Лестницы, ночное борение). Воздаяние Иакову за обман отца (14 лет работы за Рахиль, история с переодеванием </w:t>
            </w:r>
            <w:proofErr w:type="gramStart"/>
            <w:r w:rsidRPr="00795011">
              <w:rPr>
                <w:rFonts w:ascii="Times New Roman" w:hAnsi="Times New Roman" w:cs="Times New Roman"/>
                <w:bCs/>
                <w:sz w:val="24"/>
              </w:rPr>
              <w:t>Лии  как</w:t>
            </w:r>
            <w:proofErr w:type="gramEnd"/>
            <w:r w:rsidRPr="00795011">
              <w:rPr>
                <w:rFonts w:ascii="Times New Roman" w:hAnsi="Times New Roman" w:cs="Times New Roman"/>
                <w:bCs/>
                <w:sz w:val="24"/>
              </w:rPr>
              <w:t xml:space="preserve"> укор за «переодевание» Иаковом).</w:t>
            </w:r>
          </w:p>
        </w:tc>
        <w:tc>
          <w:tcPr>
            <w:tcW w:w="1247" w:type="dxa"/>
            <w:vAlign w:val="center"/>
          </w:tcPr>
          <w:p w14:paraId="1FCCDE3F" w14:textId="77777777" w:rsidR="00325745" w:rsidRPr="00795011" w:rsidRDefault="00FE7151"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vAlign w:val="center"/>
          </w:tcPr>
          <w:p w14:paraId="1176E2CB" w14:textId="77777777" w:rsidR="00325745" w:rsidRPr="00795011" w:rsidRDefault="0032574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18E7394D" w14:textId="77777777" w:rsidR="00325745" w:rsidRPr="00795011" w:rsidRDefault="0032574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798DF13F" w14:textId="77777777" w:rsidR="00325745" w:rsidRPr="00795011" w:rsidRDefault="0032574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325745" w:rsidRPr="00795011" w14:paraId="4C376A4B"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50AD3211" w14:textId="77777777" w:rsidR="00325745" w:rsidRPr="00795011" w:rsidRDefault="0032574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3.3</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1F668C58" w14:textId="77777777" w:rsidR="00325745" w:rsidRPr="00795011" w:rsidRDefault="00325745"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Иосиф Прекрасный. Прообраз Христа. Действие Промысла Божия в истории с Иосифом и всем народом Израильским.</w:t>
            </w:r>
          </w:p>
        </w:tc>
        <w:tc>
          <w:tcPr>
            <w:tcW w:w="1247" w:type="dxa"/>
            <w:vAlign w:val="center"/>
          </w:tcPr>
          <w:p w14:paraId="3C22E176" w14:textId="77777777" w:rsidR="00325745" w:rsidRPr="00795011" w:rsidRDefault="00FE7151"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21304F60" w14:textId="77777777" w:rsidR="00325745" w:rsidRPr="00795011" w:rsidRDefault="0032574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5561D1BE" w14:textId="77777777" w:rsidR="00325745" w:rsidRPr="00795011" w:rsidRDefault="0032574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24B844E2" w14:textId="77777777" w:rsidR="00325745" w:rsidRPr="00795011" w:rsidRDefault="0032574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315CDF62"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04F59112"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lastRenderedPageBreak/>
              <w:t>Итого по разделу</w:t>
            </w:r>
          </w:p>
        </w:tc>
        <w:tc>
          <w:tcPr>
            <w:tcW w:w="1247" w:type="dxa"/>
            <w:vAlign w:val="center"/>
          </w:tcPr>
          <w:p w14:paraId="5BCB2080" w14:textId="77777777" w:rsidR="006F4495" w:rsidRPr="00795011" w:rsidRDefault="00FE7151"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8</w:t>
            </w:r>
          </w:p>
        </w:tc>
        <w:tc>
          <w:tcPr>
            <w:tcW w:w="1163" w:type="dxa"/>
            <w:vAlign w:val="center"/>
          </w:tcPr>
          <w:p w14:paraId="1AAABAD9"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22CEE356"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75F41F2C"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5A1B7B88"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52F28AF1" w14:textId="77777777" w:rsidR="006F4495" w:rsidRPr="00795011" w:rsidRDefault="00325745"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4. Пророк Моисей</w:t>
            </w:r>
          </w:p>
        </w:tc>
        <w:tc>
          <w:tcPr>
            <w:tcW w:w="1247" w:type="dxa"/>
            <w:vAlign w:val="center"/>
          </w:tcPr>
          <w:p w14:paraId="3DC91F4F"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67C2F8C8"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3DCEFDC1"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48E99A92"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bCs/>
                <w:color w:val="000000"/>
                <w:kern w:val="0"/>
                <w:sz w:val="24"/>
                <w:shd w:val="clear" w:color="auto" w:fill="FFFFFF"/>
                <w:lang w:eastAsia="ru-RU" w:bidi="ar-SA"/>
              </w:rPr>
              <w:t xml:space="preserve"> </w:t>
            </w:r>
            <w:hyperlink r:id="rId56"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44DBBB7D"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57"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3CB48C31"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58" w:history="1">
              <w:r w:rsidRPr="00795011">
                <w:rPr>
                  <w:rStyle w:val="af4"/>
                  <w:rFonts w:ascii="Times New Roman" w:eastAsia="Times New Roman" w:hAnsi="Times New Roman" w:cs="Times New Roman"/>
                  <w:kern w:val="0"/>
                  <w:sz w:val="24"/>
                  <w:lang w:eastAsia="ru-RU" w:bidi="ar-SA"/>
                </w:rPr>
                <w:t>https://www.pravoslavie.ru</w:t>
              </w:r>
            </w:hyperlink>
          </w:p>
          <w:p w14:paraId="75730F36"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59" w:history="1">
              <w:r w:rsidRPr="00795011">
                <w:rPr>
                  <w:rStyle w:val="af4"/>
                  <w:rFonts w:ascii="Times New Roman" w:hAnsi="Times New Roman" w:cs="Times New Roman"/>
                  <w:color w:val="auto"/>
                  <w:sz w:val="24"/>
                  <w:u w:val="none"/>
                  <w:lang w:eastAsia="ru-RU" w:bidi="ar-SA"/>
                </w:rPr>
                <w:t>https://radostmoya.ru/</w:t>
              </w:r>
            </w:hyperlink>
          </w:p>
        </w:tc>
      </w:tr>
      <w:tr w:rsidR="006F4495" w:rsidRPr="00795011" w14:paraId="00E4E116"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6B5F066A"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4.1.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378613EF" w14:textId="77777777" w:rsidR="006F4495" w:rsidRPr="00795011" w:rsidRDefault="0032574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hAnsi="Times New Roman" w:cs="Times New Roman"/>
                <w:bCs/>
                <w:sz w:val="24"/>
              </w:rPr>
              <w:t xml:space="preserve">Моисей – </w:t>
            </w:r>
            <w:proofErr w:type="spellStart"/>
            <w:r w:rsidRPr="00795011">
              <w:rPr>
                <w:rFonts w:ascii="Times New Roman" w:hAnsi="Times New Roman" w:cs="Times New Roman"/>
                <w:bCs/>
                <w:sz w:val="24"/>
              </w:rPr>
              <w:t>Боговидец</w:t>
            </w:r>
            <w:proofErr w:type="spellEnd"/>
            <w:r w:rsidRPr="00795011">
              <w:rPr>
                <w:rFonts w:ascii="Times New Roman" w:hAnsi="Times New Roman" w:cs="Times New Roman"/>
                <w:bCs/>
                <w:sz w:val="24"/>
              </w:rPr>
              <w:t xml:space="preserve">. История рождения, детства и призвания Моисея. Казни египетские, их нравственный смысл. </w:t>
            </w:r>
            <w:proofErr w:type="gramStart"/>
            <w:r w:rsidRPr="00795011">
              <w:rPr>
                <w:rFonts w:ascii="Times New Roman" w:hAnsi="Times New Roman" w:cs="Times New Roman"/>
                <w:bCs/>
                <w:sz w:val="24"/>
              </w:rPr>
              <w:t>Ветхозаветная  Пасха</w:t>
            </w:r>
            <w:proofErr w:type="gramEnd"/>
            <w:r w:rsidRPr="00795011">
              <w:rPr>
                <w:rFonts w:ascii="Times New Roman" w:hAnsi="Times New Roman" w:cs="Times New Roman"/>
                <w:bCs/>
                <w:sz w:val="24"/>
              </w:rPr>
              <w:t xml:space="preserve"> и Агнец, их </w:t>
            </w:r>
            <w:proofErr w:type="spellStart"/>
            <w:r w:rsidRPr="00795011">
              <w:rPr>
                <w:rFonts w:ascii="Times New Roman" w:hAnsi="Times New Roman" w:cs="Times New Roman"/>
                <w:bCs/>
                <w:sz w:val="24"/>
              </w:rPr>
              <w:t>прообразовательное</w:t>
            </w:r>
            <w:proofErr w:type="spellEnd"/>
            <w:r w:rsidRPr="00795011">
              <w:rPr>
                <w:rFonts w:ascii="Times New Roman" w:hAnsi="Times New Roman" w:cs="Times New Roman"/>
                <w:bCs/>
                <w:sz w:val="24"/>
              </w:rPr>
              <w:t xml:space="preserve"> значение. Исход. Чудеса в Пустыне. Синай и Декалог.  Образы Моисея в шедеврах мировой культуры. Десять Заповедей - основа общечеловеческой морали. Скиния - первый храм: устройство, символика, прообраз. Ветхозаветное богослужение и его прообразы. Отступление от Бога и наказание. Смысл и необходимость «жесткости» в Ветхом Завете. Странствование по пустыне: причины, события, прообразы</w:t>
            </w:r>
          </w:p>
        </w:tc>
        <w:tc>
          <w:tcPr>
            <w:tcW w:w="1247" w:type="dxa"/>
            <w:vAlign w:val="center"/>
          </w:tcPr>
          <w:p w14:paraId="2DB78261" w14:textId="77777777" w:rsidR="006F4495" w:rsidRPr="00795011" w:rsidRDefault="0032574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1163" w:type="dxa"/>
            <w:vAlign w:val="center"/>
          </w:tcPr>
          <w:p w14:paraId="741192CF"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613A0BA7"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0ADDFAA2"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65E31641"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679BC05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Итого по разделу</w:t>
            </w:r>
          </w:p>
        </w:tc>
        <w:tc>
          <w:tcPr>
            <w:tcW w:w="1247" w:type="dxa"/>
            <w:tcBorders>
              <w:top w:val="single" w:sz="6" w:space="0" w:color="000000"/>
              <w:left w:val="single" w:sz="6" w:space="0" w:color="000000"/>
              <w:bottom w:val="single" w:sz="6" w:space="0" w:color="000000"/>
              <w:right w:val="single" w:sz="6" w:space="0" w:color="000000"/>
            </w:tcBorders>
            <w:vAlign w:val="center"/>
          </w:tcPr>
          <w:p w14:paraId="5D2F928A"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1163" w:type="dxa"/>
            <w:vAlign w:val="center"/>
          </w:tcPr>
          <w:p w14:paraId="0515ACE0"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2B95C0B4"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2B0E7D21"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473B1E39"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53D9AF74" w14:textId="77777777" w:rsidR="006F4495" w:rsidRPr="00795011" w:rsidRDefault="0032574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hAnsi="Times New Roman" w:cs="Times New Roman"/>
                <w:b/>
                <w:bCs/>
                <w:sz w:val="24"/>
              </w:rPr>
              <w:t>Раздел 5. Завоевание земли обетованной. Период Судей</w:t>
            </w:r>
          </w:p>
        </w:tc>
        <w:tc>
          <w:tcPr>
            <w:tcW w:w="1247" w:type="dxa"/>
            <w:vAlign w:val="center"/>
          </w:tcPr>
          <w:p w14:paraId="612CC7EF"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0DFF1104"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0D3C7D3B"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649CEB71"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60"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730131ED"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61"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0FE5562C"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62" w:history="1">
              <w:r w:rsidRPr="00795011">
                <w:rPr>
                  <w:rStyle w:val="af4"/>
                  <w:rFonts w:ascii="Times New Roman" w:eastAsia="Times New Roman" w:hAnsi="Times New Roman" w:cs="Times New Roman"/>
                  <w:kern w:val="0"/>
                  <w:sz w:val="24"/>
                  <w:lang w:eastAsia="ru-RU" w:bidi="ar-SA"/>
                </w:rPr>
                <w:t>https://www.pravoslavie.ru</w:t>
              </w:r>
            </w:hyperlink>
          </w:p>
          <w:p w14:paraId="6C27A03C"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63" w:history="1">
              <w:r w:rsidRPr="00795011">
                <w:rPr>
                  <w:rStyle w:val="af4"/>
                  <w:rFonts w:ascii="Times New Roman" w:hAnsi="Times New Roman" w:cs="Times New Roman"/>
                  <w:color w:val="auto"/>
                  <w:sz w:val="24"/>
                  <w:u w:val="none"/>
                  <w:lang w:eastAsia="ru-RU" w:bidi="ar-SA"/>
                </w:rPr>
                <w:t>https://radostmoya.ru/</w:t>
              </w:r>
            </w:hyperlink>
          </w:p>
        </w:tc>
      </w:tr>
      <w:tr w:rsidR="006F4495" w:rsidRPr="00795011" w14:paraId="47670A5B"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4203576F"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5.1.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153E184A" w14:textId="77777777" w:rsidR="006F4495" w:rsidRPr="00795011" w:rsidRDefault="00325745"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Иисус Навин и завоевание Земли Обетованной (падение Иерихона, разделение земли). Эпоха Судей (общая характеристика). Напоминание основных событий и прообразов. Самсон и </w:t>
            </w:r>
            <w:proofErr w:type="spellStart"/>
            <w:r w:rsidRPr="00795011">
              <w:rPr>
                <w:rFonts w:ascii="Times New Roman" w:hAnsi="Times New Roman" w:cs="Times New Roman"/>
                <w:bCs/>
                <w:sz w:val="24"/>
              </w:rPr>
              <w:t>Далида</w:t>
            </w:r>
            <w:proofErr w:type="spellEnd"/>
            <w:r w:rsidRPr="00795011">
              <w:rPr>
                <w:rFonts w:ascii="Times New Roman" w:hAnsi="Times New Roman" w:cs="Times New Roman"/>
                <w:bCs/>
                <w:sz w:val="24"/>
              </w:rPr>
              <w:t xml:space="preserve">: символика образов. Покаяние Самсона и возвращение силы. Самуил – пророк и последний судья: история рождения, </w:t>
            </w:r>
            <w:r w:rsidRPr="00795011">
              <w:rPr>
                <w:rFonts w:ascii="Times New Roman" w:hAnsi="Times New Roman" w:cs="Times New Roman"/>
                <w:bCs/>
                <w:sz w:val="24"/>
              </w:rPr>
              <w:lastRenderedPageBreak/>
              <w:t>перевод имени.</w:t>
            </w:r>
          </w:p>
        </w:tc>
        <w:tc>
          <w:tcPr>
            <w:tcW w:w="1247" w:type="dxa"/>
            <w:vAlign w:val="center"/>
          </w:tcPr>
          <w:p w14:paraId="0A3695FE"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lastRenderedPageBreak/>
              <w:t>2</w:t>
            </w:r>
          </w:p>
        </w:tc>
        <w:tc>
          <w:tcPr>
            <w:tcW w:w="1163" w:type="dxa"/>
            <w:vAlign w:val="center"/>
          </w:tcPr>
          <w:p w14:paraId="6B24F335"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03933277"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4103BC99"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4D3F44FE"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5705178E"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vAlign w:val="center"/>
          </w:tcPr>
          <w:p w14:paraId="79657BE6"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vAlign w:val="center"/>
          </w:tcPr>
          <w:p w14:paraId="454F142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05C5D24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1121802F"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4E0C414C"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0F46ADC7" w14:textId="77777777" w:rsidR="006F4495" w:rsidRPr="00795011" w:rsidRDefault="00325745"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6. Период Царей</w:t>
            </w:r>
          </w:p>
        </w:tc>
        <w:tc>
          <w:tcPr>
            <w:tcW w:w="1247" w:type="dxa"/>
            <w:vAlign w:val="center"/>
          </w:tcPr>
          <w:p w14:paraId="2585552E"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07218DCC"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2D49748C"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7608E37E"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5C2FAE75"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4731E96F"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6.1.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60D52595" w14:textId="77777777" w:rsidR="00325745" w:rsidRPr="00795011" w:rsidRDefault="00325745"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Книга Руфь. Смирение и кротость как добродетели Руфи. Руфь –прабабушка царя Давида. Саул – пастух, царь, победитель, отступник.  Саул и Давид: мораль их отношений. Богобоязненность Давида и почитание Царя Саула. Смерть Саула и </w:t>
            </w:r>
            <w:proofErr w:type="spellStart"/>
            <w:r w:rsidRPr="00795011">
              <w:rPr>
                <w:rFonts w:ascii="Times New Roman" w:hAnsi="Times New Roman" w:cs="Times New Roman"/>
                <w:bCs/>
                <w:sz w:val="24"/>
              </w:rPr>
              <w:t>Иоанафана</w:t>
            </w:r>
            <w:proofErr w:type="spellEnd"/>
            <w:r w:rsidRPr="00795011">
              <w:rPr>
                <w:rFonts w:ascii="Times New Roman" w:hAnsi="Times New Roman" w:cs="Times New Roman"/>
                <w:bCs/>
                <w:sz w:val="24"/>
              </w:rPr>
              <w:t xml:space="preserve">. Давид – Царь: грех и раскаяние. Псалтирь. Царь Соломон: мудрость, строительство Храма и отступление от Бога. </w:t>
            </w:r>
            <w:proofErr w:type="spellStart"/>
            <w:r w:rsidRPr="00795011">
              <w:rPr>
                <w:rFonts w:ascii="Times New Roman" w:hAnsi="Times New Roman" w:cs="Times New Roman"/>
                <w:bCs/>
                <w:sz w:val="24"/>
              </w:rPr>
              <w:t>Ровоам</w:t>
            </w:r>
            <w:proofErr w:type="spellEnd"/>
            <w:r w:rsidRPr="00795011">
              <w:rPr>
                <w:rFonts w:ascii="Times New Roman" w:hAnsi="Times New Roman" w:cs="Times New Roman"/>
                <w:bCs/>
                <w:sz w:val="24"/>
              </w:rPr>
              <w:t xml:space="preserve"> и разделение Царств. Пророки древние: суть пророческого служения в Ветхом Завете. Пророки. Пророки Израильского царства: Илия, Елисей, Иона. Падение Израильского царства. Царство </w:t>
            </w:r>
            <w:proofErr w:type="gramStart"/>
            <w:r w:rsidRPr="00795011">
              <w:rPr>
                <w:rFonts w:ascii="Times New Roman" w:hAnsi="Times New Roman" w:cs="Times New Roman"/>
                <w:bCs/>
                <w:sz w:val="24"/>
              </w:rPr>
              <w:t>Иудейское  его</w:t>
            </w:r>
            <w:proofErr w:type="gramEnd"/>
            <w:r w:rsidRPr="00795011">
              <w:rPr>
                <w:rFonts w:ascii="Times New Roman" w:hAnsi="Times New Roman" w:cs="Times New Roman"/>
                <w:bCs/>
                <w:sz w:val="24"/>
              </w:rPr>
              <w:t xml:space="preserve"> разрушение. Пророки Иудейского Царства: Исайя, Иеремия, Михей, </w:t>
            </w:r>
            <w:proofErr w:type="spellStart"/>
            <w:r w:rsidRPr="00795011">
              <w:rPr>
                <w:rFonts w:ascii="Times New Roman" w:hAnsi="Times New Roman" w:cs="Times New Roman"/>
                <w:bCs/>
                <w:sz w:val="24"/>
              </w:rPr>
              <w:t>Иоиль</w:t>
            </w:r>
            <w:proofErr w:type="spellEnd"/>
            <w:r w:rsidRPr="00795011">
              <w:rPr>
                <w:rFonts w:ascii="Times New Roman" w:hAnsi="Times New Roman" w:cs="Times New Roman"/>
                <w:bCs/>
                <w:sz w:val="24"/>
              </w:rPr>
              <w:t>.</w:t>
            </w:r>
          </w:p>
          <w:p w14:paraId="6C0FB24C" w14:textId="77777777" w:rsidR="006F4495" w:rsidRPr="00795011" w:rsidRDefault="006F4495" w:rsidP="00795011">
            <w:pPr>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247" w:type="dxa"/>
            <w:vAlign w:val="center"/>
          </w:tcPr>
          <w:p w14:paraId="31380067" w14:textId="77777777" w:rsidR="006F4495" w:rsidRPr="00795011" w:rsidRDefault="00FE7151"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1163" w:type="dxa"/>
            <w:vAlign w:val="center"/>
          </w:tcPr>
          <w:p w14:paraId="4C742D62"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1FFDEAC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5634" w:type="dxa"/>
            <w:vMerge/>
            <w:vAlign w:val="center"/>
          </w:tcPr>
          <w:p w14:paraId="6B23EC5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3C56290D"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2C44B651"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vAlign w:val="center"/>
          </w:tcPr>
          <w:p w14:paraId="631305E9" w14:textId="77777777" w:rsidR="006F4495" w:rsidRPr="00795011" w:rsidRDefault="0032574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vAlign w:val="center"/>
          </w:tcPr>
          <w:p w14:paraId="6BD6963B"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224E466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2FF09A24"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3CBE31B5"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5071A69F" w14:textId="77777777" w:rsidR="006F4495" w:rsidRPr="00795011" w:rsidRDefault="00325745"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7. Вавилонский плен. Ожидание Спасителя</w:t>
            </w:r>
          </w:p>
        </w:tc>
        <w:tc>
          <w:tcPr>
            <w:tcW w:w="1247" w:type="dxa"/>
            <w:vAlign w:val="center"/>
          </w:tcPr>
          <w:p w14:paraId="331205DE"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vAlign w:val="center"/>
          </w:tcPr>
          <w:p w14:paraId="5577E2E6"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734875CE"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vAlign w:val="center"/>
          </w:tcPr>
          <w:p w14:paraId="3DDC6163"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64"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4A90EF0D" w14:textId="77777777" w:rsidR="006F4495" w:rsidRPr="00795011" w:rsidRDefault="006F4495"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65"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352FA8A1"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66" w:history="1">
              <w:r w:rsidRPr="00795011">
                <w:rPr>
                  <w:rStyle w:val="af4"/>
                  <w:rFonts w:ascii="Times New Roman" w:eastAsia="Times New Roman" w:hAnsi="Times New Roman" w:cs="Times New Roman"/>
                  <w:kern w:val="0"/>
                  <w:sz w:val="24"/>
                  <w:lang w:eastAsia="ru-RU" w:bidi="ar-SA"/>
                </w:rPr>
                <w:t>https://www.pravoslavie.ru</w:t>
              </w:r>
            </w:hyperlink>
          </w:p>
          <w:p w14:paraId="0064F957"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67" w:history="1">
              <w:r w:rsidRPr="00795011">
                <w:rPr>
                  <w:rStyle w:val="af4"/>
                  <w:rFonts w:ascii="Times New Roman" w:hAnsi="Times New Roman" w:cs="Times New Roman"/>
                  <w:color w:val="auto"/>
                  <w:sz w:val="24"/>
                  <w:u w:val="none"/>
                  <w:lang w:eastAsia="ru-RU" w:bidi="ar-SA"/>
                </w:rPr>
                <w:t>https://radostmoya.ru/</w:t>
              </w:r>
            </w:hyperlink>
          </w:p>
        </w:tc>
      </w:tr>
      <w:tr w:rsidR="006F4495" w:rsidRPr="00795011" w14:paraId="43E2918D"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6785C1F2"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7.1.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116E5D4C" w14:textId="77777777" w:rsidR="006F4495" w:rsidRPr="00795011" w:rsidRDefault="0032574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hAnsi="Times New Roman" w:cs="Times New Roman"/>
                <w:bCs/>
                <w:sz w:val="24"/>
              </w:rPr>
              <w:t xml:space="preserve">Вавилонское пленение. Пророк Даниил. Пророк </w:t>
            </w:r>
            <w:proofErr w:type="spellStart"/>
            <w:r w:rsidRPr="00795011">
              <w:rPr>
                <w:rFonts w:ascii="Times New Roman" w:hAnsi="Times New Roman" w:cs="Times New Roman"/>
                <w:bCs/>
                <w:sz w:val="24"/>
              </w:rPr>
              <w:t>Иезекииль</w:t>
            </w:r>
            <w:proofErr w:type="spellEnd"/>
            <w:r w:rsidRPr="00795011">
              <w:rPr>
                <w:rFonts w:ascii="Times New Roman" w:hAnsi="Times New Roman" w:cs="Times New Roman"/>
                <w:bCs/>
                <w:sz w:val="24"/>
              </w:rPr>
              <w:t xml:space="preserve"> и его пророчество о всеобщем воскресении мертвых. </w:t>
            </w:r>
            <w:r w:rsidRPr="00795011">
              <w:rPr>
                <w:rFonts w:ascii="Times New Roman" w:hAnsi="Times New Roman" w:cs="Times New Roman"/>
                <w:b/>
                <w:bCs/>
                <w:sz w:val="24"/>
              </w:rPr>
              <w:t xml:space="preserve"> </w:t>
            </w:r>
          </w:p>
        </w:tc>
        <w:tc>
          <w:tcPr>
            <w:tcW w:w="1247" w:type="dxa"/>
            <w:vAlign w:val="center"/>
          </w:tcPr>
          <w:p w14:paraId="51FDF42A" w14:textId="77777777" w:rsidR="006F4495" w:rsidRPr="00795011" w:rsidRDefault="0032574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vAlign w:val="center"/>
          </w:tcPr>
          <w:p w14:paraId="168CDB02"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34BA96D9"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5634" w:type="dxa"/>
            <w:vMerge/>
            <w:vAlign w:val="center"/>
          </w:tcPr>
          <w:p w14:paraId="7539C25E"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192159B7" w14:textId="77777777" w:rsidTr="006F4495">
        <w:tc>
          <w:tcPr>
            <w:tcW w:w="750" w:type="dxa"/>
            <w:tcBorders>
              <w:top w:val="single" w:sz="6" w:space="0" w:color="000000"/>
              <w:left w:val="single" w:sz="6" w:space="0" w:color="000000"/>
              <w:bottom w:val="single" w:sz="6" w:space="0" w:color="000000"/>
              <w:right w:val="single" w:sz="6" w:space="0" w:color="000000"/>
            </w:tcBorders>
            <w:vAlign w:val="center"/>
          </w:tcPr>
          <w:p w14:paraId="65F69C5F"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7</w:t>
            </w:r>
            <w:r w:rsidRPr="00795011">
              <w:rPr>
                <w:rFonts w:ascii="Times New Roman" w:eastAsia="Times New Roman" w:hAnsi="Times New Roman" w:cs="Times New Roman"/>
                <w:color w:val="000000"/>
                <w:kern w:val="0"/>
                <w:sz w:val="24"/>
                <w:shd w:val="clear" w:color="auto" w:fill="FFFFFF"/>
                <w:lang w:eastAsia="ru-RU" w:bidi="ar-SA"/>
              </w:rPr>
              <w:lastRenderedPageBreak/>
              <w:t>.2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40D9D3A9" w14:textId="77777777" w:rsidR="006F4495" w:rsidRPr="00795011" w:rsidRDefault="0032574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hAnsi="Times New Roman" w:cs="Times New Roman"/>
                <w:bCs/>
                <w:sz w:val="24"/>
              </w:rPr>
              <w:lastRenderedPageBreak/>
              <w:t xml:space="preserve">Возвращение иудеев из плена и </w:t>
            </w:r>
            <w:r w:rsidRPr="00795011">
              <w:rPr>
                <w:rFonts w:ascii="Times New Roman" w:hAnsi="Times New Roman" w:cs="Times New Roman"/>
                <w:bCs/>
                <w:sz w:val="24"/>
              </w:rPr>
              <w:lastRenderedPageBreak/>
              <w:t xml:space="preserve">построение нового храма в Иерусалиме. Пророки Аггей, Захария и </w:t>
            </w:r>
            <w:proofErr w:type="spellStart"/>
            <w:r w:rsidRPr="00795011">
              <w:rPr>
                <w:rFonts w:ascii="Times New Roman" w:hAnsi="Times New Roman" w:cs="Times New Roman"/>
                <w:bCs/>
                <w:sz w:val="24"/>
              </w:rPr>
              <w:t>Малахия</w:t>
            </w:r>
            <w:proofErr w:type="spellEnd"/>
            <w:r w:rsidRPr="00795011">
              <w:rPr>
                <w:rFonts w:ascii="Times New Roman" w:hAnsi="Times New Roman" w:cs="Times New Roman"/>
                <w:bCs/>
                <w:sz w:val="24"/>
              </w:rPr>
              <w:t>. Иудеи под властью греков. Мученики за веру. Маккавеи. Иудеи под властью римлян. Состояние мира перед приходом Спасителя</w:t>
            </w:r>
          </w:p>
        </w:tc>
        <w:tc>
          <w:tcPr>
            <w:tcW w:w="1247" w:type="dxa"/>
            <w:vAlign w:val="center"/>
          </w:tcPr>
          <w:p w14:paraId="7F99CA7D" w14:textId="77777777" w:rsidR="006F4495" w:rsidRPr="00795011" w:rsidRDefault="0032574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lastRenderedPageBreak/>
              <w:t>2</w:t>
            </w:r>
          </w:p>
        </w:tc>
        <w:tc>
          <w:tcPr>
            <w:tcW w:w="1163" w:type="dxa"/>
            <w:vAlign w:val="center"/>
          </w:tcPr>
          <w:p w14:paraId="49FA2448"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vAlign w:val="center"/>
          </w:tcPr>
          <w:p w14:paraId="1C4EB63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ign w:val="center"/>
          </w:tcPr>
          <w:p w14:paraId="12B0866A"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36BD18A6"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2F7B86B7"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vAlign w:val="center"/>
          </w:tcPr>
          <w:p w14:paraId="30EBEE07" w14:textId="77777777" w:rsidR="006F4495" w:rsidRPr="00795011" w:rsidRDefault="0032574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5</w:t>
            </w:r>
          </w:p>
        </w:tc>
        <w:tc>
          <w:tcPr>
            <w:tcW w:w="1163" w:type="dxa"/>
            <w:vAlign w:val="center"/>
          </w:tcPr>
          <w:p w14:paraId="66174A53"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vAlign w:val="center"/>
          </w:tcPr>
          <w:p w14:paraId="268B2C71"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Align w:val="center"/>
          </w:tcPr>
          <w:p w14:paraId="4434C02B"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6F4495" w:rsidRPr="00795011" w14:paraId="382B21F4" w14:textId="77777777" w:rsidTr="006F4495">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0F6768C8"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ОБЩЕЕ КОЛИЧЕСТВО ЧАСОВ ПО ПРОГРАММЕ</w:t>
            </w:r>
          </w:p>
        </w:tc>
        <w:tc>
          <w:tcPr>
            <w:tcW w:w="1247" w:type="dxa"/>
            <w:vAlign w:val="center"/>
          </w:tcPr>
          <w:p w14:paraId="0D2B7748"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34</w:t>
            </w:r>
          </w:p>
        </w:tc>
        <w:tc>
          <w:tcPr>
            <w:tcW w:w="1163" w:type="dxa"/>
            <w:vAlign w:val="center"/>
          </w:tcPr>
          <w:p w14:paraId="578BC897"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6</w:t>
            </w:r>
          </w:p>
        </w:tc>
        <w:tc>
          <w:tcPr>
            <w:tcW w:w="1134" w:type="dxa"/>
            <w:vAlign w:val="center"/>
          </w:tcPr>
          <w:p w14:paraId="289B34FB"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5634" w:type="dxa"/>
            <w:vAlign w:val="center"/>
          </w:tcPr>
          <w:p w14:paraId="654C38C7"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bl>
    <w:p w14:paraId="69C26A8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p w14:paraId="627E860D"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2AE990F8" w14:textId="77777777" w:rsidR="006F4495"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 КЛАСС</w:t>
      </w:r>
    </w:p>
    <w:p w14:paraId="5D6B3150" w14:textId="77777777" w:rsidR="002167EF" w:rsidRPr="00795011" w:rsidRDefault="002167E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52"/>
        <w:gridCol w:w="15"/>
        <w:gridCol w:w="4565"/>
        <w:gridCol w:w="1247"/>
        <w:gridCol w:w="1163"/>
        <w:gridCol w:w="1134"/>
        <w:gridCol w:w="5634"/>
      </w:tblGrid>
      <w:tr w:rsidR="002167EF" w:rsidRPr="00795011" w14:paraId="728AB33E" w14:textId="77777777" w:rsidTr="00B27723">
        <w:tc>
          <w:tcPr>
            <w:tcW w:w="802" w:type="dxa"/>
            <w:gridSpan w:val="2"/>
            <w:vMerge w:val="restart"/>
            <w:tcBorders>
              <w:right w:val="single" w:sz="4" w:space="0" w:color="000000"/>
            </w:tcBorders>
            <w:vAlign w:val="center"/>
          </w:tcPr>
          <w:p w14:paraId="744FC53E"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№п/п</w:t>
            </w:r>
          </w:p>
        </w:tc>
        <w:tc>
          <w:tcPr>
            <w:tcW w:w="4580" w:type="dxa"/>
            <w:gridSpan w:val="2"/>
            <w:vMerge w:val="restart"/>
            <w:tcBorders>
              <w:left w:val="single" w:sz="4" w:space="0" w:color="000000"/>
              <w:right w:val="single" w:sz="4" w:space="0" w:color="000000"/>
            </w:tcBorders>
            <w:vAlign w:val="center"/>
          </w:tcPr>
          <w:p w14:paraId="334ECD0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Наименование разделов</w:t>
            </w:r>
          </w:p>
        </w:tc>
        <w:tc>
          <w:tcPr>
            <w:tcW w:w="3544" w:type="dxa"/>
            <w:gridSpan w:val="3"/>
            <w:tcBorders>
              <w:left w:val="single" w:sz="4" w:space="0" w:color="000000"/>
              <w:right w:val="single" w:sz="4" w:space="0" w:color="000000"/>
            </w:tcBorders>
            <w:vAlign w:val="center"/>
          </w:tcPr>
          <w:p w14:paraId="711CD9A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Количество часов</w:t>
            </w:r>
          </w:p>
        </w:tc>
        <w:tc>
          <w:tcPr>
            <w:tcW w:w="5634" w:type="dxa"/>
            <w:vMerge w:val="restart"/>
            <w:tcBorders>
              <w:left w:val="single" w:sz="4" w:space="0" w:color="000000"/>
            </w:tcBorders>
            <w:vAlign w:val="center"/>
          </w:tcPr>
          <w:p w14:paraId="7AD73136"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bCs/>
                <w:color w:val="000000"/>
                <w:kern w:val="0"/>
                <w:sz w:val="24"/>
                <w:shd w:val="clear" w:color="auto" w:fill="FFFFFF"/>
                <w:lang w:eastAsia="ru-RU" w:bidi="ar-SA"/>
              </w:rPr>
            </w:pPr>
          </w:p>
          <w:p w14:paraId="2C87D888"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Электронные (цифровые) образовательные ресурсы</w:t>
            </w:r>
          </w:p>
        </w:tc>
      </w:tr>
      <w:tr w:rsidR="002167EF" w:rsidRPr="00795011" w14:paraId="53EDD863" w14:textId="77777777" w:rsidTr="00B27723">
        <w:tc>
          <w:tcPr>
            <w:tcW w:w="802" w:type="dxa"/>
            <w:gridSpan w:val="2"/>
            <w:vMerge/>
            <w:tcBorders>
              <w:right w:val="single" w:sz="4" w:space="0" w:color="000000"/>
            </w:tcBorders>
            <w:vAlign w:val="center"/>
          </w:tcPr>
          <w:p w14:paraId="4E0B498F"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4580" w:type="dxa"/>
            <w:gridSpan w:val="2"/>
            <w:vMerge/>
            <w:tcBorders>
              <w:left w:val="single" w:sz="4" w:space="0" w:color="000000"/>
              <w:right w:val="single" w:sz="4" w:space="0" w:color="000000"/>
            </w:tcBorders>
            <w:vAlign w:val="center"/>
          </w:tcPr>
          <w:p w14:paraId="2211CC7E"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247" w:type="dxa"/>
            <w:tcBorders>
              <w:left w:val="single" w:sz="4" w:space="0" w:color="000000"/>
              <w:right w:val="single" w:sz="4" w:space="0" w:color="000000"/>
            </w:tcBorders>
            <w:vAlign w:val="center"/>
          </w:tcPr>
          <w:p w14:paraId="1FDEB393"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 xml:space="preserve">Всего часов </w:t>
            </w:r>
          </w:p>
        </w:tc>
        <w:tc>
          <w:tcPr>
            <w:tcW w:w="1163" w:type="dxa"/>
            <w:tcBorders>
              <w:left w:val="single" w:sz="4" w:space="0" w:color="000000"/>
              <w:right w:val="single" w:sz="4" w:space="0" w:color="000000"/>
            </w:tcBorders>
            <w:vAlign w:val="center"/>
          </w:tcPr>
          <w:p w14:paraId="3D9BD1E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контрольные работы</w:t>
            </w:r>
          </w:p>
        </w:tc>
        <w:tc>
          <w:tcPr>
            <w:tcW w:w="1134" w:type="dxa"/>
            <w:tcBorders>
              <w:left w:val="single" w:sz="4" w:space="0" w:color="000000"/>
              <w:right w:val="single" w:sz="4" w:space="0" w:color="000000"/>
            </w:tcBorders>
            <w:vAlign w:val="center"/>
          </w:tcPr>
          <w:p w14:paraId="1DD0CABD"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практические работы</w:t>
            </w:r>
          </w:p>
        </w:tc>
        <w:tc>
          <w:tcPr>
            <w:tcW w:w="5634" w:type="dxa"/>
            <w:vMerge/>
            <w:tcBorders>
              <w:left w:val="single" w:sz="4" w:space="0" w:color="000000"/>
            </w:tcBorders>
            <w:vAlign w:val="center"/>
          </w:tcPr>
          <w:p w14:paraId="6DFE6822"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r>
      <w:tr w:rsidR="002167EF" w:rsidRPr="00795011" w14:paraId="1F3E0B18"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66932781" w14:textId="77777777" w:rsidR="002167EF" w:rsidRPr="00795011" w:rsidRDefault="002167EF"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 xml:space="preserve">Раздел 1. Священное Писание. Ветхий - Новый завет. Авторы </w:t>
            </w:r>
            <w:proofErr w:type="spellStart"/>
            <w:r w:rsidRPr="00795011">
              <w:rPr>
                <w:rFonts w:ascii="Times New Roman" w:hAnsi="Times New Roman" w:cs="Times New Roman"/>
                <w:b/>
                <w:bCs/>
                <w:sz w:val="24"/>
              </w:rPr>
              <w:t>Еангелий</w:t>
            </w:r>
            <w:proofErr w:type="spellEnd"/>
          </w:p>
        </w:tc>
        <w:tc>
          <w:tcPr>
            <w:tcW w:w="1247" w:type="dxa"/>
            <w:tcBorders>
              <w:left w:val="single" w:sz="4" w:space="0" w:color="000000"/>
              <w:right w:val="single" w:sz="4" w:space="0" w:color="000000"/>
            </w:tcBorders>
            <w:vAlign w:val="center"/>
          </w:tcPr>
          <w:p w14:paraId="365F5C07"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tcBorders>
              <w:left w:val="single" w:sz="4" w:space="0" w:color="000000"/>
              <w:right w:val="single" w:sz="4" w:space="0" w:color="000000"/>
            </w:tcBorders>
            <w:vAlign w:val="center"/>
          </w:tcPr>
          <w:p w14:paraId="035A3C0F"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37BEB1D0"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29B85267"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5CF9C5D9" w14:textId="77777777" w:rsidTr="00B27723">
        <w:tc>
          <w:tcPr>
            <w:tcW w:w="750" w:type="dxa"/>
            <w:tcBorders>
              <w:top w:val="single" w:sz="6" w:space="0" w:color="000000"/>
              <w:left w:val="single" w:sz="6" w:space="0" w:color="000000"/>
              <w:bottom w:val="single" w:sz="6" w:space="0" w:color="000000"/>
              <w:right w:val="single" w:sz="4" w:space="0" w:color="000000"/>
            </w:tcBorders>
            <w:vAlign w:val="center"/>
          </w:tcPr>
          <w:p w14:paraId="2A3C4ABF"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1.1.</w:t>
            </w:r>
          </w:p>
        </w:tc>
        <w:tc>
          <w:tcPr>
            <w:tcW w:w="4632" w:type="dxa"/>
            <w:gridSpan w:val="3"/>
            <w:tcBorders>
              <w:top w:val="single" w:sz="6" w:space="0" w:color="000000"/>
              <w:left w:val="single" w:sz="4" w:space="0" w:color="000000"/>
              <w:bottom w:val="single" w:sz="6" w:space="0" w:color="000000"/>
              <w:right w:val="single" w:sz="4" w:space="0" w:color="000000"/>
            </w:tcBorders>
            <w:vAlign w:val="center"/>
          </w:tcPr>
          <w:p w14:paraId="660C4F9C" w14:textId="77777777" w:rsidR="002167EF" w:rsidRPr="00795011" w:rsidRDefault="002167E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Понятие о Священном Писании. Деление Библии. Переводы Священного Писания. Авторы Библии. Святые апостолы – евангелисты и их символические изображения.</w:t>
            </w:r>
          </w:p>
          <w:p w14:paraId="015705CB" w14:textId="77777777" w:rsidR="002167EF" w:rsidRPr="00795011" w:rsidRDefault="002167EF" w:rsidP="00795011">
            <w:pPr>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247" w:type="dxa"/>
            <w:tcBorders>
              <w:left w:val="single" w:sz="4" w:space="0" w:color="000000"/>
              <w:right w:val="single" w:sz="4" w:space="0" w:color="000000"/>
            </w:tcBorders>
            <w:vAlign w:val="center"/>
          </w:tcPr>
          <w:p w14:paraId="0285E25D"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tcBorders>
              <w:left w:val="single" w:sz="4" w:space="0" w:color="000000"/>
              <w:right w:val="single" w:sz="4" w:space="0" w:color="000000"/>
            </w:tcBorders>
            <w:vAlign w:val="center"/>
          </w:tcPr>
          <w:p w14:paraId="6549C44E"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59FCC45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5634" w:type="dxa"/>
            <w:tcBorders>
              <w:left w:val="single" w:sz="4" w:space="0" w:color="000000"/>
            </w:tcBorders>
            <w:vAlign w:val="center"/>
          </w:tcPr>
          <w:p w14:paraId="5105A462"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bCs/>
                <w:color w:val="000000"/>
                <w:kern w:val="0"/>
                <w:sz w:val="24"/>
                <w:shd w:val="clear" w:color="auto" w:fill="FFFFFF"/>
                <w:lang w:eastAsia="ru-RU" w:bidi="ar-SA"/>
              </w:rPr>
              <w:t xml:space="preserve"> </w:t>
            </w:r>
            <w:hyperlink r:id="rId68"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60802ED3"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69"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30912BB8"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70" w:history="1">
              <w:r w:rsidRPr="00795011">
                <w:rPr>
                  <w:rStyle w:val="af4"/>
                  <w:rFonts w:ascii="Times New Roman" w:eastAsia="Times New Roman" w:hAnsi="Times New Roman" w:cs="Times New Roman"/>
                  <w:kern w:val="0"/>
                  <w:sz w:val="24"/>
                  <w:lang w:eastAsia="ru-RU" w:bidi="ar-SA"/>
                </w:rPr>
                <w:t>https://www.pravoslavie.ru</w:t>
              </w:r>
            </w:hyperlink>
          </w:p>
          <w:p w14:paraId="4C470E3B"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71" w:history="1">
              <w:r w:rsidRPr="00795011">
                <w:rPr>
                  <w:rStyle w:val="af4"/>
                  <w:rFonts w:ascii="Times New Roman" w:hAnsi="Times New Roman" w:cs="Times New Roman"/>
                  <w:color w:val="auto"/>
                  <w:sz w:val="24"/>
                  <w:u w:val="none"/>
                  <w:lang w:eastAsia="ru-RU" w:bidi="ar-SA"/>
                </w:rPr>
                <w:t>https://radostmoya.ru/</w:t>
              </w:r>
            </w:hyperlink>
          </w:p>
        </w:tc>
      </w:tr>
      <w:tr w:rsidR="002167EF" w:rsidRPr="00795011" w14:paraId="658CBB8D"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7527FC8E"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bCs/>
                <w:color w:val="000000"/>
                <w:kern w:val="0"/>
                <w:sz w:val="24"/>
                <w:shd w:val="clear" w:color="auto" w:fill="FFFFFF"/>
                <w:lang w:eastAsia="ru-RU" w:bidi="ar-SA"/>
              </w:rPr>
            </w:pPr>
            <w:r w:rsidRPr="00795011">
              <w:rPr>
                <w:rFonts w:ascii="Times New Roman" w:eastAsia="Times New Roman" w:hAnsi="Times New Roman" w:cs="Times New Roman"/>
                <w:b/>
                <w:bCs/>
                <w:color w:val="000000"/>
                <w:kern w:val="0"/>
                <w:sz w:val="24"/>
                <w:shd w:val="clear" w:color="auto" w:fill="FFFFFF"/>
                <w:lang w:eastAsia="ru-RU" w:bidi="ar-SA"/>
              </w:rPr>
              <w:t>Итого по разделу</w:t>
            </w:r>
          </w:p>
        </w:tc>
        <w:tc>
          <w:tcPr>
            <w:tcW w:w="1247" w:type="dxa"/>
            <w:tcBorders>
              <w:left w:val="single" w:sz="4" w:space="0" w:color="000000"/>
              <w:right w:val="single" w:sz="4" w:space="0" w:color="000000"/>
            </w:tcBorders>
            <w:vAlign w:val="center"/>
          </w:tcPr>
          <w:p w14:paraId="1A10D4E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2</w:t>
            </w:r>
          </w:p>
        </w:tc>
        <w:tc>
          <w:tcPr>
            <w:tcW w:w="1163" w:type="dxa"/>
            <w:tcBorders>
              <w:left w:val="single" w:sz="4" w:space="0" w:color="000000"/>
              <w:right w:val="single" w:sz="4" w:space="0" w:color="000000"/>
            </w:tcBorders>
            <w:vAlign w:val="center"/>
          </w:tcPr>
          <w:p w14:paraId="12C4DC45"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2542EC94"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137AB55F"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3A95973F" w14:textId="77777777" w:rsidTr="00B27723">
        <w:trPr>
          <w:trHeight w:val="1260"/>
        </w:trPr>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6303F958" w14:textId="77777777" w:rsidR="002167EF" w:rsidRPr="00795011" w:rsidRDefault="002167EF"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lastRenderedPageBreak/>
              <w:t>Раздел 2. Священная история Нового Завета. События до рождества Христова</w:t>
            </w:r>
          </w:p>
        </w:tc>
        <w:tc>
          <w:tcPr>
            <w:tcW w:w="1247" w:type="dxa"/>
            <w:tcBorders>
              <w:left w:val="single" w:sz="4" w:space="0" w:color="000000"/>
              <w:right w:val="single" w:sz="4" w:space="0" w:color="000000"/>
            </w:tcBorders>
            <w:vAlign w:val="center"/>
          </w:tcPr>
          <w:p w14:paraId="2A819F1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tcBorders>
              <w:left w:val="single" w:sz="4" w:space="0" w:color="000000"/>
              <w:right w:val="single" w:sz="4" w:space="0" w:color="000000"/>
            </w:tcBorders>
            <w:vAlign w:val="center"/>
          </w:tcPr>
          <w:p w14:paraId="49C18522"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201D3747"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tcBorders>
              <w:left w:val="single" w:sz="4" w:space="0" w:color="000000"/>
            </w:tcBorders>
            <w:vAlign w:val="center"/>
          </w:tcPr>
          <w:p w14:paraId="1BDE750A"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72"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403CB6BB"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73"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743B0350"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74" w:history="1">
              <w:r w:rsidRPr="00795011">
                <w:rPr>
                  <w:rStyle w:val="af4"/>
                  <w:rFonts w:ascii="Times New Roman" w:eastAsia="Times New Roman" w:hAnsi="Times New Roman" w:cs="Times New Roman"/>
                  <w:kern w:val="0"/>
                  <w:sz w:val="24"/>
                  <w:lang w:eastAsia="ru-RU" w:bidi="ar-SA"/>
                </w:rPr>
                <w:t>https://www.pravoslavie.ru</w:t>
              </w:r>
            </w:hyperlink>
          </w:p>
          <w:p w14:paraId="16FB1D09"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75" w:history="1">
              <w:r w:rsidRPr="00795011">
                <w:rPr>
                  <w:rStyle w:val="af4"/>
                  <w:rFonts w:ascii="Times New Roman" w:hAnsi="Times New Roman" w:cs="Times New Roman"/>
                  <w:color w:val="auto"/>
                  <w:sz w:val="24"/>
                  <w:u w:val="none"/>
                  <w:lang w:eastAsia="ru-RU" w:bidi="ar-SA"/>
                </w:rPr>
                <w:t>https://radostmoya.ru/</w:t>
              </w:r>
            </w:hyperlink>
          </w:p>
        </w:tc>
      </w:tr>
      <w:tr w:rsidR="002167EF" w:rsidRPr="00795011" w14:paraId="176C5DB5" w14:textId="77777777" w:rsidTr="00B27723">
        <w:tc>
          <w:tcPr>
            <w:tcW w:w="750" w:type="dxa"/>
            <w:tcBorders>
              <w:top w:val="single" w:sz="6" w:space="0" w:color="000000"/>
              <w:left w:val="single" w:sz="6" w:space="0" w:color="000000"/>
              <w:bottom w:val="single" w:sz="6" w:space="0" w:color="000000"/>
              <w:right w:val="single" w:sz="4" w:space="0" w:color="000000"/>
            </w:tcBorders>
            <w:vAlign w:val="center"/>
          </w:tcPr>
          <w:p w14:paraId="17D80F7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2.1.</w:t>
            </w:r>
          </w:p>
        </w:tc>
        <w:tc>
          <w:tcPr>
            <w:tcW w:w="4632" w:type="dxa"/>
            <w:gridSpan w:val="3"/>
            <w:tcBorders>
              <w:top w:val="single" w:sz="6" w:space="0" w:color="000000"/>
              <w:left w:val="single" w:sz="4" w:space="0" w:color="000000"/>
              <w:bottom w:val="single" w:sz="6" w:space="0" w:color="000000"/>
              <w:right w:val="single" w:sz="4" w:space="0" w:color="000000"/>
            </w:tcBorders>
            <w:vAlign w:val="center"/>
          </w:tcPr>
          <w:p w14:paraId="56D668A7" w14:textId="77777777" w:rsidR="002167EF" w:rsidRPr="00795011" w:rsidRDefault="002167E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Явление ангела Захарии. Рождение Иоанна Предтечи. Рождество Богородицы. Введение во храм Богородицы. Благовещение Пресвятой Деве Марии о воплощении от Нее Сына Божия. Посещение Девой Марией Елизаветы. Родословие Господа нашего Иисуса Христа по </w:t>
            </w:r>
            <w:proofErr w:type="spellStart"/>
            <w:r w:rsidRPr="00795011">
              <w:rPr>
                <w:rFonts w:ascii="Times New Roman" w:hAnsi="Times New Roman" w:cs="Times New Roman"/>
                <w:bCs/>
                <w:sz w:val="24"/>
              </w:rPr>
              <w:t>плоти</w:t>
            </w:r>
            <w:proofErr w:type="spellEnd"/>
            <w:r w:rsidRPr="00795011">
              <w:rPr>
                <w:rFonts w:ascii="Times New Roman" w:hAnsi="Times New Roman" w:cs="Times New Roman"/>
                <w:bCs/>
                <w:sz w:val="24"/>
              </w:rPr>
              <w:t xml:space="preserve">. Откровение тайны воплощения праведному Иосифу. </w:t>
            </w:r>
          </w:p>
          <w:p w14:paraId="7A79A462" w14:textId="77777777" w:rsidR="002167EF" w:rsidRPr="00795011" w:rsidRDefault="002167EF" w:rsidP="00795011">
            <w:pPr>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247" w:type="dxa"/>
            <w:tcBorders>
              <w:left w:val="single" w:sz="4" w:space="0" w:color="000000"/>
              <w:right w:val="single" w:sz="4" w:space="0" w:color="000000"/>
            </w:tcBorders>
            <w:vAlign w:val="center"/>
          </w:tcPr>
          <w:p w14:paraId="27A43C03"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tcBorders>
              <w:left w:val="single" w:sz="4" w:space="0" w:color="000000"/>
              <w:right w:val="single" w:sz="4" w:space="0" w:color="000000"/>
            </w:tcBorders>
            <w:vAlign w:val="center"/>
          </w:tcPr>
          <w:p w14:paraId="629F1508"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tcBorders>
              <w:left w:val="single" w:sz="4" w:space="0" w:color="000000"/>
              <w:right w:val="single" w:sz="4" w:space="0" w:color="000000"/>
            </w:tcBorders>
            <w:vAlign w:val="center"/>
          </w:tcPr>
          <w:p w14:paraId="0BF6BADC"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tcBorders>
              <w:left w:val="single" w:sz="4" w:space="0" w:color="000000"/>
            </w:tcBorders>
            <w:vAlign w:val="center"/>
          </w:tcPr>
          <w:p w14:paraId="136B536E"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46AF482A"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3353ABD1"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Итого по разделу</w:t>
            </w:r>
          </w:p>
        </w:tc>
        <w:tc>
          <w:tcPr>
            <w:tcW w:w="1247" w:type="dxa"/>
            <w:tcBorders>
              <w:left w:val="single" w:sz="4" w:space="0" w:color="000000"/>
              <w:right w:val="single" w:sz="4" w:space="0" w:color="000000"/>
            </w:tcBorders>
            <w:vAlign w:val="center"/>
          </w:tcPr>
          <w:p w14:paraId="2BF33A35"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tcBorders>
              <w:left w:val="single" w:sz="4" w:space="0" w:color="000000"/>
              <w:right w:val="single" w:sz="4" w:space="0" w:color="000000"/>
            </w:tcBorders>
            <w:vAlign w:val="center"/>
          </w:tcPr>
          <w:p w14:paraId="2D0CCF75"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5F7F8AED"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3B01949E"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78754B3B"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4D705A22" w14:textId="77777777" w:rsidR="002167EF" w:rsidRPr="00795011" w:rsidRDefault="002167E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
                <w:bCs/>
                <w:sz w:val="24"/>
              </w:rPr>
              <w:t>Раздел 3.</w:t>
            </w:r>
            <w:r w:rsidRPr="00795011">
              <w:rPr>
                <w:rFonts w:ascii="Times New Roman" w:hAnsi="Times New Roman" w:cs="Times New Roman"/>
                <w:bCs/>
                <w:sz w:val="24"/>
              </w:rPr>
              <w:t xml:space="preserve"> </w:t>
            </w:r>
            <w:r w:rsidRPr="00795011">
              <w:rPr>
                <w:rFonts w:ascii="Times New Roman" w:hAnsi="Times New Roman" w:cs="Times New Roman"/>
                <w:b/>
                <w:bCs/>
                <w:sz w:val="24"/>
              </w:rPr>
              <w:t>Священная история Нового Завета. Рождество Христово. Выход Христа на проповедь</w:t>
            </w:r>
          </w:p>
        </w:tc>
        <w:tc>
          <w:tcPr>
            <w:tcW w:w="1247" w:type="dxa"/>
            <w:tcBorders>
              <w:left w:val="single" w:sz="4" w:space="0" w:color="000000"/>
              <w:right w:val="single" w:sz="4" w:space="0" w:color="000000"/>
            </w:tcBorders>
            <w:vAlign w:val="center"/>
          </w:tcPr>
          <w:p w14:paraId="6A3EB340"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tcBorders>
              <w:left w:val="single" w:sz="4" w:space="0" w:color="000000"/>
              <w:right w:val="single" w:sz="4" w:space="0" w:color="000000"/>
            </w:tcBorders>
            <w:vAlign w:val="center"/>
          </w:tcPr>
          <w:p w14:paraId="026F837B"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0B13C860"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tcBorders>
              <w:left w:val="single" w:sz="4" w:space="0" w:color="000000"/>
            </w:tcBorders>
            <w:vAlign w:val="center"/>
          </w:tcPr>
          <w:p w14:paraId="10FAB152"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76"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7C7141DC"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77"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1FF896E3"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78" w:history="1">
              <w:r w:rsidRPr="00795011">
                <w:rPr>
                  <w:rStyle w:val="af4"/>
                  <w:rFonts w:ascii="Times New Roman" w:eastAsia="Times New Roman" w:hAnsi="Times New Roman" w:cs="Times New Roman"/>
                  <w:kern w:val="0"/>
                  <w:sz w:val="24"/>
                  <w:lang w:eastAsia="ru-RU" w:bidi="ar-SA"/>
                </w:rPr>
                <w:t>https://www.pravoslavie.ru</w:t>
              </w:r>
            </w:hyperlink>
          </w:p>
          <w:p w14:paraId="1EC14B5F"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79" w:history="1">
              <w:r w:rsidRPr="00795011">
                <w:rPr>
                  <w:rStyle w:val="af4"/>
                  <w:rFonts w:ascii="Times New Roman" w:hAnsi="Times New Roman" w:cs="Times New Roman"/>
                  <w:color w:val="auto"/>
                  <w:sz w:val="24"/>
                  <w:u w:val="none"/>
                  <w:lang w:eastAsia="ru-RU" w:bidi="ar-SA"/>
                </w:rPr>
                <w:t>https://radostmoya.ru/</w:t>
              </w:r>
            </w:hyperlink>
          </w:p>
        </w:tc>
      </w:tr>
      <w:tr w:rsidR="002167EF" w:rsidRPr="00795011" w14:paraId="643AF39F" w14:textId="77777777" w:rsidTr="00B27723">
        <w:tc>
          <w:tcPr>
            <w:tcW w:w="750" w:type="dxa"/>
            <w:tcBorders>
              <w:top w:val="single" w:sz="6" w:space="0" w:color="000000"/>
              <w:left w:val="single" w:sz="6" w:space="0" w:color="000000"/>
              <w:bottom w:val="single" w:sz="6" w:space="0" w:color="000000"/>
              <w:right w:val="single" w:sz="4" w:space="0" w:color="000000"/>
            </w:tcBorders>
            <w:vAlign w:val="center"/>
          </w:tcPr>
          <w:p w14:paraId="46D420D3"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3.1.</w:t>
            </w:r>
          </w:p>
        </w:tc>
        <w:tc>
          <w:tcPr>
            <w:tcW w:w="4632" w:type="dxa"/>
            <w:gridSpan w:val="3"/>
            <w:tcBorders>
              <w:top w:val="single" w:sz="6" w:space="0" w:color="000000"/>
              <w:left w:val="single" w:sz="4" w:space="0" w:color="000000"/>
              <w:bottom w:val="single" w:sz="6" w:space="0" w:color="000000"/>
              <w:right w:val="single" w:sz="4" w:space="0" w:color="000000"/>
            </w:tcBorders>
            <w:vAlign w:val="center"/>
          </w:tcPr>
          <w:p w14:paraId="52FC2B5F" w14:textId="77777777" w:rsidR="002167EF" w:rsidRPr="00795011" w:rsidRDefault="002167E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Рождество Христово. Дата Рождества. Обрезание и Сретение Господне. Праведный Симеон и пророчица Анна. Бегство в Египет и избиение младенцев. Отрок Иисус в Храме. Иоанн Предтеча и Креститель Господень. Его свидетельство об Иисусе Христе. Крещение Господне. Искушение в пустыне. Первые ученики. </w:t>
            </w:r>
          </w:p>
          <w:p w14:paraId="2F18CADB" w14:textId="77777777" w:rsidR="002167EF" w:rsidRPr="00795011" w:rsidRDefault="002167EF" w:rsidP="00795011">
            <w:pPr>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247" w:type="dxa"/>
            <w:tcBorders>
              <w:left w:val="single" w:sz="4" w:space="0" w:color="000000"/>
              <w:right w:val="single" w:sz="4" w:space="0" w:color="000000"/>
            </w:tcBorders>
            <w:vAlign w:val="center"/>
          </w:tcPr>
          <w:p w14:paraId="652B0A40"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1163" w:type="dxa"/>
            <w:tcBorders>
              <w:left w:val="single" w:sz="4" w:space="0" w:color="000000"/>
              <w:right w:val="single" w:sz="4" w:space="0" w:color="000000"/>
            </w:tcBorders>
            <w:vAlign w:val="center"/>
          </w:tcPr>
          <w:p w14:paraId="3F351929"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tcBorders>
              <w:left w:val="single" w:sz="4" w:space="0" w:color="000000"/>
              <w:right w:val="single" w:sz="4" w:space="0" w:color="000000"/>
            </w:tcBorders>
            <w:vAlign w:val="center"/>
          </w:tcPr>
          <w:p w14:paraId="7313008D"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tcBorders>
              <w:left w:val="single" w:sz="4" w:space="0" w:color="000000"/>
            </w:tcBorders>
            <w:vAlign w:val="center"/>
          </w:tcPr>
          <w:p w14:paraId="3B090614"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1F5081E0"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44A10A1B"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Итого по разделу</w:t>
            </w:r>
          </w:p>
        </w:tc>
        <w:tc>
          <w:tcPr>
            <w:tcW w:w="1247" w:type="dxa"/>
            <w:tcBorders>
              <w:left w:val="single" w:sz="4" w:space="0" w:color="000000"/>
              <w:right w:val="single" w:sz="4" w:space="0" w:color="000000"/>
            </w:tcBorders>
            <w:vAlign w:val="center"/>
          </w:tcPr>
          <w:p w14:paraId="710D847F"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1163" w:type="dxa"/>
            <w:tcBorders>
              <w:left w:val="single" w:sz="4" w:space="0" w:color="000000"/>
              <w:right w:val="single" w:sz="4" w:space="0" w:color="000000"/>
            </w:tcBorders>
            <w:vAlign w:val="center"/>
          </w:tcPr>
          <w:p w14:paraId="2EA10269"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71E63CCD"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28B76954"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13275EA9"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6E93375A" w14:textId="77777777" w:rsidR="002167EF" w:rsidRPr="00795011" w:rsidRDefault="002167E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
                <w:bCs/>
                <w:sz w:val="24"/>
              </w:rPr>
              <w:lastRenderedPageBreak/>
              <w:t>Раздел 4.</w:t>
            </w:r>
            <w:r w:rsidRPr="00795011">
              <w:rPr>
                <w:rFonts w:ascii="Times New Roman" w:hAnsi="Times New Roman" w:cs="Times New Roman"/>
                <w:bCs/>
                <w:sz w:val="24"/>
              </w:rPr>
              <w:t xml:space="preserve"> </w:t>
            </w:r>
            <w:r w:rsidRPr="00795011">
              <w:rPr>
                <w:rFonts w:ascii="Times New Roman" w:hAnsi="Times New Roman" w:cs="Times New Roman"/>
                <w:b/>
                <w:bCs/>
                <w:sz w:val="24"/>
              </w:rPr>
              <w:t>Священная история Нового Завета. Первый год общественного служения</w:t>
            </w:r>
          </w:p>
        </w:tc>
        <w:tc>
          <w:tcPr>
            <w:tcW w:w="1247" w:type="dxa"/>
            <w:tcBorders>
              <w:left w:val="single" w:sz="4" w:space="0" w:color="000000"/>
              <w:right w:val="single" w:sz="4" w:space="0" w:color="000000"/>
            </w:tcBorders>
            <w:vAlign w:val="center"/>
          </w:tcPr>
          <w:p w14:paraId="20BF74C1"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tcBorders>
              <w:left w:val="single" w:sz="4" w:space="0" w:color="000000"/>
              <w:right w:val="single" w:sz="4" w:space="0" w:color="000000"/>
            </w:tcBorders>
            <w:vAlign w:val="center"/>
          </w:tcPr>
          <w:p w14:paraId="6BEEC9BB"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42BDFEEC"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tcBorders>
              <w:left w:val="single" w:sz="4" w:space="0" w:color="000000"/>
            </w:tcBorders>
            <w:vAlign w:val="center"/>
          </w:tcPr>
          <w:p w14:paraId="0DE98478"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bCs/>
                <w:color w:val="000000"/>
                <w:kern w:val="0"/>
                <w:sz w:val="24"/>
                <w:shd w:val="clear" w:color="auto" w:fill="FFFFFF"/>
                <w:lang w:eastAsia="ru-RU" w:bidi="ar-SA"/>
              </w:rPr>
              <w:t xml:space="preserve"> </w:t>
            </w:r>
            <w:hyperlink r:id="rId80"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528BB62D"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81"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54D8BA3B"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82" w:history="1">
              <w:r w:rsidRPr="00795011">
                <w:rPr>
                  <w:rStyle w:val="af4"/>
                  <w:rFonts w:ascii="Times New Roman" w:eastAsia="Times New Roman" w:hAnsi="Times New Roman" w:cs="Times New Roman"/>
                  <w:kern w:val="0"/>
                  <w:sz w:val="24"/>
                  <w:lang w:eastAsia="ru-RU" w:bidi="ar-SA"/>
                </w:rPr>
                <w:t>https://www.pravoslavie.ru</w:t>
              </w:r>
            </w:hyperlink>
          </w:p>
          <w:p w14:paraId="196D5A21"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83" w:history="1">
              <w:r w:rsidRPr="00795011">
                <w:rPr>
                  <w:rStyle w:val="af4"/>
                  <w:rFonts w:ascii="Times New Roman" w:hAnsi="Times New Roman" w:cs="Times New Roman"/>
                  <w:color w:val="auto"/>
                  <w:sz w:val="24"/>
                  <w:u w:val="none"/>
                  <w:lang w:eastAsia="ru-RU" w:bidi="ar-SA"/>
                </w:rPr>
                <w:t>https://radostmoya.ru/</w:t>
              </w:r>
            </w:hyperlink>
          </w:p>
        </w:tc>
      </w:tr>
      <w:tr w:rsidR="002167EF" w:rsidRPr="00795011" w14:paraId="0088EBCA" w14:textId="77777777" w:rsidTr="00B27723">
        <w:tc>
          <w:tcPr>
            <w:tcW w:w="750" w:type="dxa"/>
            <w:tcBorders>
              <w:top w:val="single" w:sz="6" w:space="0" w:color="000000"/>
              <w:left w:val="single" w:sz="6" w:space="0" w:color="000000"/>
              <w:bottom w:val="single" w:sz="6" w:space="0" w:color="000000"/>
              <w:right w:val="single" w:sz="4" w:space="0" w:color="000000"/>
            </w:tcBorders>
            <w:vAlign w:val="center"/>
          </w:tcPr>
          <w:p w14:paraId="6867357C"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4.1.</w:t>
            </w:r>
          </w:p>
        </w:tc>
        <w:tc>
          <w:tcPr>
            <w:tcW w:w="4632" w:type="dxa"/>
            <w:gridSpan w:val="3"/>
            <w:tcBorders>
              <w:top w:val="single" w:sz="6" w:space="0" w:color="000000"/>
              <w:left w:val="single" w:sz="4" w:space="0" w:color="000000"/>
              <w:bottom w:val="single" w:sz="6" w:space="0" w:color="000000"/>
              <w:right w:val="single" w:sz="4" w:space="0" w:color="000000"/>
            </w:tcBorders>
            <w:vAlign w:val="center"/>
          </w:tcPr>
          <w:p w14:paraId="5A7BC9CF" w14:textId="77777777" w:rsidR="002167EF" w:rsidRPr="00795011" w:rsidRDefault="002167E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Первое чудо в Кане Галилейской. Первый год общественного служения Иисуса Христа. Христос в Иерусалиме на празднике Пасхи. Беседа Господа с Никодимом. Беседа Господа с самарянкой. Исцеление в Кане сына царедворца. Призвание учеников и чудесный лов рыбы. Исцеление больных в </w:t>
            </w:r>
            <w:proofErr w:type="spellStart"/>
            <w:r w:rsidRPr="00795011">
              <w:rPr>
                <w:rFonts w:ascii="Times New Roman" w:hAnsi="Times New Roman" w:cs="Times New Roman"/>
                <w:bCs/>
                <w:sz w:val="24"/>
              </w:rPr>
              <w:t>Капернауме</w:t>
            </w:r>
            <w:proofErr w:type="spellEnd"/>
            <w:r w:rsidRPr="00795011">
              <w:rPr>
                <w:rFonts w:ascii="Times New Roman" w:hAnsi="Times New Roman" w:cs="Times New Roman"/>
                <w:bCs/>
                <w:sz w:val="24"/>
              </w:rPr>
              <w:t xml:space="preserve">. Призвание Марфы. </w:t>
            </w:r>
          </w:p>
        </w:tc>
        <w:tc>
          <w:tcPr>
            <w:tcW w:w="1247" w:type="dxa"/>
            <w:tcBorders>
              <w:left w:val="single" w:sz="4" w:space="0" w:color="000000"/>
              <w:right w:val="single" w:sz="4" w:space="0" w:color="000000"/>
            </w:tcBorders>
            <w:vAlign w:val="center"/>
          </w:tcPr>
          <w:p w14:paraId="59F9FC64"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1163" w:type="dxa"/>
            <w:tcBorders>
              <w:left w:val="single" w:sz="4" w:space="0" w:color="000000"/>
              <w:right w:val="single" w:sz="4" w:space="0" w:color="000000"/>
            </w:tcBorders>
            <w:vAlign w:val="center"/>
          </w:tcPr>
          <w:p w14:paraId="66545B46"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4D3E6931"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tcBorders>
              <w:left w:val="single" w:sz="4" w:space="0" w:color="000000"/>
            </w:tcBorders>
            <w:vAlign w:val="center"/>
          </w:tcPr>
          <w:p w14:paraId="6E5651B1"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01F7F721"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1FCA5ADC"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Итого по разделу</w:t>
            </w:r>
          </w:p>
        </w:tc>
        <w:tc>
          <w:tcPr>
            <w:tcW w:w="1247" w:type="dxa"/>
            <w:tcBorders>
              <w:top w:val="single" w:sz="6" w:space="0" w:color="000000"/>
              <w:left w:val="single" w:sz="4" w:space="0" w:color="000000"/>
              <w:bottom w:val="single" w:sz="6" w:space="0" w:color="000000"/>
              <w:right w:val="single" w:sz="4" w:space="0" w:color="000000"/>
            </w:tcBorders>
            <w:vAlign w:val="center"/>
          </w:tcPr>
          <w:p w14:paraId="310C5F6C"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1163" w:type="dxa"/>
            <w:tcBorders>
              <w:left w:val="single" w:sz="4" w:space="0" w:color="000000"/>
              <w:right w:val="single" w:sz="4" w:space="0" w:color="000000"/>
            </w:tcBorders>
            <w:vAlign w:val="center"/>
          </w:tcPr>
          <w:p w14:paraId="42B58BBD"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49BE9728"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2FB9B23F"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3B633C59"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20D0511B" w14:textId="77777777" w:rsidR="002167EF" w:rsidRPr="00795011" w:rsidRDefault="002167EF"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5. Второй год общественного служения</w:t>
            </w:r>
          </w:p>
        </w:tc>
        <w:tc>
          <w:tcPr>
            <w:tcW w:w="1247" w:type="dxa"/>
            <w:tcBorders>
              <w:left w:val="single" w:sz="4" w:space="0" w:color="000000"/>
              <w:right w:val="single" w:sz="4" w:space="0" w:color="000000"/>
            </w:tcBorders>
            <w:vAlign w:val="center"/>
          </w:tcPr>
          <w:p w14:paraId="72C4416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tcBorders>
              <w:left w:val="single" w:sz="4" w:space="0" w:color="000000"/>
              <w:right w:val="single" w:sz="4" w:space="0" w:color="000000"/>
            </w:tcBorders>
            <w:vAlign w:val="center"/>
          </w:tcPr>
          <w:p w14:paraId="6E0E70B9"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3B0754BB"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tcBorders>
              <w:left w:val="single" w:sz="4" w:space="0" w:color="000000"/>
            </w:tcBorders>
            <w:vAlign w:val="center"/>
          </w:tcPr>
          <w:p w14:paraId="234A5696"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84"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75E88B5C"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85"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75374493"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86" w:history="1">
              <w:r w:rsidRPr="00795011">
                <w:rPr>
                  <w:rStyle w:val="af4"/>
                  <w:rFonts w:ascii="Times New Roman" w:eastAsia="Times New Roman" w:hAnsi="Times New Roman" w:cs="Times New Roman"/>
                  <w:kern w:val="0"/>
                  <w:sz w:val="24"/>
                  <w:lang w:eastAsia="ru-RU" w:bidi="ar-SA"/>
                </w:rPr>
                <w:t>https://www.pravoslavie.ru</w:t>
              </w:r>
            </w:hyperlink>
          </w:p>
          <w:p w14:paraId="644EBAD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87" w:history="1">
              <w:r w:rsidRPr="00795011">
                <w:rPr>
                  <w:rStyle w:val="af4"/>
                  <w:rFonts w:ascii="Times New Roman" w:hAnsi="Times New Roman" w:cs="Times New Roman"/>
                  <w:color w:val="auto"/>
                  <w:sz w:val="24"/>
                  <w:u w:val="none"/>
                  <w:lang w:eastAsia="ru-RU" w:bidi="ar-SA"/>
                </w:rPr>
                <w:t>https://radostmoya.ru/</w:t>
              </w:r>
            </w:hyperlink>
          </w:p>
        </w:tc>
      </w:tr>
      <w:tr w:rsidR="002167EF" w:rsidRPr="00795011" w14:paraId="7BFAA6DB" w14:textId="77777777" w:rsidTr="00B27723">
        <w:tc>
          <w:tcPr>
            <w:tcW w:w="750" w:type="dxa"/>
            <w:tcBorders>
              <w:top w:val="single" w:sz="6" w:space="0" w:color="000000"/>
              <w:left w:val="single" w:sz="6" w:space="0" w:color="000000"/>
              <w:bottom w:val="single" w:sz="6" w:space="0" w:color="000000"/>
              <w:right w:val="single" w:sz="4" w:space="0" w:color="000000"/>
            </w:tcBorders>
            <w:vAlign w:val="center"/>
          </w:tcPr>
          <w:p w14:paraId="690F0589"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5.1.</w:t>
            </w:r>
          </w:p>
        </w:tc>
        <w:tc>
          <w:tcPr>
            <w:tcW w:w="4632" w:type="dxa"/>
            <w:gridSpan w:val="3"/>
            <w:tcBorders>
              <w:top w:val="single" w:sz="6" w:space="0" w:color="000000"/>
              <w:left w:val="single" w:sz="4" w:space="0" w:color="000000"/>
              <w:bottom w:val="single" w:sz="6" w:space="0" w:color="000000"/>
              <w:right w:val="single" w:sz="4" w:space="0" w:color="000000"/>
            </w:tcBorders>
            <w:vAlign w:val="center"/>
          </w:tcPr>
          <w:p w14:paraId="0054457F" w14:textId="77777777" w:rsidR="002167EF" w:rsidRPr="00795011" w:rsidRDefault="002167E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Второй год общественного служения Иисуса Христа. Исцеление расслабленного при </w:t>
            </w:r>
            <w:proofErr w:type="spellStart"/>
            <w:r w:rsidRPr="00795011">
              <w:rPr>
                <w:rFonts w:ascii="Times New Roman" w:hAnsi="Times New Roman" w:cs="Times New Roman"/>
                <w:bCs/>
                <w:sz w:val="24"/>
              </w:rPr>
              <w:t>Овчей</w:t>
            </w:r>
            <w:proofErr w:type="spellEnd"/>
            <w:r w:rsidRPr="00795011">
              <w:rPr>
                <w:rFonts w:ascii="Times New Roman" w:hAnsi="Times New Roman" w:cs="Times New Roman"/>
                <w:bCs/>
                <w:sz w:val="24"/>
              </w:rPr>
              <w:t xml:space="preserve"> купели.</w:t>
            </w:r>
            <w:r w:rsidRPr="00795011">
              <w:rPr>
                <w:rFonts w:ascii="Times New Roman" w:hAnsi="Times New Roman" w:cs="Times New Roman"/>
                <w:b/>
                <w:bCs/>
                <w:sz w:val="24"/>
              </w:rPr>
              <w:t xml:space="preserve"> </w:t>
            </w:r>
            <w:r w:rsidRPr="00795011">
              <w:rPr>
                <w:rFonts w:ascii="Times New Roman" w:hAnsi="Times New Roman" w:cs="Times New Roman"/>
                <w:bCs/>
                <w:sz w:val="24"/>
              </w:rPr>
              <w:t xml:space="preserve">Исцеление сухорукого в субботу. Избрание двенадцати апостолов. Нагорная проповедь. Учение о промысле Божием, о </w:t>
            </w:r>
            <w:proofErr w:type="spellStart"/>
            <w:r w:rsidRPr="00795011">
              <w:rPr>
                <w:rFonts w:ascii="Times New Roman" w:hAnsi="Times New Roman" w:cs="Times New Roman"/>
                <w:bCs/>
                <w:sz w:val="24"/>
              </w:rPr>
              <w:t>неосуждении</w:t>
            </w:r>
            <w:proofErr w:type="spellEnd"/>
            <w:r w:rsidRPr="00795011">
              <w:rPr>
                <w:rFonts w:ascii="Times New Roman" w:hAnsi="Times New Roman" w:cs="Times New Roman"/>
                <w:bCs/>
                <w:sz w:val="24"/>
              </w:rPr>
              <w:t xml:space="preserve"> ближнего и силе молитвы. Исцеление слуги сотника. </w:t>
            </w:r>
          </w:p>
        </w:tc>
        <w:tc>
          <w:tcPr>
            <w:tcW w:w="1247" w:type="dxa"/>
            <w:tcBorders>
              <w:left w:val="single" w:sz="4" w:space="0" w:color="000000"/>
              <w:right w:val="single" w:sz="4" w:space="0" w:color="000000"/>
            </w:tcBorders>
            <w:vAlign w:val="center"/>
          </w:tcPr>
          <w:p w14:paraId="3BFABBC1" w14:textId="77777777" w:rsidR="002167EF"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tcBorders>
              <w:left w:val="single" w:sz="4" w:space="0" w:color="000000"/>
              <w:right w:val="single" w:sz="4" w:space="0" w:color="000000"/>
            </w:tcBorders>
            <w:vAlign w:val="center"/>
          </w:tcPr>
          <w:p w14:paraId="1D01B1CF"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650F1A21"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tcBorders>
              <w:left w:val="single" w:sz="4" w:space="0" w:color="000000"/>
            </w:tcBorders>
            <w:vAlign w:val="center"/>
          </w:tcPr>
          <w:p w14:paraId="0F6A4C38"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3B3E1F47" w14:textId="77777777" w:rsidTr="00B27723">
        <w:tc>
          <w:tcPr>
            <w:tcW w:w="750" w:type="dxa"/>
            <w:tcBorders>
              <w:top w:val="single" w:sz="6" w:space="0" w:color="000000"/>
              <w:left w:val="single" w:sz="6" w:space="0" w:color="000000"/>
              <w:bottom w:val="single" w:sz="6" w:space="0" w:color="000000"/>
              <w:right w:val="single" w:sz="4" w:space="0" w:color="000000"/>
            </w:tcBorders>
            <w:vAlign w:val="center"/>
          </w:tcPr>
          <w:p w14:paraId="59E00755"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5.2</w:t>
            </w:r>
          </w:p>
        </w:tc>
        <w:tc>
          <w:tcPr>
            <w:tcW w:w="4632" w:type="dxa"/>
            <w:gridSpan w:val="3"/>
            <w:tcBorders>
              <w:top w:val="single" w:sz="6" w:space="0" w:color="000000"/>
              <w:left w:val="single" w:sz="4" w:space="0" w:color="000000"/>
              <w:bottom w:val="single" w:sz="6" w:space="0" w:color="000000"/>
              <w:right w:val="single" w:sz="4" w:space="0" w:color="000000"/>
            </w:tcBorders>
            <w:vAlign w:val="center"/>
          </w:tcPr>
          <w:p w14:paraId="028637C0" w14:textId="77777777" w:rsidR="002167EF" w:rsidRPr="00795011" w:rsidRDefault="002167E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 xml:space="preserve">Притчи Царства. Усекновение главы Иоанна Предтечи. Знамения Царствия Божия. Чудесное насыщение народа пятью хлебами и двумя рыбами. Хождение по водам. Притча о семени и плевелах. Исцеление бесноватого в стране </w:t>
            </w:r>
            <w:proofErr w:type="spellStart"/>
            <w:r w:rsidRPr="00795011">
              <w:rPr>
                <w:rFonts w:ascii="Times New Roman" w:hAnsi="Times New Roman" w:cs="Times New Roman"/>
                <w:bCs/>
                <w:sz w:val="24"/>
              </w:rPr>
              <w:t>Гадаринской</w:t>
            </w:r>
            <w:proofErr w:type="spellEnd"/>
            <w:r w:rsidRPr="00795011">
              <w:rPr>
                <w:rFonts w:ascii="Times New Roman" w:hAnsi="Times New Roman" w:cs="Times New Roman"/>
                <w:bCs/>
                <w:sz w:val="24"/>
              </w:rPr>
              <w:t xml:space="preserve">. Отправление двенадцати </w:t>
            </w:r>
            <w:r w:rsidRPr="00795011">
              <w:rPr>
                <w:rFonts w:ascii="Times New Roman" w:hAnsi="Times New Roman" w:cs="Times New Roman"/>
                <w:bCs/>
                <w:sz w:val="24"/>
              </w:rPr>
              <w:lastRenderedPageBreak/>
              <w:t xml:space="preserve">апостолов на проповедь и </w:t>
            </w:r>
            <w:proofErr w:type="gramStart"/>
            <w:r w:rsidRPr="00795011">
              <w:rPr>
                <w:rFonts w:ascii="Times New Roman" w:hAnsi="Times New Roman" w:cs="Times New Roman"/>
                <w:bCs/>
                <w:sz w:val="24"/>
              </w:rPr>
              <w:t>наставления  им</w:t>
            </w:r>
            <w:proofErr w:type="gramEnd"/>
            <w:r w:rsidRPr="00795011">
              <w:rPr>
                <w:rFonts w:ascii="Times New Roman" w:hAnsi="Times New Roman" w:cs="Times New Roman"/>
                <w:bCs/>
                <w:sz w:val="24"/>
              </w:rPr>
              <w:t xml:space="preserve"> </w:t>
            </w:r>
            <w:proofErr w:type="gramStart"/>
            <w:r w:rsidRPr="00795011">
              <w:rPr>
                <w:rFonts w:ascii="Times New Roman" w:hAnsi="Times New Roman" w:cs="Times New Roman"/>
                <w:bCs/>
                <w:sz w:val="24"/>
              </w:rPr>
              <w:t>Господа  Иисуса</w:t>
            </w:r>
            <w:proofErr w:type="gramEnd"/>
            <w:r w:rsidRPr="00795011">
              <w:rPr>
                <w:rFonts w:ascii="Times New Roman" w:hAnsi="Times New Roman" w:cs="Times New Roman"/>
                <w:bCs/>
                <w:sz w:val="24"/>
              </w:rPr>
              <w:t xml:space="preserve"> Христа.</w:t>
            </w:r>
          </w:p>
        </w:tc>
        <w:tc>
          <w:tcPr>
            <w:tcW w:w="1247" w:type="dxa"/>
            <w:tcBorders>
              <w:left w:val="single" w:sz="4" w:space="0" w:color="000000"/>
              <w:right w:val="single" w:sz="4" w:space="0" w:color="000000"/>
            </w:tcBorders>
            <w:vAlign w:val="center"/>
          </w:tcPr>
          <w:p w14:paraId="72157B7E" w14:textId="77777777" w:rsidR="002167EF"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lastRenderedPageBreak/>
              <w:t>3</w:t>
            </w:r>
          </w:p>
        </w:tc>
        <w:tc>
          <w:tcPr>
            <w:tcW w:w="1163" w:type="dxa"/>
            <w:tcBorders>
              <w:left w:val="single" w:sz="4" w:space="0" w:color="000000"/>
              <w:right w:val="single" w:sz="4" w:space="0" w:color="000000"/>
            </w:tcBorders>
            <w:vAlign w:val="center"/>
          </w:tcPr>
          <w:p w14:paraId="3D2F7A33"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616FD6CF"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1A90ACB3"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0F123207"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5942AEDF"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tcBorders>
              <w:left w:val="single" w:sz="4" w:space="0" w:color="000000"/>
              <w:right w:val="single" w:sz="4" w:space="0" w:color="000000"/>
            </w:tcBorders>
            <w:vAlign w:val="center"/>
          </w:tcPr>
          <w:p w14:paraId="6E3B972C" w14:textId="77777777" w:rsidR="002167EF"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6</w:t>
            </w:r>
          </w:p>
        </w:tc>
        <w:tc>
          <w:tcPr>
            <w:tcW w:w="1163" w:type="dxa"/>
            <w:tcBorders>
              <w:left w:val="single" w:sz="4" w:space="0" w:color="000000"/>
              <w:right w:val="single" w:sz="4" w:space="0" w:color="000000"/>
            </w:tcBorders>
            <w:vAlign w:val="center"/>
          </w:tcPr>
          <w:p w14:paraId="7F235DF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0AD94EB6"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4DAD5E94"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7CFC753C"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4815FD5A" w14:textId="77777777" w:rsidR="002167EF" w:rsidRPr="00795011" w:rsidRDefault="002167EF"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6. Третий год общественного служения</w:t>
            </w:r>
          </w:p>
        </w:tc>
        <w:tc>
          <w:tcPr>
            <w:tcW w:w="1247" w:type="dxa"/>
            <w:tcBorders>
              <w:left w:val="single" w:sz="4" w:space="0" w:color="000000"/>
              <w:right w:val="single" w:sz="4" w:space="0" w:color="000000"/>
            </w:tcBorders>
            <w:vAlign w:val="center"/>
          </w:tcPr>
          <w:p w14:paraId="0EA53220"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tcBorders>
              <w:left w:val="single" w:sz="4" w:space="0" w:color="000000"/>
              <w:right w:val="single" w:sz="4" w:space="0" w:color="000000"/>
            </w:tcBorders>
            <w:vAlign w:val="center"/>
          </w:tcPr>
          <w:p w14:paraId="7280B397"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4E768A03"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tcBorders>
              <w:left w:val="single" w:sz="4" w:space="0" w:color="000000"/>
            </w:tcBorders>
            <w:vAlign w:val="center"/>
          </w:tcPr>
          <w:p w14:paraId="34996D22"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4704D4C9" w14:textId="77777777" w:rsidTr="00B27723">
        <w:tc>
          <w:tcPr>
            <w:tcW w:w="750" w:type="dxa"/>
            <w:tcBorders>
              <w:top w:val="single" w:sz="6" w:space="0" w:color="000000"/>
              <w:left w:val="single" w:sz="6" w:space="0" w:color="000000"/>
              <w:bottom w:val="single" w:sz="6" w:space="0" w:color="000000"/>
              <w:right w:val="single" w:sz="4" w:space="0" w:color="000000"/>
            </w:tcBorders>
            <w:vAlign w:val="center"/>
          </w:tcPr>
          <w:p w14:paraId="7C2A6E5D"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6.1.</w:t>
            </w:r>
          </w:p>
        </w:tc>
        <w:tc>
          <w:tcPr>
            <w:tcW w:w="4632" w:type="dxa"/>
            <w:gridSpan w:val="3"/>
            <w:tcBorders>
              <w:top w:val="single" w:sz="6" w:space="0" w:color="000000"/>
              <w:left w:val="single" w:sz="4" w:space="0" w:color="000000"/>
              <w:bottom w:val="single" w:sz="6" w:space="0" w:color="000000"/>
              <w:right w:val="single" w:sz="4" w:space="0" w:color="000000"/>
            </w:tcBorders>
            <w:vAlign w:val="center"/>
          </w:tcPr>
          <w:p w14:paraId="02D8D176" w14:textId="77777777" w:rsidR="002167EF" w:rsidRPr="00795011" w:rsidRDefault="002167EF"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Третий год общественного служения Иисуса Христа: Исповедание апостолом Петром Иисуса Христа Сыном Божиим и предсказание Господа о Своих страданиях. Преображение Господне. Иисус Христос в Иерусалиме на празднике кущей. Исцеление слепорожденного. Притча о добром пастыре. Посещение Марфы и Марии Господом. Исцеление десяти прокаженных. Обращение Закхея.</w:t>
            </w:r>
            <w:r w:rsidRPr="00795011">
              <w:rPr>
                <w:rFonts w:ascii="Times New Roman" w:hAnsi="Times New Roman" w:cs="Times New Roman"/>
                <w:b/>
                <w:bCs/>
                <w:sz w:val="24"/>
              </w:rPr>
              <w:t xml:space="preserve">  </w:t>
            </w:r>
            <w:proofErr w:type="gramStart"/>
            <w:r w:rsidRPr="00795011">
              <w:rPr>
                <w:rFonts w:ascii="Times New Roman" w:hAnsi="Times New Roman" w:cs="Times New Roman"/>
                <w:bCs/>
                <w:sz w:val="24"/>
              </w:rPr>
              <w:t>Учение  Иисуса</w:t>
            </w:r>
            <w:proofErr w:type="gramEnd"/>
            <w:r w:rsidRPr="00795011">
              <w:rPr>
                <w:rFonts w:ascii="Times New Roman" w:hAnsi="Times New Roman" w:cs="Times New Roman"/>
                <w:bCs/>
                <w:sz w:val="24"/>
              </w:rPr>
              <w:t xml:space="preserve"> Христа </w:t>
            </w:r>
            <w:proofErr w:type="gramStart"/>
            <w:r w:rsidRPr="00795011">
              <w:rPr>
                <w:rFonts w:ascii="Times New Roman" w:hAnsi="Times New Roman" w:cs="Times New Roman"/>
                <w:bCs/>
                <w:sz w:val="24"/>
              </w:rPr>
              <w:t>об  обязанности</w:t>
            </w:r>
            <w:proofErr w:type="gramEnd"/>
            <w:r w:rsidRPr="00795011">
              <w:rPr>
                <w:rFonts w:ascii="Times New Roman" w:hAnsi="Times New Roman" w:cs="Times New Roman"/>
                <w:bCs/>
                <w:sz w:val="24"/>
              </w:rPr>
              <w:t xml:space="preserve">  подданных платить дань и о главных заповедях. </w:t>
            </w:r>
            <w:proofErr w:type="gramStart"/>
            <w:r w:rsidRPr="00795011">
              <w:rPr>
                <w:rFonts w:ascii="Times New Roman" w:hAnsi="Times New Roman" w:cs="Times New Roman"/>
                <w:bCs/>
                <w:sz w:val="24"/>
              </w:rPr>
              <w:t>Похвала  усердию</w:t>
            </w:r>
            <w:proofErr w:type="gramEnd"/>
            <w:r w:rsidRPr="00795011">
              <w:rPr>
                <w:rFonts w:ascii="Times New Roman" w:hAnsi="Times New Roman" w:cs="Times New Roman"/>
                <w:bCs/>
                <w:sz w:val="24"/>
              </w:rPr>
              <w:t xml:space="preserve">  вдовицы.</w:t>
            </w:r>
          </w:p>
          <w:p w14:paraId="52E85017" w14:textId="77777777" w:rsidR="002167EF" w:rsidRPr="00795011" w:rsidRDefault="002167EF" w:rsidP="00795011">
            <w:pPr>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tc>
        <w:tc>
          <w:tcPr>
            <w:tcW w:w="1247" w:type="dxa"/>
            <w:tcBorders>
              <w:left w:val="single" w:sz="4" w:space="0" w:color="000000"/>
              <w:right w:val="single" w:sz="4" w:space="0" w:color="000000"/>
            </w:tcBorders>
            <w:vAlign w:val="center"/>
          </w:tcPr>
          <w:p w14:paraId="3555735A" w14:textId="77777777" w:rsidR="002167EF"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5</w:t>
            </w:r>
          </w:p>
        </w:tc>
        <w:tc>
          <w:tcPr>
            <w:tcW w:w="1163" w:type="dxa"/>
            <w:tcBorders>
              <w:left w:val="single" w:sz="4" w:space="0" w:color="000000"/>
              <w:right w:val="single" w:sz="4" w:space="0" w:color="000000"/>
            </w:tcBorders>
            <w:vAlign w:val="center"/>
          </w:tcPr>
          <w:p w14:paraId="2A370AE1"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1CA922A5"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5634" w:type="dxa"/>
            <w:vMerge/>
            <w:tcBorders>
              <w:left w:val="single" w:sz="4" w:space="0" w:color="000000"/>
            </w:tcBorders>
            <w:vAlign w:val="center"/>
          </w:tcPr>
          <w:p w14:paraId="1FA2E3AB"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106A3632"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1F640FAB"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tcBorders>
              <w:left w:val="single" w:sz="4" w:space="0" w:color="000000"/>
              <w:right w:val="single" w:sz="4" w:space="0" w:color="000000"/>
            </w:tcBorders>
            <w:vAlign w:val="center"/>
          </w:tcPr>
          <w:p w14:paraId="5CB9D522" w14:textId="77777777" w:rsidR="002167EF"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5</w:t>
            </w:r>
          </w:p>
        </w:tc>
        <w:tc>
          <w:tcPr>
            <w:tcW w:w="1163" w:type="dxa"/>
            <w:tcBorders>
              <w:left w:val="single" w:sz="4" w:space="0" w:color="000000"/>
              <w:right w:val="single" w:sz="4" w:space="0" w:color="000000"/>
            </w:tcBorders>
            <w:vAlign w:val="center"/>
          </w:tcPr>
          <w:p w14:paraId="6032542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05D3AECC"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24E56BED"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73D78A98"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55ADE07F" w14:textId="77777777" w:rsidR="002167EF" w:rsidRPr="00795011" w:rsidRDefault="002167EF"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7. Страстная седмица</w:t>
            </w:r>
          </w:p>
        </w:tc>
        <w:tc>
          <w:tcPr>
            <w:tcW w:w="1247" w:type="dxa"/>
            <w:tcBorders>
              <w:left w:val="single" w:sz="4" w:space="0" w:color="000000"/>
              <w:right w:val="single" w:sz="4" w:space="0" w:color="000000"/>
            </w:tcBorders>
            <w:vAlign w:val="center"/>
          </w:tcPr>
          <w:p w14:paraId="0A8A5B28"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tcBorders>
              <w:left w:val="single" w:sz="4" w:space="0" w:color="000000"/>
              <w:right w:val="single" w:sz="4" w:space="0" w:color="000000"/>
            </w:tcBorders>
            <w:vAlign w:val="center"/>
          </w:tcPr>
          <w:p w14:paraId="78D7BA09"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0708E76E"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val="restart"/>
            <w:tcBorders>
              <w:left w:val="single" w:sz="4" w:space="0" w:color="000000"/>
            </w:tcBorders>
            <w:vAlign w:val="center"/>
          </w:tcPr>
          <w:p w14:paraId="7BA319AF"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88"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3B1D4DA7" w14:textId="77777777" w:rsidR="002167EF" w:rsidRPr="00795011" w:rsidRDefault="002167EF"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89"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6E38DBE7"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90" w:history="1">
              <w:r w:rsidRPr="00795011">
                <w:rPr>
                  <w:rStyle w:val="af4"/>
                  <w:rFonts w:ascii="Times New Roman" w:eastAsia="Times New Roman" w:hAnsi="Times New Roman" w:cs="Times New Roman"/>
                  <w:kern w:val="0"/>
                  <w:sz w:val="24"/>
                  <w:lang w:eastAsia="ru-RU" w:bidi="ar-SA"/>
                </w:rPr>
                <w:t>https://www.pravoslavie.ru</w:t>
              </w:r>
            </w:hyperlink>
          </w:p>
          <w:p w14:paraId="16591DC3"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91" w:history="1">
              <w:r w:rsidRPr="00795011">
                <w:rPr>
                  <w:rStyle w:val="af4"/>
                  <w:rFonts w:ascii="Times New Roman" w:hAnsi="Times New Roman" w:cs="Times New Roman"/>
                  <w:color w:val="auto"/>
                  <w:sz w:val="24"/>
                  <w:u w:val="none"/>
                  <w:lang w:eastAsia="ru-RU" w:bidi="ar-SA"/>
                </w:rPr>
                <w:t>https://radostmoya.ru/</w:t>
              </w:r>
            </w:hyperlink>
          </w:p>
        </w:tc>
      </w:tr>
      <w:tr w:rsidR="002167EF" w:rsidRPr="00795011" w14:paraId="4F812819" w14:textId="77777777" w:rsidTr="00B27723">
        <w:tc>
          <w:tcPr>
            <w:tcW w:w="750" w:type="dxa"/>
            <w:tcBorders>
              <w:top w:val="single" w:sz="6" w:space="0" w:color="000000"/>
              <w:left w:val="single" w:sz="6" w:space="0" w:color="000000"/>
              <w:bottom w:val="single" w:sz="6" w:space="0" w:color="000000"/>
              <w:right w:val="single" w:sz="4" w:space="0" w:color="000000"/>
            </w:tcBorders>
            <w:vAlign w:val="center"/>
          </w:tcPr>
          <w:p w14:paraId="2EECD15F"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7.1.</w:t>
            </w:r>
          </w:p>
        </w:tc>
        <w:tc>
          <w:tcPr>
            <w:tcW w:w="4632" w:type="dxa"/>
            <w:gridSpan w:val="3"/>
            <w:tcBorders>
              <w:top w:val="single" w:sz="6" w:space="0" w:color="000000"/>
              <w:left w:val="single" w:sz="4" w:space="0" w:color="000000"/>
              <w:bottom w:val="single" w:sz="6" w:space="0" w:color="000000"/>
              <w:right w:val="single" w:sz="4" w:space="0" w:color="000000"/>
            </w:tcBorders>
            <w:vAlign w:val="center"/>
          </w:tcPr>
          <w:p w14:paraId="4E28EF92"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hAnsi="Times New Roman" w:cs="Times New Roman"/>
                <w:bCs/>
                <w:sz w:val="24"/>
              </w:rPr>
              <w:t xml:space="preserve">Вход Господень в Иерусалим. Воскрешение Лазаря. Великий Понедельник. Проклятие бесплодной смоковницы. Великий Вторник.  Ответ Господа о дани кесарю. Беседа на горе Елеонской о Втором пришествии и кончине мира. Притча о девах, </w:t>
            </w:r>
            <w:r w:rsidRPr="00795011">
              <w:rPr>
                <w:rFonts w:ascii="Times New Roman" w:hAnsi="Times New Roman" w:cs="Times New Roman"/>
                <w:bCs/>
                <w:sz w:val="24"/>
              </w:rPr>
              <w:lastRenderedPageBreak/>
              <w:t xml:space="preserve">ожидающих жениха и о талантах. </w:t>
            </w:r>
            <w:proofErr w:type="gramStart"/>
            <w:r w:rsidRPr="00795011">
              <w:rPr>
                <w:rFonts w:ascii="Times New Roman" w:hAnsi="Times New Roman" w:cs="Times New Roman"/>
                <w:bCs/>
                <w:sz w:val="24"/>
              </w:rPr>
              <w:t>Изображение  страшного</w:t>
            </w:r>
            <w:proofErr w:type="gramEnd"/>
            <w:r w:rsidRPr="00795011">
              <w:rPr>
                <w:rFonts w:ascii="Times New Roman" w:hAnsi="Times New Roman" w:cs="Times New Roman"/>
                <w:bCs/>
                <w:sz w:val="24"/>
              </w:rPr>
              <w:t xml:space="preserve"> суда.  Великая Среда. Совещание первосвященников об убиении Христа. Помазание Господа женой грешницей в доме Симона прокаженного. Предательство Иуды. </w:t>
            </w:r>
          </w:p>
        </w:tc>
        <w:tc>
          <w:tcPr>
            <w:tcW w:w="1247" w:type="dxa"/>
            <w:tcBorders>
              <w:left w:val="single" w:sz="4" w:space="0" w:color="000000"/>
              <w:right w:val="single" w:sz="4" w:space="0" w:color="000000"/>
            </w:tcBorders>
            <w:vAlign w:val="center"/>
          </w:tcPr>
          <w:p w14:paraId="137B8783" w14:textId="77777777" w:rsidR="002167EF"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lastRenderedPageBreak/>
              <w:t>4</w:t>
            </w:r>
          </w:p>
        </w:tc>
        <w:tc>
          <w:tcPr>
            <w:tcW w:w="1163" w:type="dxa"/>
            <w:tcBorders>
              <w:left w:val="single" w:sz="4" w:space="0" w:color="000000"/>
              <w:right w:val="single" w:sz="4" w:space="0" w:color="000000"/>
            </w:tcBorders>
            <w:vAlign w:val="center"/>
          </w:tcPr>
          <w:p w14:paraId="050A6D68"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7C13E6D3"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5634" w:type="dxa"/>
            <w:vMerge/>
            <w:tcBorders>
              <w:left w:val="single" w:sz="4" w:space="0" w:color="000000"/>
            </w:tcBorders>
            <w:vAlign w:val="center"/>
          </w:tcPr>
          <w:p w14:paraId="228B27C3"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04F62492" w14:textId="77777777" w:rsidTr="00B27723">
        <w:tc>
          <w:tcPr>
            <w:tcW w:w="750" w:type="dxa"/>
            <w:tcBorders>
              <w:top w:val="single" w:sz="6" w:space="0" w:color="000000"/>
              <w:left w:val="single" w:sz="6" w:space="0" w:color="000000"/>
              <w:bottom w:val="single" w:sz="6" w:space="0" w:color="000000"/>
              <w:right w:val="single" w:sz="4" w:space="0" w:color="000000"/>
            </w:tcBorders>
            <w:vAlign w:val="center"/>
          </w:tcPr>
          <w:p w14:paraId="28EC3321"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7.2</w:t>
            </w:r>
          </w:p>
        </w:tc>
        <w:tc>
          <w:tcPr>
            <w:tcW w:w="4632" w:type="dxa"/>
            <w:gridSpan w:val="3"/>
            <w:tcBorders>
              <w:top w:val="single" w:sz="6" w:space="0" w:color="000000"/>
              <w:left w:val="single" w:sz="4" w:space="0" w:color="000000"/>
              <w:bottom w:val="single" w:sz="6" w:space="0" w:color="000000"/>
              <w:right w:val="single" w:sz="4" w:space="0" w:color="000000"/>
            </w:tcBorders>
            <w:vAlign w:val="center"/>
          </w:tcPr>
          <w:p w14:paraId="08724FFC"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hAnsi="Times New Roman" w:cs="Times New Roman"/>
                <w:bCs/>
                <w:sz w:val="24"/>
              </w:rPr>
              <w:t xml:space="preserve">Великий Четверг. Тайная Вечеря. Беседа с учениками. Молитва Господа нашего Иисуса Христа в саду Гефсиманском. </w:t>
            </w:r>
            <w:proofErr w:type="gramStart"/>
            <w:r w:rsidRPr="00795011">
              <w:rPr>
                <w:rFonts w:ascii="Times New Roman" w:hAnsi="Times New Roman" w:cs="Times New Roman"/>
                <w:bCs/>
                <w:sz w:val="24"/>
              </w:rPr>
              <w:t>Взятие  Его</w:t>
            </w:r>
            <w:proofErr w:type="gramEnd"/>
            <w:r w:rsidRPr="00795011">
              <w:rPr>
                <w:rFonts w:ascii="Times New Roman" w:hAnsi="Times New Roman" w:cs="Times New Roman"/>
                <w:bCs/>
                <w:sz w:val="24"/>
              </w:rPr>
              <w:t xml:space="preserve"> воинами. Суд над Господом нашим Иисусом Христом у первосвященников иудейских, Анны и Каиафы. Отречение Апостола Петра и раскаяние его. Погибель Иуды. Великая Пятница. Иисус Христос на суде у Пилата. Приговор синедриона. Осуждение Христа и путь </w:t>
            </w:r>
            <w:proofErr w:type="gramStart"/>
            <w:r w:rsidRPr="00795011">
              <w:rPr>
                <w:rFonts w:ascii="Times New Roman" w:hAnsi="Times New Roman" w:cs="Times New Roman"/>
                <w:bCs/>
                <w:sz w:val="24"/>
              </w:rPr>
              <w:t>к  Голгофе</w:t>
            </w:r>
            <w:proofErr w:type="gramEnd"/>
            <w:r w:rsidRPr="00795011">
              <w:rPr>
                <w:rFonts w:ascii="Times New Roman" w:hAnsi="Times New Roman" w:cs="Times New Roman"/>
                <w:bCs/>
                <w:sz w:val="24"/>
              </w:rPr>
              <w:t>. Распятие. Смерть. Погребение. Положение во гроб Иосифом Аримафейским.</w:t>
            </w:r>
          </w:p>
        </w:tc>
        <w:tc>
          <w:tcPr>
            <w:tcW w:w="1247" w:type="dxa"/>
            <w:tcBorders>
              <w:left w:val="single" w:sz="4" w:space="0" w:color="000000"/>
              <w:right w:val="single" w:sz="4" w:space="0" w:color="000000"/>
            </w:tcBorders>
            <w:vAlign w:val="center"/>
          </w:tcPr>
          <w:p w14:paraId="2473259B" w14:textId="77777777" w:rsidR="002167EF"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tcBorders>
              <w:left w:val="single" w:sz="4" w:space="0" w:color="000000"/>
              <w:right w:val="single" w:sz="4" w:space="0" w:color="000000"/>
            </w:tcBorders>
            <w:vAlign w:val="center"/>
          </w:tcPr>
          <w:p w14:paraId="7076617B"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1</w:t>
            </w:r>
          </w:p>
        </w:tc>
        <w:tc>
          <w:tcPr>
            <w:tcW w:w="1134" w:type="dxa"/>
            <w:tcBorders>
              <w:left w:val="single" w:sz="4" w:space="0" w:color="000000"/>
              <w:right w:val="single" w:sz="4" w:space="0" w:color="000000"/>
            </w:tcBorders>
            <w:vAlign w:val="center"/>
          </w:tcPr>
          <w:p w14:paraId="0886920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vMerge/>
            <w:tcBorders>
              <w:left w:val="single" w:sz="4" w:space="0" w:color="000000"/>
            </w:tcBorders>
            <w:vAlign w:val="center"/>
          </w:tcPr>
          <w:p w14:paraId="2D9D41E8"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6B9D0FC7"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71E5ACDC"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Итого по разделу</w:t>
            </w:r>
          </w:p>
        </w:tc>
        <w:tc>
          <w:tcPr>
            <w:tcW w:w="1247" w:type="dxa"/>
            <w:tcBorders>
              <w:left w:val="single" w:sz="4" w:space="0" w:color="000000"/>
              <w:right w:val="single" w:sz="4" w:space="0" w:color="000000"/>
            </w:tcBorders>
            <w:vAlign w:val="center"/>
          </w:tcPr>
          <w:p w14:paraId="13255A21"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tcBorders>
              <w:left w:val="single" w:sz="4" w:space="0" w:color="000000"/>
              <w:right w:val="single" w:sz="4" w:space="0" w:color="000000"/>
            </w:tcBorders>
            <w:vAlign w:val="center"/>
          </w:tcPr>
          <w:p w14:paraId="1AFF4E2D"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4F66D1F0"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3690C9DE"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57D131DA"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03734619" w14:textId="77777777" w:rsidR="002167EF" w:rsidRPr="00795011" w:rsidRDefault="00B27723"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
                <w:bCs/>
                <w:sz w:val="24"/>
              </w:rPr>
              <w:t>Раздел 8. Воскресение Христово</w:t>
            </w:r>
          </w:p>
        </w:tc>
        <w:tc>
          <w:tcPr>
            <w:tcW w:w="1247" w:type="dxa"/>
            <w:tcBorders>
              <w:left w:val="single" w:sz="4" w:space="0" w:color="000000"/>
              <w:right w:val="single" w:sz="4" w:space="0" w:color="000000"/>
            </w:tcBorders>
            <w:vAlign w:val="center"/>
          </w:tcPr>
          <w:p w14:paraId="7854E9D9"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63" w:type="dxa"/>
            <w:tcBorders>
              <w:left w:val="single" w:sz="4" w:space="0" w:color="000000"/>
              <w:right w:val="single" w:sz="4" w:space="0" w:color="000000"/>
            </w:tcBorders>
            <w:vAlign w:val="center"/>
          </w:tcPr>
          <w:p w14:paraId="6C9C0F95"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3A0EBABE"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621EEF5A"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B27723" w:rsidRPr="00795011" w14:paraId="116160BB" w14:textId="77777777" w:rsidTr="00B27723">
        <w:tc>
          <w:tcPr>
            <w:tcW w:w="817" w:type="dxa"/>
            <w:gridSpan w:val="3"/>
            <w:tcBorders>
              <w:top w:val="single" w:sz="6" w:space="0" w:color="000000"/>
              <w:left w:val="single" w:sz="6" w:space="0" w:color="000000"/>
              <w:bottom w:val="single" w:sz="6" w:space="0" w:color="000000"/>
              <w:right w:val="single" w:sz="4" w:space="0" w:color="000000"/>
            </w:tcBorders>
          </w:tcPr>
          <w:p w14:paraId="0F725017" w14:textId="77777777" w:rsidR="00B27723" w:rsidRPr="00795011" w:rsidRDefault="00B27723" w:rsidP="00795011">
            <w:pPr>
              <w:spacing w:line="276" w:lineRule="auto"/>
              <w:ind w:firstLine="709"/>
              <w:rPr>
                <w:rFonts w:ascii="Times New Roman" w:hAnsi="Times New Roman" w:cs="Times New Roman"/>
                <w:b/>
                <w:bCs/>
                <w:sz w:val="24"/>
              </w:rPr>
            </w:pPr>
            <w:r w:rsidRPr="00795011">
              <w:rPr>
                <w:rFonts w:ascii="Times New Roman" w:hAnsi="Times New Roman" w:cs="Times New Roman"/>
                <w:b/>
                <w:bCs/>
                <w:sz w:val="24"/>
              </w:rPr>
              <w:t>8</w:t>
            </w:r>
          </w:p>
          <w:p w14:paraId="2F77384E" w14:textId="77777777" w:rsidR="00B27723" w:rsidRPr="00795011" w:rsidRDefault="00B27723" w:rsidP="00795011">
            <w:pPr>
              <w:spacing w:line="276" w:lineRule="auto"/>
              <w:ind w:firstLine="709"/>
              <w:rPr>
                <w:rFonts w:ascii="Times New Roman" w:hAnsi="Times New Roman" w:cs="Times New Roman"/>
                <w:sz w:val="24"/>
              </w:rPr>
            </w:pPr>
          </w:p>
          <w:p w14:paraId="0BB7D9C9" w14:textId="77777777" w:rsidR="00B27723" w:rsidRPr="00795011" w:rsidRDefault="00B27723" w:rsidP="00795011">
            <w:pPr>
              <w:spacing w:line="276" w:lineRule="auto"/>
              <w:ind w:firstLine="709"/>
              <w:rPr>
                <w:rFonts w:ascii="Times New Roman" w:hAnsi="Times New Roman" w:cs="Times New Roman"/>
                <w:sz w:val="24"/>
              </w:rPr>
            </w:pPr>
          </w:p>
          <w:p w14:paraId="272AB881" w14:textId="77777777" w:rsidR="00B27723" w:rsidRPr="00795011" w:rsidRDefault="00B27723" w:rsidP="00795011">
            <w:pPr>
              <w:spacing w:line="276" w:lineRule="auto"/>
              <w:ind w:firstLine="709"/>
              <w:rPr>
                <w:rFonts w:ascii="Times New Roman" w:hAnsi="Times New Roman" w:cs="Times New Roman"/>
                <w:sz w:val="24"/>
              </w:rPr>
            </w:pPr>
          </w:p>
          <w:p w14:paraId="2CF50774" w14:textId="77777777" w:rsidR="00B27723" w:rsidRPr="00795011" w:rsidRDefault="00B27723"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8.1</w:t>
            </w:r>
          </w:p>
        </w:tc>
        <w:tc>
          <w:tcPr>
            <w:tcW w:w="4565" w:type="dxa"/>
            <w:tcBorders>
              <w:top w:val="single" w:sz="6" w:space="0" w:color="000000"/>
              <w:left w:val="single" w:sz="4" w:space="0" w:color="000000"/>
              <w:bottom w:val="single" w:sz="6" w:space="0" w:color="000000"/>
              <w:right w:val="single" w:sz="4" w:space="0" w:color="000000"/>
            </w:tcBorders>
            <w:vAlign w:val="center"/>
          </w:tcPr>
          <w:p w14:paraId="4F2BB7C5" w14:textId="77777777" w:rsidR="00B27723" w:rsidRPr="00795011" w:rsidRDefault="00B27723" w:rsidP="00795011">
            <w:pPr>
              <w:spacing w:line="276" w:lineRule="auto"/>
              <w:ind w:firstLine="709"/>
              <w:jc w:val="both"/>
              <w:rPr>
                <w:rFonts w:ascii="Times New Roman" w:hAnsi="Times New Roman" w:cs="Times New Roman"/>
                <w:b/>
                <w:bCs/>
                <w:sz w:val="24"/>
              </w:rPr>
            </w:pPr>
            <w:r w:rsidRPr="00795011">
              <w:rPr>
                <w:rFonts w:ascii="Times New Roman" w:hAnsi="Times New Roman" w:cs="Times New Roman"/>
                <w:bCs/>
                <w:sz w:val="24"/>
              </w:rPr>
              <w:t>Воскресение Христово. Явление воскресшего Христа Марии Магдалине. Явление воскресшего Христа апостолу Фоме, апостолам на Тивериадском озере, на горе в Галилее. Вознесение Господне.</w:t>
            </w:r>
          </w:p>
          <w:p w14:paraId="5B35D71B" w14:textId="77777777" w:rsidR="00B27723" w:rsidRPr="00795011" w:rsidRDefault="00B27723" w:rsidP="00795011">
            <w:pPr>
              <w:spacing w:line="276" w:lineRule="auto"/>
              <w:ind w:firstLine="709"/>
              <w:jc w:val="both"/>
              <w:rPr>
                <w:rFonts w:ascii="Times New Roman" w:hAnsi="Times New Roman" w:cs="Times New Roman"/>
                <w:b/>
                <w:bCs/>
                <w:sz w:val="24"/>
              </w:rPr>
            </w:pPr>
          </w:p>
        </w:tc>
        <w:tc>
          <w:tcPr>
            <w:tcW w:w="1247" w:type="dxa"/>
            <w:tcBorders>
              <w:left w:val="single" w:sz="4" w:space="0" w:color="000000"/>
              <w:right w:val="single" w:sz="4" w:space="0" w:color="000000"/>
            </w:tcBorders>
            <w:vAlign w:val="center"/>
          </w:tcPr>
          <w:p w14:paraId="3B8A1F25" w14:textId="77777777" w:rsidR="00B27723"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tcBorders>
              <w:left w:val="single" w:sz="4" w:space="0" w:color="000000"/>
              <w:right w:val="single" w:sz="4" w:space="0" w:color="000000"/>
            </w:tcBorders>
            <w:vAlign w:val="center"/>
          </w:tcPr>
          <w:p w14:paraId="3CD99D57" w14:textId="77777777" w:rsidR="00B27723"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0375F6B7" w14:textId="77777777" w:rsidR="00B27723"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5F86715E" w14:textId="77777777" w:rsidR="00B27723" w:rsidRPr="00795011" w:rsidRDefault="00B27723"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92" w:history="1">
              <w:r w:rsidRPr="00795011">
                <w:rPr>
                  <w:rStyle w:val="af4"/>
                  <w:rFonts w:ascii="Times New Roman" w:eastAsia="Times New Roman" w:hAnsi="Times New Roman" w:cs="Times New Roman"/>
                  <w:kern w:val="0"/>
                  <w:sz w:val="24"/>
                  <w:lang w:eastAsia="ru-RU" w:bidi="ar-SA"/>
                </w:rPr>
                <w:t>https://radiovera.ru/</w:t>
              </w:r>
            </w:hyperlink>
            <w:r w:rsidRPr="00795011">
              <w:rPr>
                <w:rFonts w:ascii="Times New Roman" w:eastAsia="Times New Roman" w:hAnsi="Times New Roman" w:cs="Times New Roman"/>
                <w:kern w:val="0"/>
                <w:sz w:val="24"/>
                <w:lang w:eastAsia="ru-RU" w:bidi="ar-SA"/>
              </w:rPr>
              <w:t xml:space="preserve"> </w:t>
            </w:r>
          </w:p>
          <w:p w14:paraId="43B80767" w14:textId="77777777" w:rsidR="00B27723" w:rsidRPr="00795011" w:rsidRDefault="00B27723" w:rsidP="00795011">
            <w:pPr>
              <w:widowControl/>
              <w:suppressAutoHyphens w:val="0"/>
              <w:overflowPunct w:val="0"/>
              <w:autoSpaceDE w:val="0"/>
              <w:autoSpaceDN w:val="0"/>
              <w:adjustRightInd w:val="0"/>
              <w:spacing w:line="276" w:lineRule="auto"/>
              <w:ind w:firstLine="709"/>
              <w:textAlignment w:val="baseline"/>
              <w:rPr>
                <w:rFonts w:ascii="Times New Roman" w:eastAsia="Times New Roman" w:hAnsi="Times New Roman" w:cs="Times New Roman"/>
                <w:kern w:val="0"/>
                <w:sz w:val="24"/>
                <w:lang w:eastAsia="ru-RU" w:bidi="ar-SA"/>
              </w:rPr>
            </w:pPr>
            <w:hyperlink r:id="rId93" w:history="1">
              <w:r w:rsidRPr="00795011">
                <w:rPr>
                  <w:rStyle w:val="af4"/>
                  <w:rFonts w:ascii="Times New Roman" w:eastAsia="Times New Roman" w:hAnsi="Times New Roman" w:cs="Times New Roman"/>
                  <w:kern w:val="0"/>
                  <w:sz w:val="24"/>
                  <w:lang w:eastAsia="ru-RU" w:bidi="ar-SA"/>
                </w:rPr>
                <w:t>https://azbyka.ru</w:t>
              </w:r>
            </w:hyperlink>
            <w:r w:rsidRPr="00795011">
              <w:rPr>
                <w:rFonts w:ascii="Times New Roman" w:eastAsia="Times New Roman" w:hAnsi="Times New Roman" w:cs="Times New Roman"/>
                <w:kern w:val="0"/>
                <w:sz w:val="24"/>
                <w:lang w:eastAsia="ru-RU" w:bidi="ar-SA"/>
              </w:rPr>
              <w:t xml:space="preserve"> </w:t>
            </w:r>
          </w:p>
          <w:p w14:paraId="0600D59C" w14:textId="77777777" w:rsidR="00B27723" w:rsidRPr="00795011" w:rsidRDefault="00B27723" w:rsidP="00795011">
            <w:pPr>
              <w:widowControl/>
              <w:suppressAutoHyphens w:val="0"/>
              <w:spacing w:line="276" w:lineRule="auto"/>
              <w:ind w:firstLine="709"/>
              <w:jc w:val="both"/>
              <w:rPr>
                <w:rFonts w:ascii="Times New Roman" w:eastAsia="Times New Roman" w:hAnsi="Times New Roman" w:cs="Times New Roman"/>
                <w:kern w:val="0"/>
                <w:sz w:val="24"/>
                <w:lang w:eastAsia="ru-RU" w:bidi="ar-SA"/>
              </w:rPr>
            </w:pPr>
            <w:hyperlink r:id="rId94" w:history="1">
              <w:r w:rsidRPr="00795011">
                <w:rPr>
                  <w:rStyle w:val="af4"/>
                  <w:rFonts w:ascii="Times New Roman" w:eastAsia="Times New Roman" w:hAnsi="Times New Roman" w:cs="Times New Roman"/>
                  <w:kern w:val="0"/>
                  <w:sz w:val="24"/>
                  <w:lang w:eastAsia="ru-RU" w:bidi="ar-SA"/>
                </w:rPr>
                <w:t>https://www.pravoslavie.ru</w:t>
              </w:r>
            </w:hyperlink>
          </w:p>
          <w:p w14:paraId="690F7751" w14:textId="77777777" w:rsidR="00B27723" w:rsidRPr="00795011" w:rsidRDefault="00B27723"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hyperlink r:id="rId95" w:history="1">
              <w:r w:rsidRPr="00795011">
                <w:rPr>
                  <w:rStyle w:val="af4"/>
                  <w:rFonts w:ascii="Times New Roman" w:hAnsi="Times New Roman" w:cs="Times New Roman"/>
                  <w:color w:val="auto"/>
                  <w:sz w:val="24"/>
                  <w:u w:val="none"/>
                  <w:lang w:eastAsia="ru-RU" w:bidi="ar-SA"/>
                </w:rPr>
                <w:t>https://radostmoya.ru/</w:t>
              </w:r>
            </w:hyperlink>
          </w:p>
        </w:tc>
      </w:tr>
      <w:tr w:rsidR="00B27723" w:rsidRPr="00795011" w14:paraId="225D4934" w14:textId="77777777" w:rsidTr="00B27723">
        <w:tc>
          <w:tcPr>
            <w:tcW w:w="817" w:type="dxa"/>
            <w:gridSpan w:val="3"/>
            <w:tcBorders>
              <w:top w:val="single" w:sz="6" w:space="0" w:color="000000"/>
              <w:left w:val="single" w:sz="6" w:space="0" w:color="000000"/>
              <w:bottom w:val="single" w:sz="6" w:space="0" w:color="000000"/>
              <w:right w:val="nil"/>
            </w:tcBorders>
          </w:tcPr>
          <w:p w14:paraId="5FC8948A" w14:textId="77777777" w:rsidR="00B27723" w:rsidRPr="00795011" w:rsidRDefault="00B27723" w:rsidP="00795011">
            <w:pPr>
              <w:spacing w:line="276" w:lineRule="auto"/>
              <w:ind w:firstLine="709"/>
              <w:rPr>
                <w:rFonts w:ascii="Times New Roman" w:hAnsi="Times New Roman" w:cs="Times New Roman"/>
                <w:b/>
                <w:bCs/>
                <w:sz w:val="24"/>
              </w:rPr>
            </w:pPr>
          </w:p>
        </w:tc>
        <w:tc>
          <w:tcPr>
            <w:tcW w:w="4565" w:type="dxa"/>
            <w:tcBorders>
              <w:top w:val="single" w:sz="6" w:space="0" w:color="000000"/>
              <w:left w:val="nil"/>
              <w:bottom w:val="single" w:sz="6" w:space="0" w:color="000000"/>
              <w:right w:val="single" w:sz="4" w:space="0" w:color="000000"/>
            </w:tcBorders>
            <w:vAlign w:val="center"/>
          </w:tcPr>
          <w:p w14:paraId="2CF74B39" w14:textId="77777777" w:rsidR="00B27723" w:rsidRPr="00795011" w:rsidRDefault="00B27723" w:rsidP="00795011">
            <w:pPr>
              <w:spacing w:line="276" w:lineRule="auto"/>
              <w:ind w:firstLine="709"/>
              <w:jc w:val="both"/>
              <w:rPr>
                <w:rFonts w:ascii="Times New Roman" w:hAnsi="Times New Roman" w:cs="Times New Roman"/>
                <w:bCs/>
                <w:sz w:val="24"/>
              </w:rPr>
            </w:pPr>
            <w:r w:rsidRPr="00795011">
              <w:rPr>
                <w:rFonts w:ascii="Times New Roman" w:hAnsi="Times New Roman" w:cs="Times New Roman"/>
                <w:bCs/>
                <w:sz w:val="24"/>
              </w:rPr>
              <w:t>Итого по разделу</w:t>
            </w:r>
          </w:p>
        </w:tc>
        <w:tc>
          <w:tcPr>
            <w:tcW w:w="1247" w:type="dxa"/>
            <w:tcBorders>
              <w:left w:val="single" w:sz="4" w:space="0" w:color="000000"/>
              <w:right w:val="single" w:sz="4" w:space="0" w:color="000000"/>
            </w:tcBorders>
            <w:vAlign w:val="center"/>
          </w:tcPr>
          <w:p w14:paraId="260DA26D" w14:textId="77777777" w:rsidR="00B27723"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3</w:t>
            </w:r>
          </w:p>
        </w:tc>
        <w:tc>
          <w:tcPr>
            <w:tcW w:w="1163" w:type="dxa"/>
            <w:tcBorders>
              <w:left w:val="single" w:sz="4" w:space="0" w:color="000000"/>
              <w:right w:val="single" w:sz="4" w:space="0" w:color="000000"/>
            </w:tcBorders>
            <w:vAlign w:val="center"/>
          </w:tcPr>
          <w:p w14:paraId="741CE578" w14:textId="77777777" w:rsidR="00B27723"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1134" w:type="dxa"/>
            <w:tcBorders>
              <w:left w:val="single" w:sz="4" w:space="0" w:color="000000"/>
              <w:right w:val="single" w:sz="4" w:space="0" w:color="000000"/>
            </w:tcBorders>
            <w:vAlign w:val="center"/>
          </w:tcPr>
          <w:p w14:paraId="139C1D70" w14:textId="77777777" w:rsidR="00B27723" w:rsidRPr="00795011" w:rsidRDefault="00B27723"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p>
        </w:tc>
        <w:tc>
          <w:tcPr>
            <w:tcW w:w="5634" w:type="dxa"/>
            <w:tcBorders>
              <w:left w:val="single" w:sz="4" w:space="0" w:color="000000"/>
            </w:tcBorders>
            <w:vAlign w:val="center"/>
          </w:tcPr>
          <w:p w14:paraId="67221A71" w14:textId="77777777" w:rsidR="00B27723" w:rsidRPr="00795011" w:rsidRDefault="00B27723"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r w:rsidR="002167EF" w:rsidRPr="00795011" w14:paraId="63B66603" w14:textId="77777777" w:rsidTr="00B27723">
        <w:tc>
          <w:tcPr>
            <w:tcW w:w="5382" w:type="dxa"/>
            <w:gridSpan w:val="4"/>
            <w:tcBorders>
              <w:top w:val="single" w:sz="6" w:space="0" w:color="000000"/>
              <w:left w:val="single" w:sz="6" w:space="0" w:color="000000"/>
              <w:bottom w:val="single" w:sz="6" w:space="0" w:color="000000"/>
              <w:right w:val="single" w:sz="4" w:space="0" w:color="000000"/>
            </w:tcBorders>
            <w:vAlign w:val="center"/>
          </w:tcPr>
          <w:p w14:paraId="6FCE15CC"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ОБЩЕЕ КОЛИЧЕСТВО ЧАСОВ ПО </w:t>
            </w:r>
            <w:r w:rsidRPr="00795011">
              <w:rPr>
                <w:rFonts w:ascii="Times New Roman" w:eastAsia="Times New Roman" w:hAnsi="Times New Roman" w:cs="Times New Roman"/>
                <w:color w:val="000000"/>
                <w:kern w:val="0"/>
                <w:sz w:val="24"/>
                <w:shd w:val="clear" w:color="auto" w:fill="FFFFFF"/>
                <w:lang w:eastAsia="ru-RU" w:bidi="ar-SA"/>
              </w:rPr>
              <w:lastRenderedPageBreak/>
              <w:t>ПРОГРАММЕ</w:t>
            </w:r>
          </w:p>
        </w:tc>
        <w:tc>
          <w:tcPr>
            <w:tcW w:w="1247" w:type="dxa"/>
            <w:tcBorders>
              <w:left w:val="single" w:sz="4" w:space="0" w:color="000000"/>
              <w:right w:val="single" w:sz="4" w:space="0" w:color="000000"/>
            </w:tcBorders>
            <w:vAlign w:val="center"/>
          </w:tcPr>
          <w:p w14:paraId="50271F01"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lastRenderedPageBreak/>
              <w:t>34</w:t>
            </w:r>
          </w:p>
        </w:tc>
        <w:tc>
          <w:tcPr>
            <w:tcW w:w="1163" w:type="dxa"/>
            <w:tcBorders>
              <w:left w:val="single" w:sz="4" w:space="0" w:color="000000"/>
              <w:right w:val="single" w:sz="4" w:space="0" w:color="000000"/>
            </w:tcBorders>
            <w:vAlign w:val="center"/>
          </w:tcPr>
          <w:p w14:paraId="07DD58C9"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6</w:t>
            </w:r>
          </w:p>
        </w:tc>
        <w:tc>
          <w:tcPr>
            <w:tcW w:w="1134" w:type="dxa"/>
            <w:tcBorders>
              <w:left w:val="single" w:sz="4" w:space="0" w:color="000000"/>
              <w:right w:val="single" w:sz="4" w:space="0" w:color="000000"/>
            </w:tcBorders>
            <w:vAlign w:val="center"/>
          </w:tcPr>
          <w:p w14:paraId="51A3CE51"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
                <w:color w:val="000000"/>
                <w:kern w:val="0"/>
                <w:sz w:val="24"/>
                <w:shd w:val="clear" w:color="auto" w:fill="FFFFFF"/>
                <w:lang w:eastAsia="ru-RU" w:bidi="ar-SA"/>
              </w:rPr>
            </w:pPr>
            <w:r w:rsidRPr="00795011">
              <w:rPr>
                <w:rFonts w:ascii="Times New Roman" w:eastAsia="Times New Roman" w:hAnsi="Times New Roman" w:cs="Times New Roman"/>
                <w:b/>
                <w:color w:val="000000"/>
                <w:kern w:val="0"/>
                <w:sz w:val="24"/>
                <w:shd w:val="clear" w:color="auto" w:fill="FFFFFF"/>
                <w:lang w:eastAsia="ru-RU" w:bidi="ar-SA"/>
              </w:rPr>
              <w:t>4</w:t>
            </w:r>
          </w:p>
        </w:tc>
        <w:tc>
          <w:tcPr>
            <w:tcW w:w="5634" w:type="dxa"/>
            <w:tcBorders>
              <w:left w:val="single" w:sz="4" w:space="0" w:color="000000"/>
            </w:tcBorders>
            <w:vAlign w:val="center"/>
          </w:tcPr>
          <w:p w14:paraId="142ED537" w14:textId="77777777" w:rsidR="002167EF" w:rsidRPr="00795011" w:rsidRDefault="002167EF" w:rsidP="00795011">
            <w:pPr>
              <w:widowControl/>
              <w:suppressAutoHyphens w:val="0"/>
              <w:spacing w:line="276" w:lineRule="auto"/>
              <w:ind w:firstLine="709"/>
              <w:jc w:val="both"/>
              <w:rPr>
                <w:rFonts w:ascii="Times New Roman" w:eastAsia="Times New Roman" w:hAnsi="Times New Roman" w:cs="Times New Roman"/>
                <w:bCs/>
                <w:color w:val="000000"/>
                <w:kern w:val="0"/>
                <w:sz w:val="24"/>
                <w:shd w:val="clear" w:color="auto" w:fill="FFFFFF"/>
                <w:lang w:eastAsia="ru-RU" w:bidi="ar-SA"/>
              </w:rPr>
            </w:pPr>
          </w:p>
        </w:tc>
      </w:tr>
    </w:tbl>
    <w:p w14:paraId="6774626B" w14:textId="77777777" w:rsidR="006F4495" w:rsidRPr="00795011" w:rsidRDefault="006F4495"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76F0A132" w14:textId="77777777" w:rsidR="00B27723" w:rsidRPr="00795011" w:rsidRDefault="00B27723"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086504D0"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Обучающийся научится: </w:t>
      </w:r>
    </w:p>
    <w:p w14:paraId="2676469A"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–как вести себя в храме;</w:t>
      </w:r>
    </w:p>
    <w:p w14:paraId="227F4DC6"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–пояснять свойства Божии;</w:t>
      </w:r>
    </w:p>
    <w:p w14:paraId="08D777E1"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–произносить наизусть краткие молитвы, уметь объяснить их смысл;</w:t>
      </w:r>
    </w:p>
    <w:p w14:paraId="4D1EA923"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охарактеризовать термины и понятия курса в содержательном плане;</w:t>
      </w:r>
    </w:p>
    <w:p w14:paraId="2C4B789C"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–анализировать основы иконографических изображений;</w:t>
      </w:r>
    </w:p>
    <w:p w14:paraId="665ECACB"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–воспроизводить основную хронологическую канву ветхозаветной истории;</w:t>
      </w:r>
    </w:p>
    <w:p w14:paraId="5D96AA95"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–объяснять ветхозаветные прообразы;</w:t>
      </w:r>
    </w:p>
    <w:p w14:paraId="781AF1FD"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–объяснять с православной точки зрения и с точки зрения исторической содержания 10 заповедей Синайского Законодательства;</w:t>
      </w:r>
    </w:p>
    <w:p w14:paraId="3CC26B46"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объяснять устройство иконостаса;</w:t>
      </w:r>
    </w:p>
    <w:p w14:paraId="099A39B8"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объяснять назначение икон;</w:t>
      </w:r>
    </w:p>
    <w:p w14:paraId="7CA500C9"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 использовать учебный материал предметной области, термины и понятия курса в своей жизни.</w:t>
      </w:r>
    </w:p>
    <w:p w14:paraId="611C2105"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применять учебный материал предметной области, термины и понятия курса в практической деятельности.</w:t>
      </w:r>
    </w:p>
    <w:p w14:paraId="0F2B9C5A"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рассказывать и пояснять отдельные истории Ветхого Завета.</w:t>
      </w:r>
    </w:p>
    <w:p w14:paraId="1719F2E1"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видеть нравственный смысл тех или иных событий Ветхозаветной истории и уметь проводить параллели с современной жизнью.</w:t>
      </w:r>
    </w:p>
    <w:p w14:paraId="59874E78"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работать с Библией, быстро ориентироваться и находить параллельные места;</w:t>
      </w:r>
    </w:p>
    <w:p w14:paraId="36DA3C4B"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–объяснять важность уважительного отношения к старшим на примерах из ветхозаветной истории.</w:t>
      </w:r>
    </w:p>
    <w:p w14:paraId="6D47D5E5"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–сравнивать ветхозаветные и новозаветные постановления, видеть их единство.</w:t>
      </w:r>
    </w:p>
    <w:p w14:paraId="77E5AB6C" w14:textId="77777777" w:rsidR="00530488" w:rsidRPr="00795011" w:rsidRDefault="00530488"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–характеризовать термины и понятия курса в содержательном плане, оценивать и анализировать духовно-нравственные явления и категории как, в общем, культурно-историческом, так и в конкретном </w:t>
      </w:r>
      <w:proofErr w:type="gramStart"/>
      <w:r w:rsidRPr="00795011">
        <w:rPr>
          <w:rFonts w:ascii="Times New Roman" w:eastAsia="Times New Roman" w:hAnsi="Times New Roman" w:cs="Times New Roman"/>
          <w:color w:val="000000"/>
          <w:kern w:val="0"/>
          <w:sz w:val="24"/>
          <w:shd w:val="clear" w:color="auto" w:fill="FFFFFF"/>
          <w:lang w:eastAsia="ru-RU" w:bidi="ar-SA"/>
        </w:rPr>
        <w:t>социокультурном  российском</w:t>
      </w:r>
      <w:proofErr w:type="gramEnd"/>
      <w:r w:rsidRPr="00795011">
        <w:rPr>
          <w:rFonts w:ascii="Times New Roman" w:eastAsia="Times New Roman" w:hAnsi="Times New Roman" w:cs="Times New Roman"/>
          <w:color w:val="000000"/>
          <w:kern w:val="0"/>
          <w:sz w:val="24"/>
          <w:shd w:val="clear" w:color="auto" w:fill="FFFFFF"/>
          <w:lang w:eastAsia="ru-RU" w:bidi="ar-SA"/>
        </w:rPr>
        <w:t xml:space="preserve"> контексте с позиции Православной Веры.</w:t>
      </w:r>
    </w:p>
    <w:p w14:paraId="40EE4A8A"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Личностные</w:t>
      </w:r>
    </w:p>
    <w:p w14:paraId="10AE772A"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формирование начальных форм укорененности в православной вере, традиции и культуре;</w:t>
      </w:r>
    </w:p>
    <w:p w14:paraId="101E305F"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воспитание благоговейного отношения к святыням Православной Церкви; </w:t>
      </w:r>
    </w:p>
    <w:p w14:paraId="71326322"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воспитание уважительного отношения к окружающим людям, любови к Родине;</w:t>
      </w:r>
    </w:p>
    <w:p w14:paraId="3511F927"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Метапредметные</w:t>
      </w:r>
    </w:p>
    <w:p w14:paraId="0D9012EE"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Регулятивные УУД:</w:t>
      </w:r>
    </w:p>
    <w:p w14:paraId="6B32EC0E"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приобретать начальный опыт личного аскетизма и добродетели (Богообщения и жертвенного служения людям);</w:t>
      </w:r>
    </w:p>
    <w:p w14:paraId="1B96CCC0"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lastRenderedPageBreak/>
        <w:t>- оценивать свои поступки и поступки людей, исходя из понятий христианской нравственности;</w:t>
      </w:r>
    </w:p>
    <w:p w14:paraId="03399860"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определять и формулировать цель деятельности на занятиях с помощью педагога;</w:t>
      </w:r>
    </w:p>
    <w:p w14:paraId="53975E4F"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проговаривать последовательность действий на занятии;</w:t>
      </w:r>
    </w:p>
    <w:p w14:paraId="7109E8D2"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определять и высказывать под руководством педагога правила поведения при сотрудничестве (этические нормы) на основе православной нравственности;</w:t>
      </w:r>
    </w:p>
    <w:p w14:paraId="2435B541"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учить высказывать своё предположение (версию), учить работать по предложенному учителем плану (Средством формирования этих действий служит технология проблемного диалога на этапе изучения нового материала.);</w:t>
      </w:r>
    </w:p>
    <w:p w14:paraId="3B7746EB"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учиться совместно с педагогом и другими учениками давать эмоциональную оценку деятельности класса на занятиях (Средством формирования этих действий служит технология оценивания образовательных достижений (учебных успехов));</w:t>
      </w:r>
    </w:p>
    <w:p w14:paraId="69E88A13"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Познавательные УУД:</w:t>
      </w:r>
    </w:p>
    <w:p w14:paraId="1905D98A"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добывать новые знания: находить ответы на вопросы, используя учебные пособия, словари, свой жизненный опыт и информацию, полученную на занятии;</w:t>
      </w:r>
    </w:p>
    <w:p w14:paraId="1077466C"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перерабатывать полученную информацию: делать выводы в результате совместной работы всего класса;</w:t>
      </w:r>
    </w:p>
    <w:p w14:paraId="4AD5550E"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преобразовывать информацию из одной формы в другую: составлять рассказы на основе простейших моделей (предметных, рисунков, схематических рисунков, схем);</w:t>
      </w:r>
    </w:p>
    <w:p w14:paraId="752CE049"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находить и формулировать решение задачи с помощью простейших моделей (предметных, рисунков, схематических рисунков).</w:t>
      </w:r>
    </w:p>
    <w:p w14:paraId="55A5476E"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Коммуникативные УУД:</w:t>
      </w:r>
    </w:p>
    <w:p w14:paraId="40B22AFE"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усваивать нормы христианской нравственности на уровне поступка и поведения,</w:t>
      </w:r>
    </w:p>
    <w:p w14:paraId="0E28188F"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умение донести свою позицию до других: оформлять свою мысль в устной и письменной речи (на уровне одного предложения или небольшого текста);</w:t>
      </w:r>
    </w:p>
    <w:p w14:paraId="3342E7F6"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слушать и понимать речь других (средством формирования этих действий служит технология проблемного диалога (побуждающий и подводящий диалог));</w:t>
      </w:r>
    </w:p>
    <w:p w14:paraId="28C9A32F"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совместно договариваться о правилах общения и поведения в школе и следовать им;</w:t>
      </w:r>
    </w:p>
    <w:p w14:paraId="5A85FB3E"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учиться выполнять различные роли в группе (лидера, исполнителя, критика);</w:t>
      </w:r>
    </w:p>
    <w:p w14:paraId="61046A10"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привлечение родителей к совместной деятельности.</w:t>
      </w:r>
    </w:p>
    <w:p w14:paraId="0165E147"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Предметные</w:t>
      </w:r>
    </w:p>
    <w:p w14:paraId="3C7FFEC4"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Обучающийся научится:</w:t>
      </w:r>
    </w:p>
    <w:p w14:paraId="155D71DC"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пониманию значения нравственности, морально ответственного поведения в жизни человека и общества;</w:t>
      </w:r>
    </w:p>
    <w:p w14:paraId="3CE5BCE5"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формирование первоначальных представлений об основах православной культуры;</w:t>
      </w:r>
    </w:p>
    <w:p w14:paraId="548C6AF7"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формирование уважительного отношения к различным православным традициям; </w:t>
      </w:r>
    </w:p>
    <w:p w14:paraId="29F07467"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lastRenderedPageBreak/>
        <w:t>- ознакомление с основными религиозными понятиями, историей, праздниками и традициями Православной Церкви, раскрытие содержания и смысла православной культуры в нашем современном обществе;</w:t>
      </w:r>
    </w:p>
    <w:p w14:paraId="08AE51C3"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знание начальных молитв наизусть;</w:t>
      </w:r>
    </w:p>
    <w:p w14:paraId="22835E1D"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ориентирование в храмовом пространстве во время богослужений и вне богослужебного времени;</w:t>
      </w:r>
    </w:p>
    <w:p w14:paraId="24BE41D3"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xml:space="preserve">- ознакомлению с основными догматами Церкви (об ангельском невидимом мире, о </w:t>
      </w:r>
      <w:proofErr w:type="spellStart"/>
      <w:r w:rsidRPr="00795011">
        <w:rPr>
          <w:rFonts w:ascii="Times New Roman" w:eastAsia="Times New Roman" w:hAnsi="Times New Roman" w:cs="Times New Roman"/>
          <w:color w:val="000000"/>
          <w:kern w:val="0"/>
          <w:sz w:val="24"/>
          <w:shd w:val="clear" w:color="auto" w:fill="FFFFFF"/>
          <w:lang w:eastAsia="ru-RU" w:bidi="ar-SA"/>
        </w:rPr>
        <w:t>Боговоплощении</w:t>
      </w:r>
      <w:proofErr w:type="spellEnd"/>
      <w:r w:rsidRPr="00795011">
        <w:rPr>
          <w:rFonts w:ascii="Times New Roman" w:eastAsia="Times New Roman" w:hAnsi="Times New Roman" w:cs="Times New Roman"/>
          <w:color w:val="000000"/>
          <w:kern w:val="0"/>
          <w:sz w:val="24"/>
          <w:shd w:val="clear" w:color="auto" w:fill="FFFFFF"/>
          <w:lang w:eastAsia="ru-RU" w:bidi="ar-SA"/>
        </w:rPr>
        <w:t>, о Святой Троице, о Воскресении);</w:t>
      </w:r>
    </w:p>
    <w:p w14:paraId="31EFF37A"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знанию основных событий Библейской истории (в рамках пройденного материала);</w:t>
      </w:r>
    </w:p>
    <w:p w14:paraId="5D5C4F28"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знание основных понятий христианской нравственности;</w:t>
      </w:r>
    </w:p>
    <w:p w14:paraId="3955A871"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знаниям о посте как добродетельном пути к Богу;</w:t>
      </w:r>
    </w:p>
    <w:p w14:paraId="262BDB02"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r w:rsidRPr="00795011">
        <w:rPr>
          <w:rFonts w:ascii="Times New Roman" w:eastAsia="Times New Roman" w:hAnsi="Times New Roman" w:cs="Times New Roman"/>
          <w:color w:val="000000"/>
          <w:kern w:val="0"/>
          <w:sz w:val="24"/>
          <w:shd w:val="clear" w:color="auto" w:fill="FFFFFF"/>
          <w:lang w:eastAsia="ru-RU" w:bidi="ar-SA"/>
        </w:rPr>
        <w:t>- умение рассказывать о церковных праздниках.</w:t>
      </w:r>
    </w:p>
    <w:p w14:paraId="7B7D9B0A" w14:textId="77777777" w:rsidR="000263D7" w:rsidRPr="00795011" w:rsidRDefault="000263D7" w:rsidP="00795011">
      <w:pPr>
        <w:tabs>
          <w:tab w:val="left" w:pos="540"/>
        </w:tabs>
        <w:spacing w:line="276" w:lineRule="auto"/>
        <w:ind w:firstLine="709"/>
        <w:rPr>
          <w:rFonts w:ascii="Times New Roman" w:hAnsi="Times New Roman" w:cs="Times New Roman"/>
          <w:b/>
          <w:color w:val="000000"/>
          <w:sz w:val="24"/>
          <w:shd w:val="clear" w:color="auto" w:fill="FFFFFF"/>
        </w:rPr>
      </w:pPr>
    </w:p>
    <w:p w14:paraId="1CB1BB22" w14:textId="77777777" w:rsidR="004677DA" w:rsidRPr="00795011" w:rsidRDefault="004677DA" w:rsidP="00795011">
      <w:pPr>
        <w:tabs>
          <w:tab w:val="left" w:pos="540"/>
        </w:tabs>
        <w:spacing w:line="276" w:lineRule="auto"/>
        <w:ind w:firstLine="709"/>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4. Учебно-тематическое планирование</w:t>
      </w:r>
    </w:p>
    <w:p w14:paraId="6964BB6D" w14:textId="77777777" w:rsidR="000263D7" w:rsidRPr="00795011" w:rsidRDefault="000263D7" w:rsidP="00795011">
      <w:pPr>
        <w:tabs>
          <w:tab w:val="left" w:pos="540"/>
        </w:tabs>
        <w:spacing w:line="276" w:lineRule="auto"/>
        <w:ind w:firstLine="709"/>
        <w:rPr>
          <w:rFonts w:ascii="Times New Roman" w:hAnsi="Times New Roman" w:cs="Times New Roman"/>
          <w:b/>
          <w:color w:val="000000"/>
          <w:sz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52"/>
        <w:gridCol w:w="4580"/>
        <w:gridCol w:w="1134"/>
        <w:gridCol w:w="1276"/>
        <w:gridCol w:w="1134"/>
        <w:gridCol w:w="5634"/>
      </w:tblGrid>
      <w:tr w:rsidR="004677DA" w:rsidRPr="00795011" w14:paraId="273F8830" w14:textId="77777777" w:rsidTr="008527E4">
        <w:tc>
          <w:tcPr>
            <w:tcW w:w="802" w:type="dxa"/>
            <w:gridSpan w:val="2"/>
            <w:vMerge w:val="restart"/>
            <w:tcBorders>
              <w:right w:val="single" w:sz="4" w:space="0" w:color="auto"/>
            </w:tcBorders>
            <w:vAlign w:val="center"/>
          </w:tcPr>
          <w:p w14:paraId="587727A7" w14:textId="77777777" w:rsidR="004677DA" w:rsidRPr="00795011" w:rsidRDefault="004677DA" w:rsidP="00795011">
            <w:pPr>
              <w:tabs>
                <w:tab w:val="left" w:pos="540"/>
              </w:tabs>
              <w:spacing w:line="276" w:lineRule="auto"/>
              <w:ind w:firstLine="709"/>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№п/п</w:t>
            </w:r>
          </w:p>
        </w:tc>
        <w:tc>
          <w:tcPr>
            <w:tcW w:w="4580" w:type="dxa"/>
            <w:vMerge w:val="restart"/>
            <w:tcBorders>
              <w:left w:val="single" w:sz="4" w:space="0" w:color="auto"/>
            </w:tcBorders>
            <w:vAlign w:val="center"/>
          </w:tcPr>
          <w:p w14:paraId="6E391073" w14:textId="77777777" w:rsidR="004677DA" w:rsidRPr="00795011" w:rsidRDefault="004677DA" w:rsidP="00795011">
            <w:pPr>
              <w:tabs>
                <w:tab w:val="left" w:pos="540"/>
              </w:tabs>
              <w:spacing w:line="276" w:lineRule="auto"/>
              <w:ind w:firstLine="709"/>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Наименование разделов</w:t>
            </w:r>
          </w:p>
        </w:tc>
        <w:tc>
          <w:tcPr>
            <w:tcW w:w="3544" w:type="dxa"/>
            <w:gridSpan w:val="3"/>
            <w:vAlign w:val="center"/>
          </w:tcPr>
          <w:p w14:paraId="1E39035E" w14:textId="77777777" w:rsidR="004677DA" w:rsidRPr="00795011" w:rsidRDefault="004677DA" w:rsidP="00795011">
            <w:pPr>
              <w:tabs>
                <w:tab w:val="left" w:pos="540"/>
              </w:tabs>
              <w:spacing w:line="276" w:lineRule="auto"/>
              <w:ind w:firstLine="709"/>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Количество часов</w:t>
            </w:r>
          </w:p>
        </w:tc>
        <w:tc>
          <w:tcPr>
            <w:tcW w:w="5634" w:type="dxa"/>
            <w:vMerge w:val="restart"/>
            <w:vAlign w:val="center"/>
          </w:tcPr>
          <w:p w14:paraId="0C42DCBB" w14:textId="77777777" w:rsidR="004677DA" w:rsidRPr="00795011" w:rsidRDefault="004677DA" w:rsidP="00795011">
            <w:pPr>
              <w:tabs>
                <w:tab w:val="left" w:pos="540"/>
              </w:tabs>
              <w:spacing w:line="276" w:lineRule="auto"/>
              <w:ind w:firstLine="709"/>
              <w:rPr>
                <w:rFonts w:ascii="Times New Roman" w:hAnsi="Times New Roman" w:cs="Times New Roman"/>
                <w:b/>
                <w:bCs/>
                <w:sz w:val="24"/>
              </w:rPr>
            </w:pPr>
          </w:p>
          <w:p w14:paraId="7C1AB285" w14:textId="77777777" w:rsidR="004677DA" w:rsidRPr="00795011" w:rsidRDefault="004677DA" w:rsidP="00795011">
            <w:pPr>
              <w:tabs>
                <w:tab w:val="left" w:pos="540"/>
              </w:tabs>
              <w:spacing w:line="276" w:lineRule="auto"/>
              <w:ind w:firstLine="709"/>
              <w:rPr>
                <w:rFonts w:ascii="Times New Roman" w:hAnsi="Times New Roman" w:cs="Times New Roman"/>
                <w:b/>
                <w:color w:val="000000"/>
                <w:sz w:val="24"/>
                <w:shd w:val="clear" w:color="auto" w:fill="FFFFFF"/>
              </w:rPr>
            </w:pPr>
            <w:r w:rsidRPr="00795011">
              <w:rPr>
                <w:rFonts w:ascii="Times New Roman" w:hAnsi="Times New Roman" w:cs="Times New Roman"/>
                <w:b/>
                <w:bCs/>
                <w:sz w:val="24"/>
              </w:rPr>
              <w:t>Воспитательный компонент</w:t>
            </w:r>
          </w:p>
        </w:tc>
      </w:tr>
      <w:tr w:rsidR="004677DA" w:rsidRPr="00795011" w14:paraId="51771A1B" w14:textId="77777777" w:rsidTr="008527E4">
        <w:tc>
          <w:tcPr>
            <w:tcW w:w="802" w:type="dxa"/>
            <w:gridSpan w:val="2"/>
            <w:vMerge/>
            <w:tcBorders>
              <w:right w:val="single" w:sz="4" w:space="0" w:color="auto"/>
            </w:tcBorders>
            <w:vAlign w:val="center"/>
          </w:tcPr>
          <w:p w14:paraId="4B585441" w14:textId="77777777" w:rsidR="004677DA" w:rsidRPr="00795011" w:rsidRDefault="004677DA" w:rsidP="00795011">
            <w:pPr>
              <w:tabs>
                <w:tab w:val="left" w:pos="540"/>
              </w:tabs>
              <w:spacing w:line="276" w:lineRule="auto"/>
              <w:ind w:firstLine="709"/>
              <w:rPr>
                <w:rFonts w:ascii="Times New Roman" w:hAnsi="Times New Roman" w:cs="Times New Roman"/>
                <w:b/>
                <w:color w:val="000000"/>
                <w:sz w:val="24"/>
                <w:shd w:val="clear" w:color="auto" w:fill="FFFFFF"/>
              </w:rPr>
            </w:pPr>
          </w:p>
        </w:tc>
        <w:tc>
          <w:tcPr>
            <w:tcW w:w="4580" w:type="dxa"/>
            <w:vMerge/>
            <w:tcBorders>
              <w:left w:val="single" w:sz="4" w:space="0" w:color="auto"/>
            </w:tcBorders>
            <w:vAlign w:val="center"/>
          </w:tcPr>
          <w:p w14:paraId="16A53202" w14:textId="77777777" w:rsidR="004677DA" w:rsidRPr="00795011" w:rsidRDefault="004677DA" w:rsidP="00795011">
            <w:pPr>
              <w:tabs>
                <w:tab w:val="left" w:pos="540"/>
              </w:tabs>
              <w:spacing w:line="276" w:lineRule="auto"/>
              <w:ind w:firstLine="709"/>
              <w:rPr>
                <w:rFonts w:ascii="Times New Roman" w:hAnsi="Times New Roman" w:cs="Times New Roman"/>
                <w:b/>
                <w:color w:val="000000"/>
                <w:sz w:val="24"/>
                <w:shd w:val="clear" w:color="auto" w:fill="FFFFFF"/>
              </w:rPr>
            </w:pPr>
          </w:p>
        </w:tc>
        <w:tc>
          <w:tcPr>
            <w:tcW w:w="1134" w:type="dxa"/>
            <w:vAlign w:val="center"/>
          </w:tcPr>
          <w:p w14:paraId="5A7C3BE2"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Всего часов по каждому разделу</w:t>
            </w:r>
          </w:p>
        </w:tc>
        <w:tc>
          <w:tcPr>
            <w:tcW w:w="1276" w:type="dxa"/>
            <w:vAlign w:val="center"/>
          </w:tcPr>
          <w:p w14:paraId="6B12400A"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highlight w:val="yellow"/>
                <w:shd w:val="clear" w:color="auto" w:fill="FFFFFF"/>
              </w:rPr>
            </w:pPr>
            <w:r w:rsidRPr="00795011">
              <w:rPr>
                <w:rFonts w:ascii="Times New Roman" w:hAnsi="Times New Roman" w:cs="Times New Roman"/>
                <w:b/>
                <w:color w:val="000000"/>
                <w:sz w:val="24"/>
                <w:shd w:val="clear" w:color="auto" w:fill="FFFFFF"/>
              </w:rPr>
              <w:t>из них на контрольные работы</w:t>
            </w:r>
          </w:p>
        </w:tc>
        <w:tc>
          <w:tcPr>
            <w:tcW w:w="1134" w:type="dxa"/>
            <w:vAlign w:val="center"/>
          </w:tcPr>
          <w:p w14:paraId="362FB1E6"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highlight w:val="yellow"/>
                <w:shd w:val="clear" w:color="auto" w:fill="FFFFFF"/>
              </w:rPr>
            </w:pPr>
            <w:r w:rsidRPr="00795011">
              <w:rPr>
                <w:rFonts w:ascii="Times New Roman" w:hAnsi="Times New Roman" w:cs="Times New Roman"/>
                <w:b/>
                <w:color w:val="000000"/>
                <w:sz w:val="24"/>
                <w:shd w:val="clear" w:color="auto" w:fill="FFFFFF"/>
              </w:rPr>
              <w:t>из них на практические работы</w:t>
            </w:r>
          </w:p>
        </w:tc>
        <w:tc>
          <w:tcPr>
            <w:tcW w:w="5634" w:type="dxa"/>
            <w:vMerge/>
            <w:vAlign w:val="center"/>
          </w:tcPr>
          <w:p w14:paraId="5EC89E8B" w14:textId="77777777" w:rsidR="004677DA" w:rsidRPr="00795011" w:rsidRDefault="004677DA" w:rsidP="00795011">
            <w:pPr>
              <w:tabs>
                <w:tab w:val="left" w:pos="540"/>
              </w:tabs>
              <w:spacing w:line="276" w:lineRule="auto"/>
              <w:ind w:firstLine="709"/>
              <w:rPr>
                <w:rFonts w:ascii="Times New Roman" w:hAnsi="Times New Roman" w:cs="Times New Roman"/>
                <w:b/>
                <w:color w:val="000000"/>
                <w:sz w:val="24"/>
                <w:shd w:val="clear" w:color="auto" w:fill="FFFFFF"/>
              </w:rPr>
            </w:pPr>
          </w:p>
        </w:tc>
      </w:tr>
      <w:tr w:rsidR="004677DA" w:rsidRPr="00795011" w14:paraId="7EE5B089"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61314EF4" w14:textId="77777777" w:rsidR="004677DA" w:rsidRPr="00795011" w:rsidRDefault="004677DA" w:rsidP="00795011">
            <w:pPr>
              <w:spacing w:line="276" w:lineRule="auto"/>
              <w:ind w:firstLine="709"/>
              <w:rPr>
                <w:rStyle w:val="af0"/>
                <w:rFonts w:ascii="Times New Roman" w:hAnsi="Times New Roman" w:cs="Times New Roman"/>
                <w:sz w:val="24"/>
              </w:rPr>
            </w:pPr>
            <w:r w:rsidRPr="00795011">
              <w:rPr>
                <w:rFonts w:ascii="Times New Roman" w:hAnsi="Times New Roman" w:cs="Times New Roman"/>
                <w:sz w:val="24"/>
              </w:rPr>
              <w:t>Раздел 1. </w:t>
            </w:r>
            <w:r w:rsidR="000263D7" w:rsidRPr="00795011">
              <w:rPr>
                <w:rStyle w:val="af0"/>
                <w:rFonts w:ascii="Times New Roman" w:hAnsi="Times New Roman" w:cs="Times New Roman"/>
                <w:sz w:val="24"/>
              </w:rPr>
              <w:t>Основы вероучения</w:t>
            </w:r>
          </w:p>
        </w:tc>
        <w:tc>
          <w:tcPr>
            <w:tcW w:w="1134" w:type="dxa"/>
            <w:vAlign w:val="center"/>
          </w:tcPr>
          <w:p w14:paraId="3BAEDBFB" w14:textId="77777777" w:rsidR="004677DA" w:rsidRPr="00795011" w:rsidRDefault="004677DA" w:rsidP="00795011">
            <w:pPr>
              <w:spacing w:line="276" w:lineRule="auto"/>
              <w:ind w:firstLine="709"/>
              <w:jc w:val="center"/>
              <w:rPr>
                <w:rFonts w:ascii="Times New Roman" w:hAnsi="Times New Roman" w:cs="Times New Roman"/>
                <w:b/>
                <w:color w:val="000000"/>
                <w:sz w:val="24"/>
              </w:rPr>
            </w:pPr>
          </w:p>
        </w:tc>
        <w:tc>
          <w:tcPr>
            <w:tcW w:w="1276" w:type="dxa"/>
            <w:vAlign w:val="center"/>
          </w:tcPr>
          <w:p w14:paraId="3E39F0E5"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4FDB4A52"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Align w:val="center"/>
          </w:tcPr>
          <w:p w14:paraId="2ABF106B" w14:textId="77777777" w:rsidR="004677DA" w:rsidRPr="00795011" w:rsidRDefault="004677DA" w:rsidP="00795011">
            <w:pPr>
              <w:tabs>
                <w:tab w:val="left" w:pos="540"/>
              </w:tabs>
              <w:spacing w:line="276" w:lineRule="auto"/>
              <w:ind w:firstLine="709"/>
              <w:rPr>
                <w:rFonts w:ascii="Times New Roman" w:hAnsi="Times New Roman" w:cs="Times New Roman"/>
                <w:bCs/>
                <w:color w:val="000000"/>
                <w:sz w:val="24"/>
              </w:rPr>
            </w:pPr>
          </w:p>
        </w:tc>
      </w:tr>
      <w:tr w:rsidR="00455062" w:rsidRPr="00795011" w14:paraId="29AF6443"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4CB2658A" w14:textId="77777777" w:rsidR="00455062" w:rsidRPr="00795011" w:rsidRDefault="00455062"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1.1.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72EE3D04" w14:textId="77777777" w:rsidR="00455062" w:rsidRPr="00795011" w:rsidRDefault="00455062"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 xml:space="preserve">Понятия о Боге. Свойства Божии (духовность, всемогущество, всеведение, </w:t>
            </w:r>
            <w:proofErr w:type="spellStart"/>
            <w:r w:rsidRPr="00795011">
              <w:rPr>
                <w:rFonts w:ascii="Times New Roman" w:hAnsi="Times New Roman" w:cs="Times New Roman"/>
                <w:sz w:val="24"/>
              </w:rPr>
              <w:t>вездеприсутствие</w:t>
            </w:r>
            <w:proofErr w:type="spellEnd"/>
            <w:r w:rsidRPr="00795011">
              <w:rPr>
                <w:rFonts w:ascii="Times New Roman" w:hAnsi="Times New Roman" w:cs="Times New Roman"/>
                <w:sz w:val="24"/>
              </w:rPr>
              <w:t xml:space="preserve">, бессмертие, благость, справедливость, милосердие, любовь). Бог-Творец, </w:t>
            </w:r>
            <w:proofErr w:type="spellStart"/>
            <w:r w:rsidRPr="00795011">
              <w:rPr>
                <w:rFonts w:ascii="Times New Roman" w:hAnsi="Times New Roman" w:cs="Times New Roman"/>
                <w:sz w:val="24"/>
              </w:rPr>
              <w:t>Промыслитель</w:t>
            </w:r>
            <w:proofErr w:type="spellEnd"/>
            <w:r w:rsidRPr="00795011">
              <w:rPr>
                <w:rFonts w:ascii="Times New Roman" w:hAnsi="Times New Roman" w:cs="Times New Roman"/>
                <w:sz w:val="24"/>
              </w:rPr>
              <w:t xml:space="preserve"> (заботливый Отец).</w:t>
            </w:r>
          </w:p>
        </w:tc>
        <w:tc>
          <w:tcPr>
            <w:tcW w:w="1134" w:type="dxa"/>
            <w:vAlign w:val="center"/>
          </w:tcPr>
          <w:p w14:paraId="38A7B325" w14:textId="77777777" w:rsidR="00455062" w:rsidRPr="00795011" w:rsidRDefault="00455062"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2</w:t>
            </w:r>
          </w:p>
        </w:tc>
        <w:tc>
          <w:tcPr>
            <w:tcW w:w="1276" w:type="dxa"/>
            <w:vAlign w:val="center"/>
          </w:tcPr>
          <w:p w14:paraId="1490737A" w14:textId="77777777" w:rsidR="00455062" w:rsidRPr="00795011" w:rsidRDefault="00455062"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04AACB6B" w14:textId="77777777" w:rsidR="00455062" w:rsidRPr="00795011" w:rsidRDefault="00455062"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1</w:t>
            </w:r>
          </w:p>
        </w:tc>
        <w:tc>
          <w:tcPr>
            <w:tcW w:w="5634" w:type="dxa"/>
            <w:vMerge w:val="restart"/>
            <w:vAlign w:val="center"/>
          </w:tcPr>
          <w:p w14:paraId="274A6EE9" w14:textId="77777777" w:rsidR="00B9683E" w:rsidRPr="00795011" w:rsidRDefault="00B9683E" w:rsidP="00795011">
            <w:pPr>
              <w:tabs>
                <w:tab w:val="left" w:pos="540"/>
              </w:tabs>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Создание благоприятных условий для усвоения обучающимися вероучительных и социально значимых знаний:</w:t>
            </w:r>
          </w:p>
          <w:p w14:paraId="6D8DAC78" w14:textId="77777777" w:rsidR="00B9683E" w:rsidRPr="00795011" w:rsidRDefault="00B9683E" w:rsidP="00795011">
            <w:pPr>
              <w:tabs>
                <w:tab w:val="left" w:pos="540"/>
              </w:tabs>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xml:space="preserve">- понимать безграничность Божественной любви и заботы </w:t>
            </w:r>
            <w:proofErr w:type="gramStart"/>
            <w:r w:rsidRPr="00795011">
              <w:rPr>
                <w:rFonts w:ascii="Times New Roman" w:hAnsi="Times New Roman" w:cs="Times New Roman"/>
                <w:bCs/>
                <w:color w:val="000000"/>
                <w:sz w:val="24"/>
              </w:rPr>
              <w:t>о всех</w:t>
            </w:r>
            <w:proofErr w:type="gramEnd"/>
            <w:r w:rsidRPr="00795011">
              <w:rPr>
                <w:rFonts w:ascii="Times New Roman" w:hAnsi="Times New Roman" w:cs="Times New Roman"/>
                <w:bCs/>
                <w:color w:val="000000"/>
                <w:sz w:val="24"/>
              </w:rPr>
              <w:t xml:space="preserve"> людях;</w:t>
            </w:r>
          </w:p>
          <w:p w14:paraId="6F1E70E6" w14:textId="77777777" w:rsidR="00B9683E" w:rsidRPr="00795011" w:rsidRDefault="00B9683E" w:rsidP="00795011">
            <w:pPr>
              <w:tabs>
                <w:tab w:val="left" w:pos="540"/>
              </w:tabs>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осознавать важность добросовестного поведения и исполнения своих обязанностей;</w:t>
            </w:r>
          </w:p>
          <w:p w14:paraId="7DDE2AC0" w14:textId="77777777" w:rsidR="00B9683E" w:rsidRPr="00795011" w:rsidRDefault="00B9683E" w:rsidP="00795011">
            <w:pPr>
              <w:tabs>
                <w:tab w:val="left" w:pos="540"/>
              </w:tabs>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xml:space="preserve">- быть трудолюбивым, следуя принципу «делу время, потехе час» как в учебных занятиях, </w:t>
            </w:r>
            <w:r w:rsidRPr="00795011">
              <w:rPr>
                <w:rFonts w:ascii="Times New Roman" w:hAnsi="Times New Roman" w:cs="Times New Roman"/>
                <w:bCs/>
                <w:color w:val="000000"/>
                <w:sz w:val="24"/>
              </w:rPr>
              <w:lastRenderedPageBreak/>
              <w:t>так и в домашних делах, доводить начатое дело до конца;</w:t>
            </w:r>
          </w:p>
          <w:p w14:paraId="4F1B0A0D" w14:textId="77777777" w:rsidR="00B9683E" w:rsidRPr="00795011" w:rsidRDefault="00B9683E" w:rsidP="00795011">
            <w:pPr>
              <w:tabs>
                <w:tab w:val="left" w:pos="540"/>
              </w:tabs>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xml:space="preserve">-проявлять миролюбие — не затевать конфликтов и стремиться решать спорные вопросы, не прибегая к силе; </w:t>
            </w:r>
          </w:p>
          <w:p w14:paraId="5B5D69C4" w14:textId="77777777" w:rsidR="00455062" w:rsidRPr="00795011" w:rsidRDefault="00B9683E" w:rsidP="00795011">
            <w:pPr>
              <w:tabs>
                <w:tab w:val="left" w:pos="540"/>
              </w:tabs>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xml:space="preserve"> -стремиться узнавать что-то новое, проявлять любознательность, ценить знания.</w:t>
            </w:r>
          </w:p>
        </w:tc>
      </w:tr>
      <w:tr w:rsidR="00455062" w:rsidRPr="00795011" w14:paraId="01ED59EE"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48A632EF" w14:textId="77777777" w:rsidR="00455062" w:rsidRPr="00795011" w:rsidRDefault="00455062"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1.2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2AFCD770" w14:textId="77777777" w:rsidR="00455062" w:rsidRPr="00795011" w:rsidRDefault="00455062"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 xml:space="preserve">Понятие о вере. Вера как основа жизни человека. Вера как </w:t>
            </w:r>
            <w:proofErr w:type="gramStart"/>
            <w:r w:rsidRPr="00795011">
              <w:rPr>
                <w:rFonts w:ascii="Times New Roman" w:hAnsi="Times New Roman" w:cs="Times New Roman"/>
                <w:sz w:val="24"/>
              </w:rPr>
              <w:t>доверие,  надежда</w:t>
            </w:r>
            <w:proofErr w:type="gramEnd"/>
            <w:r w:rsidRPr="00795011">
              <w:rPr>
                <w:rFonts w:ascii="Times New Roman" w:hAnsi="Times New Roman" w:cs="Times New Roman"/>
                <w:sz w:val="24"/>
              </w:rPr>
              <w:t xml:space="preserve"> и любовь. Необходимость веры. </w:t>
            </w:r>
            <w:r w:rsidRPr="00795011">
              <w:rPr>
                <w:rFonts w:ascii="Times New Roman" w:hAnsi="Times New Roman" w:cs="Times New Roman"/>
                <w:sz w:val="24"/>
              </w:rPr>
              <w:lastRenderedPageBreak/>
              <w:t xml:space="preserve">Соотношение веры и разума (взаимосвязь их друг с другом). Первичные понятия о </w:t>
            </w:r>
            <w:proofErr w:type="spellStart"/>
            <w:r w:rsidRPr="00795011">
              <w:rPr>
                <w:rFonts w:ascii="Times New Roman" w:hAnsi="Times New Roman" w:cs="Times New Roman"/>
                <w:sz w:val="24"/>
              </w:rPr>
              <w:t>Троичестве</w:t>
            </w:r>
            <w:proofErr w:type="spellEnd"/>
            <w:r w:rsidRPr="00795011">
              <w:rPr>
                <w:rFonts w:ascii="Times New Roman" w:hAnsi="Times New Roman" w:cs="Times New Roman"/>
                <w:sz w:val="24"/>
              </w:rPr>
              <w:t xml:space="preserve"> Божества на святоотеческих примерах (солнце, горящая свеча, трилистник).</w:t>
            </w:r>
          </w:p>
        </w:tc>
        <w:tc>
          <w:tcPr>
            <w:tcW w:w="1134" w:type="dxa"/>
            <w:vAlign w:val="center"/>
          </w:tcPr>
          <w:p w14:paraId="40E1AAA5" w14:textId="77777777" w:rsidR="00455062" w:rsidRPr="00795011" w:rsidRDefault="00431A30"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lastRenderedPageBreak/>
              <w:t>3</w:t>
            </w:r>
          </w:p>
        </w:tc>
        <w:tc>
          <w:tcPr>
            <w:tcW w:w="1276" w:type="dxa"/>
            <w:vAlign w:val="center"/>
          </w:tcPr>
          <w:p w14:paraId="2C5C564E" w14:textId="77777777" w:rsidR="00455062" w:rsidRPr="00795011" w:rsidRDefault="00455062"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6D67CA6C" w14:textId="77777777" w:rsidR="00455062" w:rsidRPr="00795011" w:rsidRDefault="00455062"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1</w:t>
            </w:r>
          </w:p>
        </w:tc>
        <w:tc>
          <w:tcPr>
            <w:tcW w:w="5634" w:type="dxa"/>
            <w:vMerge/>
            <w:vAlign w:val="center"/>
          </w:tcPr>
          <w:p w14:paraId="41CD7424" w14:textId="77777777" w:rsidR="00455062" w:rsidRPr="00795011" w:rsidRDefault="00455062" w:rsidP="00795011">
            <w:pPr>
              <w:spacing w:line="276" w:lineRule="auto"/>
              <w:ind w:firstLine="709"/>
              <w:rPr>
                <w:rFonts w:ascii="Times New Roman" w:hAnsi="Times New Roman" w:cs="Times New Roman"/>
                <w:bCs/>
                <w:color w:val="000000"/>
                <w:sz w:val="24"/>
              </w:rPr>
            </w:pPr>
          </w:p>
        </w:tc>
      </w:tr>
      <w:tr w:rsidR="004677DA" w:rsidRPr="00795011" w14:paraId="2D7DCB40"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099FB291" w14:textId="77777777" w:rsidR="004677DA" w:rsidRPr="00795011" w:rsidRDefault="004677DA" w:rsidP="00795011">
            <w:pPr>
              <w:spacing w:line="276" w:lineRule="auto"/>
              <w:ind w:firstLine="709"/>
              <w:rPr>
                <w:rStyle w:val="af0"/>
                <w:rFonts w:ascii="Times New Roman" w:hAnsi="Times New Roman" w:cs="Times New Roman"/>
                <w:sz w:val="24"/>
              </w:rPr>
            </w:pPr>
            <w:r w:rsidRPr="00795011">
              <w:rPr>
                <w:rStyle w:val="af0"/>
                <w:rFonts w:ascii="Times New Roman" w:hAnsi="Times New Roman" w:cs="Times New Roman"/>
                <w:sz w:val="24"/>
              </w:rPr>
              <w:t>Итого по разделу</w:t>
            </w:r>
          </w:p>
        </w:tc>
        <w:tc>
          <w:tcPr>
            <w:tcW w:w="1134" w:type="dxa"/>
            <w:vAlign w:val="center"/>
          </w:tcPr>
          <w:p w14:paraId="4E921382" w14:textId="77777777" w:rsidR="004677DA" w:rsidRPr="00795011" w:rsidRDefault="00431A30"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5</w:t>
            </w:r>
          </w:p>
        </w:tc>
        <w:tc>
          <w:tcPr>
            <w:tcW w:w="1276" w:type="dxa"/>
            <w:vAlign w:val="center"/>
          </w:tcPr>
          <w:p w14:paraId="550340DA"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78DBC58E"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Align w:val="center"/>
          </w:tcPr>
          <w:p w14:paraId="2236DB0A"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52A8B81C"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4DEB2E11" w14:textId="77777777" w:rsidR="004677DA" w:rsidRPr="00795011" w:rsidRDefault="004677DA" w:rsidP="00795011">
            <w:pPr>
              <w:spacing w:line="276" w:lineRule="auto"/>
              <w:ind w:firstLine="709"/>
              <w:rPr>
                <w:rStyle w:val="af0"/>
                <w:rFonts w:ascii="Times New Roman" w:hAnsi="Times New Roman" w:cs="Times New Roman"/>
                <w:sz w:val="24"/>
              </w:rPr>
            </w:pPr>
            <w:r w:rsidRPr="00795011">
              <w:rPr>
                <w:rFonts w:ascii="Times New Roman" w:hAnsi="Times New Roman" w:cs="Times New Roman"/>
                <w:sz w:val="24"/>
              </w:rPr>
              <w:t>Раздел 2. </w:t>
            </w:r>
            <w:r w:rsidR="00B9683E" w:rsidRPr="00795011">
              <w:rPr>
                <w:rStyle w:val="af0"/>
                <w:rFonts w:ascii="Times New Roman" w:hAnsi="Times New Roman" w:cs="Times New Roman"/>
                <w:sz w:val="24"/>
              </w:rPr>
              <w:t>Сотворение мира. Грехопадение.</w:t>
            </w:r>
          </w:p>
        </w:tc>
        <w:tc>
          <w:tcPr>
            <w:tcW w:w="1134" w:type="dxa"/>
            <w:vAlign w:val="center"/>
          </w:tcPr>
          <w:p w14:paraId="52531785" w14:textId="77777777" w:rsidR="004677DA" w:rsidRPr="00795011" w:rsidRDefault="004677DA" w:rsidP="00795011">
            <w:pPr>
              <w:spacing w:line="276" w:lineRule="auto"/>
              <w:ind w:firstLine="709"/>
              <w:jc w:val="center"/>
              <w:rPr>
                <w:rFonts w:ascii="Times New Roman" w:hAnsi="Times New Roman" w:cs="Times New Roman"/>
                <w:b/>
                <w:color w:val="000000"/>
                <w:sz w:val="24"/>
              </w:rPr>
            </w:pPr>
          </w:p>
        </w:tc>
        <w:tc>
          <w:tcPr>
            <w:tcW w:w="1276" w:type="dxa"/>
            <w:vAlign w:val="center"/>
          </w:tcPr>
          <w:p w14:paraId="58BA1EE2"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773FAE92"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Merge w:val="restart"/>
            <w:vAlign w:val="center"/>
          </w:tcPr>
          <w:p w14:paraId="61191B83" w14:textId="77777777" w:rsidR="004677DA"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Создание благоприятных условий для усвоения обучающимися</w:t>
            </w:r>
            <w:r w:rsidR="00431A30" w:rsidRPr="00795011">
              <w:rPr>
                <w:rFonts w:ascii="Times New Roman" w:hAnsi="Times New Roman" w:cs="Times New Roman"/>
                <w:bCs/>
                <w:color w:val="000000"/>
                <w:sz w:val="24"/>
              </w:rPr>
              <w:t xml:space="preserve"> вероучительных, нравственных и</w:t>
            </w:r>
            <w:r w:rsidRPr="00795011">
              <w:rPr>
                <w:rFonts w:ascii="Times New Roman" w:hAnsi="Times New Roman" w:cs="Times New Roman"/>
                <w:bCs/>
                <w:color w:val="000000"/>
                <w:sz w:val="24"/>
              </w:rPr>
              <w:t xml:space="preserve"> социально значимых знаний — знаний основных норм и традиций</w:t>
            </w:r>
            <w:r w:rsidR="00431A30" w:rsidRPr="00795011">
              <w:rPr>
                <w:rFonts w:ascii="Times New Roman" w:hAnsi="Times New Roman" w:cs="Times New Roman"/>
                <w:bCs/>
                <w:color w:val="000000"/>
                <w:sz w:val="24"/>
              </w:rPr>
              <w:t xml:space="preserve"> </w:t>
            </w:r>
            <w:proofErr w:type="spellStart"/>
            <w:r w:rsidR="00431A30" w:rsidRPr="00795011">
              <w:rPr>
                <w:rFonts w:ascii="Times New Roman" w:hAnsi="Times New Roman" w:cs="Times New Roman"/>
                <w:bCs/>
                <w:color w:val="000000"/>
                <w:sz w:val="24"/>
              </w:rPr>
              <w:t>христтианского</w:t>
            </w:r>
            <w:proofErr w:type="spellEnd"/>
            <w:r w:rsidRPr="00795011">
              <w:rPr>
                <w:rFonts w:ascii="Times New Roman" w:hAnsi="Times New Roman" w:cs="Times New Roman"/>
                <w:bCs/>
                <w:color w:val="000000"/>
                <w:sz w:val="24"/>
              </w:rPr>
              <w:t xml:space="preserve"> общества:</w:t>
            </w:r>
          </w:p>
          <w:p w14:paraId="1B414FD4" w14:textId="77777777" w:rsidR="00431A30" w:rsidRPr="00795011" w:rsidRDefault="00431A30"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понимать ответственность за плохие поступки;</w:t>
            </w:r>
          </w:p>
          <w:p w14:paraId="33A02653" w14:textId="77777777" w:rsidR="00431A30" w:rsidRPr="00795011" w:rsidRDefault="00431A30"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осознавать значение чтения Священного писания для православного христианина;</w:t>
            </w:r>
          </w:p>
          <w:p w14:paraId="21EAFB5F" w14:textId="77777777" w:rsidR="004677DA"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быть трудолюбивым, следуя принципу «делу время, потехе час» как в учебных занятиях, так и в домашних делах, доводить начатое дело до конца;</w:t>
            </w:r>
          </w:p>
          <w:p w14:paraId="4EBA2E59" w14:textId="77777777" w:rsidR="004677DA"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xml:space="preserve">-проявлять миролюбие — не затевать конфликтов и стремиться решать спорные вопросы, не прибегая к силе; </w:t>
            </w:r>
          </w:p>
          <w:p w14:paraId="5790E712" w14:textId="77777777" w:rsidR="004677DA" w:rsidRPr="00795011" w:rsidRDefault="004677DA" w:rsidP="00795011">
            <w:pPr>
              <w:tabs>
                <w:tab w:val="left" w:pos="540"/>
              </w:tabs>
              <w:spacing w:line="276" w:lineRule="auto"/>
              <w:ind w:firstLine="709"/>
              <w:rPr>
                <w:rFonts w:ascii="Times New Roman" w:hAnsi="Times New Roman" w:cs="Times New Roman"/>
                <w:color w:val="000000"/>
                <w:sz w:val="24"/>
                <w:shd w:val="clear" w:color="auto" w:fill="FFFFFF"/>
              </w:rPr>
            </w:pPr>
            <w:r w:rsidRPr="00795011">
              <w:rPr>
                <w:rFonts w:ascii="Times New Roman" w:hAnsi="Times New Roman" w:cs="Times New Roman"/>
                <w:bCs/>
                <w:color w:val="000000"/>
                <w:sz w:val="24"/>
              </w:rPr>
              <w:t xml:space="preserve"> -стремиться узнавать что-то новое, проявлять любознательность, ценить знания.</w:t>
            </w:r>
          </w:p>
          <w:p w14:paraId="6CFD761A"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72CF2E04"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2DABDCF8"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2.1.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3548E4EB" w14:textId="77777777" w:rsidR="004677DA" w:rsidRPr="00795011" w:rsidRDefault="00B9683E"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 xml:space="preserve">Общие </w:t>
            </w:r>
            <w:proofErr w:type="gramStart"/>
            <w:r w:rsidRPr="00795011">
              <w:rPr>
                <w:rFonts w:ascii="Times New Roman" w:hAnsi="Times New Roman" w:cs="Times New Roman"/>
                <w:sz w:val="24"/>
              </w:rPr>
              <w:t>понятия:  Что</w:t>
            </w:r>
            <w:proofErr w:type="gramEnd"/>
            <w:r w:rsidRPr="00795011">
              <w:rPr>
                <w:rFonts w:ascii="Times New Roman" w:hAnsi="Times New Roman" w:cs="Times New Roman"/>
                <w:sz w:val="24"/>
              </w:rPr>
              <w:t xml:space="preserve"> такое «Священное Писание» Значение слова «Библия». Творение Богом мира. Понятие о видимом и невидимом мире. Творение Ангельского мира. Грех Денницы. Падение Денницы и некоторых с ним. Архангел Михаил и Небесное воинство.</w:t>
            </w:r>
          </w:p>
        </w:tc>
        <w:tc>
          <w:tcPr>
            <w:tcW w:w="1134" w:type="dxa"/>
            <w:vAlign w:val="center"/>
          </w:tcPr>
          <w:p w14:paraId="4882E882" w14:textId="77777777" w:rsidR="004677DA" w:rsidRPr="00795011" w:rsidRDefault="00B9683E"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2</w:t>
            </w:r>
          </w:p>
        </w:tc>
        <w:tc>
          <w:tcPr>
            <w:tcW w:w="1276" w:type="dxa"/>
            <w:vAlign w:val="center"/>
          </w:tcPr>
          <w:p w14:paraId="611E9499" w14:textId="77777777" w:rsidR="004677DA" w:rsidRPr="00795011" w:rsidRDefault="00B9683E"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1</w:t>
            </w:r>
          </w:p>
        </w:tc>
        <w:tc>
          <w:tcPr>
            <w:tcW w:w="1134" w:type="dxa"/>
            <w:vAlign w:val="center"/>
          </w:tcPr>
          <w:p w14:paraId="6D379576"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Merge/>
            <w:vAlign w:val="center"/>
          </w:tcPr>
          <w:p w14:paraId="086DAE95"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6D8315ED"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11254FE2"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2.2.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5F765177" w14:textId="77777777" w:rsidR="004677DA" w:rsidRPr="00795011" w:rsidRDefault="00B9683E"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 xml:space="preserve">Творение видимого мира. История </w:t>
            </w:r>
            <w:proofErr w:type="spellStart"/>
            <w:r w:rsidRPr="00795011">
              <w:rPr>
                <w:rFonts w:ascii="Times New Roman" w:hAnsi="Times New Roman" w:cs="Times New Roman"/>
                <w:sz w:val="24"/>
              </w:rPr>
              <w:t>Шестоднева</w:t>
            </w:r>
            <w:proofErr w:type="spellEnd"/>
            <w:r w:rsidRPr="00795011">
              <w:rPr>
                <w:rFonts w:ascii="Times New Roman" w:hAnsi="Times New Roman" w:cs="Times New Roman"/>
                <w:sz w:val="24"/>
              </w:rPr>
              <w:t xml:space="preserve">.  Творение человека. Заповеди, данные Богом человеку в раю. Отношение людей с прочим тварным миром. Грехопадение прародителей. Последствия грехопадения и </w:t>
            </w:r>
            <w:proofErr w:type="gramStart"/>
            <w:r w:rsidRPr="00795011">
              <w:rPr>
                <w:rFonts w:ascii="Times New Roman" w:hAnsi="Times New Roman" w:cs="Times New Roman"/>
                <w:sz w:val="24"/>
              </w:rPr>
              <w:t>обетование  о</w:t>
            </w:r>
            <w:proofErr w:type="gramEnd"/>
            <w:r w:rsidRPr="00795011">
              <w:rPr>
                <w:rFonts w:ascii="Times New Roman" w:hAnsi="Times New Roman" w:cs="Times New Roman"/>
                <w:sz w:val="24"/>
              </w:rPr>
              <w:t xml:space="preserve"> Спасителе. Наказание за грех (изгнание из рая, смерть, болезни).</w:t>
            </w:r>
          </w:p>
        </w:tc>
        <w:tc>
          <w:tcPr>
            <w:tcW w:w="1134" w:type="dxa"/>
            <w:vAlign w:val="center"/>
          </w:tcPr>
          <w:p w14:paraId="59201D31" w14:textId="77777777" w:rsidR="004677DA" w:rsidRPr="00795011" w:rsidRDefault="00431A30"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3</w:t>
            </w:r>
          </w:p>
        </w:tc>
        <w:tc>
          <w:tcPr>
            <w:tcW w:w="1276" w:type="dxa"/>
            <w:vAlign w:val="center"/>
          </w:tcPr>
          <w:p w14:paraId="400CCE45"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4652155E" w14:textId="77777777" w:rsidR="004677DA" w:rsidRPr="00795011" w:rsidRDefault="00B9683E"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1</w:t>
            </w:r>
          </w:p>
        </w:tc>
        <w:tc>
          <w:tcPr>
            <w:tcW w:w="5634" w:type="dxa"/>
            <w:vMerge/>
            <w:vAlign w:val="center"/>
          </w:tcPr>
          <w:p w14:paraId="560A8AFE"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40C6F2AE"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58ED1544" w14:textId="77777777" w:rsidR="004677DA" w:rsidRPr="00795011" w:rsidRDefault="004677DA" w:rsidP="00795011">
            <w:pPr>
              <w:spacing w:line="276" w:lineRule="auto"/>
              <w:ind w:firstLine="709"/>
              <w:rPr>
                <w:rFonts w:ascii="Times New Roman" w:hAnsi="Times New Roman" w:cs="Times New Roman"/>
                <w:b/>
                <w:sz w:val="24"/>
              </w:rPr>
            </w:pPr>
            <w:r w:rsidRPr="00795011">
              <w:rPr>
                <w:rFonts w:ascii="Times New Roman" w:hAnsi="Times New Roman" w:cs="Times New Roman"/>
                <w:b/>
                <w:sz w:val="24"/>
              </w:rPr>
              <w:t>Итого по разделу</w:t>
            </w:r>
          </w:p>
        </w:tc>
        <w:tc>
          <w:tcPr>
            <w:tcW w:w="1134" w:type="dxa"/>
            <w:vAlign w:val="center"/>
          </w:tcPr>
          <w:p w14:paraId="1A55A866" w14:textId="77777777" w:rsidR="004677DA" w:rsidRPr="00795011" w:rsidRDefault="00431A30"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5</w:t>
            </w:r>
          </w:p>
        </w:tc>
        <w:tc>
          <w:tcPr>
            <w:tcW w:w="1276" w:type="dxa"/>
            <w:vAlign w:val="center"/>
          </w:tcPr>
          <w:p w14:paraId="632A0A99"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5EE57C9A"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Align w:val="center"/>
          </w:tcPr>
          <w:p w14:paraId="24EA04CD"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6EB1A72D"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2B58DE9F"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Раздел 3.</w:t>
            </w:r>
            <w:r w:rsidRPr="00795011">
              <w:rPr>
                <w:rStyle w:val="af0"/>
                <w:rFonts w:ascii="Times New Roman" w:hAnsi="Times New Roman" w:cs="Times New Roman"/>
                <w:sz w:val="24"/>
              </w:rPr>
              <w:t> </w:t>
            </w:r>
            <w:r w:rsidR="00431A30" w:rsidRPr="00795011">
              <w:rPr>
                <w:rStyle w:val="af0"/>
                <w:rFonts w:ascii="Times New Roman" w:hAnsi="Times New Roman" w:cs="Times New Roman"/>
                <w:sz w:val="24"/>
              </w:rPr>
              <w:t>Молитва.</w:t>
            </w:r>
          </w:p>
        </w:tc>
        <w:tc>
          <w:tcPr>
            <w:tcW w:w="1134" w:type="dxa"/>
            <w:vAlign w:val="center"/>
          </w:tcPr>
          <w:p w14:paraId="0B613256" w14:textId="77777777" w:rsidR="004677DA" w:rsidRPr="00795011" w:rsidRDefault="004677DA" w:rsidP="00795011">
            <w:pPr>
              <w:spacing w:line="276" w:lineRule="auto"/>
              <w:ind w:firstLine="709"/>
              <w:jc w:val="center"/>
              <w:rPr>
                <w:rFonts w:ascii="Times New Roman" w:hAnsi="Times New Roman" w:cs="Times New Roman"/>
                <w:b/>
                <w:color w:val="000000"/>
                <w:sz w:val="24"/>
              </w:rPr>
            </w:pPr>
          </w:p>
        </w:tc>
        <w:tc>
          <w:tcPr>
            <w:tcW w:w="1276" w:type="dxa"/>
            <w:vAlign w:val="center"/>
          </w:tcPr>
          <w:p w14:paraId="2AD4C60A"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3FBE3B55"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Merge w:val="restart"/>
            <w:vAlign w:val="center"/>
          </w:tcPr>
          <w:p w14:paraId="7FF71393" w14:textId="77777777" w:rsidR="000F657B"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xml:space="preserve">Создание благоприятных условий для </w:t>
            </w:r>
            <w:r w:rsidRPr="00795011">
              <w:rPr>
                <w:rFonts w:ascii="Times New Roman" w:hAnsi="Times New Roman" w:cs="Times New Roman"/>
                <w:bCs/>
                <w:color w:val="000000"/>
                <w:sz w:val="24"/>
              </w:rPr>
              <w:lastRenderedPageBreak/>
              <w:t>усвоения обучающимися</w:t>
            </w:r>
            <w:r w:rsidR="000F657B" w:rsidRPr="00795011">
              <w:rPr>
                <w:rFonts w:ascii="Times New Roman" w:hAnsi="Times New Roman" w:cs="Times New Roman"/>
                <w:bCs/>
                <w:color w:val="000000"/>
                <w:sz w:val="24"/>
              </w:rPr>
              <w:t xml:space="preserve"> христианских, нравственных и социально значимых знаний: </w:t>
            </w:r>
          </w:p>
          <w:p w14:paraId="44B6FD97" w14:textId="77777777" w:rsidR="000F657B" w:rsidRPr="00795011" w:rsidRDefault="000F657B"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знать о возможности общения с миром невидимым – Божественным;</w:t>
            </w:r>
          </w:p>
          <w:p w14:paraId="3B2B6831" w14:textId="77777777" w:rsidR="000F657B" w:rsidRPr="00795011" w:rsidRDefault="000F657B"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проявлять свою заботу и любовь к другим людям не только словом и делом, но еще и молитвенно;</w:t>
            </w:r>
          </w:p>
          <w:p w14:paraId="0B48ED94" w14:textId="77777777" w:rsidR="004677DA"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быть трудолюбивым, следуя принципу «делу время, потехе час» как в учебных занятиях, так и в домашних делах, доводить начатое дело до конца;</w:t>
            </w:r>
          </w:p>
          <w:p w14:paraId="07CF0F13" w14:textId="77777777" w:rsidR="004677DA"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xml:space="preserve">-проявлять миролюбие — не затевать конфликтов и стремиться решать спорные вопросы, не прибегая к силе; </w:t>
            </w:r>
          </w:p>
          <w:p w14:paraId="2D820A3E" w14:textId="77777777" w:rsidR="004677DA" w:rsidRPr="00795011" w:rsidRDefault="004677DA" w:rsidP="00795011">
            <w:pPr>
              <w:tabs>
                <w:tab w:val="left" w:pos="540"/>
              </w:tabs>
              <w:spacing w:line="276" w:lineRule="auto"/>
              <w:ind w:firstLine="709"/>
              <w:rPr>
                <w:rFonts w:ascii="Times New Roman" w:hAnsi="Times New Roman" w:cs="Times New Roman"/>
                <w:color w:val="000000"/>
                <w:sz w:val="24"/>
                <w:shd w:val="clear" w:color="auto" w:fill="FFFFFF"/>
              </w:rPr>
            </w:pPr>
            <w:r w:rsidRPr="00795011">
              <w:rPr>
                <w:rFonts w:ascii="Times New Roman" w:hAnsi="Times New Roman" w:cs="Times New Roman"/>
                <w:bCs/>
                <w:color w:val="000000"/>
                <w:sz w:val="24"/>
              </w:rPr>
              <w:t xml:space="preserve"> -стремиться узнавать что-то новое, проявлять любознательность, ценить знания.</w:t>
            </w:r>
          </w:p>
          <w:p w14:paraId="70CFCB28"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2A3FAC04"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30676E0C"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lastRenderedPageBreak/>
              <w:t>3.1.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0AF59037" w14:textId="77777777" w:rsidR="004677DA" w:rsidRPr="00795011" w:rsidRDefault="00431A30"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Молитва как личный опыт общения с Богом и горним миром. Понятие частной и общественной молитвы. О Кресте и крестном знамении.</w:t>
            </w:r>
          </w:p>
          <w:p w14:paraId="09AA36E5" w14:textId="77777777" w:rsidR="00431A30" w:rsidRPr="00795011" w:rsidRDefault="00431A30"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Чтение молитв.</w:t>
            </w:r>
          </w:p>
        </w:tc>
        <w:tc>
          <w:tcPr>
            <w:tcW w:w="1134" w:type="dxa"/>
            <w:vAlign w:val="center"/>
          </w:tcPr>
          <w:p w14:paraId="6208A969" w14:textId="77777777" w:rsidR="004677DA" w:rsidRPr="00795011" w:rsidRDefault="00431A30"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1</w:t>
            </w:r>
          </w:p>
        </w:tc>
        <w:tc>
          <w:tcPr>
            <w:tcW w:w="1276" w:type="dxa"/>
            <w:vAlign w:val="center"/>
          </w:tcPr>
          <w:p w14:paraId="01580028"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280ABE4C"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Merge/>
            <w:vAlign w:val="center"/>
          </w:tcPr>
          <w:p w14:paraId="3F333331"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171D5B9D"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67B6E314"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3.2.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6E3256FF" w14:textId="77777777" w:rsidR="004677DA" w:rsidRPr="00795011" w:rsidRDefault="000F657B"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Молитва о здравии и упокоении, как правильно написать записки о здравии и упокоении, куда поставить свечу.</w:t>
            </w:r>
          </w:p>
          <w:p w14:paraId="1C406196" w14:textId="77777777" w:rsidR="000F657B" w:rsidRPr="00795011" w:rsidRDefault="000F657B"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Чтение молитв.</w:t>
            </w:r>
          </w:p>
        </w:tc>
        <w:tc>
          <w:tcPr>
            <w:tcW w:w="1134" w:type="dxa"/>
            <w:vAlign w:val="center"/>
          </w:tcPr>
          <w:p w14:paraId="6CEC6F29" w14:textId="77777777" w:rsidR="004677DA" w:rsidRPr="00795011" w:rsidRDefault="000F657B"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2</w:t>
            </w:r>
          </w:p>
        </w:tc>
        <w:tc>
          <w:tcPr>
            <w:tcW w:w="1276" w:type="dxa"/>
            <w:vAlign w:val="center"/>
          </w:tcPr>
          <w:p w14:paraId="45717686"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2CDCCB9F" w14:textId="77777777" w:rsidR="004677DA" w:rsidRPr="00795011" w:rsidRDefault="000F657B"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1</w:t>
            </w:r>
          </w:p>
        </w:tc>
        <w:tc>
          <w:tcPr>
            <w:tcW w:w="5634" w:type="dxa"/>
            <w:vMerge/>
            <w:vAlign w:val="center"/>
          </w:tcPr>
          <w:p w14:paraId="2D7C5D8B"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025CB672"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5C505FC3"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b/>
                <w:sz w:val="24"/>
              </w:rPr>
              <w:t>Итого по разделу</w:t>
            </w:r>
          </w:p>
        </w:tc>
        <w:tc>
          <w:tcPr>
            <w:tcW w:w="1134" w:type="dxa"/>
            <w:vAlign w:val="center"/>
          </w:tcPr>
          <w:p w14:paraId="1276B1DB" w14:textId="77777777" w:rsidR="004677DA" w:rsidRPr="00795011" w:rsidRDefault="00431A30"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3</w:t>
            </w:r>
          </w:p>
        </w:tc>
        <w:tc>
          <w:tcPr>
            <w:tcW w:w="1276" w:type="dxa"/>
            <w:vAlign w:val="center"/>
          </w:tcPr>
          <w:p w14:paraId="6E91D541"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6BAF0F61"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Align w:val="center"/>
          </w:tcPr>
          <w:p w14:paraId="35EDE451"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7C65249D"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39CFDDAD"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Раздел 4.</w:t>
            </w:r>
            <w:r w:rsidR="000F657B" w:rsidRPr="00795011">
              <w:rPr>
                <w:rStyle w:val="af0"/>
                <w:rFonts w:ascii="Times New Roman" w:hAnsi="Times New Roman" w:cs="Times New Roman"/>
                <w:sz w:val="24"/>
              </w:rPr>
              <w:t xml:space="preserve"> Ожидание Спасителя. </w:t>
            </w:r>
            <w:r w:rsidR="00FF6214" w:rsidRPr="00795011">
              <w:rPr>
                <w:rStyle w:val="af0"/>
                <w:rFonts w:ascii="Times New Roman" w:hAnsi="Times New Roman" w:cs="Times New Roman"/>
                <w:sz w:val="24"/>
              </w:rPr>
              <w:t xml:space="preserve">Рождество Христово и </w:t>
            </w:r>
            <w:r w:rsidR="000F657B" w:rsidRPr="00795011">
              <w:rPr>
                <w:rStyle w:val="af0"/>
                <w:rFonts w:ascii="Times New Roman" w:hAnsi="Times New Roman" w:cs="Times New Roman"/>
                <w:sz w:val="24"/>
              </w:rPr>
              <w:t>Христово воскресение.</w:t>
            </w:r>
          </w:p>
        </w:tc>
        <w:tc>
          <w:tcPr>
            <w:tcW w:w="1134" w:type="dxa"/>
            <w:vAlign w:val="center"/>
          </w:tcPr>
          <w:p w14:paraId="7677FA68" w14:textId="77777777" w:rsidR="004677DA" w:rsidRPr="00795011" w:rsidRDefault="004677DA" w:rsidP="00795011">
            <w:pPr>
              <w:spacing w:line="276" w:lineRule="auto"/>
              <w:ind w:firstLine="709"/>
              <w:jc w:val="center"/>
              <w:rPr>
                <w:rFonts w:ascii="Times New Roman" w:hAnsi="Times New Roman" w:cs="Times New Roman"/>
                <w:b/>
                <w:color w:val="000000"/>
                <w:sz w:val="24"/>
              </w:rPr>
            </w:pPr>
          </w:p>
        </w:tc>
        <w:tc>
          <w:tcPr>
            <w:tcW w:w="1276" w:type="dxa"/>
            <w:vAlign w:val="center"/>
          </w:tcPr>
          <w:p w14:paraId="73CE6057"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4F52CD7C"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Merge w:val="restart"/>
            <w:vAlign w:val="center"/>
          </w:tcPr>
          <w:p w14:paraId="36A1ECD5" w14:textId="77777777" w:rsidR="004677DA"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Создание благоприятных усл</w:t>
            </w:r>
            <w:r w:rsidR="00D703CA" w:rsidRPr="00795011">
              <w:rPr>
                <w:rFonts w:ascii="Times New Roman" w:hAnsi="Times New Roman" w:cs="Times New Roman"/>
                <w:bCs/>
                <w:color w:val="000000"/>
                <w:sz w:val="24"/>
              </w:rPr>
              <w:t>овий для усвоения обучающимися особо</w:t>
            </w:r>
            <w:r w:rsidRPr="00795011">
              <w:rPr>
                <w:rFonts w:ascii="Times New Roman" w:hAnsi="Times New Roman" w:cs="Times New Roman"/>
                <w:bCs/>
                <w:color w:val="000000"/>
                <w:sz w:val="24"/>
              </w:rPr>
              <w:t xml:space="preserve"> значимых знаний </w:t>
            </w:r>
            <w:r w:rsidR="00D703CA" w:rsidRPr="00795011">
              <w:rPr>
                <w:rFonts w:ascii="Times New Roman" w:hAnsi="Times New Roman" w:cs="Times New Roman"/>
                <w:bCs/>
                <w:color w:val="000000"/>
                <w:sz w:val="24"/>
              </w:rPr>
              <w:t xml:space="preserve">для христианина </w:t>
            </w:r>
            <w:r w:rsidRPr="00795011">
              <w:rPr>
                <w:rFonts w:ascii="Times New Roman" w:hAnsi="Times New Roman" w:cs="Times New Roman"/>
                <w:bCs/>
                <w:color w:val="000000"/>
                <w:sz w:val="24"/>
              </w:rPr>
              <w:t xml:space="preserve">— знаний основных норм и традиций </w:t>
            </w:r>
            <w:r w:rsidR="00D703CA" w:rsidRPr="00795011">
              <w:rPr>
                <w:rFonts w:ascii="Times New Roman" w:hAnsi="Times New Roman" w:cs="Times New Roman"/>
                <w:bCs/>
                <w:color w:val="000000"/>
                <w:sz w:val="24"/>
              </w:rPr>
              <w:t xml:space="preserve">православного </w:t>
            </w:r>
            <w:r w:rsidRPr="00795011">
              <w:rPr>
                <w:rFonts w:ascii="Times New Roman" w:hAnsi="Times New Roman" w:cs="Times New Roman"/>
                <w:bCs/>
                <w:color w:val="000000"/>
                <w:sz w:val="24"/>
              </w:rPr>
              <w:t>общества:</w:t>
            </w:r>
          </w:p>
          <w:p w14:paraId="7D077899" w14:textId="77777777" w:rsidR="00D703CA" w:rsidRPr="00795011" w:rsidRDefault="00D703C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иметь особое благоговение к Священным текстам;</w:t>
            </w:r>
          </w:p>
          <w:p w14:paraId="22AA81E4" w14:textId="77777777" w:rsidR="00D703CA" w:rsidRPr="00795011" w:rsidRDefault="00D703C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знать историю Евангельских событий;</w:t>
            </w:r>
          </w:p>
          <w:p w14:paraId="0245C87F" w14:textId="77777777" w:rsidR="004677DA"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быть трудолюбивым, следуя принципу «делу время, потехе час» как в учебных занятиях, так и в домашних делах, доводить начатое дело до конца;</w:t>
            </w:r>
          </w:p>
          <w:p w14:paraId="4A295A3F" w14:textId="77777777" w:rsidR="004677DA"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lastRenderedPageBreak/>
              <w:t xml:space="preserve">-проявлять миролюбие — не затевать конфликтов и стремиться решать спорные вопросы, не прибегая к силе; </w:t>
            </w:r>
          </w:p>
          <w:p w14:paraId="2F77FFE0" w14:textId="77777777" w:rsidR="004677DA" w:rsidRPr="00795011" w:rsidRDefault="004677DA" w:rsidP="00795011">
            <w:pPr>
              <w:tabs>
                <w:tab w:val="left" w:pos="540"/>
              </w:tabs>
              <w:spacing w:line="276" w:lineRule="auto"/>
              <w:ind w:firstLine="709"/>
              <w:rPr>
                <w:rFonts w:ascii="Times New Roman" w:hAnsi="Times New Roman" w:cs="Times New Roman"/>
                <w:color w:val="000000"/>
                <w:sz w:val="24"/>
                <w:shd w:val="clear" w:color="auto" w:fill="FFFFFF"/>
              </w:rPr>
            </w:pPr>
            <w:r w:rsidRPr="00795011">
              <w:rPr>
                <w:rFonts w:ascii="Times New Roman" w:hAnsi="Times New Roman" w:cs="Times New Roman"/>
                <w:bCs/>
                <w:color w:val="000000"/>
                <w:sz w:val="24"/>
              </w:rPr>
              <w:t xml:space="preserve"> -стремиться узнавать что-то новое, проявлять любознательность, ценить знания.</w:t>
            </w:r>
          </w:p>
          <w:p w14:paraId="29A00ED1"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4D1E8E4D"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4F3AA02F"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4.1.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171FFC60" w14:textId="77777777" w:rsidR="004677DA" w:rsidRPr="00795011" w:rsidRDefault="008B7686"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Рождество Пресвятой Девы Марии. Введение Ее во храм. Благовещение Пресвятой Богородицы и посещение Ею праведной Елизаветы. Рождение Святого Иоанна Предтечи.</w:t>
            </w:r>
          </w:p>
        </w:tc>
        <w:tc>
          <w:tcPr>
            <w:tcW w:w="1134" w:type="dxa"/>
            <w:vAlign w:val="center"/>
          </w:tcPr>
          <w:p w14:paraId="4121A56C" w14:textId="77777777" w:rsidR="004677DA" w:rsidRPr="00795011" w:rsidRDefault="00D703CA"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3</w:t>
            </w:r>
          </w:p>
        </w:tc>
        <w:tc>
          <w:tcPr>
            <w:tcW w:w="1276" w:type="dxa"/>
            <w:vAlign w:val="center"/>
          </w:tcPr>
          <w:p w14:paraId="42D40311"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5A866D0E"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Merge/>
            <w:vAlign w:val="center"/>
          </w:tcPr>
          <w:p w14:paraId="72128FAB"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6C4E9E84"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2846117E"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4.2.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2319C95F" w14:textId="77777777" w:rsidR="004677DA" w:rsidRPr="00795011" w:rsidRDefault="008B7686"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 xml:space="preserve">Рождество Господа </w:t>
            </w:r>
            <w:proofErr w:type="gramStart"/>
            <w:r w:rsidRPr="00795011">
              <w:rPr>
                <w:rFonts w:ascii="Times New Roman" w:hAnsi="Times New Roman" w:cs="Times New Roman"/>
                <w:sz w:val="24"/>
              </w:rPr>
              <w:t>нашего  Иисуса</w:t>
            </w:r>
            <w:proofErr w:type="gramEnd"/>
            <w:r w:rsidRPr="00795011">
              <w:rPr>
                <w:rFonts w:ascii="Times New Roman" w:hAnsi="Times New Roman" w:cs="Times New Roman"/>
                <w:sz w:val="24"/>
              </w:rPr>
              <w:t xml:space="preserve"> Христа. Поклонение волхвов. Сретение Господа нашего Иисуса Христа. Крещение Господне.</w:t>
            </w:r>
          </w:p>
        </w:tc>
        <w:tc>
          <w:tcPr>
            <w:tcW w:w="1134" w:type="dxa"/>
            <w:vAlign w:val="center"/>
          </w:tcPr>
          <w:p w14:paraId="2F4EF6A3" w14:textId="77777777" w:rsidR="004677DA" w:rsidRPr="00795011" w:rsidRDefault="00D703CA"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3</w:t>
            </w:r>
          </w:p>
        </w:tc>
        <w:tc>
          <w:tcPr>
            <w:tcW w:w="1276" w:type="dxa"/>
            <w:vAlign w:val="center"/>
          </w:tcPr>
          <w:p w14:paraId="03589CBE"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7981CA1C" w14:textId="77777777" w:rsidR="004677DA" w:rsidRPr="00795011" w:rsidRDefault="000806E4"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1</w:t>
            </w:r>
          </w:p>
        </w:tc>
        <w:tc>
          <w:tcPr>
            <w:tcW w:w="5634" w:type="dxa"/>
            <w:vMerge/>
            <w:vAlign w:val="center"/>
          </w:tcPr>
          <w:p w14:paraId="03339102"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14E548AC"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1F240EEA"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lastRenderedPageBreak/>
              <w:t>4.3.</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455CF336" w14:textId="77777777" w:rsidR="004677DA" w:rsidRPr="00795011" w:rsidRDefault="008B7686"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Последние дни земной жизни Спасителя: Воскрешение праведного Лазаря; Вход Господень в Иерусалим; предательство Иуды; Тайная Вечеря; суд у Пилата; Распятие; смерть и погребение; Воскресение Христово.</w:t>
            </w:r>
          </w:p>
        </w:tc>
        <w:tc>
          <w:tcPr>
            <w:tcW w:w="1134" w:type="dxa"/>
            <w:vAlign w:val="center"/>
          </w:tcPr>
          <w:p w14:paraId="19EB2E0B" w14:textId="77777777" w:rsidR="004677DA" w:rsidRPr="00795011" w:rsidRDefault="00D703CA"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4</w:t>
            </w:r>
          </w:p>
        </w:tc>
        <w:tc>
          <w:tcPr>
            <w:tcW w:w="1276" w:type="dxa"/>
            <w:vAlign w:val="center"/>
          </w:tcPr>
          <w:p w14:paraId="6E522426"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6041C2EF" w14:textId="77777777" w:rsidR="004677DA" w:rsidRPr="00795011" w:rsidRDefault="000806E4"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1</w:t>
            </w:r>
          </w:p>
        </w:tc>
        <w:tc>
          <w:tcPr>
            <w:tcW w:w="5634" w:type="dxa"/>
            <w:vMerge/>
            <w:vAlign w:val="center"/>
          </w:tcPr>
          <w:p w14:paraId="55E031D9"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3A6A87D1"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3B21A51C" w14:textId="77777777" w:rsidR="004677DA" w:rsidRPr="00795011" w:rsidRDefault="004677DA" w:rsidP="00795011">
            <w:pPr>
              <w:spacing w:line="276" w:lineRule="auto"/>
              <w:ind w:firstLine="709"/>
              <w:rPr>
                <w:rFonts w:ascii="Times New Roman" w:hAnsi="Times New Roman" w:cs="Times New Roman"/>
                <w:b/>
                <w:sz w:val="24"/>
              </w:rPr>
            </w:pPr>
            <w:r w:rsidRPr="00795011">
              <w:rPr>
                <w:rFonts w:ascii="Times New Roman" w:hAnsi="Times New Roman" w:cs="Times New Roman"/>
                <w:b/>
                <w:sz w:val="24"/>
              </w:rPr>
              <w:t>Итого по разделу</w:t>
            </w:r>
          </w:p>
        </w:tc>
        <w:tc>
          <w:tcPr>
            <w:tcW w:w="1134" w:type="dxa"/>
            <w:tcBorders>
              <w:top w:val="single" w:sz="6" w:space="0" w:color="000000"/>
              <w:left w:val="single" w:sz="6" w:space="0" w:color="000000"/>
              <w:bottom w:val="single" w:sz="6" w:space="0" w:color="000000"/>
              <w:right w:val="single" w:sz="6" w:space="0" w:color="000000"/>
            </w:tcBorders>
            <w:vAlign w:val="center"/>
          </w:tcPr>
          <w:p w14:paraId="14C7E69C" w14:textId="77777777" w:rsidR="004677DA" w:rsidRPr="00795011" w:rsidRDefault="00C93636" w:rsidP="00795011">
            <w:pPr>
              <w:spacing w:line="276" w:lineRule="auto"/>
              <w:ind w:firstLine="709"/>
              <w:jc w:val="center"/>
              <w:rPr>
                <w:rFonts w:ascii="Times New Roman" w:hAnsi="Times New Roman" w:cs="Times New Roman"/>
                <w:b/>
                <w:sz w:val="24"/>
              </w:rPr>
            </w:pPr>
            <w:r w:rsidRPr="00795011">
              <w:rPr>
                <w:rFonts w:ascii="Times New Roman" w:hAnsi="Times New Roman" w:cs="Times New Roman"/>
                <w:b/>
                <w:sz w:val="24"/>
              </w:rPr>
              <w:t>10</w:t>
            </w:r>
          </w:p>
        </w:tc>
        <w:tc>
          <w:tcPr>
            <w:tcW w:w="1276" w:type="dxa"/>
            <w:vAlign w:val="center"/>
          </w:tcPr>
          <w:p w14:paraId="53E6B46E"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54A4BDEC"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Align w:val="center"/>
          </w:tcPr>
          <w:p w14:paraId="4F16D808"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375D4DF8"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23E93FC2"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Раздел 5.</w:t>
            </w:r>
            <w:r w:rsidRPr="00795011">
              <w:rPr>
                <w:rStyle w:val="af0"/>
                <w:rFonts w:ascii="Times New Roman" w:hAnsi="Times New Roman" w:cs="Times New Roman"/>
                <w:sz w:val="24"/>
              </w:rPr>
              <w:t> </w:t>
            </w:r>
            <w:r w:rsidR="008B7686" w:rsidRPr="00795011">
              <w:rPr>
                <w:rStyle w:val="af0"/>
                <w:rFonts w:ascii="Times New Roman" w:hAnsi="Times New Roman" w:cs="Times New Roman"/>
                <w:sz w:val="24"/>
              </w:rPr>
              <w:t>Из истории Церкви.</w:t>
            </w:r>
          </w:p>
        </w:tc>
        <w:tc>
          <w:tcPr>
            <w:tcW w:w="1134" w:type="dxa"/>
            <w:vAlign w:val="center"/>
          </w:tcPr>
          <w:p w14:paraId="463FBF5B" w14:textId="77777777" w:rsidR="004677DA" w:rsidRPr="00795011" w:rsidRDefault="004677DA" w:rsidP="00795011">
            <w:pPr>
              <w:spacing w:line="276" w:lineRule="auto"/>
              <w:ind w:firstLine="709"/>
              <w:jc w:val="center"/>
              <w:rPr>
                <w:rFonts w:ascii="Times New Roman" w:hAnsi="Times New Roman" w:cs="Times New Roman"/>
                <w:b/>
                <w:color w:val="000000"/>
                <w:sz w:val="24"/>
              </w:rPr>
            </w:pPr>
          </w:p>
        </w:tc>
        <w:tc>
          <w:tcPr>
            <w:tcW w:w="1276" w:type="dxa"/>
            <w:vAlign w:val="center"/>
          </w:tcPr>
          <w:p w14:paraId="169CE3A6"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1BD605C3"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Merge w:val="restart"/>
            <w:vAlign w:val="center"/>
          </w:tcPr>
          <w:p w14:paraId="7CA7D4FD" w14:textId="77777777" w:rsidR="004677DA"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Создание благоприятных условий для усвоения обучающимися социально значимых знаний — знаний основных норм и традиций</w:t>
            </w:r>
            <w:r w:rsidR="00C93636" w:rsidRPr="00795011">
              <w:rPr>
                <w:rFonts w:ascii="Times New Roman" w:hAnsi="Times New Roman" w:cs="Times New Roman"/>
                <w:bCs/>
                <w:color w:val="000000"/>
                <w:sz w:val="24"/>
              </w:rPr>
              <w:t xml:space="preserve"> православного российского</w:t>
            </w:r>
            <w:r w:rsidRPr="00795011">
              <w:rPr>
                <w:rFonts w:ascii="Times New Roman" w:hAnsi="Times New Roman" w:cs="Times New Roman"/>
                <w:bCs/>
                <w:color w:val="000000"/>
                <w:sz w:val="24"/>
              </w:rPr>
              <w:t xml:space="preserve"> общества:</w:t>
            </w:r>
          </w:p>
          <w:p w14:paraId="4DA2F53B" w14:textId="77777777" w:rsidR="00C93636" w:rsidRPr="00795011" w:rsidRDefault="00C93636"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знать начало истории Церкви;</w:t>
            </w:r>
          </w:p>
          <w:p w14:paraId="7FA6B411" w14:textId="77777777" w:rsidR="00C93636" w:rsidRPr="00795011" w:rsidRDefault="00C93636"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знать о крещении своей страны;</w:t>
            </w:r>
          </w:p>
          <w:p w14:paraId="3956F600" w14:textId="77777777" w:rsidR="004677DA"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быть трудолюбивым, следуя принципу «делу время, потехе час» как в учебных занятиях, так и в домашних делах, доводить начатое дело до конца;</w:t>
            </w:r>
          </w:p>
          <w:p w14:paraId="5828215C" w14:textId="77777777" w:rsidR="004677DA" w:rsidRPr="00795011" w:rsidRDefault="004677DA"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xml:space="preserve">-проявлять миролюбие — не затевать конфликтов и стремиться решать спорные вопросы, не прибегая к силе; </w:t>
            </w:r>
          </w:p>
          <w:p w14:paraId="1694AB94" w14:textId="77777777" w:rsidR="004677DA" w:rsidRPr="00795011" w:rsidRDefault="004677DA" w:rsidP="00795011">
            <w:pPr>
              <w:tabs>
                <w:tab w:val="left" w:pos="540"/>
              </w:tabs>
              <w:spacing w:line="276" w:lineRule="auto"/>
              <w:ind w:firstLine="709"/>
              <w:rPr>
                <w:rFonts w:ascii="Times New Roman" w:hAnsi="Times New Roman" w:cs="Times New Roman"/>
                <w:color w:val="000000"/>
                <w:sz w:val="24"/>
                <w:shd w:val="clear" w:color="auto" w:fill="FFFFFF"/>
              </w:rPr>
            </w:pPr>
            <w:r w:rsidRPr="00795011">
              <w:rPr>
                <w:rFonts w:ascii="Times New Roman" w:hAnsi="Times New Roman" w:cs="Times New Roman"/>
                <w:bCs/>
                <w:color w:val="000000"/>
                <w:sz w:val="24"/>
              </w:rPr>
              <w:t xml:space="preserve"> -стремиться узнавать что-то новое, проявлять любознательность, ценить знания.</w:t>
            </w:r>
          </w:p>
          <w:p w14:paraId="6087087B"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1A9EF92E"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11850388"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5.1.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36E5231E" w14:textId="77777777" w:rsidR="004677DA" w:rsidRPr="00795011" w:rsidRDefault="00C93636"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Апостолы, кто они такие, суть их служения, сколько их было. Святые равноапостольные царь Константин и царица Елена. Обретение Креста.</w:t>
            </w:r>
          </w:p>
        </w:tc>
        <w:tc>
          <w:tcPr>
            <w:tcW w:w="1134" w:type="dxa"/>
            <w:vAlign w:val="center"/>
          </w:tcPr>
          <w:p w14:paraId="0F80FDE8" w14:textId="77777777" w:rsidR="004677DA" w:rsidRPr="00795011" w:rsidRDefault="00833CD9"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3</w:t>
            </w:r>
          </w:p>
        </w:tc>
        <w:tc>
          <w:tcPr>
            <w:tcW w:w="1276" w:type="dxa"/>
            <w:vAlign w:val="center"/>
          </w:tcPr>
          <w:p w14:paraId="6299761C"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3454FF4B"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Merge/>
            <w:vAlign w:val="center"/>
          </w:tcPr>
          <w:p w14:paraId="3BD2A209"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29BE3729"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5FCA1F3E"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5.2.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681D7CF1" w14:textId="77777777" w:rsidR="004677DA" w:rsidRPr="00795011" w:rsidRDefault="00C93636"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Святые равноапостольные братья Кирилл и Мефодий.  Славянская азбука и письменность.  Крещение Руси. Святые равноапостольные князь Владимир и княгиня Ольга.</w:t>
            </w:r>
          </w:p>
        </w:tc>
        <w:tc>
          <w:tcPr>
            <w:tcW w:w="1134" w:type="dxa"/>
            <w:vAlign w:val="center"/>
          </w:tcPr>
          <w:p w14:paraId="4E4F0736" w14:textId="77777777" w:rsidR="004677DA" w:rsidRPr="00795011" w:rsidRDefault="00833CD9"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2</w:t>
            </w:r>
          </w:p>
        </w:tc>
        <w:tc>
          <w:tcPr>
            <w:tcW w:w="1276" w:type="dxa"/>
            <w:vAlign w:val="center"/>
          </w:tcPr>
          <w:p w14:paraId="48D47E67" w14:textId="77777777" w:rsidR="004677DA" w:rsidRPr="00795011" w:rsidRDefault="00C93636"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1</w:t>
            </w:r>
          </w:p>
        </w:tc>
        <w:tc>
          <w:tcPr>
            <w:tcW w:w="1134" w:type="dxa"/>
            <w:vAlign w:val="center"/>
          </w:tcPr>
          <w:p w14:paraId="1B0222D1"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Merge/>
            <w:vAlign w:val="center"/>
          </w:tcPr>
          <w:p w14:paraId="3BFE66E5"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0E807339"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0156DCD1"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Итого по разделу</w:t>
            </w:r>
          </w:p>
        </w:tc>
        <w:tc>
          <w:tcPr>
            <w:tcW w:w="1134" w:type="dxa"/>
            <w:vAlign w:val="center"/>
          </w:tcPr>
          <w:p w14:paraId="7C61E4E3" w14:textId="77777777" w:rsidR="004677DA" w:rsidRPr="00795011" w:rsidRDefault="004677DA"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5</w:t>
            </w:r>
          </w:p>
        </w:tc>
        <w:tc>
          <w:tcPr>
            <w:tcW w:w="1276" w:type="dxa"/>
            <w:vAlign w:val="center"/>
          </w:tcPr>
          <w:p w14:paraId="5296C3B0"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7CDE199D"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Align w:val="center"/>
          </w:tcPr>
          <w:p w14:paraId="6F89A4B4"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DA4368" w:rsidRPr="00795011" w14:paraId="333DB115"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70D0FF7C" w14:textId="77777777" w:rsidR="00DA4368" w:rsidRPr="00795011" w:rsidRDefault="00DA4368"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Раздел 6. </w:t>
            </w:r>
            <w:r w:rsidRPr="00795011">
              <w:rPr>
                <w:rFonts w:ascii="Times New Roman" w:hAnsi="Times New Roman" w:cs="Times New Roman"/>
                <w:b/>
                <w:sz w:val="24"/>
              </w:rPr>
              <w:t>Богослужение и Церковные Таинства.</w:t>
            </w:r>
          </w:p>
        </w:tc>
        <w:tc>
          <w:tcPr>
            <w:tcW w:w="1134" w:type="dxa"/>
            <w:vAlign w:val="center"/>
          </w:tcPr>
          <w:p w14:paraId="1CE63794" w14:textId="77777777" w:rsidR="00DA4368" w:rsidRPr="00795011" w:rsidRDefault="00DA4368" w:rsidP="00795011">
            <w:pPr>
              <w:spacing w:line="276" w:lineRule="auto"/>
              <w:ind w:firstLine="709"/>
              <w:jc w:val="center"/>
              <w:rPr>
                <w:rFonts w:ascii="Times New Roman" w:hAnsi="Times New Roman" w:cs="Times New Roman"/>
                <w:b/>
                <w:color w:val="000000"/>
                <w:sz w:val="24"/>
              </w:rPr>
            </w:pPr>
          </w:p>
        </w:tc>
        <w:tc>
          <w:tcPr>
            <w:tcW w:w="1276" w:type="dxa"/>
            <w:vAlign w:val="center"/>
          </w:tcPr>
          <w:p w14:paraId="46EEE23C" w14:textId="77777777" w:rsidR="00DA4368" w:rsidRPr="00795011" w:rsidRDefault="00DA4368"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5569FDD9" w14:textId="77777777" w:rsidR="00DA4368" w:rsidRPr="00795011" w:rsidRDefault="00DA4368"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Merge w:val="restart"/>
            <w:vAlign w:val="center"/>
          </w:tcPr>
          <w:p w14:paraId="5E3C56CE" w14:textId="77777777" w:rsidR="00DA4368" w:rsidRPr="00795011" w:rsidRDefault="00DA4368"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Создание благоприятных условий для усвоения обучающимися важных знаний:</w:t>
            </w:r>
          </w:p>
          <w:p w14:paraId="4BDB0908" w14:textId="77777777" w:rsidR="00DA4368" w:rsidRPr="00795011" w:rsidRDefault="00DA4368"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уметь вести себя в православном храме;</w:t>
            </w:r>
          </w:p>
          <w:p w14:paraId="2CF65CD6" w14:textId="77777777" w:rsidR="00DA4368" w:rsidRPr="00795011" w:rsidRDefault="00DA4368"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xml:space="preserve">- иметь знания о том, как правильно </w:t>
            </w:r>
            <w:r w:rsidRPr="00795011">
              <w:rPr>
                <w:rFonts w:ascii="Times New Roman" w:hAnsi="Times New Roman" w:cs="Times New Roman"/>
                <w:bCs/>
                <w:color w:val="000000"/>
                <w:sz w:val="24"/>
              </w:rPr>
              <w:lastRenderedPageBreak/>
              <w:t>здороваться со священнослужителями;</w:t>
            </w:r>
          </w:p>
          <w:p w14:paraId="02544AEC" w14:textId="77777777" w:rsidR="00DA4368" w:rsidRPr="00795011" w:rsidRDefault="00DA4368"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знать устройство православного храма;</w:t>
            </w:r>
          </w:p>
          <w:p w14:paraId="76CAF6A7" w14:textId="77777777" w:rsidR="00DA4368" w:rsidRPr="00795011" w:rsidRDefault="00DA4368"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быть трудолюбивым, следуя принципу «делу время, потехе час» как в учебных занятиях, так и в домашних делах, доводить начатое дело до конца;</w:t>
            </w:r>
          </w:p>
          <w:p w14:paraId="63656A57" w14:textId="77777777" w:rsidR="00DA4368" w:rsidRPr="00795011" w:rsidRDefault="00DA4368" w:rsidP="00795011">
            <w:pPr>
              <w:spacing w:line="276" w:lineRule="auto"/>
              <w:ind w:firstLine="709"/>
              <w:rPr>
                <w:rFonts w:ascii="Times New Roman" w:hAnsi="Times New Roman" w:cs="Times New Roman"/>
                <w:bCs/>
                <w:color w:val="000000"/>
                <w:sz w:val="24"/>
              </w:rPr>
            </w:pPr>
            <w:r w:rsidRPr="00795011">
              <w:rPr>
                <w:rFonts w:ascii="Times New Roman" w:hAnsi="Times New Roman" w:cs="Times New Roman"/>
                <w:bCs/>
                <w:color w:val="000000"/>
                <w:sz w:val="24"/>
              </w:rPr>
              <w:t xml:space="preserve">-проявлять миролюбие — не затевать конфликтов и стремиться решать спорные вопросы, не прибегая к силе; </w:t>
            </w:r>
          </w:p>
          <w:p w14:paraId="44AD7E52" w14:textId="77777777" w:rsidR="00DA4368" w:rsidRPr="00795011" w:rsidRDefault="00DA4368" w:rsidP="00795011">
            <w:pPr>
              <w:tabs>
                <w:tab w:val="left" w:pos="540"/>
              </w:tabs>
              <w:spacing w:line="276" w:lineRule="auto"/>
              <w:ind w:firstLine="709"/>
              <w:rPr>
                <w:rFonts w:ascii="Times New Roman" w:hAnsi="Times New Roman" w:cs="Times New Roman"/>
                <w:color w:val="000000"/>
                <w:sz w:val="24"/>
                <w:shd w:val="clear" w:color="auto" w:fill="FFFFFF"/>
              </w:rPr>
            </w:pPr>
            <w:r w:rsidRPr="00795011">
              <w:rPr>
                <w:rFonts w:ascii="Times New Roman" w:hAnsi="Times New Roman" w:cs="Times New Roman"/>
                <w:bCs/>
                <w:color w:val="000000"/>
                <w:sz w:val="24"/>
              </w:rPr>
              <w:t xml:space="preserve"> -стремиться узнавать что-то новое, проявлять любознательность, ценить знания.</w:t>
            </w:r>
          </w:p>
          <w:p w14:paraId="4ED3ED26" w14:textId="77777777" w:rsidR="00DA4368" w:rsidRPr="00795011" w:rsidRDefault="00DA4368" w:rsidP="00795011">
            <w:pPr>
              <w:spacing w:line="276" w:lineRule="auto"/>
              <w:ind w:firstLine="709"/>
              <w:rPr>
                <w:rFonts w:ascii="Times New Roman" w:hAnsi="Times New Roman" w:cs="Times New Roman"/>
                <w:bCs/>
                <w:color w:val="000000"/>
                <w:sz w:val="24"/>
              </w:rPr>
            </w:pPr>
          </w:p>
        </w:tc>
      </w:tr>
      <w:tr w:rsidR="00DA4368" w:rsidRPr="00795011" w14:paraId="7F77BB2C"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60BF4A25" w14:textId="77777777" w:rsidR="00DA4368" w:rsidRPr="00795011" w:rsidRDefault="00DA4368"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6.1.</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258C4D47" w14:textId="77777777" w:rsidR="00DA4368" w:rsidRPr="00795011" w:rsidRDefault="00DA4368"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 xml:space="preserve">Внешнее строение храма. </w:t>
            </w:r>
            <w:proofErr w:type="gramStart"/>
            <w:r w:rsidRPr="00795011">
              <w:rPr>
                <w:rFonts w:ascii="Times New Roman" w:hAnsi="Times New Roman" w:cs="Times New Roman"/>
                <w:sz w:val="24"/>
              </w:rPr>
              <w:t>Символика  храма</w:t>
            </w:r>
            <w:proofErr w:type="gramEnd"/>
            <w:r w:rsidRPr="00795011">
              <w:rPr>
                <w:rFonts w:ascii="Times New Roman" w:hAnsi="Times New Roman" w:cs="Times New Roman"/>
                <w:sz w:val="24"/>
              </w:rPr>
              <w:t xml:space="preserve">. Внутреннее устройство </w:t>
            </w:r>
            <w:r w:rsidRPr="00795011">
              <w:rPr>
                <w:rFonts w:ascii="Times New Roman" w:hAnsi="Times New Roman" w:cs="Times New Roman"/>
                <w:sz w:val="24"/>
              </w:rPr>
              <w:lastRenderedPageBreak/>
              <w:t xml:space="preserve">храма. Церковная утварь. </w:t>
            </w:r>
            <w:proofErr w:type="gramStart"/>
            <w:r w:rsidRPr="00795011">
              <w:rPr>
                <w:rFonts w:ascii="Times New Roman" w:hAnsi="Times New Roman" w:cs="Times New Roman"/>
                <w:sz w:val="24"/>
              </w:rPr>
              <w:t>Православные  святыни</w:t>
            </w:r>
            <w:proofErr w:type="gramEnd"/>
            <w:r w:rsidRPr="00795011">
              <w:rPr>
                <w:rFonts w:ascii="Times New Roman" w:hAnsi="Times New Roman" w:cs="Times New Roman"/>
                <w:sz w:val="24"/>
              </w:rPr>
              <w:t xml:space="preserve"> </w:t>
            </w:r>
            <w:proofErr w:type="gramStart"/>
            <w:r w:rsidRPr="00795011">
              <w:rPr>
                <w:rFonts w:ascii="Times New Roman" w:hAnsi="Times New Roman" w:cs="Times New Roman"/>
                <w:sz w:val="24"/>
              </w:rPr>
              <w:t>и  отношение</w:t>
            </w:r>
            <w:proofErr w:type="gramEnd"/>
            <w:r w:rsidRPr="00795011">
              <w:rPr>
                <w:rFonts w:ascii="Times New Roman" w:hAnsi="Times New Roman" w:cs="Times New Roman"/>
                <w:sz w:val="24"/>
              </w:rPr>
              <w:t xml:space="preserve"> к ним (как прикладываться к иконам и мощам, вкушать просфору, пить святую воду и проч.) Что такое благословение. Как правильно брать благословение у священника или архиерея. Посты и постные дни седмицы. </w:t>
            </w:r>
          </w:p>
        </w:tc>
        <w:tc>
          <w:tcPr>
            <w:tcW w:w="1134" w:type="dxa"/>
            <w:vAlign w:val="center"/>
          </w:tcPr>
          <w:p w14:paraId="127D5C7C" w14:textId="77777777" w:rsidR="00DA4368" w:rsidRPr="00795011" w:rsidRDefault="00DA4368"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lastRenderedPageBreak/>
              <w:t>3</w:t>
            </w:r>
          </w:p>
        </w:tc>
        <w:tc>
          <w:tcPr>
            <w:tcW w:w="1276" w:type="dxa"/>
            <w:vAlign w:val="center"/>
          </w:tcPr>
          <w:p w14:paraId="6E51C3A8" w14:textId="77777777" w:rsidR="00DA4368" w:rsidRPr="00795011" w:rsidRDefault="00DA4368"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51CBF03A" w14:textId="77777777" w:rsidR="00DA4368" w:rsidRPr="00795011" w:rsidRDefault="00DA4368"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1</w:t>
            </w:r>
          </w:p>
        </w:tc>
        <w:tc>
          <w:tcPr>
            <w:tcW w:w="5634" w:type="dxa"/>
            <w:vMerge/>
            <w:vAlign w:val="center"/>
          </w:tcPr>
          <w:p w14:paraId="17CBC600" w14:textId="77777777" w:rsidR="00DA4368" w:rsidRPr="00795011" w:rsidRDefault="00DA4368" w:rsidP="00795011">
            <w:pPr>
              <w:spacing w:line="276" w:lineRule="auto"/>
              <w:ind w:firstLine="709"/>
              <w:rPr>
                <w:rFonts w:ascii="Times New Roman" w:hAnsi="Times New Roman" w:cs="Times New Roman"/>
                <w:bCs/>
                <w:color w:val="000000"/>
                <w:sz w:val="24"/>
              </w:rPr>
            </w:pPr>
          </w:p>
        </w:tc>
      </w:tr>
      <w:tr w:rsidR="00DA4368" w:rsidRPr="00795011" w14:paraId="5B01C5C2" w14:textId="77777777" w:rsidTr="008527E4">
        <w:tc>
          <w:tcPr>
            <w:tcW w:w="750" w:type="dxa"/>
            <w:tcBorders>
              <w:top w:val="single" w:sz="6" w:space="0" w:color="000000"/>
              <w:left w:val="single" w:sz="6" w:space="0" w:color="000000"/>
              <w:bottom w:val="single" w:sz="6" w:space="0" w:color="000000"/>
              <w:right w:val="single" w:sz="6" w:space="0" w:color="000000"/>
            </w:tcBorders>
            <w:vAlign w:val="center"/>
          </w:tcPr>
          <w:p w14:paraId="2F548AA2" w14:textId="77777777" w:rsidR="00DA4368" w:rsidRPr="00795011" w:rsidRDefault="00DA4368"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6.2.</w:t>
            </w:r>
          </w:p>
        </w:tc>
        <w:tc>
          <w:tcPr>
            <w:tcW w:w="4632" w:type="dxa"/>
            <w:gridSpan w:val="2"/>
            <w:tcBorders>
              <w:top w:val="single" w:sz="6" w:space="0" w:color="000000"/>
              <w:left w:val="single" w:sz="6" w:space="0" w:color="000000"/>
              <w:bottom w:val="single" w:sz="6" w:space="0" w:color="000000"/>
              <w:right w:val="single" w:sz="6" w:space="0" w:color="000000"/>
            </w:tcBorders>
            <w:vAlign w:val="center"/>
          </w:tcPr>
          <w:p w14:paraId="5957483C" w14:textId="77777777" w:rsidR="00DA4368" w:rsidRPr="00795011" w:rsidRDefault="00DA4368"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Двунадесятые и Великие праздники (знать смысл и краткое содержание).</w:t>
            </w:r>
          </w:p>
        </w:tc>
        <w:tc>
          <w:tcPr>
            <w:tcW w:w="1134" w:type="dxa"/>
            <w:vAlign w:val="center"/>
          </w:tcPr>
          <w:p w14:paraId="047B0868" w14:textId="77777777" w:rsidR="00DA4368" w:rsidRPr="00795011" w:rsidRDefault="00DA4368"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2</w:t>
            </w:r>
          </w:p>
        </w:tc>
        <w:tc>
          <w:tcPr>
            <w:tcW w:w="1276" w:type="dxa"/>
            <w:vAlign w:val="center"/>
          </w:tcPr>
          <w:p w14:paraId="7EFE32C1" w14:textId="77777777" w:rsidR="00DA4368" w:rsidRPr="00795011" w:rsidRDefault="00DA4368"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1</w:t>
            </w:r>
          </w:p>
        </w:tc>
        <w:tc>
          <w:tcPr>
            <w:tcW w:w="1134" w:type="dxa"/>
            <w:vAlign w:val="center"/>
          </w:tcPr>
          <w:p w14:paraId="78EE000F" w14:textId="77777777" w:rsidR="00DA4368" w:rsidRPr="00795011" w:rsidRDefault="00DA4368"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Merge/>
            <w:vAlign w:val="center"/>
          </w:tcPr>
          <w:p w14:paraId="5D8539A8" w14:textId="77777777" w:rsidR="00DA4368" w:rsidRPr="00795011" w:rsidRDefault="00DA4368" w:rsidP="00795011">
            <w:pPr>
              <w:spacing w:line="276" w:lineRule="auto"/>
              <w:ind w:firstLine="709"/>
              <w:rPr>
                <w:rFonts w:ascii="Times New Roman" w:hAnsi="Times New Roman" w:cs="Times New Roman"/>
                <w:bCs/>
                <w:color w:val="000000"/>
                <w:sz w:val="24"/>
              </w:rPr>
            </w:pPr>
          </w:p>
        </w:tc>
      </w:tr>
      <w:tr w:rsidR="004677DA" w:rsidRPr="00795011" w14:paraId="2EC73F60"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6E0C9A9C"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Итого по разделу</w:t>
            </w:r>
          </w:p>
        </w:tc>
        <w:tc>
          <w:tcPr>
            <w:tcW w:w="1134" w:type="dxa"/>
            <w:vAlign w:val="center"/>
          </w:tcPr>
          <w:p w14:paraId="74944B87" w14:textId="77777777" w:rsidR="004677DA" w:rsidRPr="00795011" w:rsidRDefault="00C93636"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5</w:t>
            </w:r>
          </w:p>
        </w:tc>
        <w:tc>
          <w:tcPr>
            <w:tcW w:w="1276" w:type="dxa"/>
            <w:vAlign w:val="center"/>
          </w:tcPr>
          <w:p w14:paraId="782279CB"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1134" w:type="dxa"/>
            <w:vAlign w:val="center"/>
          </w:tcPr>
          <w:p w14:paraId="5DA75568" w14:textId="77777777" w:rsidR="004677DA" w:rsidRPr="00795011" w:rsidRDefault="004677DA" w:rsidP="00795011">
            <w:pPr>
              <w:tabs>
                <w:tab w:val="left" w:pos="540"/>
              </w:tabs>
              <w:spacing w:line="276" w:lineRule="auto"/>
              <w:ind w:firstLine="709"/>
              <w:jc w:val="center"/>
              <w:rPr>
                <w:rFonts w:ascii="Times New Roman" w:hAnsi="Times New Roman" w:cs="Times New Roman"/>
                <w:b/>
                <w:color w:val="000000"/>
                <w:sz w:val="24"/>
                <w:shd w:val="clear" w:color="auto" w:fill="FFFFFF"/>
              </w:rPr>
            </w:pPr>
          </w:p>
        </w:tc>
        <w:tc>
          <w:tcPr>
            <w:tcW w:w="5634" w:type="dxa"/>
            <w:vAlign w:val="center"/>
          </w:tcPr>
          <w:p w14:paraId="77846FF0" w14:textId="77777777" w:rsidR="004677DA" w:rsidRPr="00795011" w:rsidRDefault="004677DA" w:rsidP="00795011">
            <w:pPr>
              <w:spacing w:line="276" w:lineRule="auto"/>
              <w:ind w:firstLine="709"/>
              <w:rPr>
                <w:rFonts w:ascii="Times New Roman" w:hAnsi="Times New Roman" w:cs="Times New Roman"/>
                <w:bCs/>
                <w:color w:val="000000"/>
                <w:sz w:val="24"/>
              </w:rPr>
            </w:pPr>
          </w:p>
        </w:tc>
      </w:tr>
      <w:tr w:rsidR="004677DA" w:rsidRPr="00795011" w14:paraId="52C4354E" w14:textId="77777777" w:rsidTr="008527E4">
        <w:tc>
          <w:tcPr>
            <w:tcW w:w="5382" w:type="dxa"/>
            <w:gridSpan w:val="3"/>
            <w:tcBorders>
              <w:top w:val="single" w:sz="6" w:space="0" w:color="000000"/>
              <w:left w:val="single" w:sz="6" w:space="0" w:color="000000"/>
              <w:bottom w:val="single" w:sz="6" w:space="0" w:color="000000"/>
              <w:right w:val="single" w:sz="6" w:space="0" w:color="000000"/>
            </w:tcBorders>
            <w:vAlign w:val="center"/>
          </w:tcPr>
          <w:p w14:paraId="2CD72303" w14:textId="77777777" w:rsidR="004677DA" w:rsidRPr="00795011" w:rsidRDefault="004677DA" w:rsidP="00795011">
            <w:pPr>
              <w:spacing w:line="276" w:lineRule="auto"/>
              <w:ind w:firstLine="709"/>
              <w:rPr>
                <w:rFonts w:ascii="Times New Roman" w:hAnsi="Times New Roman" w:cs="Times New Roman"/>
                <w:sz w:val="24"/>
              </w:rPr>
            </w:pPr>
            <w:r w:rsidRPr="00795011">
              <w:rPr>
                <w:rFonts w:ascii="Times New Roman" w:hAnsi="Times New Roman" w:cs="Times New Roman"/>
                <w:sz w:val="24"/>
              </w:rPr>
              <w:t>ОБЩЕЕ КОЛИЧЕСТВО ЧАСОВ ПО ПРОГРАММЕ</w:t>
            </w:r>
          </w:p>
        </w:tc>
        <w:tc>
          <w:tcPr>
            <w:tcW w:w="1134" w:type="dxa"/>
            <w:vAlign w:val="center"/>
          </w:tcPr>
          <w:p w14:paraId="5466FB76" w14:textId="77777777" w:rsidR="004677DA" w:rsidRPr="00795011" w:rsidRDefault="000806E4" w:rsidP="00795011">
            <w:pPr>
              <w:spacing w:line="276" w:lineRule="auto"/>
              <w:ind w:firstLine="709"/>
              <w:jc w:val="center"/>
              <w:rPr>
                <w:rFonts w:ascii="Times New Roman" w:hAnsi="Times New Roman" w:cs="Times New Roman"/>
                <w:b/>
                <w:color w:val="000000"/>
                <w:sz w:val="24"/>
              </w:rPr>
            </w:pPr>
            <w:r w:rsidRPr="00795011">
              <w:rPr>
                <w:rFonts w:ascii="Times New Roman" w:hAnsi="Times New Roman" w:cs="Times New Roman"/>
                <w:b/>
                <w:color w:val="000000"/>
                <w:sz w:val="24"/>
              </w:rPr>
              <w:t>33</w:t>
            </w:r>
          </w:p>
        </w:tc>
        <w:tc>
          <w:tcPr>
            <w:tcW w:w="1276" w:type="dxa"/>
            <w:vAlign w:val="center"/>
          </w:tcPr>
          <w:p w14:paraId="0DC9C1C0" w14:textId="77777777" w:rsidR="004677DA" w:rsidRPr="00795011" w:rsidRDefault="000806E4"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3</w:t>
            </w:r>
          </w:p>
        </w:tc>
        <w:tc>
          <w:tcPr>
            <w:tcW w:w="1134" w:type="dxa"/>
            <w:vAlign w:val="center"/>
          </w:tcPr>
          <w:p w14:paraId="101A9B19" w14:textId="77777777" w:rsidR="004677DA" w:rsidRPr="00795011" w:rsidRDefault="000806E4" w:rsidP="00795011">
            <w:pPr>
              <w:tabs>
                <w:tab w:val="left" w:pos="540"/>
              </w:tabs>
              <w:spacing w:line="276" w:lineRule="auto"/>
              <w:ind w:firstLine="709"/>
              <w:jc w:val="center"/>
              <w:rPr>
                <w:rFonts w:ascii="Times New Roman" w:hAnsi="Times New Roman" w:cs="Times New Roman"/>
                <w:b/>
                <w:color w:val="000000"/>
                <w:sz w:val="24"/>
                <w:shd w:val="clear" w:color="auto" w:fill="FFFFFF"/>
              </w:rPr>
            </w:pPr>
            <w:r w:rsidRPr="00795011">
              <w:rPr>
                <w:rFonts w:ascii="Times New Roman" w:hAnsi="Times New Roman" w:cs="Times New Roman"/>
                <w:b/>
                <w:color w:val="000000"/>
                <w:sz w:val="24"/>
                <w:shd w:val="clear" w:color="auto" w:fill="FFFFFF"/>
              </w:rPr>
              <w:t>7</w:t>
            </w:r>
          </w:p>
        </w:tc>
        <w:tc>
          <w:tcPr>
            <w:tcW w:w="5634" w:type="dxa"/>
            <w:vAlign w:val="center"/>
          </w:tcPr>
          <w:p w14:paraId="67BCD855" w14:textId="77777777" w:rsidR="004677DA" w:rsidRPr="00795011" w:rsidRDefault="004677DA" w:rsidP="00795011">
            <w:pPr>
              <w:spacing w:line="276" w:lineRule="auto"/>
              <w:ind w:firstLine="709"/>
              <w:rPr>
                <w:rFonts w:ascii="Times New Roman" w:hAnsi="Times New Roman" w:cs="Times New Roman"/>
                <w:bCs/>
                <w:color w:val="000000"/>
                <w:sz w:val="24"/>
              </w:rPr>
            </w:pPr>
          </w:p>
        </w:tc>
      </w:tr>
    </w:tbl>
    <w:p w14:paraId="4C3DD7EA" w14:textId="77777777" w:rsidR="004677DA" w:rsidRPr="00795011" w:rsidRDefault="004677DA" w:rsidP="00795011">
      <w:pPr>
        <w:widowControl/>
        <w:suppressAutoHyphens w:val="0"/>
        <w:spacing w:line="276" w:lineRule="auto"/>
        <w:ind w:firstLine="709"/>
        <w:jc w:val="both"/>
        <w:rPr>
          <w:rFonts w:ascii="Times New Roman" w:eastAsia="Times New Roman" w:hAnsi="Times New Roman" w:cs="Times New Roman"/>
          <w:color w:val="000000"/>
          <w:kern w:val="0"/>
          <w:sz w:val="24"/>
          <w:shd w:val="clear" w:color="auto" w:fill="FFFFFF"/>
          <w:lang w:eastAsia="ru-RU" w:bidi="ar-SA"/>
        </w:rPr>
      </w:pPr>
    </w:p>
    <w:p w14:paraId="7B90F908" w14:textId="77777777" w:rsidR="002631AC" w:rsidRPr="00795011" w:rsidRDefault="002631AC" w:rsidP="00795011">
      <w:pPr>
        <w:tabs>
          <w:tab w:val="left" w:pos="900"/>
        </w:tabs>
        <w:autoSpaceDN w:val="0"/>
        <w:spacing w:line="276" w:lineRule="auto"/>
        <w:ind w:firstLine="709"/>
        <w:jc w:val="center"/>
        <w:rPr>
          <w:rFonts w:ascii="Times New Roman" w:eastAsia="Times New Roman" w:hAnsi="Times New Roman" w:cs="Times New Roman"/>
          <w:b/>
          <w:kern w:val="3"/>
          <w:sz w:val="24"/>
          <w:highlight w:val="yellow"/>
          <w:lang w:eastAsia="ja-JP"/>
        </w:rPr>
      </w:pPr>
    </w:p>
    <w:p w14:paraId="03AE9D9F" w14:textId="77777777" w:rsidR="00432D90" w:rsidRPr="00795011" w:rsidRDefault="00432D90" w:rsidP="00795011">
      <w:pPr>
        <w:spacing w:line="276" w:lineRule="auto"/>
        <w:ind w:firstLine="709"/>
        <w:jc w:val="both"/>
        <w:rPr>
          <w:rFonts w:ascii="Times New Roman" w:eastAsia="Times New Roman" w:hAnsi="Times New Roman" w:cs="Times New Roman"/>
          <w:b/>
          <w:kern w:val="0"/>
          <w:sz w:val="24"/>
          <w:lang w:eastAsia="ru-RU" w:bidi="ar-SA"/>
        </w:rPr>
      </w:pPr>
      <w:r w:rsidRPr="00795011">
        <w:rPr>
          <w:rFonts w:ascii="Times New Roman" w:eastAsia="Times New Roman" w:hAnsi="Times New Roman" w:cs="Times New Roman"/>
          <w:b/>
          <w:kern w:val="0"/>
          <w:sz w:val="24"/>
          <w:lang w:eastAsia="ru-RU" w:bidi="ar-SA"/>
        </w:rPr>
        <w:t>УЧЕБНО-МЕТОДИЧЕСКОЕ И МАТЕРИАЛЬНО-ТЕХНИЧЕСКОЕ ОБЕСПЕЧЕНИ</w:t>
      </w:r>
    </w:p>
    <w:p w14:paraId="5CE19E06" w14:textId="77777777" w:rsidR="00432D90" w:rsidRPr="00795011" w:rsidRDefault="00432D90" w:rsidP="00795011">
      <w:pPr>
        <w:spacing w:line="276" w:lineRule="auto"/>
        <w:ind w:firstLine="709"/>
        <w:jc w:val="both"/>
        <w:rPr>
          <w:rFonts w:ascii="Times New Roman" w:eastAsia="Times New Roman" w:hAnsi="Times New Roman" w:cs="Times New Roman"/>
          <w:b/>
          <w:kern w:val="0"/>
          <w:sz w:val="24"/>
          <w:lang w:eastAsia="ru-RU" w:bidi="ar-SA"/>
        </w:rPr>
      </w:pPr>
      <w:r w:rsidRPr="00795011">
        <w:rPr>
          <w:rFonts w:ascii="Times New Roman" w:eastAsia="Times New Roman" w:hAnsi="Times New Roman" w:cs="Times New Roman"/>
          <w:b/>
          <w:kern w:val="0"/>
          <w:sz w:val="24"/>
          <w:lang w:eastAsia="ru-RU" w:bidi="ar-SA"/>
        </w:rPr>
        <w:t xml:space="preserve">      Учебно-методическое обеспечение образовательного процесса</w:t>
      </w:r>
    </w:p>
    <w:p w14:paraId="56782E09" w14:textId="77777777" w:rsidR="0076152D" w:rsidRPr="00795011" w:rsidRDefault="0076152D" w:rsidP="00795011">
      <w:pPr>
        <w:spacing w:line="276" w:lineRule="auto"/>
        <w:ind w:firstLine="709"/>
        <w:jc w:val="both"/>
        <w:rPr>
          <w:rFonts w:ascii="Times New Roman" w:eastAsia="Times New Roman" w:hAnsi="Times New Roman" w:cs="Times New Roman"/>
          <w:i/>
          <w:kern w:val="0"/>
          <w:sz w:val="24"/>
          <w:lang w:eastAsia="ru-RU" w:bidi="ar-SA"/>
        </w:rPr>
      </w:pPr>
      <w:r w:rsidRPr="00795011">
        <w:rPr>
          <w:rFonts w:ascii="Times New Roman" w:eastAsia="Times New Roman" w:hAnsi="Times New Roman" w:cs="Times New Roman"/>
          <w:i/>
          <w:kern w:val="0"/>
          <w:sz w:val="24"/>
          <w:lang w:eastAsia="ru-RU" w:bidi="ar-SA"/>
        </w:rPr>
        <w:t xml:space="preserve">Образовательные материалы для ученика </w:t>
      </w:r>
    </w:p>
    <w:p w14:paraId="5B8AF1A6" w14:textId="77777777" w:rsidR="0076152D" w:rsidRPr="00795011" w:rsidRDefault="0076152D"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Основы православной культуры. </w:t>
      </w:r>
      <w:proofErr w:type="spellStart"/>
      <w:r w:rsidRPr="00795011">
        <w:rPr>
          <w:rFonts w:ascii="Times New Roman" w:eastAsia="Times New Roman" w:hAnsi="Times New Roman" w:cs="Times New Roman"/>
          <w:kern w:val="0"/>
          <w:sz w:val="24"/>
          <w:lang w:eastAsia="ru-RU" w:bidi="ar-SA"/>
        </w:rPr>
        <w:t>Прот</w:t>
      </w:r>
      <w:proofErr w:type="spellEnd"/>
      <w:r w:rsidRPr="00795011">
        <w:rPr>
          <w:rFonts w:ascii="Times New Roman" w:eastAsia="Times New Roman" w:hAnsi="Times New Roman" w:cs="Times New Roman"/>
          <w:kern w:val="0"/>
          <w:sz w:val="24"/>
          <w:lang w:eastAsia="ru-RU" w:bidi="ar-SA"/>
        </w:rPr>
        <w:t xml:space="preserve">. Виктор Дорофеев, О. Л. </w:t>
      </w:r>
      <w:proofErr w:type="spellStart"/>
      <w:r w:rsidRPr="00795011">
        <w:rPr>
          <w:rFonts w:ascii="Times New Roman" w:eastAsia="Times New Roman" w:hAnsi="Times New Roman" w:cs="Times New Roman"/>
          <w:kern w:val="0"/>
          <w:sz w:val="24"/>
          <w:lang w:eastAsia="ru-RU" w:bidi="ar-SA"/>
        </w:rPr>
        <w:t>Янушкявичене</w:t>
      </w:r>
      <w:proofErr w:type="spellEnd"/>
      <w:r w:rsidRPr="00795011">
        <w:rPr>
          <w:rFonts w:ascii="Times New Roman" w:eastAsia="Times New Roman" w:hAnsi="Times New Roman" w:cs="Times New Roman"/>
          <w:kern w:val="0"/>
          <w:sz w:val="24"/>
          <w:lang w:eastAsia="ru-RU" w:bidi="ar-SA"/>
        </w:rPr>
        <w:t>. Учебник 1 класс. – М.: ПРО-ПРЕСС, 2019.</w:t>
      </w:r>
    </w:p>
    <w:p w14:paraId="7C655A19" w14:textId="77777777" w:rsidR="0076152D" w:rsidRPr="00795011" w:rsidRDefault="0076152D"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Основы православной культуры. </w:t>
      </w:r>
      <w:proofErr w:type="spellStart"/>
      <w:r w:rsidRPr="00795011">
        <w:rPr>
          <w:rFonts w:ascii="Times New Roman" w:eastAsia="Times New Roman" w:hAnsi="Times New Roman" w:cs="Times New Roman"/>
          <w:kern w:val="0"/>
          <w:sz w:val="24"/>
          <w:lang w:eastAsia="ru-RU" w:bidi="ar-SA"/>
        </w:rPr>
        <w:t>Прот</w:t>
      </w:r>
      <w:proofErr w:type="spellEnd"/>
      <w:r w:rsidRPr="00795011">
        <w:rPr>
          <w:rFonts w:ascii="Times New Roman" w:eastAsia="Times New Roman" w:hAnsi="Times New Roman" w:cs="Times New Roman"/>
          <w:kern w:val="0"/>
          <w:sz w:val="24"/>
          <w:lang w:eastAsia="ru-RU" w:bidi="ar-SA"/>
        </w:rPr>
        <w:t xml:space="preserve">. Виктор Дорофеев, О. Л. </w:t>
      </w:r>
      <w:proofErr w:type="spellStart"/>
      <w:r w:rsidRPr="00795011">
        <w:rPr>
          <w:rFonts w:ascii="Times New Roman" w:eastAsia="Times New Roman" w:hAnsi="Times New Roman" w:cs="Times New Roman"/>
          <w:kern w:val="0"/>
          <w:sz w:val="24"/>
          <w:lang w:eastAsia="ru-RU" w:bidi="ar-SA"/>
        </w:rPr>
        <w:t>Янушкявичене</w:t>
      </w:r>
      <w:proofErr w:type="spellEnd"/>
      <w:r w:rsidRPr="00795011">
        <w:rPr>
          <w:rFonts w:ascii="Times New Roman" w:eastAsia="Times New Roman" w:hAnsi="Times New Roman" w:cs="Times New Roman"/>
          <w:kern w:val="0"/>
          <w:sz w:val="24"/>
          <w:lang w:eastAsia="ru-RU" w:bidi="ar-SA"/>
        </w:rPr>
        <w:t xml:space="preserve">. Рабочая тетрадь 1 класс. – М.: ПРО-ПРЕСС, 2019 </w:t>
      </w:r>
    </w:p>
    <w:p w14:paraId="573E6765" w14:textId="77777777" w:rsidR="00E66D57" w:rsidRPr="00795011" w:rsidRDefault="00E66D57" w:rsidP="00795011">
      <w:pPr>
        <w:spacing w:line="276" w:lineRule="auto"/>
        <w:ind w:firstLine="709"/>
        <w:jc w:val="both"/>
        <w:rPr>
          <w:rFonts w:ascii="Times New Roman" w:eastAsia="Times New Roman" w:hAnsi="Times New Roman" w:cs="Times New Roman"/>
          <w:kern w:val="0"/>
          <w:sz w:val="24"/>
          <w:lang w:eastAsia="ru-RU" w:bidi="ar-SA"/>
        </w:rPr>
      </w:pPr>
    </w:p>
    <w:p w14:paraId="10116057" w14:textId="77777777" w:rsidR="00E66D57" w:rsidRPr="00795011" w:rsidRDefault="00E66D57"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Основы православной культуры. </w:t>
      </w:r>
      <w:proofErr w:type="spellStart"/>
      <w:r w:rsidRPr="00795011">
        <w:rPr>
          <w:rFonts w:ascii="Times New Roman" w:eastAsia="Times New Roman" w:hAnsi="Times New Roman" w:cs="Times New Roman"/>
          <w:kern w:val="0"/>
          <w:sz w:val="24"/>
          <w:lang w:eastAsia="ru-RU" w:bidi="ar-SA"/>
        </w:rPr>
        <w:t>Прот</w:t>
      </w:r>
      <w:proofErr w:type="spellEnd"/>
      <w:r w:rsidRPr="00795011">
        <w:rPr>
          <w:rFonts w:ascii="Times New Roman" w:eastAsia="Times New Roman" w:hAnsi="Times New Roman" w:cs="Times New Roman"/>
          <w:kern w:val="0"/>
          <w:sz w:val="24"/>
          <w:lang w:eastAsia="ru-RU" w:bidi="ar-SA"/>
        </w:rPr>
        <w:t xml:space="preserve">. Виктор Дорофеев, О. Л. </w:t>
      </w:r>
      <w:proofErr w:type="spellStart"/>
      <w:r w:rsidRPr="00795011">
        <w:rPr>
          <w:rFonts w:ascii="Times New Roman" w:eastAsia="Times New Roman" w:hAnsi="Times New Roman" w:cs="Times New Roman"/>
          <w:kern w:val="0"/>
          <w:sz w:val="24"/>
          <w:lang w:eastAsia="ru-RU" w:bidi="ar-SA"/>
        </w:rPr>
        <w:t>Янушкявичене</w:t>
      </w:r>
      <w:proofErr w:type="spellEnd"/>
      <w:r w:rsidRPr="00795011">
        <w:rPr>
          <w:rFonts w:ascii="Times New Roman" w:eastAsia="Times New Roman" w:hAnsi="Times New Roman" w:cs="Times New Roman"/>
          <w:kern w:val="0"/>
          <w:sz w:val="24"/>
          <w:lang w:eastAsia="ru-RU" w:bidi="ar-SA"/>
        </w:rPr>
        <w:t>. Учебник 2 класс. – М.: ПРО-ПРЕСС, 2019.</w:t>
      </w:r>
    </w:p>
    <w:p w14:paraId="05A9AA7F" w14:textId="77777777" w:rsidR="00E66D57" w:rsidRPr="00795011" w:rsidRDefault="00E66D57"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Основы православной культуры. </w:t>
      </w:r>
      <w:proofErr w:type="spellStart"/>
      <w:r w:rsidRPr="00795011">
        <w:rPr>
          <w:rFonts w:ascii="Times New Roman" w:eastAsia="Times New Roman" w:hAnsi="Times New Roman" w:cs="Times New Roman"/>
          <w:kern w:val="0"/>
          <w:sz w:val="24"/>
          <w:lang w:eastAsia="ru-RU" w:bidi="ar-SA"/>
        </w:rPr>
        <w:t>Прот</w:t>
      </w:r>
      <w:proofErr w:type="spellEnd"/>
      <w:r w:rsidRPr="00795011">
        <w:rPr>
          <w:rFonts w:ascii="Times New Roman" w:eastAsia="Times New Roman" w:hAnsi="Times New Roman" w:cs="Times New Roman"/>
          <w:kern w:val="0"/>
          <w:sz w:val="24"/>
          <w:lang w:eastAsia="ru-RU" w:bidi="ar-SA"/>
        </w:rPr>
        <w:t xml:space="preserve">. Виктор Дорофеев, О. Л. </w:t>
      </w:r>
      <w:proofErr w:type="spellStart"/>
      <w:r w:rsidRPr="00795011">
        <w:rPr>
          <w:rFonts w:ascii="Times New Roman" w:eastAsia="Times New Roman" w:hAnsi="Times New Roman" w:cs="Times New Roman"/>
          <w:kern w:val="0"/>
          <w:sz w:val="24"/>
          <w:lang w:eastAsia="ru-RU" w:bidi="ar-SA"/>
        </w:rPr>
        <w:t>Янушкявичене</w:t>
      </w:r>
      <w:proofErr w:type="spellEnd"/>
      <w:r w:rsidRPr="00795011">
        <w:rPr>
          <w:rFonts w:ascii="Times New Roman" w:eastAsia="Times New Roman" w:hAnsi="Times New Roman" w:cs="Times New Roman"/>
          <w:kern w:val="0"/>
          <w:sz w:val="24"/>
          <w:lang w:eastAsia="ru-RU" w:bidi="ar-SA"/>
        </w:rPr>
        <w:t xml:space="preserve">. Рабочая тетрадь 2 класс. – М.: ПРО-ПРЕСС, 2019 </w:t>
      </w:r>
    </w:p>
    <w:p w14:paraId="58FE8926" w14:textId="77777777" w:rsidR="00E66D57" w:rsidRPr="00795011" w:rsidRDefault="00E66D57"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Основы православной культуры. </w:t>
      </w:r>
      <w:proofErr w:type="spellStart"/>
      <w:r w:rsidRPr="00795011">
        <w:rPr>
          <w:rFonts w:ascii="Times New Roman" w:eastAsia="Times New Roman" w:hAnsi="Times New Roman" w:cs="Times New Roman"/>
          <w:kern w:val="0"/>
          <w:sz w:val="24"/>
          <w:lang w:eastAsia="ru-RU" w:bidi="ar-SA"/>
        </w:rPr>
        <w:t>Прот</w:t>
      </w:r>
      <w:proofErr w:type="spellEnd"/>
      <w:r w:rsidRPr="00795011">
        <w:rPr>
          <w:rFonts w:ascii="Times New Roman" w:eastAsia="Times New Roman" w:hAnsi="Times New Roman" w:cs="Times New Roman"/>
          <w:kern w:val="0"/>
          <w:sz w:val="24"/>
          <w:lang w:eastAsia="ru-RU" w:bidi="ar-SA"/>
        </w:rPr>
        <w:t>. Виктор Дорофее</w:t>
      </w:r>
      <w:r w:rsidR="00B760A8" w:rsidRPr="00795011">
        <w:rPr>
          <w:rFonts w:ascii="Times New Roman" w:eastAsia="Times New Roman" w:hAnsi="Times New Roman" w:cs="Times New Roman"/>
          <w:kern w:val="0"/>
          <w:sz w:val="24"/>
          <w:lang w:eastAsia="ru-RU" w:bidi="ar-SA"/>
        </w:rPr>
        <w:t xml:space="preserve">в, О. Л. </w:t>
      </w:r>
      <w:proofErr w:type="spellStart"/>
      <w:r w:rsidR="00B760A8" w:rsidRPr="00795011">
        <w:rPr>
          <w:rFonts w:ascii="Times New Roman" w:eastAsia="Times New Roman" w:hAnsi="Times New Roman" w:cs="Times New Roman"/>
          <w:kern w:val="0"/>
          <w:sz w:val="24"/>
          <w:lang w:eastAsia="ru-RU" w:bidi="ar-SA"/>
        </w:rPr>
        <w:t>Янушкявичене</w:t>
      </w:r>
      <w:proofErr w:type="spellEnd"/>
      <w:r w:rsidR="00B760A8" w:rsidRPr="00795011">
        <w:rPr>
          <w:rFonts w:ascii="Times New Roman" w:eastAsia="Times New Roman" w:hAnsi="Times New Roman" w:cs="Times New Roman"/>
          <w:kern w:val="0"/>
          <w:sz w:val="24"/>
          <w:lang w:eastAsia="ru-RU" w:bidi="ar-SA"/>
        </w:rPr>
        <w:t>. Учебник 3</w:t>
      </w:r>
      <w:r w:rsidRPr="00795011">
        <w:rPr>
          <w:rFonts w:ascii="Times New Roman" w:eastAsia="Times New Roman" w:hAnsi="Times New Roman" w:cs="Times New Roman"/>
          <w:kern w:val="0"/>
          <w:sz w:val="24"/>
          <w:lang w:eastAsia="ru-RU" w:bidi="ar-SA"/>
        </w:rPr>
        <w:t xml:space="preserve"> класс. – М.: ПРО-ПРЕСС, 2019.</w:t>
      </w:r>
    </w:p>
    <w:p w14:paraId="37E06DCB" w14:textId="77777777" w:rsidR="00E66D57" w:rsidRPr="00795011" w:rsidRDefault="00E66D57"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Основы православной культуры. </w:t>
      </w:r>
      <w:proofErr w:type="spellStart"/>
      <w:r w:rsidRPr="00795011">
        <w:rPr>
          <w:rFonts w:ascii="Times New Roman" w:eastAsia="Times New Roman" w:hAnsi="Times New Roman" w:cs="Times New Roman"/>
          <w:kern w:val="0"/>
          <w:sz w:val="24"/>
          <w:lang w:eastAsia="ru-RU" w:bidi="ar-SA"/>
        </w:rPr>
        <w:t>Прот</w:t>
      </w:r>
      <w:proofErr w:type="spellEnd"/>
      <w:r w:rsidRPr="00795011">
        <w:rPr>
          <w:rFonts w:ascii="Times New Roman" w:eastAsia="Times New Roman" w:hAnsi="Times New Roman" w:cs="Times New Roman"/>
          <w:kern w:val="0"/>
          <w:sz w:val="24"/>
          <w:lang w:eastAsia="ru-RU" w:bidi="ar-SA"/>
        </w:rPr>
        <w:t>. Виктор Дорофеев, О. Л.</w:t>
      </w:r>
      <w:r w:rsidR="00B760A8" w:rsidRPr="00795011">
        <w:rPr>
          <w:rFonts w:ascii="Times New Roman" w:eastAsia="Times New Roman" w:hAnsi="Times New Roman" w:cs="Times New Roman"/>
          <w:kern w:val="0"/>
          <w:sz w:val="24"/>
          <w:lang w:eastAsia="ru-RU" w:bidi="ar-SA"/>
        </w:rPr>
        <w:t xml:space="preserve"> </w:t>
      </w:r>
      <w:proofErr w:type="spellStart"/>
      <w:r w:rsidR="00B760A8" w:rsidRPr="00795011">
        <w:rPr>
          <w:rFonts w:ascii="Times New Roman" w:eastAsia="Times New Roman" w:hAnsi="Times New Roman" w:cs="Times New Roman"/>
          <w:kern w:val="0"/>
          <w:sz w:val="24"/>
          <w:lang w:eastAsia="ru-RU" w:bidi="ar-SA"/>
        </w:rPr>
        <w:t>Янушкявичене</w:t>
      </w:r>
      <w:proofErr w:type="spellEnd"/>
      <w:r w:rsidR="00B760A8" w:rsidRPr="00795011">
        <w:rPr>
          <w:rFonts w:ascii="Times New Roman" w:eastAsia="Times New Roman" w:hAnsi="Times New Roman" w:cs="Times New Roman"/>
          <w:kern w:val="0"/>
          <w:sz w:val="24"/>
          <w:lang w:eastAsia="ru-RU" w:bidi="ar-SA"/>
        </w:rPr>
        <w:t>. Рабочая тетрадь 3</w:t>
      </w:r>
      <w:r w:rsidRPr="00795011">
        <w:rPr>
          <w:rFonts w:ascii="Times New Roman" w:eastAsia="Times New Roman" w:hAnsi="Times New Roman" w:cs="Times New Roman"/>
          <w:kern w:val="0"/>
          <w:sz w:val="24"/>
          <w:lang w:eastAsia="ru-RU" w:bidi="ar-SA"/>
        </w:rPr>
        <w:t xml:space="preserve"> класс. – М.: ПРО-ПРЕСС, 2019</w:t>
      </w:r>
    </w:p>
    <w:p w14:paraId="37E0C94E" w14:textId="77777777" w:rsidR="00B760A8" w:rsidRPr="00795011" w:rsidRDefault="00B760A8"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Основы православной культуры. </w:t>
      </w:r>
      <w:proofErr w:type="spellStart"/>
      <w:r w:rsidRPr="00795011">
        <w:rPr>
          <w:rFonts w:ascii="Times New Roman" w:eastAsia="Times New Roman" w:hAnsi="Times New Roman" w:cs="Times New Roman"/>
          <w:kern w:val="0"/>
          <w:sz w:val="24"/>
          <w:lang w:eastAsia="ru-RU" w:bidi="ar-SA"/>
        </w:rPr>
        <w:t>Прот</w:t>
      </w:r>
      <w:proofErr w:type="spellEnd"/>
      <w:r w:rsidRPr="00795011">
        <w:rPr>
          <w:rFonts w:ascii="Times New Roman" w:eastAsia="Times New Roman" w:hAnsi="Times New Roman" w:cs="Times New Roman"/>
          <w:kern w:val="0"/>
          <w:sz w:val="24"/>
          <w:lang w:eastAsia="ru-RU" w:bidi="ar-SA"/>
        </w:rPr>
        <w:t xml:space="preserve">. Виктор Дорофеев, О. Л. </w:t>
      </w:r>
      <w:proofErr w:type="spellStart"/>
      <w:r w:rsidRPr="00795011">
        <w:rPr>
          <w:rFonts w:ascii="Times New Roman" w:eastAsia="Times New Roman" w:hAnsi="Times New Roman" w:cs="Times New Roman"/>
          <w:kern w:val="0"/>
          <w:sz w:val="24"/>
          <w:lang w:eastAsia="ru-RU" w:bidi="ar-SA"/>
        </w:rPr>
        <w:t>Янушкявичене</w:t>
      </w:r>
      <w:proofErr w:type="spellEnd"/>
      <w:r w:rsidRPr="00795011">
        <w:rPr>
          <w:rFonts w:ascii="Times New Roman" w:eastAsia="Times New Roman" w:hAnsi="Times New Roman" w:cs="Times New Roman"/>
          <w:kern w:val="0"/>
          <w:sz w:val="24"/>
          <w:lang w:eastAsia="ru-RU" w:bidi="ar-SA"/>
        </w:rPr>
        <w:t>. Учебник 4 класс. – М.: ПРО-ПРЕСС, 2019.</w:t>
      </w:r>
    </w:p>
    <w:p w14:paraId="459796E4" w14:textId="77777777" w:rsidR="00B760A8" w:rsidRPr="00795011" w:rsidRDefault="00B760A8"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Основы православной культуры. </w:t>
      </w:r>
      <w:proofErr w:type="spellStart"/>
      <w:r w:rsidRPr="00795011">
        <w:rPr>
          <w:rFonts w:ascii="Times New Roman" w:eastAsia="Times New Roman" w:hAnsi="Times New Roman" w:cs="Times New Roman"/>
          <w:kern w:val="0"/>
          <w:sz w:val="24"/>
          <w:lang w:eastAsia="ru-RU" w:bidi="ar-SA"/>
        </w:rPr>
        <w:t>Прот</w:t>
      </w:r>
      <w:proofErr w:type="spellEnd"/>
      <w:r w:rsidRPr="00795011">
        <w:rPr>
          <w:rFonts w:ascii="Times New Roman" w:eastAsia="Times New Roman" w:hAnsi="Times New Roman" w:cs="Times New Roman"/>
          <w:kern w:val="0"/>
          <w:sz w:val="24"/>
          <w:lang w:eastAsia="ru-RU" w:bidi="ar-SA"/>
        </w:rPr>
        <w:t xml:space="preserve">. Виктор Дорофеев, О. Л. </w:t>
      </w:r>
      <w:proofErr w:type="spellStart"/>
      <w:r w:rsidRPr="00795011">
        <w:rPr>
          <w:rFonts w:ascii="Times New Roman" w:eastAsia="Times New Roman" w:hAnsi="Times New Roman" w:cs="Times New Roman"/>
          <w:kern w:val="0"/>
          <w:sz w:val="24"/>
          <w:lang w:eastAsia="ru-RU" w:bidi="ar-SA"/>
        </w:rPr>
        <w:t>Янушкявичене</w:t>
      </w:r>
      <w:proofErr w:type="spellEnd"/>
      <w:r w:rsidRPr="00795011">
        <w:rPr>
          <w:rFonts w:ascii="Times New Roman" w:eastAsia="Times New Roman" w:hAnsi="Times New Roman" w:cs="Times New Roman"/>
          <w:kern w:val="0"/>
          <w:sz w:val="24"/>
          <w:lang w:eastAsia="ru-RU" w:bidi="ar-SA"/>
        </w:rPr>
        <w:t>. Рабочая тетрадь 4 класс. – М.: ПРО-ПРЕСС, 2019</w:t>
      </w:r>
    </w:p>
    <w:p w14:paraId="638495B2" w14:textId="77777777" w:rsidR="00E66D57" w:rsidRPr="00795011" w:rsidRDefault="00E66D57"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Захарова </w:t>
      </w:r>
      <w:proofErr w:type="gramStart"/>
      <w:r w:rsidRPr="00795011">
        <w:rPr>
          <w:rFonts w:ascii="Times New Roman" w:eastAsia="Times New Roman" w:hAnsi="Times New Roman" w:cs="Times New Roman"/>
          <w:kern w:val="0"/>
          <w:sz w:val="24"/>
          <w:lang w:eastAsia="ru-RU" w:bidi="ar-SA"/>
        </w:rPr>
        <w:t>Л.А.</w:t>
      </w:r>
      <w:proofErr w:type="gramEnd"/>
      <w:r w:rsidRPr="00795011">
        <w:rPr>
          <w:rFonts w:ascii="Times New Roman" w:eastAsia="Times New Roman" w:hAnsi="Times New Roman" w:cs="Times New Roman"/>
          <w:kern w:val="0"/>
          <w:sz w:val="24"/>
          <w:lang w:eastAsia="ru-RU" w:bidi="ar-SA"/>
        </w:rPr>
        <w:t xml:space="preserve"> </w:t>
      </w:r>
      <w:proofErr w:type="spellStart"/>
      <w:r w:rsidRPr="00795011">
        <w:rPr>
          <w:rFonts w:ascii="Times New Roman" w:eastAsia="Times New Roman" w:hAnsi="Times New Roman" w:cs="Times New Roman"/>
          <w:kern w:val="0"/>
          <w:sz w:val="24"/>
          <w:lang w:eastAsia="ru-RU" w:bidi="ar-SA"/>
        </w:rPr>
        <w:t>Храмоведение</w:t>
      </w:r>
      <w:proofErr w:type="spellEnd"/>
      <w:r w:rsidRPr="00795011">
        <w:rPr>
          <w:rFonts w:ascii="Times New Roman" w:eastAsia="Times New Roman" w:hAnsi="Times New Roman" w:cs="Times New Roman"/>
          <w:kern w:val="0"/>
          <w:sz w:val="24"/>
          <w:lang w:eastAsia="ru-RU" w:bidi="ar-SA"/>
        </w:rPr>
        <w:t>. Рабочая тетрадь. Пущино, 2010.</w:t>
      </w:r>
    </w:p>
    <w:p w14:paraId="706FCAF1" w14:textId="77777777" w:rsidR="00E66D57" w:rsidRPr="00795011" w:rsidRDefault="00E66D57"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lastRenderedPageBreak/>
        <w:t xml:space="preserve">Захарова </w:t>
      </w:r>
      <w:proofErr w:type="gramStart"/>
      <w:r w:rsidRPr="00795011">
        <w:rPr>
          <w:rFonts w:ascii="Times New Roman" w:eastAsia="Times New Roman" w:hAnsi="Times New Roman" w:cs="Times New Roman"/>
          <w:kern w:val="0"/>
          <w:sz w:val="24"/>
          <w:lang w:eastAsia="ru-RU" w:bidi="ar-SA"/>
        </w:rPr>
        <w:t>Л.А.</w:t>
      </w:r>
      <w:proofErr w:type="gramEnd"/>
      <w:r w:rsidRPr="00795011">
        <w:rPr>
          <w:rFonts w:ascii="Times New Roman" w:eastAsia="Times New Roman" w:hAnsi="Times New Roman" w:cs="Times New Roman"/>
          <w:kern w:val="0"/>
          <w:sz w:val="24"/>
          <w:lang w:eastAsia="ru-RU" w:bidi="ar-SA"/>
        </w:rPr>
        <w:t xml:space="preserve"> Православный иконостас. Рабочая тетрадь. Пущино, 2010.</w:t>
      </w:r>
    </w:p>
    <w:p w14:paraId="0BC9745E" w14:textId="77777777" w:rsidR="00E66D57" w:rsidRPr="00795011" w:rsidRDefault="00E66D57"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Захарова </w:t>
      </w:r>
      <w:proofErr w:type="gramStart"/>
      <w:r w:rsidRPr="00795011">
        <w:rPr>
          <w:rFonts w:ascii="Times New Roman" w:eastAsia="Times New Roman" w:hAnsi="Times New Roman" w:cs="Times New Roman"/>
          <w:kern w:val="0"/>
          <w:sz w:val="24"/>
          <w:lang w:eastAsia="ru-RU" w:bidi="ar-SA"/>
        </w:rPr>
        <w:t>Л.А.</w:t>
      </w:r>
      <w:proofErr w:type="gramEnd"/>
      <w:r w:rsidRPr="00795011">
        <w:rPr>
          <w:rFonts w:ascii="Times New Roman" w:eastAsia="Times New Roman" w:hAnsi="Times New Roman" w:cs="Times New Roman"/>
          <w:kern w:val="0"/>
          <w:sz w:val="24"/>
          <w:lang w:eastAsia="ru-RU" w:bidi="ar-SA"/>
        </w:rPr>
        <w:t xml:space="preserve"> Ветхий Завет. Рабочая тетрадь. Пущино, 2010.</w:t>
      </w:r>
    </w:p>
    <w:p w14:paraId="4A81F484" w14:textId="77777777" w:rsidR="00E66D57" w:rsidRPr="00795011" w:rsidRDefault="00E66D57" w:rsidP="00795011">
      <w:pPr>
        <w:numPr>
          <w:ilvl w:val="0"/>
          <w:numId w:val="29"/>
        </w:numPr>
        <w:spacing w:line="276" w:lineRule="auto"/>
        <w:ind w:left="0"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Захарова </w:t>
      </w:r>
      <w:proofErr w:type="gramStart"/>
      <w:r w:rsidRPr="00795011">
        <w:rPr>
          <w:rFonts w:ascii="Times New Roman" w:eastAsia="Times New Roman" w:hAnsi="Times New Roman" w:cs="Times New Roman"/>
          <w:kern w:val="0"/>
          <w:sz w:val="24"/>
          <w:lang w:eastAsia="ru-RU" w:bidi="ar-SA"/>
        </w:rPr>
        <w:t>Л.А.</w:t>
      </w:r>
      <w:proofErr w:type="gramEnd"/>
      <w:r w:rsidRPr="00795011">
        <w:rPr>
          <w:rFonts w:ascii="Times New Roman" w:eastAsia="Times New Roman" w:hAnsi="Times New Roman" w:cs="Times New Roman"/>
          <w:kern w:val="0"/>
          <w:sz w:val="24"/>
          <w:lang w:eastAsia="ru-RU" w:bidi="ar-SA"/>
        </w:rPr>
        <w:t xml:space="preserve"> Новый Завет в 2-х частях. Рабочая тетрадь. Пущино, 2010.</w:t>
      </w:r>
    </w:p>
    <w:p w14:paraId="768E58E5" w14:textId="77777777" w:rsidR="0076152D"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p>
    <w:p w14:paraId="4DF54D70" w14:textId="77777777" w:rsidR="00432D90" w:rsidRPr="00795011" w:rsidRDefault="0076152D" w:rsidP="00795011">
      <w:pPr>
        <w:spacing w:line="276" w:lineRule="auto"/>
        <w:ind w:firstLine="709"/>
        <w:jc w:val="both"/>
        <w:rPr>
          <w:rFonts w:ascii="Times New Roman" w:eastAsia="Times New Roman" w:hAnsi="Times New Roman" w:cs="Times New Roman"/>
          <w:i/>
          <w:kern w:val="0"/>
          <w:sz w:val="24"/>
          <w:lang w:eastAsia="ru-RU" w:bidi="ar-SA"/>
        </w:rPr>
      </w:pPr>
      <w:r w:rsidRPr="00795011">
        <w:rPr>
          <w:rFonts w:ascii="Times New Roman" w:eastAsia="Times New Roman" w:hAnsi="Times New Roman" w:cs="Times New Roman"/>
          <w:i/>
          <w:kern w:val="0"/>
          <w:sz w:val="24"/>
          <w:lang w:eastAsia="ru-RU" w:bidi="ar-SA"/>
        </w:rPr>
        <w:t>Методические материалы для учителя</w:t>
      </w:r>
    </w:p>
    <w:p w14:paraId="56A8B274"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1.</w:t>
      </w:r>
      <w:r w:rsidRPr="00795011">
        <w:rPr>
          <w:rFonts w:ascii="Times New Roman" w:eastAsia="Times New Roman" w:hAnsi="Times New Roman" w:cs="Times New Roman"/>
          <w:kern w:val="0"/>
          <w:sz w:val="24"/>
          <w:lang w:eastAsia="ru-RU" w:bidi="ar-SA"/>
        </w:rPr>
        <w:tab/>
        <w:t xml:space="preserve">Авторская программа протоиерея Дорофеева Виктора и </w:t>
      </w:r>
      <w:proofErr w:type="spellStart"/>
      <w:r w:rsidRPr="00795011">
        <w:rPr>
          <w:rFonts w:ascii="Times New Roman" w:eastAsia="Times New Roman" w:hAnsi="Times New Roman" w:cs="Times New Roman"/>
          <w:kern w:val="0"/>
          <w:sz w:val="24"/>
          <w:lang w:eastAsia="ru-RU" w:bidi="ar-SA"/>
        </w:rPr>
        <w:t>Янушкявичене</w:t>
      </w:r>
      <w:proofErr w:type="spellEnd"/>
      <w:r w:rsidRPr="00795011">
        <w:rPr>
          <w:rFonts w:ascii="Times New Roman" w:eastAsia="Times New Roman" w:hAnsi="Times New Roman" w:cs="Times New Roman"/>
          <w:kern w:val="0"/>
          <w:sz w:val="24"/>
          <w:lang w:eastAsia="ru-RU" w:bidi="ar-SA"/>
        </w:rPr>
        <w:t xml:space="preserve"> О. Л.  «Основы православной культуры для общеобразовательных учреждений».</w:t>
      </w:r>
    </w:p>
    <w:p w14:paraId="20D2F425"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2.</w:t>
      </w:r>
      <w:r w:rsidRPr="00795011">
        <w:rPr>
          <w:rFonts w:ascii="Times New Roman" w:eastAsia="Times New Roman" w:hAnsi="Times New Roman" w:cs="Times New Roman"/>
          <w:kern w:val="0"/>
          <w:sz w:val="24"/>
          <w:lang w:eastAsia="ru-RU" w:bidi="ar-SA"/>
        </w:rPr>
        <w:tab/>
        <w:t xml:space="preserve">Афанасьева </w:t>
      </w:r>
      <w:proofErr w:type="gramStart"/>
      <w:r w:rsidRPr="00795011">
        <w:rPr>
          <w:rFonts w:ascii="Times New Roman" w:eastAsia="Times New Roman" w:hAnsi="Times New Roman" w:cs="Times New Roman"/>
          <w:kern w:val="0"/>
          <w:sz w:val="24"/>
          <w:lang w:eastAsia="ru-RU" w:bidi="ar-SA"/>
        </w:rPr>
        <w:t>С.Ю.</w:t>
      </w:r>
      <w:proofErr w:type="gramEnd"/>
      <w:r w:rsidRPr="00795011">
        <w:rPr>
          <w:rFonts w:ascii="Times New Roman" w:eastAsia="Times New Roman" w:hAnsi="Times New Roman" w:cs="Times New Roman"/>
          <w:kern w:val="0"/>
          <w:sz w:val="24"/>
          <w:lang w:eastAsia="ru-RU" w:bidi="ar-SA"/>
        </w:rPr>
        <w:t xml:space="preserve"> Основы христианской культуры. Занятия для детей младшего возраста. 1-й и 2-й годы обучения. – Изд. </w:t>
      </w:r>
      <w:proofErr w:type="spellStart"/>
      <w:r w:rsidRPr="00795011">
        <w:rPr>
          <w:rFonts w:ascii="Times New Roman" w:eastAsia="Times New Roman" w:hAnsi="Times New Roman" w:cs="Times New Roman"/>
          <w:kern w:val="0"/>
          <w:sz w:val="24"/>
          <w:lang w:eastAsia="ru-RU" w:bidi="ar-SA"/>
        </w:rPr>
        <w:t>Калининградско</w:t>
      </w:r>
      <w:proofErr w:type="spellEnd"/>
      <w:r w:rsidRPr="00795011">
        <w:rPr>
          <w:rFonts w:ascii="Times New Roman" w:eastAsia="Times New Roman" w:hAnsi="Times New Roman" w:cs="Times New Roman"/>
          <w:kern w:val="0"/>
          <w:sz w:val="24"/>
          <w:lang w:eastAsia="ru-RU" w:bidi="ar-SA"/>
        </w:rPr>
        <w:t xml:space="preserve">-Смоленской епархии РПЦ. </w:t>
      </w:r>
    </w:p>
    <w:p w14:paraId="57ECE769"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3.</w:t>
      </w:r>
      <w:r w:rsidRPr="00795011">
        <w:rPr>
          <w:rFonts w:ascii="Times New Roman" w:eastAsia="Times New Roman" w:hAnsi="Times New Roman" w:cs="Times New Roman"/>
          <w:kern w:val="0"/>
          <w:sz w:val="24"/>
          <w:lang w:eastAsia="ru-RU" w:bidi="ar-SA"/>
        </w:rPr>
        <w:tab/>
        <w:t xml:space="preserve">Бахметьева </w:t>
      </w:r>
      <w:proofErr w:type="gramStart"/>
      <w:r w:rsidRPr="00795011">
        <w:rPr>
          <w:rFonts w:ascii="Times New Roman" w:eastAsia="Times New Roman" w:hAnsi="Times New Roman" w:cs="Times New Roman"/>
          <w:kern w:val="0"/>
          <w:sz w:val="24"/>
          <w:lang w:eastAsia="ru-RU" w:bidi="ar-SA"/>
        </w:rPr>
        <w:t>А.Н.</w:t>
      </w:r>
      <w:proofErr w:type="gramEnd"/>
      <w:r w:rsidRPr="00795011">
        <w:rPr>
          <w:rFonts w:ascii="Times New Roman" w:eastAsia="Times New Roman" w:hAnsi="Times New Roman" w:cs="Times New Roman"/>
          <w:kern w:val="0"/>
          <w:sz w:val="24"/>
          <w:lang w:eastAsia="ru-RU" w:bidi="ar-SA"/>
        </w:rPr>
        <w:t xml:space="preserve"> Жития святых для детей. – М., Изд-во Сретенского монастыря, 1997.</w:t>
      </w:r>
    </w:p>
    <w:p w14:paraId="36769B49"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4.</w:t>
      </w:r>
      <w:r w:rsidRPr="00795011">
        <w:rPr>
          <w:rFonts w:ascii="Times New Roman" w:eastAsia="Times New Roman" w:hAnsi="Times New Roman" w:cs="Times New Roman"/>
          <w:kern w:val="0"/>
          <w:sz w:val="24"/>
          <w:lang w:eastAsia="ru-RU" w:bidi="ar-SA"/>
        </w:rPr>
        <w:tab/>
      </w:r>
      <w:proofErr w:type="spellStart"/>
      <w:r w:rsidRPr="00795011">
        <w:rPr>
          <w:rFonts w:ascii="Times New Roman" w:eastAsia="Times New Roman" w:hAnsi="Times New Roman" w:cs="Times New Roman"/>
          <w:kern w:val="0"/>
          <w:sz w:val="24"/>
          <w:lang w:eastAsia="ru-RU" w:bidi="ar-SA"/>
        </w:rPr>
        <w:t>Ганаго</w:t>
      </w:r>
      <w:proofErr w:type="spellEnd"/>
      <w:r w:rsidRPr="00795011">
        <w:rPr>
          <w:rFonts w:ascii="Times New Roman" w:eastAsia="Times New Roman" w:hAnsi="Times New Roman" w:cs="Times New Roman"/>
          <w:kern w:val="0"/>
          <w:sz w:val="24"/>
          <w:lang w:eastAsia="ru-RU" w:bidi="ar-SA"/>
        </w:rPr>
        <w:t xml:space="preserve"> Б.А. Будем как дети. (Семейные вечера). – Минск, изд. Белорусского экзархата, 2002.</w:t>
      </w:r>
    </w:p>
    <w:p w14:paraId="7F3007D2"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5.</w:t>
      </w:r>
      <w:r w:rsidRPr="00795011">
        <w:rPr>
          <w:rFonts w:ascii="Times New Roman" w:eastAsia="Times New Roman" w:hAnsi="Times New Roman" w:cs="Times New Roman"/>
          <w:kern w:val="0"/>
          <w:sz w:val="24"/>
          <w:lang w:eastAsia="ru-RU" w:bidi="ar-SA"/>
        </w:rPr>
        <w:tab/>
      </w:r>
      <w:proofErr w:type="spellStart"/>
      <w:r w:rsidRPr="00795011">
        <w:rPr>
          <w:rFonts w:ascii="Times New Roman" w:eastAsia="Times New Roman" w:hAnsi="Times New Roman" w:cs="Times New Roman"/>
          <w:kern w:val="0"/>
          <w:sz w:val="24"/>
          <w:lang w:eastAsia="ru-RU" w:bidi="ar-SA"/>
        </w:rPr>
        <w:t>Ганаго</w:t>
      </w:r>
      <w:proofErr w:type="spellEnd"/>
      <w:r w:rsidRPr="00795011">
        <w:rPr>
          <w:rFonts w:ascii="Times New Roman" w:eastAsia="Times New Roman" w:hAnsi="Times New Roman" w:cs="Times New Roman"/>
          <w:kern w:val="0"/>
          <w:sz w:val="24"/>
          <w:lang w:eastAsia="ru-RU" w:bidi="ar-SA"/>
        </w:rPr>
        <w:t xml:space="preserve"> Б.А. Навстречу детским сердцам. (Беседы для малышей). – Минск, изд. Белорусского экзархата, 2003.</w:t>
      </w:r>
    </w:p>
    <w:p w14:paraId="70A90E5A"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6.</w:t>
      </w:r>
      <w:r w:rsidRPr="00795011">
        <w:rPr>
          <w:rFonts w:ascii="Times New Roman" w:eastAsia="Times New Roman" w:hAnsi="Times New Roman" w:cs="Times New Roman"/>
          <w:kern w:val="0"/>
          <w:sz w:val="24"/>
          <w:lang w:eastAsia="ru-RU" w:bidi="ar-SA"/>
        </w:rPr>
        <w:tab/>
        <w:t xml:space="preserve">Давыдова </w:t>
      </w:r>
      <w:proofErr w:type="gramStart"/>
      <w:r w:rsidRPr="00795011">
        <w:rPr>
          <w:rFonts w:ascii="Times New Roman" w:eastAsia="Times New Roman" w:hAnsi="Times New Roman" w:cs="Times New Roman"/>
          <w:kern w:val="0"/>
          <w:sz w:val="24"/>
          <w:lang w:eastAsia="ru-RU" w:bidi="ar-SA"/>
        </w:rPr>
        <w:t>Н.В.</w:t>
      </w:r>
      <w:proofErr w:type="gramEnd"/>
      <w:r w:rsidRPr="00795011">
        <w:rPr>
          <w:rFonts w:ascii="Times New Roman" w:eastAsia="Times New Roman" w:hAnsi="Times New Roman" w:cs="Times New Roman"/>
          <w:kern w:val="0"/>
          <w:sz w:val="24"/>
          <w:lang w:eastAsia="ru-RU" w:bidi="ar-SA"/>
        </w:rPr>
        <w:t xml:space="preserve"> Библейский словарь школьника. – М.: Рост МИРОС, 2000.</w:t>
      </w:r>
      <w:r w:rsidR="00AC1F29" w:rsidRPr="00795011">
        <w:rPr>
          <w:rFonts w:ascii="Times New Roman" w:eastAsia="Times New Roman" w:hAnsi="Times New Roman" w:cs="Times New Roman"/>
          <w:kern w:val="0"/>
          <w:sz w:val="24"/>
          <w:lang w:eastAsia="ru-RU" w:bidi="ar-SA"/>
        </w:rPr>
        <w:t xml:space="preserve"> </w:t>
      </w:r>
    </w:p>
    <w:p w14:paraId="209897B2" w14:textId="77777777" w:rsidR="00432D90"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7</w:t>
      </w:r>
      <w:r w:rsidR="00432D90" w:rsidRPr="00795011">
        <w:rPr>
          <w:rFonts w:ascii="Times New Roman" w:eastAsia="Times New Roman" w:hAnsi="Times New Roman" w:cs="Times New Roman"/>
          <w:kern w:val="0"/>
          <w:sz w:val="24"/>
          <w:lang w:eastAsia="ru-RU" w:bidi="ar-SA"/>
        </w:rPr>
        <w:t>.</w:t>
      </w:r>
      <w:r w:rsidR="00432D90" w:rsidRPr="00795011">
        <w:rPr>
          <w:rFonts w:ascii="Times New Roman" w:eastAsia="Times New Roman" w:hAnsi="Times New Roman" w:cs="Times New Roman"/>
          <w:kern w:val="0"/>
          <w:sz w:val="24"/>
          <w:lang w:eastAsia="ru-RU" w:bidi="ar-SA"/>
        </w:rPr>
        <w:tab/>
        <w:t>Коротких Сергей, священник. Основы православной культуры и нравственности. Ч. 1–2. – М., 2003.</w:t>
      </w:r>
    </w:p>
    <w:p w14:paraId="19004B07" w14:textId="77777777" w:rsidR="00432D90"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8</w:t>
      </w:r>
      <w:r w:rsidR="00432D90" w:rsidRPr="00795011">
        <w:rPr>
          <w:rFonts w:ascii="Times New Roman" w:eastAsia="Times New Roman" w:hAnsi="Times New Roman" w:cs="Times New Roman"/>
          <w:kern w:val="0"/>
          <w:sz w:val="24"/>
          <w:lang w:eastAsia="ru-RU" w:bidi="ar-SA"/>
        </w:rPr>
        <w:t>.</w:t>
      </w:r>
      <w:r w:rsidR="00432D90" w:rsidRPr="00795011">
        <w:rPr>
          <w:rFonts w:ascii="Times New Roman" w:eastAsia="Times New Roman" w:hAnsi="Times New Roman" w:cs="Times New Roman"/>
          <w:kern w:val="0"/>
          <w:sz w:val="24"/>
          <w:lang w:eastAsia="ru-RU" w:bidi="ar-SA"/>
        </w:rPr>
        <w:tab/>
      </w:r>
      <w:proofErr w:type="spellStart"/>
      <w:r w:rsidR="00432D90" w:rsidRPr="00795011">
        <w:rPr>
          <w:rFonts w:ascii="Times New Roman" w:eastAsia="Times New Roman" w:hAnsi="Times New Roman" w:cs="Times New Roman"/>
          <w:kern w:val="0"/>
          <w:sz w:val="24"/>
          <w:lang w:eastAsia="ru-RU" w:bidi="ar-SA"/>
        </w:rPr>
        <w:t>Лоргус</w:t>
      </w:r>
      <w:proofErr w:type="spellEnd"/>
      <w:r w:rsidR="00432D90" w:rsidRPr="00795011">
        <w:rPr>
          <w:rFonts w:ascii="Times New Roman" w:eastAsia="Times New Roman" w:hAnsi="Times New Roman" w:cs="Times New Roman"/>
          <w:kern w:val="0"/>
          <w:sz w:val="24"/>
          <w:lang w:eastAsia="ru-RU" w:bidi="ar-SA"/>
        </w:rPr>
        <w:t xml:space="preserve"> Андрей, священник; Дудко Михаил, священник. Книга о Церкви. – М.: Паломник, 1998</w:t>
      </w:r>
    </w:p>
    <w:p w14:paraId="3B4B0A55" w14:textId="77777777" w:rsidR="00432D90"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9. </w:t>
      </w:r>
      <w:r w:rsidR="00432D90" w:rsidRPr="00795011">
        <w:rPr>
          <w:rFonts w:ascii="Times New Roman" w:eastAsia="Times New Roman" w:hAnsi="Times New Roman" w:cs="Times New Roman"/>
          <w:kern w:val="0"/>
          <w:sz w:val="24"/>
          <w:lang w:eastAsia="ru-RU" w:bidi="ar-SA"/>
        </w:rPr>
        <w:t>Основная образовательная программа начального общего образования АНОО «Православная Гимна</w:t>
      </w:r>
      <w:r w:rsidRPr="00795011">
        <w:rPr>
          <w:rFonts w:ascii="Times New Roman" w:eastAsia="Times New Roman" w:hAnsi="Times New Roman" w:cs="Times New Roman"/>
          <w:kern w:val="0"/>
          <w:sz w:val="24"/>
          <w:lang w:eastAsia="ru-RU" w:bidi="ar-SA"/>
        </w:rPr>
        <w:t xml:space="preserve">зия святого царевича Алексия»; </w:t>
      </w:r>
    </w:p>
    <w:p w14:paraId="48D840F6" w14:textId="77777777" w:rsidR="00432D90" w:rsidRPr="00795011" w:rsidRDefault="00AC1F29"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1</w:t>
      </w:r>
      <w:r w:rsidR="0076152D" w:rsidRPr="00795011">
        <w:rPr>
          <w:rFonts w:ascii="Times New Roman" w:eastAsia="Times New Roman" w:hAnsi="Times New Roman" w:cs="Times New Roman"/>
          <w:kern w:val="0"/>
          <w:sz w:val="24"/>
          <w:lang w:eastAsia="ru-RU" w:bidi="ar-SA"/>
        </w:rPr>
        <w:t xml:space="preserve">0. </w:t>
      </w:r>
      <w:r w:rsidR="00432D90" w:rsidRPr="00795011">
        <w:rPr>
          <w:rFonts w:ascii="Times New Roman" w:eastAsia="Times New Roman" w:hAnsi="Times New Roman" w:cs="Times New Roman"/>
          <w:kern w:val="0"/>
          <w:sz w:val="24"/>
          <w:lang w:eastAsia="ru-RU" w:bidi="ar-SA"/>
        </w:rPr>
        <w:t xml:space="preserve">Основы православной культуры. </w:t>
      </w:r>
      <w:proofErr w:type="spellStart"/>
      <w:r w:rsidR="00432D90" w:rsidRPr="00795011">
        <w:rPr>
          <w:rFonts w:ascii="Times New Roman" w:eastAsia="Times New Roman" w:hAnsi="Times New Roman" w:cs="Times New Roman"/>
          <w:kern w:val="0"/>
          <w:sz w:val="24"/>
          <w:lang w:eastAsia="ru-RU" w:bidi="ar-SA"/>
        </w:rPr>
        <w:t>Прот</w:t>
      </w:r>
      <w:proofErr w:type="spellEnd"/>
      <w:r w:rsidR="00432D90" w:rsidRPr="00795011">
        <w:rPr>
          <w:rFonts w:ascii="Times New Roman" w:eastAsia="Times New Roman" w:hAnsi="Times New Roman" w:cs="Times New Roman"/>
          <w:kern w:val="0"/>
          <w:sz w:val="24"/>
          <w:lang w:eastAsia="ru-RU" w:bidi="ar-SA"/>
        </w:rPr>
        <w:t xml:space="preserve">. Виктор Дорофеев, О. Л. </w:t>
      </w:r>
      <w:proofErr w:type="spellStart"/>
      <w:r w:rsidR="00432D90" w:rsidRPr="00795011">
        <w:rPr>
          <w:rFonts w:ascii="Times New Roman" w:eastAsia="Times New Roman" w:hAnsi="Times New Roman" w:cs="Times New Roman"/>
          <w:kern w:val="0"/>
          <w:sz w:val="24"/>
          <w:lang w:eastAsia="ru-RU" w:bidi="ar-SA"/>
        </w:rPr>
        <w:t>Янушкявичене</w:t>
      </w:r>
      <w:proofErr w:type="spellEnd"/>
      <w:r w:rsidR="00432D90" w:rsidRPr="00795011">
        <w:rPr>
          <w:rFonts w:ascii="Times New Roman" w:eastAsia="Times New Roman" w:hAnsi="Times New Roman" w:cs="Times New Roman"/>
          <w:kern w:val="0"/>
          <w:sz w:val="24"/>
          <w:lang w:eastAsia="ru-RU" w:bidi="ar-SA"/>
        </w:rPr>
        <w:t>. Методическое пособие для учителя 1 класс. – М.: ПРО-ПРЕСС, 2019</w:t>
      </w:r>
    </w:p>
    <w:p w14:paraId="2B40EE4B" w14:textId="77777777" w:rsidR="00AC1F29"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11. </w:t>
      </w:r>
      <w:r w:rsidR="00432D90" w:rsidRPr="00795011">
        <w:rPr>
          <w:rFonts w:ascii="Times New Roman" w:eastAsia="Times New Roman" w:hAnsi="Times New Roman" w:cs="Times New Roman"/>
          <w:kern w:val="0"/>
          <w:sz w:val="24"/>
          <w:lang w:eastAsia="ru-RU" w:bidi="ar-SA"/>
        </w:rPr>
        <w:t>Священное Писание Ветхого и Нового Завета.</w:t>
      </w:r>
      <w:r w:rsidR="00AC1F29" w:rsidRPr="00795011">
        <w:rPr>
          <w:rFonts w:ascii="Times New Roman" w:eastAsia="Times New Roman" w:hAnsi="Times New Roman" w:cs="Times New Roman"/>
          <w:kern w:val="0"/>
          <w:sz w:val="24"/>
          <w:lang w:eastAsia="ru-RU" w:bidi="ar-SA"/>
        </w:rPr>
        <w:t xml:space="preserve">  </w:t>
      </w:r>
      <w:r w:rsidR="00AC1F29" w:rsidRPr="00795011">
        <w:rPr>
          <w:rFonts w:ascii="Times New Roman" w:eastAsia="Times New Roman" w:hAnsi="Times New Roman" w:cs="Times New Roman"/>
          <w:kern w:val="0"/>
          <w:sz w:val="24"/>
          <w:lang w:eastAsia="ru-RU" w:bidi="ar-SA"/>
        </w:rPr>
        <w:tab/>
      </w:r>
    </w:p>
    <w:p w14:paraId="75026D50" w14:textId="77777777" w:rsidR="00432D90"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12. </w:t>
      </w:r>
      <w:r w:rsidR="00432D90" w:rsidRPr="00795011">
        <w:rPr>
          <w:rFonts w:ascii="Times New Roman" w:eastAsia="Times New Roman" w:hAnsi="Times New Roman" w:cs="Times New Roman"/>
          <w:kern w:val="0"/>
          <w:sz w:val="24"/>
          <w:lang w:eastAsia="ru-RU" w:bidi="ar-SA"/>
        </w:rPr>
        <w:t>Я иду на урок в начальную школу: Основы православной культуры: Книга для учителя. – М.: Первое сентября, 2001.</w:t>
      </w:r>
    </w:p>
    <w:p w14:paraId="79288D7F"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ab/>
      </w:r>
    </w:p>
    <w:p w14:paraId="23C92FA8" w14:textId="77777777" w:rsidR="0076152D" w:rsidRPr="00795011" w:rsidRDefault="00432D90" w:rsidP="00795011">
      <w:pPr>
        <w:spacing w:line="276" w:lineRule="auto"/>
        <w:ind w:firstLine="709"/>
        <w:jc w:val="both"/>
        <w:rPr>
          <w:rFonts w:ascii="Times New Roman" w:eastAsia="Times New Roman" w:hAnsi="Times New Roman" w:cs="Times New Roman"/>
          <w:i/>
          <w:kern w:val="0"/>
          <w:sz w:val="24"/>
          <w:lang w:eastAsia="ru-RU" w:bidi="ar-SA"/>
        </w:rPr>
      </w:pPr>
      <w:r w:rsidRPr="00795011">
        <w:rPr>
          <w:rFonts w:ascii="Times New Roman" w:eastAsia="Times New Roman" w:hAnsi="Times New Roman" w:cs="Times New Roman"/>
          <w:i/>
          <w:kern w:val="0"/>
          <w:sz w:val="24"/>
          <w:lang w:eastAsia="ru-RU" w:bidi="ar-SA"/>
        </w:rPr>
        <w:t>Цифровые образовательные ресурсы</w:t>
      </w:r>
    </w:p>
    <w:p w14:paraId="783616DF" w14:textId="77777777" w:rsidR="00432D90"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 xml:space="preserve"> </w:t>
      </w:r>
      <w:r w:rsidR="00432D90" w:rsidRPr="00795011">
        <w:rPr>
          <w:rFonts w:ascii="Times New Roman" w:eastAsia="Times New Roman" w:hAnsi="Times New Roman" w:cs="Times New Roman"/>
          <w:kern w:val="0"/>
          <w:sz w:val="24"/>
          <w:lang w:eastAsia="ru-RU" w:bidi="ar-SA"/>
        </w:rPr>
        <w:t>•</w:t>
      </w:r>
      <w:r w:rsidR="00432D90" w:rsidRPr="00795011">
        <w:rPr>
          <w:rFonts w:ascii="Times New Roman" w:eastAsia="Times New Roman" w:hAnsi="Times New Roman" w:cs="Times New Roman"/>
          <w:kern w:val="0"/>
          <w:sz w:val="24"/>
          <w:lang w:eastAsia="ru-RU" w:bidi="ar-SA"/>
        </w:rPr>
        <w:tab/>
        <w:t>http://school-collection.edu.ru- Единая коллекция цифровых образовательных ресурсов;</w:t>
      </w:r>
    </w:p>
    <w:p w14:paraId="4E1856DB"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w:t>
      </w:r>
      <w:r w:rsidRPr="00795011">
        <w:rPr>
          <w:rFonts w:ascii="Times New Roman" w:eastAsia="Times New Roman" w:hAnsi="Times New Roman" w:cs="Times New Roman"/>
          <w:kern w:val="0"/>
          <w:sz w:val="24"/>
          <w:lang w:eastAsia="ru-RU" w:bidi="ar-SA"/>
        </w:rPr>
        <w:tab/>
        <w:t>http://www.rusolymp.ru Всероссийская олимпиада школьников;</w:t>
      </w:r>
    </w:p>
    <w:p w14:paraId="16C8F47D"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w:t>
      </w:r>
      <w:r w:rsidRPr="00795011">
        <w:rPr>
          <w:rFonts w:ascii="Times New Roman" w:eastAsia="Times New Roman" w:hAnsi="Times New Roman" w:cs="Times New Roman"/>
          <w:kern w:val="0"/>
          <w:sz w:val="24"/>
          <w:lang w:eastAsia="ru-RU" w:bidi="ar-SA"/>
        </w:rPr>
        <w:tab/>
        <w:t>https://radiovera.ru/- Радио Вера</w:t>
      </w:r>
    </w:p>
    <w:p w14:paraId="36582C96"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w:t>
      </w:r>
      <w:r w:rsidRPr="00795011">
        <w:rPr>
          <w:rFonts w:ascii="Times New Roman" w:eastAsia="Times New Roman" w:hAnsi="Times New Roman" w:cs="Times New Roman"/>
          <w:kern w:val="0"/>
          <w:sz w:val="24"/>
          <w:lang w:eastAsia="ru-RU" w:bidi="ar-SA"/>
        </w:rPr>
        <w:tab/>
        <w:t>https://azbyka.ru -Православный портал «Азбука веры»</w:t>
      </w:r>
    </w:p>
    <w:p w14:paraId="6FB353C6"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w:t>
      </w:r>
      <w:r w:rsidRPr="00795011">
        <w:rPr>
          <w:rFonts w:ascii="Times New Roman" w:eastAsia="Times New Roman" w:hAnsi="Times New Roman" w:cs="Times New Roman"/>
          <w:kern w:val="0"/>
          <w:sz w:val="24"/>
          <w:lang w:eastAsia="ru-RU" w:bidi="ar-SA"/>
        </w:rPr>
        <w:tab/>
        <w:t>https://www.pravoslavie.ru- Православие. Ru</w:t>
      </w:r>
    </w:p>
    <w:p w14:paraId="4DA1D89A"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w:t>
      </w:r>
      <w:r w:rsidRPr="00795011">
        <w:rPr>
          <w:rFonts w:ascii="Times New Roman" w:eastAsia="Times New Roman" w:hAnsi="Times New Roman" w:cs="Times New Roman"/>
          <w:kern w:val="0"/>
          <w:sz w:val="24"/>
          <w:lang w:eastAsia="ru-RU" w:bidi="ar-SA"/>
        </w:rPr>
        <w:tab/>
        <w:t>https://lib.pravmir.ru/library/cat/1500 -Православная электронная библиотека</w:t>
      </w:r>
    </w:p>
    <w:p w14:paraId="54FF6795"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p>
    <w:p w14:paraId="65359E96" w14:textId="77777777" w:rsidR="00432D90" w:rsidRPr="00795011" w:rsidRDefault="00432D90" w:rsidP="00795011">
      <w:pPr>
        <w:spacing w:line="276" w:lineRule="auto"/>
        <w:ind w:firstLine="709"/>
        <w:jc w:val="both"/>
        <w:rPr>
          <w:rFonts w:ascii="Times New Roman" w:eastAsia="Times New Roman" w:hAnsi="Times New Roman" w:cs="Times New Roman"/>
          <w:i/>
          <w:kern w:val="0"/>
          <w:sz w:val="24"/>
          <w:lang w:eastAsia="ru-RU" w:bidi="ar-SA"/>
        </w:rPr>
      </w:pPr>
      <w:proofErr w:type="gramStart"/>
      <w:r w:rsidRPr="00795011">
        <w:rPr>
          <w:rFonts w:ascii="Times New Roman" w:eastAsia="Times New Roman" w:hAnsi="Times New Roman" w:cs="Times New Roman"/>
          <w:i/>
          <w:kern w:val="0"/>
          <w:sz w:val="24"/>
          <w:lang w:eastAsia="ru-RU" w:bidi="ar-SA"/>
        </w:rPr>
        <w:t>Материально- техническое</w:t>
      </w:r>
      <w:proofErr w:type="gramEnd"/>
      <w:r w:rsidRPr="00795011">
        <w:rPr>
          <w:rFonts w:ascii="Times New Roman" w:eastAsia="Times New Roman" w:hAnsi="Times New Roman" w:cs="Times New Roman"/>
          <w:i/>
          <w:kern w:val="0"/>
          <w:sz w:val="24"/>
          <w:lang w:eastAsia="ru-RU" w:bidi="ar-SA"/>
        </w:rPr>
        <w:t xml:space="preserve"> обеспечение образовательного процесса</w:t>
      </w:r>
    </w:p>
    <w:p w14:paraId="5511CA11"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lastRenderedPageBreak/>
        <w:t>Учебное оборудование:</w:t>
      </w:r>
    </w:p>
    <w:p w14:paraId="2681C565"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1.</w:t>
      </w:r>
      <w:r w:rsidRPr="00795011">
        <w:rPr>
          <w:rFonts w:ascii="Times New Roman" w:eastAsia="Times New Roman" w:hAnsi="Times New Roman" w:cs="Times New Roman"/>
          <w:kern w:val="0"/>
          <w:sz w:val="24"/>
          <w:lang w:eastAsia="ru-RU" w:bidi="ar-SA"/>
        </w:rPr>
        <w:tab/>
        <w:t xml:space="preserve">Классная магнитная доска </w:t>
      </w:r>
    </w:p>
    <w:p w14:paraId="5B7E77A6"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2.</w:t>
      </w:r>
      <w:r w:rsidRPr="00795011">
        <w:rPr>
          <w:rFonts w:ascii="Times New Roman" w:eastAsia="Times New Roman" w:hAnsi="Times New Roman" w:cs="Times New Roman"/>
          <w:kern w:val="0"/>
          <w:sz w:val="24"/>
          <w:lang w:eastAsia="ru-RU" w:bidi="ar-SA"/>
        </w:rPr>
        <w:tab/>
        <w:t>Магнитофон.</w:t>
      </w:r>
    </w:p>
    <w:p w14:paraId="1DC111D8"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3.</w:t>
      </w:r>
      <w:r w:rsidRPr="00795011">
        <w:rPr>
          <w:rFonts w:ascii="Times New Roman" w:eastAsia="Times New Roman" w:hAnsi="Times New Roman" w:cs="Times New Roman"/>
          <w:kern w:val="0"/>
          <w:sz w:val="24"/>
          <w:lang w:eastAsia="ru-RU" w:bidi="ar-SA"/>
        </w:rPr>
        <w:tab/>
        <w:t xml:space="preserve">Магниты. </w:t>
      </w:r>
    </w:p>
    <w:p w14:paraId="12D64C96"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4.</w:t>
      </w:r>
      <w:r w:rsidRPr="00795011">
        <w:rPr>
          <w:rFonts w:ascii="Times New Roman" w:eastAsia="Times New Roman" w:hAnsi="Times New Roman" w:cs="Times New Roman"/>
          <w:kern w:val="0"/>
          <w:sz w:val="24"/>
          <w:lang w:eastAsia="ru-RU" w:bidi="ar-SA"/>
        </w:rPr>
        <w:tab/>
        <w:t>Мышь.</w:t>
      </w:r>
    </w:p>
    <w:p w14:paraId="4244C40C"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5.</w:t>
      </w:r>
      <w:r w:rsidRPr="00795011">
        <w:rPr>
          <w:rFonts w:ascii="Times New Roman" w:eastAsia="Times New Roman" w:hAnsi="Times New Roman" w:cs="Times New Roman"/>
          <w:kern w:val="0"/>
          <w:sz w:val="24"/>
          <w:lang w:eastAsia="ru-RU" w:bidi="ar-SA"/>
        </w:rPr>
        <w:tab/>
        <w:t>Ноутбук.</w:t>
      </w:r>
    </w:p>
    <w:p w14:paraId="6321EAFB" w14:textId="77777777" w:rsidR="00432D90" w:rsidRPr="00795011" w:rsidRDefault="00432D90"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6.</w:t>
      </w:r>
      <w:r w:rsidRPr="00795011">
        <w:rPr>
          <w:rFonts w:ascii="Times New Roman" w:eastAsia="Times New Roman" w:hAnsi="Times New Roman" w:cs="Times New Roman"/>
          <w:kern w:val="0"/>
          <w:sz w:val="24"/>
          <w:lang w:eastAsia="ru-RU" w:bidi="ar-SA"/>
        </w:rPr>
        <w:tab/>
        <w:t>Телевизор.</w:t>
      </w:r>
    </w:p>
    <w:p w14:paraId="27408B3B" w14:textId="77777777" w:rsidR="0076152D"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Оборудование для проведения практических работ</w:t>
      </w:r>
    </w:p>
    <w:p w14:paraId="722A2D6C" w14:textId="77777777" w:rsidR="00432D90"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1</w:t>
      </w:r>
      <w:r w:rsidR="00432D90" w:rsidRPr="00795011">
        <w:rPr>
          <w:rFonts w:ascii="Times New Roman" w:eastAsia="Times New Roman" w:hAnsi="Times New Roman" w:cs="Times New Roman"/>
          <w:kern w:val="0"/>
          <w:sz w:val="24"/>
          <w:lang w:eastAsia="ru-RU" w:bidi="ar-SA"/>
        </w:rPr>
        <w:t>.</w:t>
      </w:r>
      <w:r w:rsidR="00432D90" w:rsidRPr="00795011">
        <w:rPr>
          <w:rFonts w:ascii="Times New Roman" w:eastAsia="Times New Roman" w:hAnsi="Times New Roman" w:cs="Times New Roman"/>
          <w:kern w:val="0"/>
          <w:sz w:val="24"/>
          <w:lang w:eastAsia="ru-RU" w:bidi="ar-SA"/>
        </w:rPr>
        <w:tab/>
        <w:t>Иконы</w:t>
      </w:r>
    </w:p>
    <w:p w14:paraId="571D8404" w14:textId="77777777" w:rsidR="00432D90"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2</w:t>
      </w:r>
      <w:r w:rsidR="00432D90" w:rsidRPr="00795011">
        <w:rPr>
          <w:rFonts w:ascii="Times New Roman" w:eastAsia="Times New Roman" w:hAnsi="Times New Roman" w:cs="Times New Roman"/>
          <w:kern w:val="0"/>
          <w:sz w:val="24"/>
          <w:lang w:eastAsia="ru-RU" w:bidi="ar-SA"/>
        </w:rPr>
        <w:t>.</w:t>
      </w:r>
      <w:r w:rsidR="00432D90" w:rsidRPr="00795011">
        <w:rPr>
          <w:rFonts w:ascii="Times New Roman" w:eastAsia="Times New Roman" w:hAnsi="Times New Roman" w:cs="Times New Roman"/>
          <w:kern w:val="0"/>
          <w:sz w:val="24"/>
          <w:lang w:eastAsia="ru-RU" w:bidi="ar-SA"/>
        </w:rPr>
        <w:tab/>
        <w:t xml:space="preserve">Карточки с заданиями.  </w:t>
      </w:r>
    </w:p>
    <w:p w14:paraId="225E69FE" w14:textId="77777777" w:rsidR="00432D90"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3</w:t>
      </w:r>
      <w:r w:rsidR="00432D90" w:rsidRPr="00795011">
        <w:rPr>
          <w:rFonts w:ascii="Times New Roman" w:eastAsia="Times New Roman" w:hAnsi="Times New Roman" w:cs="Times New Roman"/>
          <w:kern w:val="0"/>
          <w:sz w:val="24"/>
          <w:lang w:eastAsia="ru-RU" w:bidi="ar-SA"/>
        </w:rPr>
        <w:t>.</w:t>
      </w:r>
      <w:r w:rsidR="00432D90" w:rsidRPr="00795011">
        <w:rPr>
          <w:rFonts w:ascii="Times New Roman" w:eastAsia="Times New Roman" w:hAnsi="Times New Roman" w:cs="Times New Roman"/>
          <w:kern w:val="0"/>
          <w:sz w:val="24"/>
          <w:lang w:eastAsia="ru-RU" w:bidi="ar-SA"/>
        </w:rPr>
        <w:tab/>
        <w:t xml:space="preserve">Словарь по церковнославянскому языку </w:t>
      </w:r>
    </w:p>
    <w:p w14:paraId="1B14F544" w14:textId="77777777" w:rsidR="00CA69A6" w:rsidRPr="00795011" w:rsidRDefault="0076152D" w:rsidP="00795011">
      <w:pPr>
        <w:spacing w:line="276" w:lineRule="auto"/>
        <w:ind w:firstLine="709"/>
        <w:jc w:val="both"/>
        <w:rPr>
          <w:rFonts w:ascii="Times New Roman" w:eastAsia="Times New Roman" w:hAnsi="Times New Roman" w:cs="Times New Roman"/>
          <w:kern w:val="0"/>
          <w:sz w:val="24"/>
          <w:lang w:eastAsia="ru-RU" w:bidi="ar-SA"/>
        </w:rPr>
      </w:pPr>
      <w:r w:rsidRPr="00795011">
        <w:rPr>
          <w:rFonts w:ascii="Times New Roman" w:eastAsia="Times New Roman" w:hAnsi="Times New Roman" w:cs="Times New Roman"/>
          <w:kern w:val="0"/>
          <w:sz w:val="24"/>
          <w:lang w:eastAsia="ru-RU" w:bidi="ar-SA"/>
        </w:rPr>
        <w:t>4</w:t>
      </w:r>
      <w:r w:rsidR="00432D90" w:rsidRPr="00795011">
        <w:rPr>
          <w:rFonts w:ascii="Times New Roman" w:eastAsia="Times New Roman" w:hAnsi="Times New Roman" w:cs="Times New Roman"/>
          <w:kern w:val="0"/>
          <w:sz w:val="24"/>
          <w:lang w:eastAsia="ru-RU" w:bidi="ar-SA"/>
        </w:rPr>
        <w:t xml:space="preserve">. Аудиозаписи. Видеофильмы. </w:t>
      </w:r>
      <w:r w:rsidR="00795011" w:rsidRPr="00795011">
        <w:rPr>
          <w:rFonts w:ascii="Times New Roman" w:eastAsia="Times New Roman" w:hAnsi="Times New Roman" w:cs="Times New Roman"/>
          <w:kern w:val="0"/>
          <w:sz w:val="24"/>
          <w:lang w:eastAsia="ru-RU" w:bidi="ar-SA"/>
        </w:rPr>
        <w:t xml:space="preserve"> </w:t>
      </w:r>
    </w:p>
    <w:p w14:paraId="0E11E9D4" w14:textId="77777777" w:rsidR="004D0D18" w:rsidRPr="00795011" w:rsidRDefault="004D0D18" w:rsidP="00795011">
      <w:pPr>
        <w:pStyle w:val="ac"/>
        <w:spacing w:line="276" w:lineRule="auto"/>
        <w:ind w:firstLine="709"/>
        <w:rPr>
          <w:rFonts w:ascii="Times New Roman" w:hAnsi="Times New Roman" w:cs="Times New Roman"/>
          <w:b/>
          <w:sz w:val="24"/>
        </w:rPr>
      </w:pPr>
    </w:p>
    <w:sectPr w:rsidR="004D0D18" w:rsidRPr="00795011" w:rsidSect="00862E77">
      <w:footerReference w:type="default" r:id="rId96"/>
      <w:pgSz w:w="16838" w:h="11906" w:orient="landscape" w:code="9"/>
      <w:pgMar w:top="1134" w:right="851" w:bottom="851"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A8AA2" w14:textId="77777777" w:rsidR="006925FC" w:rsidRDefault="006925FC">
      <w:r>
        <w:separator/>
      </w:r>
    </w:p>
  </w:endnote>
  <w:endnote w:type="continuationSeparator" w:id="0">
    <w:p w14:paraId="0A9F12F0" w14:textId="77777777" w:rsidR="006925FC" w:rsidRDefault="0069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9D82" w14:textId="77777777" w:rsidR="006F4495" w:rsidRDefault="006F4495">
    <w:pPr>
      <w:pStyle w:val="ab"/>
      <w:jc w:val="right"/>
    </w:pPr>
    <w:r>
      <w:fldChar w:fldCharType="begin"/>
    </w:r>
    <w:r>
      <w:instrText xml:space="preserve"> PAGE </w:instrText>
    </w:r>
    <w:r>
      <w:fldChar w:fldCharType="separate"/>
    </w:r>
    <w:r w:rsidR="00D71BC2">
      <w:rPr>
        <w:noProof/>
      </w:rPr>
      <w:t>1</w:t>
    </w:r>
    <w:r>
      <w:fldChar w:fldCharType="end"/>
    </w:r>
  </w:p>
  <w:p w14:paraId="2CE67179" w14:textId="77777777" w:rsidR="006F4495" w:rsidRDefault="006F44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F0D58" w14:textId="77777777" w:rsidR="006925FC" w:rsidRDefault="006925FC">
      <w:r>
        <w:separator/>
      </w:r>
    </w:p>
  </w:footnote>
  <w:footnote w:type="continuationSeparator" w:id="0">
    <w:p w14:paraId="3AA2667D" w14:textId="77777777" w:rsidR="006925FC" w:rsidRDefault="00692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OpenSymbol"/>
      </w:r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2"/>
      </w:rPr>
    </w:lvl>
  </w:abstractNum>
  <w:abstractNum w:abstractNumId="2"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4" w15:restartNumberingAfterBreak="0">
    <w:nsid w:val="00C3545A"/>
    <w:multiLevelType w:val="hybridMultilevel"/>
    <w:tmpl w:val="897AB024"/>
    <w:lvl w:ilvl="0" w:tplc="E7C27EE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3D653E"/>
    <w:multiLevelType w:val="hybridMultilevel"/>
    <w:tmpl w:val="EC0AE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3E35AD"/>
    <w:multiLevelType w:val="hybridMultilevel"/>
    <w:tmpl w:val="59428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FD320D"/>
    <w:multiLevelType w:val="hybridMultilevel"/>
    <w:tmpl w:val="A86487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D94DA8"/>
    <w:multiLevelType w:val="hybridMultilevel"/>
    <w:tmpl w:val="CC3A4144"/>
    <w:lvl w:ilvl="0" w:tplc="E44271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C86BAC"/>
    <w:multiLevelType w:val="hybridMultilevel"/>
    <w:tmpl w:val="02C6CEB8"/>
    <w:lvl w:ilvl="0" w:tplc="6E94AA3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DF6761"/>
    <w:multiLevelType w:val="hybridMultilevel"/>
    <w:tmpl w:val="757CB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ED6F1A"/>
    <w:multiLevelType w:val="hybridMultilevel"/>
    <w:tmpl w:val="F86C036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2733796F"/>
    <w:multiLevelType w:val="hybridMultilevel"/>
    <w:tmpl w:val="C3E22F4A"/>
    <w:lvl w:ilvl="0" w:tplc="A3AEC96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00E12"/>
    <w:multiLevelType w:val="hybridMultilevel"/>
    <w:tmpl w:val="CFCC54D2"/>
    <w:lvl w:ilvl="0" w:tplc="6E94AA3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12029C"/>
    <w:multiLevelType w:val="hybridMultilevel"/>
    <w:tmpl w:val="88C6B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D7D4D0F"/>
    <w:multiLevelType w:val="hybridMultilevel"/>
    <w:tmpl w:val="6C26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0004D9"/>
    <w:multiLevelType w:val="hybridMultilevel"/>
    <w:tmpl w:val="4C303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A474B8"/>
    <w:multiLevelType w:val="hybridMultilevel"/>
    <w:tmpl w:val="1094665C"/>
    <w:lvl w:ilvl="0" w:tplc="6E94AA3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BA4FC4"/>
    <w:multiLevelType w:val="hybridMultilevel"/>
    <w:tmpl w:val="9C12E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312615"/>
    <w:multiLevelType w:val="hybridMultilevel"/>
    <w:tmpl w:val="DD9685CE"/>
    <w:lvl w:ilvl="0" w:tplc="93F0C47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15:restartNumberingAfterBreak="0">
    <w:nsid w:val="3E353117"/>
    <w:multiLevelType w:val="hybridMultilevel"/>
    <w:tmpl w:val="FCFCFC2E"/>
    <w:lvl w:ilvl="0" w:tplc="6E94AA3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7A1F9E"/>
    <w:multiLevelType w:val="hybridMultilevel"/>
    <w:tmpl w:val="04326E44"/>
    <w:lvl w:ilvl="0" w:tplc="A3AEC96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E84727E"/>
    <w:multiLevelType w:val="hybridMultilevel"/>
    <w:tmpl w:val="C8EA69D2"/>
    <w:lvl w:ilvl="0" w:tplc="13DC4B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5D29A7"/>
    <w:multiLevelType w:val="hybridMultilevel"/>
    <w:tmpl w:val="4CD0158C"/>
    <w:lvl w:ilvl="0" w:tplc="04190001">
      <w:start w:val="1"/>
      <w:numFmt w:val="bullet"/>
      <w:lvlText w:val=""/>
      <w:lvlJc w:val="left"/>
      <w:pPr>
        <w:ind w:left="3053" w:hanging="360"/>
      </w:pPr>
      <w:rPr>
        <w:rFonts w:ascii="Symbol" w:hAnsi="Symbol" w:hint="default"/>
      </w:rPr>
    </w:lvl>
    <w:lvl w:ilvl="1" w:tplc="04190003" w:tentative="1">
      <w:start w:val="1"/>
      <w:numFmt w:val="bullet"/>
      <w:lvlText w:val="o"/>
      <w:lvlJc w:val="left"/>
      <w:pPr>
        <w:ind w:left="1615" w:hanging="360"/>
      </w:pPr>
      <w:rPr>
        <w:rFonts w:ascii="Courier New" w:hAnsi="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4" w15:restartNumberingAfterBreak="0">
    <w:nsid w:val="55A56D80"/>
    <w:multiLevelType w:val="hybridMultilevel"/>
    <w:tmpl w:val="C14651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1A29FC"/>
    <w:multiLevelType w:val="hybridMultilevel"/>
    <w:tmpl w:val="676CF48E"/>
    <w:lvl w:ilvl="0" w:tplc="6B32B93C">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5211CB"/>
    <w:multiLevelType w:val="hybridMultilevel"/>
    <w:tmpl w:val="924AA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5B15D00"/>
    <w:multiLevelType w:val="hybridMultilevel"/>
    <w:tmpl w:val="3E328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5C963A4"/>
    <w:multiLevelType w:val="hybridMultilevel"/>
    <w:tmpl w:val="BFE0A190"/>
    <w:lvl w:ilvl="0" w:tplc="E4427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9463B2D"/>
    <w:multiLevelType w:val="hybridMultilevel"/>
    <w:tmpl w:val="D08AC9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AB66A4A"/>
    <w:multiLevelType w:val="hybridMultilevel"/>
    <w:tmpl w:val="9886EB8C"/>
    <w:lvl w:ilvl="0" w:tplc="EC7E5EA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414F02"/>
    <w:multiLevelType w:val="hybridMultilevel"/>
    <w:tmpl w:val="98D47A36"/>
    <w:lvl w:ilvl="0" w:tplc="6E94AA30">
      <w:numFmt w:val="bullet"/>
      <w:lvlText w:val="•"/>
      <w:lvlJc w:val="left"/>
      <w:pPr>
        <w:ind w:left="1789" w:hanging="360"/>
      </w:pPr>
      <w:rPr>
        <w:rFonts w:ascii="Times New Roman" w:eastAsia="Calibr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15:restartNumberingAfterBreak="0">
    <w:nsid w:val="7EE025C6"/>
    <w:multiLevelType w:val="hybridMultilevel"/>
    <w:tmpl w:val="B45CAF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9954605">
    <w:abstractNumId w:val="25"/>
  </w:num>
  <w:num w:numId="2" w16cid:durableId="1747530176">
    <w:abstractNumId w:val="30"/>
  </w:num>
  <w:num w:numId="3" w16cid:durableId="875388334">
    <w:abstractNumId w:val="19"/>
  </w:num>
  <w:num w:numId="4" w16cid:durableId="1883515110">
    <w:abstractNumId w:val="27"/>
  </w:num>
  <w:num w:numId="5" w16cid:durableId="1090392216">
    <w:abstractNumId w:val="18"/>
  </w:num>
  <w:num w:numId="6" w16cid:durableId="1978339908">
    <w:abstractNumId w:val="6"/>
  </w:num>
  <w:num w:numId="7" w16cid:durableId="389109742">
    <w:abstractNumId w:val="23"/>
  </w:num>
  <w:num w:numId="8" w16cid:durableId="2121338327">
    <w:abstractNumId w:val="5"/>
  </w:num>
  <w:num w:numId="9" w16cid:durableId="257104108">
    <w:abstractNumId w:val="32"/>
  </w:num>
  <w:num w:numId="10" w16cid:durableId="1111166221">
    <w:abstractNumId w:val="28"/>
  </w:num>
  <w:num w:numId="11" w16cid:durableId="1070663607">
    <w:abstractNumId w:val="8"/>
  </w:num>
  <w:num w:numId="12" w16cid:durableId="1822187966">
    <w:abstractNumId w:val="16"/>
  </w:num>
  <w:num w:numId="13" w16cid:durableId="723649862">
    <w:abstractNumId w:val="10"/>
  </w:num>
  <w:num w:numId="14" w16cid:durableId="12577901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679949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3106736">
    <w:abstractNumId w:val="22"/>
  </w:num>
  <w:num w:numId="17" w16cid:durableId="1784569986">
    <w:abstractNumId w:val="7"/>
  </w:num>
  <w:num w:numId="18" w16cid:durableId="45953597">
    <w:abstractNumId w:val="15"/>
  </w:num>
  <w:num w:numId="19" w16cid:durableId="62607527">
    <w:abstractNumId w:val="24"/>
  </w:num>
  <w:num w:numId="20" w16cid:durableId="1568803828">
    <w:abstractNumId w:val="11"/>
  </w:num>
  <w:num w:numId="21" w16cid:durableId="1157308674">
    <w:abstractNumId w:val="31"/>
  </w:num>
  <w:num w:numId="22" w16cid:durableId="548616395">
    <w:abstractNumId w:val="20"/>
  </w:num>
  <w:num w:numId="23" w16cid:durableId="1830360039">
    <w:abstractNumId w:val="13"/>
  </w:num>
  <w:num w:numId="24" w16cid:durableId="1890340595">
    <w:abstractNumId w:val="17"/>
  </w:num>
  <w:num w:numId="25" w16cid:durableId="802776393">
    <w:abstractNumId w:val="9"/>
  </w:num>
  <w:num w:numId="26" w16cid:durableId="1513107596">
    <w:abstractNumId w:val="29"/>
  </w:num>
  <w:num w:numId="27" w16cid:durableId="1488208677">
    <w:abstractNumId w:val="4"/>
  </w:num>
  <w:num w:numId="28" w16cid:durableId="770975919">
    <w:abstractNumId w:val="21"/>
  </w:num>
  <w:num w:numId="29" w16cid:durableId="98540051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EF1"/>
    <w:rsid w:val="0000067B"/>
    <w:rsid w:val="00000FA6"/>
    <w:rsid w:val="00001427"/>
    <w:rsid w:val="000035C6"/>
    <w:rsid w:val="00011F02"/>
    <w:rsid w:val="00011F7A"/>
    <w:rsid w:val="00016160"/>
    <w:rsid w:val="000203BE"/>
    <w:rsid w:val="00024658"/>
    <w:rsid w:val="000263D7"/>
    <w:rsid w:val="0003066C"/>
    <w:rsid w:val="000324ED"/>
    <w:rsid w:val="00036010"/>
    <w:rsid w:val="000377C5"/>
    <w:rsid w:val="00040CF2"/>
    <w:rsid w:val="00050E76"/>
    <w:rsid w:val="000521FE"/>
    <w:rsid w:val="00053AEC"/>
    <w:rsid w:val="000561AF"/>
    <w:rsid w:val="000561D9"/>
    <w:rsid w:val="000567AB"/>
    <w:rsid w:val="000601DC"/>
    <w:rsid w:val="00062AA0"/>
    <w:rsid w:val="000635B6"/>
    <w:rsid w:val="00063A43"/>
    <w:rsid w:val="00066FBF"/>
    <w:rsid w:val="00072B50"/>
    <w:rsid w:val="00074F17"/>
    <w:rsid w:val="000806E4"/>
    <w:rsid w:val="00080A58"/>
    <w:rsid w:val="0008118F"/>
    <w:rsid w:val="00084B7B"/>
    <w:rsid w:val="00084E8A"/>
    <w:rsid w:val="000870D2"/>
    <w:rsid w:val="000921FF"/>
    <w:rsid w:val="00092ED2"/>
    <w:rsid w:val="00093B36"/>
    <w:rsid w:val="0009443E"/>
    <w:rsid w:val="00096AF1"/>
    <w:rsid w:val="000A510C"/>
    <w:rsid w:val="000B2BE8"/>
    <w:rsid w:val="000B5EB2"/>
    <w:rsid w:val="000B66F1"/>
    <w:rsid w:val="000C05E7"/>
    <w:rsid w:val="000C1353"/>
    <w:rsid w:val="000C4AFE"/>
    <w:rsid w:val="000C5A36"/>
    <w:rsid w:val="000D41A4"/>
    <w:rsid w:val="000D6197"/>
    <w:rsid w:val="000E0638"/>
    <w:rsid w:val="000E6647"/>
    <w:rsid w:val="000E7FE4"/>
    <w:rsid w:val="000F27AC"/>
    <w:rsid w:val="000F3E71"/>
    <w:rsid w:val="000F6081"/>
    <w:rsid w:val="000F619A"/>
    <w:rsid w:val="000F657B"/>
    <w:rsid w:val="00101405"/>
    <w:rsid w:val="00104C1F"/>
    <w:rsid w:val="00107431"/>
    <w:rsid w:val="001211D7"/>
    <w:rsid w:val="001255AF"/>
    <w:rsid w:val="00130DB6"/>
    <w:rsid w:val="00131404"/>
    <w:rsid w:val="00131E6C"/>
    <w:rsid w:val="0013282A"/>
    <w:rsid w:val="00135128"/>
    <w:rsid w:val="00135C2B"/>
    <w:rsid w:val="00140A12"/>
    <w:rsid w:val="00141631"/>
    <w:rsid w:val="0014249F"/>
    <w:rsid w:val="00150AAC"/>
    <w:rsid w:val="00150D8C"/>
    <w:rsid w:val="0015541A"/>
    <w:rsid w:val="00163F80"/>
    <w:rsid w:val="001643A4"/>
    <w:rsid w:val="001701BC"/>
    <w:rsid w:val="0017131F"/>
    <w:rsid w:val="00172118"/>
    <w:rsid w:val="00175680"/>
    <w:rsid w:val="0017691B"/>
    <w:rsid w:val="00176B12"/>
    <w:rsid w:val="00181609"/>
    <w:rsid w:val="00182C99"/>
    <w:rsid w:val="0018312B"/>
    <w:rsid w:val="001850E5"/>
    <w:rsid w:val="00190D8B"/>
    <w:rsid w:val="00191802"/>
    <w:rsid w:val="00194167"/>
    <w:rsid w:val="00195161"/>
    <w:rsid w:val="0019534C"/>
    <w:rsid w:val="001954E0"/>
    <w:rsid w:val="001A1710"/>
    <w:rsid w:val="001A37BF"/>
    <w:rsid w:val="001B04FD"/>
    <w:rsid w:val="001B1CC7"/>
    <w:rsid w:val="001B341C"/>
    <w:rsid w:val="001B3867"/>
    <w:rsid w:val="001B57F3"/>
    <w:rsid w:val="001C33A8"/>
    <w:rsid w:val="001D0496"/>
    <w:rsid w:val="001D2714"/>
    <w:rsid w:val="001D41D7"/>
    <w:rsid w:val="001D6596"/>
    <w:rsid w:val="001D769F"/>
    <w:rsid w:val="001E05E6"/>
    <w:rsid w:val="001E2D67"/>
    <w:rsid w:val="001E33F4"/>
    <w:rsid w:val="001E53D0"/>
    <w:rsid w:val="001F06FC"/>
    <w:rsid w:val="001F5457"/>
    <w:rsid w:val="0020078D"/>
    <w:rsid w:val="00201A69"/>
    <w:rsid w:val="00202689"/>
    <w:rsid w:val="00203483"/>
    <w:rsid w:val="00203560"/>
    <w:rsid w:val="00204551"/>
    <w:rsid w:val="00205F9D"/>
    <w:rsid w:val="002113A5"/>
    <w:rsid w:val="00211565"/>
    <w:rsid w:val="002167EF"/>
    <w:rsid w:val="00223B02"/>
    <w:rsid w:val="002247DE"/>
    <w:rsid w:val="00232613"/>
    <w:rsid w:val="00236A3B"/>
    <w:rsid w:val="00240936"/>
    <w:rsid w:val="00252174"/>
    <w:rsid w:val="00252BA5"/>
    <w:rsid w:val="002555CF"/>
    <w:rsid w:val="002576E1"/>
    <w:rsid w:val="00262425"/>
    <w:rsid w:val="002631AC"/>
    <w:rsid w:val="0026565D"/>
    <w:rsid w:val="00265ABF"/>
    <w:rsid w:val="002661D4"/>
    <w:rsid w:val="0026666A"/>
    <w:rsid w:val="00266C28"/>
    <w:rsid w:val="00267D92"/>
    <w:rsid w:val="00273040"/>
    <w:rsid w:val="0027499B"/>
    <w:rsid w:val="0027589B"/>
    <w:rsid w:val="00276ED1"/>
    <w:rsid w:val="0028626C"/>
    <w:rsid w:val="00290707"/>
    <w:rsid w:val="002921E7"/>
    <w:rsid w:val="00296E68"/>
    <w:rsid w:val="002A16D9"/>
    <w:rsid w:val="002B0B93"/>
    <w:rsid w:val="002B1670"/>
    <w:rsid w:val="002B19E0"/>
    <w:rsid w:val="002C0BEF"/>
    <w:rsid w:val="002C30F7"/>
    <w:rsid w:val="002C4299"/>
    <w:rsid w:val="002C60C6"/>
    <w:rsid w:val="002D164B"/>
    <w:rsid w:val="002D3787"/>
    <w:rsid w:val="002D5B48"/>
    <w:rsid w:val="002D663D"/>
    <w:rsid w:val="002D76D6"/>
    <w:rsid w:val="002E41D6"/>
    <w:rsid w:val="002E508C"/>
    <w:rsid w:val="002F15B1"/>
    <w:rsid w:val="002F23E5"/>
    <w:rsid w:val="002F2FE5"/>
    <w:rsid w:val="003042B3"/>
    <w:rsid w:val="00306AC6"/>
    <w:rsid w:val="00310AFF"/>
    <w:rsid w:val="003139F2"/>
    <w:rsid w:val="0031694F"/>
    <w:rsid w:val="00316D30"/>
    <w:rsid w:val="003205A5"/>
    <w:rsid w:val="003236D4"/>
    <w:rsid w:val="00325745"/>
    <w:rsid w:val="00325FF7"/>
    <w:rsid w:val="003273A8"/>
    <w:rsid w:val="0033127C"/>
    <w:rsid w:val="0033480E"/>
    <w:rsid w:val="00344975"/>
    <w:rsid w:val="0034692E"/>
    <w:rsid w:val="00350475"/>
    <w:rsid w:val="00350AA8"/>
    <w:rsid w:val="00351A42"/>
    <w:rsid w:val="00354985"/>
    <w:rsid w:val="00355326"/>
    <w:rsid w:val="0036095F"/>
    <w:rsid w:val="00361C44"/>
    <w:rsid w:val="0036623A"/>
    <w:rsid w:val="003662AE"/>
    <w:rsid w:val="00370205"/>
    <w:rsid w:val="00372CED"/>
    <w:rsid w:val="0037794B"/>
    <w:rsid w:val="00381574"/>
    <w:rsid w:val="00382968"/>
    <w:rsid w:val="00387333"/>
    <w:rsid w:val="003878B6"/>
    <w:rsid w:val="00390D76"/>
    <w:rsid w:val="003928E9"/>
    <w:rsid w:val="00393EAC"/>
    <w:rsid w:val="0039647E"/>
    <w:rsid w:val="003978EE"/>
    <w:rsid w:val="00397EE5"/>
    <w:rsid w:val="003A1F54"/>
    <w:rsid w:val="003A5BD2"/>
    <w:rsid w:val="003B3C94"/>
    <w:rsid w:val="003B740C"/>
    <w:rsid w:val="003C179F"/>
    <w:rsid w:val="003D4A81"/>
    <w:rsid w:val="003D680E"/>
    <w:rsid w:val="003E2CD8"/>
    <w:rsid w:val="003E2F19"/>
    <w:rsid w:val="003E42F6"/>
    <w:rsid w:val="003E4AA8"/>
    <w:rsid w:val="003E5109"/>
    <w:rsid w:val="003E5E36"/>
    <w:rsid w:val="003E6130"/>
    <w:rsid w:val="003E7894"/>
    <w:rsid w:val="003F2114"/>
    <w:rsid w:val="003F37F3"/>
    <w:rsid w:val="003F4D99"/>
    <w:rsid w:val="003F658F"/>
    <w:rsid w:val="00402791"/>
    <w:rsid w:val="004035EE"/>
    <w:rsid w:val="0040423D"/>
    <w:rsid w:val="00405E47"/>
    <w:rsid w:val="004065B0"/>
    <w:rsid w:val="0041211A"/>
    <w:rsid w:val="00412716"/>
    <w:rsid w:val="004279FE"/>
    <w:rsid w:val="00430020"/>
    <w:rsid w:val="004313FD"/>
    <w:rsid w:val="0043178F"/>
    <w:rsid w:val="00431A30"/>
    <w:rsid w:val="00432601"/>
    <w:rsid w:val="00432D90"/>
    <w:rsid w:val="00435C6D"/>
    <w:rsid w:val="00435D68"/>
    <w:rsid w:val="004445A9"/>
    <w:rsid w:val="00453512"/>
    <w:rsid w:val="0045504E"/>
    <w:rsid w:val="00455062"/>
    <w:rsid w:val="00460FB9"/>
    <w:rsid w:val="00466EE0"/>
    <w:rsid w:val="004677DA"/>
    <w:rsid w:val="00470862"/>
    <w:rsid w:val="00473E8E"/>
    <w:rsid w:val="00475CCF"/>
    <w:rsid w:val="004804A2"/>
    <w:rsid w:val="00482DFF"/>
    <w:rsid w:val="004866B5"/>
    <w:rsid w:val="00492780"/>
    <w:rsid w:val="00493FBB"/>
    <w:rsid w:val="00494CAF"/>
    <w:rsid w:val="004953BF"/>
    <w:rsid w:val="004A1524"/>
    <w:rsid w:val="004A2D9D"/>
    <w:rsid w:val="004A39A0"/>
    <w:rsid w:val="004A5F84"/>
    <w:rsid w:val="004B2415"/>
    <w:rsid w:val="004C3CA5"/>
    <w:rsid w:val="004D0D18"/>
    <w:rsid w:val="004D3A83"/>
    <w:rsid w:val="004D40EF"/>
    <w:rsid w:val="004D5891"/>
    <w:rsid w:val="004D79DE"/>
    <w:rsid w:val="004E06F2"/>
    <w:rsid w:val="004E16C7"/>
    <w:rsid w:val="004E42AE"/>
    <w:rsid w:val="004E4324"/>
    <w:rsid w:val="004E5042"/>
    <w:rsid w:val="004E5E23"/>
    <w:rsid w:val="004F4607"/>
    <w:rsid w:val="004F4BF3"/>
    <w:rsid w:val="004F5633"/>
    <w:rsid w:val="005008D9"/>
    <w:rsid w:val="0050509A"/>
    <w:rsid w:val="00505EAC"/>
    <w:rsid w:val="00511FB0"/>
    <w:rsid w:val="00513B0B"/>
    <w:rsid w:val="0052172D"/>
    <w:rsid w:val="00526A62"/>
    <w:rsid w:val="00530488"/>
    <w:rsid w:val="00531489"/>
    <w:rsid w:val="00533082"/>
    <w:rsid w:val="0054046D"/>
    <w:rsid w:val="0054228D"/>
    <w:rsid w:val="0054283D"/>
    <w:rsid w:val="00542F03"/>
    <w:rsid w:val="005441E9"/>
    <w:rsid w:val="0054426E"/>
    <w:rsid w:val="00544616"/>
    <w:rsid w:val="00551D4F"/>
    <w:rsid w:val="005540A8"/>
    <w:rsid w:val="005576E8"/>
    <w:rsid w:val="00557B0E"/>
    <w:rsid w:val="005635FB"/>
    <w:rsid w:val="005638A2"/>
    <w:rsid w:val="0056532E"/>
    <w:rsid w:val="00566979"/>
    <w:rsid w:val="005709C1"/>
    <w:rsid w:val="0057235D"/>
    <w:rsid w:val="00573CF1"/>
    <w:rsid w:val="00577F49"/>
    <w:rsid w:val="0058158B"/>
    <w:rsid w:val="00581EF0"/>
    <w:rsid w:val="005820ED"/>
    <w:rsid w:val="00582920"/>
    <w:rsid w:val="00583C0B"/>
    <w:rsid w:val="0058472B"/>
    <w:rsid w:val="00585465"/>
    <w:rsid w:val="00586825"/>
    <w:rsid w:val="005924AE"/>
    <w:rsid w:val="00592677"/>
    <w:rsid w:val="0059347E"/>
    <w:rsid w:val="00594A64"/>
    <w:rsid w:val="00595B46"/>
    <w:rsid w:val="0059751D"/>
    <w:rsid w:val="005A0CD7"/>
    <w:rsid w:val="005A2847"/>
    <w:rsid w:val="005A339B"/>
    <w:rsid w:val="005A7DB8"/>
    <w:rsid w:val="005B209A"/>
    <w:rsid w:val="005B32B7"/>
    <w:rsid w:val="005B59DE"/>
    <w:rsid w:val="005B65A5"/>
    <w:rsid w:val="005C502D"/>
    <w:rsid w:val="005D20B8"/>
    <w:rsid w:val="005E230A"/>
    <w:rsid w:val="005E342C"/>
    <w:rsid w:val="005E42EC"/>
    <w:rsid w:val="005E720A"/>
    <w:rsid w:val="005F013D"/>
    <w:rsid w:val="005F1C60"/>
    <w:rsid w:val="005F28F7"/>
    <w:rsid w:val="0060040C"/>
    <w:rsid w:val="006008CE"/>
    <w:rsid w:val="00610D60"/>
    <w:rsid w:val="00617FC9"/>
    <w:rsid w:val="00622F52"/>
    <w:rsid w:val="0062302E"/>
    <w:rsid w:val="00627BEB"/>
    <w:rsid w:val="00630B41"/>
    <w:rsid w:val="00634107"/>
    <w:rsid w:val="006354DC"/>
    <w:rsid w:val="00641102"/>
    <w:rsid w:val="0064168E"/>
    <w:rsid w:val="006433FA"/>
    <w:rsid w:val="00644817"/>
    <w:rsid w:val="00644ED5"/>
    <w:rsid w:val="006468B0"/>
    <w:rsid w:val="0064766A"/>
    <w:rsid w:val="00652890"/>
    <w:rsid w:val="00653381"/>
    <w:rsid w:val="00653813"/>
    <w:rsid w:val="00653A3F"/>
    <w:rsid w:val="00656152"/>
    <w:rsid w:val="00663323"/>
    <w:rsid w:val="00663E9A"/>
    <w:rsid w:val="00675C88"/>
    <w:rsid w:val="00681706"/>
    <w:rsid w:val="006820A1"/>
    <w:rsid w:val="00684589"/>
    <w:rsid w:val="006862E6"/>
    <w:rsid w:val="00686C54"/>
    <w:rsid w:val="00687442"/>
    <w:rsid w:val="00687A2F"/>
    <w:rsid w:val="00690825"/>
    <w:rsid w:val="006925FC"/>
    <w:rsid w:val="00694CBF"/>
    <w:rsid w:val="006951C9"/>
    <w:rsid w:val="00695905"/>
    <w:rsid w:val="006962E6"/>
    <w:rsid w:val="006977E5"/>
    <w:rsid w:val="006A0FBF"/>
    <w:rsid w:val="006A19C5"/>
    <w:rsid w:val="006A5054"/>
    <w:rsid w:val="006B04E3"/>
    <w:rsid w:val="006B1565"/>
    <w:rsid w:val="006C06FE"/>
    <w:rsid w:val="006C0A0A"/>
    <w:rsid w:val="006C24CB"/>
    <w:rsid w:val="006C2A6C"/>
    <w:rsid w:val="006C2E09"/>
    <w:rsid w:val="006C4A1D"/>
    <w:rsid w:val="006C7CB1"/>
    <w:rsid w:val="006D196C"/>
    <w:rsid w:val="006D2DEE"/>
    <w:rsid w:val="006D60C8"/>
    <w:rsid w:val="006D7C2E"/>
    <w:rsid w:val="006E0936"/>
    <w:rsid w:val="006E1466"/>
    <w:rsid w:val="006E19AE"/>
    <w:rsid w:val="006E3C98"/>
    <w:rsid w:val="006F0072"/>
    <w:rsid w:val="006F266C"/>
    <w:rsid w:val="006F2D5E"/>
    <w:rsid w:val="006F4495"/>
    <w:rsid w:val="006F56F4"/>
    <w:rsid w:val="006F6719"/>
    <w:rsid w:val="00701AF7"/>
    <w:rsid w:val="007038F3"/>
    <w:rsid w:val="00704C33"/>
    <w:rsid w:val="00704DDD"/>
    <w:rsid w:val="00706B5C"/>
    <w:rsid w:val="007110D2"/>
    <w:rsid w:val="0071236F"/>
    <w:rsid w:val="00716311"/>
    <w:rsid w:val="00726914"/>
    <w:rsid w:val="00734EF8"/>
    <w:rsid w:val="007363D2"/>
    <w:rsid w:val="00747F21"/>
    <w:rsid w:val="00750608"/>
    <w:rsid w:val="00752925"/>
    <w:rsid w:val="00753701"/>
    <w:rsid w:val="007545CA"/>
    <w:rsid w:val="00754FCF"/>
    <w:rsid w:val="00756773"/>
    <w:rsid w:val="0076152D"/>
    <w:rsid w:val="007615EA"/>
    <w:rsid w:val="00766941"/>
    <w:rsid w:val="00772F90"/>
    <w:rsid w:val="00773E44"/>
    <w:rsid w:val="00777A26"/>
    <w:rsid w:val="00780D62"/>
    <w:rsid w:val="00785CCC"/>
    <w:rsid w:val="007909DC"/>
    <w:rsid w:val="007911D7"/>
    <w:rsid w:val="007925A7"/>
    <w:rsid w:val="00795011"/>
    <w:rsid w:val="00795611"/>
    <w:rsid w:val="00797046"/>
    <w:rsid w:val="007A2DE4"/>
    <w:rsid w:val="007B6A91"/>
    <w:rsid w:val="007C468B"/>
    <w:rsid w:val="007C50EE"/>
    <w:rsid w:val="007D1DE9"/>
    <w:rsid w:val="007D5842"/>
    <w:rsid w:val="007D5CB0"/>
    <w:rsid w:val="007D7020"/>
    <w:rsid w:val="007E23C5"/>
    <w:rsid w:val="007E51E3"/>
    <w:rsid w:val="007E5D3D"/>
    <w:rsid w:val="007F115F"/>
    <w:rsid w:val="007F4A3B"/>
    <w:rsid w:val="007F5C2B"/>
    <w:rsid w:val="008034CB"/>
    <w:rsid w:val="0080533A"/>
    <w:rsid w:val="008060B2"/>
    <w:rsid w:val="00806EC3"/>
    <w:rsid w:val="008116D3"/>
    <w:rsid w:val="008126B7"/>
    <w:rsid w:val="0081566F"/>
    <w:rsid w:val="00816FB6"/>
    <w:rsid w:val="00820239"/>
    <w:rsid w:val="0082253F"/>
    <w:rsid w:val="0082547B"/>
    <w:rsid w:val="00830B8A"/>
    <w:rsid w:val="00830FB3"/>
    <w:rsid w:val="008317BE"/>
    <w:rsid w:val="008339F1"/>
    <w:rsid w:val="00833CD9"/>
    <w:rsid w:val="008341D4"/>
    <w:rsid w:val="00837706"/>
    <w:rsid w:val="008463FF"/>
    <w:rsid w:val="0085019C"/>
    <w:rsid w:val="00851A30"/>
    <w:rsid w:val="008527E4"/>
    <w:rsid w:val="00856548"/>
    <w:rsid w:val="0085713F"/>
    <w:rsid w:val="00862E77"/>
    <w:rsid w:val="00863812"/>
    <w:rsid w:val="00864270"/>
    <w:rsid w:val="00866C84"/>
    <w:rsid w:val="008810B6"/>
    <w:rsid w:val="008820AF"/>
    <w:rsid w:val="0088319D"/>
    <w:rsid w:val="008924E5"/>
    <w:rsid w:val="008940EA"/>
    <w:rsid w:val="00897A32"/>
    <w:rsid w:val="008A28A1"/>
    <w:rsid w:val="008A4D8A"/>
    <w:rsid w:val="008B7686"/>
    <w:rsid w:val="008C174E"/>
    <w:rsid w:val="008C24A5"/>
    <w:rsid w:val="008C2F76"/>
    <w:rsid w:val="008D2BE5"/>
    <w:rsid w:val="008D33B8"/>
    <w:rsid w:val="008E1FE9"/>
    <w:rsid w:val="008E46F6"/>
    <w:rsid w:val="008E5EDD"/>
    <w:rsid w:val="008E662C"/>
    <w:rsid w:val="008F5C14"/>
    <w:rsid w:val="00900271"/>
    <w:rsid w:val="00901F26"/>
    <w:rsid w:val="00904F31"/>
    <w:rsid w:val="00907F39"/>
    <w:rsid w:val="00911504"/>
    <w:rsid w:val="00911720"/>
    <w:rsid w:val="00913650"/>
    <w:rsid w:val="009136A1"/>
    <w:rsid w:val="00913710"/>
    <w:rsid w:val="00914ECF"/>
    <w:rsid w:val="00915BF9"/>
    <w:rsid w:val="0092346E"/>
    <w:rsid w:val="00926DD8"/>
    <w:rsid w:val="009301E5"/>
    <w:rsid w:val="00930231"/>
    <w:rsid w:val="009337AC"/>
    <w:rsid w:val="0094281F"/>
    <w:rsid w:val="00945DC0"/>
    <w:rsid w:val="00951BF3"/>
    <w:rsid w:val="00963A81"/>
    <w:rsid w:val="00964D7C"/>
    <w:rsid w:val="00967EFC"/>
    <w:rsid w:val="00971781"/>
    <w:rsid w:val="00973FFA"/>
    <w:rsid w:val="009753D2"/>
    <w:rsid w:val="0097592E"/>
    <w:rsid w:val="009842EF"/>
    <w:rsid w:val="0099145E"/>
    <w:rsid w:val="0099357C"/>
    <w:rsid w:val="0099493C"/>
    <w:rsid w:val="00995051"/>
    <w:rsid w:val="009A234C"/>
    <w:rsid w:val="009A3567"/>
    <w:rsid w:val="009A4366"/>
    <w:rsid w:val="009A5BE5"/>
    <w:rsid w:val="009B73FB"/>
    <w:rsid w:val="009C2D31"/>
    <w:rsid w:val="009C3C85"/>
    <w:rsid w:val="009C5CAE"/>
    <w:rsid w:val="009C6DC7"/>
    <w:rsid w:val="009D200B"/>
    <w:rsid w:val="009E3FD3"/>
    <w:rsid w:val="009E4AE8"/>
    <w:rsid w:val="009E5891"/>
    <w:rsid w:val="009F210D"/>
    <w:rsid w:val="009F7363"/>
    <w:rsid w:val="00A04D66"/>
    <w:rsid w:val="00A0598F"/>
    <w:rsid w:val="00A07C30"/>
    <w:rsid w:val="00A10823"/>
    <w:rsid w:val="00A110D7"/>
    <w:rsid w:val="00A1676A"/>
    <w:rsid w:val="00A249A6"/>
    <w:rsid w:val="00A331BC"/>
    <w:rsid w:val="00A359C3"/>
    <w:rsid w:val="00A35D32"/>
    <w:rsid w:val="00A42DC4"/>
    <w:rsid w:val="00A45D05"/>
    <w:rsid w:val="00A46911"/>
    <w:rsid w:val="00A60430"/>
    <w:rsid w:val="00A806F0"/>
    <w:rsid w:val="00A81743"/>
    <w:rsid w:val="00A822FE"/>
    <w:rsid w:val="00A826DA"/>
    <w:rsid w:val="00A83E0D"/>
    <w:rsid w:val="00A8732C"/>
    <w:rsid w:val="00A873F6"/>
    <w:rsid w:val="00A93432"/>
    <w:rsid w:val="00A9729C"/>
    <w:rsid w:val="00AA0233"/>
    <w:rsid w:val="00AA0314"/>
    <w:rsid w:val="00AA2920"/>
    <w:rsid w:val="00AA3F4F"/>
    <w:rsid w:val="00AA5CDD"/>
    <w:rsid w:val="00AA6E5B"/>
    <w:rsid w:val="00AB0413"/>
    <w:rsid w:val="00AB1663"/>
    <w:rsid w:val="00AB5492"/>
    <w:rsid w:val="00AC1F29"/>
    <w:rsid w:val="00AC4FA7"/>
    <w:rsid w:val="00AC6B56"/>
    <w:rsid w:val="00AC7AAD"/>
    <w:rsid w:val="00AD0E70"/>
    <w:rsid w:val="00AE2645"/>
    <w:rsid w:val="00AE2EDF"/>
    <w:rsid w:val="00AE40F8"/>
    <w:rsid w:val="00AF08E5"/>
    <w:rsid w:val="00AF0AD8"/>
    <w:rsid w:val="00AF19F8"/>
    <w:rsid w:val="00AF2586"/>
    <w:rsid w:val="00AF53EE"/>
    <w:rsid w:val="00AF7D45"/>
    <w:rsid w:val="00B00D70"/>
    <w:rsid w:val="00B0180B"/>
    <w:rsid w:val="00B0210C"/>
    <w:rsid w:val="00B03A84"/>
    <w:rsid w:val="00B05C9A"/>
    <w:rsid w:val="00B15941"/>
    <w:rsid w:val="00B172C3"/>
    <w:rsid w:val="00B227B2"/>
    <w:rsid w:val="00B2453F"/>
    <w:rsid w:val="00B24DA8"/>
    <w:rsid w:val="00B26F4C"/>
    <w:rsid w:val="00B27518"/>
    <w:rsid w:val="00B27723"/>
    <w:rsid w:val="00B33F8C"/>
    <w:rsid w:val="00B3661A"/>
    <w:rsid w:val="00B40B30"/>
    <w:rsid w:val="00B40B5F"/>
    <w:rsid w:val="00B41AC8"/>
    <w:rsid w:val="00B422B8"/>
    <w:rsid w:val="00B42E1C"/>
    <w:rsid w:val="00B431E9"/>
    <w:rsid w:val="00B4628A"/>
    <w:rsid w:val="00B46D5A"/>
    <w:rsid w:val="00B5143B"/>
    <w:rsid w:val="00B52273"/>
    <w:rsid w:val="00B526BB"/>
    <w:rsid w:val="00B5404F"/>
    <w:rsid w:val="00B5531B"/>
    <w:rsid w:val="00B5570B"/>
    <w:rsid w:val="00B56396"/>
    <w:rsid w:val="00B60ED5"/>
    <w:rsid w:val="00B63B45"/>
    <w:rsid w:val="00B65F6E"/>
    <w:rsid w:val="00B66B22"/>
    <w:rsid w:val="00B6784D"/>
    <w:rsid w:val="00B67A07"/>
    <w:rsid w:val="00B7227E"/>
    <w:rsid w:val="00B72693"/>
    <w:rsid w:val="00B744B9"/>
    <w:rsid w:val="00B760A8"/>
    <w:rsid w:val="00B76C82"/>
    <w:rsid w:val="00B76D67"/>
    <w:rsid w:val="00B807CC"/>
    <w:rsid w:val="00B841D9"/>
    <w:rsid w:val="00B851FF"/>
    <w:rsid w:val="00B852C5"/>
    <w:rsid w:val="00B91A53"/>
    <w:rsid w:val="00B9542B"/>
    <w:rsid w:val="00B9683E"/>
    <w:rsid w:val="00B97E49"/>
    <w:rsid w:val="00BA010A"/>
    <w:rsid w:val="00BA1F7D"/>
    <w:rsid w:val="00BA2885"/>
    <w:rsid w:val="00BA3090"/>
    <w:rsid w:val="00BA3943"/>
    <w:rsid w:val="00BB1DE9"/>
    <w:rsid w:val="00BB249A"/>
    <w:rsid w:val="00BB76CF"/>
    <w:rsid w:val="00BC081E"/>
    <w:rsid w:val="00BC2256"/>
    <w:rsid w:val="00BC2B38"/>
    <w:rsid w:val="00BC558C"/>
    <w:rsid w:val="00BD2777"/>
    <w:rsid w:val="00BD2FE0"/>
    <w:rsid w:val="00BD410A"/>
    <w:rsid w:val="00BD64DA"/>
    <w:rsid w:val="00BE18B6"/>
    <w:rsid w:val="00BE36D2"/>
    <w:rsid w:val="00BE6AC5"/>
    <w:rsid w:val="00BF1E21"/>
    <w:rsid w:val="00BF2A8D"/>
    <w:rsid w:val="00BF334B"/>
    <w:rsid w:val="00BF41E2"/>
    <w:rsid w:val="00BF6A2D"/>
    <w:rsid w:val="00C001CF"/>
    <w:rsid w:val="00C06B72"/>
    <w:rsid w:val="00C07249"/>
    <w:rsid w:val="00C10247"/>
    <w:rsid w:val="00C20906"/>
    <w:rsid w:val="00C246EF"/>
    <w:rsid w:val="00C253D7"/>
    <w:rsid w:val="00C32A56"/>
    <w:rsid w:val="00C3451F"/>
    <w:rsid w:val="00C3489F"/>
    <w:rsid w:val="00C41ACE"/>
    <w:rsid w:val="00C43048"/>
    <w:rsid w:val="00C435F1"/>
    <w:rsid w:val="00C45371"/>
    <w:rsid w:val="00C4581F"/>
    <w:rsid w:val="00C47AB1"/>
    <w:rsid w:val="00C52A34"/>
    <w:rsid w:val="00C52A89"/>
    <w:rsid w:val="00C54A2E"/>
    <w:rsid w:val="00C550DE"/>
    <w:rsid w:val="00C644D3"/>
    <w:rsid w:val="00C6478F"/>
    <w:rsid w:val="00C66E68"/>
    <w:rsid w:val="00C705C3"/>
    <w:rsid w:val="00C70B2D"/>
    <w:rsid w:val="00C76A04"/>
    <w:rsid w:val="00C77B0F"/>
    <w:rsid w:val="00C83360"/>
    <w:rsid w:val="00C84F77"/>
    <w:rsid w:val="00C85EE2"/>
    <w:rsid w:val="00C8696E"/>
    <w:rsid w:val="00C86B20"/>
    <w:rsid w:val="00C87B54"/>
    <w:rsid w:val="00C912CE"/>
    <w:rsid w:val="00C9346D"/>
    <w:rsid w:val="00C93636"/>
    <w:rsid w:val="00C96F17"/>
    <w:rsid w:val="00C97350"/>
    <w:rsid w:val="00CA69A6"/>
    <w:rsid w:val="00CB3465"/>
    <w:rsid w:val="00CB6240"/>
    <w:rsid w:val="00CB6B10"/>
    <w:rsid w:val="00CC5A7D"/>
    <w:rsid w:val="00CC680C"/>
    <w:rsid w:val="00CD06DC"/>
    <w:rsid w:val="00CD7446"/>
    <w:rsid w:val="00CD7D2B"/>
    <w:rsid w:val="00CE0D4D"/>
    <w:rsid w:val="00CE79EA"/>
    <w:rsid w:val="00CF1157"/>
    <w:rsid w:val="00D00A78"/>
    <w:rsid w:val="00D12FC2"/>
    <w:rsid w:val="00D14601"/>
    <w:rsid w:val="00D14819"/>
    <w:rsid w:val="00D14BE2"/>
    <w:rsid w:val="00D174BF"/>
    <w:rsid w:val="00D228CF"/>
    <w:rsid w:val="00D22DF6"/>
    <w:rsid w:val="00D2396E"/>
    <w:rsid w:val="00D24B86"/>
    <w:rsid w:val="00D272DB"/>
    <w:rsid w:val="00D27D86"/>
    <w:rsid w:val="00D30F1D"/>
    <w:rsid w:val="00D32948"/>
    <w:rsid w:val="00D335B7"/>
    <w:rsid w:val="00D3495C"/>
    <w:rsid w:val="00D35581"/>
    <w:rsid w:val="00D37A1C"/>
    <w:rsid w:val="00D40A5C"/>
    <w:rsid w:val="00D45C5A"/>
    <w:rsid w:val="00D460A0"/>
    <w:rsid w:val="00D47A1C"/>
    <w:rsid w:val="00D516E6"/>
    <w:rsid w:val="00D534F5"/>
    <w:rsid w:val="00D55546"/>
    <w:rsid w:val="00D57CFD"/>
    <w:rsid w:val="00D6115E"/>
    <w:rsid w:val="00D65FA9"/>
    <w:rsid w:val="00D67FEC"/>
    <w:rsid w:val="00D703CA"/>
    <w:rsid w:val="00D707CB"/>
    <w:rsid w:val="00D71BC2"/>
    <w:rsid w:val="00D72524"/>
    <w:rsid w:val="00D72E76"/>
    <w:rsid w:val="00D733A5"/>
    <w:rsid w:val="00D80E33"/>
    <w:rsid w:val="00D825E0"/>
    <w:rsid w:val="00D84651"/>
    <w:rsid w:val="00D92F28"/>
    <w:rsid w:val="00D93115"/>
    <w:rsid w:val="00D962E0"/>
    <w:rsid w:val="00DA4368"/>
    <w:rsid w:val="00DB2E55"/>
    <w:rsid w:val="00DC09AB"/>
    <w:rsid w:val="00DC1525"/>
    <w:rsid w:val="00DC180B"/>
    <w:rsid w:val="00DC238D"/>
    <w:rsid w:val="00DC27C9"/>
    <w:rsid w:val="00DC28D1"/>
    <w:rsid w:val="00DC34D7"/>
    <w:rsid w:val="00DD10B5"/>
    <w:rsid w:val="00DD2E61"/>
    <w:rsid w:val="00DD42E7"/>
    <w:rsid w:val="00DD6031"/>
    <w:rsid w:val="00DD6237"/>
    <w:rsid w:val="00DD6759"/>
    <w:rsid w:val="00DD781E"/>
    <w:rsid w:val="00DE03A6"/>
    <w:rsid w:val="00DE19D2"/>
    <w:rsid w:val="00DE47E5"/>
    <w:rsid w:val="00DF1279"/>
    <w:rsid w:val="00DF2F05"/>
    <w:rsid w:val="00DF36F2"/>
    <w:rsid w:val="00DF739E"/>
    <w:rsid w:val="00DF7B4A"/>
    <w:rsid w:val="00E047E2"/>
    <w:rsid w:val="00E05C19"/>
    <w:rsid w:val="00E11BD5"/>
    <w:rsid w:val="00E13676"/>
    <w:rsid w:val="00E14DA7"/>
    <w:rsid w:val="00E2318D"/>
    <w:rsid w:val="00E23C65"/>
    <w:rsid w:val="00E30823"/>
    <w:rsid w:val="00E33105"/>
    <w:rsid w:val="00E33B51"/>
    <w:rsid w:val="00E33BC0"/>
    <w:rsid w:val="00E4464D"/>
    <w:rsid w:val="00E451BE"/>
    <w:rsid w:val="00E45243"/>
    <w:rsid w:val="00E45B2E"/>
    <w:rsid w:val="00E46F62"/>
    <w:rsid w:val="00E50303"/>
    <w:rsid w:val="00E5058F"/>
    <w:rsid w:val="00E51814"/>
    <w:rsid w:val="00E60D46"/>
    <w:rsid w:val="00E61C8B"/>
    <w:rsid w:val="00E638D0"/>
    <w:rsid w:val="00E64F7F"/>
    <w:rsid w:val="00E66D57"/>
    <w:rsid w:val="00E71EC6"/>
    <w:rsid w:val="00E73654"/>
    <w:rsid w:val="00E73ED5"/>
    <w:rsid w:val="00E8032B"/>
    <w:rsid w:val="00E8256B"/>
    <w:rsid w:val="00E85E02"/>
    <w:rsid w:val="00E86208"/>
    <w:rsid w:val="00E87290"/>
    <w:rsid w:val="00E87907"/>
    <w:rsid w:val="00E92D18"/>
    <w:rsid w:val="00E9408E"/>
    <w:rsid w:val="00E97233"/>
    <w:rsid w:val="00EA122B"/>
    <w:rsid w:val="00EA2063"/>
    <w:rsid w:val="00EA2813"/>
    <w:rsid w:val="00EA3E07"/>
    <w:rsid w:val="00EA4557"/>
    <w:rsid w:val="00EA7F70"/>
    <w:rsid w:val="00EB19FC"/>
    <w:rsid w:val="00EB1C93"/>
    <w:rsid w:val="00EB1FA7"/>
    <w:rsid w:val="00EB4AA8"/>
    <w:rsid w:val="00EB6EA8"/>
    <w:rsid w:val="00EC327B"/>
    <w:rsid w:val="00EC3985"/>
    <w:rsid w:val="00EC52F8"/>
    <w:rsid w:val="00EC5ED8"/>
    <w:rsid w:val="00ED523F"/>
    <w:rsid w:val="00ED603A"/>
    <w:rsid w:val="00ED644A"/>
    <w:rsid w:val="00ED7D6A"/>
    <w:rsid w:val="00EE0501"/>
    <w:rsid w:val="00EE135B"/>
    <w:rsid w:val="00EE2A62"/>
    <w:rsid w:val="00EE38CC"/>
    <w:rsid w:val="00EE53C3"/>
    <w:rsid w:val="00EE660C"/>
    <w:rsid w:val="00EE7A5D"/>
    <w:rsid w:val="00EF0C60"/>
    <w:rsid w:val="00EF2A75"/>
    <w:rsid w:val="00F00C87"/>
    <w:rsid w:val="00F05061"/>
    <w:rsid w:val="00F06ACE"/>
    <w:rsid w:val="00F1298E"/>
    <w:rsid w:val="00F13104"/>
    <w:rsid w:val="00F1510C"/>
    <w:rsid w:val="00F16CF7"/>
    <w:rsid w:val="00F17A9E"/>
    <w:rsid w:val="00F208CC"/>
    <w:rsid w:val="00F22509"/>
    <w:rsid w:val="00F31790"/>
    <w:rsid w:val="00F32F13"/>
    <w:rsid w:val="00F3576B"/>
    <w:rsid w:val="00F40B7C"/>
    <w:rsid w:val="00F42091"/>
    <w:rsid w:val="00F43D30"/>
    <w:rsid w:val="00F47E16"/>
    <w:rsid w:val="00F526A7"/>
    <w:rsid w:val="00F57E33"/>
    <w:rsid w:val="00F60B0F"/>
    <w:rsid w:val="00F62234"/>
    <w:rsid w:val="00F63EF1"/>
    <w:rsid w:val="00F647B7"/>
    <w:rsid w:val="00F64872"/>
    <w:rsid w:val="00F64F6D"/>
    <w:rsid w:val="00F717CD"/>
    <w:rsid w:val="00F71F62"/>
    <w:rsid w:val="00F7484B"/>
    <w:rsid w:val="00F80707"/>
    <w:rsid w:val="00F929B6"/>
    <w:rsid w:val="00F92B7F"/>
    <w:rsid w:val="00F93C98"/>
    <w:rsid w:val="00F95319"/>
    <w:rsid w:val="00F96587"/>
    <w:rsid w:val="00F97FF1"/>
    <w:rsid w:val="00FA1BA6"/>
    <w:rsid w:val="00FA3C1A"/>
    <w:rsid w:val="00FB0AF7"/>
    <w:rsid w:val="00FB2EF0"/>
    <w:rsid w:val="00FB35DC"/>
    <w:rsid w:val="00FB6916"/>
    <w:rsid w:val="00FC1038"/>
    <w:rsid w:val="00FC251F"/>
    <w:rsid w:val="00FC2F8F"/>
    <w:rsid w:val="00FC754C"/>
    <w:rsid w:val="00FC7D75"/>
    <w:rsid w:val="00FD40F3"/>
    <w:rsid w:val="00FE16A6"/>
    <w:rsid w:val="00FE3AEC"/>
    <w:rsid w:val="00FE41ED"/>
    <w:rsid w:val="00FE6356"/>
    <w:rsid w:val="00FE6A51"/>
    <w:rsid w:val="00FE7151"/>
    <w:rsid w:val="00FE7F26"/>
    <w:rsid w:val="00FF4658"/>
    <w:rsid w:val="00FF6214"/>
    <w:rsid w:val="00FF6D0F"/>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99D626"/>
  <w15:docId w15:val="{54A9D259-C08B-46D3-A093-EF599099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F13"/>
    <w:pPr>
      <w:widowControl w:val="0"/>
      <w:suppressAutoHyphens/>
    </w:pPr>
    <w:rPr>
      <w:rFonts w:ascii="Arial" w:eastAsia="SimSun" w:hAnsi="Arial" w:cs="Mangal"/>
      <w:kern w:val="1"/>
      <w:szCs w:val="24"/>
      <w:lang w:eastAsia="hi-IN" w:bidi="hi-IN"/>
    </w:rPr>
  </w:style>
  <w:style w:type="paragraph" w:styleId="1">
    <w:name w:val="heading 1"/>
    <w:basedOn w:val="a"/>
    <w:next w:val="a"/>
    <w:link w:val="10"/>
    <w:uiPriority w:val="9"/>
    <w:qFormat/>
    <w:rsid w:val="00D27D86"/>
    <w:pPr>
      <w:keepNext/>
      <w:keepLines/>
      <w:widowControl/>
      <w:suppressAutoHyphens w:val="0"/>
      <w:spacing w:before="480" w:line="276" w:lineRule="auto"/>
      <w:outlineLvl w:val="0"/>
    </w:pPr>
    <w:rPr>
      <w:rFonts w:ascii="Cambria" w:eastAsia="Times New Roman" w:hAnsi="Cambria" w:cs="Times New Roman"/>
      <w:b/>
      <w:bCs/>
      <w:color w:val="365F91"/>
      <w:kern w:val="0"/>
      <w:sz w:val="28"/>
      <w:szCs w:val="28"/>
      <w:lang w:val="x-none" w:eastAsia="x-none" w:bidi="ar-SA"/>
    </w:rPr>
  </w:style>
  <w:style w:type="paragraph" w:styleId="2">
    <w:name w:val="heading 2"/>
    <w:basedOn w:val="a"/>
    <w:link w:val="20"/>
    <w:uiPriority w:val="9"/>
    <w:qFormat/>
    <w:rsid w:val="001643A4"/>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val="x-none" w:eastAsia="x-none" w:bidi="ar-SA"/>
    </w:rPr>
  </w:style>
  <w:style w:type="paragraph" w:styleId="3">
    <w:name w:val="heading 3"/>
    <w:basedOn w:val="a"/>
    <w:next w:val="a"/>
    <w:link w:val="30"/>
    <w:uiPriority w:val="9"/>
    <w:unhideWhenUsed/>
    <w:qFormat/>
    <w:rsid w:val="00D27D86"/>
    <w:pPr>
      <w:keepNext/>
      <w:spacing w:before="240" w:after="60"/>
      <w:outlineLvl w:val="2"/>
    </w:pPr>
    <w:rPr>
      <w:rFonts w:ascii="Cambria" w:eastAsia="Times New Roman" w:hAnsi="Cambria"/>
      <w:b/>
      <w:bCs/>
      <w:sz w:val="26"/>
      <w:szCs w:val="23"/>
      <w:lang w:val="x-none"/>
    </w:rPr>
  </w:style>
  <w:style w:type="paragraph" w:styleId="5">
    <w:name w:val="heading 5"/>
    <w:basedOn w:val="a"/>
    <w:next w:val="a"/>
    <w:link w:val="50"/>
    <w:uiPriority w:val="9"/>
    <w:unhideWhenUsed/>
    <w:qFormat/>
    <w:rsid w:val="00D27D86"/>
    <w:pPr>
      <w:keepNext/>
      <w:keepLines/>
      <w:widowControl/>
      <w:suppressAutoHyphens w:val="0"/>
      <w:spacing w:before="200" w:line="276" w:lineRule="auto"/>
      <w:outlineLvl w:val="4"/>
    </w:pPr>
    <w:rPr>
      <w:rFonts w:ascii="Cambria" w:eastAsia="Times New Roman" w:hAnsi="Cambria" w:cs="Times New Roman"/>
      <w:color w:val="243F60"/>
      <w:kern w:val="0"/>
      <w:sz w:val="22"/>
      <w:szCs w:val="22"/>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Absatz-Standardschriftart">
    <w:name w:val="Absatz-Standardschriftart"/>
  </w:style>
  <w:style w:type="character" w:customStyle="1" w:styleId="21">
    <w:name w:val="Основной шрифт абзаца2"/>
  </w:style>
  <w:style w:type="character" w:customStyle="1" w:styleId="11">
    <w:name w:val="Основной шрифт абзаца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a3">
    <w:name w:val="Верхний колонтитул Знак"/>
    <w:uiPriority w:val="99"/>
    <w:rPr>
      <w:rFonts w:ascii="Arial" w:eastAsia="SimSun" w:hAnsi="Arial" w:cs="Mangal"/>
      <w:kern w:val="1"/>
      <w:szCs w:val="24"/>
      <w:lang w:eastAsia="hi-IN" w:bidi="hi-IN"/>
    </w:rPr>
  </w:style>
  <w:style w:type="character" w:customStyle="1" w:styleId="a4">
    <w:name w:val="Нижний колонтитул Знак"/>
    <w:uiPriority w:val="99"/>
    <w:rPr>
      <w:rFonts w:ascii="Arial" w:eastAsia="SimSun" w:hAnsi="Arial" w:cs="Mangal"/>
      <w:kern w:val="1"/>
      <w:szCs w:val="24"/>
      <w:lang w:eastAsia="hi-IN" w:bidi="hi-IN"/>
    </w:rPr>
  </w:style>
  <w:style w:type="character" w:customStyle="1" w:styleId="a5">
    <w:name w:val="Текст выноски Знак"/>
    <w:uiPriority w:val="99"/>
    <w:rPr>
      <w:rFonts w:ascii="Segoe UI" w:eastAsia="SimSun" w:hAnsi="Segoe UI" w:cs="Mangal"/>
      <w:kern w:val="1"/>
      <w:sz w:val="18"/>
      <w:szCs w:val="16"/>
      <w:lang w:eastAsia="hi-IN" w:bidi="hi-IN"/>
    </w:rPr>
  </w:style>
  <w:style w:type="paragraph" w:customStyle="1" w:styleId="12">
    <w:name w:val="Заголовок1"/>
    <w:basedOn w:val="a"/>
    <w:next w:val="a6"/>
    <w:pPr>
      <w:keepNext/>
      <w:spacing w:before="240" w:after="120"/>
    </w:pPr>
    <w:rPr>
      <w:rFonts w:eastAsia="Microsoft YaHei"/>
      <w:sz w:val="28"/>
      <w:szCs w:val="28"/>
    </w:rPr>
  </w:style>
  <w:style w:type="paragraph" w:styleId="a6">
    <w:name w:val="Body Text"/>
    <w:basedOn w:val="a"/>
    <w:pPr>
      <w:spacing w:after="120"/>
    </w:pPr>
  </w:style>
  <w:style w:type="paragraph" w:styleId="a7">
    <w:name w:val="List"/>
    <w:basedOn w:val="a6"/>
  </w:style>
  <w:style w:type="paragraph" w:customStyle="1" w:styleId="31">
    <w:name w:val="Название3"/>
    <w:basedOn w:val="a"/>
    <w:pPr>
      <w:suppressLineNumbers/>
      <w:spacing w:before="120" w:after="120"/>
    </w:pPr>
    <w:rPr>
      <w:i/>
      <w:iCs/>
    </w:rPr>
  </w:style>
  <w:style w:type="paragraph" w:customStyle="1" w:styleId="32">
    <w:name w:val="Указатель3"/>
    <w:basedOn w:val="a"/>
    <w:pPr>
      <w:suppressLineNumbers/>
    </w:pPr>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3">
    <w:name w:val="Название1"/>
    <w:basedOn w:val="a"/>
    <w:pPr>
      <w:suppressLineNumbers/>
      <w:spacing w:before="120" w:after="120"/>
    </w:pPr>
    <w:rPr>
      <w:i/>
      <w:iCs/>
    </w:rPr>
  </w:style>
  <w:style w:type="paragraph" w:customStyle="1" w:styleId="14">
    <w:name w:val="Указатель1"/>
    <w:basedOn w:val="a"/>
    <w:pPr>
      <w:suppressLineNumbers/>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uiPriority w:val="99"/>
    <w:pPr>
      <w:tabs>
        <w:tab w:val="center" w:pos="4677"/>
        <w:tab w:val="right" w:pos="9355"/>
      </w:tabs>
    </w:pPr>
  </w:style>
  <w:style w:type="paragraph" w:styleId="ab">
    <w:name w:val="footer"/>
    <w:basedOn w:val="a"/>
    <w:uiPriority w:val="99"/>
    <w:pPr>
      <w:tabs>
        <w:tab w:val="center" w:pos="4677"/>
        <w:tab w:val="right" w:pos="9355"/>
      </w:tabs>
    </w:pPr>
  </w:style>
  <w:style w:type="paragraph" w:styleId="ac">
    <w:name w:val="No Spacing"/>
    <w:link w:val="ad"/>
    <w:uiPriority w:val="1"/>
    <w:qFormat/>
    <w:pPr>
      <w:widowControl w:val="0"/>
      <w:suppressAutoHyphens/>
    </w:pPr>
    <w:rPr>
      <w:rFonts w:ascii="Arial" w:eastAsia="SimSun" w:hAnsi="Arial" w:cs="Mangal"/>
      <w:kern w:val="1"/>
      <w:szCs w:val="24"/>
      <w:lang w:eastAsia="hi-IN" w:bidi="hi-IN"/>
    </w:rPr>
  </w:style>
  <w:style w:type="paragraph" w:styleId="ae">
    <w:name w:val="Balloon Text"/>
    <w:basedOn w:val="a"/>
    <w:uiPriority w:val="99"/>
    <w:rPr>
      <w:rFonts w:ascii="Segoe UI" w:hAnsi="Segoe UI"/>
      <w:sz w:val="18"/>
      <w:szCs w:val="16"/>
    </w:rPr>
  </w:style>
  <w:style w:type="paragraph" w:styleId="af">
    <w:name w:val="Normal (Web)"/>
    <w:basedOn w:val="a"/>
    <w:uiPriority w:val="99"/>
    <w:unhideWhenUsed/>
    <w:rsid w:val="00F63EF1"/>
    <w:pPr>
      <w:ind w:left="75" w:right="75"/>
    </w:pPr>
    <w:rPr>
      <w:kern w:val="2"/>
    </w:rPr>
  </w:style>
  <w:style w:type="character" w:customStyle="1" w:styleId="ad">
    <w:name w:val="Без интервала Знак"/>
    <w:link w:val="ac"/>
    <w:uiPriority w:val="1"/>
    <w:rsid w:val="001D0496"/>
    <w:rPr>
      <w:rFonts w:ascii="Arial" w:eastAsia="SimSun" w:hAnsi="Arial" w:cs="Mangal"/>
      <w:kern w:val="1"/>
      <w:szCs w:val="24"/>
      <w:lang w:eastAsia="hi-IN" w:bidi="hi-IN"/>
    </w:rPr>
  </w:style>
  <w:style w:type="character" w:styleId="af0">
    <w:name w:val="Strong"/>
    <w:uiPriority w:val="22"/>
    <w:qFormat/>
    <w:rsid w:val="002F15B1"/>
    <w:rPr>
      <w:b/>
      <w:bCs/>
    </w:rPr>
  </w:style>
  <w:style w:type="character" w:customStyle="1" w:styleId="apple-converted-space">
    <w:name w:val="apple-converted-space"/>
    <w:basedOn w:val="a0"/>
    <w:rsid w:val="002F15B1"/>
  </w:style>
  <w:style w:type="character" w:customStyle="1" w:styleId="20">
    <w:name w:val="Заголовок 2 Знак"/>
    <w:link w:val="2"/>
    <w:uiPriority w:val="9"/>
    <w:rsid w:val="001643A4"/>
    <w:rPr>
      <w:b/>
      <w:bCs/>
      <w:sz w:val="36"/>
      <w:szCs w:val="36"/>
    </w:rPr>
  </w:style>
  <w:style w:type="character" w:customStyle="1" w:styleId="mw-headline">
    <w:name w:val="mw-headline"/>
    <w:basedOn w:val="a0"/>
    <w:rsid w:val="001643A4"/>
  </w:style>
  <w:style w:type="character" w:styleId="af1">
    <w:name w:val="line number"/>
    <w:basedOn w:val="a0"/>
    <w:uiPriority w:val="99"/>
    <w:semiHidden/>
    <w:unhideWhenUsed/>
    <w:rsid w:val="008C2F76"/>
  </w:style>
  <w:style w:type="paragraph" w:customStyle="1" w:styleId="c3">
    <w:name w:val="c3"/>
    <w:basedOn w:val="a"/>
    <w:rsid w:val="000D41A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c0">
    <w:name w:val="c0"/>
    <w:basedOn w:val="a0"/>
    <w:rsid w:val="000D41A4"/>
  </w:style>
  <w:style w:type="paragraph" w:styleId="af2">
    <w:name w:val="List Paragraph"/>
    <w:basedOn w:val="a"/>
    <w:uiPriority w:val="34"/>
    <w:qFormat/>
    <w:rsid w:val="00E87290"/>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styleId="af3">
    <w:name w:val="Emphasis"/>
    <w:uiPriority w:val="20"/>
    <w:qFormat/>
    <w:rsid w:val="000521FE"/>
    <w:rPr>
      <w:i/>
      <w:iCs/>
    </w:rPr>
  </w:style>
  <w:style w:type="character" w:styleId="af4">
    <w:name w:val="Hyperlink"/>
    <w:uiPriority w:val="99"/>
    <w:unhideWhenUsed/>
    <w:rsid w:val="004A2D9D"/>
    <w:rPr>
      <w:color w:val="0000FF"/>
      <w:u w:val="single"/>
    </w:rPr>
  </w:style>
  <w:style w:type="character" w:customStyle="1" w:styleId="30">
    <w:name w:val="Заголовок 3 Знак"/>
    <w:link w:val="3"/>
    <w:uiPriority w:val="9"/>
    <w:rsid w:val="00D27D86"/>
    <w:rPr>
      <w:rFonts w:ascii="Cambria" w:eastAsia="Times New Roman" w:hAnsi="Cambria" w:cs="Mangal"/>
      <w:b/>
      <w:bCs/>
      <w:kern w:val="1"/>
      <w:sz w:val="26"/>
      <w:szCs w:val="23"/>
      <w:lang w:eastAsia="hi-IN" w:bidi="hi-IN"/>
    </w:rPr>
  </w:style>
  <w:style w:type="character" w:customStyle="1" w:styleId="10">
    <w:name w:val="Заголовок 1 Знак"/>
    <w:link w:val="1"/>
    <w:uiPriority w:val="9"/>
    <w:rsid w:val="00D27D86"/>
    <w:rPr>
      <w:rFonts w:ascii="Cambria" w:eastAsia="Times New Roman" w:hAnsi="Cambria" w:cs="Times New Roman"/>
      <w:b/>
      <w:bCs/>
      <w:color w:val="365F91"/>
      <w:sz w:val="28"/>
      <w:szCs w:val="28"/>
    </w:rPr>
  </w:style>
  <w:style w:type="character" w:customStyle="1" w:styleId="50">
    <w:name w:val="Заголовок 5 Знак"/>
    <w:link w:val="5"/>
    <w:uiPriority w:val="9"/>
    <w:rsid w:val="00D27D86"/>
    <w:rPr>
      <w:rFonts w:ascii="Cambria" w:eastAsia="Times New Roman" w:hAnsi="Cambria" w:cs="Times New Roman"/>
      <w:color w:val="243F60"/>
      <w:sz w:val="22"/>
      <w:szCs w:val="22"/>
    </w:rPr>
  </w:style>
  <w:style w:type="paragraph" w:customStyle="1" w:styleId="p3">
    <w:name w:val="p3"/>
    <w:basedOn w:val="a"/>
    <w:rsid w:val="00D27D86"/>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1">
    <w:name w:val="s1"/>
    <w:basedOn w:val="a0"/>
    <w:rsid w:val="00D27D86"/>
  </w:style>
  <w:style w:type="paragraph" w:customStyle="1" w:styleId="p4">
    <w:name w:val="p4"/>
    <w:basedOn w:val="a"/>
    <w:rsid w:val="00D27D86"/>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p5">
    <w:name w:val="p5"/>
    <w:basedOn w:val="a"/>
    <w:rsid w:val="00D27D86"/>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2">
    <w:name w:val="s2"/>
    <w:basedOn w:val="a0"/>
    <w:rsid w:val="00D27D86"/>
  </w:style>
  <w:style w:type="paragraph" w:customStyle="1" w:styleId="p6">
    <w:name w:val="p6"/>
    <w:basedOn w:val="a"/>
    <w:rsid w:val="00D27D86"/>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3">
    <w:name w:val="s3"/>
    <w:basedOn w:val="a0"/>
    <w:rsid w:val="00D27D86"/>
  </w:style>
  <w:style w:type="paragraph" w:customStyle="1" w:styleId="p7">
    <w:name w:val="p7"/>
    <w:basedOn w:val="a"/>
    <w:rsid w:val="00D27D86"/>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styleId="HTML">
    <w:name w:val="HTML Preformatted"/>
    <w:basedOn w:val="a"/>
    <w:link w:val="HTML0"/>
    <w:uiPriority w:val="99"/>
    <w:semiHidden/>
    <w:unhideWhenUsed/>
    <w:rsid w:val="006C24CB"/>
    <w:pPr>
      <w:widowControl/>
      <w:suppressAutoHyphens w:val="0"/>
    </w:pPr>
    <w:rPr>
      <w:rFonts w:ascii="Consolas" w:eastAsia="Times New Roman" w:hAnsi="Consolas" w:cs="Times New Roman"/>
      <w:kern w:val="0"/>
      <w:szCs w:val="20"/>
      <w:lang w:val="x-none" w:eastAsia="x-none" w:bidi="ar-SA"/>
    </w:rPr>
  </w:style>
  <w:style w:type="character" w:customStyle="1" w:styleId="HTML0">
    <w:name w:val="Стандартный HTML Знак"/>
    <w:link w:val="HTML"/>
    <w:uiPriority w:val="99"/>
    <w:semiHidden/>
    <w:rsid w:val="006C24CB"/>
    <w:rPr>
      <w:rFonts w:ascii="Consolas" w:hAnsi="Consolas"/>
    </w:rPr>
  </w:style>
  <w:style w:type="paragraph" w:customStyle="1" w:styleId="c6">
    <w:name w:val="c6"/>
    <w:basedOn w:val="a"/>
    <w:rsid w:val="006C24CB"/>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c2">
    <w:name w:val="c2"/>
    <w:rsid w:val="006C24CB"/>
  </w:style>
  <w:style w:type="table" w:styleId="af5">
    <w:name w:val="Table Grid"/>
    <w:basedOn w:val="a1"/>
    <w:uiPriority w:val="39"/>
    <w:rsid w:val="006C24C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6C24CB"/>
  </w:style>
  <w:style w:type="character" w:customStyle="1" w:styleId="t">
    <w:name w:val="t"/>
    <w:rsid w:val="006C24CB"/>
  </w:style>
  <w:style w:type="character" w:customStyle="1" w:styleId="breadcrumbs">
    <w:name w:val="breadcrumbs"/>
    <w:rsid w:val="006C24CB"/>
  </w:style>
  <w:style w:type="paragraph" w:styleId="z-">
    <w:name w:val="HTML Top of Form"/>
    <w:basedOn w:val="a"/>
    <w:next w:val="a"/>
    <w:link w:val="z-0"/>
    <w:hidden/>
    <w:uiPriority w:val="99"/>
    <w:semiHidden/>
    <w:unhideWhenUsed/>
    <w:rsid w:val="006C24CB"/>
    <w:pPr>
      <w:widowControl/>
      <w:pBdr>
        <w:bottom w:val="single" w:sz="6" w:space="1" w:color="auto"/>
      </w:pBdr>
      <w:suppressAutoHyphens w:val="0"/>
      <w:jc w:val="center"/>
    </w:pPr>
    <w:rPr>
      <w:rFonts w:eastAsia="Times New Roman" w:cs="Times New Roman"/>
      <w:vanish/>
      <w:kern w:val="0"/>
      <w:sz w:val="16"/>
      <w:szCs w:val="16"/>
      <w:lang w:val="x-none" w:eastAsia="x-none" w:bidi="ar-SA"/>
    </w:rPr>
  </w:style>
  <w:style w:type="character" w:customStyle="1" w:styleId="z-0">
    <w:name w:val="z-Начало формы Знак"/>
    <w:link w:val="z-"/>
    <w:uiPriority w:val="99"/>
    <w:semiHidden/>
    <w:rsid w:val="006C24CB"/>
    <w:rPr>
      <w:rFonts w:ascii="Arial" w:hAnsi="Arial" w:cs="Arial"/>
      <w:vanish/>
      <w:sz w:val="16"/>
      <w:szCs w:val="16"/>
    </w:rPr>
  </w:style>
  <w:style w:type="character" w:customStyle="1" w:styleId="art-button-wrapper">
    <w:name w:val="art-button-wrapper"/>
    <w:rsid w:val="006C24CB"/>
  </w:style>
  <w:style w:type="paragraph" w:styleId="z-1">
    <w:name w:val="HTML Bottom of Form"/>
    <w:basedOn w:val="a"/>
    <w:next w:val="a"/>
    <w:link w:val="z-2"/>
    <w:hidden/>
    <w:uiPriority w:val="99"/>
    <w:semiHidden/>
    <w:unhideWhenUsed/>
    <w:rsid w:val="006C24CB"/>
    <w:pPr>
      <w:widowControl/>
      <w:pBdr>
        <w:top w:val="single" w:sz="6" w:space="1" w:color="auto"/>
      </w:pBdr>
      <w:suppressAutoHyphens w:val="0"/>
      <w:jc w:val="center"/>
    </w:pPr>
    <w:rPr>
      <w:rFonts w:eastAsia="Times New Roman" w:cs="Times New Roman"/>
      <w:vanish/>
      <w:kern w:val="0"/>
      <w:sz w:val="16"/>
      <w:szCs w:val="16"/>
      <w:lang w:val="x-none" w:eastAsia="x-none" w:bidi="ar-SA"/>
    </w:rPr>
  </w:style>
  <w:style w:type="character" w:customStyle="1" w:styleId="z-2">
    <w:name w:val="z-Конец формы Знак"/>
    <w:link w:val="z-1"/>
    <w:uiPriority w:val="99"/>
    <w:semiHidden/>
    <w:rsid w:val="006C24CB"/>
    <w:rPr>
      <w:rFonts w:ascii="Arial" w:hAnsi="Arial" w:cs="Arial"/>
      <w:vanish/>
      <w:sz w:val="16"/>
      <w:szCs w:val="16"/>
    </w:rPr>
  </w:style>
  <w:style w:type="table" w:customStyle="1" w:styleId="15">
    <w:name w:val="Сетка таблицы1"/>
    <w:basedOn w:val="a1"/>
    <w:next w:val="af5"/>
    <w:uiPriority w:val="59"/>
    <w:rsid w:val="004D0D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idgetinline">
    <w:name w:val="_widgetinline"/>
    <w:rsid w:val="004677DA"/>
  </w:style>
  <w:style w:type="character" w:customStyle="1" w:styleId="bold">
    <w:name w:val="bold"/>
    <w:rsid w:val="00467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1398">
      <w:bodyDiv w:val="1"/>
      <w:marLeft w:val="0"/>
      <w:marRight w:val="0"/>
      <w:marTop w:val="0"/>
      <w:marBottom w:val="0"/>
      <w:divBdr>
        <w:top w:val="none" w:sz="0" w:space="0" w:color="auto"/>
        <w:left w:val="none" w:sz="0" w:space="0" w:color="auto"/>
        <w:bottom w:val="none" w:sz="0" w:space="0" w:color="auto"/>
        <w:right w:val="none" w:sz="0" w:space="0" w:color="auto"/>
      </w:divBdr>
    </w:div>
    <w:div w:id="91172116">
      <w:bodyDiv w:val="1"/>
      <w:marLeft w:val="0"/>
      <w:marRight w:val="0"/>
      <w:marTop w:val="0"/>
      <w:marBottom w:val="0"/>
      <w:divBdr>
        <w:top w:val="none" w:sz="0" w:space="0" w:color="auto"/>
        <w:left w:val="none" w:sz="0" w:space="0" w:color="auto"/>
        <w:bottom w:val="none" w:sz="0" w:space="0" w:color="auto"/>
        <w:right w:val="none" w:sz="0" w:space="0" w:color="auto"/>
      </w:divBdr>
    </w:div>
    <w:div w:id="124935159">
      <w:bodyDiv w:val="1"/>
      <w:marLeft w:val="0"/>
      <w:marRight w:val="0"/>
      <w:marTop w:val="0"/>
      <w:marBottom w:val="0"/>
      <w:divBdr>
        <w:top w:val="none" w:sz="0" w:space="0" w:color="auto"/>
        <w:left w:val="none" w:sz="0" w:space="0" w:color="auto"/>
        <w:bottom w:val="none" w:sz="0" w:space="0" w:color="auto"/>
        <w:right w:val="none" w:sz="0" w:space="0" w:color="auto"/>
      </w:divBdr>
    </w:div>
    <w:div w:id="210459923">
      <w:bodyDiv w:val="1"/>
      <w:marLeft w:val="0"/>
      <w:marRight w:val="0"/>
      <w:marTop w:val="0"/>
      <w:marBottom w:val="0"/>
      <w:divBdr>
        <w:top w:val="none" w:sz="0" w:space="0" w:color="auto"/>
        <w:left w:val="none" w:sz="0" w:space="0" w:color="auto"/>
        <w:bottom w:val="none" w:sz="0" w:space="0" w:color="auto"/>
        <w:right w:val="none" w:sz="0" w:space="0" w:color="auto"/>
      </w:divBdr>
    </w:div>
    <w:div w:id="356782041">
      <w:bodyDiv w:val="1"/>
      <w:marLeft w:val="0"/>
      <w:marRight w:val="0"/>
      <w:marTop w:val="0"/>
      <w:marBottom w:val="0"/>
      <w:divBdr>
        <w:top w:val="none" w:sz="0" w:space="0" w:color="auto"/>
        <w:left w:val="none" w:sz="0" w:space="0" w:color="auto"/>
        <w:bottom w:val="none" w:sz="0" w:space="0" w:color="auto"/>
        <w:right w:val="none" w:sz="0" w:space="0" w:color="auto"/>
      </w:divBdr>
    </w:div>
    <w:div w:id="362369336">
      <w:bodyDiv w:val="1"/>
      <w:marLeft w:val="0"/>
      <w:marRight w:val="0"/>
      <w:marTop w:val="0"/>
      <w:marBottom w:val="0"/>
      <w:divBdr>
        <w:top w:val="none" w:sz="0" w:space="0" w:color="auto"/>
        <w:left w:val="none" w:sz="0" w:space="0" w:color="auto"/>
        <w:bottom w:val="none" w:sz="0" w:space="0" w:color="auto"/>
        <w:right w:val="none" w:sz="0" w:space="0" w:color="auto"/>
      </w:divBdr>
    </w:div>
    <w:div w:id="371156574">
      <w:bodyDiv w:val="1"/>
      <w:marLeft w:val="0"/>
      <w:marRight w:val="0"/>
      <w:marTop w:val="0"/>
      <w:marBottom w:val="0"/>
      <w:divBdr>
        <w:top w:val="none" w:sz="0" w:space="0" w:color="auto"/>
        <w:left w:val="none" w:sz="0" w:space="0" w:color="auto"/>
        <w:bottom w:val="none" w:sz="0" w:space="0" w:color="auto"/>
        <w:right w:val="none" w:sz="0" w:space="0" w:color="auto"/>
      </w:divBdr>
    </w:div>
    <w:div w:id="402801442">
      <w:bodyDiv w:val="1"/>
      <w:marLeft w:val="0"/>
      <w:marRight w:val="0"/>
      <w:marTop w:val="0"/>
      <w:marBottom w:val="0"/>
      <w:divBdr>
        <w:top w:val="none" w:sz="0" w:space="0" w:color="auto"/>
        <w:left w:val="none" w:sz="0" w:space="0" w:color="auto"/>
        <w:bottom w:val="none" w:sz="0" w:space="0" w:color="auto"/>
        <w:right w:val="none" w:sz="0" w:space="0" w:color="auto"/>
      </w:divBdr>
    </w:div>
    <w:div w:id="452556026">
      <w:bodyDiv w:val="1"/>
      <w:marLeft w:val="0"/>
      <w:marRight w:val="0"/>
      <w:marTop w:val="0"/>
      <w:marBottom w:val="0"/>
      <w:divBdr>
        <w:top w:val="none" w:sz="0" w:space="0" w:color="auto"/>
        <w:left w:val="none" w:sz="0" w:space="0" w:color="auto"/>
        <w:bottom w:val="none" w:sz="0" w:space="0" w:color="auto"/>
        <w:right w:val="none" w:sz="0" w:space="0" w:color="auto"/>
      </w:divBdr>
    </w:div>
    <w:div w:id="499781843">
      <w:bodyDiv w:val="1"/>
      <w:marLeft w:val="0"/>
      <w:marRight w:val="0"/>
      <w:marTop w:val="0"/>
      <w:marBottom w:val="0"/>
      <w:divBdr>
        <w:top w:val="none" w:sz="0" w:space="0" w:color="auto"/>
        <w:left w:val="none" w:sz="0" w:space="0" w:color="auto"/>
        <w:bottom w:val="none" w:sz="0" w:space="0" w:color="auto"/>
        <w:right w:val="none" w:sz="0" w:space="0" w:color="auto"/>
      </w:divBdr>
    </w:div>
    <w:div w:id="535046267">
      <w:bodyDiv w:val="1"/>
      <w:marLeft w:val="0"/>
      <w:marRight w:val="0"/>
      <w:marTop w:val="0"/>
      <w:marBottom w:val="0"/>
      <w:divBdr>
        <w:top w:val="none" w:sz="0" w:space="0" w:color="auto"/>
        <w:left w:val="none" w:sz="0" w:space="0" w:color="auto"/>
        <w:bottom w:val="none" w:sz="0" w:space="0" w:color="auto"/>
        <w:right w:val="none" w:sz="0" w:space="0" w:color="auto"/>
      </w:divBdr>
    </w:div>
    <w:div w:id="540824745">
      <w:bodyDiv w:val="1"/>
      <w:marLeft w:val="0"/>
      <w:marRight w:val="0"/>
      <w:marTop w:val="0"/>
      <w:marBottom w:val="0"/>
      <w:divBdr>
        <w:top w:val="none" w:sz="0" w:space="0" w:color="auto"/>
        <w:left w:val="none" w:sz="0" w:space="0" w:color="auto"/>
        <w:bottom w:val="none" w:sz="0" w:space="0" w:color="auto"/>
        <w:right w:val="none" w:sz="0" w:space="0" w:color="auto"/>
      </w:divBdr>
    </w:div>
    <w:div w:id="828443690">
      <w:bodyDiv w:val="1"/>
      <w:marLeft w:val="0"/>
      <w:marRight w:val="0"/>
      <w:marTop w:val="0"/>
      <w:marBottom w:val="0"/>
      <w:divBdr>
        <w:top w:val="none" w:sz="0" w:space="0" w:color="auto"/>
        <w:left w:val="none" w:sz="0" w:space="0" w:color="auto"/>
        <w:bottom w:val="none" w:sz="0" w:space="0" w:color="auto"/>
        <w:right w:val="none" w:sz="0" w:space="0" w:color="auto"/>
      </w:divBdr>
    </w:div>
    <w:div w:id="992489612">
      <w:bodyDiv w:val="1"/>
      <w:marLeft w:val="0"/>
      <w:marRight w:val="0"/>
      <w:marTop w:val="0"/>
      <w:marBottom w:val="0"/>
      <w:divBdr>
        <w:top w:val="none" w:sz="0" w:space="0" w:color="auto"/>
        <w:left w:val="none" w:sz="0" w:space="0" w:color="auto"/>
        <w:bottom w:val="none" w:sz="0" w:space="0" w:color="auto"/>
        <w:right w:val="none" w:sz="0" w:space="0" w:color="auto"/>
      </w:divBdr>
      <w:divsChild>
        <w:div w:id="187717320">
          <w:marLeft w:val="708"/>
          <w:marRight w:val="0"/>
          <w:marTop w:val="0"/>
          <w:marBottom w:val="0"/>
          <w:divBdr>
            <w:top w:val="none" w:sz="0" w:space="0" w:color="auto"/>
            <w:left w:val="none" w:sz="0" w:space="0" w:color="auto"/>
            <w:bottom w:val="none" w:sz="0" w:space="0" w:color="auto"/>
            <w:right w:val="none" w:sz="0" w:space="0" w:color="auto"/>
          </w:divBdr>
        </w:div>
        <w:div w:id="292635490">
          <w:marLeft w:val="708"/>
          <w:marRight w:val="0"/>
          <w:marTop w:val="0"/>
          <w:marBottom w:val="0"/>
          <w:divBdr>
            <w:top w:val="none" w:sz="0" w:space="0" w:color="auto"/>
            <w:left w:val="none" w:sz="0" w:space="0" w:color="auto"/>
            <w:bottom w:val="none" w:sz="0" w:space="0" w:color="auto"/>
            <w:right w:val="none" w:sz="0" w:space="0" w:color="auto"/>
          </w:divBdr>
        </w:div>
        <w:div w:id="405418468">
          <w:marLeft w:val="708"/>
          <w:marRight w:val="0"/>
          <w:marTop w:val="0"/>
          <w:marBottom w:val="0"/>
          <w:divBdr>
            <w:top w:val="none" w:sz="0" w:space="0" w:color="auto"/>
            <w:left w:val="none" w:sz="0" w:space="0" w:color="auto"/>
            <w:bottom w:val="none" w:sz="0" w:space="0" w:color="auto"/>
            <w:right w:val="none" w:sz="0" w:space="0" w:color="auto"/>
          </w:divBdr>
        </w:div>
        <w:div w:id="1043754127">
          <w:marLeft w:val="708"/>
          <w:marRight w:val="0"/>
          <w:marTop w:val="0"/>
          <w:marBottom w:val="0"/>
          <w:divBdr>
            <w:top w:val="none" w:sz="0" w:space="0" w:color="auto"/>
            <w:left w:val="none" w:sz="0" w:space="0" w:color="auto"/>
            <w:bottom w:val="none" w:sz="0" w:space="0" w:color="auto"/>
            <w:right w:val="none" w:sz="0" w:space="0" w:color="auto"/>
          </w:divBdr>
        </w:div>
        <w:div w:id="1347947960">
          <w:marLeft w:val="708"/>
          <w:marRight w:val="0"/>
          <w:marTop w:val="0"/>
          <w:marBottom w:val="0"/>
          <w:divBdr>
            <w:top w:val="none" w:sz="0" w:space="0" w:color="auto"/>
            <w:left w:val="none" w:sz="0" w:space="0" w:color="auto"/>
            <w:bottom w:val="none" w:sz="0" w:space="0" w:color="auto"/>
            <w:right w:val="none" w:sz="0" w:space="0" w:color="auto"/>
          </w:divBdr>
        </w:div>
        <w:div w:id="1499148381">
          <w:marLeft w:val="708"/>
          <w:marRight w:val="0"/>
          <w:marTop w:val="0"/>
          <w:marBottom w:val="0"/>
          <w:divBdr>
            <w:top w:val="none" w:sz="0" w:space="0" w:color="auto"/>
            <w:left w:val="none" w:sz="0" w:space="0" w:color="auto"/>
            <w:bottom w:val="none" w:sz="0" w:space="0" w:color="auto"/>
            <w:right w:val="none" w:sz="0" w:space="0" w:color="auto"/>
          </w:divBdr>
        </w:div>
        <w:div w:id="1612083982">
          <w:marLeft w:val="708"/>
          <w:marRight w:val="0"/>
          <w:marTop w:val="0"/>
          <w:marBottom w:val="0"/>
          <w:divBdr>
            <w:top w:val="none" w:sz="0" w:space="0" w:color="auto"/>
            <w:left w:val="none" w:sz="0" w:space="0" w:color="auto"/>
            <w:bottom w:val="none" w:sz="0" w:space="0" w:color="auto"/>
            <w:right w:val="none" w:sz="0" w:space="0" w:color="auto"/>
          </w:divBdr>
        </w:div>
        <w:div w:id="1616329941">
          <w:marLeft w:val="708"/>
          <w:marRight w:val="0"/>
          <w:marTop w:val="0"/>
          <w:marBottom w:val="0"/>
          <w:divBdr>
            <w:top w:val="none" w:sz="0" w:space="0" w:color="auto"/>
            <w:left w:val="none" w:sz="0" w:space="0" w:color="auto"/>
            <w:bottom w:val="none" w:sz="0" w:space="0" w:color="auto"/>
            <w:right w:val="none" w:sz="0" w:space="0" w:color="auto"/>
          </w:divBdr>
        </w:div>
        <w:div w:id="1888301851">
          <w:marLeft w:val="708"/>
          <w:marRight w:val="0"/>
          <w:marTop w:val="0"/>
          <w:marBottom w:val="0"/>
          <w:divBdr>
            <w:top w:val="none" w:sz="0" w:space="0" w:color="auto"/>
            <w:left w:val="none" w:sz="0" w:space="0" w:color="auto"/>
            <w:bottom w:val="none" w:sz="0" w:space="0" w:color="auto"/>
            <w:right w:val="none" w:sz="0" w:space="0" w:color="auto"/>
          </w:divBdr>
        </w:div>
      </w:divsChild>
    </w:div>
    <w:div w:id="1028068525">
      <w:bodyDiv w:val="1"/>
      <w:marLeft w:val="0"/>
      <w:marRight w:val="0"/>
      <w:marTop w:val="0"/>
      <w:marBottom w:val="0"/>
      <w:divBdr>
        <w:top w:val="none" w:sz="0" w:space="0" w:color="auto"/>
        <w:left w:val="none" w:sz="0" w:space="0" w:color="auto"/>
        <w:bottom w:val="none" w:sz="0" w:space="0" w:color="auto"/>
        <w:right w:val="none" w:sz="0" w:space="0" w:color="auto"/>
      </w:divBdr>
    </w:div>
    <w:div w:id="1079594562">
      <w:bodyDiv w:val="1"/>
      <w:marLeft w:val="0"/>
      <w:marRight w:val="0"/>
      <w:marTop w:val="0"/>
      <w:marBottom w:val="0"/>
      <w:divBdr>
        <w:top w:val="none" w:sz="0" w:space="0" w:color="auto"/>
        <w:left w:val="none" w:sz="0" w:space="0" w:color="auto"/>
        <w:bottom w:val="none" w:sz="0" w:space="0" w:color="auto"/>
        <w:right w:val="none" w:sz="0" w:space="0" w:color="auto"/>
      </w:divBdr>
    </w:div>
    <w:div w:id="1109155785">
      <w:bodyDiv w:val="1"/>
      <w:marLeft w:val="0"/>
      <w:marRight w:val="0"/>
      <w:marTop w:val="0"/>
      <w:marBottom w:val="0"/>
      <w:divBdr>
        <w:top w:val="none" w:sz="0" w:space="0" w:color="auto"/>
        <w:left w:val="none" w:sz="0" w:space="0" w:color="auto"/>
        <w:bottom w:val="none" w:sz="0" w:space="0" w:color="auto"/>
        <w:right w:val="none" w:sz="0" w:space="0" w:color="auto"/>
      </w:divBdr>
    </w:div>
    <w:div w:id="1115095795">
      <w:bodyDiv w:val="1"/>
      <w:marLeft w:val="0"/>
      <w:marRight w:val="0"/>
      <w:marTop w:val="0"/>
      <w:marBottom w:val="0"/>
      <w:divBdr>
        <w:top w:val="none" w:sz="0" w:space="0" w:color="auto"/>
        <w:left w:val="none" w:sz="0" w:space="0" w:color="auto"/>
        <w:bottom w:val="none" w:sz="0" w:space="0" w:color="auto"/>
        <w:right w:val="none" w:sz="0" w:space="0" w:color="auto"/>
      </w:divBdr>
    </w:div>
    <w:div w:id="1190337103">
      <w:bodyDiv w:val="1"/>
      <w:marLeft w:val="0"/>
      <w:marRight w:val="0"/>
      <w:marTop w:val="0"/>
      <w:marBottom w:val="0"/>
      <w:divBdr>
        <w:top w:val="none" w:sz="0" w:space="0" w:color="auto"/>
        <w:left w:val="none" w:sz="0" w:space="0" w:color="auto"/>
        <w:bottom w:val="none" w:sz="0" w:space="0" w:color="auto"/>
        <w:right w:val="none" w:sz="0" w:space="0" w:color="auto"/>
      </w:divBdr>
    </w:div>
    <w:div w:id="1200123943">
      <w:bodyDiv w:val="1"/>
      <w:marLeft w:val="0"/>
      <w:marRight w:val="0"/>
      <w:marTop w:val="0"/>
      <w:marBottom w:val="0"/>
      <w:divBdr>
        <w:top w:val="none" w:sz="0" w:space="0" w:color="auto"/>
        <w:left w:val="none" w:sz="0" w:space="0" w:color="auto"/>
        <w:bottom w:val="none" w:sz="0" w:space="0" w:color="auto"/>
        <w:right w:val="none" w:sz="0" w:space="0" w:color="auto"/>
      </w:divBdr>
    </w:div>
    <w:div w:id="1247226353">
      <w:bodyDiv w:val="1"/>
      <w:marLeft w:val="0"/>
      <w:marRight w:val="0"/>
      <w:marTop w:val="0"/>
      <w:marBottom w:val="0"/>
      <w:divBdr>
        <w:top w:val="none" w:sz="0" w:space="0" w:color="auto"/>
        <w:left w:val="none" w:sz="0" w:space="0" w:color="auto"/>
        <w:bottom w:val="none" w:sz="0" w:space="0" w:color="auto"/>
        <w:right w:val="none" w:sz="0" w:space="0" w:color="auto"/>
      </w:divBdr>
    </w:div>
    <w:div w:id="1267736479">
      <w:bodyDiv w:val="1"/>
      <w:marLeft w:val="0"/>
      <w:marRight w:val="0"/>
      <w:marTop w:val="0"/>
      <w:marBottom w:val="0"/>
      <w:divBdr>
        <w:top w:val="none" w:sz="0" w:space="0" w:color="auto"/>
        <w:left w:val="none" w:sz="0" w:space="0" w:color="auto"/>
        <w:bottom w:val="none" w:sz="0" w:space="0" w:color="auto"/>
        <w:right w:val="none" w:sz="0" w:space="0" w:color="auto"/>
      </w:divBdr>
    </w:div>
    <w:div w:id="1325082846">
      <w:bodyDiv w:val="1"/>
      <w:marLeft w:val="0"/>
      <w:marRight w:val="0"/>
      <w:marTop w:val="0"/>
      <w:marBottom w:val="0"/>
      <w:divBdr>
        <w:top w:val="none" w:sz="0" w:space="0" w:color="auto"/>
        <w:left w:val="none" w:sz="0" w:space="0" w:color="auto"/>
        <w:bottom w:val="none" w:sz="0" w:space="0" w:color="auto"/>
        <w:right w:val="none" w:sz="0" w:space="0" w:color="auto"/>
      </w:divBdr>
    </w:div>
    <w:div w:id="1545412008">
      <w:bodyDiv w:val="1"/>
      <w:marLeft w:val="0"/>
      <w:marRight w:val="0"/>
      <w:marTop w:val="0"/>
      <w:marBottom w:val="0"/>
      <w:divBdr>
        <w:top w:val="none" w:sz="0" w:space="0" w:color="auto"/>
        <w:left w:val="none" w:sz="0" w:space="0" w:color="auto"/>
        <w:bottom w:val="none" w:sz="0" w:space="0" w:color="auto"/>
        <w:right w:val="none" w:sz="0" w:space="0" w:color="auto"/>
      </w:divBdr>
    </w:div>
    <w:div w:id="1553928054">
      <w:bodyDiv w:val="1"/>
      <w:marLeft w:val="0"/>
      <w:marRight w:val="0"/>
      <w:marTop w:val="0"/>
      <w:marBottom w:val="0"/>
      <w:divBdr>
        <w:top w:val="none" w:sz="0" w:space="0" w:color="auto"/>
        <w:left w:val="none" w:sz="0" w:space="0" w:color="auto"/>
        <w:bottom w:val="none" w:sz="0" w:space="0" w:color="auto"/>
        <w:right w:val="none" w:sz="0" w:space="0" w:color="auto"/>
      </w:divBdr>
    </w:div>
    <w:div w:id="1559632942">
      <w:bodyDiv w:val="1"/>
      <w:marLeft w:val="0"/>
      <w:marRight w:val="0"/>
      <w:marTop w:val="0"/>
      <w:marBottom w:val="0"/>
      <w:divBdr>
        <w:top w:val="none" w:sz="0" w:space="0" w:color="auto"/>
        <w:left w:val="none" w:sz="0" w:space="0" w:color="auto"/>
        <w:bottom w:val="none" w:sz="0" w:space="0" w:color="auto"/>
        <w:right w:val="none" w:sz="0" w:space="0" w:color="auto"/>
      </w:divBdr>
    </w:div>
    <w:div w:id="1601452158">
      <w:bodyDiv w:val="1"/>
      <w:marLeft w:val="0"/>
      <w:marRight w:val="0"/>
      <w:marTop w:val="0"/>
      <w:marBottom w:val="0"/>
      <w:divBdr>
        <w:top w:val="none" w:sz="0" w:space="0" w:color="auto"/>
        <w:left w:val="none" w:sz="0" w:space="0" w:color="auto"/>
        <w:bottom w:val="none" w:sz="0" w:space="0" w:color="auto"/>
        <w:right w:val="none" w:sz="0" w:space="0" w:color="auto"/>
      </w:divBdr>
    </w:div>
    <w:div w:id="1650211649">
      <w:bodyDiv w:val="1"/>
      <w:marLeft w:val="0"/>
      <w:marRight w:val="0"/>
      <w:marTop w:val="0"/>
      <w:marBottom w:val="0"/>
      <w:divBdr>
        <w:top w:val="none" w:sz="0" w:space="0" w:color="auto"/>
        <w:left w:val="none" w:sz="0" w:space="0" w:color="auto"/>
        <w:bottom w:val="none" w:sz="0" w:space="0" w:color="auto"/>
        <w:right w:val="none" w:sz="0" w:space="0" w:color="auto"/>
      </w:divBdr>
    </w:div>
    <w:div w:id="1691377404">
      <w:bodyDiv w:val="1"/>
      <w:marLeft w:val="0"/>
      <w:marRight w:val="0"/>
      <w:marTop w:val="0"/>
      <w:marBottom w:val="0"/>
      <w:divBdr>
        <w:top w:val="none" w:sz="0" w:space="0" w:color="auto"/>
        <w:left w:val="none" w:sz="0" w:space="0" w:color="auto"/>
        <w:bottom w:val="none" w:sz="0" w:space="0" w:color="auto"/>
        <w:right w:val="none" w:sz="0" w:space="0" w:color="auto"/>
      </w:divBdr>
    </w:div>
    <w:div w:id="1742437769">
      <w:bodyDiv w:val="1"/>
      <w:marLeft w:val="0"/>
      <w:marRight w:val="0"/>
      <w:marTop w:val="0"/>
      <w:marBottom w:val="0"/>
      <w:divBdr>
        <w:top w:val="none" w:sz="0" w:space="0" w:color="auto"/>
        <w:left w:val="none" w:sz="0" w:space="0" w:color="auto"/>
        <w:bottom w:val="none" w:sz="0" w:space="0" w:color="auto"/>
        <w:right w:val="none" w:sz="0" w:space="0" w:color="auto"/>
      </w:divBdr>
    </w:div>
    <w:div w:id="1795783360">
      <w:bodyDiv w:val="1"/>
      <w:marLeft w:val="0"/>
      <w:marRight w:val="0"/>
      <w:marTop w:val="0"/>
      <w:marBottom w:val="0"/>
      <w:divBdr>
        <w:top w:val="none" w:sz="0" w:space="0" w:color="auto"/>
        <w:left w:val="none" w:sz="0" w:space="0" w:color="auto"/>
        <w:bottom w:val="none" w:sz="0" w:space="0" w:color="auto"/>
        <w:right w:val="none" w:sz="0" w:space="0" w:color="auto"/>
      </w:divBdr>
    </w:div>
    <w:div w:id="1804731574">
      <w:bodyDiv w:val="1"/>
      <w:marLeft w:val="0"/>
      <w:marRight w:val="0"/>
      <w:marTop w:val="0"/>
      <w:marBottom w:val="0"/>
      <w:divBdr>
        <w:top w:val="none" w:sz="0" w:space="0" w:color="auto"/>
        <w:left w:val="none" w:sz="0" w:space="0" w:color="auto"/>
        <w:bottom w:val="none" w:sz="0" w:space="0" w:color="auto"/>
        <w:right w:val="none" w:sz="0" w:space="0" w:color="auto"/>
      </w:divBdr>
    </w:div>
    <w:div w:id="1823234987">
      <w:bodyDiv w:val="1"/>
      <w:marLeft w:val="0"/>
      <w:marRight w:val="0"/>
      <w:marTop w:val="0"/>
      <w:marBottom w:val="0"/>
      <w:divBdr>
        <w:top w:val="none" w:sz="0" w:space="0" w:color="auto"/>
        <w:left w:val="none" w:sz="0" w:space="0" w:color="auto"/>
        <w:bottom w:val="none" w:sz="0" w:space="0" w:color="auto"/>
        <w:right w:val="none" w:sz="0" w:space="0" w:color="auto"/>
      </w:divBdr>
    </w:div>
    <w:div w:id="1861354286">
      <w:bodyDiv w:val="1"/>
      <w:marLeft w:val="0"/>
      <w:marRight w:val="0"/>
      <w:marTop w:val="0"/>
      <w:marBottom w:val="0"/>
      <w:divBdr>
        <w:top w:val="none" w:sz="0" w:space="0" w:color="auto"/>
        <w:left w:val="none" w:sz="0" w:space="0" w:color="auto"/>
        <w:bottom w:val="none" w:sz="0" w:space="0" w:color="auto"/>
        <w:right w:val="none" w:sz="0" w:space="0" w:color="auto"/>
      </w:divBdr>
    </w:div>
    <w:div w:id="1928420107">
      <w:bodyDiv w:val="1"/>
      <w:marLeft w:val="0"/>
      <w:marRight w:val="0"/>
      <w:marTop w:val="0"/>
      <w:marBottom w:val="0"/>
      <w:divBdr>
        <w:top w:val="none" w:sz="0" w:space="0" w:color="auto"/>
        <w:left w:val="none" w:sz="0" w:space="0" w:color="auto"/>
        <w:bottom w:val="none" w:sz="0" w:space="0" w:color="auto"/>
        <w:right w:val="none" w:sz="0" w:space="0" w:color="auto"/>
      </w:divBdr>
    </w:div>
    <w:div w:id="1953438367">
      <w:bodyDiv w:val="1"/>
      <w:marLeft w:val="0"/>
      <w:marRight w:val="0"/>
      <w:marTop w:val="0"/>
      <w:marBottom w:val="0"/>
      <w:divBdr>
        <w:top w:val="none" w:sz="0" w:space="0" w:color="auto"/>
        <w:left w:val="none" w:sz="0" w:space="0" w:color="auto"/>
        <w:bottom w:val="none" w:sz="0" w:space="0" w:color="auto"/>
        <w:right w:val="none" w:sz="0" w:space="0" w:color="auto"/>
      </w:divBdr>
    </w:div>
    <w:div w:id="2101292813">
      <w:bodyDiv w:val="1"/>
      <w:marLeft w:val="0"/>
      <w:marRight w:val="0"/>
      <w:marTop w:val="0"/>
      <w:marBottom w:val="0"/>
      <w:divBdr>
        <w:top w:val="none" w:sz="0" w:space="0" w:color="auto"/>
        <w:left w:val="none" w:sz="0" w:space="0" w:color="auto"/>
        <w:bottom w:val="none" w:sz="0" w:space="0" w:color="auto"/>
        <w:right w:val="none" w:sz="0" w:space="0" w:color="auto"/>
      </w:divBdr>
    </w:div>
    <w:div w:id="21465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avoslavie.ru" TargetMode="External"/><Relationship Id="rId21" Type="http://schemas.openxmlformats.org/officeDocument/2006/relationships/hyperlink" Target="https://azbyka.ru" TargetMode="External"/><Relationship Id="rId42" Type="http://schemas.openxmlformats.org/officeDocument/2006/relationships/hyperlink" Target="https://www.pravoslavie.ru" TargetMode="External"/><Relationship Id="rId47" Type="http://schemas.openxmlformats.org/officeDocument/2006/relationships/hyperlink" Target="https://radostmoya.ru/" TargetMode="External"/><Relationship Id="rId63" Type="http://schemas.openxmlformats.org/officeDocument/2006/relationships/hyperlink" Target="https://radostmoya.ru/" TargetMode="External"/><Relationship Id="rId68" Type="http://schemas.openxmlformats.org/officeDocument/2006/relationships/hyperlink" Target="https://radiovera.ru/" TargetMode="External"/><Relationship Id="rId84" Type="http://schemas.openxmlformats.org/officeDocument/2006/relationships/hyperlink" Target="https://radiovera.ru/" TargetMode="External"/><Relationship Id="rId89" Type="http://schemas.openxmlformats.org/officeDocument/2006/relationships/hyperlink" Target="https://azbyka.ru" TargetMode="External"/><Relationship Id="rId16" Type="http://schemas.openxmlformats.org/officeDocument/2006/relationships/hyperlink" Target="https://radiovera.ru/" TargetMode="External"/><Relationship Id="rId11" Type="http://schemas.openxmlformats.org/officeDocument/2006/relationships/hyperlink" Target="https://radostmoya.ru/" TargetMode="External"/><Relationship Id="rId32" Type="http://schemas.openxmlformats.org/officeDocument/2006/relationships/hyperlink" Target="https://radiovera.ru/" TargetMode="External"/><Relationship Id="rId37" Type="http://schemas.openxmlformats.org/officeDocument/2006/relationships/hyperlink" Target="https://azbyka.ru" TargetMode="External"/><Relationship Id="rId53" Type="http://schemas.openxmlformats.org/officeDocument/2006/relationships/hyperlink" Target="https://azbyka.ru" TargetMode="External"/><Relationship Id="rId58" Type="http://schemas.openxmlformats.org/officeDocument/2006/relationships/hyperlink" Target="https://www.pravoslavie.ru" TargetMode="External"/><Relationship Id="rId74" Type="http://schemas.openxmlformats.org/officeDocument/2006/relationships/hyperlink" Target="https://www.pravoslavie.ru" TargetMode="External"/><Relationship Id="rId79" Type="http://schemas.openxmlformats.org/officeDocument/2006/relationships/hyperlink" Target="https://radostmoya.ru/" TargetMode="External"/><Relationship Id="rId5" Type="http://schemas.openxmlformats.org/officeDocument/2006/relationships/webSettings" Target="webSettings.xml"/><Relationship Id="rId90" Type="http://schemas.openxmlformats.org/officeDocument/2006/relationships/hyperlink" Target="https://www.pravoslavie.ru" TargetMode="External"/><Relationship Id="rId95" Type="http://schemas.openxmlformats.org/officeDocument/2006/relationships/hyperlink" Target="https://radostmoya.ru/" TargetMode="External"/><Relationship Id="rId22" Type="http://schemas.openxmlformats.org/officeDocument/2006/relationships/hyperlink" Target="https://www.pravoslavie.ru" TargetMode="External"/><Relationship Id="rId27" Type="http://schemas.openxmlformats.org/officeDocument/2006/relationships/hyperlink" Target="https://radostmoya.ru/" TargetMode="External"/><Relationship Id="rId43" Type="http://schemas.openxmlformats.org/officeDocument/2006/relationships/hyperlink" Target="https://radostmoya.ru/" TargetMode="External"/><Relationship Id="rId48" Type="http://schemas.openxmlformats.org/officeDocument/2006/relationships/hyperlink" Target="https://radiovera.ru/" TargetMode="External"/><Relationship Id="rId64" Type="http://schemas.openxmlformats.org/officeDocument/2006/relationships/hyperlink" Target="https://radiovera.ru/" TargetMode="External"/><Relationship Id="rId69" Type="http://schemas.openxmlformats.org/officeDocument/2006/relationships/hyperlink" Target="https://azbyka.ru" TargetMode="External"/><Relationship Id="rId80" Type="http://schemas.openxmlformats.org/officeDocument/2006/relationships/hyperlink" Target="https://radiovera.ru/" TargetMode="External"/><Relationship Id="rId85" Type="http://schemas.openxmlformats.org/officeDocument/2006/relationships/hyperlink" Target="https://azbyka.ru" TargetMode="External"/><Relationship Id="rId3" Type="http://schemas.openxmlformats.org/officeDocument/2006/relationships/styles" Target="styles.xml"/><Relationship Id="rId12" Type="http://schemas.openxmlformats.org/officeDocument/2006/relationships/hyperlink" Target="https://radiovera.ru/" TargetMode="External"/><Relationship Id="rId17" Type="http://schemas.openxmlformats.org/officeDocument/2006/relationships/hyperlink" Target="https://azbyka.ru" TargetMode="External"/><Relationship Id="rId25" Type="http://schemas.openxmlformats.org/officeDocument/2006/relationships/hyperlink" Target="https://azbyka.ru" TargetMode="External"/><Relationship Id="rId33" Type="http://schemas.openxmlformats.org/officeDocument/2006/relationships/hyperlink" Target="https://azbyka.ru" TargetMode="External"/><Relationship Id="rId38" Type="http://schemas.openxmlformats.org/officeDocument/2006/relationships/hyperlink" Target="https://www.pravoslavie.ru" TargetMode="External"/><Relationship Id="rId46" Type="http://schemas.openxmlformats.org/officeDocument/2006/relationships/hyperlink" Target="https://www.pravoslavie.ru" TargetMode="External"/><Relationship Id="rId59" Type="http://schemas.openxmlformats.org/officeDocument/2006/relationships/hyperlink" Target="https://radostmoya.ru/" TargetMode="External"/><Relationship Id="rId67" Type="http://schemas.openxmlformats.org/officeDocument/2006/relationships/hyperlink" Target="https://radostmoya.ru/" TargetMode="External"/><Relationship Id="rId20" Type="http://schemas.openxmlformats.org/officeDocument/2006/relationships/hyperlink" Target="https://radiovera.ru/" TargetMode="External"/><Relationship Id="rId41" Type="http://schemas.openxmlformats.org/officeDocument/2006/relationships/hyperlink" Target="https://azbyka.ru" TargetMode="External"/><Relationship Id="rId54" Type="http://schemas.openxmlformats.org/officeDocument/2006/relationships/hyperlink" Target="https://www.pravoslavie.ru" TargetMode="External"/><Relationship Id="rId62" Type="http://schemas.openxmlformats.org/officeDocument/2006/relationships/hyperlink" Target="https://www.pravoslavie.ru" TargetMode="External"/><Relationship Id="rId70" Type="http://schemas.openxmlformats.org/officeDocument/2006/relationships/hyperlink" Target="https://www.pravoslavie.ru" TargetMode="External"/><Relationship Id="rId75" Type="http://schemas.openxmlformats.org/officeDocument/2006/relationships/hyperlink" Target="https://radostmoya.ru/" TargetMode="External"/><Relationship Id="rId83" Type="http://schemas.openxmlformats.org/officeDocument/2006/relationships/hyperlink" Target="https://radostmoya.ru/" TargetMode="External"/><Relationship Id="rId88" Type="http://schemas.openxmlformats.org/officeDocument/2006/relationships/hyperlink" Target="https://radiovera.ru/" TargetMode="External"/><Relationship Id="rId91" Type="http://schemas.openxmlformats.org/officeDocument/2006/relationships/hyperlink" Target="https://radostmoya.ru/"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adostmoya.ru/" TargetMode="External"/><Relationship Id="rId23" Type="http://schemas.openxmlformats.org/officeDocument/2006/relationships/hyperlink" Target="https://radostmoya.ru/" TargetMode="External"/><Relationship Id="rId28" Type="http://schemas.openxmlformats.org/officeDocument/2006/relationships/hyperlink" Target="https://radiovera.ru/" TargetMode="External"/><Relationship Id="rId36" Type="http://schemas.openxmlformats.org/officeDocument/2006/relationships/hyperlink" Target="https://radiovera.ru/" TargetMode="External"/><Relationship Id="rId49" Type="http://schemas.openxmlformats.org/officeDocument/2006/relationships/hyperlink" Target="https://azbyka.ru" TargetMode="External"/><Relationship Id="rId57" Type="http://schemas.openxmlformats.org/officeDocument/2006/relationships/hyperlink" Target="https://azbyka.ru" TargetMode="External"/><Relationship Id="rId10" Type="http://schemas.openxmlformats.org/officeDocument/2006/relationships/hyperlink" Target="https://www.pravoslavie.ru" TargetMode="External"/><Relationship Id="rId31" Type="http://schemas.openxmlformats.org/officeDocument/2006/relationships/hyperlink" Target="https://radostmoya.ru/" TargetMode="External"/><Relationship Id="rId44" Type="http://schemas.openxmlformats.org/officeDocument/2006/relationships/hyperlink" Target="https://radiovera.ru/" TargetMode="External"/><Relationship Id="rId52" Type="http://schemas.openxmlformats.org/officeDocument/2006/relationships/hyperlink" Target="https://radiovera.ru/" TargetMode="External"/><Relationship Id="rId60" Type="http://schemas.openxmlformats.org/officeDocument/2006/relationships/hyperlink" Target="https://radiovera.ru/" TargetMode="External"/><Relationship Id="rId65" Type="http://schemas.openxmlformats.org/officeDocument/2006/relationships/hyperlink" Target="https://azbyka.ru" TargetMode="External"/><Relationship Id="rId73" Type="http://schemas.openxmlformats.org/officeDocument/2006/relationships/hyperlink" Target="https://azbyka.ru" TargetMode="External"/><Relationship Id="rId78" Type="http://schemas.openxmlformats.org/officeDocument/2006/relationships/hyperlink" Target="https://www.pravoslavie.ru" TargetMode="External"/><Relationship Id="rId81" Type="http://schemas.openxmlformats.org/officeDocument/2006/relationships/hyperlink" Target="https://azbyka.ru" TargetMode="External"/><Relationship Id="rId86" Type="http://schemas.openxmlformats.org/officeDocument/2006/relationships/hyperlink" Target="https://www.pravoslavie.ru" TargetMode="External"/><Relationship Id="rId94" Type="http://schemas.openxmlformats.org/officeDocument/2006/relationships/hyperlink" Target="https://www.pravoslavie.ru" TargetMode="External"/><Relationship Id="rId4" Type="http://schemas.openxmlformats.org/officeDocument/2006/relationships/settings" Target="settings.xml"/><Relationship Id="rId9" Type="http://schemas.openxmlformats.org/officeDocument/2006/relationships/hyperlink" Target="https://azbyka.ru" TargetMode="External"/><Relationship Id="rId13" Type="http://schemas.openxmlformats.org/officeDocument/2006/relationships/hyperlink" Target="https://azbyka.ru" TargetMode="External"/><Relationship Id="rId18" Type="http://schemas.openxmlformats.org/officeDocument/2006/relationships/hyperlink" Target="https://www.pravoslavie.ru" TargetMode="External"/><Relationship Id="rId39" Type="http://schemas.openxmlformats.org/officeDocument/2006/relationships/hyperlink" Target="https://radostmoya.ru/" TargetMode="External"/><Relationship Id="rId34" Type="http://schemas.openxmlformats.org/officeDocument/2006/relationships/hyperlink" Target="https://www.pravoslavie.ru" TargetMode="External"/><Relationship Id="rId50" Type="http://schemas.openxmlformats.org/officeDocument/2006/relationships/hyperlink" Target="https://www.pravoslavie.ru" TargetMode="External"/><Relationship Id="rId55" Type="http://schemas.openxmlformats.org/officeDocument/2006/relationships/hyperlink" Target="https://radostmoya.ru/" TargetMode="External"/><Relationship Id="rId76" Type="http://schemas.openxmlformats.org/officeDocument/2006/relationships/hyperlink" Target="https://radiovera.ru/"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adostmoya.ru/" TargetMode="External"/><Relationship Id="rId92" Type="http://schemas.openxmlformats.org/officeDocument/2006/relationships/hyperlink" Target="https://radiovera.ru/" TargetMode="External"/><Relationship Id="rId2" Type="http://schemas.openxmlformats.org/officeDocument/2006/relationships/numbering" Target="numbering.xml"/><Relationship Id="rId29" Type="http://schemas.openxmlformats.org/officeDocument/2006/relationships/hyperlink" Target="https://azbyka.ru" TargetMode="External"/><Relationship Id="rId24" Type="http://schemas.openxmlformats.org/officeDocument/2006/relationships/hyperlink" Target="https://radiovera.ru/" TargetMode="External"/><Relationship Id="rId40" Type="http://schemas.openxmlformats.org/officeDocument/2006/relationships/hyperlink" Target="https://radiovera.ru/" TargetMode="External"/><Relationship Id="rId45" Type="http://schemas.openxmlformats.org/officeDocument/2006/relationships/hyperlink" Target="https://azbyka.ru" TargetMode="External"/><Relationship Id="rId66" Type="http://schemas.openxmlformats.org/officeDocument/2006/relationships/hyperlink" Target="https://www.pravoslavie.ru" TargetMode="External"/><Relationship Id="rId87" Type="http://schemas.openxmlformats.org/officeDocument/2006/relationships/hyperlink" Target="https://radostmoya.ru/" TargetMode="External"/><Relationship Id="rId61" Type="http://schemas.openxmlformats.org/officeDocument/2006/relationships/hyperlink" Target="https://azbyka.ru" TargetMode="External"/><Relationship Id="rId82" Type="http://schemas.openxmlformats.org/officeDocument/2006/relationships/hyperlink" Target="https://www.pravoslavie.ru" TargetMode="External"/><Relationship Id="rId19" Type="http://schemas.openxmlformats.org/officeDocument/2006/relationships/hyperlink" Target="https://radostmoya.ru/" TargetMode="External"/><Relationship Id="rId14" Type="http://schemas.openxmlformats.org/officeDocument/2006/relationships/hyperlink" Target="https://www.pravoslavie.ru" TargetMode="External"/><Relationship Id="rId30" Type="http://schemas.openxmlformats.org/officeDocument/2006/relationships/hyperlink" Target="https://www.pravoslavie.ru" TargetMode="External"/><Relationship Id="rId35" Type="http://schemas.openxmlformats.org/officeDocument/2006/relationships/hyperlink" Target="https://radostmoya.ru/" TargetMode="External"/><Relationship Id="rId56" Type="http://schemas.openxmlformats.org/officeDocument/2006/relationships/hyperlink" Target="https://radiovera.ru/" TargetMode="External"/><Relationship Id="rId77" Type="http://schemas.openxmlformats.org/officeDocument/2006/relationships/hyperlink" Target="https://azbyka.ru" TargetMode="External"/><Relationship Id="rId8" Type="http://schemas.openxmlformats.org/officeDocument/2006/relationships/hyperlink" Target="https://radiovera.ru/" TargetMode="External"/><Relationship Id="rId51" Type="http://schemas.openxmlformats.org/officeDocument/2006/relationships/hyperlink" Target="https://radostmoya.ru/" TargetMode="External"/><Relationship Id="rId72" Type="http://schemas.openxmlformats.org/officeDocument/2006/relationships/hyperlink" Target="https://radiovera.ru/" TargetMode="External"/><Relationship Id="rId93" Type="http://schemas.openxmlformats.org/officeDocument/2006/relationships/hyperlink" Target="https://azbyka.ru"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6E00-0F7F-4C7C-BC36-C64B8B72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10822</Words>
  <Characters>61688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72366</CharactersWithSpaces>
  <SharedDoc>false</SharedDoc>
  <HLinks>
    <vt:vector size="6" baseType="variant">
      <vt:variant>
        <vt:i4>3670122</vt:i4>
      </vt:variant>
      <vt:variant>
        <vt:i4>0</vt:i4>
      </vt:variant>
      <vt:variant>
        <vt:i4>0</vt:i4>
      </vt:variant>
      <vt:variant>
        <vt:i4>5</vt:i4>
      </vt:variant>
      <vt:variant>
        <vt:lpwstr>https://radostmoya.ru/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 Аборкина</dc:creator>
  <cp:lastModifiedBy>Павел</cp:lastModifiedBy>
  <cp:revision>3</cp:revision>
  <cp:lastPrinted>2024-09-13T06:48:00Z</cp:lastPrinted>
  <dcterms:created xsi:type="dcterms:W3CDTF">2025-09-04T08:58:00Z</dcterms:created>
  <dcterms:modified xsi:type="dcterms:W3CDTF">2025-09-04T08:58:00Z</dcterms:modified>
</cp:coreProperties>
</file>