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5138" w:rsidRPr="00A96D5B" w:rsidRDefault="00A96D5B">
      <w:pPr>
        <w:spacing w:after="0" w:line="408" w:lineRule="exact"/>
        <w:ind w:left="120"/>
        <w:jc w:val="center"/>
        <w:rPr>
          <w:lang w:val="ru-RU"/>
        </w:rPr>
      </w:pPr>
      <w:r w:rsidRPr="00A96D5B">
        <w:rPr>
          <w:rFonts w:ascii="Times New Roman" w:hAnsi="Times New Roman"/>
          <w:b/>
          <w:color w:val="000000"/>
          <w:sz w:val="28"/>
          <w:lang w:val="ru-RU"/>
        </w:rPr>
        <w:t>МИНИСТЕРСТВО ПРОСВЕЩЕНИЯ РОССИЙСКОЙ ФЕДЕРАЦИИ</w:t>
      </w:r>
    </w:p>
    <w:p w:rsidR="00DD5138" w:rsidRPr="00A96D5B" w:rsidRDefault="00A96D5B">
      <w:pPr>
        <w:spacing w:after="0" w:line="408" w:lineRule="exact"/>
        <w:ind w:left="120"/>
        <w:jc w:val="center"/>
        <w:rPr>
          <w:lang w:val="ru-RU"/>
        </w:rPr>
      </w:pPr>
      <w:bookmarkStart w:id="0" w:name="15a22427-dc1d-49f1-853a-d781cd4acb9d"/>
      <w:r w:rsidRPr="00A96D5B">
        <w:rPr>
          <w:rFonts w:ascii="Times New Roman" w:hAnsi="Times New Roman"/>
          <w:b/>
          <w:color w:val="000000"/>
          <w:sz w:val="28"/>
          <w:lang w:val="ru-RU"/>
        </w:rPr>
        <w:t>Министерство образования, науки и молодежной политики</w:t>
      </w:r>
      <w:bookmarkEnd w:id="0"/>
      <w:r w:rsidRPr="00A96D5B">
        <w:rPr>
          <w:sz w:val="28"/>
          <w:lang w:val="ru-RU"/>
        </w:rPr>
        <w:br/>
      </w:r>
      <w:bookmarkStart w:id="1" w:name="15a22427-dc1d-49f1-853a-d781cd4acb9d1"/>
      <w:r w:rsidRPr="00A96D5B">
        <w:rPr>
          <w:rFonts w:ascii="Times New Roman" w:hAnsi="Times New Roman"/>
          <w:b/>
          <w:color w:val="000000"/>
          <w:sz w:val="28"/>
          <w:lang w:val="ru-RU"/>
        </w:rPr>
        <w:t xml:space="preserve"> Краснодарского края</w:t>
      </w:r>
      <w:bookmarkEnd w:id="1"/>
      <w:r w:rsidRPr="00A96D5B">
        <w:rPr>
          <w:rFonts w:ascii="Times New Roman" w:hAnsi="Times New Roman"/>
          <w:b/>
          <w:color w:val="000000"/>
          <w:sz w:val="28"/>
          <w:lang w:val="ru-RU"/>
        </w:rPr>
        <w:t xml:space="preserve"> </w:t>
      </w:r>
    </w:p>
    <w:p w:rsidR="00DD5138" w:rsidRPr="00A96D5B" w:rsidRDefault="00A96D5B">
      <w:pPr>
        <w:spacing w:after="0" w:line="408" w:lineRule="exact"/>
        <w:ind w:left="120"/>
        <w:jc w:val="center"/>
        <w:rPr>
          <w:lang w:val="ru-RU"/>
        </w:rPr>
      </w:pPr>
      <w:bookmarkStart w:id="2" w:name="cd8dd4cf-9f0b-4620-ae4e-2e8ac1eada8a"/>
      <w:r w:rsidRPr="00A96D5B">
        <w:rPr>
          <w:rFonts w:ascii="Times New Roman" w:hAnsi="Times New Roman"/>
          <w:b/>
          <w:color w:val="000000"/>
          <w:sz w:val="28"/>
          <w:lang w:val="ru-RU"/>
        </w:rPr>
        <w:t xml:space="preserve">администрация муниципального образования </w:t>
      </w:r>
      <w:bookmarkEnd w:id="2"/>
      <w:r w:rsidRPr="00A96D5B">
        <w:rPr>
          <w:sz w:val="28"/>
          <w:lang w:val="ru-RU"/>
        </w:rPr>
        <w:br/>
      </w:r>
      <w:bookmarkStart w:id="3" w:name="cd8dd4cf-9f0b-4620-ae4e-2e8ac1eada8a1"/>
      <w:r w:rsidRPr="00A96D5B">
        <w:rPr>
          <w:rFonts w:ascii="Times New Roman" w:hAnsi="Times New Roman"/>
          <w:b/>
          <w:color w:val="000000"/>
          <w:sz w:val="28"/>
          <w:lang w:val="ru-RU"/>
        </w:rPr>
        <w:t xml:space="preserve"> Новопокровский район</w:t>
      </w:r>
      <w:bookmarkEnd w:id="3"/>
      <w:r w:rsidRPr="00A96D5B">
        <w:rPr>
          <w:sz w:val="28"/>
          <w:lang w:val="ru-RU"/>
        </w:rPr>
        <w:br/>
      </w:r>
      <w:bookmarkStart w:id="4" w:name="cd8dd4cf-9f0b-4620-ae4e-2e8ac1eada8a2"/>
      <w:r w:rsidRPr="00A96D5B">
        <w:rPr>
          <w:rFonts w:ascii="Times New Roman" w:hAnsi="Times New Roman"/>
          <w:b/>
          <w:color w:val="000000"/>
          <w:sz w:val="28"/>
          <w:lang w:val="ru-RU"/>
        </w:rPr>
        <w:t xml:space="preserve"> муниципальное бюджетное общеобразовательное учреждение</w:t>
      </w:r>
      <w:bookmarkEnd w:id="4"/>
    </w:p>
    <w:p w:rsidR="00DD5138" w:rsidRDefault="00A96D5B">
      <w:pPr>
        <w:spacing w:after="0" w:line="408" w:lineRule="exact"/>
        <w:ind w:left="120"/>
        <w:jc w:val="center"/>
      </w:pPr>
      <w:r>
        <w:rPr>
          <w:rFonts w:ascii="Times New Roman" w:hAnsi="Times New Roman"/>
          <w:b/>
          <w:color w:val="000000"/>
          <w:sz w:val="28"/>
        </w:rPr>
        <w:t>СОШ №10</w:t>
      </w:r>
    </w:p>
    <w:p w:rsidR="00DD5138" w:rsidRDefault="00DD5138">
      <w:pPr>
        <w:spacing w:after="0"/>
        <w:ind w:left="120"/>
      </w:pPr>
    </w:p>
    <w:p w:rsidR="00DD5138" w:rsidRDefault="00DD5138">
      <w:pPr>
        <w:spacing w:after="0"/>
        <w:ind w:left="120"/>
      </w:pPr>
    </w:p>
    <w:p w:rsidR="00DD5138" w:rsidRDefault="00DD5138">
      <w:pPr>
        <w:spacing w:after="0"/>
        <w:ind w:left="120"/>
      </w:pPr>
    </w:p>
    <w:p w:rsidR="00DD5138" w:rsidRDefault="00DD5138">
      <w:pPr>
        <w:spacing w:after="0"/>
        <w:ind w:left="120"/>
      </w:pPr>
    </w:p>
    <w:tbl>
      <w:tblPr>
        <w:tblW w:w="9344" w:type="dxa"/>
        <w:tblLayout w:type="fixed"/>
        <w:tblLook w:val="04A0"/>
      </w:tblPr>
      <w:tblGrid>
        <w:gridCol w:w="3114"/>
        <w:gridCol w:w="3115"/>
        <w:gridCol w:w="3115"/>
      </w:tblGrid>
      <w:tr w:rsidR="00DD5138">
        <w:tc>
          <w:tcPr>
            <w:tcW w:w="3114" w:type="dxa"/>
          </w:tcPr>
          <w:p w:rsidR="00DD5138" w:rsidRDefault="00A96D5B">
            <w:pPr>
              <w:widowControl w:val="0"/>
              <w:spacing w:after="1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РАССМОТРЕНО</w:t>
            </w:r>
          </w:p>
          <w:p w:rsidR="00DD5138" w:rsidRDefault="00A96D5B">
            <w:pPr>
              <w:widowControl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ШМО учителей истории и обществознания</w:t>
            </w:r>
          </w:p>
          <w:p w:rsidR="00DD5138" w:rsidRDefault="00A96D5B">
            <w:pPr>
              <w:widowControl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DD5138" w:rsidRDefault="00A96D5B">
            <w:pPr>
              <w:widowControl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Ю.В. Новиков</w:t>
            </w:r>
          </w:p>
          <w:p w:rsidR="00DD5138" w:rsidRDefault="00A96D5B">
            <w:pPr>
              <w:widowControl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1 от «31» августа   2023 г.</w:t>
            </w:r>
          </w:p>
          <w:p w:rsidR="00DD5138" w:rsidRDefault="00DD5138">
            <w:pPr>
              <w:widowControl w:val="0"/>
              <w:spacing w:after="120" w:line="240" w:lineRule="auto"/>
              <w:jc w:val="both"/>
              <w:rPr>
                <w:rFonts w:ascii="Times New Roman" w:eastAsia="Times New Roman" w:hAnsi="Times New Roman"/>
                <w:color w:val="000000"/>
                <w:sz w:val="24"/>
                <w:szCs w:val="24"/>
                <w:lang w:val="ru-RU"/>
              </w:rPr>
            </w:pPr>
          </w:p>
        </w:tc>
        <w:tc>
          <w:tcPr>
            <w:tcW w:w="3115" w:type="dxa"/>
          </w:tcPr>
          <w:p w:rsidR="00DD5138" w:rsidRDefault="00A96D5B">
            <w:pPr>
              <w:widowControl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СОГЛАСОВАНО</w:t>
            </w:r>
          </w:p>
          <w:p w:rsidR="00DD5138" w:rsidRDefault="00A96D5B">
            <w:pPr>
              <w:widowControl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Заместитель директора по УВР</w:t>
            </w:r>
          </w:p>
          <w:p w:rsidR="00DD5138" w:rsidRDefault="00A96D5B">
            <w:pPr>
              <w:widowControl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DD5138" w:rsidRDefault="00A96D5B">
            <w:pPr>
              <w:widowControl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М.А. Степыкина</w:t>
            </w:r>
          </w:p>
          <w:p w:rsidR="00DD5138" w:rsidRDefault="00A96D5B">
            <w:pPr>
              <w:widowControl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 от «31» августа   2023 г.</w:t>
            </w:r>
          </w:p>
        </w:tc>
        <w:tc>
          <w:tcPr>
            <w:tcW w:w="3115" w:type="dxa"/>
          </w:tcPr>
          <w:p w:rsidR="00DD5138" w:rsidRDefault="00A96D5B">
            <w:pPr>
              <w:widowControl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DD5138" w:rsidRDefault="00A96D5B">
            <w:pPr>
              <w:widowControl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Председатель МБОУ СОШ №10</w:t>
            </w:r>
          </w:p>
          <w:p w:rsidR="00DD5138" w:rsidRDefault="00A96D5B">
            <w:pPr>
              <w:widowControl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DD5138" w:rsidRDefault="00A96D5B">
            <w:pPr>
              <w:widowControl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Шабельник С.Н.</w:t>
            </w:r>
          </w:p>
          <w:p w:rsidR="00DD5138" w:rsidRDefault="003668C7">
            <w:pPr>
              <w:widowControl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№446</w:t>
            </w:r>
            <w:r w:rsidR="00A96D5B">
              <w:rPr>
                <w:rFonts w:ascii="Times New Roman" w:eastAsia="Times New Roman" w:hAnsi="Times New Roman"/>
                <w:color w:val="000000"/>
                <w:sz w:val="24"/>
                <w:szCs w:val="24"/>
                <w:lang w:val="ru-RU"/>
              </w:rPr>
              <w:t xml:space="preserve"> от «31» августа   2023 г.</w:t>
            </w:r>
          </w:p>
          <w:p w:rsidR="00DD5138" w:rsidRDefault="00DD5138">
            <w:pPr>
              <w:widowControl w:val="0"/>
              <w:spacing w:after="120" w:line="240" w:lineRule="auto"/>
              <w:jc w:val="both"/>
              <w:rPr>
                <w:rFonts w:ascii="Times New Roman" w:eastAsia="Times New Roman" w:hAnsi="Times New Roman"/>
                <w:color w:val="000000"/>
                <w:sz w:val="24"/>
                <w:szCs w:val="24"/>
                <w:lang w:val="ru-RU"/>
              </w:rPr>
            </w:pPr>
          </w:p>
        </w:tc>
      </w:tr>
    </w:tbl>
    <w:p w:rsidR="00DD5138" w:rsidRDefault="00DD5138">
      <w:pPr>
        <w:spacing w:after="0"/>
        <w:ind w:left="120"/>
      </w:pPr>
    </w:p>
    <w:p w:rsidR="00DD5138" w:rsidRDefault="00DD5138">
      <w:pPr>
        <w:spacing w:after="0"/>
        <w:ind w:left="120"/>
      </w:pPr>
    </w:p>
    <w:p w:rsidR="00DD5138" w:rsidRDefault="00DD5138">
      <w:pPr>
        <w:spacing w:after="0"/>
        <w:ind w:left="120"/>
      </w:pPr>
    </w:p>
    <w:p w:rsidR="00DD5138" w:rsidRDefault="00DD5138">
      <w:pPr>
        <w:spacing w:after="0"/>
        <w:ind w:left="120"/>
      </w:pPr>
    </w:p>
    <w:p w:rsidR="00DD5138" w:rsidRDefault="00DD5138">
      <w:pPr>
        <w:spacing w:after="0"/>
        <w:ind w:left="120"/>
      </w:pPr>
    </w:p>
    <w:p w:rsidR="00DD5138" w:rsidRDefault="00A96D5B">
      <w:pPr>
        <w:spacing w:after="0" w:line="408" w:lineRule="exact"/>
        <w:ind w:left="120"/>
        <w:jc w:val="center"/>
      </w:pPr>
      <w:r>
        <w:rPr>
          <w:rFonts w:ascii="Times New Roman" w:hAnsi="Times New Roman"/>
          <w:b/>
          <w:color w:val="000000"/>
          <w:sz w:val="28"/>
        </w:rPr>
        <w:t>РАБОЧАЯ ПРОГРАММА</w:t>
      </w:r>
    </w:p>
    <w:p w:rsidR="00DD5138" w:rsidRDefault="00A96D5B">
      <w:pPr>
        <w:spacing w:after="0" w:line="408" w:lineRule="exact"/>
        <w:ind w:left="120"/>
        <w:jc w:val="center"/>
      </w:pPr>
      <w:r>
        <w:rPr>
          <w:rFonts w:ascii="Times New Roman" w:hAnsi="Times New Roman"/>
          <w:color w:val="000000"/>
          <w:sz w:val="28"/>
        </w:rPr>
        <w:t>(ID 2220424)</w:t>
      </w:r>
    </w:p>
    <w:p w:rsidR="00DD5138" w:rsidRDefault="00DD5138">
      <w:pPr>
        <w:spacing w:after="0"/>
        <w:ind w:left="120"/>
        <w:jc w:val="center"/>
      </w:pPr>
    </w:p>
    <w:p w:rsidR="00DD5138" w:rsidRPr="00A96D5B" w:rsidRDefault="00A96D5B">
      <w:pPr>
        <w:spacing w:after="0" w:line="408" w:lineRule="exact"/>
        <w:ind w:left="120"/>
        <w:jc w:val="center"/>
        <w:rPr>
          <w:lang w:val="ru-RU"/>
        </w:rPr>
      </w:pPr>
      <w:r w:rsidRPr="00A96D5B">
        <w:rPr>
          <w:rFonts w:ascii="Times New Roman" w:hAnsi="Times New Roman"/>
          <w:b/>
          <w:color w:val="000000"/>
          <w:sz w:val="28"/>
          <w:lang w:val="ru-RU"/>
        </w:rPr>
        <w:t>учебного предмета «История. Базовый уровень»</w:t>
      </w:r>
    </w:p>
    <w:p w:rsidR="00DD5138" w:rsidRPr="00A96D5B" w:rsidRDefault="00A96D5B">
      <w:pPr>
        <w:spacing w:after="0" w:line="408" w:lineRule="exact"/>
        <w:ind w:left="120"/>
        <w:jc w:val="center"/>
        <w:rPr>
          <w:lang w:val="ru-RU"/>
        </w:rPr>
      </w:pPr>
      <w:r w:rsidRPr="00A96D5B">
        <w:rPr>
          <w:rFonts w:ascii="Times New Roman" w:hAnsi="Times New Roman"/>
          <w:color w:val="000000"/>
          <w:sz w:val="28"/>
          <w:lang w:val="ru-RU"/>
        </w:rPr>
        <w:t xml:space="preserve">для обучающихся 10-11 классов </w:t>
      </w:r>
    </w:p>
    <w:p w:rsidR="00DD5138" w:rsidRPr="00A96D5B" w:rsidRDefault="00DD5138">
      <w:pPr>
        <w:spacing w:after="0"/>
        <w:ind w:left="120"/>
        <w:jc w:val="center"/>
        <w:rPr>
          <w:lang w:val="ru-RU"/>
        </w:rPr>
      </w:pPr>
    </w:p>
    <w:p w:rsidR="00DD5138" w:rsidRPr="00A96D5B" w:rsidRDefault="00DD5138">
      <w:pPr>
        <w:spacing w:after="0"/>
        <w:ind w:left="120"/>
        <w:jc w:val="center"/>
        <w:rPr>
          <w:lang w:val="ru-RU"/>
        </w:rPr>
      </w:pPr>
    </w:p>
    <w:p w:rsidR="00DD5138" w:rsidRPr="00A96D5B" w:rsidRDefault="00DD5138">
      <w:pPr>
        <w:spacing w:after="0"/>
        <w:ind w:left="120"/>
        <w:jc w:val="center"/>
        <w:rPr>
          <w:lang w:val="ru-RU"/>
        </w:rPr>
      </w:pPr>
    </w:p>
    <w:p w:rsidR="00DD5138" w:rsidRPr="00A96D5B" w:rsidRDefault="00DD5138">
      <w:pPr>
        <w:spacing w:after="0"/>
        <w:ind w:left="120"/>
        <w:jc w:val="center"/>
        <w:rPr>
          <w:lang w:val="ru-RU"/>
        </w:rPr>
      </w:pPr>
    </w:p>
    <w:p w:rsidR="00DD5138" w:rsidRPr="00A96D5B" w:rsidRDefault="00DD5138">
      <w:pPr>
        <w:spacing w:after="0"/>
        <w:ind w:left="120"/>
        <w:jc w:val="center"/>
        <w:rPr>
          <w:lang w:val="ru-RU"/>
        </w:rPr>
      </w:pPr>
    </w:p>
    <w:p w:rsidR="00DD5138" w:rsidRPr="00A96D5B" w:rsidRDefault="00DD5138">
      <w:pPr>
        <w:spacing w:after="0"/>
        <w:ind w:left="120"/>
        <w:jc w:val="center"/>
        <w:rPr>
          <w:lang w:val="ru-RU"/>
        </w:rPr>
      </w:pPr>
    </w:p>
    <w:p w:rsidR="00DD5138" w:rsidRPr="00A96D5B" w:rsidRDefault="00DD5138">
      <w:pPr>
        <w:spacing w:after="0"/>
        <w:ind w:left="120"/>
        <w:jc w:val="center"/>
        <w:rPr>
          <w:lang w:val="ru-RU"/>
        </w:rPr>
      </w:pPr>
    </w:p>
    <w:p w:rsidR="00DD5138" w:rsidRPr="00A96D5B" w:rsidRDefault="00A96D5B">
      <w:pPr>
        <w:spacing w:after="0"/>
        <w:ind w:left="120"/>
        <w:jc w:val="center"/>
        <w:rPr>
          <w:lang w:val="ru-RU"/>
        </w:rPr>
      </w:pPr>
      <w:bookmarkStart w:id="5" w:name="f9a345b0-6ed1-40cd-b134-a0627a792844"/>
      <w:r w:rsidRPr="00A96D5B">
        <w:rPr>
          <w:rFonts w:ascii="Times New Roman" w:hAnsi="Times New Roman"/>
          <w:b/>
          <w:color w:val="000000"/>
          <w:sz w:val="28"/>
          <w:lang w:val="ru-RU"/>
        </w:rPr>
        <w:t>ст-ца Новопокровская</w:t>
      </w:r>
      <w:bookmarkEnd w:id="5"/>
      <w:r w:rsidRPr="00A96D5B">
        <w:rPr>
          <w:rFonts w:ascii="Times New Roman" w:hAnsi="Times New Roman"/>
          <w:b/>
          <w:color w:val="000000"/>
          <w:sz w:val="28"/>
          <w:lang w:val="ru-RU"/>
        </w:rPr>
        <w:t xml:space="preserve"> </w:t>
      </w:r>
      <w:bookmarkStart w:id="6" w:name="5f054d67-7e13-4d44-b6f5-418ed22395c6"/>
      <w:r w:rsidRPr="00A96D5B">
        <w:rPr>
          <w:rFonts w:ascii="Times New Roman" w:hAnsi="Times New Roman"/>
          <w:b/>
          <w:color w:val="000000"/>
          <w:sz w:val="28"/>
          <w:lang w:val="ru-RU"/>
        </w:rPr>
        <w:t>2023 год</w:t>
      </w:r>
      <w:bookmarkEnd w:id="6"/>
    </w:p>
    <w:p w:rsidR="00DD5138" w:rsidRPr="00A96D5B" w:rsidRDefault="00A96D5B">
      <w:pPr>
        <w:spacing w:after="0" w:line="264" w:lineRule="exact"/>
        <w:ind w:firstLine="600"/>
        <w:jc w:val="both"/>
        <w:rPr>
          <w:lang w:val="ru-RU"/>
        </w:rPr>
      </w:pPr>
      <w:r w:rsidRPr="00A96D5B">
        <w:rPr>
          <w:rFonts w:ascii="Times New Roman" w:hAnsi="Times New Roman"/>
          <w:b/>
          <w:color w:val="000000"/>
          <w:sz w:val="28"/>
          <w:lang w:val="ru-RU"/>
        </w:rPr>
        <w:lastRenderedPageBreak/>
        <w:t>ПОЯСНИТЕЛЬНАЯ ЗАПИСКА</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Программа по истории дает представление о целях, общей стратегии обучения, воспитания и развития обучающихся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Место истории в системе среднего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DD5138" w:rsidRPr="00A96D5B" w:rsidRDefault="00A96D5B">
      <w:pPr>
        <w:spacing w:after="0" w:line="264" w:lineRule="exact"/>
        <w:ind w:firstLine="600"/>
        <w:jc w:val="both"/>
        <w:rPr>
          <w:lang w:val="ru-RU"/>
        </w:rPr>
      </w:pPr>
      <w:r w:rsidRPr="00A96D5B">
        <w:rPr>
          <w:rFonts w:ascii="Times New Roman" w:hAnsi="Times New Roman"/>
          <w:b/>
          <w:color w:val="000000"/>
          <w:sz w:val="28"/>
          <w:lang w:val="ru-RU"/>
        </w:rPr>
        <w:t xml:space="preserve">Целью </w:t>
      </w:r>
      <w:r w:rsidRPr="00A96D5B">
        <w:rPr>
          <w:rFonts w:ascii="Times New Roman" w:hAnsi="Times New Roman"/>
          <w:color w:val="000000"/>
          <w:sz w:val="28"/>
          <w:lang w:val="ru-RU"/>
        </w:rPr>
        <w:t>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При разработке рабочей программы по истории образовательная организация вправе использовать материалы всероссийского просветительского проекта «Без срока давности»,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1941–1945 гг.</w:t>
      </w:r>
    </w:p>
    <w:p w:rsidR="00DD5138" w:rsidRPr="00A96D5B" w:rsidRDefault="00A96D5B">
      <w:pPr>
        <w:spacing w:after="0" w:line="264" w:lineRule="exact"/>
        <w:ind w:firstLine="600"/>
        <w:jc w:val="both"/>
        <w:rPr>
          <w:lang w:val="ru-RU"/>
        </w:rPr>
      </w:pPr>
      <w:r w:rsidRPr="00A96D5B">
        <w:rPr>
          <w:rFonts w:ascii="Times New Roman" w:hAnsi="Times New Roman"/>
          <w:b/>
          <w:color w:val="000000"/>
          <w:sz w:val="28"/>
          <w:lang w:val="ru-RU"/>
        </w:rPr>
        <w:t xml:space="preserve">Задачами </w:t>
      </w:r>
      <w:r w:rsidRPr="00A96D5B">
        <w:rPr>
          <w:rFonts w:ascii="Times New Roman" w:hAnsi="Times New Roman"/>
          <w:color w:val="000000"/>
          <w:sz w:val="28"/>
          <w:lang w:val="ru-RU"/>
        </w:rPr>
        <w:t>изучения истории являются:</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углубление социализации обучающихся, формирование гражданской ответственности и социальной культуры, соответствующей условиям современного мира;</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 xml:space="preserve">освоение систематических знаний об истории России и всеобщей истории </w:t>
      </w:r>
      <w:r>
        <w:rPr>
          <w:rFonts w:ascii="Times New Roman" w:hAnsi="Times New Roman"/>
          <w:color w:val="000000"/>
          <w:sz w:val="28"/>
        </w:rPr>
        <w:t>XX</w:t>
      </w:r>
      <w:r w:rsidRPr="00A96D5B">
        <w:rPr>
          <w:rFonts w:ascii="Times New Roman" w:hAnsi="Times New Roman"/>
          <w:color w:val="000000"/>
          <w:sz w:val="28"/>
          <w:lang w:val="ru-RU"/>
        </w:rPr>
        <w:t xml:space="preserve"> – начала </w:t>
      </w:r>
      <w:r>
        <w:rPr>
          <w:rFonts w:ascii="Times New Roman" w:hAnsi="Times New Roman"/>
          <w:color w:val="000000"/>
          <w:sz w:val="28"/>
        </w:rPr>
        <w:t>XXI</w:t>
      </w:r>
      <w:r w:rsidRPr="00A96D5B">
        <w:rPr>
          <w:rFonts w:ascii="Times New Roman" w:hAnsi="Times New Roman"/>
          <w:color w:val="000000"/>
          <w:sz w:val="28"/>
          <w:lang w:val="ru-RU"/>
        </w:rPr>
        <w:t xml:space="preserve"> в.;</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формирование исторического мышления,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 будущее»;</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работа с комплексами источников исторической и социальной информации, развитие учебно-проектной деятельности;</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 xml:space="preserve">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w:t>
      </w:r>
      <w:r w:rsidRPr="00A96D5B">
        <w:rPr>
          <w:rFonts w:ascii="Times New Roman" w:hAnsi="Times New Roman"/>
          <w:color w:val="000000"/>
          <w:sz w:val="28"/>
          <w:lang w:val="ru-RU"/>
        </w:rPr>
        <w:lastRenderedPageBreak/>
        <w:t>обоснование позиции при изучении дискуссионных проблем прошлого и современности);</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развитие практики применения знаний и умений в социальной среде, общественной деятельности, межкультурном общении.</w:t>
      </w:r>
    </w:p>
    <w:p w:rsidR="00DD5138" w:rsidRPr="00A96D5B" w:rsidRDefault="00A96D5B">
      <w:pPr>
        <w:spacing w:after="0" w:line="264" w:lineRule="exact"/>
        <w:ind w:firstLine="600"/>
        <w:jc w:val="both"/>
        <w:rPr>
          <w:lang w:val="ru-RU"/>
        </w:rPr>
        <w:sectPr w:rsidR="00DD5138" w:rsidRPr="00A96D5B">
          <w:pgSz w:w="11906" w:h="16383"/>
          <w:pgMar w:top="1440" w:right="1440" w:bottom="1440" w:left="1440" w:header="0" w:footer="0" w:gutter="0"/>
          <w:cols w:space="720"/>
          <w:formProt w:val="0"/>
          <w:docGrid w:linePitch="100" w:charSpace="4096"/>
        </w:sectPr>
      </w:pPr>
      <w:r w:rsidRPr="00A96D5B">
        <w:rPr>
          <w:rFonts w:ascii="Times New Roman" w:hAnsi="Times New Roman"/>
          <w:color w:val="000000"/>
          <w:sz w:val="28"/>
          <w:lang w:val="ru-RU"/>
        </w:rPr>
        <w:t>Общее число часов, рекомендованных для изучения истории, – 136, в 10–11 классах по 2 часа в неделю при 34 учебных неделях.</w:t>
      </w:r>
      <w:bookmarkStart w:id="7" w:name="block-164827341"/>
      <w:bookmarkStart w:id="8" w:name="block-16482734"/>
      <w:bookmarkEnd w:id="7"/>
      <w:bookmarkEnd w:id="8"/>
    </w:p>
    <w:p w:rsidR="00DD5138" w:rsidRPr="00A96D5B" w:rsidRDefault="00A96D5B">
      <w:pPr>
        <w:spacing w:after="0" w:line="264" w:lineRule="exact"/>
        <w:ind w:left="120"/>
        <w:jc w:val="both"/>
        <w:rPr>
          <w:lang w:val="ru-RU"/>
        </w:rPr>
      </w:pPr>
      <w:r w:rsidRPr="00A96D5B">
        <w:rPr>
          <w:rFonts w:ascii="Times New Roman" w:hAnsi="Times New Roman"/>
          <w:b/>
          <w:color w:val="000000"/>
          <w:sz w:val="28"/>
          <w:lang w:val="ru-RU"/>
        </w:rPr>
        <w:lastRenderedPageBreak/>
        <w:t>СОДЕРЖАНИЕ ОБУЧЕНИЯ</w:t>
      </w:r>
    </w:p>
    <w:p w:rsidR="00DD5138" w:rsidRPr="00A96D5B" w:rsidRDefault="00DD5138">
      <w:pPr>
        <w:spacing w:after="0" w:line="264" w:lineRule="exact"/>
        <w:ind w:left="120"/>
        <w:jc w:val="both"/>
        <w:rPr>
          <w:lang w:val="ru-RU"/>
        </w:rPr>
      </w:pPr>
    </w:p>
    <w:p w:rsidR="00DD5138" w:rsidRPr="00A96D5B" w:rsidRDefault="00A96D5B">
      <w:pPr>
        <w:spacing w:after="0" w:line="264" w:lineRule="exact"/>
        <w:ind w:left="120"/>
        <w:jc w:val="both"/>
        <w:rPr>
          <w:lang w:val="ru-RU"/>
        </w:rPr>
      </w:pPr>
      <w:r w:rsidRPr="00A96D5B">
        <w:rPr>
          <w:rFonts w:ascii="Times New Roman" w:hAnsi="Times New Roman"/>
          <w:b/>
          <w:color w:val="000000"/>
          <w:sz w:val="28"/>
          <w:lang w:val="ru-RU"/>
        </w:rPr>
        <w:t>10 КЛАСС</w:t>
      </w:r>
    </w:p>
    <w:p w:rsidR="00DD5138" w:rsidRPr="00A96D5B" w:rsidRDefault="00DD5138">
      <w:pPr>
        <w:spacing w:after="0" w:line="264" w:lineRule="exact"/>
        <w:ind w:left="120"/>
        <w:jc w:val="both"/>
        <w:rPr>
          <w:lang w:val="ru-RU"/>
        </w:rPr>
      </w:pPr>
    </w:p>
    <w:p w:rsidR="00DD5138" w:rsidRDefault="00A96D5B">
      <w:pPr>
        <w:spacing w:after="0" w:line="264" w:lineRule="exact"/>
        <w:ind w:left="120"/>
        <w:jc w:val="both"/>
      </w:pPr>
      <w:r w:rsidRPr="00A96D5B">
        <w:rPr>
          <w:rFonts w:ascii="Times New Roman" w:hAnsi="Times New Roman"/>
          <w:b/>
          <w:color w:val="000000"/>
          <w:sz w:val="28"/>
          <w:lang w:val="ru-RU"/>
        </w:rPr>
        <w:t xml:space="preserve">ВСЕОБЩАЯ ИСТОРИЯ. </w:t>
      </w:r>
      <w:r>
        <w:rPr>
          <w:rFonts w:ascii="Times New Roman" w:hAnsi="Times New Roman"/>
          <w:b/>
          <w:color w:val="000000"/>
          <w:sz w:val="28"/>
        </w:rPr>
        <w:t>1914–1945 ГОДЫ</w:t>
      </w:r>
    </w:p>
    <w:p w:rsidR="00DD5138" w:rsidRDefault="00DD5138">
      <w:pPr>
        <w:spacing w:after="0" w:line="264" w:lineRule="exact"/>
        <w:ind w:left="120"/>
        <w:jc w:val="both"/>
      </w:pP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 xml:space="preserve">Понятие «Новейшее время». Хронологические рамки и периодизация Новейшей истории. </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 xml:space="preserve">Изменения в мире в ХХ веке. Ключевые процессы и события Новейшей истории. Объединенные Нации против нацизма и фашизма. Система международных отношений. Россия в </w:t>
      </w:r>
      <w:r>
        <w:rPr>
          <w:rFonts w:ascii="Times New Roman" w:hAnsi="Times New Roman"/>
          <w:color w:val="000000"/>
          <w:sz w:val="28"/>
        </w:rPr>
        <w:t>XX</w:t>
      </w:r>
      <w:r w:rsidRPr="00A96D5B">
        <w:rPr>
          <w:rFonts w:ascii="Times New Roman" w:hAnsi="Times New Roman"/>
          <w:color w:val="000000"/>
          <w:sz w:val="28"/>
          <w:lang w:val="ru-RU"/>
        </w:rPr>
        <w:t xml:space="preserve"> веке.</w:t>
      </w:r>
    </w:p>
    <w:p w:rsidR="00DD5138" w:rsidRPr="00A96D5B" w:rsidRDefault="00DD5138">
      <w:pPr>
        <w:spacing w:after="0" w:line="264" w:lineRule="exact"/>
        <w:ind w:left="120"/>
        <w:jc w:val="both"/>
        <w:rPr>
          <w:lang w:val="ru-RU"/>
        </w:rPr>
      </w:pPr>
    </w:p>
    <w:p w:rsidR="00DD5138" w:rsidRPr="00A96D5B" w:rsidRDefault="00A96D5B">
      <w:pPr>
        <w:spacing w:after="0" w:line="264" w:lineRule="exact"/>
        <w:ind w:left="120"/>
        <w:jc w:val="both"/>
        <w:rPr>
          <w:lang w:val="ru-RU"/>
        </w:rPr>
      </w:pPr>
      <w:r w:rsidRPr="00A96D5B">
        <w:rPr>
          <w:rFonts w:ascii="Times New Roman" w:hAnsi="Times New Roman"/>
          <w:b/>
          <w:color w:val="000000"/>
          <w:sz w:val="28"/>
          <w:lang w:val="ru-RU"/>
        </w:rPr>
        <w:t>Мир накануне и в годы Первой мировой войны</w:t>
      </w:r>
    </w:p>
    <w:p w:rsidR="00DD5138" w:rsidRPr="00A96D5B" w:rsidRDefault="00A96D5B">
      <w:pPr>
        <w:spacing w:after="0" w:line="264" w:lineRule="exact"/>
        <w:ind w:firstLine="600"/>
        <w:jc w:val="both"/>
        <w:rPr>
          <w:lang w:val="ru-RU"/>
        </w:rPr>
      </w:pPr>
      <w:r w:rsidRPr="00A96D5B">
        <w:rPr>
          <w:rFonts w:ascii="Times New Roman" w:hAnsi="Times New Roman"/>
          <w:i/>
          <w:color w:val="000000"/>
          <w:sz w:val="28"/>
          <w:lang w:val="ru-RU"/>
        </w:rPr>
        <w:t>Мир накануне Первой мировой войны.</w:t>
      </w:r>
      <w:r w:rsidRPr="00A96D5B">
        <w:rPr>
          <w:rFonts w:ascii="Times New Roman" w:hAnsi="Times New Roman"/>
          <w:color w:val="000000"/>
          <w:sz w:val="28"/>
          <w:lang w:val="ru-RU"/>
        </w:rPr>
        <w:t xml:space="preserve"> Мир в начале ХХ в</w:t>
      </w:r>
      <w:r w:rsidRPr="00A96D5B">
        <w:rPr>
          <w:rFonts w:ascii="Times New Roman" w:hAnsi="Times New Roman"/>
          <w:i/>
          <w:color w:val="000000"/>
          <w:sz w:val="28"/>
          <w:lang w:val="ru-RU"/>
        </w:rPr>
        <w:t>.</w:t>
      </w:r>
      <w:r w:rsidRPr="00A96D5B">
        <w:rPr>
          <w:rFonts w:ascii="Times New Roman" w:hAnsi="Times New Roman"/>
          <w:color w:val="000000"/>
          <w:sz w:val="28"/>
          <w:lang w:val="ru-RU"/>
        </w:rPr>
        <w:t xml:space="preserve"> Развитие индустриального общества. Индустриальная цивилизация в начале </w:t>
      </w:r>
      <w:r>
        <w:rPr>
          <w:rFonts w:ascii="Times New Roman" w:hAnsi="Times New Roman"/>
          <w:color w:val="000000"/>
          <w:sz w:val="28"/>
        </w:rPr>
        <w:t>XX</w:t>
      </w:r>
      <w:r w:rsidRPr="00A96D5B">
        <w:rPr>
          <w:rFonts w:ascii="Times New Roman" w:hAnsi="Times New Roman"/>
          <w:color w:val="000000"/>
          <w:sz w:val="28"/>
          <w:lang w:val="ru-RU"/>
        </w:rPr>
        <w:t xml:space="preserve"> века. «Пробуждение Азии». Технический прогресс. Изменение социальной структуры общества. Рабочее движение и социализм. </w:t>
      </w:r>
    </w:p>
    <w:p w:rsidR="00DD5138" w:rsidRPr="00A96D5B" w:rsidRDefault="00A96D5B">
      <w:pPr>
        <w:spacing w:after="0" w:line="264" w:lineRule="exact"/>
        <w:ind w:firstLine="600"/>
        <w:jc w:val="both"/>
        <w:rPr>
          <w:lang w:val="ru-RU"/>
        </w:rPr>
      </w:pPr>
      <w:r w:rsidRPr="00A96D5B">
        <w:rPr>
          <w:rFonts w:ascii="Times New Roman" w:hAnsi="Times New Roman"/>
          <w:i/>
          <w:color w:val="000000"/>
          <w:sz w:val="28"/>
          <w:lang w:val="ru-RU"/>
        </w:rPr>
        <w:t xml:space="preserve">Первая мировая война. </w:t>
      </w:r>
      <w:r>
        <w:rPr>
          <w:rFonts w:ascii="Times New Roman" w:hAnsi="Times New Roman"/>
          <w:i/>
          <w:color w:val="000000"/>
          <w:sz w:val="28"/>
        </w:rPr>
        <w:t>1914–1918 гг.</w:t>
      </w:r>
      <w:r>
        <w:rPr>
          <w:rFonts w:ascii="Times New Roman" w:hAnsi="Times New Roman"/>
          <w:color w:val="000000"/>
          <w:sz w:val="28"/>
        </w:rPr>
        <w:t xml:space="preserve"> </w:t>
      </w:r>
      <w:r w:rsidRPr="00A96D5B">
        <w:rPr>
          <w:rFonts w:ascii="Times New Roman" w:hAnsi="Times New Roman"/>
          <w:color w:val="000000"/>
          <w:sz w:val="28"/>
          <w:lang w:val="ru-RU"/>
        </w:rPr>
        <w:t>Антанта и Тройственный союз. Начало и первый год войны. Переход к позиционной войне. Борьба на истощение. Изменение соотношения сил. Капитуляция стран Четверного союза. Компьенское перемирие. Итоги и последствия Первой мировой войны.</w:t>
      </w:r>
    </w:p>
    <w:p w:rsidR="00DD5138" w:rsidRPr="00A96D5B" w:rsidRDefault="00DD5138">
      <w:pPr>
        <w:spacing w:after="0" w:line="264" w:lineRule="exact"/>
        <w:ind w:left="120"/>
        <w:jc w:val="both"/>
        <w:rPr>
          <w:lang w:val="ru-RU"/>
        </w:rPr>
      </w:pPr>
    </w:p>
    <w:p w:rsidR="00DD5138" w:rsidRPr="00A96D5B" w:rsidRDefault="00A96D5B">
      <w:pPr>
        <w:spacing w:after="0" w:line="264" w:lineRule="exact"/>
        <w:ind w:left="120"/>
        <w:jc w:val="both"/>
        <w:rPr>
          <w:lang w:val="ru-RU"/>
        </w:rPr>
      </w:pPr>
      <w:r w:rsidRPr="00A96D5B">
        <w:rPr>
          <w:rFonts w:ascii="Times New Roman" w:hAnsi="Times New Roman"/>
          <w:b/>
          <w:color w:val="000000"/>
          <w:sz w:val="28"/>
          <w:lang w:val="ru-RU"/>
        </w:rPr>
        <w:t>Мир в 1918–1938 гг.</w:t>
      </w:r>
    </w:p>
    <w:p w:rsidR="00DD5138" w:rsidRPr="00A96D5B" w:rsidRDefault="00A96D5B">
      <w:pPr>
        <w:spacing w:after="0" w:line="264" w:lineRule="exact"/>
        <w:ind w:firstLine="600"/>
        <w:jc w:val="both"/>
        <w:rPr>
          <w:lang w:val="ru-RU"/>
        </w:rPr>
      </w:pPr>
      <w:r w:rsidRPr="00A96D5B">
        <w:rPr>
          <w:rFonts w:ascii="Times New Roman" w:hAnsi="Times New Roman"/>
          <w:i/>
          <w:color w:val="000000"/>
          <w:sz w:val="28"/>
          <w:lang w:val="ru-RU"/>
        </w:rPr>
        <w:t xml:space="preserve">Распад империй и образование новых национальных государств в Европе. </w:t>
      </w:r>
      <w:r w:rsidRPr="00A96D5B">
        <w:rPr>
          <w:rFonts w:ascii="Times New Roman" w:hAnsi="Times New Roman"/>
          <w:color w:val="000000"/>
          <w:sz w:val="28"/>
          <w:lang w:val="ru-RU"/>
        </w:rPr>
        <w:t xml:space="preserve">Факторы, повлиявшие на распад империй после Первой мировой войны. Образование новых национальных государств. Ноябрьская революция в Германии. Веймарская республика. Советская власть в Венгрии. </w:t>
      </w:r>
      <w:r w:rsidRPr="003668C7">
        <w:rPr>
          <w:rFonts w:ascii="Times New Roman" w:hAnsi="Times New Roman"/>
          <w:color w:val="000000"/>
          <w:sz w:val="28"/>
          <w:lang w:val="ru-RU"/>
        </w:rPr>
        <w:t xml:space="preserve">Революционное движение и образование Коммунистического интернационала. </w:t>
      </w:r>
      <w:r w:rsidRPr="00A96D5B">
        <w:rPr>
          <w:rFonts w:ascii="Times New Roman" w:hAnsi="Times New Roman"/>
          <w:color w:val="000000"/>
          <w:sz w:val="28"/>
          <w:lang w:val="ru-RU"/>
        </w:rPr>
        <w:t>Образование Турецкой Республики.</w:t>
      </w:r>
    </w:p>
    <w:p w:rsidR="00DD5138" w:rsidRPr="00A96D5B" w:rsidRDefault="00A96D5B">
      <w:pPr>
        <w:spacing w:after="0" w:line="264" w:lineRule="exact"/>
        <w:ind w:firstLine="600"/>
        <w:jc w:val="both"/>
        <w:rPr>
          <w:lang w:val="ru-RU"/>
        </w:rPr>
      </w:pPr>
      <w:r w:rsidRPr="00A96D5B">
        <w:rPr>
          <w:rFonts w:ascii="Times New Roman" w:hAnsi="Times New Roman"/>
          <w:i/>
          <w:color w:val="000000"/>
          <w:sz w:val="28"/>
          <w:lang w:val="ru-RU"/>
        </w:rPr>
        <w:t xml:space="preserve">Версальско-Вашингтонская система международных отношений. </w:t>
      </w:r>
      <w:r w:rsidRPr="00A96D5B">
        <w:rPr>
          <w:rFonts w:ascii="Times New Roman" w:hAnsi="Times New Roman"/>
          <w:color w:val="000000"/>
          <w:sz w:val="28"/>
          <w:lang w:val="ru-RU"/>
        </w:rPr>
        <w:t>Планы послевоенного устройства мира. Территориальные изменения в мире и Европе по результатам Первой мировой войны. Парижская (Версальская) мирная конференция. Версальская система. Учреждение Лиги Наций. Рапалльское соглашение и признание СССР. Вашингтонская конференция и Вашингтонское соглашение 1922 года. Влияние Версальского договора и Вашингтонского соглашения на развитие международных отношений.</w:t>
      </w:r>
    </w:p>
    <w:p w:rsidR="00DD5138" w:rsidRPr="00A96D5B" w:rsidRDefault="00A96D5B">
      <w:pPr>
        <w:spacing w:after="0" w:line="264" w:lineRule="exact"/>
        <w:ind w:firstLine="600"/>
        <w:jc w:val="both"/>
        <w:rPr>
          <w:lang w:val="ru-RU"/>
        </w:rPr>
      </w:pPr>
      <w:r w:rsidRPr="00A96D5B">
        <w:rPr>
          <w:rFonts w:ascii="Times New Roman" w:hAnsi="Times New Roman"/>
          <w:i/>
          <w:color w:val="000000"/>
          <w:sz w:val="28"/>
          <w:lang w:val="ru-RU"/>
        </w:rPr>
        <w:t xml:space="preserve">Страны Европы и Северной Америки в 1920-е гг. </w:t>
      </w:r>
      <w:r>
        <w:rPr>
          <w:rFonts w:ascii="Times New Roman" w:hAnsi="Times New Roman"/>
          <w:color w:val="000000"/>
          <w:sz w:val="28"/>
        </w:rPr>
        <w:t xml:space="preserve">Послевоенная стабилизация. </w:t>
      </w:r>
      <w:r w:rsidRPr="00A96D5B">
        <w:rPr>
          <w:rFonts w:ascii="Times New Roman" w:hAnsi="Times New Roman"/>
          <w:color w:val="000000"/>
          <w:sz w:val="28"/>
          <w:lang w:val="ru-RU"/>
        </w:rPr>
        <w:t>Факторы, способствующие изменениям в социально-экономической сфере в странах Запада. Экономический бум. Демократизация общественной жизни, возникновение массового общества. Влияние социалистических партий и профсоюзов.</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 xml:space="preserve"> Формирование авторитарных режимов, причины их возникновения в европейских странах в 1920–1930-е гг. Возникновение фашизма. Фашистский режим в Италии. Особенности режима Муссолини. Начало борьбы с фашизмом. </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 xml:space="preserve">Начало Великой депрессии, ее причины. Социально-политические последствия кризиса конца 1920–1930-х гг. в США. </w:t>
      </w:r>
      <w:r>
        <w:rPr>
          <w:rFonts w:ascii="Times New Roman" w:hAnsi="Times New Roman"/>
          <w:color w:val="000000"/>
          <w:sz w:val="28"/>
        </w:rPr>
        <w:t xml:space="preserve">«Новый курс» Ф. Рузвельта. Значение реформ. </w:t>
      </w:r>
      <w:r w:rsidRPr="00A96D5B">
        <w:rPr>
          <w:rFonts w:ascii="Times New Roman" w:hAnsi="Times New Roman"/>
          <w:color w:val="000000"/>
          <w:sz w:val="28"/>
          <w:lang w:val="ru-RU"/>
        </w:rPr>
        <w:t xml:space="preserve">Роль государства в экономике стран Европы и Латинской Америки. </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lastRenderedPageBreak/>
        <w:t xml:space="preserve">Нарастание агрессии в мире. Причины возникновения нацистской диктатуры в Германии в 1930-е гг. </w:t>
      </w:r>
      <w:r>
        <w:rPr>
          <w:rFonts w:ascii="Times New Roman" w:hAnsi="Times New Roman"/>
          <w:color w:val="000000"/>
          <w:sz w:val="28"/>
        </w:rPr>
        <w:t xml:space="preserve">Установление нацистской диктатуры. </w:t>
      </w:r>
      <w:r w:rsidRPr="00A96D5B">
        <w:rPr>
          <w:rFonts w:ascii="Times New Roman" w:hAnsi="Times New Roman"/>
          <w:color w:val="000000"/>
          <w:sz w:val="28"/>
          <w:lang w:val="ru-RU"/>
        </w:rPr>
        <w:t xml:space="preserve">Нацистский режим в Германии. </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Подготовка Германии к войне. Победа Народного фронта и франкистский мятеж в Испании. Революция в Испании. Поражение Испанской Республики. Причины и значение гражданской войны в Испании.</w:t>
      </w:r>
    </w:p>
    <w:p w:rsidR="00DD5138" w:rsidRDefault="00A96D5B">
      <w:pPr>
        <w:spacing w:after="0" w:line="264" w:lineRule="exact"/>
        <w:ind w:firstLine="600"/>
        <w:jc w:val="both"/>
      </w:pPr>
      <w:r w:rsidRPr="00A96D5B">
        <w:rPr>
          <w:rFonts w:ascii="Times New Roman" w:hAnsi="Times New Roman"/>
          <w:i/>
          <w:color w:val="000000"/>
          <w:sz w:val="28"/>
          <w:lang w:val="ru-RU"/>
        </w:rPr>
        <w:t xml:space="preserve">Страны Азии, Африки и Латинской Америки в 1918–1930 гг. </w:t>
      </w:r>
      <w:r w:rsidRPr="00A96D5B">
        <w:rPr>
          <w:rFonts w:ascii="Times New Roman" w:hAnsi="Times New Roman"/>
          <w:color w:val="000000"/>
          <w:sz w:val="28"/>
          <w:lang w:val="ru-RU"/>
        </w:rPr>
        <w:t xml:space="preserve">Экспансия колониализма. Цели национально-освободительных движений в странах Востока. Агрессивная внешняя политика Японии. Нестабильность в Китае в межвоенный период. Национально-освободительная борьба в Индии. </w:t>
      </w:r>
      <w:r>
        <w:rPr>
          <w:rFonts w:ascii="Times New Roman" w:hAnsi="Times New Roman"/>
          <w:color w:val="000000"/>
          <w:sz w:val="28"/>
        </w:rPr>
        <w:t>Африка. Особенности экономического и политического развития Латинской Америки.</w:t>
      </w:r>
    </w:p>
    <w:p w:rsidR="00DD5138" w:rsidRPr="00A96D5B" w:rsidRDefault="00A96D5B">
      <w:pPr>
        <w:spacing w:after="0" w:line="264" w:lineRule="exact"/>
        <w:ind w:firstLine="600"/>
        <w:jc w:val="both"/>
        <w:rPr>
          <w:lang w:val="ru-RU"/>
        </w:rPr>
      </w:pPr>
      <w:r w:rsidRPr="00A96D5B">
        <w:rPr>
          <w:rFonts w:ascii="Times New Roman" w:hAnsi="Times New Roman"/>
          <w:i/>
          <w:color w:val="000000"/>
          <w:sz w:val="28"/>
          <w:lang w:val="ru-RU"/>
        </w:rPr>
        <w:t xml:space="preserve">Международные отношения в 1930-е гг. </w:t>
      </w:r>
      <w:r w:rsidRPr="00A96D5B">
        <w:rPr>
          <w:rFonts w:ascii="Times New Roman" w:hAnsi="Times New Roman"/>
          <w:color w:val="000000"/>
          <w:sz w:val="28"/>
          <w:lang w:val="ru-RU"/>
        </w:rPr>
        <w:t xml:space="preserve">Нарастание мировой напряженности в конце 1930-х гг. </w:t>
      </w:r>
      <w:r>
        <w:rPr>
          <w:rFonts w:ascii="Times New Roman" w:hAnsi="Times New Roman"/>
          <w:color w:val="000000"/>
          <w:sz w:val="28"/>
        </w:rPr>
        <w:t xml:space="preserve">Причины Второй мировой войны. </w:t>
      </w:r>
      <w:r w:rsidRPr="00A96D5B">
        <w:rPr>
          <w:rFonts w:ascii="Times New Roman" w:hAnsi="Times New Roman"/>
          <w:color w:val="000000"/>
          <w:sz w:val="28"/>
          <w:lang w:val="ru-RU"/>
        </w:rPr>
        <w:t>Мюнхенский сговор. Англо-франко-советские переговоры лета 1939 года.</w:t>
      </w:r>
    </w:p>
    <w:p w:rsidR="00DD5138" w:rsidRPr="00A96D5B" w:rsidRDefault="00A96D5B">
      <w:pPr>
        <w:spacing w:after="0" w:line="264" w:lineRule="exact"/>
        <w:ind w:firstLine="600"/>
        <w:jc w:val="both"/>
        <w:rPr>
          <w:lang w:val="ru-RU"/>
        </w:rPr>
      </w:pPr>
      <w:r w:rsidRPr="00A96D5B">
        <w:rPr>
          <w:rFonts w:ascii="Times New Roman" w:hAnsi="Times New Roman"/>
          <w:i/>
          <w:color w:val="000000"/>
          <w:sz w:val="28"/>
          <w:lang w:val="ru-RU"/>
        </w:rPr>
        <w:t xml:space="preserve">Развитие науки и культуры в 1914–1930-х гг. </w:t>
      </w:r>
      <w:r w:rsidRPr="00A96D5B">
        <w:rPr>
          <w:rFonts w:ascii="Times New Roman" w:hAnsi="Times New Roman"/>
          <w:color w:val="000000"/>
          <w:sz w:val="28"/>
          <w:lang w:val="ru-RU"/>
        </w:rPr>
        <w:t>Влияние науки и культуры на развитие общества в межвоенный период. Новые научные открытия и технические достижения. Новые виды вооружений и военной техники. Особенности культурного развития: архитектура, изобразительное искусство, литература, кинематограф, музыка. Олимпийское движение.</w:t>
      </w:r>
    </w:p>
    <w:p w:rsidR="00DD5138" w:rsidRPr="00A96D5B" w:rsidRDefault="00DD5138">
      <w:pPr>
        <w:spacing w:after="0" w:line="264" w:lineRule="exact"/>
        <w:ind w:left="120"/>
        <w:jc w:val="both"/>
        <w:rPr>
          <w:lang w:val="ru-RU"/>
        </w:rPr>
      </w:pPr>
    </w:p>
    <w:p w:rsidR="00DD5138" w:rsidRPr="00A96D5B" w:rsidRDefault="00A96D5B">
      <w:pPr>
        <w:spacing w:after="0" w:line="264" w:lineRule="exact"/>
        <w:ind w:left="120"/>
        <w:jc w:val="both"/>
        <w:rPr>
          <w:lang w:val="ru-RU"/>
        </w:rPr>
      </w:pPr>
      <w:r w:rsidRPr="00A96D5B">
        <w:rPr>
          <w:rFonts w:ascii="Times New Roman" w:hAnsi="Times New Roman"/>
          <w:b/>
          <w:color w:val="000000"/>
          <w:sz w:val="28"/>
          <w:lang w:val="ru-RU"/>
        </w:rPr>
        <w:t>Вторая мировая война. 1939–1945 гг.</w:t>
      </w:r>
    </w:p>
    <w:p w:rsidR="00DD5138" w:rsidRPr="00A96D5B" w:rsidRDefault="00A96D5B">
      <w:pPr>
        <w:spacing w:after="0" w:line="264" w:lineRule="exact"/>
        <w:ind w:firstLine="600"/>
        <w:jc w:val="both"/>
        <w:rPr>
          <w:lang w:val="ru-RU"/>
        </w:rPr>
      </w:pPr>
      <w:r w:rsidRPr="00A96D5B">
        <w:rPr>
          <w:rFonts w:ascii="Times New Roman" w:hAnsi="Times New Roman"/>
          <w:i/>
          <w:color w:val="000000"/>
          <w:sz w:val="28"/>
          <w:lang w:val="ru-RU"/>
        </w:rPr>
        <w:t xml:space="preserve">Начало Второй мировой войны. </w:t>
      </w:r>
      <w:r w:rsidRPr="00A96D5B">
        <w:rPr>
          <w:rFonts w:ascii="Times New Roman" w:hAnsi="Times New Roman"/>
          <w:color w:val="000000"/>
          <w:sz w:val="28"/>
          <w:lang w:val="ru-RU"/>
        </w:rPr>
        <w:t xml:space="preserve">Причины Второй мировой войны. Нападение Германии на Польшу. Начало мировой войны в Европе. Захват Дании и Норвегии. Разгром Франции. Битва за Британию. Агрессия Германии и ее союзников в Северной Африке и на Балканах. </w:t>
      </w:r>
      <w:r w:rsidRPr="003668C7">
        <w:rPr>
          <w:rFonts w:ascii="Times New Roman" w:hAnsi="Times New Roman"/>
          <w:color w:val="000000"/>
          <w:sz w:val="28"/>
          <w:lang w:val="ru-RU"/>
        </w:rPr>
        <w:t xml:space="preserve">Борьба Китая против японских агрессоров в 1939–1941 гг. </w:t>
      </w:r>
      <w:r w:rsidRPr="00A96D5B">
        <w:rPr>
          <w:rFonts w:ascii="Times New Roman" w:hAnsi="Times New Roman"/>
          <w:color w:val="000000"/>
          <w:sz w:val="28"/>
          <w:lang w:val="ru-RU"/>
        </w:rPr>
        <w:t>Причины побед Германии и ее союзников в начальный период Второй мировой войны.</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Нападение Германии на СССР. Нападение Японии на США. Формирование антигитлеровской коалиции. Ленд-лиз. Подписание Декларации Объединенных Наций. Положение в оккупированных странах.</w:t>
      </w:r>
    </w:p>
    <w:p w:rsidR="00DD5138" w:rsidRPr="003668C7" w:rsidRDefault="00A96D5B">
      <w:pPr>
        <w:spacing w:after="0" w:line="264" w:lineRule="exact"/>
        <w:ind w:firstLine="600"/>
        <w:jc w:val="both"/>
        <w:rPr>
          <w:lang w:val="ru-RU"/>
        </w:rPr>
      </w:pPr>
      <w:r w:rsidRPr="00A96D5B">
        <w:rPr>
          <w:rFonts w:ascii="Times New Roman" w:hAnsi="Times New Roman"/>
          <w:color w:val="000000"/>
          <w:sz w:val="28"/>
          <w:lang w:val="ru-RU"/>
        </w:rPr>
        <w:t xml:space="preserve">Холокост. Концентрационные лагеря. Принудительная трудовая миграция и насильственные переселения. </w:t>
      </w:r>
      <w:r w:rsidRPr="003668C7">
        <w:rPr>
          <w:rFonts w:ascii="Times New Roman" w:hAnsi="Times New Roman"/>
          <w:color w:val="000000"/>
          <w:sz w:val="28"/>
          <w:lang w:val="ru-RU"/>
        </w:rPr>
        <w:t>Коллаборационизм. Движение Сопротивления.</w:t>
      </w:r>
    </w:p>
    <w:p w:rsidR="00DD5138" w:rsidRPr="00A96D5B" w:rsidRDefault="00A96D5B">
      <w:pPr>
        <w:spacing w:after="0" w:line="264" w:lineRule="exact"/>
        <w:ind w:firstLine="600"/>
        <w:jc w:val="both"/>
        <w:rPr>
          <w:lang w:val="ru-RU"/>
        </w:rPr>
      </w:pPr>
      <w:r w:rsidRPr="00A96D5B">
        <w:rPr>
          <w:rFonts w:ascii="Times New Roman" w:hAnsi="Times New Roman"/>
          <w:i/>
          <w:color w:val="000000"/>
          <w:sz w:val="28"/>
          <w:lang w:val="ru-RU"/>
        </w:rPr>
        <w:t>Коренной перелом, окончание и важнейшие итоги Второй мировой войны.</w:t>
      </w:r>
      <w:r w:rsidRPr="00A96D5B">
        <w:rPr>
          <w:rFonts w:ascii="Times New Roman" w:hAnsi="Times New Roman"/>
          <w:color w:val="000000"/>
          <w:sz w:val="28"/>
          <w:lang w:val="ru-RU"/>
        </w:rPr>
        <w:t xml:space="preserve"> Коренной перелом в Великой Отечественной войне. Поражение итало-германских войск в Северной Африке. Иностранные воинские части на территории СССР. Укрепление антигитлеровской коалиции: Тегеранская конференция. Падение режима Муссолини в Италии. Перелом в войне на Тихом океане. </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 xml:space="preserve">Открытие Второго фронта. Военные операции Красной армии в 1944–1945 гг., их роль в освобождении стран Европы. Ялтинская конференция. Разгром Германии, ее капитуляция. Роль СССР. Потсдамская конференция. Создание ООН. </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Токийский и Хабаровский процессы над немецкими и японскими военными преступниками. Важнейшие итоги Второй мировой войны.</w:t>
      </w:r>
    </w:p>
    <w:p w:rsidR="00DD5138" w:rsidRPr="00A96D5B" w:rsidRDefault="00DD5138">
      <w:pPr>
        <w:spacing w:after="0"/>
        <w:ind w:left="120"/>
        <w:rPr>
          <w:lang w:val="ru-RU"/>
        </w:rPr>
      </w:pPr>
      <w:bookmarkStart w:id="9" w:name="_Toc143611212"/>
      <w:bookmarkEnd w:id="9"/>
    </w:p>
    <w:p w:rsidR="00DD5138" w:rsidRPr="00A96D5B" w:rsidRDefault="00DD5138">
      <w:pPr>
        <w:spacing w:after="0" w:line="264" w:lineRule="exact"/>
        <w:ind w:left="120"/>
        <w:jc w:val="both"/>
        <w:rPr>
          <w:lang w:val="ru-RU"/>
        </w:rPr>
      </w:pPr>
    </w:p>
    <w:p w:rsidR="00DD5138" w:rsidRPr="00A96D5B" w:rsidRDefault="00A96D5B">
      <w:pPr>
        <w:spacing w:after="0" w:line="264" w:lineRule="exact"/>
        <w:ind w:left="120"/>
        <w:jc w:val="both"/>
        <w:rPr>
          <w:lang w:val="ru-RU"/>
        </w:rPr>
      </w:pPr>
      <w:r w:rsidRPr="00A96D5B">
        <w:rPr>
          <w:rFonts w:ascii="Times New Roman" w:hAnsi="Times New Roman"/>
          <w:b/>
          <w:color w:val="000000"/>
          <w:sz w:val="28"/>
          <w:lang w:val="ru-RU"/>
        </w:rPr>
        <w:t>ИСТОРИЯ РОССИИ. 1914–1945 ГОДЫ</w:t>
      </w:r>
    </w:p>
    <w:p w:rsidR="00DD5138" w:rsidRPr="00A96D5B" w:rsidRDefault="00DD5138">
      <w:pPr>
        <w:spacing w:after="0" w:line="264" w:lineRule="exact"/>
        <w:ind w:left="120"/>
        <w:jc w:val="both"/>
        <w:rPr>
          <w:lang w:val="ru-RU"/>
        </w:rPr>
      </w:pPr>
    </w:p>
    <w:p w:rsidR="00DD5138" w:rsidRPr="00A96D5B" w:rsidRDefault="00A96D5B">
      <w:pPr>
        <w:spacing w:after="0" w:line="264" w:lineRule="exact"/>
        <w:ind w:left="120"/>
        <w:jc w:val="both"/>
        <w:rPr>
          <w:lang w:val="ru-RU"/>
        </w:rPr>
      </w:pPr>
      <w:r w:rsidRPr="00A96D5B">
        <w:rPr>
          <w:rFonts w:ascii="Times New Roman" w:hAnsi="Times New Roman"/>
          <w:b/>
          <w:color w:val="000000"/>
          <w:sz w:val="28"/>
          <w:lang w:val="ru-RU"/>
        </w:rPr>
        <w:t>Россия в 1914–1922 гг.</w:t>
      </w:r>
    </w:p>
    <w:p w:rsidR="00DD5138" w:rsidRPr="00A96D5B" w:rsidRDefault="00A96D5B">
      <w:pPr>
        <w:spacing w:after="0" w:line="264" w:lineRule="exact"/>
        <w:ind w:firstLine="600"/>
        <w:jc w:val="both"/>
        <w:rPr>
          <w:lang w:val="ru-RU"/>
        </w:rPr>
      </w:pPr>
      <w:r w:rsidRPr="00A96D5B">
        <w:rPr>
          <w:rFonts w:ascii="Times New Roman" w:hAnsi="Times New Roman"/>
          <w:i/>
          <w:color w:val="000000"/>
          <w:sz w:val="28"/>
          <w:lang w:val="ru-RU"/>
        </w:rPr>
        <w:t>Россия и мир накануне Первой мировой войны.</w:t>
      </w:r>
      <w:r w:rsidRPr="00A96D5B">
        <w:rPr>
          <w:rFonts w:ascii="Times New Roman" w:hAnsi="Times New Roman"/>
          <w:color w:val="000000"/>
          <w:sz w:val="28"/>
          <w:lang w:val="ru-RU"/>
        </w:rPr>
        <w:t xml:space="preserve"> Введение в историю России начала ХХ в. Время революционных потрясений и войн. Россия и мир накануне Первой мировой войны. Завершение территориального раздела мира и кризис международных отношений. Новые средства военной техники и программы перевооружений. Военно-политические блоки. Предвоенные международные кризисы. Покушение на эрцгерцога Франца Фердинанда и начало войны. Планы сторон.</w:t>
      </w:r>
    </w:p>
    <w:p w:rsidR="00DD5138" w:rsidRPr="00A96D5B" w:rsidRDefault="00A96D5B">
      <w:pPr>
        <w:spacing w:after="0" w:line="264" w:lineRule="exact"/>
        <w:ind w:firstLine="600"/>
        <w:jc w:val="both"/>
        <w:rPr>
          <w:lang w:val="ru-RU"/>
        </w:rPr>
      </w:pPr>
      <w:r w:rsidRPr="00A96D5B">
        <w:rPr>
          <w:rFonts w:ascii="Times New Roman" w:hAnsi="Times New Roman"/>
          <w:i/>
          <w:color w:val="000000"/>
          <w:sz w:val="28"/>
          <w:lang w:val="ru-RU"/>
        </w:rPr>
        <w:t>Россия в Первой мировой войне.</w:t>
      </w:r>
      <w:r w:rsidRPr="00A96D5B">
        <w:rPr>
          <w:rFonts w:ascii="Times New Roman" w:hAnsi="Times New Roman"/>
          <w:color w:val="000000"/>
          <w:sz w:val="28"/>
          <w:lang w:val="ru-RU"/>
        </w:rPr>
        <w:t xml:space="preserve"> Русская армия на фронтах Первой мировой войны. Военная кампания 1914 года. Военные действия 1915 года. Кампания 1916 года. Мужество и героизм российских воинов. </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Власть, экономика и общество в годы Первой мировой войны. Патриотический подъем в начале войны. Экономика России в годы войны. Политические партии. Причины нарастания революционных настроений в российском обществе</w:t>
      </w:r>
    </w:p>
    <w:p w:rsidR="00DD5138" w:rsidRPr="00A96D5B" w:rsidRDefault="00A96D5B">
      <w:pPr>
        <w:spacing w:after="0" w:line="264" w:lineRule="exact"/>
        <w:ind w:firstLine="600"/>
        <w:jc w:val="both"/>
        <w:rPr>
          <w:lang w:val="ru-RU"/>
        </w:rPr>
      </w:pPr>
      <w:r w:rsidRPr="00A96D5B">
        <w:rPr>
          <w:rFonts w:ascii="Times New Roman" w:hAnsi="Times New Roman"/>
          <w:i/>
          <w:color w:val="000000"/>
          <w:sz w:val="28"/>
          <w:lang w:val="ru-RU"/>
        </w:rPr>
        <w:t>Российская революция. Февраль 1917 г.</w:t>
      </w:r>
      <w:r w:rsidRPr="00A96D5B">
        <w:rPr>
          <w:rFonts w:ascii="Times New Roman" w:hAnsi="Times New Roman"/>
          <w:color w:val="000000"/>
          <w:sz w:val="28"/>
          <w:lang w:val="ru-RU"/>
        </w:rPr>
        <w:t xml:space="preserve"> Объективные и субъективные причины революционного кризиса. Падение монархии. Временное правительство и его программа. Петроградский совет рабочих и солдатских депутатов и его декреты. Основные политические партии в 1917 г. Кризисы Временного правительства. </w:t>
      </w:r>
    </w:p>
    <w:p w:rsidR="00DD5138" w:rsidRPr="00A96D5B" w:rsidRDefault="00A96D5B">
      <w:pPr>
        <w:spacing w:after="0" w:line="264" w:lineRule="exact"/>
        <w:ind w:firstLine="600"/>
        <w:jc w:val="both"/>
        <w:rPr>
          <w:lang w:val="ru-RU"/>
        </w:rPr>
      </w:pPr>
      <w:r w:rsidRPr="00A96D5B">
        <w:rPr>
          <w:rFonts w:ascii="Times New Roman" w:hAnsi="Times New Roman"/>
          <w:i/>
          <w:color w:val="000000"/>
          <w:sz w:val="28"/>
          <w:lang w:val="ru-RU"/>
        </w:rPr>
        <w:t>Российская революция. Октябрь 1917 г.</w:t>
      </w:r>
      <w:r w:rsidRPr="00A96D5B">
        <w:rPr>
          <w:rFonts w:ascii="Times New Roman" w:hAnsi="Times New Roman"/>
          <w:color w:val="000000"/>
          <w:sz w:val="28"/>
          <w:lang w:val="ru-RU"/>
        </w:rPr>
        <w:t xml:space="preserve"> Изменение общественных настроений. Выступление генерала Л.Г. Корнилова. Рост влияния большевиков. Подготовка и проведение вооруженного восстания в Петрограде. </w:t>
      </w:r>
      <w:r w:rsidRPr="003668C7">
        <w:rPr>
          <w:rFonts w:ascii="Times New Roman" w:hAnsi="Times New Roman"/>
          <w:color w:val="000000"/>
          <w:sz w:val="28"/>
          <w:lang w:val="ru-RU"/>
        </w:rPr>
        <w:t xml:space="preserve">Свержение Временного правительства и взятие власти большевиками. </w:t>
      </w:r>
      <w:r w:rsidRPr="00A96D5B">
        <w:rPr>
          <w:rFonts w:ascii="Times New Roman" w:hAnsi="Times New Roman"/>
          <w:color w:val="000000"/>
          <w:sz w:val="28"/>
          <w:lang w:val="ru-RU"/>
        </w:rPr>
        <w:t>Создание коалиционного правительства большевиков и левых эсеров. Русская православная церковь в условиях революции.</w:t>
      </w:r>
    </w:p>
    <w:p w:rsidR="00DD5138" w:rsidRPr="00A96D5B" w:rsidRDefault="00A96D5B">
      <w:pPr>
        <w:spacing w:after="0" w:line="264" w:lineRule="exact"/>
        <w:ind w:firstLine="600"/>
        <w:jc w:val="both"/>
        <w:rPr>
          <w:lang w:val="ru-RU"/>
        </w:rPr>
      </w:pPr>
      <w:r w:rsidRPr="00A96D5B">
        <w:rPr>
          <w:rFonts w:ascii="Times New Roman" w:hAnsi="Times New Roman"/>
          <w:i/>
          <w:color w:val="000000"/>
          <w:sz w:val="28"/>
          <w:lang w:val="ru-RU"/>
        </w:rPr>
        <w:t>Первые революционные преобразования большевиков.</w:t>
      </w:r>
      <w:r w:rsidRPr="00A96D5B">
        <w:rPr>
          <w:rFonts w:ascii="Times New Roman" w:hAnsi="Times New Roman"/>
          <w:color w:val="000000"/>
          <w:sz w:val="28"/>
          <w:lang w:val="ru-RU"/>
        </w:rPr>
        <w:t xml:space="preserve"> Первые декреты новой власти. Учредительное собрание. Организация власти Советов. Создание новой армии и спецслужбы. Брестский мир. Конституция РСФСР 1918 года. </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Экономическая политика советской власти. Национализация промышленности. «Военный коммунизм» в городе и деревне. План ГОЭРЛО</w:t>
      </w:r>
    </w:p>
    <w:p w:rsidR="00DD5138" w:rsidRPr="00A96D5B" w:rsidRDefault="00A96D5B">
      <w:pPr>
        <w:spacing w:after="0" w:line="264" w:lineRule="exact"/>
        <w:ind w:firstLine="600"/>
        <w:jc w:val="both"/>
        <w:rPr>
          <w:lang w:val="ru-RU"/>
        </w:rPr>
      </w:pPr>
      <w:r w:rsidRPr="00A96D5B">
        <w:rPr>
          <w:rFonts w:ascii="Times New Roman" w:hAnsi="Times New Roman"/>
          <w:i/>
          <w:color w:val="000000"/>
          <w:sz w:val="28"/>
          <w:lang w:val="ru-RU"/>
        </w:rPr>
        <w:t>Гражданская война.</w:t>
      </w:r>
      <w:r w:rsidRPr="00A96D5B">
        <w:rPr>
          <w:rFonts w:ascii="Times New Roman" w:hAnsi="Times New Roman"/>
          <w:color w:val="000000"/>
          <w:sz w:val="28"/>
          <w:lang w:val="ru-RU"/>
        </w:rPr>
        <w:t xml:space="preserve"> Гражданская война: истоки и основные участники. Причины и основные этапы Гражданской войны в России. Формирование однопартийной диктатуры. Многообразие антибольшевистских сил, их политические установки, социальный состав. Выступление левых эсеров.</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События 1918–1919 гг. «Военспецы» и комиссары в Красной армии. Террор красный и белый: причины и масштабы. Польско-советская война. Рижский мирный договор с Польшей. Причины победы Красной армии в Гражданской войне.</w:t>
      </w:r>
    </w:p>
    <w:p w:rsidR="00DD5138" w:rsidRPr="00A96D5B" w:rsidRDefault="00A96D5B">
      <w:pPr>
        <w:spacing w:after="0" w:line="264" w:lineRule="exact"/>
        <w:ind w:firstLine="600"/>
        <w:jc w:val="both"/>
        <w:rPr>
          <w:lang w:val="ru-RU"/>
        </w:rPr>
      </w:pPr>
      <w:r w:rsidRPr="00A96D5B">
        <w:rPr>
          <w:rFonts w:ascii="Times New Roman" w:hAnsi="Times New Roman"/>
          <w:i/>
          <w:color w:val="000000"/>
          <w:sz w:val="28"/>
          <w:lang w:val="ru-RU"/>
        </w:rPr>
        <w:t xml:space="preserve">Революция и Гражданская война на национальных окраинах. </w:t>
      </w:r>
      <w:r w:rsidRPr="00A96D5B">
        <w:rPr>
          <w:rFonts w:ascii="Times New Roman" w:hAnsi="Times New Roman"/>
          <w:color w:val="000000"/>
          <w:sz w:val="28"/>
          <w:lang w:val="ru-RU"/>
        </w:rPr>
        <w:t xml:space="preserve">Национальные районы России в годы Первой мировой войны. Возникновение национальных государств на окраинах России. Строительство советской федерации. Установление советской власти на </w:t>
      </w:r>
      <w:r w:rsidRPr="00A96D5B">
        <w:rPr>
          <w:rFonts w:ascii="Times New Roman" w:hAnsi="Times New Roman"/>
          <w:color w:val="000000"/>
          <w:sz w:val="28"/>
          <w:lang w:val="ru-RU"/>
        </w:rPr>
        <w:lastRenderedPageBreak/>
        <w:t>Украине, в Белоруссии и Прибалтике. Установление советской власти в Закавказье. Победа советской власти в Средней Азии и борьба с басмачеством.</w:t>
      </w:r>
    </w:p>
    <w:p w:rsidR="00DD5138" w:rsidRPr="00A96D5B" w:rsidRDefault="00A96D5B">
      <w:pPr>
        <w:spacing w:after="0" w:line="264" w:lineRule="exact"/>
        <w:ind w:firstLine="600"/>
        <w:jc w:val="both"/>
        <w:rPr>
          <w:lang w:val="ru-RU"/>
        </w:rPr>
      </w:pPr>
      <w:r w:rsidRPr="00A96D5B">
        <w:rPr>
          <w:rFonts w:ascii="Times New Roman" w:hAnsi="Times New Roman"/>
          <w:i/>
          <w:color w:val="000000"/>
          <w:sz w:val="28"/>
          <w:lang w:val="ru-RU"/>
        </w:rPr>
        <w:t xml:space="preserve">Идеология и культура в годы Гражданской войны. </w:t>
      </w:r>
      <w:r w:rsidRPr="00A96D5B">
        <w:rPr>
          <w:rFonts w:ascii="Times New Roman" w:hAnsi="Times New Roman"/>
          <w:color w:val="000000"/>
          <w:sz w:val="28"/>
          <w:lang w:val="ru-RU"/>
        </w:rPr>
        <w:t xml:space="preserve">Идеология и культура в годы Гражданской войны. Перемены в идеологии. Политика новой власти в области образования и науки. Власть и интеллигенция. Отношение к Русской православной церкви. </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Повседневная жизнь в период революции и Гражданской войны. Изменения в общественных настроениях. Внешнее положение Советской России в конце Гражданской войны.</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Наш край в 1914–1922 гг.</w:t>
      </w:r>
    </w:p>
    <w:p w:rsidR="00DD5138" w:rsidRPr="00A96D5B" w:rsidRDefault="00A96D5B">
      <w:pPr>
        <w:spacing w:after="0" w:line="264" w:lineRule="exact"/>
        <w:ind w:firstLine="600"/>
        <w:jc w:val="both"/>
        <w:rPr>
          <w:lang w:val="ru-RU"/>
        </w:rPr>
      </w:pPr>
      <w:r w:rsidRPr="00A96D5B">
        <w:rPr>
          <w:rFonts w:ascii="Times New Roman" w:hAnsi="Times New Roman"/>
          <w:b/>
          <w:color w:val="000000"/>
          <w:sz w:val="28"/>
          <w:lang w:val="ru-RU"/>
        </w:rPr>
        <w:t>Советский Союз в 1920–1930-е гг.</w:t>
      </w:r>
    </w:p>
    <w:p w:rsidR="00DD5138" w:rsidRPr="00A96D5B" w:rsidRDefault="00A96D5B">
      <w:pPr>
        <w:spacing w:after="0" w:line="264" w:lineRule="exact"/>
        <w:ind w:firstLine="600"/>
        <w:jc w:val="both"/>
        <w:rPr>
          <w:lang w:val="ru-RU"/>
        </w:rPr>
      </w:pPr>
      <w:r w:rsidRPr="00A96D5B">
        <w:rPr>
          <w:rFonts w:ascii="Times New Roman" w:hAnsi="Times New Roman"/>
          <w:i/>
          <w:color w:val="000000"/>
          <w:sz w:val="28"/>
          <w:lang w:val="ru-RU"/>
        </w:rPr>
        <w:t>СССР в 20-е годы.</w:t>
      </w:r>
      <w:r w:rsidRPr="00A96D5B">
        <w:rPr>
          <w:rFonts w:ascii="Times New Roman" w:hAnsi="Times New Roman"/>
          <w:color w:val="000000"/>
          <w:sz w:val="28"/>
          <w:lang w:val="ru-RU"/>
        </w:rPr>
        <w:t xml:space="preserve"> Последствия Первой мировой войны и Российской революции для демографии и экономики. Власть и церковь. </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Крестьянские восстания. Кронштадтское восстание. Переход от «военного коммунизма» к новой экономической политике.</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 xml:space="preserve">Экономическое и социальное развитие в годы нэпа. Замена продразверстки единым продналогом. Новая экономическая политика в промышленности. Иностранные концессии. Стимулирование кооперации. Финансовая реформа Г.Я. Сокольникова. Создание Госплана и противоречия нэпа. </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 xml:space="preserve">Предпосылки и значение образования СССР. Образование СССР. Конституция 1924 г. Административно-территориальные реформы и национально-государственное строительство. Политика коренизации. </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 xml:space="preserve">Колебания политического курса в начале 1920-х гг. Болезнь В.И. Ленина и борьба за власть. Внутрипартийная борьба и ликвидация оппозиции внутри ВКП(б). </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 xml:space="preserve">Международное положение после окончания Гражданской войны в России. Советская Россия на Генуэзской конференции. Дипломатические признания </w:t>
      </w:r>
    </w:p>
    <w:p w:rsidR="00DD5138" w:rsidRPr="003668C7" w:rsidRDefault="00A96D5B">
      <w:pPr>
        <w:spacing w:after="0" w:line="264" w:lineRule="exact"/>
        <w:ind w:firstLine="600"/>
        <w:jc w:val="both"/>
        <w:rPr>
          <w:lang w:val="ru-RU"/>
        </w:rPr>
      </w:pPr>
      <w:r w:rsidRPr="00A96D5B">
        <w:rPr>
          <w:rFonts w:ascii="Times New Roman" w:hAnsi="Times New Roman"/>
          <w:color w:val="000000"/>
          <w:sz w:val="28"/>
          <w:lang w:val="ru-RU"/>
        </w:rPr>
        <w:t xml:space="preserve">СССР – «Полоса признания». Отношения со странами Востока. Деятельность Коминтерна. </w:t>
      </w:r>
      <w:r w:rsidRPr="003668C7">
        <w:rPr>
          <w:rFonts w:ascii="Times New Roman" w:hAnsi="Times New Roman"/>
          <w:color w:val="000000"/>
          <w:sz w:val="28"/>
          <w:lang w:val="ru-RU"/>
        </w:rPr>
        <w:t xml:space="preserve">Дипломатические конфликты с западными странами. </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 xml:space="preserve">Контроль над интеллектуальной жизнью общества. </w:t>
      </w:r>
      <w:r w:rsidRPr="003668C7">
        <w:rPr>
          <w:rFonts w:ascii="Times New Roman" w:hAnsi="Times New Roman"/>
          <w:color w:val="000000"/>
          <w:sz w:val="28"/>
          <w:lang w:val="ru-RU"/>
        </w:rPr>
        <w:t xml:space="preserve">Сменовеховство. Культура русской эмиграции. </w:t>
      </w:r>
      <w:r w:rsidRPr="00A96D5B">
        <w:rPr>
          <w:rFonts w:ascii="Times New Roman" w:hAnsi="Times New Roman"/>
          <w:color w:val="000000"/>
          <w:sz w:val="28"/>
          <w:lang w:val="ru-RU"/>
        </w:rPr>
        <w:t>Власть и церковь. Развитие образования. Развитие науки и техники. Начало «нового искусства». Перемены в повседневной жизни и общественных настроениях</w:t>
      </w:r>
      <w:r w:rsidRPr="00A96D5B">
        <w:rPr>
          <w:rFonts w:ascii="Times New Roman" w:hAnsi="Times New Roman"/>
          <w:i/>
          <w:color w:val="000000"/>
          <w:sz w:val="28"/>
          <w:lang w:val="ru-RU"/>
        </w:rPr>
        <w:t xml:space="preserve"> </w:t>
      </w:r>
    </w:p>
    <w:p w:rsidR="00DD5138" w:rsidRPr="00A96D5B" w:rsidRDefault="00A96D5B">
      <w:pPr>
        <w:spacing w:after="0" w:line="264" w:lineRule="exact"/>
        <w:ind w:firstLine="600"/>
        <w:jc w:val="both"/>
        <w:rPr>
          <w:lang w:val="ru-RU"/>
        </w:rPr>
      </w:pPr>
      <w:r w:rsidRPr="00A96D5B">
        <w:rPr>
          <w:rFonts w:ascii="Times New Roman" w:hAnsi="Times New Roman"/>
          <w:i/>
          <w:color w:val="000000"/>
          <w:sz w:val="28"/>
          <w:lang w:val="ru-RU"/>
        </w:rPr>
        <w:t xml:space="preserve">«Великий перелом». Индустриализация. </w:t>
      </w:r>
      <w:r w:rsidRPr="00A96D5B">
        <w:rPr>
          <w:rFonts w:ascii="Times New Roman" w:hAnsi="Times New Roman"/>
          <w:color w:val="000000"/>
          <w:sz w:val="28"/>
          <w:lang w:val="ru-RU"/>
        </w:rPr>
        <w:t>Форсированная индустриализация. Разработка и принятие плана первой пятилетки. Ход и особенности советской индустриализации, ее издержки. Итоги курса на индустриальное развитие.</w:t>
      </w:r>
    </w:p>
    <w:p w:rsidR="00DD5138" w:rsidRPr="00A96D5B" w:rsidRDefault="00A96D5B">
      <w:pPr>
        <w:spacing w:after="0" w:line="264" w:lineRule="exact"/>
        <w:ind w:firstLine="600"/>
        <w:jc w:val="both"/>
        <w:rPr>
          <w:lang w:val="ru-RU"/>
        </w:rPr>
      </w:pPr>
      <w:r w:rsidRPr="00A96D5B">
        <w:rPr>
          <w:rFonts w:ascii="Times New Roman" w:hAnsi="Times New Roman"/>
          <w:i/>
          <w:color w:val="000000"/>
          <w:sz w:val="28"/>
          <w:lang w:val="ru-RU"/>
        </w:rPr>
        <w:t xml:space="preserve">Коллективизация сельского хозяйства. </w:t>
      </w:r>
      <w:r w:rsidRPr="00A96D5B">
        <w:rPr>
          <w:rFonts w:ascii="Times New Roman" w:hAnsi="Times New Roman"/>
          <w:color w:val="000000"/>
          <w:sz w:val="28"/>
          <w:lang w:val="ru-RU"/>
        </w:rPr>
        <w:t xml:space="preserve">Цель и задачи коллективизации. </w:t>
      </w:r>
      <w:r w:rsidRPr="003668C7">
        <w:rPr>
          <w:rFonts w:ascii="Times New Roman" w:hAnsi="Times New Roman"/>
          <w:color w:val="000000"/>
          <w:sz w:val="28"/>
          <w:lang w:val="ru-RU"/>
        </w:rPr>
        <w:t xml:space="preserve">Начало коллективизации. Раскулачивание. Голод 1932–1933 гг. </w:t>
      </w:r>
      <w:r w:rsidRPr="00A96D5B">
        <w:rPr>
          <w:rFonts w:ascii="Times New Roman" w:hAnsi="Times New Roman"/>
          <w:color w:val="000000"/>
          <w:sz w:val="28"/>
          <w:lang w:val="ru-RU"/>
        </w:rPr>
        <w:t>Становление колхозной системы. Итоги коллективизации.</w:t>
      </w:r>
    </w:p>
    <w:p w:rsidR="00DD5138" w:rsidRPr="00A96D5B" w:rsidRDefault="00A96D5B">
      <w:pPr>
        <w:spacing w:after="0" w:line="264" w:lineRule="exact"/>
        <w:ind w:firstLine="600"/>
        <w:jc w:val="both"/>
        <w:rPr>
          <w:lang w:val="ru-RU"/>
        </w:rPr>
      </w:pPr>
      <w:r w:rsidRPr="00A96D5B">
        <w:rPr>
          <w:rFonts w:ascii="Times New Roman" w:hAnsi="Times New Roman"/>
          <w:i/>
          <w:color w:val="000000"/>
          <w:sz w:val="28"/>
          <w:lang w:val="ru-RU"/>
        </w:rPr>
        <w:t xml:space="preserve">СССР в 30-е годы. </w:t>
      </w:r>
      <w:r w:rsidRPr="00A96D5B">
        <w:rPr>
          <w:rFonts w:ascii="Times New Roman" w:hAnsi="Times New Roman"/>
          <w:color w:val="000000"/>
          <w:sz w:val="28"/>
          <w:lang w:val="ru-RU"/>
        </w:rPr>
        <w:t xml:space="preserve">Конституция 1936 года. Укрепление политического режима. Репрессивная политика. Массовые общественные организации: ВЦСПС, ВЛКСМ, Всесоюзная пионерская организация. Национальная политика и национально-государственное строительство. </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 xml:space="preserve">Культурное пространство советского общества в 1930-е гг. Формирование «нового человека». Власть и церковь. Культурная революция. </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lastRenderedPageBreak/>
        <w:t xml:space="preserve">Достижения отечественной науки в 1930-е гг. Развитие здравоохранения и образования. </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 xml:space="preserve">Советское искусство 1930-х гг. Власть и культура. Советская литература. Советские кинематограф, музыка, изобразительное искусство, театр. </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Повседневная жизнь населения в 1930-е гг. Общественные настроения. Русское Зарубежье и его роль в развитии мировой культуры. Численность, состав и главные центры Русского Зарубежья. Русская зарубежная Церковь. Культура Русского Зарубежья. Повседневная жизнь эмигрантов.</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 xml:space="preserve">СССР и мировое сообщество в 1929–1939 гг. Мировой экономический кризис 1929–1933 гг. и пути выхода из него. Борьба за создание системы коллективной безопасности. Усиление угрозы мировой войны. Мюнхенский сговор. Укрепление безопасности на Дальнем Востоке. Советско-германский договор о ненападении. </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СССР накануне Великой Отечественной войны. Вхождение в состав СССР Западной Украины и Западной Белоруссии. Советско-финляндская война 1939–1940 гг. Вхождение в состав СССР Прибалтики, Бессарабии и Северной Буковины. Подготовка Германии к нападению на СССР. Меры советского руководства по укреплению обороноспособности страны. Советские планы и расчеты накануне войны. Наш край в 1920–1930-е гг.</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Повторение и обобщение по разделу «Советский Союз в 1920–1930-е гг.».</w:t>
      </w:r>
    </w:p>
    <w:p w:rsidR="00DD5138" w:rsidRPr="00A96D5B" w:rsidRDefault="00DD5138">
      <w:pPr>
        <w:spacing w:after="0" w:line="264" w:lineRule="exact"/>
        <w:ind w:left="120"/>
        <w:jc w:val="both"/>
        <w:rPr>
          <w:lang w:val="ru-RU"/>
        </w:rPr>
      </w:pPr>
    </w:p>
    <w:p w:rsidR="00DD5138" w:rsidRPr="00A96D5B" w:rsidRDefault="00A96D5B">
      <w:pPr>
        <w:spacing w:after="0" w:line="264" w:lineRule="exact"/>
        <w:ind w:left="120"/>
        <w:jc w:val="both"/>
        <w:rPr>
          <w:lang w:val="ru-RU"/>
        </w:rPr>
      </w:pPr>
      <w:r w:rsidRPr="00A96D5B">
        <w:rPr>
          <w:rFonts w:ascii="Times New Roman" w:hAnsi="Times New Roman"/>
          <w:b/>
          <w:color w:val="000000"/>
          <w:sz w:val="28"/>
          <w:lang w:val="ru-RU"/>
        </w:rPr>
        <w:t>Великая Отечественная война. 1941–1945 гг.</w:t>
      </w:r>
    </w:p>
    <w:p w:rsidR="00DD5138" w:rsidRPr="00A96D5B" w:rsidRDefault="00A96D5B">
      <w:pPr>
        <w:spacing w:after="0" w:line="264" w:lineRule="exact"/>
        <w:ind w:firstLine="600"/>
        <w:jc w:val="both"/>
        <w:rPr>
          <w:lang w:val="ru-RU"/>
        </w:rPr>
      </w:pPr>
      <w:r w:rsidRPr="00A96D5B">
        <w:rPr>
          <w:rFonts w:ascii="Times New Roman" w:hAnsi="Times New Roman"/>
          <w:i/>
          <w:color w:val="000000"/>
          <w:sz w:val="28"/>
          <w:lang w:val="ru-RU"/>
        </w:rPr>
        <w:t xml:space="preserve">Первый период войны. </w:t>
      </w:r>
      <w:r w:rsidRPr="00A96D5B">
        <w:rPr>
          <w:rFonts w:ascii="Times New Roman" w:hAnsi="Times New Roman"/>
          <w:color w:val="000000"/>
          <w:sz w:val="28"/>
          <w:lang w:val="ru-RU"/>
        </w:rPr>
        <w:t xml:space="preserve">План «Барбаросса». Вторжение врага. Чрезвычайные меры советского руководства. Тяжелые бои летом – осенью 1941 г. Прорыв гитлеровцев к Ленинграду. Московская битва: оборона Москвы и подготовка контрнаступления. Блокада Ленинграда. Дорога жизни по льду Ладожского озера. Контрнаступление под Москвой. Начало формирования антигитлеровской коалиции. </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 xml:space="preserve">Фронт за линией фронта. Характер войны и цели гитлеровцев. Оккупационный режим. Партизанское и подпольное движение. Трагедия плена. Репатриации. Пособники оккупантов. </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Единство фронта и тыла. Эвакуации. Вклад советской военной экономики в Победу. Поставки по ленд-лизу. Обеспечение фронта и тыла продовольствием. Патриотизм советских людей. Государство и церковь в годы войны.</w:t>
      </w:r>
    </w:p>
    <w:p w:rsidR="00DD5138" w:rsidRPr="00A96D5B" w:rsidRDefault="00A96D5B">
      <w:pPr>
        <w:spacing w:after="0" w:line="264" w:lineRule="exact"/>
        <w:ind w:firstLine="600"/>
        <w:jc w:val="both"/>
        <w:rPr>
          <w:lang w:val="ru-RU"/>
        </w:rPr>
      </w:pPr>
      <w:r w:rsidRPr="00A96D5B">
        <w:rPr>
          <w:rFonts w:ascii="Times New Roman" w:hAnsi="Times New Roman"/>
          <w:i/>
          <w:color w:val="000000"/>
          <w:sz w:val="28"/>
          <w:lang w:val="ru-RU"/>
        </w:rPr>
        <w:t xml:space="preserve">Коренной перелом в ходе войны. </w:t>
      </w:r>
      <w:r w:rsidRPr="00A96D5B">
        <w:rPr>
          <w:rFonts w:ascii="Times New Roman" w:hAnsi="Times New Roman"/>
          <w:color w:val="000000"/>
          <w:sz w:val="28"/>
          <w:lang w:val="ru-RU"/>
        </w:rPr>
        <w:t xml:space="preserve">Боевые действия весной и в начале лета 1942 года. Начало битвы за Кавказ. Сталинградская битва. Контрнаступление под Сталинградом. Ликвидация окруженной группировки врага. </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Наступление советских войск в январе – марте 1943 г. Прорыв блокады Ленинграда. Освобождение Ржева. Обстановка на фронте весной 1943 г. Немецкое наступление под Курском. Курская битва. Контрнаступление Красной Армии. Битва за Днепр. Укрепление антигитлеровской коалиции. Тегеранская конференция 1943 г. Завершение коренного перелома.</w:t>
      </w:r>
    </w:p>
    <w:p w:rsidR="00DD5138" w:rsidRPr="00A96D5B" w:rsidRDefault="00A96D5B">
      <w:pPr>
        <w:spacing w:after="0" w:line="264" w:lineRule="exact"/>
        <w:ind w:firstLine="600"/>
        <w:jc w:val="both"/>
        <w:rPr>
          <w:lang w:val="ru-RU"/>
        </w:rPr>
      </w:pPr>
      <w:r w:rsidRPr="00A96D5B">
        <w:rPr>
          <w:rFonts w:ascii="Times New Roman" w:hAnsi="Times New Roman"/>
          <w:i/>
          <w:color w:val="000000"/>
          <w:sz w:val="28"/>
          <w:lang w:val="ru-RU"/>
        </w:rPr>
        <w:t xml:space="preserve">«Десять сталинских ударов» и изгнание врага с территории СССР. </w:t>
      </w:r>
      <w:r w:rsidRPr="00A96D5B">
        <w:rPr>
          <w:rFonts w:ascii="Times New Roman" w:hAnsi="Times New Roman"/>
          <w:color w:val="000000"/>
          <w:sz w:val="28"/>
          <w:lang w:val="ru-RU"/>
        </w:rPr>
        <w:t xml:space="preserve">Обстановка на фронтах к началу 1944 года. Полное снятие блокады Ленинграда. Освобождение Правобережья Днепра. Освобождение Крыма. </w:t>
      </w:r>
      <w:r w:rsidRPr="00A96D5B">
        <w:rPr>
          <w:rFonts w:ascii="Times New Roman" w:hAnsi="Times New Roman"/>
          <w:color w:val="000000"/>
          <w:sz w:val="28"/>
          <w:lang w:val="ru-RU"/>
        </w:rPr>
        <w:lastRenderedPageBreak/>
        <w:t>Поражение Финляндии. Освобождение Белорусской ССР. Освобождение Прибалтики. Львовско-Сандомирская операция.</w:t>
      </w:r>
    </w:p>
    <w:p w:rsidR="00DD5138" w:rsidRPr="00A96D5B" w:rsidRDefault="00A96D5B">
      <w:pPr>
        <w:spacing w:after="0" w:line="264" w:lineRule="exact"/>
        <w:ind w:firstLine="600"/>
        <w:jc w:val="both"/>
        <w:rPr>
          <w:lang w:val="ru-RU"/>
        </w:rPr>
      </w:pPr>
      <w:r w:rsidRPr="00A96D5B">
        <w:rPr>
          <w:rFonts w:ascii="Times New Roman" w:hAnsi="Times New Roman"/>
          <w:i/>
          <w:color w:val="000000"/>
          <w:sz w:val="28"/>
          <w:lang w:val="ru-RU"/>
        </w:rPr>
        <w:t xml:space="preserve">Наука и культура в годы войны. </w:t>
      </w:r>
      <w:r w:rsidRPr="00A96D5B">
        <w:rPr>
          <w:rFonts w:ascii="Times New Roman" w:hAnsi="Times New Roman"/>
          <w:color w:val="000000"/>
          <w:sz w:val="28"/>
          <w:lang w:val="ru-RU"/>
        </w:rPr>
        <w:t>Вклад в победу деятелей науки. Советский атомный проект. Сражающаяся культура. Литература военных лет. Разграбление культурных ценностей на оккупированных территориях.</w:t>
      </w:r>
    </w:p>
    <w:p w:rsidR="00DD5138" w:rsidRPr="00A96D5B" w:rsidRDefault="00A96D5B">
      <w:pPr>
        <w:spacing w:after="0" w:line="264" w:lineRule="exact"/>
        <w:ind w:firstLine="600"/>
        <w:jc w:val="both"/>
        <w:rPr>
          <w:lang w:val="ru-RU"/>
        </w:rPr>
      </w:pPr>
      <w:r w:rsidRPr="00A96D5B">
        <w:rPr>
          <w:rFonts w:ascii="Times New Roman" w:hAnsi="Times New Roman"/>
          <w:i/>
          <w:color w:val="000000"/>
          <w:sz w:val="28"/>
          <w:lang w:val="ru-RU"/>
        </w:rPr>
        <w:t xml:space="preserve">Окончание Второй мировой войны. </w:t>
      </w:r>
      <w:r w:rsidRPr="00A96D5B">
        <w:rPr>
          <w:rFonts w:ascii="Times New Roman" w:hAnsi="Times New Roman"/>
          <w:color w:val="000000"/>
          <w:sz w:val="28"/>
          <w:lang w:val="ru-RU"/>
        </w:rPr>
        <w:t xml:space="preserve">Освободительная миссия Красной Армии в Европе. Освобождение Румынии, Болгарии и Югославии. Освобождение Польши. Освобождение Чехословакии, Венгрии и Австрии. Помощь населению освобожденных стран. Ялтинская конференция. Последние сражения. Битва за Берлин. Встреча на Эльбе. Взятие Берлина и капитуляция Германии. </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 xml:space="preserve">Окончание Второй мировой войны. Итоги и уроки. Потсдамская конференция. Вступление СССР в войну с Японией. Освобождение Маньчжурии и Кореи. Освобождение Южного Сахалина и Курильских островов. Образование ООН. Наказание главных военных преступников. Токийский и Хабаровский процессы. Решающая роль Красной Армии в разгроме агрессоров. Людские потери. Материальные потери. </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 xml:space="preserve">Наш край в 1941–1945 гг. </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Повторение и обобщение по теме «Великая Отечественная война 1941–1945 гг.».</w:t>
      </w:r>
    </w:p>
    <w:p w:rsidR="00DD5138" w:rsidRPr="00A96D5B" w:rsidRDefault="00DD5138">
      <w:pPr>
        <w:spacing w:after="0"/>
        <w:ind w:left="120"/>
        <w:rPr>
          <w:lang w:val="ru-RU"/>
        </w:rPr>
      </w:pPr>
      <w:bookmarkStart w:id="10" w:name="_Toc143611213"/>
      <w:bookmarkEnd w:id="10"/>
    </w:p>
    <w:p w:rsidR="00DD5138" w:rsidRPr="00A96D5B" w:rsidRDefault="00DD5138">
      <w:pPr>
        <w:spacing w:after="0" w:line="264" w:lineRule="exact"/>
        <w:ind w:left="120"/>
        <w:jc w:val="both"/>
        <w:rPr>
          <w:lang w:val="ru-RU"/>
        </w:rPr>
      </w:pPr>
    </w:p>
    <w:p w:rsidR="00DD5138" w:rsidRPr="00A96D5B" w:rsidRDefault="00A96D5B">
      <w:pPr>
        <w:spacing w:after="0" w:line="264" w:lineRule="exact"/>
        <w:ind w:left="120"/>
        <w:jc w:val="both"/>
        <w:rPr>
          <w:lang w:val="ru-RU"/>
        </w:rPr>
      </w:pPr>
      <w:r w:rsidRPr="00A96D5B">
        <w:rPr>
          <w:rFonts w:ascii="Times New Roman" w:hAnsi="Times New Roman"/>
          <w:b/>
          <w:color w:val="000000"/>
          <w:sz w:val="28"/>
          <w:lang w:val="ru-RU"/>
        </w:rPr>
        <w:t>11 КЛАСС</w:t>
      </w:r>
    </w:p>
    <w:p w:rsidR="00DD5138" w:rsidRPr="00A96D5B" w:rsidRDefault="00DD5138">
      <w:pPr>
        <w:spacing w:after="0"/>
        <w:ind w:left="120"/>
        <w:rPr>
          <w:lang w:val="ru-RU"/>
        </w:rPr>
      </w:pPr>
      <w:bookmarkStart w:id="11" w:name="_Toc143611214"/>
      <w:bookmarkEnd w:id="11"/>
    </w:p>
    <w:p w:rsidR="00DD5138" w:rsidRPr="00A96D5B" w:rsidRDefault="00DD5138">
      <w:pPr>
        <w:spacing w:after="0" w:line="264" w:lineRule="exact"/>
        <w:ind w:left="120"/>
        <w:jc w:val="both"/>
        <w:rPr>
          <w:lang w:val="ru-RU"/>
        </w:rPr>
      </w:pPr>
    </w:p>
    <w:p w:rsidR="00DD5138" w:rsidRPr="00A96D5B" w:rsidRDefault="00A96D5B">
      <w:pPr>
        <w:spacing w:after="0" w:line="264" w:lineRule="exact"/>
        <w:ind w:left="120"/>
        <w:jc w:val="both"/>
        <w:rPr>
          <w:lang w:val="ru-RU"/>
        </w:rPr>
      </w:pPr>
      <w:r w:rsidRPr="00A96D5B">
        <w:rPr>
          <w:rFonts w:ascii="Times New Roman" w:hAnsi="Times New Roman"/>
          <w:b/>
          <w:color w:val="000000"/>
          <w:sz w:val="28"/>
          <w:lang w:val="ru-RU"/>
        </w:rPr>
        <w:t>ВСЕОБЩАЯ ИСТОРИЯ. 1945 ГОД – НАЧАЛО ХХ</w:t>
      </w:r>
      <w:r>
        <w:rPr>
          <w:rFonts w:ascii="Times New Roman" w:hAnsi="Times New Roman"/>
          <w:b/>
          <w:color w:val="000000"/>
          <w:sz w:val="28"/>
        </w:rPr>
        <w:t>I</w:t>
      </w:r>
      <w:r w:rsidRPr="00A96D5B">
        <w:rPr>
          <w:rFonts w:ascii="Times New Roman" w:hAnsi="Times New Roman"/>
          <w:b/>
          <w:color w:val="000000"/>
          <w:sz w:val="28"/>
          <w:lang w:val="ru-RU"/>
        </w:rPr>
        <w:t xml:space="preserve"> ВЕКА</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 xml:space="preserve">Мир во второй половине </w:t>
      </w:r>
      <w:r>
        <w:rPr>
          <w:rFonts w:ascii="Times New Roman" w:hAnsi="Times New Roman"/>
          <w:color w:val="000000"/>
          <w:sz w:val="28"/>
        </w:rPr>
        <w:t>XX</w:t>
      </w:r>
      <w:r w:rsidRPr="00A96D5B">
        <w:rPr>
          <w:rFonts w:ascii="Times New Roman" w:hAnsi="Times New Roman"/>
          <w:color w:val="000000"/>
          <w:sz w:val="28"/>
          <w:lang w:val="ru-RU"/>
        </w:rPr>
        <w:t xml:space="preserve"> – начале </w:t>
      </w:r>
      <w:r>
        <w:rPr>
          <w:rFonts w:ascii="Times New Roman" w:hAnsi="Times New Roman"/>
          <w:color w:val="000000"/>
          <w:sz w:val="28"/>
        </w:rPr>
        <w:t>XXI</w:t>
      </w:r>
      <w:r w:rsidRPr="00A96D5B">
        <w:rPr>
          <w:rFonts w:ascii="Times New Roman" w:hAnsi="Times New Roman"/>
          <w:color w:val="000000"/>
          <w:sz w:val="28"/>
          <w:lang w:val="ru-RU"/>
        </w:rPr>
        <w:t xml:space="preserve"> в. Интересы СССР, США, Великобритании и Франции в Европе и мире после войны.</w:t>
      </w:r>
    </w:p>
    <w:p w:rsidR="00DD5138" w:rsidRPr="00A96D5B" w:rsidRDefault="00DD5138">
      <w:pPr>
        <w:spacing w:after="0" w:line="264" w:lineRule="exact"/>
        <w:ind w:left="120"/>
        <w:jc w:val="both"/>
        <w:rPr>
          <w:lang w:val="ru-RU"/>
        </w:rPr>
      </w:pPr>
    </w:p>
    <w:p w:rsidR="00DD5138" w:rsidRPr="00A96D5B" w:rsidRDefault="00A96D5B">
      <w:pPr>
        <w:spacing w:after="0" w:line="264" w:lineRule="exact"/>
        <w:ind w:left="120"/>
        <w:jc w:val="both"/>
        <w:rPr>
          <w:lang w:val="ru-RU"/>
        </w:rPr>
      </w:pPr>
      <w:r w:rsidRPr="00A96D5B">
        <w:rPr>
          <w:rFonts w:ascii="Times New Roman" w:hAnsi="Times New Roman"/>
          <w:b/>
          <w:color w:val="000000"/>
          <w:sz w:val="28"/>
          <w:lang w:val="ru-RU"/>
        </w:rPr>
        <w:t xml:space="preserve">США и страны Европы во второй половине </w:t>
      </w:r>
      <w:r>
        <w:rPr>
          <w:rFonts w:ascii="Times New Roman" w:hAnsi="Times New Roman"/>
          <w:b/>
          <w:color w:val="000000"/>
          <w:sz w:val="28"/>
        </w:rPr>
        <w:t>XX</w:t>
      </w:r>
      <w:r w:rsidRPr="00A96D5B">
        <w:rPr>
          <w:rFonts w:ascii="Times New Roman" w:hAnsi="Times New Roman"/>
          <w:b/>
          <w:color w:val="000000"/>
          <w:sz w:val="28"/>
          <w:lang w:val="ru-RU"/>
        </w:rPr>
        <w:t xml:space="preserve"> – начале </w:t>
      </w:r>
      <w:r>
        <w:rPr>
          <w:rFonts w:ascii="Times New Roman" w:hAnsi="Times New Roman"/>
          <w:b/>
          <w:color w:val="000000"/>
          <w:sz w:val="28"/>
        </w:rPr>
        <w:t>XXI</w:t>
      </w:r>
      <w:r w:rsidRPr="00A96D5B">
        <w:rPr>
          <w:rFonts w:ascii="Times New Roman" w:hAnsi="Times New Roman"/>
          <w:b/>
          <w:color w:val="000000"/>
          <w:sz w:val="28"/>
          <w:lang w:val="ru-RU"/>
        </w:rPr>
        <w:t xml:space="preserve"> в.</w:t>
      </w:r>
    </w:p>
    <w:p w:rsidR="00DD5138" w:rsidRPr="00A96D5B" w:rsidRDefault="00A96D5B">
      <w:pPr>
        <w:spacing w:after="0" w:line="264" w:lineRule="exact"/>
        <w:ind w:firstLine="600"/>
        <w:jc w:val="both"/>
        <w:rPr>
          <w:lang w:val="ru-RU"/>
        </w:rPr>
      </w:pPr>
      <w:r w:rsidRPr="00A96D5B">
        <w:rPr>
          <w:rFonts w:ascii="Times New Roman" w:hAnsi="Times New Roman"/>
          <w:i/>
          <w:color w:val="000000"/>
          <w:sz w:val="28"/>
          <w:lang w:val="ru-RU"/>
        </w:rPr>
        <w:t xml:space="preserve">США и страны Западной Европы во второй половине ХХ – начале </w:t>
      </w:r>
      <w:r>
        <w:rPr>
          <w:rFonts w:ascii="Times New Roman" w:hAnsi="Times New Roman"/>
          <w:i/>
          <w:color w:val="000000"/>
          <w:sz w:val="28"/>
        </w:rPr>
        <w:t>XXI</w:t>
      </w:r>
      <w:r w:rsidRPr="00A96D5B">
        <w:rPr>
          <w:rFonts w:ascii="Times New Roman" w:hAnsi="Times New Roman"/>
          <w:i/>
          <w:color w:val="000000"/>
          <w:sz w:val="28"/>
          <w:lang w:val="ru-RU"/>
        </w:rPr>
        <w:t xml:space="preserve"> в.</w:t>
      </w:r>
      <w:r w:rsidRPr="00A96D5B">
        <w:rPr>
          <w:rFonts w:ascii="Times New Roman" w:hAnsi="Times New Roman"/>
          <w:color w:val="000000"/>
          <w:sz w:val="28"/>
          <w:lang w:val="ru-RU"/>
        </w:rPr>
        <w:t xml:space="preserve"> Складывание биполярного мира. План Маршалла и доктрина Трумэна. Установление просоветских режимов в странах Восточной Европы. Раскол Германии. Советско-югославский конфликт и политические репрессии в Восточной Европе. Причины начала холодной войны.</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США и страны Западной Европы во второй половине ХХ в. Маккартизм в США. Возникновение «общества потребления». Проблема прав человека. Возникновение Европейского экономического общества. Федеративная республика Германия. Западногерманское «экономическое чудо». Франция после Второй мировой войны. Консервативная и трудовая Великобритания. Движение против расовой дискриминации в США. Новые течения в идеологии. Социальный кризис конца 1960-х гг. и его значение.</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 xml:space="preserve">США и страны Западной Европы в конце ХХ – начале </w:t>
      </w:r>
      <w:r>
        <w:rPr>
          <w:rFonts w:ascii="Times New Roman" w:hAnsi="Times New Roman"/>
          <w:color w:val="000000"/>
          <w:sz w:val="28"/>
        </w:rPr>
        <w:t>XXI</w:t>
      </w:r>
      <w:r w:rsidRPr="00A96D5B">
        <w:rPr>
          <w:rFonts w:ascii="Times New Roman" w:hAnsi="Times New Roman"/>
          <w:color w:val="000000"/>
          <w:sz w:val="28"/>
          <w:lang w:val="ru-RU"/>
        </w:rPr>
        <w:t xml:space="preserve"> в. Информационная революция. Энергетический и экологический кризисы. Изменение социальной структуры стран Запада. Рост влияния СМИ и политические изменения в Европе. Неоконсерватизм и неоглобализм. Страны Запада в начале ХХ</w:t>
      </w:r>
      <w:r>
        <w:rPr>
          <w:rFonts w:ascii="Times New Roman" w:hAnsi="Times New Roman"/>
          <w:color w:val="000000"/>
          <w:sz w:val="28"/>
        </w:rPr>
        <w:t>I</w:t>
      </w:r>
      <w:r w:rsidRPr="00A96D5B">
        <w:rPr>
          <w:rFonts w:ascii="Times New Roman" w:hAnsi="Times New Roman"/>
          <w:color w:val="000000"/>
          <w:sz w:val="28"/>
          <w:lang w:val="ru-RU"/>
        </w:rPr>
        <w:t xml:space="preserve"> века. Создание Европейского союза.</w:t>
      </w:r>
    </w:p>
    <w:p w:rsidR="00DD5138" w:rsidRPr="00A96D5B" w:rsidRDefault="00A96D5B">
      <w:pPr>
        <w:spacing w:after="0" w:line="264" w:lineRule="exact"/>
        <w:ind w:firstLine="600"/>
        <w:jc w:val="both"/>
        <w:rPr>
          <w:lang w:val="ru-RU"/>
        </w:rPr>
      </w:pPr>
      <w:r w:rsidRPr="00A96D5B">
        <w:rPr>
          <w:rFonts w:ascii="Times New Roman" w:hAnsi="Times New Roman"/>
          <w:i/>
          <w:color w:val="000000"/>
          <w:sz w:val="28"/>
          <w:lang w:val="ru-RU"/>
        </w:rPr>
        <w:lastRenderedPageBreak/>
        <w:t>Страны Центральной и Восточной Европы во второй половине ХХ – начале ХХ</w:t>
      </w:r>
      <w:r>
        <w:rPr>
          <w:rFonts w:ascii="Times New Roman" w:hAnsi="Times New Roman"/>
          <w:i/>
          <w:color w:val="000000"/>
          <w:sz w:val="28"/>
        </w:rPr>
        <w:t>I</w:t>
      </w:r>
      <w:r w:rsidRPr="00A96D5B">
        <w:rPr>
          <w:rFonts w:ascii="Times New Roman" w:hAnsi="Times New Roman"/>
          <w:i/>
          <w:color w:val="000000"/>
          <w:sz w:val="28"/>
          <w:lang w:val="ru-RU"/>
        </w:rPr>
        <w:t xml:space="preserve"> в.</w:t>
      </w:r>
      <w:r w:rsidRPr="00A96D5B">
        <w:rPr>
          <w:rFonts w:ascii="Times New Roman" w:hAnsi="Times New Roman"/>
          <w:color w:val="000000"/>
          <w:sz w:val="28"/>
          <w:lang w:val="ru-RU"/>
        </w:rPr>
        <w:t xml:space="preserve"> Социально-экономическая система Восточной Европы в середине ХХ в. Кризисы в ряде социалистических стран. «Пражская весна» 1968 года. Ввод войск стран Варшавского договора в Чехословакию. Движение «Солидарность» в Польше. Югославский социализм. «Бархатные революции» в Восточной Европе. Распад Югославии и войны на Балканах. Агрессия НАТО против Югославии. Восточная Европа в 1990-х гг. и начале ХХ</w:t>
      </w:r>
      <w:r>
        <w:rPr>
          <w:rFonts w:ascii="Times New Roman" w:hAnsi="Times New Roman"/>
          <w:color w:val="000000"/>
          <w:sz w:val="28"/>
        </w:rPr>
        <w:t>I</w:t>
      </w:r>
      <w:r w:rsidRPr="00A96D5B">
        <w:rPr>
          <w:rFonts w:ascii="Times New Roman" w:hAnsi="Times New Roman"/>
          <w:color w:val="000000"/>
          <w:sz w:val="28"/>
          <w:lang w:val="ru-RU"/>
        </w:rPr>
        <w:t xml:space="preserve"> в.</w:t>
      </w:r>
    </w:p>
    <w:p w:rsidR="00DD5138" w:rsidRPr="00A96D5B" w:rsidRDefault="00DD5138">
      <w:pPr>
        <w:spacing w:after="0" w:line="264" w:lineRule="exact"/>
        <w:ind w:left="120"/>
        <w:jc w:val="both"/>
        <w:rPr>
          <w:lang w:val="ru-RU"/>
        </w:rPr>
      </w:pPr>
    </w:p>
    <w:p w:rsidR="00DD5138" w:rsidRPr="00A96D5B" w:rsidRDefault="00A96D5B">
      <w:pPr>
        <w:spacing w:after="0" w:line="264" w:lineRule="exact"/>
        <w:ind w:left="120"/>
        <w:jc w:val="both"/>
        <w:rPr>
          <w:lang w:val="ru-RU"/>
        </w:rPr>
      </w:pPr>
      <w:r w:rsidRPr="00A96D5B">
        <w:rPr>
          <w:rFonts w:ascii="Times New Roman" w:hAnsi="Times New Roman"/>
          <w:b/>
          <w:color w:val="000000"/>
          <w:sz w:val="28"/>
          <w:lang w:val="ru-RU"/>
        </w:rPr>
        <w:t xml:space="preserve">Страны Азии, Африки и Латинской Америки во второй половине ХХ – начале </w:t>
      </w:r>
      <w:r>
        <w:rPr>
          <w:rFonts w:ascii="Times New Roman" w:hAnsi="Times New Roman"/>
          <w:b/>
          <w:color w:val="000000"/>
          <w:sz w:val="28"/>
        </w:rPr>
        <w:t>XXI</w:t>
      </w:r>
      <w:r w:rsidRPr="00A96D5B">
        <w:rPr>
          <w:rFonts w:ascii="Times New Roman" w:hAnsi="Times New Roman"/>
          <w:b/>
          <w:color w:val="000000"/>
          <w:sz w:val="28"/>
          <w:lang w:val="ru-RU"/>
        </w:rPr>
        <w:t xml:space="preserve"> в.</w:t>
      </w:r>
    </w:p>
    <w:p w:rsidR="00DD5138" w:rsidRPr="00A96D5B" w:rsidRDefault="00A96D5B">
      <w:pPr>
        <w:spacing w:after="0" w:line="264" w:lineRule="exact"/>
        <w:ind w:firstLine="600"/>
        <w:jc w:val="both"/>
        <w:rPr>
          <w:lang w:val="ru-RU"/>
        </w:rPr>
      </w:pPr>
      <w:r w:rsidRPr="00A96D5B">
        <w:rPr>
          <w:rFonts w:ascii="Times New Roman" w:hAnsi="Times New Roman"/>
          <w:i/>
          <w:color w:val="000000"/>
          <w:sz w:val="28"/>
          <w:lang w:val="ru-RU"/>
        </w:rPr>
        <w:t>Страны Азии во второй половине ХХ – начале ХХ</w:t>
      </w:r>
      <w:r>
        <w:rPr>
          <w:rFonts w:ascii="Times New Roman" w:hAnsi="Times New Roman"/>
          <w:i/>
          <w:color w:val="000000"/>
          <w:sz w:val="28"/>
        </w:rPr>
        <w:t>I</w:t>
      </w:r>
      <w:r w:rsidRPr="00A96D5B">
        <w:rPr>
          <w:rFonts w:ascii="Times New Roman" w:hAnsi="Times New Roman"/>
          <w:i/>
          <w:color w:val="000000"/>
          <w:sz w:val="28"/>
          <w:lang w:val="ru-RU"/>
        </w:rPr>
        <w:t xml:space="preserve"> в.</w:t>
      </w:r>
      <w:r w:rsidRPr="00A96D5B">
        <w:rPr>
          <w:rFonts w:ascii="Times New Roman" w:hAnsi="Times New Roman"/>
          <w:color w:val="000000"/>
          <w:sz w:val="28"/>
          <w:lang w:val="ru-RU"/>
        </w:rPr>
        <w:t xml:space="preserve"> Гражданская война в Китае. Война в Корее. Национально-освободительные движения в Юго-Восточной Азии. Возобновление войны в Индокитае. Американское вмешательство во Вьетнаме. Победа коммунистов в Индокитае. Причины и последствия локальных войн в Китае, Корее, Вьетнаме, Лаосе, Камбодже. </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Строительство социализма в Китае. Мао Цзэдун. «Культурная революция» в Китае. Рыночные реформы в Китае. Китай в конце 1980-х гг. Северная Корея. Режим Пол Пота в Кампучии. Реформы в социалистических странах Азии, их последствия. Япония после Второй мировой войны. Восстановление суверенитета Японии и проблема Курильских островов. Японское «экономическое чудо». Кризис японского общества. Развитие Южной Кореи. «Тихоокеанские драконы»: Южная Корея, Тайвань, Сингапур и Гонконг. Успехи Китая. Причины экономических успехов Японии, Южной Кореи, Китая во второй половине ХХ – начале ХХ</w:t>
      </w:r>
      <w:r>
        <w:rPr>
          <w:rFonts w:ascii="Times New Roman" w:hAnsi="Times New Roman"/>
          <w:color w:val="000000"/>
          <w:sz w:val="28"/>
        </w:rPr>
        <w:t>I</w:t>
      </w:r>
      <w:r w:rsidRPr="00A96D5B">
        <w:rPr>
          <w:rFonts w:ascii="Times New Roman" w:hAnsi="Times New Roman"/>
          <w:color w:val="000000"/>
          <w:sz w:val="28"/>
          <w:lang w:val="ru-RU"/>
        </w:rPr>
        <w:t xml:space="preserve"> в. </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Обретение независимости странами Южной Азии. Преобразования в независимой Индии. Индия и Пакистан. Кризис индийского общества и борьба за его преодоление. Капиталистическая модернизация Тайланда, Малайзии и Филиппин. Индонезия и Мьянма</w:t>
      </w:r>
    </w:p>
    <w:p w:rsidR="00DD5138" w:rsidRPr="00A96D5B" w:rsidRDefault="00A96D5B">
      <w:pPr>
        <w:spacing w:after="0" w:line="264" w:lineRule="exact"/>
        <w:ind w:firstLine="600"/>
        <w:jc w:val="both"/>
        <w:rPr>
          <w:lang w:val="ru-RU"/>
        </w:rPr>
      </w:pPr>
      <w:r w:rsidRPr="00A96D5B">
        <w:rPr>
          <w:rFonts w:ascii="Times New Roman" w:hAnsi="Times New Roman"/>
          <w:i/>
          <w:color w:val="000000"/>
          <w:sz w:val="28"/>
          <w:lang w:val="ru-RU"/>
        </w:rPr>
        <w:t>Страны Ближнего и Среднего Востока во второй половине ХХ – начале ХХ</w:t>
      </w:r>
      <w:r>
        <w:rPr>
          <w:rFonts w:ascii="Times New Roman" w:hAnsi="Times New Roman"/>
          <w:i/>
          <w:color w:val="000000"/>
          <w:sz w:val="28"/>
        </w:rPr>
        <w:t>I</w:t>
      </w:r>
      <w:r w:rsidRPr="00A96D5B">
        <w:rPr>
          <w:rFonts w:ascii="Times New Roman" w:hAnsi="Times New Roman"/>
          <w:i/>
          <w:color w:val="000000"/>
          <w:sz w:val="28"/>
          <w:lang w:val="ru-RU"/>
        </w:rPr>
        <w:t xml:space="preserve"> в. </w:t>
      </w:r>
      <w:r w:rsidRPr="00A96D5B">
        <w:rPr>
          <w:rFonts w:ascii="Times New Roman" w:hAnsi="Times New Roman"/>
          <w:color w:val="000000"/>
          <w:sz w:val="28"/>
          <w:lang w:val="ru-RU"/>
        </w:rPr>
        <w:t>Арабские страны и возникновение государства Израиль. Антиимпериалистическое движение и Суэцкий конфликт. Арабо-израильские войны и мирное урегулирование на Ближнем Востоке. Модернизация в Турции. Исламская революция в Иране. Создание исламских режимов. Кризисы в персидском заливе. Причины и последствия арабо-израильских войн, революции в Иране.</w:t>
      </w:r>
    </w:p>
    <w:p w:rsidR="00DD5138" w:rsidRPr="00A96D5B" w:rsidRDefault="00A96D5B">
      <w:pPr>
        <w:spacing w:after="0" w:line="264" w:lineRule="exact"/>
        <w:ind w:firstLine="600"/>
        <w:jc w:val="both"/>
        <w:rPr>
          <w:lang w:val="ru-RU"/>
        </w:rPr>
      </w:pPr>
      <w:r w:rsidRPr="00A96D5B">
        <w:rPr>
          <w:rFonts w:ascii="Times New Roman" w:hAnsi="Times New Roman"/>
          <w:i/>
          <w:color w:val="000000"/>
          <w:sz w:val="28"/>
          <w:lang w:val="ru-RU"/>
        </w:rPr>
        <w:t xml:space="preserve">Страны Тропической и Южной Африки. Освобождение от колониальной зависимости. </w:t>
      </w:r>
      <w:r w:rsidRPr="00A96D5B">
        <w:rPr>
          <w:rFonts w:ascii="Times New Roman" w:hAnsi="Times New Roman"/>
          <w:color w:val="000000"/>
          <w:sz w:val="28"/>
          <w:lang w:val="ru-RU"/>
        </w:rPr>
        <w:t>Страны Африки южнее Сахары. Попытки демократизации и установление диктатур. Ликвидация системы апартеида. Страны социалистической ориентации. Конфликт в Африканском Роге. Этнические конфликты. Пути развития стран Африки после освобождения от колониальной зависимости во второй половине ХХ века, их причины.</w:t>
      </w:r>
    </w:p>
    <w:p w:rsidR="00DD5138" w:rsidRPr="00A96D5B" w:rsidRDefault="00A96D5B">
      <w:pPr>
        <w:spacing w:after="0" w:line="264" w:lineRule="exact"/>
        <w:ind w:firstLine="600"/>
        <w:jc w:val="both"/>
        <w:rPr>
          <w:lang w:val="ru-RU"/>
        </w:rPr>
      </w:pPr>
      <w:r w:rsidRPr="00A96D5B">
        <w:rPr>
          <w:rFonts w:ascii="Times New Roman" w:hAnsi="Times New Roman"/>
          <w:i/>
          <w:color w:val="000000"/>
          <w:sz w:val="28"/>
          <w:lang w:val="ru-RU"/>
        </w:rPr>
        <w:t>Страны Латинской Америки во второй половине ХХ – начале ХХ</w:t>
      </w:r>
      <w:r>
        <w:rPr>
          <w:rFonts w:ascii="Times New Roman" w:hAnsi="Times New Roman"/>
          <w:i/>
          <w:color w:val="000000"/>
          <w:sz w:val="28"/>
        </w:rPr>
        <w:t>I</w:t>
      </w:r>
      <w:r w:rsidRPr="00A96D5B">
        <w:rPr>
          <w:rFonts w:ascii="Times New Roman" w:hAnsi="Times New Roman"/>
          <w:i/>
          <w:color w:val="000000"/>
          <w:sz w:val="28"/>
          <w:lang w:val="ru-RU"/>
        </w:rPr>
        <w:t xml:space="preserve"> в.</w:t>
      </w:r>
      <w:r w:rsidRPr="00A96D5B">
        <w:rPr>
          <w:rFonts w:ascii="Times New Roman" w:hAnsi="Times New Roman"/>
          <w:color w:val="000000"/>
          <w:sz w:val="28"/>
          <w:lang w:val="ru-RU"/>
        </w:rPr>
        <w:t xml:space="preserve"> Страны Латинской Америки в середине ХХ века. Аграрные реформы и импортозамещающая индустриализация. Революция на Кубе. Переход Кубы к социалистическому развитию. Эрнесто Че Гевара. Революции и гражданские войны в Центральной Америке. Реформы в странах Латинской Америки в 1950–1970-х гг. Преобразования «Народного единства» в Чили. Кризис реформ и военный переворот в Чили. </w:t>
      </w:r>
      <w:r w:rsidRPr="00A96D5B">
        <w:rPr>
          <w:rFonts w:ascii="Times New Roman" w:hAnsi="Times New Roman"/>
          <w:color w:val="000000"/>
          <w:sz w:val="28"/>
          <w:lang w:val="ru-RU"/>
        </w:rPr>
        <w:lastRenderedPageBreak/>
        <w:t>Диктаторские режимы в странах Южной Америки. Переход к демократии и усиление левых сил. Причины и последствия революционных движений на Кубе и в Центральной Америке.</w:t>
      </w:r>
    </w:p>
    <w:p w:rsidR="00DD5138" w:rsidRPr="00A96D5B" w:rsidRDefault="00DD5138">
      <w:pPr>
        <w:spacing w:after="0" w:line="264" w:lineRule="exact"/>
        <w:ind w:left="120"/>
        <w:jc w:val="both"/>
        <w:rPr>
          <w:lang w:val="ru-RU"/>
        </w:rPr>
      </w:pPr>
    </w:p>
    <w:p w:rsidR="00DD5138" w:rsidRPr="00A96D5B" w:rsidRDefault="00A96D5B">
      <w:pPr>
        <w:spacing w:after="0" w:line="264" w:lineRule="exact"/>
        <w:ind w:left="120"/>
        <w:jc w:val="both"/>
        <w:rPr>
          <w:lang w:val="ru-RU"/>
        </w:rPr>
      </w:pPr>
      <w:r w:rsidRPr="00A96D5B">
        <w:rPr>
          <w:rFonts w:ascii="Times New Roman" w:hAnsi="Times New Roman"/>
          <w:b/>
          <w:color w:val="000000"/>
          <w:sz w:val="28"/>
          <w:lang w:val="ru-RU"/>
        </w:rPr>
        <w:t>Международные отношения во второй половине ХХ – начале ХХ</w:t>
      </w:r>
      <w:r>
        <w:rPr>
          <w:rFonts w:ascii="Times New Roman" w:hAnsi="Times New Roman"/>
          <w:b/>
          <w:color w:val="000000"/>
          <w:sz w:val="28"/>
        </w:rPr>
        <w:t>I</w:t>
      </w:r>
      <w:r w:rsidRPr="00A96D5B">
        <w:rPr>
          <w:rFonts w:ascii="Times New Roman" w:hAnsi="Times New Roman"/>
          <w:b/>
          <w:color w:val="000000"/>
          <w:sz w:val="28"/>
          <w:lang w:val="ru-RU"/>
        </w:rPr>
        <w:t xml:space="preserve"> в.</w:t>
      </w:r>
    </w:p>
    <w:p w:rsidR="00DD5138" w:rsidRPr="00A96D5B" w:rsidRDefault="00A96D5B">
      <w:pPr>
        <w:spacing w:after="0" w:line="264" w:lineRule="exact"/>
        <w:ind w:firstLine="600"/>
        <w:jc w:val="both"/>
        <w:rPr>
          <w:lang w:val="ru-RU"/>
        </w:rPr>
      </w:pPr>
      <w:r w:rsidRPr="00A96D5B">
        <w:rPr>
          <w:rFonts w:ascii="Times New Roman" w:hAnsi="Times New Roman"/>
          <w:i/>
          <w:color w:val="000000"/>
          <w:sz w:val="28"/>
          <w:lang w:val="ru-RU"/>
        </w:rPr>
        <w:t>Международные отношения в конце 1940-х – конце 1980-х гг.</w:t>
      </w:r>
      <w:r w:rsidRPr="00A96D5B">
        <w:rPr>
          <w:rFonts w:ascii="Times New Roman" w:hAnsi="Times New Roman"/>
          <w:color w:val="000000"/>
          <w:sz w:val="28"/>
          <w:lang w:val="ru-RU"/>
        </w:rPr>
        <w:t xml:space="preserve"> Гонка вооружений СССР и США, ее последствия. Ракетно-космическое соперничество. Международные отношения в 1950-е годы. «Новые рубежи» Дж. Кеннеди и Берлинский кризис. Карибский кризис. Договор о запрещении ядерных испытаний. Советско-китайский конфликт. Усиление нестабильности в мире и Договор о нераспространении ядерного оружия. Договоры ОСВ-1 и ПРО. Хельсинский акт. Договоры ОСВ-2 и ракетный кризис. События в Афганистане и возвращение к политике холодной войны. Конец холодной войны.</w:t>
      </w:r>
    </w:p>
    <w:p w:rsidR="00DD5138" w:rsidRPr="00A96D5B" w:rsidRDefault="00A96D5B">
      <w:pPr>
        <w:spacing w:after="0" w:line="264" w:lineRule="exact"/>
        <w:ind w:firstLine="600"/>
        <w:jc w:val="both"/>
        <w:rPr>
          <w:lang w:val="ru-RU"/>
        </w:rPr>
      </w:pPr>
      <w:r w:rsidRPr="00A96D5B">
        <w:rPr>
          <w:rFonts w:ascii="Times New Roman" w:hAnsi="Times New Roman"/>
          <w:i/>
          <w:color w:val="000000"/>
          <w:sz w:val="28"/>
          <w:lang w:val="ru-RU"/>
        </w:rPr>
        <w:t xml:space="preserve">Международные отношения в 1990-е – 2023 г. </w:t>
      </w:r>
      <w:r w:rsidRPr="00A96D5B">
        <w:rPr>
          <w:rFonts w:ascii="Times New Roman" w:hAnsi="Times New Roman"/>
          <w:color w:val="000000"/>
          <w:sz w:val="28"/>
          <w:lang w:val="ru-RU"/>
        </w:rPr>
        <w:t>Международные отношения в 1990-е – 2023 г. Расширение НАТО на Восток. Конфликт на Балканах. Военные интервенции НАТО. Кризис глобального доминирования Запада. Обострение противостояния России и Запада. Интеграционные процессы в современном мире: БРИКС, ЕАЭС, СНГ, ШОС, АСЕАН.</w:t>
      </w:r>
    </w:p>
    <w:p w:rsidR="00DD5138" w:rsidRPr="00A96D5B" w:rsidRDefault="00DD5138">
      <w:pPr>
        <w:spacing w:after="0" w:line="264" w:lineRule="exact"/>
        <w:ind w:left="120"/>
        <w:jc w:val="both"/>
        <w:rPr>
          <w:lang w:val="ru-RU"/>
        </w:rPr>
      </w:pPr>
    </w:p>
    <w:p w:rsidR="00DD5138" w:rsidRPr="00A96D5B" w:rsidRDefault="00A96D5B">
      <w:pPr>
        <w:spacing w:after="0" w:line="264" w:lineRule="exact"/>
        <w:ind w:left="120"/>
        <w:jc w:val="both"/>
        <w:rPr>
          <w:lang w:val="ru-RU"/>
        </w:rPr>
      </w:pPr>
      <w:r w:rsidRPr="00A96D5B">
        <w:rPr>
          <w:rFonts w:ascii="Times New Roman" w:hAnsi="Times New Roman"/>
          <w:b/>
          <w:color w:val="000000"/>
          <w:sz w:val="28"/>
          <w:lang w:val="ru-RU"/>
        </w:rPr>
        <w:t>Наука и культура во второй половине ХХ – начале ХХ</w:t>
      </w:r>
      <w:r>
        <w:rPr>
          <w:rFonts w:ascii="Times New Roman" w:hAnsi="Times New Roman"/>
          <w:b/>
          <w:color w:val="000000"/>
          <w:sz w:val="28"/>
        </w:rPr>
        <w:t>I</w:t>
      </w:r>
      <w:r w:rsidRPr="00A96D5B">
        <w:rPr>
          <w:rFonts w:ascii="Times New Roman" w:hAnsi="Times New Roman"/>
          <w:b/>
          <w:color w:val="000000"/>
          <w:sz w:val="28"/>
          <w:lang w:val="ru-RU"/>
        </w:rPr>
        <w:t xml:space="preserve"> в.</w:t>
      </w:r>
    </w:p>
    <w:p w:rsidR="00DD5138" w:rsidRPr="00A96D5B" w:rsidRDefault="00A96D5B">
      <w:pPr>
        <w:spacing w:after="0" w:line="264" w:lineRule="exact"/>
        <w:ind w:firstLine="600"/>
        <w:jc w:val="both"/>
        <w:rPr>
          <w:lang w:val="ru-RU"/>
        </w:rPr>
      </w:pPr>
      <w:r w:rsidRPr="00A96D5B">
        <w:rPr>
          <w:rFonts w:ascii="Times New Roman" w:hAnsi="Times New Roman"/>
          <w:i/>
          <w:color w:val="000000"/>
          <w:sz w:val="28"/>
          <w:lang w:val="ru-RU"/>
        </w:rPr>
        <w:t>Наука и культура во второй половине ХХ в. – начале ХХ</w:t>
      </w:r>
      <w:r>
        <w:rPr>
          <w:rFonts w:ascii="Times New Roman" w:hAnsi="Times New Roman"/>
          <w:i/>
          <w:color w:val="000000"/>
          <w:sz w:val="28"/>
        </w:rPr>
        <w:t>I</w:t>
      </w:r>
      <w:r w:rsidRPr="00A96D5B">
        <w:rPr>
          <w:rFonts w:ascii="Times New Roman" w:hAnsi="Times New Roman"/>
          <w:i/>
          <w:color w:val="000000"/>
          <w:sz w:val="28"/>
          <w:lang w:val="ru-RU"/>
        </w:rPr>
        <w:t xml:space="preserve"> в. </w:t>
      </w:r>
      <w:r w:rsidRPr="00A96D5B">
        <w:rPr>
          <w:rFonts w:ascii="Times New Roman" w:hAnsi="Times New Roman"/>
          <w:color w:val="000000"/>
          <w:sz w:val="28"/>
          <w:lang w:val="ru-RU"/>
        </w:rPr>
        <w:t>Важнейшие направления развития науки во второй половине ХХ – начале ХХ</w:t>
      </w:r>
      <w:r>
        <w:rPr>
          <w:rFonts w:ascii="Times New Roman" w:hAnsi="Times New Roman"/>
          <w:color w:val="000000"/>
          <w:sz w:val="28"/>
        </w:rPr>
        <w:t>I</w:t>
      </w:r>
      <w:r w:rsidRPr="00A96D5B">
        <w:rPr>
          <w:rFonts w:ascii="Times New Roman" w:hAnsi="Times New Roman"/>
          <w:color w:val="000000"/>
          <w:sz w:val="28"/>
          <w:lang w:val="ru-RU"/>
        </w:rPr>
        <w:t xml:space="preserve"> в. Ядерная энергетика. Освоение космоса. Развитие культуры и искусства во второй половине ХХ – начале ХХ</w:t>
      </w:r>
      <w:r>
        <w:rPr>
          <w:rFonts w:ascii="Times New Roman" w:hAnsi="Times New Roman"/>
          <w:color w:val="000000"/>
          <w:sz w:val="28"/>
        </w:rPr>
        <w:t>I</w:t>
      </w:r>
      <w:r w:rsidRPr="00A96D5B">
        <w:rPr>
          <w:rFonts w:ascii="Times New Roman" w:hAnsi="Times New Roman"/>
          <w:color w:val="000000"/>
          <w:sz w:val="28"/>
          <w:lang w:val="ru-RU"/>
        </w:rPr>
        <w:t xml:space="preserve"> в.: литература, театральное искусство, музыка, архитектура, изобразительное искусство. Олимпийское движение Глобальные проблемы современности. </w:t>
      </w:r>
    </w:p>
    <w:p w:rsidR="00DD5138" w:rsidRPr="00A96D5B" w:rsidRDefault="00DD5138">
      <w:pPr>
        <w:spacing w:after="0"/>
        <w:ind w:left="120"/>
        <w:rPr>
          <w:lang w:val="ru-RU"/>
        </w:rPr>
      </w:pPr>
      <w:bookmarkStart w:id="12" w:name="_Toc143611215"/>
      <w:bookmarkEnd w:id="12"/>
    </w:p>
    <w:p w:rsidR="00DD5138" w:rsidRPr="00A96D5B" w:rsidRDefault="00DD5138">
      <w:pPr>
        <w:spacing w:after="0" w:line="264" w:lineRule="exact"/>
        <w:ind w:left="120"/>
        <w:jc w:val="both"/>
        <w:rPr>
          <w:lang w:val="ru-RU"/>
        </w:rPr>
      </w:pPr>
    </w:p>
    <w:p w:rsidR="00DD5138" w:rsidRPr="00A96D5B" w:rsidRDefault="00A96D5B">
      <w:pPr>
        <w:spacing w:after="0" w:line="264" w:lineRule="exact"/>
        <w:ind w:left="120"/>
        <w:jc w:val="both"/>
        <w:rPr>
          <w:lang w:val="ru-RU"/>
        </w:rPr>
      </w:pPr>
      <w:r w:rsidRPr="00A96D5B">
        <w:rPr>
          <w:rFonts w:ascii="Times New Roman" w:hAnsi="Times New Roman"/>
          <w:b/>
          <w:color w:val="000000"/>
          <w:sz w:val="28"/>
          <w:lang w:val="ru-RU"/>
        </w:rPr>
        <w:t>ИСТОРИЯ РОССИИ. 1945 ГОД – НАЧАЛО ХХ</w:t>
      </w:r>
      <w:r>
        <w:rPr>
          <w:rFonts w:ascii="Times New Roman" w:hAnsi="Times New Roman"/>
          <w:b/>
          <w:color w:val="000000"/>
          <w:sz w:val="28"/>
        </w:rPr>
        <w:t>I</w:t>
      </w:r>
      <w:r w:rsidRPr="00A96D5B">
        <w:rPr>
          <w:rFonts w:ascii="Times New Roman" w:hAnsi="Times New Roman"/>
          <w:b/>
          <w:color w:val="000000"/>
          <w:sz w:val="28"/>
          <w:lang w:val="ru-RU"/>
        </w:rPr>
        <w:t xml:space="preserve"> ВЕКА</w:t>
      </w:r>
    </w:p>
    <w:p w:rsidR="00DD5138" w:rsidRPr="00A96D5B" w:rsidRDefault="00DD5138">
      <w:pPr>
        <w:spacing w:after="0" w:line="264" w:lineRule="exact"/>
        <w:ind w:left="120"/>
        <w:jc w:val="both"/>
        <w:rPr>
          <w:lang w:val="ru-RU"/>
        </w:rPr>
      </w:pPr>
    </w:p>
    <w:p w:rsidR="00DD5138" w:rsidRPr="00A96D5B" w:rsidRDefault="00A96D5B">
      <w:pPr>
        <w:spacing w:after="0" w:line="264" w:lineRule="exact"/>
        <w:ind w:left="120"/>
        <w:jc w:val="both"/>
        <w:rPr>
          <w:lang w:val="ru-RU"/>
        </w:rPr>
      </w:pPr>
      <w:r w:rsidRPr="00A96D5B">
        <w:rPr>
          <w:rFonts w:ascii="Times New Roman" w:hAnsi="Times New Roman"/>
          <w:b/>
          <w:color w:val="000000"/>
          <w:sz w:val="28"/>
          <w:lang w:val="ru-RU"/>
        </w:rPr>
        <w:t>СССР в 1945–1991 гг.</w:t>
      </w:r>
    </w:p>
    <w:p w:rsidR="00DD5138" w:rsidRPr="00A96D5B" w:rsidRDefault="00A96D5B">
      <w:pPr>
        <w:spacing w:after="0" w:line="264" w:lineRule="exact"/>
        <w:ind w:firstLine="600"/>
        <w:jc w:val="both"/>
        <w:rPr>
          <w:lang w:val="ru-RU"/>
        </w:rPr>
      </w:pPr>
      <w:r w:rsidRPr="00A96D5B">
        <w:rPr>
          <w:rFonts w:ascii="Times New Roman" w:hAnsi="Times New Roman"/>
          <w:i/>
          <w:color w:val="000000"/>
          <w:sz w:val="28"/>
          <w:lang w:val="ru-RU"/>
        </w:rPr>
        <w:t xml:space="preserve">СССР в послевоенные годы. </w:t>
      </w:r>
      <w:r w:rsidRPr="00A96D5B">
        <w:rPr>
          <w:rFonts w:ascii="Times New Roman" w:hAnsi="Times New Roman"/>
          <w:color w:val="000000"/>
          <w:sz w:val="28"/>
          <w:lang w:val="ru-RU"/>
        </w:rPr>
        <w:t>Послевоенные годы. Влияние Победы. Потери и демографические проблемы. Социальная адаптация фронтовиков. Репатриация. Борьба с беспризорностью и преступностью. Восстановление и развитие экономики и социальной сферы. Восстановление промышленности. Сельское хозяйство. Меры по улучшению жизни населения.</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 xml:space="preserve">Политическая система в послевоенные годы. Сталин и его окружение. Союзный центр и национальные регионы: проблемы взаимоотношений. Послевоенные репрессии. </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 xml:space="preserve">Идеология, наука, культура и спорт в послевоенные годы. Соперничество в высших эшелонах власти. Усиление идеологического контроля над обществом. Основные тенденции развития советской литературы и искусства. Развитие советской науки. Советский спорт. </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 xml:space="preserve">Место и роль СССР в послевоенном мире. Укрепление геополитических позиций СССР. Послевоенные договоры с побежденными противниками. Начало холодной войны, ее причины и </w:t>
      </w:r>
      <w:r w:rsidRPr="00A96D5B">
        <w:rPr>
          <w:rFonts w:ascii="Times New Roman" w:hAnsi="Times New Roman"/>
          <w:color w:val="000000"/>
          <w:sz w:val="28"/>
          <w:lang w:val="ru-RU"/>
        </w:rPr>
        <w:lastRenderedPageBreak/>
        <w:t>особенности. Раскол Европы и оформление биполярного мира. СССР и страны Азии</w:t>
      </w:r>
    </w:p>
    <w:p w:rsidR="00DD5138" w:rsidRPr="00A96D5B" w:rsidRDefault="00A96D5B">
      <w:pPr>
        <w:spacing w:after="0" w:line="264" w:lineRule="exact"/>
        <w:ind w:firstLine="600"/>
        <w:jc w:val="both"/>
        <w:rPr>
          <w:lang w:val="ru-RU"/>
        </w:rPr>
      </w:pPr>
      <w:r w:rsidRPr="00A96D5B">
        <w:rPr>
          <w:rFonts w:ascii="Times New Roman" w:hAnsi="Times New Roman"/>
          <w:i/>
          <w:color w:val="000000"/>
          <w:sz w:val="28"/>
          <w:lang w:val="ru-RU"/>
        </w:rPr>
        <w:t xml:space="preserve">СССР в 1953–1964 гг. </w:t>
      </w:r>
      <w:r w:rsidRPr="00A96D5B">
        <w:rPr>
          <w:rFonts w:ascii="Times New Roman" w:hAnsi="Times New Roman"/>
          <w:color w:val="000000"/>
          <w:sz w:val="28"/>
          <w:lang w:val="ru-RU"/>
        </w:rPr>
        <w:t>Смерть Сталина и настроения в обществе. Борьба за власть в советском руководстве. Н.С. Хрущев. ХХ съезд КПСС и идеологическая кампания по разоблачению культа личности Сталина. Реабилитация жертв политических репрессий. Реорганизация государственных органов, партийных и общественных организаций. Новая Программа КПСС и проект Конституции СССР.</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 xml:space="preserve">Основные направления экономического и социального развития СССР в 1953–1964 гг. Экономический курс Г.М. Маленкова. Развитие промышленности. Военный и гражданский секторы экономики. Развитие сельского хозяйства и попытки решения продовольственной проблемы. Социальное развитие. </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 xml:space="preserve">Развитие науки и техники в 1953–1964 гг. Научно-техническая революция в СССР. Развитие компьютерной техники. Организация науки. Фундаментальная наука и производство. Развитие гуманитарных наук. Открытие новых месторождений. Освоение Арктики и Антарктики. Самолетостроение и ракетостроение. Освоение космоса. </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 xml:space="preserve">Культурное пространство в 1953–1964 гг. Условия развития советской культуры. Первые признаки наступления оттепели в культурной сфере. Власть и интеллигенция. Развитие образования. Власть и церковь. Зарождение новых форм общественной жизни. Развитие советского спорта. </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 xml:space="preserve">Перемены в повседневной жизни в 1953–1964 гг. Революция благосостояния. Демография. Изменение условий и оплаты труда. Перемены в пенсионной системе. Общественные фонды потребления. Решение жилищной проблемы. Жизнь на селе. Популярные формы досуга. Изменение структуры питания. Товары первой необходимости. Книги, журналы, газеты. Туризм. Изменение общественных настроений и ожиданий. </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Новый курс советской внешней политики: от конфронтации к диалогу. СССР и страны Запада. Гонка вооружений. СССР и мировая социалистическая система. Распад колониальной системы. СССР и страны третьего мира</w:t>
      </w:r>
    </w:p>
    <w:p w:rsidR="00DD5138" w:rsidRPr="00A96D5B" w:rsidRDefault="00A96D5B">
      <w:pPr>
        <w:spacing w:after="0" w:line="264" w:lineRule="exact"/>
        <w:ind w:firstLine="600"/>
        <w:jc w:val="both"/>
        <w:rPr>
          <w:lang w:val="ru-RU"/>
        </w:rPr>
      </w:pPr>
      <w:r w:rsidRPr="00A96D5B">
        <w:rPr>
          <w:rFonts w:ascii="Times New Roman" w:hAnsi="Times New Roman"/>
          <w:i/>
          <w:color w:val="000000"/>
          <w:sz w:val="28"/>
          <w:lang w:val="ru-RU"/>
        </w:rPr>
        <w:t xml:space="preserve">СССР в 1964–1985 гг. </w:t>
      </w:r>
      <w:r w:rsidRPr="00A96D5B">
        <w:rPr>
          <w:rFonts w:ascii="Times New Roman" w:hAnsi="Times New Roman"/>
          <w:color w:val="000000"/>
          <w:sz w:val="28"/>
          <w:lang w:val="ru-RU"/>
        </w:rPr>
        <w:t xml:space="preserve">Политическое развитие СССР в 1964–1985 гг. Итоги и значение «великого десятилетия» Н.С. Хрущева. Политический курс Л.И. Брежнева. Конституция СССР 1977 г. </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 xml:space="preserve">Особенности социально-экономического развития СССР в 1964–1985 гг. Новые ориентиры аграрной политики: реформа 1965 г. и ее результаты. Косыгинская реформа промышленности. Рост социально-экономических проблем. </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 xml:space="preserve">Развитие науки, образования, здравоохранения. Научные и технические приоритеты. Советская космическая программа. Развитие образования. Советское здравоохранение. </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 xml:space="preserve">Идеология и культура. Новые идеологические ориентиры. Концепция «развитого социализма». Диссиденты и неформалы. Литература и искусство: поиски новых путей. Достижения советского спорта. </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 xml:space="preserve">Повседневная жизнь советского общества в 1964–1985 гг. Общественные настроения. </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 xml:space="preserve">Национальная политика и национальные движения. Новая историческая общность. Изменение национального состава населения </w:t>
      </w:r>
      <w:r w:rsidRPr="00A96D5B">
        <w:rPr>
          <w:rFonts w:ascii="Times New Roman" w:hAnsi="Times New Roman"/>
          <w:color w:val="000000"/>
          <w:sz w:val="28"/>
          <w:lang w:val="ru-RU"/>
        </w:rPr>
        <w:lastRenderedPageBreak/>
        <w:t xml:space="preserve">СССР. Развитие республик в рамках единого государства. Национальные движения. Эволюция национальной политики. </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Внешняя политика СССР в 1964–1985 гг. Новые вызовы внешнего мира. Отношения СССР со странами Запада. Совещание по безопасности и сотрудничеству в Европе (СБСЕ). СССР и развивающиеся страны. Ввод советских войск в Афганистан. СССР и страны социализма.</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СССР и мир в начале 1980-х гг. Нарастание кризисных явлений в СССР. Ю.В. Андропов и начало формирования идеологии перемен. М.С. Горбачев и его окружение: курс на реформы.</w:t>
      </w:r>
    </w:p>
    <w:p w:rsidR="00DD5138" w:rsidRPr="00A96D5B" w:rsidRDefault="00A96D5B">
      <w:pPr>
        <w:spacing w:after="0" w:line="264" w:lineRule="exact"/>
        <w:ind w:firstLine="600"/>
        <w:jc w:val="both"/>
        <w:rPr>
          <w:lang w:val="ru-RU"/>
        </w:rPr>
      </w:pPr>
      <w:r w:rsidRPr="00A96D5B">
        <w:rPr>
          <w:rFonts w:ascii="Times New Roman" w:hAnsi="Times New Roman"/>
          <w:i/>
          <w:color w:val="000000"/>
          <w:sz w:val="28"/>
          <w:lang w:val="ru-RU"/>
        </w:rPr>
        <w:t xml:space="preserve">СССР в 1985–1991 гг. </w:t>
      </w:r>
      <w:r w:rsidRPr="00A96D5B">
        <w:rPr>
          <w:rFonts w:ascii="Times New Roman" w:hAnsi="Times New Roman"/>
          <w:color w:val="000000"/>
          <w:sz w:val="28"/>
          <w:lang w:val="ru-RU"/>
        </w:rPr>
        <w:t xml:space="preserve">Социально-экономическое развитие СССР в 1985–1991 гг. Первый этап преобразований М.С. Горбачева: концепция ускорения социально-экономического развития. Второй этап экономических реформ. Экономический кризис и окончательное разрушение советской модели экономики. Разработка программ перехода к рыночной экономике. </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 xml:space="preserve">Перемены в духовной сфере в годы перестройки. Гласность и плюрализм. Литература. Кино и театр. Реабилитация жертв политических репрессий. Новый этап в государственно-конфессиональных отношениях. Результаты политики гласности. </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 xml:space="preserve">Реформа политической системы СССР и ее итоги. Начало изменения советской политической системы. Конституционная реформа 1988–1991 гг. </w:t>
      </w:r>
      <w:r>
        <w:rPr>
          <w:rFonts w:ascii="Times New Roman" w:hAnsi="Times New Roman"/>
          <w:color w:val="000000"/>
          <w:sz w:val="28"/>
        </w:rPr>
        <w:t>I</w:t>
      </w:r>
      <w:r w:rsidRPr="00A96D5B">
        <w:rPr>
          <w:rFonts w:ascii="Times New Roman" w:hAnsi="Times New Roman"/>
          <w:color w:val="000000"/>
          <w:sz w:val="28"/>
          <w:lang w:val="ru-RU"/>
        </w:rPr>
        <w:t xml:space="preserve"> Съезд народных депутатов СССР и его значение. Становление многопартийности. Кризис в КПСС и создание Коммунистической партии РСФСР. </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 xml:space="preserve">Новое политическое мышление и перемены во внешней политике. СССР и Запад. Начало разоружения. Разблокирование региональных конфликтов. Распад социалистической системы. Результаты политики нового мышления. Отношение к М.С. Горбачеву и его внешней политике в СССР и в мире. </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Национальная политика и подъем национальных движений. Кризис межнациональных отношений. Нарастание националистических и сепаратистских настроений, обострение межнациональных конфликтов. Противостояние между союзным центром и партийным руководством республик. Декларация о государственном суверенитете РСФСР. Разработка нового союзного договора. Августовский политический кризис 1991 года. Распад СССР.</w:t>
      </w:r>
    </w:p>
    <w:p w:rsidR="00DD5138" w:rsidRPr="00A96D5B" w:rsidRDefault="00DD5138">
      <w:pPr>
        <w:spacing w:after="0" w:line="264" w:lineRule="exact"/>
        <w:ind w:left="120"/>
        <w:jc w:val="both"/>
        <w:rPr>
          <w:lang w:val="ru-RU"/>
        </w:rPr>
      </w:pPr>
    </w:p>
    <w:p w:rsidR="00DD5138" w:rsidRPr="00A96D5B" w:rsidRDefault="00A96D5B">
      <w:pPr>
        <w:spacing w:after="0" w:line="264" w:lineRule="exact"/>
        <w:ind w:left="120"/>
        <w:jc w:val="both"/>
        <w:rPr>
          <w:lang w:val="ru-RU"/>
        </w:rPr>
      </w:pPr>
      <w:r w:rsidRPr="00A96D5B">
        <w:rPr>
          <w:rFonts w:ascii="Times New Roman" w:hAnsi="Times New Roman"/>
          <w:b/>
          <w:color w:val="000000"/>
          <w:sz w:val="28"/>
          <w:lang w:val="ru-RU"/>
        </w:rPr>
        <w:t>Российская Федерация в 1992 – начале 2020-х гг.</w:t>
      </w:r>
    </w:p>
    <w:p w:rsidR="00DD5138" w:rsidRPr="00A96D5B" w:rsidRDefault="00A96D5B">
      <w:pPr>
        <w:spacing w:after="0" w:line="264" w:lineRule="exact"/>
        <w:ind w:firstLine="600"/>
        <w:jc w:val="both"/>
        <w:rPr>
          <w:lang w:val="ru-RU"/>
        </w:rPr>
      </w:pPr>
      <w:r w:rsidRPr="00A96D5B">
        <w:rPr>
          <w:rFonts w:ascii="Times New Roman" w:hAnsi="Times New Roman"/>
          <w:i/>
          <w:color w:val="000000"/>
          <w:sz w:val="28"/>
          <w:lang w:val="ru-RU"/>
        </w:rPr>
        <w:t xml:space="preserve">Российская Федерация в 1990-е гг. </w:t>
      </w:r>
      <w:r w:rsidRPr="00A96D5B">
        <w:rPr>
          <w:rFonts w:ascii="Times New Roman" w:hAnsi="Times New Roman"/>
          <w:color w:val="000000"/>
          <w:sz w:val="28"/>
          <w:lang w:val="ru-RU"/>
        </w:rPr>
        <w:t xml:space="preserve">Российская экономика в условиях рынка. Начало радикальных экономических преобразований. Ваучерная приватизация. Положение в экономике России в 1992–1998 гг. Корректировка курса реформ. «Олигархический капитализм» и финансовые кризисы. Дефолт 1998 года и его последствия. Россия после дефолта. Результаты экономических реформ 1990-х гг. Политическое развитие Российской Федерации. Разработка новой Конституции России. Нарастание политико-конституционного кризиса в условиях ухудшения экономической ситуации. Трагические события осени 1993 г. в Москве. Конституция России 1993 года и ее значение. Российская многопартийность и становление современного парламентаризма. Выборы Президента РФ в 1996 году. Результаты политического развития России в 1990-е гг. Отставка Президента России Б.Н. Ельцина. </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lastRenderedPageBreak/>
        <w:t xml:space="preserve">Межнациональные отношения и национальная политика. Народы и регионы России после распада СССР. Федеративный договор. Военно-политический кризис в Чеченской Республике. </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 xml:space="preserve">Повседневная жизнь. Изменения в структуре российского общества и условиях жизни различных групп населения в 1990-е гг. Численность и доходы населения. Социальное расслоение. Досуг и туризм. </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Внешняя политика Российской Федерации в 1990-е гг. Новое место России в мире. Взаимоотношения с США и странами Запада. Агрессия НАТО в Югославии и изменение политики России в отношении Запада. Отношения со странами Азии, Африки и Латинской Америки. Россия на постсоветском пространстве. Результаты внешней политики страны в 1990-е гг.</w:t>
      </w:r>
    </w:p>
    <w:p w:rsidR="00DD5138" w:rsidRPr="00A96D5B" w:rsidRDefault="00A96D5B">
      <w:pPr>
        <w:spacing w:after="0" w:line="264" w:lineRule="exact"/>
        <w:ind w:firstLine="600"/>
        <w:jc w:val="both"/>
        <w:rPr>
          <w:lang w:val="ru-RU"/>
        </w:rPr>
      </w:pPr>
      <w:r w:rsidRPr="00A96D5B">
        <w:rPr>
          <w:rFonts w:ascii="Times New Roman" w:hAnsi="Times New Roman"/>
          <w:i/>
          <w:color w:val="000000"/>
          <w:sz w:val="28"/>
          <w:lang w:val="ru-RU"/>
        </w:rPr>
        <w:t>Россия в ХХ</w:t>
      </w:r>
      <w:r>
        <w:rPr>
          <w:rFonts w:ascii="Times New Roman" w:hAnsi="Times New Roman"/>
          <w:i/>
          <w:color w:val="000000"/>
          <w:sz w:val="28"/>
        </w:rPr>
        <w:t>I</w:t>
      </w:r>
      <w:r w:rsidRPr="00A96D5B">
        <w:rPr>
          <w:rFonts w:ascii="Times New Roman" w:hAnsi="Times New Roman"/>
          <w:i/>
          <w:color w:val="000000"/>
          <w:sz w:val="28"/>
          <w:lang w:val="ru-RU"/>
        </w:rPr>
        <w:t xml:space="preserve"> веке.</w:t>
      </w:r>
      <w:r w:rsidRPr="00A96D5B">
        <w:rPr>
          <w:rFonts w:ascii="Times New Roman" w:hAnsi="Times New Roman"/>
          <w:color w:val="000000"/>
          <w:sz w:val="28"/>
          <w:lang w:val="ru-RU"/>
        </w:rPr>
        <w:t xml:space="preserve"> Политические вызовы и новые приоритеты внутренней политики России в начале ХХ</w:t>
      </w:r>
      <w:r>
        <w:rPr>
          <w:rFonts w:ascii="Times New Roman" w:hAnsi="Times New Roman"/>
          <w:color w:val="000000"/>
          <w:sz w:val="28"/>
        </w:rPr>
        <w:t>I</w:t>
      </w:r>
      <w:r w:rsidRPr="00A96D5B">
        <w:rPr>
          <w:rFonts w:ascii="Times New Roman" w:hAnsi="Times New Roman"/>
          <w:color w:val="000000"/>
          <w:sz w:val="28"/>
          <w:lang w:val="ru-RU"/>
        </w:rPr>
        <w:t xml:space="preserve"> в. Укрепление вертикали власти. Противодействие террористической угрозе. Урегулирование кризиса в Урегулирование кризиса в Чеченской Республике. Обеспечение гражданского согласия и единства общества. Утверждение государственной символики. Военная реформа. Стабилизация политической системы в годы президентства В.В. Путина. </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 xml:space="preserve">Россия в 2008–2011 гг. Президент Д.А. Медведев и его программа. Военный конфликт в Закавказье. Новый этап политической реформы. Выборы в Государственную Думу 2011 г. </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Социально-экономическое развитие России в начале ХХ</w:t>
      </w:r>
      <w:r>
        <w:rPr>
          <w:rFonts w:ascii="Times New Roman" w:hAnsi="Times New Roman"/>
          <w:color w:val="000000"/>
          <w:sz w:val="28"/>
        </w:rPr>
        <w:t>I</w:t>
      </w:r>
      <w:r w:rsidRPr="00A96D5B">
        <w:rPr>
          <w:rFonts w:ascii="Times New Roman" w:hAnsi="Times New Roman"/>
          <w:color w:val="000000"/>
          <w:sz w:val="28"/>
          <w:lang w:val="ru-RU"/>
        </w:rPr>
        <w:t xml:space="preserve"> в. Приоритетные национальные проекты. Экономическое развитие в 2000–2007 гг. Россия в системе мировой рыночной экономики. Мировой экономический кризис 2008 г. Социальная политика. Изменения в структуре, занятости и численности населения. </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Культура, наука, спорт и общественная жизнь в 1990-х – начале 2020-х гг. Последствия распада СССР в сфере науки, образования и культуры. Литература. Кинематограф. Музыка. Театр. Изобразительное и монументальное искусство. Развитие российской культуры в ХХ</w:t>
      </w:r>
      <w:r>
        <w:rPr>
          <w:rFonts w:ascii="Times New Roman" w:hAnsi="Times New Roman"/>
          <w:color w:val="000000"/>
          <w:sz w:val="28"/>
        </w:rPr>
        <w:t>I</w:t>
      </w:r>
      <w:r w:rsidRPr="00A96D5B">
        <w:rPr>
          <w:rFonts w:ascii="Times New Roman" w:hAnsi="Times New Roman"/>
          <w:color w:val="000000"/>
          <w:sz w:val="28"/>
          <w:lang w:val="ru-RU"/>
        </w:rPr>
        <w:t xml:space="preserve"> в. Развитие науки. Формирование суверенной системы образования. Средства массовой информации. Российский спорт. Государство и основные религиозные конфессии. Повседневная жизнь. </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Внешняя политика в начале ХХ</w:t>
      </w:r>
      <w:r>
        <w:rPr>
          <w:rFonts w:ascii="Times New Roman" w:hAnsi="Times New Roman"/>
          <w:color w:val="000000"/>
          <w:sz w:val="28"/>
        </w:rPr>
        <w:t>I</w:t>
      </w:r>
      <w:r w:rsidRPr="00A96D5B">
        <w:rPr>
          <w:rFonts w:ascii="Times New Roman" w:hAnsi="Times New Roman"/>
          <w:color w:val="000000"/>
          <w:sz w:val="28"/>
          <w:lang w:val="ru-RU"/>
        </w:rPr>
        <w:t xml:space="preserve"> в. Россия в современном мире. Становление нового внешнеполитического курса России в 2000–2007 гг. Рост международного авторитета России и возобновление конфронтации со странами Запада в 2008–2020 гг. </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 xml:space="preserve">Россия в 2012 – начале 2020-х гг. Укрепление обороноспособности страны. Социально-экономическое развитие. Выборы в Государственную Думу 2016 г. Выборы Президента РФ в 2018 г. Национальные цели развития страны. Конституционная реформа 2020 г. Выборы в Государственную Думу </w:t>
      </w:r>
      <w:r>
        <w:rPr>
          <w:rFonts w:ascii="Times New Roman" w:hAnsi="Times New Roman"/>
          <w:color w:val="000000"/>
          <w:sz w:val="28"/>
        </w:rPr>
        <w:t>VIII</w:t>
      </w:r>
      <w:r w:rsidRPr="00A96D5B">
        <w:rPr>
          <w:rFonts w:ascii="Times New Roman" w:hAnsi="Times New Roman"/>
          <w:color w:val="000000"/>
          <w:sz w:val="28"/>
          <w:lang w:val="ru-RU"/>
        </w:rPr>
        <w:t xml:space="preserve"> созыва. </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 xml:space="preserve">Россия сегодня. Специальная военная операция (СВО). Отношения с Западом в начале </w:t>
      </w:r>
      <w:r>
        <w:rPr>
          <w:rFonts w:ascii="Times New Roman" w:hAnsi="Times New Roman"/>
          <w:color w:val="000000"/>
          <w:sz w:val="28"/>
        </w:rPr>
        <w:t>XXI</w:t>
      </w:r>
      <w:r w:rsidRPr="00A96D5B">
        <w:rPr>
          <w:rFonts w:ascii="Times New Roman" w:hAnsi="Times New Roman"/>
          <w:color w:val="000000"/>
          <w:sz w:val="28"/>
          <w:lang w:val="ru-RU"/>
        </w:rPr>
        <w:t xml:space="preserve"> в. Давление на Россию со стороны США. Противодействие стратегии Запада в отношении России. Фальсификация истории. Возрождение нацизма. Украинский неонацизм. Переворот 2014 г. на Украине. Возвращение Крыма. Судьба Донбасса. Минские соглашения. Специальная военная операция. Противостояние с Западом. Украина – неонацистское государство. Новые регионы. СВО и российское общество. Россия – страна героев.</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lastRenderedPageBreak/>
        <w:t>Наш край в 1992–2022 гг.</w:t>
      </w:r>
    </w:p>
    <w:p w:rsidR="00DD5138" w:rsidRPr="00A96D5B" w:rsidRDefault="00A96D5B">
      <w:pPr>
        <w:spacing w:after="0" w:line="264" w:lineRule="exact"/>
        <w:ind w:left="120"/>
        <w:jc w:val="both"/>
        <w:rPr>
          <w:lang w:val="ru-RU"/>
        </w:rPr>
      </w:pPr>
      <w:r w:rsidRPr="00A96D5B">
        <w:rPr>
          <w:rFonts w:ascii="Times New Roman" w:hAnsi="Times New Roman"/>
          <w:color w:val="000000"/>
          <w:sz w:val="28"/>
          <w:lang w:val="ru-RU"/>
        </w:rPr>
        <w:t>Итоговое обобщение по курсу «История России. 1945 год – начало ХХ</w:t>
      </w:r>
      <w:r>
        <w:rPr>
          <w:rFonts w:ascii="Times New Roman" w:hAnsi="Times New Roman"/>
          <w:color w:val="000000"/>
          <w:sz w:val="28"/>
        </w:rPr>
        <w:t>I</w:t>
      </w:r>
      <w:r w:rsidRPr="00A96D5B">
        <w:rPr>
          <w:rFonts w:ascii="Times New Roman" w:hAnsi="Times New Roman"/>
          <w:color w:val="000000"/>
          <w:sz w:val="28"/>
          <w:lang w:val="ru-RU"/>
        </w:rPr>
        <w:t xml:space="preserve"> века».</w:t>
      </w:r>
    </w:p>
    <w:p w:rsidR="00DD5138" w:rsidRPr="00A96D5B" w:rsidRDefault="00DD5138">
      <w:pPr>
        <w:spacing w:after="0" w:line="264" w:lineRule="exact"/>
        <w:ind w:left="120"/>
        <w:jc w:val="both"/>
        <w:rPr>
          <w:rFonts w:ascii="Times New Roman" w:hAnsi="Times New Roman"/>
          <w:color w:val="000000"/>
          <w:sz w:val="28"/>
          <w:lang w:val="ru-RU"/>
        </w:rPr>
      </w:pPr>
    </w:p>
    <w:p w:rsidR="00DD5138" w:rsidRPr="00A96D5B" w:rsidRDefault="00A96D5B">
      <w:pPr>
        <w:spacing w:after="0" w:line="264" w:lineRule="exact"/>
        <w:ind w:left="120"/>
        <w:jc w:val="both"/>
        <w:rPr>
          <w:lang w:val="ru-RU"/>
        </w:rPr>
      </w:pPr>
      <w:r w:rsidRPr="00A96D5B">
        <w:rPr>
          <w:rFonts w:ascii="Times New Roman" w:hAnsi="Times New Roman"/>
          <w:b/>
          <w:color w:val="000000"/>
          <w:sz w:val="28"/>
          <w:lang w:val="ru-RU"/>
        </w:rPr>
        <w:t>ПЛАНИРУЕМЫЕ РЕЗУЛЬТАТЫ ОСВОЕНИЯ ПРОГРАММЫ ПО ИСТОРИИ НА УРОВНЕ СРЕДНЕГО ОБЩЕГО ОБРАЗОВАНИЯ</w:t>
      </w:r>
    </w:p>
    <w:p w:rsidR="00DD5138" w:rsidRPr="00A96D5B" w:rsidRDefault="00DD5138">
      <w:pPr>
        <w:spacing w:after="0" w:line="264" w:lineRule="exact"/>
        <w:ind w:left="120"/>
        <w:jc w:val="both"/>
        <w:rPr>
          <w:lang w:val="ru-RU"/>
        </w:rPr>
      </w:pPr>
    </w:p>
    <w:p w:rsidR="00DD5138" w:rsidRPr="00A96D5B" w:rsidRDefault="00A96D5B">
      <w:pPr>
        <w:spacing w:after="0" w:line="264" w:lineRule="exact"/>
        <w:ind w:left="120"/>
        <w:jc w:val="both"/>
        <w:rPr>
          <w:lang w:val="ru-RU"/>
        </w:rPr>
      </w:pPr>
      <w:r w:rsidRPr="00A96D5B">
        <w:rPr>
          <w:rFonts w:ascii="Times New Roman" w:hAnsi="Times New Roman"/>
          <w:b/>
          <w:color w:val="000000"/>
          <w:sz w:val="28"/>
          <w:lang w:val="ru-RU"/>
        </w:rPr>
        <w:t>ЛИЧНОСТНЫЕ РЕЗУЛЬТАТЫ</w:t>
      </w:r>
    </w:p>
    <w:p w:rsidR="00DD5138" w:rsidRPr="00A96D5B" w:rsidRDefault="00DD5138">
      <w:pPr>
        <w:spacing w:after="0" w:line="264" w:lineRule="exact"/>
        <w:ind w:left="120"/>
        <w:jc w:val="both"/>
        <w:rPr>
          <w:lang w:val="ru-RU"/>
        </w:rPr>
      </w:pPr>
    </w:p>
    <w:p w:rsidR="00DD5138" w:rsidRPr="00A96D5B" w:rsidRDefault="00A96D5B">
      <w:pPr>
        <w:spacing w:after="0" w:line="264" w:lineRule="exact"/>
        <w:ind w:left="120"/>
        <w:jc w:val="both"/>
        <w:rPr>
          <w:lang w:val="ru-RU"/>
        </w:rPr>
      </w:pPr>
      <w:r w:rsidRPr="00A96D5B">
        <w:rPr>
          <w:rFonts w:ascii="Times New Roman" w:hAnsi="Times New Roman"/>
          <w:b/>
          <w:color w:val="000000"/>
          <w:sz w:val="28"/>
          <w:lang w:val="ru-RU"/>
        </w:rPr>
        <w:t>1) гражданского воспитания:</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 xml:space="preserve">осмысление сложившихся в российской истории традиций гражданского служения Отечеству; </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 xml:space="preserve">сформированность гражданской позиции обучающегося как активного и ответственного члена российского общества; </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 xml:space="preserve">осознание исторического значения конституционного развития России, своих конституционных прав и обязанностей, уважение закона и правопорядка; </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 xml:space="preserve">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образовательной организации; </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 xml:space="preserve">умение взаимодействовать с социальными институтами в соответствии с их функциями и назначением; </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готовность к гуманитарной и волонтерской деятельности;</w:t>
      </w:r>
    </w:p>
    <w:p w:rsidR="00DD5138" w:rsidRPr="00A96D5B" w:rsidRDefault="00A96D5B">
      <w:pPr>
        <w:spacing w:after="0" w:line="264" w:lineRule="exact"/>
        <w:ind w:left="120"/>
        <w:jc w:val="both"/>
        <w:rPr>
          <w:lang w:val="ru-RU"/>
        </w:rPr>
      </w:pPr>
      <w:r w:rsidRPr="00A96D5B">
        <w:rPr>
          <w:rFonts w:ascii="Times New Roman" w:hAnsi="Times New Roman"/>
          <w:b/>
          <w:color w:val="000000"/>
          <w:sz w:val="28"/>
          <w:lang w:val="ru-RU"/>
        </w:rPr>
        <w:t>2) патриотического воспитания:</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защите Отечества, ответственность за его судьбу;</w:t>
      </w:r>
    </w:p>
    <w:p w:rsidR="00DD5138" w:rsidRPr="00A96D5B" w:rsidRDefault="00A96D5B">
      <w:pPr>
        <w:spacing w:after="0" w:line="264" w:lineRule="exact"/>
        <w:ind w:left="120"/>
        <w:jc w:val="both"/>
        <w:rPr>
          <w:lang w:val="ru-RU"/>
        </w:rPr>
      </w:pPr>
      <w:r w:rsidRPr="00A96D5B">
        <w:rPr>
          <w:rFonts w:ascii="Times New Roman" w:hAnsi="Times New Roman"/>
          <w:b/>
          <w:color w:val="000000"/>
          <w:sz w:val="28"/>
          <w:lang w:val="ru-RU"/>
        </w:rPr>
        <w:t>3) духовно-нравственного воспитания:</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личностное осмысление и принятие сущности и значения исторически сложившихся и развивавшихся духовно-нравственных ценностей российского народа;</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 xml:space="preserve">сформированность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 понимание значения личного вклада в построение устойчивого будущего; </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w:t>
      </w:r>
    </w:p>
    <w:p w:rsidR="00DD5138" w:rsidRPr="00A96D5B" w:rsidRDefault="00A96D5B">
      <w:pPr>
        <w:spacing w:after="0" w:line="264" w:lineRule="exact"/>
        <w:ind w:left="120"/>
        <w:jc w:val="both"/>
        <w:rPr>
          <w:lang w:val="ru-RU"/>
        </w:rPr>
      </w:pPr>
      <w:r w:rsidRPr="00A96D5B">
        <w:rPr>
          <w:rFonts w:ascii="Times New Roman" w:hAnsi="Times New Roman"/>
          <w:b/>
          <w:color w:val="000000"/>
          <w:sz w:val="28"/>
          <w:lang w:val="ru-RU"/>
        </w:rPr>
        <w:t>4) эстетического воспитания:</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lastRenderedPageBreak/>
        <w:t xml:space="preserve">представление об исторически сложившемся культурном многообразии своей страны и мира; </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осознание значимости для личности и общества наследия отечественного и мирового искусства, этнических культурных традиций и народного творчества; эстетическое отношение к миру, современной культуре, включая эстетику быта, научного и технического творчества, спорта, труда, общественных отношений;</w:t>
      </w:r>
    </w:p>
    <w:p w:rsidR="00DD5138" w:rsidRPr="00A96D5B" w:rsidRDefault="00A96D5B">
      <w:pPr>
        <w:spacing w:after="0" w:line="264" w:lineRule="exact"/>
        <w:ind w:left="120"/>
        <w:jc w:val="both"/>
        <w:rPr>
          <w:lang w:val="ru-RU"/>
        </w:rPr>
      </w:pPr>
      <w:r w:rsidRPr="00A96D5B">
        <w:rPr>
          <w:rFonts w:ascii="Times New Roman" w:hAnsi="Times New Roman"/>
          <w:b/>
          <w:color w:val="000000"/>
          <w:sz w:val="28"/>
          <w:lang w:val="ru-RU"/>
        </w:rPr>
        <w:t>5) физического воспитания:</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 xml:space="preserve">осознание ценности жизни и необходимости ее сохранения (в том числе на основе примеров из истории); </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 xml:space="preserve">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 </w:t>
      </w:r>
    </w:p>
    <w:p w:rsidR="00DD5138" w:rsidRPr="00A96D5B" w:rsidRDefault="00A96D5B">
      <w:pPr>
        <w:spacing w:after="0" w:line="264" w:lineRule="exact"/>
        <w:ind w:left="120"/>
        <w:jc w:val="both"/>
        <w:rPr>
          <w:lang w:val="ru-RU"/>
        </w:rPr>
      </w:pPr>
      <w:r w:rsidRPr="00A96D5B">
        <w:rPr>
          <w:rFonts w:ascii="Times New Roman" w:hAnsi="Times New Roman"/>
          <w:b/>
          <w:color w:val="000000"/>
          <w:sz w:val="28"/>
          <w:lang w:val="ru-RU"/>
        </w:rPr>
        <w:t>6) трудового воспитания:</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 xml:space="preserve">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 xml:space="preserve">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 </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мотивация и способность к образованию и самообразованию на протяжении всей жизни;</w:t>
      </w:r>
    </w:p>
    <w:p w:rsidR="00DD5138" w:rsidRPr="00A96D5B" w:rsidRDefault="00A96D5B">
      <w:pPr>
        <w:spacing w:after="0" w:line="264" w:lineRule="exact"/>
        <w:ind w:left="120"/>
        <w:jc w:val="both"/>
        <w:rPr>
          <w:lang w:val="ru-RU"/>
        </w:rPr>
      </w:pPr>
      <w:r w:rsidRPr="00A96D5B">
        <w:rPr>
          <w:rFonts w:ascii="Times New Roman" w:hAnsi="Times New Roman"/>
          <w:b/>
          <w:color w:val="000000"/>
          <w:sz w:val="28"/>
          <w:lang w:val="ru-RU"/>
        </w:rPr>
        <w:t>7) экологического воспитания:</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 xml:space="preserve">осмысление исторического опыта взаимодействия людей с природной средой, его позитивных и негативных проявлений;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активное неприятие действий, приносящих вред окружающей природной и социальной среде;</w:t>
      </w:r>
    </w:p>
    <w:p w:rsidR="00DD5138" w:rsidRPr="00A96D5B" w:rsidRDefault="00A96D5B">
      <w:pPr>
        <w:spacing w:after="0" w:line="264" w:lineRule="exact"/>
        <w:ind w:left="120"/>
        <w:jc w:val="both"/>
        <w:rPr>
          <w:lang w:val="ru-RU"/>
        </w:rPr>
      </w:pPr>
      <w:r w:rsidRPr="00A96D5B">
        <w:rPr>
          <w:rFonts w:ascii="Times New Roman" w:hAnsi="Times New Roman"/>
          <w:b/>
          <w:color w:val="000000"/>
          <w:sz w:val="28"/>
          <w:lang w:val="ru-RU"/>
        </w:rPr>
        <w:t>8) ценности научного познания:</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 xml:space="preserve">сформированность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p w:rsidR="00DD5138" w:rsidRPr="00A96D5B" w:rsidRDefault="00A96D5B">
      <w:pPr>
        <w:spacing w:after="0" w:line="264" w:lineRule="exact"/>
        <w:ind w:left="120"/>
        <w:jc w:val="both"/>
        <w:rPr>
          <w:lang w:val="ru-RU"/>
        </w:rPr>
      </w:pPr>
      <w:r w:rsidRPr="00A96D5B">
        <w:rPr>
          <w:rFonts w:ascii="Times New Roman" w:hAnsi="Times New Roman"/>
          <w:b/>
          <w:color w:val="000000"/>
          <w:sz w:val="28"/>
          <w:lang w:val="ru-RU"/>
        </w:rPr>
        <w:t>9) эмоциональный интеллект:</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 xml:space="preserve">развитие самосознания (включая способность осознавать на примерах исторических ситуаций роль эмоций в отношениях между людьми, </w:t>
      </w:r>
      <w:r w:rsidRPr="00A96D5B">
        <w:rPr>
          <w:rFonts w:ascii="Times New Roman" w:hAnsi="Times New Roman"/>
          <w:color w:val="000000"/>
          <w:sz w:val="28"/>
          <w:lang w:val="ru-RU"/>
        </w:rPr>
        <w:lastRenderedPageBreak/>
        <w:t>понимать свое эмоциональное состояние, соотнося его с эмоциями людей в известных исторических ситуациях);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эмпатии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p>
    <w:p w:rsidR="00DD5138" w:rsidRPr="00A96D5B" w:rsidRDefault="00DD5138">
      <w:pPr>
        <w:spacing w:after="0" w:line="264" w:lineRule="exact"/>
        <w:ind w:left="120"/>
        <w:jc w:val="both"/>
        <w:rPr>
          <w:lang w:val="ru-RU"/>
        </w:rPr>
      </w:pPr>
      <w:bookmarkStart w:id="13" w:name="_Toc142487931"/>
      <w:bookmarkEnd w:id="13"/>
    </w:p>
    <w:p w:rsidR="00DD5138" w:rsidRPr="00A96D5B" w:rsidRDefault="00DD5138">
      <w:pPr>
        <w:spacing w:after="0" w:line="264" w:lineRule="exact"/>
        <w:ind w:left="120"/>
        <w:jc w:val="both"/>
        <w:rPr>
          <w:lang w:val="ru-RU"/>
        </w:rPr>
      </w:pPr>
    </w:p>
    <w:p w:rsidR="00DD5138" w:rsidRPr="00A96D5B" w:rsidRDefault="00A96D5B">
      <w:pPr>
        <w:spacing w:after="0" w:line="264" w:lineRule="exact"/>
        <w:ind w:left="120"/>
        <w:jc w:val="both"/>
        <w:rPr>
          <w:lang w:val="ru-RU"/>
        </w:rPr>
      </w:pPr>
      <w:r w:rsidRPr="00A96D5B">
        <w:rPr>
          <w:rFonts w:ascii="Times New Roman" w:hAnsi="Times New Roman"/>
          <w:b/>
          <w:color w:val="000000"/>
          <w:sz w:val="28"/>
          <w:lang w:val="ru-RU"/>
        </w:rPr>
        <w:t>МЕТАПРЕДМЕТНЫЕ РЕЗУЛЬТАТЫ</w:t>
      </w:r>
    </w:p>
    <w:p w:rsidR="00DD5138" w:rsidRPr="00A96D5B" w:rsidRDefault="00DD5138">
      <w:pPr>
        <w:spacing w:after="0" w:line="264" w:lineRule="exact"/>
        <w:ind w:left="120"/>
        <w:jc w:val="both"/>
        <w:rPr>
          <w:lang w:val="ru-RU"/>
        </w:rPr>
      </w:pP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 xml:space="preserve">В результате изучения истории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DD5138" w:rsidRPr="00A96D5B" w:rsidRDefault="00DD5138">
      <w:pPr>
        <w:spacing w:after="0" w:line="264" w:lineRule="exact"/>
        <w:ind w:left="120"/>
        <w:jc w:val="both"/>
        <w:rPr>
          <w:lang w:val="ru-RU"/>
        </w:rPr>
      </w:pPr>
    </w:p>
    <w:p w:rsidR="00DD5138" w:rsidRPr="00A96D5B" w:rsidRDefault="00A96D5B">
      <w:pPr>
        <w:spacing w:after="0" w:line="264" w:lineRule="exact"/>
        <w:ind w:left="120"/>
        <w:jc w:val="both"/>
        <w:rPr>
          <w:lang w:val="ru-RU"/>
        </w:rPr>
      </w:pPr>
      <w:r w:rsidRPr="00A96D5B">
        <w:rPr>
          <w:rFonts w:ascii="Times New Roman" w:hAnsi="Times New Roman"/>
          <w:b/>
          <w:color w:val="000000"/>
          <w:sz w:val="28"/>
          <w:lang w:val="ru-RU"/>
        </w:rPr>
        <w:t>Познавательные универсальные учебные действия</w:t>
      </w:r>
    </w:p>
    <w:p w:rsidR="00DD5138" w:rsidRPr="00A96D5B" w:rsidRDefault="00A96D5B">
      <w:pPr>
        <w:spacing w:after="0" w:line="264" w:lineRule="exact"/>
        <w:ind w:left="120"/>
        <w:jc w:val="both"/>
        <w:rPr>
          <w:lang w:val="ru-RU"/>
        </w:rPr>
      </w:pPr>
      <w:r w:rsidRPr="00A96D5B">
        <w:rPr>
          <w:rFonts w:ascii="Times New Roman" w:hAnsi="Times New Roman"/>
          <w:b/>
          <w:color w:val="000000"/>
          <w:sz w:val="28"/>
          <w:lang w:val="ru-RU"/>
        </w:rPr>
        <w:t>Базовые логические действия:</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 xml:space="preserve">формулировать проблему, вопрос, требующий решения; </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 xml:space="preserve">устанавливать существенный признак или основания для сравнения, классификации и обобщения; </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определять цели деятельности, задавать параметры и критерии их достижения;</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выявлять закономерные черты и противоречия в рассматриваемых явлениях;</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разрабатывать план решения проблемы с учетом анализа имеющихся ресурсов;</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вносить коррективы в деятельность, оценивать соответствие результатов целям.</w:t>
      </w:r>
    </w:p>
    <w:p w:rsidR="00DD5138" w:rsidRPr="00A96D5B" w:rsidRDefault="00A96D5B">
      <w:pPr>
        <w:spacing w:after="0" w:line="264" w:lineRule="exact"/>
        <w:ind w:left="120"/>
        <w:jc w:val="both"/>
        <w:rPr>
          <w:lang w:val="ru-RU"/>
        </w:rPr>
      </w:pPr>
      <w:r w:rsidRPr="00A96D5B">
        <w:rPr>
          <w:rFonts w:ascii="Times New Roman" w:hAnsi="Times New Roman"/>
          <w:b/>
          <w:color w:val="000000"/>
          <w:sz w:val="28"/>
          <w:lang w:val="ru-RU"/>
        </w:rPr>
        <w:t>Базовые исследовательские действия</w:t>
      </w:r>
      <w:r w:rsidRPr="00A96D5B">
        <w:rPr>
          <w:rFonts w:ascii="Times New Roman" w:hAnsi="Times New Roman"/>
          <w:color w:val="000000"/>
          <w:sz w:val="28"/>
          <w:lang w:val="ru-RU"/>
        </w:rPr>
        <w:t>:</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 xml:space="preserve">определять познавательную задачу; намечать путь ее решения и осуществлять подбор исторического материала, объекта; </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владеть навыками учебно-исследовательской и проектной деятельности;</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 xml:space="preserve">осуществлять анализ объекта в соответствии с принципом историзма, основными процедурами исторического познания; </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 xml:space="preserve">систематизировать и обобщать исторические факты (в том числе в форме таблиц, схем); </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 xml:space="preserve">выявлять характерные признаки исторических явлений; </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 xml:space="preserve">раскрывать причинно-следственные связи событий прошлого и настоящего; </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 xml:space="preserve">сравнивать события, ситуации, определяя основания для сравнения, выявляя общие черты и различия; </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 xml:space="preserve">формулировать и обосновывать выводы; </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lastRenderedPageBreak/>
        <w:t xml:space="preserve">соотносить полученный результат с имеющимся историческим знанием; </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 xml:space="preserve">определять новизну и обоснованность полученного результата; </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 xml:space="preserve">представлять результаты своей деятельности в различных формах (сообщение, эссе, презентация, реферат, учебный проект и другие); </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 xml:space="preserve">объяснять сферу применения и значение проведенного учебного исследования в современном общественном контексте. </w:t>
      </w:r>
    </w:p>
    <w:p w:rsidR="00DD5138" w:rsidRPr="00A96D5B" w:rsidRDefault="00A96D5B">
      <w:pPr>
        <w:spacing w:after="0" w:line="264" w:lineRule="exact"/>
        <w:ind w:left="120"/>
        <w:jc w:val="both"/>
        <w:rPr>
          <w:lang w:val="ru-RU"/>
        </w:rPr>
      </w:pPr>
      <w:r w:rsidRPr="00A96D5B">
        <w:rPr>
          <w:rFonts w:ascii="Times New Roman" w:hAnsi="Times New Roman"/>
          <w:b/>
          <w:color w:val="000000"/>
          <w:sz w:val="28"/>
          <w:lang w:val="ru-RU"/>
        </w:rPr>
        <w:t>Работа с информацией:</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 xml:space="preserve">осуществлять анализ учебной и внеучебной исторической информации (учебники, исторические источники, научно-популярная литература, интернет-ресурсы и другие) – извлекать, сопоставлять, систематизировать и интерпретировать информацию; </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 xml:space="preserve">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 </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 xml:space="preserve">рассматривать комплексы источников, выявляя совпадения и различия их свидетельств; </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 xml:space="preserve">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 </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создавать тексты в различных форматах с учетом назначения информации целевой аудитории, выбирая оптимальную форму представления и визуализации.</w:t>
      </w:r>
    </w:p>
    <w:p w:rsidR="00DD5138" w:rsidRPr="00A96D5B" w:rsidRDefault="00DD5138">
      <w:pPr>
        <w:spacing w:after="0" w:line="264" w:lineRule="exact"/>
        <w:ind w:left="120"/>
        <w:jc w:val="both"/>
        <w:rPr>
          <w:lang w:val="ru-RU"/>
        </w:rPr>
      </w:pPr>
    </w:p>
    <w:p w:rsidR="00DD5138" w:rsidRPr="00A96D5B" w:rsidRDefault="00A96D5B">
      <w:pPr>
        <w:spacing w:after="0" w:line="264" w:lineRule="exact"/>
        <w:ind w:left="120"/>
        <w:jc w:val="both"/>
        <w:rPr>
          <w:lang w:val="ru-RU"/>
        </w:rPr>
      </w:pPr>
      <w:r w:rsidRPr="00A96D5B">
        <w:rPr>
          <w:rFonts w:ascii="Times New Roman" w:hAnsi="Times New Roman"/>
          <w:b/>
          <w:color w:val="000000"/>
          <w:sz w:val="28"/>
          <w:lang w:val="ru-RU"/>
        </w:rPr>
        <w:t>Коммуникативные универсальные учебные действия:</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 xml:space="preserve">представлять особенности взаимодействия людей в исторических обществах и современном мире; </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 xml:space="preserve">участвовать в обсуждении событий и личностей прошлого и современности, выявляя сходство и различие высказываемых оценок; </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 xml:space="preserve">излагать и аргументировать свою точку зрения в устном высказывании, письменном тексте; </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 xml:space="preserve">владеть способами общения и конструктивного взаимодействия, в том числе межкультурного, в образовательной организации и социальном окружении; </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аргументированно вести диалог, уметь смягчать конфликтные ситуации.</w:t>
      </w:r>
    </w:p>
    <w:p w:rsidR="00DD5138" w:rsidRPr="00A96D5B" w:rsidRDefault="00DD5138">
      <w:pPr>
        <w:spacing w:after="0" w:line="264" w:lineRule="exact"/>
        <w:ind w:left="120"/>
        <w:jc w:val="both"/>
        <w:rPr>
          <w:lang w:val="ru-RU"/>
        </w:rPr>
      </w:pPr>
    </w:p>
    <w:p w:rsidR="00DD5138" w:rsidRPr="00A96D5B" w:rsidRDefault="00A96D5B">
      <w:pPr>
        <w:spacing w:after="0" w:line="264" w:lineRule="exact"/>
        <w:ind w:left="120"/>
        <w:jc w:val="both"/>
        <w:rPr>
          <w:lang w:val="ru-RU"/>
        </w:rPr>
      </w:pPr>
      <w:r w:rsidRPr="00A96D5B">
        <w:rPr>
          <w:rFonts w:ascii="Times New Roman" w:hAnsi="Times New Roman"/>
          <w:b/>
          <w:color w:val="000000"/>
          <w:sz w:val="28"/>
          <w:lang w:val="ru-RU"/>
        </w:rPr>
        <w:t>Регулятивные универсальные учебные действия:</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 xml:space="preserve">владеть приемами самоорганизации своей учебной и общественной работы: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другие; </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владеть приемами самоконтроля: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принятие себя и других: осознавать свои достижения и слабые стороны в учении, общении, сотрудничестве со сверстниками и людьми старшего поколения;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для совместного решения учебных задач, проблем.</w:t>
      </w:r>
    </w:p>
    <w:p w:rsidR="00DD5138" w:rsidRPr="00A96D5B" w:rsidRDefault="00A96D5B">
      <w:pPr>
        <w:spacing w:after="0" w:line="264" w:lineRule="exact"/>
        <w:ind w:left="120"/>
        <w:jc w:val="both"/>
        <w:rPr>
          <w:lang w:val="ru-RU"/>
        </w:rPr>
      </w:pPr>
      <w:r w:rsidRPr="00A96D5B">
        <w:rPr>
          <w:rFonts w:ascii="Times New Roman" w:hAnsi="Times New Roman"/>
          <w:b/>
          <w:color w:val="000000"/>
          <w:sz w:val="28"/>
          <w:lang w:val="ru-RU"/>
        </w:rPr>
        <w:lastRenderedPageBreak/>
        <w:t>Совместная деятельность:</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осознавать на основе исторических примеров значение совместной деятельности людей как эффективного средства достижения поставленных целей;</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 xml:space="preserve">планировать и осуществлять совместную работу, коллективные учебные проекты по истории, в том числе на региональном материале; </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 xml:space="preserve">определять свое участие в общей работе и координировать свои действия с другими членами команды; </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 xml:space="preserve">проявлять творчество и инициативу в индивидуальной и командной работе; </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оценивать полученные результаты и свой вклад в общую работу.</w:t>
      </w:r>
    </w:p>
    <w:p w:rsidR="00DD5138" w:rsidRPr="00A96D5B" w:rsidRDefault="00DD5138">
      <w:pPr>
        <w:spacing w:after="0" w:line="264" w:lineRule="exact"/>
        <w:ind w:left="120"/>
        <w:jc w:val="both"/>
        <w:rPr>
          <w:lang w:val="ru-RU"/>
        </w:rPr>
      </w:pPr>
      <w:bookmarkStart w:id="14" w:name="_Toc142487932"/>
      <w:bookmarkEnd w:id="14"/>
    </w:p>
    <w:p w:rsidR="00DD5138" w:rsidRPr="00A96D5B" w:rsidRDefault="00DD5138">
      <w:pPr>
        <w:spacing w:after="0" w:line="264" w:lineRule="exact"/>
        <w:ind w:left="120"/>
        <w:jc w:val="both"/>
        <w:rPr>
          <w:lang w:val="ru-RU"/>
        </w:rPr>
      </w:pPr>
    </w:p>
    <w:p w:rsidR="00DD5138" w:rsidRPr="00A96D5B" w:rsidRDefault="00A96D5B">
      <w:pPr>
        <w:spacing w:after="0" w:line="264" w:lineRule="exact"/>
        <w:ind w:left="120"/>
        <w:jc w:val="both"/>
        <w:rPr>
          <w:lang w:val="ru-RU"/>
        </w:rPr>
      </w:pPr>
      <w:r w:rsidRPr="00A96D5B">
        <w:rPr>
          <w:rFonts w:ascii="Times New Roman" w:hAnsi="Times New Roman"/>
          <w:b/>
          <w:color w:val="000000"/>
          <w:sz w:val="28"/>
          <w:lang w:val="ru-RU"/>
        </w:rPr>
        <w:t>ПРЕДМЕТНЫЕ РЕЗУЛЬТАТЫ</w:t>
      </w:r>
    </w:p>
    <w:p w:rsidR="00DD5138" w:rsidRPr="00A96D5B" w:rsidRDefault="00DD5138">
      <w:pPr>
        <w:spacing w:after="0" w:line="264" w:lineRule="exact"/>
        <w:ind w:left="120"/>
        <w:jc w:val="both"/>
        <w:rPr>
          <w:lang w:val="ru-RU"/>
        </w:rPr>
      </w:pP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Предметные результаты освоения программы по истории на уровне среднего общего образования должны обеспечивать:</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 xml:space="preserve">1) понимание значимости России в мировых политических и социально-экономических процессах ХХ – начала </w:t>
      </w:r>
      <w:r>
        <w:rPr>
          <w:rFonts w:ascii="Times New Roman" w:hAnsi="Times New Roman"/>
          <w:color w:val="000000"/>
          <w:sz w:val="28"/>
        </w:rPr>
        <w:t>XXI</w:t>
      </w:r>
      <w:r w:rsidRPr="00A96D5B">
        <w:rPr>
          <w:rFonts w:ascii="Times New Roman" w:hAnsi="Times New Roman"/>
          <w:color w:val="000000"/>
          <w:sz w:val="28"/>
          <w:lang w:val="ru-RU"/>
        </w:rPr>
        <w:t xml:space="preserve">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w:t>
      </w:r>
      <w:r>
        <w:rPr>
          <w:rFonts w:ascii="Times New Roman" w:hAnsi="Times New Roman"/>
          <w:color w:val="000000"/>
          <w:sz w:val="28"/>
        </w:rPr>
        <w:t>XXI</w:t>
      </w:r>
      <w:r w:rsidRPr="00A96D5B">
        <w:rPr>
          <w:rFonts w:ascii="Times New Roman" w:hAnsi="Times New Roman"/>
          <w:color w:val="000000"/>
          <w:sz w:val="28"/>
          <w:lang w:val="ru-RU"/>
        </w:rPr>
        <w:t xml:space="preserve"> в.; особенности развития культуры народов СССР (России);</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 xml:space="preserve">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w:t>
      </w:r>
      <w:r>
        <w:rPr>
          <w:rFonts w:ascii="Times New Roman" w:hAnsi="Times New Roman"/>
          <w:color w:val="000000"/>
          <w:sz w:val="28"/>
        </w:rPr>
        <w:t>XXI</w:t>
      </w:r>
      <w:r w:rsidRPr="00A96D5B">
        <w:rPr>
          <w:rFonts w:ascii="Times New Roman" w:hAnsi="Times New Roman"/>
          <w:color w:val="000000"/>
          <w:sz w:val="28"/>
          <w:lang w:val="ru-RU"/>
        </w:rPr>
        <w:t xml:space="preserve"> в.;</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 xml:space="preserve">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w:t>
      </w:r>
      <w:r>
        <w:rPr>
          <w:rFonts w:ascii="Times New Roman" w:hAnsi="Times New Roman"/>
          <w:color w:val="000000"/>
          <w:sz w:val="28"/>
        </w:rPr>
        <w:t>XXI</w:t>
      </w:r>
      <w:r w:rsidRPr="00A96D5B">
        <w:rPr>
          <w:rFonts w:ascii="Times New Roman" w:hAnsi="Times New Roman"/>
          <w:color w:val="000000"/>
          <w:sz w:val="28"/>
          <w:lang w:val="ru-RU"/>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 xml:space="preserve">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ХХ – начале </w:t>
      </w:r>
      <w:r>
        <w:rPr>
          <w:rFonts w:ascii="Times New Roman" w:hAnsi="Times New Roman"/>
          <w:color w:val="000000"/>
          <w:sz w:val="28"/>
        </w:rPr>
        <w:t>XXI</w:t>
      </w:r>
      <w:r w:rsidRPr="00A96D5B">
        <w:rPr>
          <w:rFonts w:ascii="Times New Roman" w:hAnsi="Times New Roman"/>
          <w:color w:val="000000"/>
          <w:sz w:val="28"/>
          <w:lang w:val="ru-RU"/>
        </w:rPr>
        <w:t xml:space="preserve"> в.; определять современников исторических событий истории России и человечества в целом в ХХ – начале </w:t>
      </w:r>
      <w:r>
        <w:rPr>
          <w:rFonts w:ascii="Times New Roman" w:hAnsi="Times New Roman"/>
          <w:color w:val="000000"/>
          <w:sz w:val="28"/>
        </w:rPr>
        <w:t>XXI</w:t>
      </w:r>
      <w:r w:rsidRPr="00A96D5B">
        <w:rPr>
          <w:rFonts w:ascii="Times New Roman" w:hAnsi="Times New Roman"/>
          <w:color w:val="000000"/>
          <w:sz w:val="28"/>
          <w:lang w:val="ru-RU"/>
        </w:rPr>
        <w:t xml:space="preserve"> в.;</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lastRenderedPageBreak/>
        <w:t xml:space="preserve">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w:t>
      </w:r>
      <w:r>
        <w:rPr>
          <w:rFonts w:ascii="Times New Roman" w:hAnsi="Times New Roman"/>
          <w:color w:val="000000"/>
          <w:sz w:val="28"/>
        </w:rPr>
        <w:t>XXI</w:t>
      </w:r>
      <w:r w:rsidRPr="00A96D5B">
        <w:rPr>
          <w:rFonts w:ascii="Times New Roman" w:hAnsi="Times New Roman"/>
          <w:color w:val="000000"/>
          <w:sz w:val="28"/>
          <w:lang w:val="ru-RU"/>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 xml:space="preserve">7) умение осуществлять с соблюдением правил информационной безопасности поиск исторической информации по истории России и зарубежных стран ХХ – начала </w:t>
      </w:r>
      <w:r>
        <w:rPr>
          <w:rFonts w:ascii="Times New Roman" w:hAnsi="Times New Roman"/>
          <w:color w:val="000000"/>
          <w:sz w:val="28"/>
        </w:rPr>
        <w:t>XXI</w:t>
      </w:r>
      <w:r w:rsidRPr="00A96D5B">
        <w:rPr>
          <w:rFonts w:ascii="Times New Roman" w:hAnsi="Times New Roman"/>
          <w:color w:val="000000"/>
          <w:sz w:val="28"/>
          <w:lang w:val="ru-RU"/>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 xml:space="preserve">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w:t>
      </w:r>
      <w:r>
        <w:rPr>
          <w:rFonts w:ascii="Times New Roman" w:hAnsi="Times New Roman"/>
          <w:color w:val="000000"/>
          <w:sz w:val="28"/>
        </w:rPr>
        <w:t>XXI</w:t>
      </w:r>
      <w:r w:rsidRPr="00A96D5B">
        <w:rPr>
          <w:rFonts w:ascii="Times New Roman" w:hAnsi="Times New Roman"/>
          <w:color w:val="000000"/>
          <w:sz w:val="28"/>
          <w:lang w:val="ru-RU"/>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9) 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10) 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 xml:space="preserve">11) знание ключевых событий, основных дат и этапов истории России и мира в ХХ – начале </w:t>
      </w:r>
      <w:r>
        <w:rPr>
          <w:rFonts w:ascii="Times New Roman" w:hAnsi="Times New Roman"/>
          <w:color w:val="000000"/>
          <w:sz w:val="28"/>
        </w:rPr>
        <w:t>XXI</w:t>
      </w:r>
      <w:r w:rsidRPr="00A96D5B">
        <w:rPr>
          <w:rFonts w:ascii="Times New Roman" w:hAnsi="Times New Roman"/>
          <w:color w:val="000000"/>
          <w:sz w:val="28"/>
          <w:lang w:val="ru-RU"/>
        </w:rPr>
        <w:t xml:space="preserve"> в.; выдающихся деятелей отечественной и всемирной истории; важнейших достижений культуры, ценностных ориентиров.</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 xml:space="preserve">Условием достижения каждого из предметных результатов изучения истории на уровне среднего общего образования является усвоение обучающимися знаний и формирование умений, которые составляют структуру предметного результата. </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 xml:space="preserve">Формирование умений, составляющих структуру предметных результатов, происходит на учебном материале, изучаемом в 10–11 классах с учетом того, что достижение предметных результатов предполагает не только обращение к истории России и всемирной истории ХХ – начала </w:t>
      </w:r>
      <w:r>
        <w:rPr>
          <w:rFonts w:ascii="Times New Roman" w:hAnsi="Times New Roman"/>
          <w:color w:val="000000"/>
          <w:sz w:val="28"/>
        </w:rPr>
        <w:t>XXI</w:t>
      </w:r>
      <w:r w:rsidRPr="00A96D5B">
        <w:rPr>
          <w:rFonts w:ascii="Times New Roman" w:hAnsi="Times New Roman"/>
          <w:color w:val="000000"/>
          <w:sz w:val="28"/>
          <w:lang w:val="ru-RU"/>
        </w:rPr>
        <w:t xml:space="preserve"> в., но и к важнейшим событиям, явлениям, процессам истории нашей страны с древнейших времен до начала </w:t>
      </w:r>
      <w:r>
        <w:rPr>
          <w:rFonts w:ascii="Times New Roman" w:hAnsi="Times New Roman"/>
          <w:color w:val="000000"/>
          <w:sz w:val="28"/>
        </w:rPr>
        <w:t>XX</w:t>
      </w:r>
      <w:r w:rsidRPr="00A96D5B">
        <w:rPr>
          <w:rFonts w:ascii="Times New Roman" w:hAnsi="Times New Roman"/>
          <w:color w:val="000000"/>
          <w:sz w:val="28"/>
          <w:lang w:val="ru-RU"/>
        </w:rPr>
        <w:t xml:space="preserve"> в. При планировании уроков истории следует предусмотреть повторение изученных ранее исторических событий, явлений, процессов, деятельности исторических личностей России, связанных с актуальным историческим материалом урока.</w:t>
      </w:r>
    </w:p>
    <w:p w:rsidR="00DD5138" w:rsidRPr="00A96D5B" w:rsidRDefault="00DD5138">
      <w:pPr>
        <w:spacing w:after="0" w:line="264" w:lineRule="exact"/>
        <w:ind w:left="120"/>
        <w:jc w:val="both"/>
        <w:rPr>
          <w:lang w:val="ru-RU"/>
        </w:rPr>
      </w:pPr>
    </w:p>
    <w:p w:rsidR="00DD5138" w:rsidRPr="00A96D5B" w:rsidRDefault="00A96D5B">
      <w:pPr>
        <w:spacing w:after="0" w:line="264" w:lineRule="exact"/>
        <w:ind w:left="120"/>
        <w:jc w:val="both"/>
        <w:rPr>
          <w:lang w:val="ru-RU"/>
        </w:rPr>
      </w:pPr>
      <w:r w:rsidRPr="00A96D5B">
        <w:rPr>
          <w:rFonts w:ascii="Times New Roman" w:hAnsi="Times New Roman"/>
          <w:color w:val="000000"/>
          <w:sz w:val="28"/>
          <w:lang w:val="ru-RU"/>
        </w:rPr>
        <w:t xml:space="preserve">К концу обучения </w:t>
      </w:r>
      <w:r w:rsidRPr="00A96D5B">
        <w:rPr>
          <w:rFonts w:ascii="Times New Roman" w:hAnsi="Times New Roman"/>
          <w:b/>
          <w:color w:val="000000"/>
          <w:sz w:val="28"/>
          <w:lang w:val="ru-RU"/>
        </w:rPr>
        <w:t>в 10 классе</w:t>
      </w:r>
      <w:r w:rsidRPr="00A96D5B">
        <w:rPr>
          <w:rFonts w:ascii="Times New Roman" w:hAnsi="Times New Roman"/>
          <w:color w:val="000000"/>
          <w:sz w:val="28"/>
          <w:lang w:val="ru-RU"/>
        </w:rPr>
        <w:t xml:space="preserve"> обучающийся получит следующие предметные результаты:</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lastRenderedPageBreak/>
        <w:t>Понимание значимости России в мировых политических и социально-экономических процессах 1914–1945 гг.,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1914–1945 гг.,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Структура предметного результата включает следующий перечень знаний и умений:</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называть наиболее значимые события истории России 1914–1945 гг., объяснять их особую значимость для истории нашей страны;</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определять и объяснять (аргументировать) свое отношение и оценку наиболее значительных событий, явлений, процессов истории России 1914–1945 гг., их значение для истории России и человечества в целом;</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используя знания по истории России и всемирной истории 1914–1945 гг., выявлять попытки фальсификации истории;</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1914–1945 гг.</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1914–1945 гг.</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Структура предметного результата включает следующий перечень знаний и умений:</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называть имена наиболее выдающихся деятелей истории России 1914–1945 гг., события, процессы, в которых они участвовали;</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характеризовать деятельность исторических личностей в рамках событий, процессов истории России 1914–1945 гг., оценивать значение их деятельности для истории нашей станы и человечества в целом;</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характеризовать значение и последствия событий 1914–1945 гг., в которых участвовали выдающиеся исторические личности, для истории России;</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определять и объяснять (аргументировать) свое отношение и оценку деятельности исторических личностей.</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1914–1945 гг.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lastRenderedPageBreak/>
        <w:t>Структура предметного результата включает следующий перечень знаний и умений:</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объяснять смысл изученных/изучаемых исторических понятий и терминов из истории России и всемирной истории 1914–1945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1914–1945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1914–1945 гг., анализируя изменения, происшедшие в течение рассматриваемого периода;</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представлять описание памятников материальной и художественной культуры 1914–1945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представлять результаты самостоятельного изучения исторической информации из истории России и всемирной истории 1914–1945 гг. в форме сложного плана, конспекта, реферата;</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1914–1945 гг.;</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истории 1914–1945 гг.; сравнивать предложенную аргументацию, выбирать наиболее аргументированную позицию.</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Умение выявлять существенные черты исторических событий, явлений, процессов 1914–1945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Структура предметного результата включает следующий перечень знаний и умений:</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называть характерные, существенные признаки событий, процессов, явлений истории России и всеобщей истории 1914–1945 гг.;</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различать в исторической информации из курсов истории России и зарубежных стран 1914–1945 гг. события, явления, процессы; факты и мнения, описания и объяснения, гипотезы и теории;</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lastRenderedPageBreak/>
        <w:t>обобщать историческую информацию по истории России и зарубежных стран 1914–1945 гг.;</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зарубежных стран в 1914–1945 гг.;</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сравнивать исторические события, явления, процессы, взгляды исторических деятелей истории России и зарубежных стран 1914–1945 гг. по самостоятельно определенным критериям; на основе сравнения самостоятельно делать выводы;</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на основе изучения исторического материала устанавливать исторические аналогии.</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1914–1945 гг.; определять современников исторических событий истории России и человечества в целом в 1914–1945 гг.</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Структура предметного результата включает следующий перечень знаний и умений:</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на основе изученного материала по истории России и зарубежных стран 1914–1945 гг. определять (различать) причины, предпосылки, поводы, последствия, указывать итоги, значение исторических событий, явлений, процессов;</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1914–1945 гг.;</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гг.;</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соотносить события истории родного края, истории России и зарубежных стран 1914–1945 гг.;</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определять современников исторических событий, явлений, процессов истории России и человечества в целом 1914–1945 гг.</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Структура предметного результата включает следующий перечень знаний и умений:</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различать виды письменных исторических источников по истории России и всемирной истории 1914–1945 гг.;</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 xml:space="preserve">определять авторство письменного исторического источника по истории России и зарубежных стран 1914–1945 гг., время и место его создания, события, явления, процессы, о которых идет речь, и другие, </w:t>
      </w:r>
      <w:r w:rsidRPr="00A96D5B">
        <w:rPr>
          <w:rFonts w:ascii="Times New Roman" w:hAnsi="Times New Roman"/>
          <w:color w:val="000000"/>
          <w:sz w:val="28"/>
          <w:lang w:val="ru-RU"/>
        </w:rPr>
        <w:lastRenderedPageBreak/>
        <w:t>соотносить информацию письменного источника с историческим контекстом;</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1914–1945 гг.;</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 xml:space="preserve">анализировать письменный исторический источник по истории России и зарубежных стран 1914–1945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 </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соотносить содержание исторического источника по истории России и зарубежных стран 1914–1945 гг. с учебным текстом, другими источниками исторической информации (в том числе исторической картой/схемой);</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сопоставлять, анализировать информацию из двух или более письменных исторических источников по истории России и зарубежных стран 1914–1945 гг., делать выводы;</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использовать исторические письменные источники при аргументации дискуссионных точек зрения;</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проводить атрибуцию визуальных и аудиовизуальных исторических источников по истории России и зарубежных стран 1914–1945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Умение осуществлять с соблюдением правил информационной безопасности поиск исторической информации по истории России и зарубежных стран 1914–1945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Структура предметного результата включает следующий перечень знаний и умений:</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знать и использовать правила информационной безопасности при поиске исторической информации;</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1914–1945 гг.;</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1914–1945 гг.;</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используя знания по истории, оценивать полноту и достоверность информации с точки зрения ее соответствия исторической действительности.</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lastRenderedPageBreak/>
        <w:t>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1914–1945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Структура предметного результата включает следующий перечень знаний и умений:</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1914–1945 гг.;</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отвечать на вопросы по содержанию текстового источника исторической информации по истории России и зарубежных стран 1914–1945 гг. и составлять на его основе план, таблицу, схему;</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1914–1945 гг.;</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привлекать контекстную информацию при работе с исторической картой и рассказывать об исторических событиях, используя историческую карту;</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сопоставлять, анализировать информацию, представленную на двух или более исторических картах (схемах) по истории России и зарубежных стран 1914–1945 гг.; оформлять результаты анализа исторической карты (схемы) в виде таблицы, схемы; делать выводы;</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на основании информации, представленной на карте/схеме по истории России и зарубежных стран 1914–1945 гг.,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сопоставлять информацию, представленную на исторической карте/схеме по истории России и зарубежных стран 1914–1945 гг., с информацией из аутентичных исторических источников и источников исторической информации;</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определять события, явления, процессы, которым посвящены визуальные источники исторической информации;</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на основании визуальных источников исторической информации и статистической информации по истории России и зарубежных стран 1914–1945 гг. проводить сравнение исторических событий, явлений, процессов истории России и зарубежных стран 1914–1945 гг.;</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сопоставлять визуальные источники исторической информации по истории России и зарубежных стран 1914–1945 гг. с информацией из других исторических источников, делать выводы;</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представлять историческую информацию в виде таблиц, графиков, схем, диаграмм;</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lastRenderedPageBreak/>
        <w:t>использовать умения, приобретенные в процессе изучения истории, для участия в подготовке учебных проектов по истории России 1914–1945 гг., в том числе на региональном материале, с использованием ресурсов библиотек, музеев и других.</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Структура предметного результата включает следующий перечень знаний и умений:</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участвовать в диалогическом и полилогическом общении, посвященном проблемам, связанным с историей России и зарубежных стран 1914–1945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Структура предметного результата включает следующий перечень знаний и умений:</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1914–1945 гг., осознавать и понимать ценность сопричастности своей семьи к событиям, явлениям, процессам истории России;</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1914–1945 гг.;</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используя знания по истории России и зарубежных стран 1914–1945 гг., выявлять в исторической информации попытки фальсификации истории, приводить аргументы в защиту исторической правды;</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активно участвовать в дискуссиях, не допуская умаления подвига народа при защите Отечества.</w:t>
      </w:r>
    </w:p>
    <w:p w:rsidR="00DD5138" w:rsidRPr="00A96D5B" w:rsidRDefault="00A96D5B">
      <w:pPr>
        <w:spacing w:after="0" w:line="264" w:lineRule="exact"/>
        <w:ind w:left="120"/>
        <w:jc w:val="both"/>
        <w:rPr>
          <w:lang w:val="ru-RU"/>
        </w:rPr>
      </w:pPr>
      <w:r w:rsidRPr="00A96D5B">
        <w:rPr>
          <w:rFonts w:ascii="Times New Roman" w:hAnsi="Times New Roman"/>
          <w:color w:val="000000"/>
          <w:sz w:val="28"/>
          <w:lang w:val="ru-RU"/>
        </w:rPr>
        <w:lastRenderedPageBreak/>
        <w:t xml:space="preserve">К концу обучения </w:t>
      </w:r>
      <w:r w:rsidRPr="00A96D5B">
        <w:rPr>
          <w:rFonts w:ascii="Times New Roman" w:hAnsi="Times New Roman"/>
          <w:b/>
          <w:color w:val="000000"/>
          <w:sz w:val="28"/>
          <w:lang w:val="ru-RU"/>
        </w:rPr>
        <w:t>в 11 классе</w:t>
      </w:r>
      <w:r w:rsidRPr="00A96D5B">
        <w:rPr>
          <w:rFonts w:ascii="Times New Roman" w:hAnsi="Times New Roman"/>
          <w:color w:val="000000"/>
          <w:sz w:val="28"/>
          <w:lang w:val="ru-RU"/>
        </w:rPr>
        <w:t xml:space="preserve"> обучающийся получит следующие предметные результаты:</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Понимание значимости России в мировых политических и социально-экономических процессах в период с 1945 г. по начало ХХ</w:t>
      </w:r>
      <w:r>
        <w:rPr>
          <w:rFonts w:ascii="Times New Roman" w:hAnsi="Times New Roman"/>
          <w:color w:val="000000"/>
          <w:sz w:val="28"/>
        </w:rPr>
        <w:t>I</w:t>
      </w:r>
      <w:r w:rsidRPr="00A96D5B">
        <w:rPr>
          <w:rFonts w:ascii="Times New Roman" w:hAnsi="Times New Roman"/>
          <w:color w:val="000000"/>
          <w:sz w:val="28"/>
          <w:lang w:val="ru-RU"/>
        </w:rPr>
        <w:t xml:space="preserve"> в., знание достижений страны и ее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особенности развития культуры народов СССР (России).</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(1945 г. – начало ХХ</w:t>
      </w:r>
      <w:r>
        <w:rPr>
          <w:rFonts w:ascii="Times New Roman" w:hAnsi="Times New Roman"/>
          <w:color w:val="000000"/>
          <w:sz w:val="28"/>
        </w:rPr>
        <w:t>I</w:t>
      </w:r>
      <w:r w:rsidRPr="00A96D5B">
        <w:rPr>
          <w:rFonts w:ascii="Times New Roman" w:hAnsi="Times New Roman"/>
          <w:color w:val="000000"/>
          <w:sz w:val="28"/>
          <w:lang w:val="ru-RU"/>
        </w:rPr>
        <w:t xml:space="preserve"> в.),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Структура предметного результата включает следующий перечень знаний и умений:</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называть наиболее значимые события истории России (1945 г. – начало ХХ</w:t>
      </w:r>
      <w:r>
        <w:rPr>
          <w:rFonts w:ascii="Times New Roman" w:hAnsi="Times New Roman"/>
          <w:color w:val="000000"/>
          <w:sz w:val="28"/>
        </w:rPr>
        <w:t>I</w:t>
      </w:r>
      <w:r w:rsidRPr="00A96D5B">
        <w:rPr>
          <w:rFonts w:ascii="Times New Roman" w:hAnsi="Times New Roman"/>
          <w:color w:val="000000"/>
          <w:sz w:val="28"/>
          <w:lang w:val="ru-RU"/>
        </w:rPr>
        <w:t xml:space="preserve"> в.), объяснять их особую значимость для истории нашей страны;</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определять и объяснять (аргументировать) свое отношение и оценку наиболее значительных событий, явлений, процессов истории России (1945 г. – начало ХХ</w:t>
      </w:r>
      <w:r>
        <w:rPr>
          <w:rFonts w:ascii="Times New Roman" w:hAnsi="Times New Roman"/>
          <w:color w:val="000000"/>
          <w:sz w:val="28"/>
        </w:rPr>
        <w:t>I</w:t>
      </w:r>
      <w:r w:rsidRPr="00A96D5B">
        <w:rPr>
          <w:rFonts w:ascii="Times New Roman" w:hAnsi="Times New Roman"/>
          <w:color w:val="000000"/>
          <w:sz w:val="28"/>
          <w:lang w:val="ru-RU"/>
        </w:rPr>
        <w:t xml:space="preserve"> в.), их значение для истории России и человечества в целом;</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используя знания по истории России и всеобщей истории (1945 г. – начало ХХ</w:t>
      </w:r>
      <w:r>
        <w:rPr>
          <w:rFonts w:ascii="Times New Roman" w:hAnsi="Times New Roman"/>
          <w:color w:val="000000"/>
          <w:sz w:val="28"/>
        </w:rPr>
        <w:t>I</w:t>
      </w:r>
      <w:r w:rsidRPr="00A96D5B">
        <w:rPr>
          <w:rFonts w:ascii="Times New Roman" w:hAnsi="Times New Roman"/>
          <w:color w:val="000000"/>
          <w:sz w:val="28"/>
          <w:lang w:val="ru-RU"/>
        </w:rPr>
        <w:t xml:space="preserve"> в.), выявлять попытки фальсификации истории;</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 г. – начало ХХ</w:t>
      </w:r>
      <w:r>
        <w:rPr>
          <w:rFonts w:ascii="Times New Roman" w:hAnsi="Times New Roman"/>
          <w:color w:val="000000"/>
          <w:sz w:val="28"/>
        </w:rPr>
        <w:t>I</w:t>
      </w:r>
      <w:r w:rsidRPr="00A96D5B">
        <w:rPr>
          <w:rFonts w:ascii="Times New Roman" w:hAnsi="Times New Roman"/>
          <w:color w:val="000000"/>
          <w:sz w:val="28"/>
          <w:lang w:val="ru-RU"/>
        </w:rPr>
        <w:t xml:space="preserve"> в.).</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Знание имен исторических личностей, внесших значительный вклад в социально-экономическое, политическое и культурное развитие России в период с 1945 г. по начало ХХ</w:t>
      </w:r>
      <w:r>
        <w:rPr>
          <w:rFonts w:ascii="Times New Roman" w:hAnsi="Times New Roman"/>
          <w:color w:val="000000"/>
          <w:sz w:val="28"/>
        </w:rPr>
        <w:t>I</w:t>
      </w:r>
      <w:r w:rsidRPr="00A96D5B">
        <w:rPr>
          <w:rFonts w:ascii="Times New Roman" w:hAnsi="Times New Roman"/>
          <w:color w:val="000000"/>
          <w:sz w:val="28"/>
          <w:lang w:val="ru-RU"/>
        </w:rPr>
        <w:t xml:space="preserve"> в.</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обучающиеся должны осознать величие личности человека, влияние его деятельности на ход истории.</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Структура предметного результата включает следующий перечень знаний и умений:</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называть имена наиболее выдающихся деятелей истории России (1945 г. – начало ХХ</w:t>
      </w:r>
      <w:r>
        <w:rPr>
          <w:rFonts w:ascii="Times New Roman" w:hAnsi="Times New Roman"/>
          <w:color w:val="000000"/>
          <w:sz w:val="28"/>
        </w:rPr>
        <w:t>I</w:t>
      </w:r>
      <w:r w:rsidRPr="00A96D5B">
        <w:rPr>
          <w:rFonts w:ascii="Times New Roman" w:hAnsi="Times New Roman"/>
          <w:color w:val="000000"/>
          <w:sz w:val="28"/>
          <w:lang w:val="ru-RU"/>
        </w:rPr>
        <w:t xml:space="preserve"> в.), события, процессы, в которых они участвовали;</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характеризовать деятельность исторических личностей в рамках событий, процессов истории России (1945 г. – начало ХХ</w:t>
      </w:r>
      <w:r>
        <w:rPr>
          <w:rFonts w:ascii="Times New Roman" w:hAnsi="Times New Roman"/>
          <w:color w:val="000000"/>
          <w:sz w:val="28"/>
        </w:rPr>
        <w:t>I</w:t>
      </w:r>
      <w:r w:rsidRPr="00A96D5B">
        <w:rPr>
          <w:rFonts w:ascii="Times New Roman" w:hAnsi="Times New Roman"/>
          <w:color w:val="000000"/>
          <w:sz w:val="28"/>
          <w:lang w:val="ru-RU"/>
        </w:rPr>
        <w:t xml:space="preserve"> в.), оценивать значение их деятельности для истории нашей станы и человечества в целом;</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характеризовать значение и последствия событий, в которых участвовали выдающиеся исторические личности, для истории России (1945 г. – начало ХХ</w:t>
      </w:r>
      <w:r>
        <w:rPr>
          <w:rFonts w:ascii="Times New Roman" w:hAnsi="Times New Roman"/>
          <w:color w:val="000000"/>
          <w:sz w:val="28"/>
        </w:rPr>
        <w:t>I</w:t>
      </w:r>
      <w:r w:rsidRPr="00A96D5B">
        <w:rPr>
          <w:rFonts w:ascii="Times New Roman" w:hAnsi="Times New Roman"/>
          <w:color w:val="000000"/>
          <w:sz w:val="28"/>
          <w:lang w:val="ru-RU"/>
        </w:rPr>
        <w:t xml:space="preserve"> в.);</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lastRenderedPageBreak/>
        <w:t>определять и объяснять (аргументировать) свое отношение и оценку деятельности исторических личностей.</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всеобщей истории в период с 1945 г. по начало ХХ</w:t>
      </w:r>
      <w:r>
        <w:rPr>
          <w:rFonts w:ascii="Times New Roman" w:hAnsi="Times New Roman"/>
          <w:color w:val="000000"/>
          <w:sz w:val="28"/>
        </w:rPr>
        <w:t>I</w:t>
      </w:r>
      <w:r w:rsidRPr="00A96D5B">
        <w:rPr>
          <w:rFonts w:ascii="Times New Roman" w:hAnsi="Times New Roman"/>
          <w:color w:val="000000"/>
          <w:sz w:val="28"/>
          <w:lang w:val="ru-RU"/>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Структура предметного результата включает следующий перечень знаний и умений:</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объяснять смысл изученных (изучаемых) исторических понятий и терминов из истории России и всеобщей истории (1945 г. – начало ХХ</w:t>
      </w:r>
      <w:r>
        <w:rPr>
          <w:rFonts w:ascii="Times New Roman" w:hAnsi="Times New Roman"/>
          <w:color w:val="000000"/>
          <w:sz w:val="28"/>
        </w:rPr>
        <w:t>I</w:t>
      </w:r>
      <w:r w:rsidRPr="00A96D5B">
        <w:rPr>
          <w:rFonts w:ascii="Times New Roman" w:hAnsi="Times New Roman"/>
          <w:color w:val="000000"/>
          <w:sz w:val="28"/>
          <w:lang w:val="ru-RU"/>
        </w:rPr>
        <w:t xml:space="preserve"> в.),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по самостоятельно составленному плану представлять развернутый рассказ (описание) о ключевых событиях родного края, истории России и всеобщей истории (1945 г. – начало ХХ</w:t>
      </w:r>
      <w:r>
        <w:rPr>
          <w:rFonts w:ascii="Times New Roman" w:hAnsi="Times New Roman"/>
          <w:color w:val="000000"/>
          <w:sz w:val="28"/>
        </w:rPr>
        <w:t>I</w:t>
      </w:r>
      <w:r w:rsidRPr="00A96D5B">
        <w:rPr>
          <w:rFonts w:ascii="Times New Roman" w:hAnsi="Times New Roman"/>
          <w:color w:val="000000"/>
          <w:sz w:val="28"/>
          <w:lang w:val="ru-RU"/>
        </w:rPr>
        <w:t xml:space="preserve"> в.)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другие;</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анализируя изменения, происшедшие в течение рассматриваемого периода;</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представлять описание памятников материальной и художественной культуры рассматриваемого периода,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представлять результаты самостоятельного изучения исторической информации из истории России и всеобщей истории (1945 г. – начало ХХ</w:t>
      </w:r>
      <w:r>
        <w:rPr>
          <w:rFonts w:ascii="Times New Roman" w:hAnsi="Times New Roman"/>
          <w:color w:val="000000"/>
          <w:sz w:val="28"/>
        </w:rPr>
        <w:t>I</w:t>
      </w:r>
      <w:r w:rsidRPr="00A96D5B">
        <w:rPr>
          <w:rFonts w:ascii="Times New Roman" w:hAnsi="Times New Roman"/>
          <w:color w:val="000000"/>
          <w:sz w:val="28"/>
          <w:lang w:val="ru-RU"/>
        </w:rPr>
        <w:t xml:space="preserve"> в.) в форме сложного плана, конспекта, реферата;</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(1945 г. – начало ХХ</w:t>
      </w:r>
      <w:r>
        <w:rPr>
          <w:rFonts w:ascii="Times New Roman" w:hAnsi="Times New Roman"/>
          <w:color w:val="000000"/>
          <w:sz w:val="28"/>
        </w:rPr>
        <w:t>I</w:t>
      </w:r>
      <w:r w:rsidRPr="00A96D5B">
        <w:rPr>
          <w:rFonts w:ascii="Times New Roman" w:hAnsi="Times New Roman"/>
          <w:color w:val="000000"/>
          <w:sz w:val="28"/>
          <w:lang w:val="ru-RU"/>
        </w:rPr>
        <w:t xml:space="preserve"> в.);</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подтверждения/опровержения какой-либо оценки исторических событий;</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формулировать аргументы для подтверждения (опровержения) собственной или предложенной точки зрения по дискуссионной проблеме из истории России и всеобщей истории (1945 г. – начало ХХ</w:t>
      </w:r>
      <w:r>
        <w:rPr>
          <w:rFonts w:ascii="Times New Roman" w:hAnsi="Times New Roman"/>
          <w:color w:val="000000"/>
          <w:sz w:val="28"/>
        </w:rPr>
        <w:t>I</w:t>
      </w:r>
      <w:r w:rsidRPr="00A96D5B">
        <w:rPr>
          <w:rFonts w:ascii="Times New Roman" w:hAnsi="Times New Roman"/>
          <w:color w:val="000000"/>
          <w:sz w:val="28"/>
          <w:lang w:val="ru-RU"/>
        </w:rPr>
        <w:t xml:space="preserve"> в.); сравнивать предложенную аргументацию, выбирать наиболее аргументированную позицию.</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Умение выявлять существенные черты исторических событий, явлений, процессов в период с 1945 г. по начало ХХ</w:t>
      </w:r>
      <w:r>
        <w:rPr>
          <w:rFonts w:ascii="Times New Roman" w:hAnsi="Times New Roman"/>
          <w:color w:val="000000"/>
          <w:sz w:val="28"/>
        </w:rPr>
        <w:t>I</w:t>
      </w:r>
      <w:r w:rsidRPr="00A96D5B">
        <w:rPr>
          <w:rFonts w:ascii="Times New Roman" w:hAnsi="Times New Roman"/>
          <w:color w:val="000000"/>
          <w:sz w:val="28"/>
          <w:lang w:val="ru-RU"/>
        </w:rPr>
        <w:t xml:space="preserve"> 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lastRenderedPageBreak/>
        <w:t>Структура предметного результата включает следующий перечень знаний и умений:</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называть характерные, существенные признаки событий, процессов, явлений истории России и всеобщей истории (1945 г. – начало ХХ</w:t>
      </w:r>
      <w:r>
        <w:rPr>
          <w:rFonts w:ascii="Times New Roman" w:hAnsi="Times New Roman"/>
          <w:color w:val="000000"/>
          <w:sz w:val="28"/>
        </w:rPr>
        <w:t>I</w:t>
      </w:r>
      <w:r w:rsidRPr="00A96D5B">
        <w:rPr>
          <w:rFonts w:ascii="Times New Roman" w:hAnsi="Times New Roman"/>
          <w:color w:val="000000"/>
          <w:sz w:val="28"/>
          <w:lang w:val="ru-RU"/>
        </w:rPr>
        <w:t xml:space="preserve"> в.);</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различать в исторической информации из курсов истории России и зарубежных стран (1945 г. – начало ХХ</w:t>
      </w:r>
      <w:r>
        <w:rPr>
          <w:rFonts w:ascii="Times New Roman" w:hAnsi="Times New Roman"/>
          <w:color w:val="000000"/>
          <w:sz w:val="28"/>
        </w:rPr>
        <w:t>I</w:t>
      </w:r>
      <w:r w:rsidRPr="00A96D5B">
        <w:rPr>
          <w:rFonts w:ascii="Times New Roman" w:hAnsi="Times New Roman"/>
          <w:color w:val="000000"/>
          <w:sz w:val="28"/>
          <w:lang w:val="ru-RU"/>
        </w:rPr>
        <w:t xml:space="preserve"> в.) события, явления, процессы; факты и мнения, описания и объяснения, гипотезы и теории;</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обобщать историческую информацию по истории России и зарубежных стран (1945 г. – начало ХХ</w:t>
      </w:r>
      <w:r>
        <w:rPr>
          <w:rFonts w:ascii="Times New Roman" w:hAnsi="Times New Roman"/>
          <w:color w:val="000000"/>
          <w:sz w:val="28"/>
        </w:rPr>
        <w:t>I</w:t>
      </w:r>
      <w:r w:rsidRPr="00A96D5B">
        <w:rPr>
          <w:rFonts w:ascii="Times New Roman" w:hAnsi="Times New Roman"/>
          <w:color w:val="000000"/>
          <w:sz w:val="28"/>
          <w:lang w:val="ru-RU"/>
        </w:rPr>
        <w:t xml:space="preserve"> в.);</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сравнивать исторические события, явления, процессы, взгляды исторических деятелей России и зарубежных стран по самостоятельно определенным критериям; на основе сравнения самостоятельно делать выводы;</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на основе изучения исторического материала устанавливать исторические аналогии.</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период с 1945 г. по начало ХХ</w:t>
      </w:r>
      <w:r>
        <w:rPr>
          <w:rFonts w:ascii="Times New Roman" w:hAnsi="Times New Roman"/>
          <w:color w:val="000000"/>
          <w:sz w:val="28"/>
        </w:rPr>
        <w:t>I</w:t>
      </w:r>
      <w:r w:rsidRPr="00A96D5B">
        <w:rPr>
          <w:rFonts w:ascii="Times New Roman" w:hAnsi="Times New Roman"/>
          <w:color w:val="000000"/>
          <w:sz w:val="28"/>
          <w:lang w:val="ru-RU"/>
        </w:rPr>
        <w:t xml:space="preserve"> в.; определять современников исторических событий истории России и человечества в целом.</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Структура предметного результата включает следующий перечень знаний и умений:</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на основе изученного материала по истории России и зарубежных стран (1945 г. – начало ХХ</w:t>
      </w:r>
      <w:r>
        <w:rPr>
          <w:rFonts w:ascii="Times New Roman" w:hAnsi="Times New Roman"/>
          <w:color w:val="000000"/>
          <w:sz w:val="28"/>
        </w:rPr>
        <w:t>I</w:t>
      </w:r>
      <w:r w:rsidRPr="00A96D5B">
        <w:rPr>
          <w:rFonts w:ascii="Times New Roman" w:hAnsi="Times New Roman"/>
          <w:color w:val="000000"/>
          <w:sz w:val="28"/>
          <w:lang w:val="ru-RU"/>
        </w:rPr>
        <w:t xml:space="preserve"> в.) определять (различать) причины, предпосылки, поводы, последствия, указывать итоги, значение исторических событий, явлений, процессов;</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(1945 г. – начало ХХ</w:t>
      </w:r>
      <w:r>
        <w:rPr>
          <w:rFonts w:ascii="Times New Roman" w:hAnsi="Times New Roman"/>
          <w:color w:val="000000"/>
          <w:sz w:val="28"/>
        </w:rPr>
        <w:t>I</w:t>
      </w:r>
      <w:r w:rsidRPr="00A96D5B">
        <w:rPr>
          <w:rFonts w:ascii="Times New Roman" w:hAnsi="Times New Roman"/>
          <w:color w:val="000000"/>
          <w:sz w:val="28"/>
          <w:lang w:val="ru-RU"/>
        </w:rPr>
        <w:t xml:space="preserve"> в.);</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 г. – начало ХХ</w:t>
      </w:r>
      <w:r>
        <w:rPr>
          <w:rFonts w:ascii="Times New Roman" w:hAnsi="Times New Roman"/>
          <w:color w:val="000000"/>
          <w:sz w:val="28"/>
        </w:rPr>
        <w:t>I</w:t>
      </w:r>
      <w:r w:rsidRPr="00A96D5B">
        <w:rPr>
          <w:rFonts w:ascii="Times New Roman" w:hAnsi="Times New Roman"/>
          <w:color w:val="000000"/>
          <w:sz w:val="28"/>
          <w:lang w:val="ru-RU"/>
        </w:rPr>
        <w:t xml:space="preserve"> в.);</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соотносить события истории родного края, истории России и зарубежных стран (1945 г. – начало ХХ</w:t>
      </w:r>
      <w:r>
        <w:rPr>
          <w:rFonts w:ascii="Times New Roman" w:hAnsi="Times New Roman"/>
          <w:color w:val="000000"/>
          <w:sz w:val="28"/>
        </w:rPr>
        <w:t>I</w:t>
      </w:r>
      <w:r w:rsidRPr="00A96D5B">
        <w:rPr>
          <w:rFonts w:ascii="Times New Roman" w:hAnsi="Times New Roman"/>
          <w:color w:val="000000"/>
          <w:sz w:val="28"/>
          <w:lang w:val="ru-RU"/>
        </w:rPr>
        <w:t xml:space="preserve"> в.);</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определять современников исторических событий, явлений, процессов истории России и человечества в целом (1945 г. – начало ХХ</w:t>
      </w:r>
      <w:r>
        <w:rPr>
          <w:rFonts w:ascii="Times New Roman" w:hAnsi="Times New Roman"/>
          <w:color w:val="000000"/>
          <w:sz w:val="28"/>
        </w:rPr>
        <w:t>I</w:t>
      </w:r>
      <w:r w:rsidRPr="00A96D5B">
        <w:rPr>
          <w:rFonts w:ascii="Times New Roman" w:hAnsi="Times New Roman"/>
          <w:color w:val="000000"/>
          <w:sz w:val="28"/>
          <w:lang w:val="ru-RU"/>
        </w:rPr>
        <w:t xml:space="preserve"> в.).</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 xml:space="preserve">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в </w:t>
      </w:r>
      <w:r w:rsidRPr="00A96D5B">
        <w:rPr>
          <w:rFonts w:ascii="Times New Roman" w:hAnsi="Times New Roman"/>
          <w:color w:val="000000"/>
          <w:sz w:val="28"/>
          <w:lang w:val="ru-RU"/>
        </w:rPr>
        <w:lastRenderedPageBreak/>
        <w:t>период с 1945 г. по начало ХХ</w:t>
      </w:r>
      <w:r>
        <w:rPr>
          <w:rFonts w:ascii="Times New Roman" w:hAnsi="Times New Roman"/>
          <w:color w:val="000000"/>
          <w:sz w:val="28"/>
        </w:rPr>
        <w:t>I</w:t>
      </w:r>
      <w:r w:rsidRPr="00A96D5B">
        <w:rPr>
          <w:rFonts w:ascii="Times New Roman" w:hAnsi="Times New Roman"/>
          <w:color w:val="000000"/>
          <w:sz w:val="28"/>
          <w:lang w:val="ru-RU"/>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Структура предметного результата включает следующий перечень знаний и умений:</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различать виды письменных исторических источников по истории России и всеобщей истории (1945 г. – начало ХХ</w:t>
      </w:r>
      <w:r>
        <w:rPr>
          <w:rFonts w:ascii="Times New Roman" w:hAnsi="Times New Roman"/>
          <w:color w:val="000000"/>
          <w:sz w:val="28"/>
        </w:rPr>
        <w:t>I</w:t>
      </w:r>
      <w:r w:rsidRPr="00A96D5B">
        <w:rPr>
          <w:rFonts w:ascii="Times New Roman" w:hAnsi="Times New Roman"/>
          <w:color w:val="000000"/>
          <w:sz w:val="28"/>
          <w:lang w:val="ru-RU"/>
        </w:rPr>
        <w:t xml:space="preserve"> в.);</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определять авторство письменного исторического источника по истории России и зарубежных стран (1945 г. – начало ХХ</w:t>
      </w:r>
      <w:r>
        <w:rPr>
          <w:rFonts w:ascii="Times New Roman" w:hAnsi="Times New Roman"/>
          <w:color w:val="000000"/>
          <w:sz w:val="28"/>
        </w:rPr>
        <w:t>I</w:t>
      </w:r>
      <w:r w:rsidRPr="00A96D5B">
        <w:rPr>
          <w:rFonts w:ascii="Times New Roman" w:hAnsi="Times New Roman"/>
          <w:color w:val="000000"/>
          <w:sz w:val="28"/>
          <w:lang w:val="ru-RU"/>
        </w:rPr>
        <w:t xml:space="preserve"> в.),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 г. – начало ХХ</w:t>
      </w:r>
      <w:r>
        <w:rPr>
          <w:rFonts w:ascii="Times New Roman" w:hAnsi="Times New Roman"/>
          <w:color w:val="000000"/>
          <w:sz w:val="28"/>
        </w:rPr>
        <w:t>I</w:t>
      </w:r>
      <w:r w:rsidRPr="00A96D5B">
        <w:rPr>
          <w:rFonts w:ascii="Times New Roman" w:hAnsi="Times New Roman"/>
          <w:color w:val="000000"/>
          <w:sz w:val="28"/>
          <w:lang w:val="ru-RU"/>
        </w:rPr>
        <w:t xml:space="preserve"> в.);</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анализировать письменный исторический источник по истории России и зарубежных стран (1945 г. – начало ХХ</w:t>
      </w:r>
      <w:r>
        <w:rPr>
          <w:rFonts w:ascii="Times New Roman" w:hAnsi="Times New Roman"/>
          <w:color w:val="000000"/>
          <w:sz w:val="28"/>
        </w:rPr>
        <w:t>I</w:t>
      </w:r>
      <w:r w:rsidRPr="00A96D5B">
        <w:rPr>
          <w:rFonts w:ascii="Times New Roman" w:hAnsi="Times New Roman"/>
          <w:color w:val="000000"/>
          <w:sz w:val="28"/>
          <w:lang w:val="ru-RU"/>
        </w:rPr>
        <w:t xml:space="preserve"> в.)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соотносить содержание исторического источника по истории России и зарубежных стран (1945 г. – начало ХХ</w:t>
      </w:r>
      <w:r>
        <w:rPr>
          <w:rFonts w:ascii="Times New Roman" w:hAnsi="Times New Roman"/>
          <w:color w:val="000000"/>
          <w:sz w:val="28"/>
        </w:rPr>
        <w:t>I</w:t>
      </w:r>
      <w:r w:rsidRPr="00A96D5B">
        <w:rPr>
          <w:rFonts w:ascii="Times New Roman" w:hAnsi="Times New Roman"/>
          <w:color w:val="000000"/>
          <w:sz w:val="28"/>
          <w:lang w:val="ru-RU"/>
        </w:rPr>
        <w:t xml:space="preserve"> в.) с учебным текстом, другими источниками исторической информации (в том числе исторической картой/схемой);</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сопоставлять, анализировать информацию из двух или более письменных исторических источников по истории России и зарубежных стран (1945 г. – начало ХХ</w:t>
      </w:r>
      <w:r>
        <w:rPr>
          <w:rFonts w:ascii="Times New Roman" w:hAnsi="Times New Roman"/>
          <w:color w:val="000000"/>
          <w:sz w:val="28"/>
        </w:rPr>
        <w:t>I</w:t>
      </w:r>
      <w:r w:rsidRPr="00A96D5B">
        <w:rPr>
          <w:rFonts w:ascii="Times New Roman" w:hAnsi="Times New Roman"/>
          <w:color w:val="000000"/>
          <w:sz w:val="28"/>
          <w:lang w:val="ru-RU"/>
        </w:rPr>
        <w:t xml:space="preserve"> в.), делать выводы;</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использовать исторические письменные источники при аргументации дискуссионных точек зрения;</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проводить атрибуцию визуальных и аудиовизуальных исторических источников по истории России и зарубежных стран (1945 г. – начало ХХ</w:t>
      </w:r>
      <w:r>
        <w:rPr>
          <w:rFonts w:ascii="Times New Roman" w:hAnsi="Times New Roman"/>
          <w:color w:val="000000"/>
          <w:sz w:val="28"/>
        </w:rPr>
        <w:t>I</w:t>
      </w:r>
      <w:r w:rsidRPr="00A96D5B">
        <w:rPr>
          <w:rFonts w:ascii="Times New Roman" w:hAnsi="Times New Roman"/>
          <w:color w:val="000000"/>
          <w:sz w:val="28"/>
          <w:lang w:val="ru-RU"/>
        </w:rPr>
        <w:t xml:space="preserve"> в.)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Умение осуществлять с соблюдением правил информационной безопасности поиск исторической информации по истории России и зарубежных стран в период с 1945 г. по начало ХХ</w:t>
      </w:r>
      <w:r>
        <w:rPr>
          <w:rFonts w:ascii="Times New Roman" w:hAnsi="Times New Roman"/>
          <w:color w:val="000000"/>
          <w:sz w:val="28"/>
        </w:rPr>
        <w:t>I</w:t>
      </w:r>
      <w:r w:rsidRPr="00A96D5B">
        <w:rPr>
          <w:rFonts w:ascii="Times New Roman" w:hAnsi="Times New Roman"/>
          <w:color w:val="000000"/>
          <w:sz w:val="28"/>
          <w:lang w:val="ru-RU"/>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Структура предметного результата включает следующий перечень знаний и умений:</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lastRenderedPageBreak/>
        <w:t>знать и использовать правила информационной безопасности при поиске исторической информации;</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 г. – начало ХХ</w:t>
      </w:r>
      <w:r>
        <w:rPr>
          <w:rFonts w:ascii="Times New Roman" w:hAnsi="Times New Roman"/>
          <w:color w:val="000000"/>
          <w:sz w:val="28"/>
        </w:rPr>
        <w:t>I</w:t>
      </w:r>
      <w:r w:rsidRPr="00A96D5B">
        <w:rPr>
          <w:rFonts w:ascii="Times New Roman" w:hAnsi="Times New Roman"/>
          <w:color w:val="000000"/>
          <w:sz w:val="28"/>
          <w:lang w:val="ru-RU"/>
        </w:rPr>
        <w:t xml:space="preserve"> в.);</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 г. – начало ХХ</w:t>
      </w:r>
      <w:r>
        <w:rPr>
          <w:rFonts w:ascii="Times New Roman" w:hAnsi="Times New Roman"/>
          <w:color w:val="000000"/>
          <w:sz w:val="28"/>
        </w:rPr>
        <w:t>I</w:t>
      </w:r>
      <w:r w:rsidRPr="00A96D5B">
        <w:rPr>
          <w:rFonts w:ascii="Times New Roman" w:hAnsi="Times New Roman"/>
          <w:color w:val="000000"/>
          <w:sz w:val="28"/>
          <w:lang w:val="ru-RU"/>
        </w:rPr>
        <w:t xml:space="preserve"> в.);</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используя знания по истории, оценивать полноту и достоверность информации с точки зрения ее соответствия исторической действительности.</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в период с 1945 г. по начало ХХ</w:t>
      </w:r>
      <w:r>
        <w:rPr>
          <w:rFonts w:ascii="Times New Roman" w:hAnsi="Times New Roman"/>
          <w:color w:val="000000"/>
          <w:sz w:val="28"/>
        </w:rPr>
        <w:t>I</w:t>
      </w:r>
      <w:r w:rsidRPr="00A96D5B">
        <w:rPr>
          <w:rFonts w:ascii="Times New Roman" w:hAnsi="Times New Roman"/>
          <w:color w:val="000000"/>
          <w:sz w:val="28"/>
          <w:lang w:val="ru-RU"/>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Структура предметного результата включает следующий перечень знаний и умений:</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 г. – начало ХХ</w:t>
      </w:r>
      <w:r>
        <w:rPr>
          <w:rFonts w:ascii="Times New Roman" w:hAnsi="Times New Roman"/>
          <w:color w:val="000000"/>
          <w:sz w:val="28"/>
        </w:rPr>
        <w:t>I</w:t>
      </w:r>
      <w:r w:rsidRPr="00A96D5B">
        <w:rPr>
          <w:rFonts w:ascii="Times New Roman" w:hAnsi="Times New Roman"/>
          <w:color w:val="000000"/>
          <w:sz w:val="28"/>
          <w:lang w:val="ru-RU"/>
        </w:rPr>
        <w:t xml:space="preserve"> в.);</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отвечать на вопросы по содержанию текстового источника исторической информации по истории России и зарубежных стран (1945 г. – начало ХХ</w:t>
      </w:r>
      <w:r>
        <w:rPr>
          <w:rFonts w:ascii="Times New Roman" w:hAnsi="Times New Roman"/>
          <w:color w:val="000000"/>
          <w:sz w:val="28"/>
        </w:rPr>
        <w:t>I</w:t>
      </w:r>
      <w:r w:rsidRPr="00A96D5B">
        <w:rPr>
          <w:rFonts w:ascii="Times New Roman" w:hAnsi="Times New Roman"/>
          <w:color w:val="000000"/>
          <w:sz w:val="28"/>
          <w:lang w:val="ru-RU"/>
        </w:rPr>
        <w:t xml:space="preserve"> в.) и составлять на его основе план, таблицу, схему;</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(1945 г. – начало ХХ</w:t>
      </w:r>
      <w:r>
        <w:rPr>
          <w:rFonts w:ascii="Times New Roman" w:hAnsi="Times New Roman"/>
          <w:color w:val="000000"/>
          <w:sz w:val="28"/>
        </w:rPr>
        <w:t>I</w:t>
      </w:r>
      <w:r w:rsidRPr="00A96D5B">
        <w:rPr>
          <w:rFonts w:ascii="Times New Roman" w:hAnsi="Times New Roman"/>
          <w:color w:val="000000"/>
          <w:sz w:val="28"/>
          <w:lang w:val="ru-RU"/>
        </w:rPr>
        <w:t xml:space="preserve"> в.);</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привлекать контекстную информацию при работе с исторической картой и рассказывать об исторических событиях, используя историческую карту;</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сопоставлять, анализировать информацию, представленную на двух или более исторических картах/схемах по истории России и зарубежных стран (1945 г. – начало ХХ</w:t>
      </w:r>
      <w:r>
        <w:rPr>
          <w:rFonts w:ascii="Times New Roman" w:hAnsi="Times New Roman"/>
          <w:color w:val="000000"/>
          <w:sz w:val="28"/>
        </w:rPr>
        <w:t>I</w:t>
      </w:r>
      <w:r w:rsidRPr="00A96D5B">
        <w:rPr>
          <w:rFonts w:ascii="Times New Roman" w:hAnsi="Times New Roman"/>
          <w:color w:val="000000"/>
          <w:sz w:val="28"/>
          <w:lang w:val="ru-RU"/>
        </w:rPr>
        <w:t xml:space="preserve"> в.); оформлять результаты анализа исторической карты/схемы в виде таблицы, схемы; делать выводы;</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на основании информации, представленной на карте (схеме) по истории России и зарубежных стран (1945 г. – начало ХХ</w:t>
      </w:r>
      <w:r>
        <w:rPr>
          <w:rFonts w:ascii="Times New Roman" w:hAnsi="Times New Roman"/>
          <w:color w:val="000000"/>
          <w:sz w:val="28"/>
        </w:rPr>
        <w:t>I</w:t>
      </w:r>
      <w:r w:rsidRPr="00A96D5B">
        <w:rPr>
          <w:rFonts w:ascii="Times New Roman" w:hAnsi="Times New Roman"/>
          <w:color w:val="000000"/>
          <w:sz w:val="28"/>
          <w:lang w:val="ru-RU"/>
        </w:rPr>
        <w:t xml:space="preserve"> в.),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lastRenderedPageBreak/>
        <w:t>сопоставлять информацию, представленную на исторической карте (схеме) по истории России и зарубежных стран (1945 г. – начало ХХ</w:t>
      </w:r>
      <w:r>
        <w:rPr>
          <w:rFonts w:ascii="Times New Roman" w:hAnsi="Times New Roman"/>
          <w:color w:val="000000"/>
          <w:sz w:val="28"/>
        </w:rPr>
        <w:t>I</w:t>
      </w:r>
      <w:r w:rsidRPr="00A96D5B">
        <w:rPr>
          <w:rFonts w:ascii="Times New Roman" w:hAnsi="Times New Roman"/>
          <w:color w:val="000000"/>
          <w:sz w:val="28"/>
          <w:lang w:val="ru-RU"/>
        </w:rPr>
        <w:t xml:space="preserve"> в.), с информацией аутентичных исторических источников и источников исторической информации;</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определять события, явления, процессы, которым посвящены визуальные источники исторической информации;</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на основании визуальных источников исторической информации и статистической информации по истории России и зарубежных стран (1945 г. – начало ХХ</w:t>
      </w:r>
      <w:r>
        <w:rPr>
          <w:rFonts w:ascii="Times New Roman" w:hAnsi="Times New Roman"/>
          <w:color w:val="000000"/>
          <w:sz w:val="28"/>
        </w:rPr>
        <w:t>I</w:t>
      </w:r>
      <w:r w:rsidRPr="00A96D5B">
        <w:rPr>
          <w:rFonts w:ascii="Times New Roman" w:hAnsi="Times New Roman"/>
          <w:color w:val="000000"/>
          <w:sz w:val="28"/>
          <w:lang w:val="ru-RU"/>
        </w:rPr>
        <w:t xml:space="preserve"> в.) проводить сравнение исторических событий, явлений, процессов истории России и зарубежных стран;</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сопоставлять визуальные источники исторической информации по истории России и зарубежных стран (1945 г. – начало ХХ</w:t>
      </w:r>
      <w:r>
        <w:rPr>
          <w:rFonts w:ascii="Times New Roman" w:hAnsi="Times New Roman"/>
          <w:color w:val="000000"/>
          <w:sz w:val="28"/>
        </w:rPr>
        <w:t>I</w:t>
      </w:r>
      <w:r w:rsidRPr="00A96D5B">
        <w:rPr>
          <w:rFonts w:ascii="Times New Roman" w:hAnsi="Times New Roman"/>
          <w:color w:val="000000"/>
          <w:sz w:val="28"/>
          <w:lang w:val="ru-RU"/>
        </w:rPr>
        <w:t xml:space="preserve"> в.) с информацией из других исторических источников, делать выводы;</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представлять историческую информацию в виде таблиц, графиков, схем, диаграмм;</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использовать умения, приобретенные в процессе изучения истории, для участия в подготовке учебных проектов по истории России (1945 г. – начало ХХ</w:t>
      </w:r>
      <w:r>
        <w:rPr>
          <w:rFonts w:ascii="Times New Roman" w:hAnsi="Times New Roman"/>
          <w:color w:val="000000"/>
          <w:sz w:val="28"/>
        </w:rPr>
        <w:t>I</w:t>
      </w:r>
      <w:r w:rsidRPr="00A96D5B">
        <w:rPr>
          <w:rFonts w:ascii="Times New Roman" w:hAnsi="Times New Roman"/>
          <w:color w:val="000000"/>
          <w:sz w:val="28"/>
          <w:lang w:val="ru-RU"/>
        </w:rPr>
        <w:t xml:space="preserve"> в.), в том числе на региональном материале, с использованием ресурсов библиотек, музеев и других.</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Структура предметного результата включает следующий перечень знаний и умений:</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участвовать в диалогическом и полилогическом общении, посвященном проблемам, связанным с историей России и зарубежных стран (1945 г. – начало ХХ</w:t>
      </w:r>
      <w:r>
        <w:rPr>
          <w:rFonts w:ascii="Times New Roman" w:hAnsi="Times New Roman"/>
          <w:color w:val="000000"/>
          <w:sz w:val="28"/>
        </w:rPr>
        <w:t>I</w:t>
      </w:r>
      <w:r w:rsidRPr="00A96D5B">
        <w:rPr>
          <w:rFonts w:ascii="Times New Roman" w:hAnsi="Times New Roman"/>
          <w:color w:val="000000"/>
          <w:sz w:val="28"/>
          <w:lang w:val="ru-RU"/>
        </w:rPr>
        <w:t xml:space="preserve"> в.),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lastRenderedPageBreak/>
        <w:t>Структура предметного результата включает следующий перечень знаний и умений:</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 г. – начало ХХ</w:t>
      </w:r>
      <w:r>
        <w:rPr>
          <w:rFonts w:ascii="Times New Roman" w:hAnsi="Times New Roman"/>
          <w:color w:val="000000"/>
          <w:sz w:val="28"/>
        </w:rPr>
        <w:t>I</w:t>
      </w:r>
      <w:r w:rsidRPr="00A96D5B">
        <w:rPr>
          <w:rFonts w:ascii="Times New Roman" w:hAnsi="Times New Roman"/>
          <w:color w:val="000000"/>
          <w:sz w:val="28"/>
          <w:lang w:val="ru-RU"/>
        </w:rPr>
        <w:t xml:space="preserve"> в.), осознавать и понимать ценность сопричастности своей семьи к событиям, явлениям, процессам истории России;</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 г. – начало ХХ</w:t>
      </w:r>
      <w:r>
        <w:rPr>
          <w:rFonts w:ascii="Times New Roman" w:hAnsi="Times New Roman"/>
          <w:color w:val="000000"/>
          <w:sz w:val="28"/>
        </w:rPr>
        <w:t>I</w:t>
      </w:r>
      <w:r w:rsidRPr="00A96D5B">
        <w:rPr>
          <w:rFonts w:ascii="Times New Roman" w:hAnsi="Times New Roman"/>
          <w:color w:val="000000"/>
          <w:sz w:val="28"/>
          <w:lang w:val="ru-RU"/>
        </w:rPr>
        <w:t xml:space="preserve"> в.);</w:t>
      </w:r>
    </w:p>
    <w:p w:rsidR="00DD5138" w:rsidRPr="00A96D5B" w:rsidRDefault="00A96D5B">
      <w:pPr>
        <w:spacing w:after="0" w:line="264" w:lineRule="exact"/>
        <w:ind w:firstLine="600"/>
        <w:jc w:val="both"/>
        <w:rPr>
          <w:lang w:val="ru-RU"/>
        </w:rPr>
      </w:pPr>
      <w:r w:rsidRPr="00A96D5B">
        <w:rPr>
          <w:rFonts w:ascii="Times New Roman" w:hAnsi="Times New Roman"/>
          <w:color w:val="000000"/>
          <w:sz w:val="28"/>
          <w:lang w:val="ru-RU"/>
        </w:rPr>
        <w:t>используя знания по истории России и зарубежных стран (1945 г. – начало ХХ</w:t>
      </w:r>
      <w:r>
        <w:rPr>
          <w:rFonts w:ascii="Times New Roman" w:hAnsi="Times New Roman"/>
          <w:color w:val="000000"/>
          <w:sz w:val="28"/>
        </w:rPr>
        <w:t>I</w:t>
      </w:r>
      <w:r w:rsidRPr="00A96D5B">
        <w:rPr>
          <w:rFonts w:ascii="Times New Roman" w:hAnsi="Times New Roman"/>
          <w:color w:val="000000"/>
          <w:sz w:val="28"/>
          <w:lang w:val="ru-RU"/>
        </w:rPr>
        <w:t xml:space="preserve"> в.), выявлять в исторической информации попытки фальсификации истории, приводить аргументы в защиту исторической правды;</w:t>
      </w:r>
    </w:p>
    <w:p w:rsidR="00DD5138" w:rsidRPr="00A96D5B" w:rsidRDefault="00A96D5B">
      <w:pPr>
        <w:spacing w:after="0" w:line="264" w:lineRule="exact"/>
        <w:ind w:firstLine="600"/>
        <w:jc w:val="both"/>
        <w:rPr>
          <w:lang w:val="ru-RU"/>
        </w:rPr>
        <w:sectPr w:rsidR="00DD5138" w:rsidRPr="00A96D5B">
          <w:pgSz w:w="11906" w:h="16383"/>
          <w:pgMar w:top="1440" w:right="1440" w:bottom="1440" w:left="1440" w:header="0" w:footer="0" w:gutter="0"/>
          <w:cols w:space="720"/>
          <w:formProt w:val="0"/>
          <w:docGrid w:linePitch="100" w:charSpace="4096"/>
        </w:sectPr>
      </w:pPr>
      <w:r w:rsidRPr="00A96D5B">
        <w:rPr>
          <w:rFonts w:ascii="Times New Roman" w:hAnsi="Times New Roman"/>
          <w:color w:val="000000"/>
          <w:sz w:val="28"/>
          <w:lang w:val="ru-RU"/>
        </w:rPr>
        <w:t>активно участвовать в дискуссиях, не допуская умаления подвига народа при защите Отечества.</w:t>
      </w:r>
      <w:bookmarkStart w:id="15" w:name="block-164827381"/>
      <w:bookmarkStart w:id="16" w:name="block-16482738"/>
      <w:bookmarkEnd w:id="15"/>
      <w:bookmarkEnd w:id="16"/>
    </w:p>
    <w:p w:rsidR="00DD5138" w:rsidRDefault="00A96D5B">
      <w:pPr>
        <w:spacing w:after="0"/>
        <w:ind w:left="120"/>
      </w:pPr>
      <w:r w:rsidRPr="00A96D5B">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DD5138" w:rsidRDefault="00A96D5B">
      <w:pPr>
        <w:spacing w:after="0"/>
        <w:ind w:left="120"/>
      </w:pPr>
      <w:r>
        <w:rPr>
          <w:rFonts w:ascii="Times New Roman" w:hAnsi="Times New Roman"/>
          <w:b/>
          <w:color w:val="000000"/>
          <w:sz w:val="28"/>
        </w:rPr>
        <w:t xml:space="preserve"> 10 КЛАСС </w:t>
      </w:r>
    </w:p>
    <w:tbl>
      <w:tblPr>
        <w:tblW w:w="13594" w:type="dxa"/>
        <w:tblInd w:w="-8" w:type="dxa"/>
        <w:tblLayout w:type="fixed"/>
        <w:tblCellMar>
          <w:top w:w="50" w:type="dxa"/>
          <w:left w:w="100" w:type="dxa"/>
        </w:tblCellMar>
        <w:tblLook w:val="04A0"/>
      </w:tblPr>
      <w:tblGrid>
        <w:gridCol w:w="838"/>
        <w:gridCol w:w="2640"/>
        <w:gridCol w:w="1389"/>
        <w:gridCol w:w="2420"/>
        <w:gridCol w:w="2546"/>
        <w:gridCol w:w="3761"/>
      </w:tblGrid>
      <w:tr w:rsidR="00DD5138">
        <w:trPr>
          <w:trHeight w:val="144"/>
        </w:trPr>
        <w:tc>
          <w:tcPr>
            <w:tcW w:w="837" w:type="dxa"/>
            <w:vMerge w:val="restart"/>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b/>
                <w:color w:val="000000"/>
                <w:sz w:val="24"/>
              </w:rPr>
              <w:t xml:space="preserve">№ п/п </w:t>
            </w:r>
          </w:p>
          <w:p w:rsidR="00DD5138" w:rsidRDefault="00DD5138">
            <w:pPr>
              <w:widowControl w:val="0"/>
              <w:spacing w:after="0"/>
              <w:ind w:left="135"/>
            </w:pPr>
          </w:p>
        </w:tc>
        <w:tc>
          <w:tcPr>
            <w:tcW w:w="2640" w:type="dxa"/>
            <w:vMerge w:val="restart"/>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b/>
                <w:color w:val="000000"/>
                <w:sz w:val="24"/>
              </w:rPr>
              <w:t xml:space="preserve">Наименование разделов и тем программы </w:t>
            </w:r>
          </w:p>
          <w:p w:rsidR="00DD5138" w:rsidRDefault="00DD5138">
            <w:pPr>
              <w:widowControl w:val="0"/>
              <w:spacing w:after="0"/>
              <w:ind w:left="135"/>
            </w:pPr>
          </w:p>
        </w:tc>
        <w:tc>
          <w:tcPr>
            <w:tcW w:w="6355" w:type="dxa"/>
            <w:gridSpan w:val="3"/>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b/>
                <w:color w:val="000000"/>
                <w:sz w:val="24"/>
              </w:rPr>
              <w:t>Количество часов</w:t>
            </w:r>
          </w:p>
        </w:tc>
        <w:tc>
          <w:tcPr>
            <w:tcW w:w="3761" w:type="dxa"/>
            <w:vMerge w:val="restart"/>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b/>
                <w:color w:val="000000"/>
                <w:sz w:val="24"/>
              </w:rPr>
              <w:t xml:space="preserve">Электронные (цифровые) образовательные ресурсы </w:t>
            </w:r>
          </w:p>
          <w:p w:rsidR="00DD5138" w:rsidRDefault="00DD5138">
            <w:pPr>
              <w:widowControl w:val="0"/>
              <w:spacing w:after="0"/>
              <w:ind w:left="135"/>
            </w:pPr>
          </w:p>
        </w:tc>
      </w:tr>
      <w:tr w:rsidR="00DD5138">
        <w:trPr>
          <w:trHeight w:val="144"/>
        </w:trPr>
        <w:tc>
          <w:tcPr>
            <w:tcW w:w="837" w:type="dxa"/>
            <w:vMerge/>
            <w:tcBorders>
              <w:left w:val="single" w:sz="6" w:space="0" w:color="000000"/>
              <w:bottom w:val="single" w:sz="6" w:space="0" w:color="000000"/>
              <w:right w:val="single" w:sz="6" w:space="0" w:color="000000"/>
            </w:tcBorders>
          </w:tcPr>
          <w:p w:rsidR="00DD5138" w:rsidRDefault="00DD5138">
            <w:pPr>
              <w:widowControl w:val="0"/>
            </w:pPr>
          </w:p>
        </w:tc>
        <w:tc>
          <w:tcPr>
            <w:tcW w:w="2640" w:type="dxa"/>
            <w:vMerge/>
            <w:tcBorders>
              <w:left w:val="single" w:sz="6" w:space="0" w:color="000000"/>
              <w:bottom w:val="single" w:sz="6" w:space="0" w:color="000000"/>
              <w:right w:val="single" w:sz="6" w:space="0" w:color="000000"/>
            </w:tcBorders>
          </w:tcPr>
          <w:p w:rsidR="00DD5138" w:rsidRDefault="00DD5138">
            <w:pPr>
              <w:widowControl w:val="0"/>
            </w:pPr>
          </w:p>
        </w:tc>
        <w:tc>
          <w:tcPr>
            <w:tcW w:w="1389"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b/>
                <w:color w:val="000000"/>
                <w:sz w:val="24"/>
              </w:rPr>
              <w:t xml:space="preserve">Всего </w:t>
            </w:r>
          </w:p>
          <w:p w:rsidR="00DD5138" w:rsidRDefault="00DD5138">
            <w:pPr>
              <w:widowControl w:val="0"/>
              <w:spacing w:after="0"/>
              <w:ind w:left="135"/>
            </w:pPr>
          </w:p>
        </w:tc>
        <w:tc>
          <w:tcPr>
            <w:tcW w:w="2420"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b/>
                <w:color w:val="000000"/>
                <w:sz w:val="24"/>
              </w:rPr>
              <w:t xml:space="preserve">Контрольные работы </w:t>
            </w:r>
          </w:p>
          <w:p w:rsidR="00DD5138" w:rsidRDefault="00DD5138">
            <w:pPr>
              <w:widowControl w:val="0"/>
              <w:spacing w:after="0"/>
              <w:ind w:left="135"/>
            </w:pPr>
          </w:p>
        </w:tc>
        <w:tc>
          <w:tcPr>
            <w:tcW w:w="2546"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b/>
                <w:color w:val="000000"/>
                <w:sz w:val="24"/>
              </w:rPr>
              <w:t xml:space="preserve">Практические работы </w:t>
            </w:r>
          </w:p>
          <w:p w:rsidR="00DD5138" w:rsidRDefault="00DD5138">
            <w:pPr>
              <w:widowControl w:val="0"/>
              <w:spacing w:after="0"/>
              <w:ind w:left="135"/>
            </w:pPr>
          </w:p>
        </w:tc>
        <w:tc>
          <w:tcPr>
            <w:tcW w:w="3761" w:type="dxa"/>
            <w:vMerge/>
            <w:tcBorders>
              <w:left w:val="single" w:sz="6" w:space="0" w:color="000000"/>
              <w:bottom w:val="single" w:sz="6" w:space="0" w:color="000000"/>
              <w:right w:val="single" w:sz="6" w:space="0" w:color="000000"/>
            </w:tcBorders>
          </w:tcPr>
          <w:p w:rsidR="00DD5138" w:rsidRDefault="00DD5138">
            <w:pPr>
              <w:widowControl w:val="0"/>
            </w:pPr>
          </w:p>
        </w:tc>
      </w:tr>
      <w:tr w:rsidR="00DD5138">
        <w:trPr>
          <w:trHeight w:val="144"/>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b/>
                <w:color w:val="000000"/>
                <w:sz w:val="24"/>
              </w:rPr>
              <w:t>Всеобщая история. 1914—1945 гг.</w:t>
            </w:r>
          </w:p>
        </w:tc>
      </w:tr>
      <w:tr w:rsidR="00DD5138">
        <w:trPr>
          <w:trHeight w:val="144"/>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Введение</w:t>
            </w:r>
          </w:p>
        </w:tc>
      </w:tr>
      <w:tr w:rsidR="00DD5138">
        <w:trPr>
          <w:trHeight w:val="144"/>
        </w:trPr>
        <w:tc>
          <w:tcPr>
            <w:tcW w:w="837"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t>1.1</w:t>
            </w:r>
          </w:p>
        </w:tc>
        <w:tc>
          <w:tcPr>
            <w:tcW w:w="2640"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Введение</w:t>
            </w:r>
          </w:p>
        </w:tc>
        <w:tc>
          <w:tcPr>
            <w:tcW w:w="1389"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1 </w:t>
            </w:r>
          </w:p>
        </w:tc>
        <w:tc>
          <w:tcPr>
            <w:tcW w:w="2420"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546"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3761"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ind w:left="135"/>
            </w:pPr>
          </w:p>
        </w:tc>
      </w:tr>
      <w:tr w:rsidR="00DD5138">
        <w:trPr>
          <w:trHeight w:val="144"/>
        </w:trPr>
        <w:tc>
          <w:tcPr>
            <w:tcW w:w="3477" w:type="dxa"/>
            <w:gridSpan w:val="2"/>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Итого по разделу</w:t>
            </w:r>
          </w:p>
        </w:tc>
        <w:tc>
          <w:tcPr>
            <w:tcW w:w="1389"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1 </w:t>
            </w:r>
          </w:p>
        </w:tc>
        <w:tc>
          <w:tcPr>
            <w:tcW w:w="8727" w:type="dxa"/>
            <w:gridSpan w:val="3"/>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pPr>
          </w:p>
        </w:tc>
      </w:tr>
      <w:tr w:rsidR="00DD5138" w:rsidRPr="003668C7">
        <w:trPr>
          <w:trHeight w:val="144"/>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rsidR="00DD5138" w:rsidRPr="00A96D5B" w:rsidRDefault="00A96D5B">
            <w:pPr>
              <w:widowControl w:val="0"/>
              <w:spacing w:after="0"/>
              <w:ind w:left="135"/>
              <w:rPr>
                <w:lang w:val="ru-RU"/>
              </w:rPr>
            </w:pPr>
            <w:r w:rsidRPr="00A96D5B">
              <w:rPr>
                <w:rFonts w:ascii="Times New Roman" w:hAnsi="Times New Roman"/>
                <w:b/>
                <w:color w:val="000000"/>
                <w:sz w:val="24"/>
                <w:lang w:val="ru-RU"/>
              </w:rPr>
              <w:t>Раздел 2.</w:t>
            </w:r>
            <w:r w:rsidRPr="00A96D5B">
              <w:rPr>
                <w:rFonts w:ascii="Times New Roman" w:hAnsi="Times New Roman"/>
                <w:color w:val="000000"/>
                <w:sz w:val="24"/>
                <w:lang w:val="ru-RU"/>
              </w:rPr>
              <w:t xml:space="preserve"> </w:t>
            </w:r>
            <w:r w:rsidRPr="00A96D5B">
              <w:rPr>
                <w:rFonts w:ascii="Times New Roman" w:hAnsi="Times New Roman"/>
                <w:b/>
                <w:color w:val="000000"/>
                <w:sz w:val="24"/>
                <w:lang w:val="ru-RU"/>
              </w:rPr>
              <w:t>Мир накануне и годы Первой мировой войны</w:t>
            </w:r>
          </w:p>
        </w:tc>
      </w:tr>
      <w:tr w:rsidR="00DD5138">
        <w:trPr>
          <w:trHeight w:val="144"/>
        </w:trPr>
        <w:tc>
          <w:tcPr>
            <w:tcW w:w="837"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t>2.1</w:t>
            </w:r>
          </w:p>
        </w:tc>
        <w:tc>
          <w:tcPr>
            <w:tcW w:w="2640" w:type="dxa"/>
            <w:tcBorders>
              <w:top w:val="single" w:sz="6" w:space="0" w:color="000000"/>
              <w:left w:val="single" w:sz="6" w:space="0" w:color="000000"/>
              <w:bottom w:val="single" w:sz="6" w:space="0" w:color="000000"/>
              <w:right w:val="single" w:sz="6" w:space="0" w:color="000000"/>
            </w:tcBorders>
            <w:vAlign w:val="center"/>
          </w:tcPr>
          <w:p w:rsidR="00DD5138" w:rsidRPr="00A96D5B" w:rsidRDefault="00A96D5B">
            <w:pPr>
              <w:widowControl w:val="0"/>
              <w:spacing w:after="0"/>
              <w:ind w:left="135"/>
              <w:rPr>
                <w:lang w:val="ru-RU"/>
              </w:rPr>
            </w:pPr>
            <w:r w:rsidRPr="00A96D5B">
              <w:rPr>
                <w:rFonts w:ascii="Times New Roman" w:hAnsi="Times New Roman"/>
                <w:color w:val="000000"/>
                <w:sz w:val="24"/>
                <w:lang w:val="ru-RU"/>
              </w:rPr>
              <w:t>Мир накануне Первой мировой войны</w:t>
            </w:r>
          </w:p>
        </w:tc>
        <w:tc>
          <w:tcPr>
            <w:tcW w:w="1389"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sidRPr="00A96D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20"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546"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3761"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ind w:left="135"/>
            </w:pPr>
          </w:p>
        </w:tc>
      </w:tr>
      <w:tr w:rsidR="00DD5138">
        <w:trPr>
          <w:trHeight w:val="144"/>
        </w:trPr>
        <w:tc>
          <w:tcPr>
            <w:tcW w:w="837"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t>2.2</w:t>
            </w:r>
          </w:p>
        </w:tc>
        <w:tc>
          <w:tcPr>
            <w:tcW w:w="2640"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Первая мировая война. 1914 – 1918 гг.</w:t>
            </w:r>
          </w:p>
        </w:tc>
        <w:tc>
          <w:tcPr>
            <w:tcW w:w="1389"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2 </w:t>
            </w:r>
          </w:p>
        </w:tc>
        <w:tc>
          <w:tcPr>
            <w:tcW w:w="2420"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546"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3761"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ind w:left="135"/>
            </w:pPr>
          </w:p>
        </w:tc>
      </w:tr>
      <w:tr w:rsidR="00DD5138">
        <w:trPr>
          <w:trHeight w:val="144"/>
        </w:trPr>
        <w:tc>
          <w:tcPr>
            <w:tcW w:w="3477" w:type="dxa"/>
            <w:gridSpan w:val="2"/>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Итого по разделу</w:t>
            </w:r>
          </w:p>
        </w:tc>
        <w:tc>
          <w:tcPr>
            <w:tcW w:w="1389"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3 </w:t>
            </w:r>
          </w:p>
        </w:tc>
        <w:tc>
          <w:tcPr>
            <w:tcW w:w="8727" w:type="dxa"/>
            <w:gridSpan w:val="3"/>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pPr>
          </w:p>
        </w:tc>
      </w:tr>
      <w:tr w:rsidR="00DD5138">
        <w:trPr>
          <w:trHeight w:val="144"/>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 1918—1938 гг.</w:t>
            </w:r>
          </w:p>
        </w:tc>
      </w:tr>
      <w:tr w:rsidR="00DD5138">
        <w:trPr>
          <w:trHeight w:val="144"/>
        </w:trPr>
        <w:tc>
          <w:tcPr>
            <w:tcW w:w="837"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t>3.1</w:t>
            </w:r>
          </w:p>
        </w:tc>
        <w:tc>
          <w:tcPr>
            <w:tcW w:w="2640" w:type="dxa"/>
            <w:tcBorders>
              <w:top w:val="single" w:sz="6" w:space="0" w:color="000000"/>
              <w:left w:val="single" w:sz="6" w:space="0" w:color="000000"/>
              <w:bottom w:val="single" w:sz="6" w:space="0" w:color="000000"/>
              <w:right w:val="single" w:sz="6" w:space="0" w:color="000000"/>
            </w:tcBorders>
            <w:vAlign w:val="center"/>
          </w:tcPr>
          <w:p w:rsidR="00DD5138" w:rsidRPr="00A96D5B" w:rsidRDefault="00A96D5B">
            <w:pPr>
              <w:widowControl w:val="0"/>
              <w:spacing w:after="0"/>
              <w:ind w:left="135"/>
              <w:rPr>
                <w:lang w:val="ru-RU"/>
              </w:rPr>
            </w:pPr>
            <w:r w:rsidRPr="00A96D5B">
              <w:rPr>
                <w:rFonts w:ascii="Times New Roman" w:hAnsi="Times New Roman"/>
                <w:color w:val="000000"/>
                <w:sz w:val="24"/>
                <w:lang w:val="ru-RU"/>
              </w:rPr>
              <w:t>Распад империй и образование новых национальных государств в Европе</w:t>
            </w:r>
          </w:p>
        </w:tc>
        <w:tc>
          <w:tcPr>
            <w:tcW w:w="1389"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sidRPr="00A96D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20"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546"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3761"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ind w:left="135"/>
            </w:pPr>
          </w:p>
        </w:tc>
      </w:tr>
      <w:tr w:rsidR="00DD5138">
        <w:trPr>
          <w:trHeight w:val="144"/>
        </w:trPr>
        <w:tc>
          <w:tcPr>
            <w:tcW w:w="837"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t>3.2</w:t>
            </w:r>
          </w:p>
        </w:tc>
        <w:tc>
          <w:tcPr>
            <w:tcW w:w="2640" w:type="dxa"/>
            <w:tcBorders>
              <w:top w:val="single" w:sz="6" w:space="0" w:color="000000"/>
              <w:left w:val="single" w:sz="6" w:space="0" w:color="000000"/>
              <w:bottom w:val="single" w:sz="6" w:space="0" w:color="000000"/>
              <w:right w:val="single" w:sz="6" w:space="0" w:color="000000"/>
            </w:tcBorders>
            <w:vAlign w:val="center"/>
          </w:tcPr>
          <w:p w:rsidR="00DD5138" w:rsidRPr="00A96D5B" w:rsidRDefault="00A96D5B">
            <w:pPr>
              <w:widowControl w:val="0"/>
              <w:spacing w:after="0"/>
              <w:ind w:left="135"/>
              <w:rPr>
                <w:lang w:val="ru-RU"/>
              </w:rPr>
            </w:pPr>
            <w:r w:rsidRPr="00A96D5B">
              <w:rPr>
                <w:rFonts w:ascii="Times New Roman" w:hAnsi="Times New Roman"/>
                <w:color w:val="000000"/>
                <w:sz w:val="24"/>
                <w:lang w:val="ru-RU"/>
              </w:rPr>
              <w:t xml:space="preserve">Версальско-Вашингтонская система </w:t>
            </w:r>
            <w:r w:rsidRPr="00A96D5B">
              <w:rPr>
                <w:rFonts w:ascii="Times New Roman" w:hAnsi="Times New Roman"/>
                <w:color w:val="000000"/>
                <w:sz w:val="24"/>
                <w:lang w:val="ru-RU"/>
              </w:rPr>
              <w:lastRenderedPageBreak/>
              <w:t>международных отношений</w:t>
            </w:r>
          </w:p>
        </w:tc>
        <w:tc>
          <w:tcPr>
            <w:tcW w:w="1389"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sidRPr="00A96D5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420"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546"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3761"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ind w:left="135"/>
            </w:pPr>
          </w:p>
        </w:tc>
      </w:tr>
      <w:tr w:rsidR="00DD5138">
        <w:trPr>
          <w:trHeight w:val="144"/>
        </w:trPr>
        <w:tc>
          <w:tcPr>
            <w:tcW w:w="837"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lastRenderedPageBreak/>
              <w:t>3.3</w:t>
            </w:r>
          </w:p>
        </w:tc>
        <w:tc>
          <w:tcPr>
            <w:tcW w:w="2640" w:type="dxa"/>
            <w:tcBorders>
              <w:top w:val="single" w:sz="6" w:space="0" w:color="000000"/>
              <w:left w:val="single" w:sz="6" w:space="0" w:color="000000"/>
              <w:bottom w:val="single" w:sz="6" w:space="0" w:color="000000"/>
              <w:right w:val="single" w:sz="6" w:space="0" w:color="000000"/>
            </w:tcBorders>
            <w:vAlign w:val="center"/>
          </w:tcPr>
          <w:p w:rsidR="00DD5138" w:rsidRPr="00A96D5B" w:rsidRDefault="00A96D5B">
            <w:pPr>
              <w:widowControl w:val="0"/>
              <w:spacing w:after="0"/>
              <w:ind w:left="135"/>
              <w:rPr>
                <w:lang w:val="ru-RU"/>
              </w:rPr>
            </w:pPr>
            <w:r w:rsidRPr="00A96D5B">
              <w:rPr>
                <w:rFonts w:ascii="Times New Roman" w:hAnsi="Times New Roman"/>
                <w:color w:val="000000"/>
                <w:sz w:val="24"/>
                <w:lang w:val="ru-RU"/>
              </w:rPr>
              <w:t>Страны Европы и Северной Америки в 1920-е гг.</w:t>
            </w:r>
          </w:p>
        </w:tc>
        <w:tc>
          <w:tcPr>
            <w:tcW w:w="1389"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sidRPr="00A96D5B">
              <w:rPr>
                <w:rFonts w:ascii="Times New Roman" w:hAnsi="Times New Roman"/>
                <w:color w:val="000000"/>
                <w:sz w:val="24"/>
                <w:lang w:val="ru-RU"/>
              </w:rPr>
              <w:t xml:space="preserve"> </w:t>
            </w:r>
            <w:r>
              <w:rPr>
                <w:rFonts w:ascii="Times New Roman" w:hAnsi="Times New Roman"/>
                <w:color w:val="000000"/>
                <w:sz w:val="24"/>
              </w:rPr>
              <w:t xml:space="preserve">6 </w:t>
            </w:r>
          </w:p>
        </w:tc>
        <w:tc>
          <w:tcPr>
            <w:tcW w:w="2420"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546"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3761"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ind w:left="135"/>
            </w:pPr>
          </w:p>
        </w:tc>
      </w:tr>
      <w:tr w:rsidR="00DD5138">
        <w:trPr>
          <w:trHeight w:val="144"/>
        </w:trPr>
        <w:tc>
          <w:tcPr>
            <w:tcW w:w="837"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t>3.4</w:t>
            </w:r>
          </w:p>
        </w:tc>
        <w:tc>
          <w:tcPr>
            <w:tcW w:w="2640" w:type="dxa"/>
            <w:tcBorders>
              <w:top w:val="single" w:sz="6" w:space="0" w:color="000000"/>
              <w:left w:val="single" w:sz="6" w:space="0" w:color="000000"/>
              <w:bottom w:val="single" w:sz="6" w:space="0" w:color="000000"/>
              <w:right w:val="single" w:sz="6" w:space="0" w:color="000000"/>
            </w:tcBorders>
            <w:vAlign w:val="center"/>
          </w:tcPr>
          <w:p w:rsidR="00DD5138" w:rsidRPr="00A96D5B" w:rsidRDefault="00A96D5B">
            <w:pPr>
              <w:widowControl w:val="0"/>
              <w:spacing w:after="0"/>
              <w:ind w:left="135"/>
              <w:rPr>
                <w:lang w:val="ru-RU"/>
              </w:rPr>
            </w:pPr>
            <w:r w:rsidRPr="00A96D5B">
              <w:rPr>
                <w:rFonts w:ascii="Times New Roman" w:hAnsi="Times New Roman"/>
                <w:color w:val="000000"/>
                <w:sz w:val="24"/>
                <w:lang w:val="ru-RU"/>
              </w:rPr>
              <w:t>Страны Азии, Африки и Латинской Америки в 1918 – 1930 гг.</w:t>
            </w:r>
          </w:p>
        </w:tc>
        <w:tc>
          <w:tcPr>
            <w:tcW w:w="1389"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sidRPr="00A96D5B">
              <w:rPr>
                <w:rFonts w:ascii="Times New Roman" w:hAnsi="Times New Roman"/>
                <w:color w:val="000000"/>
                <w:sz w:val="24"/>
                <w:lang w:val="ru-RU"/>
              </w:rPr>
              <w:t xml:space="preserve"> </w:t>
            </w:r>
            <w:r>
              <w:rPr>
                <w:rFonts w:ascii="Times New Roman" w:hAnsi="Times New Roman"/>
                <w:color w:val="000000"/>
                <w:sz w:val="24"/>
              </w:rPr>
              <w:t xml:space="preserve">2 </w:t>
            </w:r>
          </w:p>
        </w:tc>
        <w:tc>
          <w:tcPr>
            <w:tcW w:w="2420"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546"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3761"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ind w:left="135"/>
            </w:pPr>
          </w:p>
        </w:tc>
      </w:tr>
      <w:tr w:rsidR="00DD5138">
        <w:trPr>
          <w:trHeight w:val="144"/>
        </w:trPr>
        <w:tc>
          <w:tcPr>
            <w:tcW w:w="837"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t>3.5</w:t>
            </w:r>
          </w:p>
        </w:tc>
        <w:tc>
          <w:tcPr>
            <w:tcW w:w="2640" w:type="dxa"/>
            <w:tcBorders>
              <w:top w:val="single" w:sz="6" w:space="0" w:color="000000"/>
              <w:left w:val="single" w:sz="6" w:space="0" w:color="000000"/>
              <w:bottom w:val="single" w:sz="6" w:space="0" w:color="000000"/>
              <w:right w:val="single" w:sz="6" w:space="0" w:color="000000"/>
            </w:tcBorders>
            <w:vAlign w:val="center"/>
          </w:tcPr>
          <w:p w:rsidR="00DD5138" w:rsidRPr="00A96D5B" w:rsidRDefault="00A96D5B">
            <w:pPr>
              <w:widowControl w:val="0"/>
              <w:spacing w:after="0"/>
              <w:ind w:left="135"/>
              <w:rPr>
                <w:lang w:val="ru-RU"/>
              </w:rPr>
            </w:pPr>
            <w:r w:rsidRPr="00A96D5B">
              <w:rPr>
                <w:rFonts w:ascii="Times New Roman" w:hAnsi="Times New Roman"/>
                <w:color w:val="000000"/>
                <w:sz w:val="24"/>
                <w:lang w:val="ru-RU"/>
              </w:rPr>
              <w:t>Международные отношения в 1930-е гг.</w:t>
            </w:r>
          </w:p>
        </w:tc>
        <w:tc>
          <w:tcPr>
            <w:tcW w:w="1389"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sidRPr="00A96D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20"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546"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3761"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ind w:left="135"/>
            </w:pPr>
          </w:p>
        </w:tc>
      </w:tr>
      <w:tr w:rsidR="00DD5138">
        <w:trPr>
          <w:trHeight w:val="144"/>
        </w:trPr>
        <w:tc>
          <w:tcPr>
            <w:tcW w:w="837"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t>3.6</w:t>
            </w:r>
          </w:p>
        </w:tc>
        <w:tc>
          <w:tcPr>
            <w:tcW w:w="2640" w:type="dxa"/>
            <w:tcBorders>
              <w:top w:val="single" w:sz="6" w:space="0" w:color="000000"/>
              <w:left w:val="single" w:sz="6" w:space="0" w:color="000000"/>
              <w:bottom w:val="single" w:sz="6" w:space="0" w:color="000000"/>
              <w:right w:val="single" w:sz="6" w:space="0" w:color="000000"/>
            </w:tcBorders>
            <w:vAlign w:val="center"/>
          </w:tcPr>
          <w:p w:rsidR="00DD5138" w:rsidRPr="00A96D5B" w:rsidRDefault="00A96D5B">
            <w:pPr>
              <w:widowControl w:val="0"/>
              <w:spacing w:after="0"/>
              <w:ind w:left="135"/>
              <w:rPr>
                <w:lang w:val="ru-RU"/>
              </w:rPr>
            </w:pPr>
            <w:r w:rsidRPr="00A96D5B">
              <w:rPr>
                <w:rFonts w:ascii="Times New Roman" w:hAnsi="Times New Roman"/>
                <w:color w:val="000000"/>
                <w:sz w:val="24"/>
                <w:lang w:val="ru-RU"/>
              </w:rPr>
              <w:t>Развитие науки и культуры в 1914 – 1930-х гг.</w:t>
            </w:r>
          </w:p>
        </w:tc>
        <w:tc>
          <w:tcPr>
            <w:tcW w:w="1389"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sidRPr="00A96D5B">
              <w:rPr>
                <w:rFonts w:ascii="Times New Roman" w:hAnsi="Times New Roman"/>
                <w:color w:val="000000"/>
                <w:sz w:val="24"/>
                <w:lang w:val="ru-RU"/>
              </w:rPr>
              <w:t xml:space="preserve"> </w:t>
            </w:r>
            <w:r>
              <w:rPr>
                <w:rFonts w:ascii="Times New Roman" w:hAnsi="Times New Roman"/>
                <w:color w:val="000000"/>
                <w:sz w:val="24"/>
              </w:rPr>
              <w:t xml:space="preserve">2 </w:t>
            </w:r>
          </w:p>
        </w:tc>
        <w:tc>
          <w:tcPr>
            <w:tcW w:w="2420"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546"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3761"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ind w:left="135"/>
            </w:pPr>
          </w:p>
        </w:tc>
      </w:tr>
      <w:tr w:rsidR="00DD5138">
        <w:trPr>
          <w:trHeight w:val="144"/>
        </w:trPr>
        <w:tc>
          <w:tcPr>
            <w:tcW w:w="837"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t>3.7</w:t>
            </w:r>
          </w:p>
        </w:tc>
        <w:tc>
          <w:tcPr>
            <w:tcW w:w="2640" w:type="dxa"/>
            <w:tcBorders>
              <w:top w:val="single" w:sz="6" w:space="0" w:color="000000"/>
              <w:left w:val="single" w:sz="6" w:space="0" w:color="000000"/>
              <w:bottom w:val="single" w:sz="6" w:space="0" w:color="000000"/>
              <w:right w:val="single" w:sz="6" w:space="0" w:color="000000"/>
            </w:tcBorders>
            <w:vAlign w:val="center"/>
          </w:tcPr>
          <w:p w:rsidR="00DD5138" w:rsidRPr="00A96D5B" w:rsidRDefault="00A96D5B">
            <w:pPr>
              <w:widowControl w:val="0"/>
              <w:spacing w:after="0"/>
              <w:ind w:left="135"/>
              <w:rPr>
                <w:lang w:val="ru-RU"/>
              </w:rPr>
            </w:pPr>
            <w:r w:rsidRPr="00A96D5B">
              <w:rPr>
                <w:rFonts w:ascii="Times New Roman" w:hAnsi="Times New Roman"/>
                <w:color w:val="000000"/>
                <w:sz w:val="24"/>
                <w:lang w:val="ru-RU"/>
              </w:rPr>
              <w:t>Повторение и обобщение по теме «Мир в 1918 – 1938 гг.»</w:t>
            </w:r>
          </w:p>
        </w:tc>
        <w:tc>
          <w:tcPr>
            <w:tcW w:w="1389"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sidRPr="00A96D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20"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546"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3761"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ind w:left="135"/>
            </w:pPr>
          </w:p>
        </w:tc>
      </w:tr>
      <w:tr w:rsidR="00DD5138">
        <w:trPr>
          <w:trHeight w:val="144"/>
        </w:trPr>
        <w:tc>
          <w:tcPr>
            <w:tcW w:w="3477" w:type="dxa"/>
            <w:gridSpan w:val="2"/>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Итого по разделу</w:t>
            </w:r>
          </w:p>
        </w:tc>
        <w:tc>
          <w:tcPr>
            <w:tcW w:w="1389"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14 </w:t>
            </w:r>
          </w:p>
        </w:tc>
        <w:tc>
          <w:tcPr>
            <w:tcW w:w="8727" w:type="dxa"/>
            <w:gridSpan w:val="3"/>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pPr>
          </w:p>
        </w:tc>
      </w:tr>
      <w:tr w:rsidR="00DD5138" w:rsidRPr="00A96D5B">
        <w:trPr>
          <w:trHeight w:val="144"/>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rsidR="00DD5138" w:rsidRPr="00A96D5B" w:rsidRDefault="00A96D5B">
            <w:pPr>
              <w:widowControl w:val="0"/>
              <w:spacing w:after="0"/>
              <w:ind w:left="135"/>
              <w:rPr>
                <w:lang w:val="ru-RU"/>
              </w:rPr>
            </w:pPr>
            <w:r w:rsidRPr="00A96D5B">
              <w:rPr>
                <w:rFonts w:ascii="Times New Roman" w:hAnsi="Times New Roman"/>
                <w:b/>
                <w:color w:val="000000"/>
                <w:sz w:val="24"/>
                <w:lang w:val="ru-RU"/>
              </w:rPr>
              <w:t>Раздел 4.</w:t>
            </w:r>
            <w:r w:rsidRPr="00A96D5B">
              <w:rPr>
                <w:rFonts w:ascii="Times New Roman" w:hAnsi="Times New Roman"/>
                <w:color w:val="000000"/>
                <w:sz w:val="24"/>
                <w:lang w:val="ru-RU"/>
              </w:rPr>
              <w:t xml:space="preserve"> </w:t>
            </w:r>
            <w:r w:rsidRPr="00A96D5B">
              <w:rPr>
                <w:rFonts w:ascii="Times New Roman" w:hAnsi="Times New Roman"/>
                <w:b/>
                <w:color w:val="000000"/>
                <w:sz w:val="24"/>
                <w:lang w:val="ru-RU"/>
              </w:rPr>
              <w:t>Вторая мировая война. 1939 – 1945 гг.</w:t>
            </w:r>
          </w:p>
        </w:tc>
      </w:tr>
      <w:tr w:rsidR="00DD5138">
        <w:trPr>
          <w:trHeight w:val="144"/>
        </w:trPr>
        <w:tc>
          <w:tcPr>
            <w:tcW w:w="837"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t>4.1</w:t>
            </w:r>
          </w:p>
        </w:tc>
        <w:tc>
          <w:tcPr>
            <w:tcW w:w="2640"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Начало Второй мировой войны</w:t>
            </w:r>
          </w:p>
        </w:tc>
        <w:tc>
          <w:tcPr>
            <w:tcW w:w="1389"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2 </w:t>
            </w:r>
          </w:p>
        </w:tc>
        <w:tc>
          <w:tcPr>
            <w:tcW w:w="2420"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546"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3761"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ind w:left="135"/>
            </w:pPr>
          </w:p>
        </w:tc>
      </w:tr>
      <w:tr w:rsidR="00DD5138">
        <w:trPr>
          <w:trHeight w:val="144"/>
        </w:trPr>
        <w:tc>
          <w:tcPr>
            <w:tcW w:w="837"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t>4.2</w:t>
            </w:r>
          </w:p>
        </w:tc>
        <w:tc>
          <w:tcPr>
            <w:tcW w:w="2640" w:type="dxa"/>
            <w:tcBorders>
              <w:top w:val="single" w:sz="6" w:space="0" w:color="000000"/>
              <w:left w:val="single" w:sz="6" w:space="0" w:color="000000"/>
              <w:bottom w:val="single" w:sz="6" w:space="0" w:color="000000"/>
              <w:right w:val="single" w:sz="6" w:space="0" w:color="000000"/>
            </w:tcBorders>
            <w:vAlign w:val="center"/>
          </w:tcPr>
          <w:p w:rsidR="00DD5138" w:rsidRPr="00A96D5B" w:rsidRDefault="00A96D5B">
            <w:pPr>
              <w:widowControl w:val="0"/>
              <w:spacing w:after="0"/>
              <w:ind w:left="135"/>
              <w:rPr>
                <w:lang w:val="ru-RU"/>
              </w:rPr>
            </w:pPr>
            <w:r w:rsidRPr="00A96D5B">
              <w:rPr>
                <w:rFonts w:ascii="Times New Roman" w:hAnsi="Times New Roman"/>
                <w:color w:val="000000"/>
                <w:sz w:val="24"/>
                <w:lang w:val="ru-RU"/>
              </w:rPr>
              <w:t xml:space="preserve">Коренной перелом. Окончание и </w:t>
            </w:r>
            <w:r w:rsidRPr="00A96D5B">
              <w:rPr>
                <w:rFonts w:ascii="Times New Roman" w:hAnsi="Times New Roman"/>
                <w:color w:val="000000"/>
                <w:sz w:val="24"/>
                <w:lang w:val="ru-RU"/>
              </w:rPr>
              <w:lastRenderedPageBreak/>
              <w:t>важнейшие итоги Второй мировой войны</w:t>
            </w:r>
          </w:p>
        </w:tc>
        <w:tc>
          <w:tcPr>
            <w:tcW w:w="1389"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sidRPr="00A96D5B">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2420"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546"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3761"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ind w:left="135"/>
            </w:pPr>
          </w:p>
        </w:tc>
      </w:tr>
      <w:tr w:rsidR="00DD5138">
        <w:trPr>
          <w:trHeight w:val="144"/>
        </w:trPr>
        <w:tc>
          <w:tcPr>
            <w:tcW w:w="3477" w:type="dxa"/>
            <w:gridSpan w:val="2"/>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lastRenderedPageBreak/>
              <w:t>Итого по разделу</w:t>
            </w:r>
          </w:p>
        </w:tc>
        <w:tc>
          <w:tcPr>
            <w:tcW w:w="1389"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4 </w:t>
            </w:r>
          </w:p>
        </w:tc>
        <w:tc>
          <w:tcPr>
            <w:tcW w:w="8727" w:type="dxa"/>
            <w:gridSpan w:val="3"/>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pPr>
          </w:p>
        </w:tc>
      </w:tr>
      <w:tr w:rsidR="00DD5138">
        <w:trPr>
          <w:trHeight w:val="144"/>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sidRPr="00A96D5B">
              <w:rPr>
                <w:rFonts w:ascii="Times New Roman" w:hAnsi="Times New Roman"/>
                <w:b/>
                <w:color w:val="000000"/>
                <w:sz w:val="24"/>
                <w:lang w:val="ru-RU"/>
              </w:rPr>
              <w:t>Раздел 5.</w:t>
            </w:r>
            <w:r w:rsidRPr="00A96D5B">
              <w:rPr>
                <w:rFonts w:ascii="Times New Roman" w:hAnsi="Times New Roman"/>
                <w:color w:val="000000"/>
                <w:sz w:val="24"/>
                <w:lang w:val="ru-RU"/>
              </w:rPr>
              <w:t xml:space="preserve"> </w:t>
            </w:r>
            <w:r w:rsidRPr="00A96D5B">
              <w:rPr>
                <w:rFonts w:ascii="Times New Roman" w:hAnsi="Times New Roman"/>
                <w:b/>
                <w:color w:val="000000"/>
                <w:sz w:val="24"/>
                <w:lang w:val="ru-RU"/>
              </w:rPr>
              <w:t xml:space="preserve">Повторение и обобщение по курсу «Всеобщая история. </w:t>
            </w:r>
            <w:r>
              <w:rPr>
                <w:rFonts w:ascii="Times New Roman" w:hAnsi="Times New Roman"/>
                <w:b/>
                <w:color w:val="000000"/>
                <w:sz w:val="24"/>
              </w:rPr>
              <w:t>1914 – 1945 гг.»</w:t>
            </w:r>
          </w:p>
        </w:tc>
      </w:tr>
      <w:tr w:rsidR="00DD5138">
        <w:trPr>
          <w:trHeight w:val="144"/>
        </w:trPr>
        <w:tc>
          <w:tcPr>
            <w:tcW w:w="837"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t>5.1</w:t>
            </w:r>
          </w:p>
        </w:tc>
        <w:tc>
          <w:tcPr>
            <w:tcW w:w="2640"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sidRPr="00A96D5B">
              <w:rPr>
                <w:rFonts w:ascii="Times New Roman" w:hAnsi="Times New Roman"/>
                <w:color w:val="000000"/>
                <w:sz w:val="24"/>
                <w:lang w:val="ru-RU"/>
              </w:rPr>
              <w:t xml:space="preserve">Повторение и обобщение по курсу «Всеобщая история. </w:t>
            </w:r>
            <w:r>
              <w:rPr>
                <w:rFonts w:ascii="Times New Roman" w:hAnsi="Times New Roman"/>
                <w:color w:val="000000"/>
                <w:sz w:val="24"/>
              </w:rPr>
              <w:t>1914 – 1945 гг.»</w:t>
            </w:r>
          </w:p>
        </w:tc>
        <w:tc>
          <w:tcPr>
            <w:tcW w:w="1389"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1 </w:t>
            </w:r>
          </w:p>
        </w:tc>
        <w:tc>
          <w:tcPr>
            <w:tcW w:w="2420"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546"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3761"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ind w:left="135"/>
            </w:pPr>
          </w:p>
        </w:tc>
      </w:tr>
      <w:tr w:rsidR="00DD5138">
        <w:trPr>
          <w:trHeight w:val="144"/>
        </w:trPr>
        <w:tc>
          <w:tcPr>
            <w:tcW w:w="3477" w:type="dxa"/>
            <w:gridSpan w:val="2"/>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Итого по разделу</w:t>
            </w:r>
          </w:p>
        </w:tc>
        <w:tc>
          <w:tcPr>
            <w:tcW w:w="1389"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1 </w:t>
            </w:r>
          </w:p>
        </w:tc>
        <w:tc>
          <w:tcPr>
            <w:tcW w:w="8727" w:type="dxa"/>
            <w:gridSpan w:val="3"/>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pPr>
          </w:p>
        </w:tc>
      </w:tr>
      <w:tr w:rsidR="00DD5138">
        <w:trPr>
          <w:trHeight w:val="144"/>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b/>
                <w:color w:val="000000"/>
                <w:sz w:val="24"/>
              </w:rPr>
              <w:t>История России. 1914—1945 годы</w:t>
            </w:r>
          </w:p>
        </w:tc>
      </w:tr>
      <w:tr w:rsidR="00DD5138">
        <w:trPr>
          <w:trHeight w:val="144"/>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Россия в 1914 – 1922 гг.</w:t>
            </w:r>
          </w:p>
        </w:tc>
      </w:tr>
      <w:tr w:rsidR="00DD5138">
        <w:trPr>
          <w:trHeight w:val="144"/>
        </w:trPr>
        <w:tc>
          <w:tcPr>
            <w:tcW w:w="837"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t>1.1</w:t>
            </w:r>
          </w:p>
        </w:tc>
        <w:tc>
          <w:tcPr>
            <w:tcW w:w="2640" w:type="dxa"/>
            <w:tcBorders>
              <w:top w:val="single" w:sz="6" w:space="0" w:color="000000"/>
              <w:left w:val="single" w:sz="6" w:space="0" w:color="000000"/>
              <w:bottom w:val="single" w:sz="6" w:space="0" w:color="000000"/>
              <w:right w:val="single" w:sz="6" w:space="0" w:color="000000"/>
            </w:tcBorders>
            <w:vAlign w:val="center"/>
          </w:tcPr>
          <w:p w:rsidR="00DD5138" w:rsidRPr="00A96D5B" w:rsidRDefault="00A96D5B">
            <w:pPr>
              <w:widowControl w:val="0"/>
              <w:spacing w:after="0"/>
              <w:ind w:left="135"/>
              <w:rPr>
                <w:lang w:val="ru-RU"/>
              </w:rPr>
            </w:pPr>
            <w:r w:rsidRPr="00A96D5B">
              <w:rPr>
                <w:rFonts w:ascii="Times New Roman" w:hAnsi="Times New Roman"/>
                <w:color w:val="000000"/>
                <w:sz w:val="24"/>
                <w:lang w:val="ru-RU"/>
              </w:rPr>
              <w:t>Россия и мир накануне Первой мировой войны</w:t>
            </w:r>
          </w:p>
        </w:tc>
        <w:tc>
          <w:tcPr>
            <w:tcW w:w="1389"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sidRPr="00A96D5B">
              <w:rPr>
                <w:rFonts w:ascii="Times New Roman" w:hAnsi="Times New Roman"/>
                <w:color w:val="000000"/>
                <w:sz w:val="24"/>
                <w:lang w:val="ru-RU"/>
              </w:rPr>
              <w:t xml:space="preserve"> </w:t>
            </w:r>
            <w:r>
              <w:rPr>
                <w:rFonts w:ascii="Times New Roman" w:hAnsi="Times New Roman"/>
                <w:color w:val="000000"/>
                <w:sz w:val="24"/>
              </w:rPr>
              <w:t xml:space="preserve">2 </w:t>
            </w:r>
          </w:p>
        </w:tc>
        <w:tc>
          <w:tcPr>
            <w:tcW w:w="2420"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546"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3761"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ind w:left="135"/>
            </w:pPr>
          </w:p>
        </w:tc>
      </w:tr>
      <w:tr w:rsidR="00DD5138">
        <w:trPr>
          <w:trHeight w:val="144"/>
        </w:trPr>
        <w:tc>
          <w:tcPr>
            <w:tcW w:w="837"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t>1.2</w:t>
            </w:r>
          </w:p>
        </w:tc>
        <w:tc>
          <w:tcPr>
            <w:tcW w:w="2640" w:type="dxa"/>
            <w:tcBorders>
              <w:top w:val="single" w:sz="6" w:space="0" w:color="000000"/>
              <w:left w:val="single" w:sz="6" w:space="0" w:color="000000"/>
              <w:bottom w:val="single" w:sz="6" w:space="0" w:color="000000"/>
              <w:right w:val="single" w:sz="6" w:space="0" w:color="000000"/>
            </w:tcBorders>
            <w:vAlign w:val="center"/>
          </w:tcPr>
          <w:p w:rsidR="00DD5138" w:rsidRPr="00A96D5B" w:rsidRDefault="00A96D5B">
            <w:pPr>
              <w:widowControl w:val="0"/>
              <w:spacing w:after="0"/>
              <w:ind w:left="135"/>
              <w:rPr>
                <w:lang w:val="ru-RU"/>
              </w:rPr>
            </w:pPr>
            <w:r w:rsidRPr="00A96D5B">
              <w:rPr>
                <w:rFonts w:ascii="Times New Roman" w:hAnsi="Times New Roman"/>
                <w:color w:val="000000"/>
                <w:sz w:val="24"/>
                <w:lang w:val="ru-RU"/>
              </w:rPr>
              <w:t>Россия в Первой мировой войне</w:t>
            </w:r>
          </w:p>
        </w:tc>
        <w:tc>
          <w:tcPr>
            <w:tcW w:w="1389"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sidRPr="00A96D5B">
              <w:rPr>
                <w:rFonts w:ascii="Times New Roman" w:hAnsi="Times New Roman"/>
                <w:color w:val="000000"/>
                <w:sz w:val="24"/>
                <w:lang w:val="ru-RU"/>
              </w:rPr>
              <w:t xml:space="preserve"> </w:t>
            </w:r>
            <w:r>
              <w:rPr>
                <w:rFonts w:ascii="Times New Roman" w:hAnsi="Times New Roman"/>
                <w:color w:val="000000"/>
                <w:sz w:val="24"/>
              </w:rPr>
              <w:t xml:space="preserve">2 </w:t>
            </w:r>
          </w:p>
        </w:tc>
        <w:tc>
          <w:tcPr>
            <w:tcW w:w="2420"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546"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3761"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ind w:left="135"/>
            </w:pPr>
          </w:p>
        </w:tc>
      </w:tr>
      <w:tr w:rsidR="00DD5138">
        <w:trPr>
          <w:trHeight w:val="144"/>
        </w:trPr>
        <w:tc>
          <w:tcPr>
            <w:tcW w:w="837"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t>1.3</w:t>
            </w:r>
          </w:p>
        </w:tc>
        <w:tc>
          <w:tcPr>
            <w:tcW w:w="2640"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Российская революция. Февраль 1917 г.</w:t>
            </w:r>
          </w:p>
        </w:tc>
        <w:tc>
          <w:tcPr>
            <w:tcW w:w="1389"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1 </w:t>
            </w:r>
          </w:p>
        </w:tc>
        <w:tc>
          <w:tcPr>
            <w:tcW w:w="2420"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546"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3761"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ind w:left="135"/>
            </w:pPr>
          </w:p>
        </w:tc>
      </w:tr>
      <w:tr w:rsidR="00DD5138">
        <w:trPr>
          <w:trHeight w:val="144"/>
        </w:trPr>
        <w:tc>
          <w:tcPr>
            <w:tcW w:w="837"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t>1.4</w:t>
            </w:r>
          </w:p>
        </w:tc>
        <w:tc>
          <w:tcPr>
            <w:tcW w:w="2640"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Российская революция. Октябрь 1917 г.</w:t>
            </w:r>
          </w:p>
        </w:tc>
        <w:tc>
          <w:tcPr>
            <w:tcW w:w="1389"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1 </w:t>
            </w:r>
          </w:p>
        </w:tc>
        <w:tc>
          <w:tcPr>
            <w:tcW w:w="2420"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546"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3761"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ind w:left="135"/>
            </w:pPr>
          </w:p>
        </w:tc>
      </w:tr>
      <w:tr w:rsidR="00DD5138">
        <w:trPr>
          <w:trHeight w:val="144"/>
        </w:trPr>
        <w:tc>
          <w:tcPr>
            <w:tcW w:w="837"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t>1.5</w:t>
            </w:r>
          </w:p>
        </w:tc>
        <w:tc>
          <w:tcPr>
            <w:tcW w:w="2640"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 xml:space="preserve">Первые </w:t>
            </w:r>
            <w:r>
              <w:rPr>
                <w:rFonts w:ascii="Times New Roman" w:hAnsi="Times New Roman"/>
                <w:color w:val="000000"/>
                <w:sz w:val="24"/>
              </w:rPr>
              <w:lastRenderedPageBreak/>
              <w:t>революционные преобразования большевиков</w:t>
            </w:r>
          </w:p>
        </w:tc>
        <w:tc>
          <w:tcPr>
            <w:tcW w:w="1389"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lastRenderedPageBreak/>
              <w:t xml:space="preserve"> 2 </w:t>
            </w:r>
          </w:p>
        </w:tc>
        <w:tc>
          <w:tcPr>
            <w:tcW w:w="2420"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546"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3761"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ind w:left="135"/>
            </w:pPr>
          </w:p>
        </w:tc>
      </w:tr>
      <w:tr w:rsidR="00DD5138">
        <w:trPr>
          <w:trHeight w:val="144"/>
        </w:trPr>
        <w:tc>
          <w:tcPr>
            <w:tcW w:w="837"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lastRenderedPageBreak/>
              <w:t>1.6</w:t>
            </w:r>
          </w:p>
        </w:tc>
        <w:tc>
          <w:tcPr>
            <w:tcW w:w="2640"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Гражданская война</w:t>
            </w:r>
          </w:p>
        </w:tc>
        <w:tc>
          <w:tcPr>
            <w:tcW w:w="1389"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2 </w:t>
            </w:r>
          </w:p>
        </w:tc>
        <w:tc>
          <w:tcPr>
            <w:tcW w:w="2420"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546"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3761"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ind w:left="135"/>
            </w:pPr>
          </w:p>
        </w:tc>
      </w:tr>
      <w:tr w:rsidR="00DD5138">
        <w:trPr>
          <w:trHeight w:val="144"/>
        </w:trPr>
        <w:tc>
          <w:tcPr>
            <w:tcW w:w="837"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t>1.7</w:t>
            </w:r>
          </w:p>
        </w:tc>
        <w:tc>
          <w:tcPr>
            <w:tcW w:w="2640"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Революция и Гражданская война на национальных окраинах</w:t>
            </w:r>
          </w:p>
        </w:tc>
        <w:tc>
          <w:tcPr>
            <w:tcW w:w="1389"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1 </w:t>
            </w:r>
          </w:p>
        </w:tc>
        <w:tc>
          <w:tcPr>
            <w:tcW w:w="2420"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546"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3761"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ind w:left="135"/>
            </w:pPr>
          </w:p>
        </w:tc>
      </w:tr>
      <w:tr w:rsidR="00DD5138">
        <w:trPr>
          <w:trHeight w:val="144"/>
        </w:trPr>
        <w:tc>
          <w:tcPr>
            <w:tcW w:w="837"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t>1.8</w:t>
            </w:r>
          </w:p>
        </w:tc>
        <w:tc>
          <w:tcPr>
            <w:tcW w:w="2640"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Идеология и культура в годы Гражданской войны</w:t>
            </w:r>
          </w:p>
        </w:tc>
        <w:tc>
          <w:tcPr>
            <w:tcW w:w="1389"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1 </w:t>
            </w:r>
          </w:p>
        </w:tc>
        <w:tc>
          <w:tcPr>
            <w:tcW w:w="2420"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546"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3761"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ind w:left="135"/>
            </w:pPr>
          </w:p>
        </w:tc>
      </w:tr>
      <w:tr w:rsidR="00DD5138">
        <w:trPr>
          <w:trHeight w:val="144"/>
        </w:trPr>
        <w:tc>
          <w:tcPr>
            <w:tcW w:w="837"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t>1.9</w:t>
            </w:r>
          </w:p>
        </w:tc>
        <w:tc>
          <w:tcPr>
            <w:tcW w:w="2640"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Наш край в 1914 – 1922 гг.</w:t>
            </w:r>
          </w:p>
        </w:tc>
        <w:tc>
          <w:tcPr>
            <w:tcW w:w="1389"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1 </w:t>
            </w:r>
          </w:p>
        </w:tc>
        <w:tc>
          <w:tcPr>
            <w:tcW w:w="2420"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546"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3761"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ind w:left="135"/>
            </w:pPr>
          </w:p>
        </w:tc>
      </w:tr>
      <w:tr w:rsidR="00DD5138">
        <w:trPr>
          <w:trHeight w:val="144"/>
        </w:trPr>
        <w:tc>
          <w:tcPr>
            <w:tcW w:w="837"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t>1.10</w:t>
            </w:r>
          </w:p>
        </w:tc>
        <w:tc>
          <w:tcPr>
            <w:tcW w:w="2640"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Повторение и обобщение по теме «Россия в 1914 – 1922 гг.»</w:t>
            </w:r>
          </w:p>
        </w:tc>
        <w:tc>
          <w:tcPr>
            <w:tcW w:w="1389"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1 </w:t>
            </w:r>
          </w:p>
        </w:tc>
        <w:tc>
          <w:tcPr>
            <w:tcW w:w="2420"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546"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3761"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ind w:left="135"/>
            </w:pPr>
          </w:p>
        </w:tc>
      </w:tr>
      <w:tr w:rsidR="00DD5138">
        <w:trPr>
          <w:trHeight w:val="144"/>
        </w:trPr>
        <w:tc>
          <w:tcPr>
            <w:tcW w:w="3477" w:type="dxa"/>
            <w:gridSpan w:val="2"/>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Итого по разделу</w:t>
            </w:r>
          </w:p>
        </w:tc>
        <w:tc>
          <w:tcPr>
            <w:tcW w:w="1389"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14 </w:t>
            </w:r>
          </w:p>
        </w:tc>
        <w:tc>
          <w:tcPr>
            <w:tcW w:w="8727" w:type="dxa"/>
            <w:gridSpan w:val="3"/>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pPr>
          </w:p>
        </w:tc>
      </w:tr>
      <w:tr w:rsidR="00DD5138">
        <w:trPr>
          <w:trHeight w:val="144"/>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Советский Союз в 1920—1930-е гг.</w:t>
            </w:r>
          </w:p>
        </w:tc>
      </w:tr>
      <w:tr w:rsidR="00DD5138">
        <w:trPr>
          <w:trHeight w:val="144"/>
        </w:trPr>
        <w:tc>
          <w:tcPr>
            <w:tcW w:w="837"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t>2.1</w:t>
            </w:r>
          </w:p>
        </w:tc>
        <w:tc>
          <w:tcPr>
            <w:tcW w:w="2640"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СССР в 20-е годы</w:t>
            </w:r>
          </w:p>
        </w:tc>
        <w:tc>
          <w:tcPr>
            <w:tcW w:w="1389"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6 </w:t>
            </w:r>
          </w:p>
        </w:tc>
        <w:tc>
          <w:tcPr>
            <w:tcW w:w="2420"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546"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3761"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ind w:left="135"/>
            </w:pPr>
          </w:p>
        </w:tc>
      </w:tr>
      <w:tr w:rsidR="00DD5138">
        <w:trPr>
          <w:trHeight w:val="144"/>
        </w:trPr>
        <w:tc>
          <w:tcPr>
            <w:tcW w:w="837"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t>2.2</w:t>
            </w:r>
          </w:p>
        </w:tc>
        <w:tc>
          <w:tcPr>
            <w:tcW w:w="2640"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«Великий перелом». Индустриализация</w:t>
            </w:r>
          </w:p>
        </w:tc>
        <w:tc>
          <w:tcPr>
            <w:tcW w:w="1389"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1 </w:t>
            </w:r>
          </w:p>
        </w:tc>
        <w:tc>
          <w:tcPr>
            <w:tcW w:w="2420"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546"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3761"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ind w:left="135"/>
            </w:pPr>
          </w:p>
        </w:tc>
      </w:tr>
      <w:tr w:rsidR="00DD5138">
        <w:trPr>
          <w:trHeight w:val="144"/>
        </w:trPr>
        <w:tc>
          <w:tcPr>
            <w:tcW w:w="837"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t>2.3</w:t>
            </w:r>
          </w:p>
        </w:tc>
        <w:tc>
          <w:tcPr>
            <w:tcW w:w="2640"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Коллективизация сельского хозяйства</w:t>
            </w:r>
          </w:p>
        </w:tc>
        <w:tc>
          <w:tcPr>
            <w:tcW w:w="1389"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1 </w:t>
            </w:r>
          </w:p>
        </w:tc>
        <w:tc>
          <w:tcPr>
            <w:tcW w:w="2420"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546"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3761"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ind w:left="135"/>
            </w:pPr>
          </w:p>
        </w:tc>
      </w:tr>
      <w:tr w:rsidR="00DD5138">
        <w:trPr>
          <w:trHeight w:val="144"/>
        </w:trPr>
        <w:tc>
          <w:tcPr>
            <w:tcW w:w="837"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t>2.4</w:t>
            </w:r>
          </w:p>
        </w:tc>
        <w:tc>
          <w:tcPr>
            <w:tcW w:w="2640"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СССР в 30-е годы</w:t>
            </w:r>
          </w:p>
        </w:tc>
        <w:tc>
          <w:tcPr>
            <w:tcW w:w="1389"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7 </w:t>
            </w:r>
          </w:p>
        </w:tc>
        <w:tc>
          <w:tcPr>
            <w:tcW w:w="2420"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546"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3761"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ind w:left="135"/>
            </w:pPr>
          </w:p>
        </w:tc>
      </w:tr>
      <w:tr w:rsidR="00DD5138">
        <w:trPr>
          <w:trHeight w:val="144"/>
        </w:trPr>
        <w:tc>
          <w:tcPr>
            <w:tcW w:w="837"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lastRenderedPageBreak/>
              <w:t>2.5</w:t>
            </w:r>
          </w:p>
        </w:tc>
        <w:tc>
          <w:tcPr>
            <w:tcW w:w="2640"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Наш край в 1920 – 1930-е гг.</w:t>
            </w:r>
          </w:p>
        </w:tc>
        <w:tc>
          <w:tcPr>
            <w:tcW w:w="1389"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1 </w:t>
            </w:r>
          </w:p>
        </w:tc>
        <w:tc>
          <w:tcPr>
            <w:tcW w:w="2420"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546"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3761"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ind w:left="135"/>
            </w:pPr>
          </w:p>
        </w:tc>
      </w:tr>
      <w:tr w:rsidR="00DD5138">
        <w:trPr>
          <w:trHeight w:val="144"/>
        </w:trPr>
        <w:tc>
          <w:tcPr>
            <w:tcW w:w="837"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t>2.6</w:t>
            </w:r>
          </w:p>
        </w:tc>
        <w:tc>
          <w:tcPr>
            <w:tcW w:w="2640"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Повторение и обобщение по разделу «Советский Союз в 1920 – 1930-е гг.»</w:t>
            </w:r>
          </w:p>
        </w:tc>
        <w:tc>
          <w:tcPr>
            <w:tcW w:w="1389"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1 </w:t>
            </w:r>
          </w:p>
        </w:tc>
        <w:tc>
          <w:tcPr>
            <w:tcW w:w="2420"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546"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3761"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ind w:left="135"/>
            </w:pPr>
          </w:p>
        </w:tc>
      </w:tr>
      <w:tr w:rsidR="00DD5138">
        <w:trPr>
          <w:trHeight w:val="144"/>
        </w:trPr>
        <w:tc>
          <w:tcPr>
            <w:tcW w:w="3477" w:type="dxa"/>
            <w:gridSpan w:val="2"/>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Итого по разделу</w:t>
            </w:r>
          </w:p>
        </w:tc>
        <w:tc>
          <w:tcPr>
            <w:tcW w:w="1389"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17 </w:t>
            </w:r>
          </w:p>
        </w:tc>
        <w:tc>
          <w:tcPr>
            <w:tcW w:w="8727" w:type="dxa"/>
            <w:gridSpan w:val="3"/>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pPr>
          </w:p>
        </w:tc>
      </w:tr>
      <w:tr w:rsidR="00DD5138">
        <w:trPr>
          <w:trHeight w:val="144"/>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Великая Отечественная война. 1941—1945 гг.</w:t>
            </w:r>
          </w:p>
        </w:tc>
      </w:tr>
      <w:tr w:rsidR="00DD5138">
        <w:trPr>
          <w:trHeight w:val="144"/>
        </w:trPr>
        <w:tc>
          <w:tcPr>
            <w:tcW w:w="837"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t>3.1</w:t>
            </w:r>
          </w:p>
        </w:tc>
        <w:tc>
          <w:tcPr>
            <w:tcW w:w="2640"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Первый период войны</w:t>
            </w:r>
          </w:p>
        </w:tc>
        <w:tc>
          <w:tcPr>
            <w:tcW w:w="1389"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4 </w:t>
            </w:r>
          </w:p>
        </w:tc>
        <w:tc>
          <w:tcPr>
            <w:tcW w:w="2420"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546"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3761"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ind w:left="135"/>
            </w:pPr>
          </w:p>
        </w:tc>
      </w:tr>
      <w:tr w:rsidR="00DD5138">
        <w:trPr>
          <w:trHeight w:val="144"/>
        </w:trPr>
        <w:tc>
          <w:tcPr>
            <w:tcW w:w="837"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t>3.2</w:t>
            </w:r>
          </w:p>
        </w:tc>
        <w:tc>
          <w:tcPr>
            <w:tcW w:w="2640"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Коренной перелом в ходе войны</w:t>
            </w:r>
          </w:p>
        </w:tc>
        <w:tc>
          <w:tcPr>
            <w:tcW w:w="1389"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2 </w:t>
            </w:r>
          </w:p>
        </w:tc>
        <w:tc>
          <w:tcPr>
            <w:tcW w:w="2420"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546"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3761"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ind w:left="135"/>
            </w:pPr>
          </w:p>
        </w:tc>
      </w:tr>
      <w:tr w:rsidR="00DD5138">
        <w:trPr>
          <w:trHeight w:val="144"/>
        </w:trPr>
        <w:tc>
          <w:tcPr>
            <w:tcW w:w="837"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t>3.3</w:t>
            </w:r>
          </w:p>
        </w:tc>
        <w:tc>
          <w:tcPr>
            <w:tcW w:w="2640"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«Десять сталинских ударов» и изгнание врага с территории СССР</w:t>
            </w:r>
          </w:p>
        </w:tc>
        <w:tc>
          <w:tcPr>
            <w:tcW w:w="1389"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1 </w:t>
            </w:r>
          </w:p>
        </w:tc>
        <w:tc>
          <w:tcPr>
            <w:tcW w:w="2420"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546"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3761"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ind w:left="135"/>
            </w:pPr>
          </w:p>
        </w:tc>
      </w:tr>
      <w:tr w:rsidR="00DD5138">
        <w:trPr>
          <w:trHeight w:val="144"/>
        </w:trPr>
        <w:tc>
          <w:tcPr>
            <w:tcW w:w="837"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t>3.4</w:t>
            </w:r>
          </w:p>
        </w:tc>
        <w:tc>
          <w:tcPr>
            <w:tcW w:w="2640"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Наука и культура в годы войны</w:t>
            </w:r>
          </w:p>
        </w:tc>
        <w:tc>
          <w:tcPr>
            <w:tcW w:w="1389"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1 </w:t>
            </w:r>
          </w:p>
        </w:tc>
        <w:tc>
          <w:tcPr>
            <w:tcW w:w="2420"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546"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3761"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ind w:left="135"/>
            </w:pPr>
          </w:p>
        </w:tc>
      </w:tr>
      <w:tr w:rsidR="00DD5138">
        <w:trPr>
          <w:trHeight w:val="144"/>
        </w:trPr>
        <w:tc>
          <w:tcPr>
            <w:tcW w:w="837"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t>3.5</w:t>
            </w:r>
          </w:p>
        </w:tc>
        <w:tc>
          <w:tcPr>
            <w:tcW w:w="2640"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Окончание Второй мировой войны</w:t>
            </w:r>
          </w:p>
        </w:tc>
        <w:tc>
          <w:tcPr>
            <w:tcW w:w="1389"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4 </w:t>
            </w:r>
          </w:p>
        </w:tc>
        <w:tc>
          <w:tcPr>
            <w:tcW w:w="2420"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546"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3761"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ind w:left="135"/>
            </w:pPr>
          </w:p>
        </w:tc>
      </w:tr>
      <w:tr w:rsidR="00DD5138">
        <w:trPr>
          <w:trHeight w:val="144"/>
        </w:trPr>
        <w:tc>
          <w:tcPr>
            <w:tcW w:w="837"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t>3.6</w:t>
            </w:r>
          </w:p>
        </w:tc>
        <w:tc>
          <w:tcPr>
            <w:tcW w:w="2640"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Наш край в 1941 – 1945 гг.</w:t>
            </w:r>
          </w:p>
        </w:tc>
        <w:tc>
          <w:tcPr>
            <w:tcW w:w="1389"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1 </w:t>
            </w:r>
          </w:p>
        </w:tc>
        <w:tc>
          <w:tcPr>
            <w:tcW w:w="2420"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546"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3761"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ind w:left="135"/>
            </w:pPr>
          </w:p>
        </w:tc>
      </w:tr>
      <w:tr w:rsidR="00DD5138">
        <w:trPr>
          <w:trHeight w:val="144"/>
        </w:trPr>
        <w:tc>
          <w:tcPr>
            <w:tcW w:w="837"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t>3.7</w:t>
            </w:r>
          </w:p>
        </w:tc>
        <w:tc>
          <w:tcPr>
            <w:tcW w:w="2640"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 xml:space="preserve">Повторение и обобщение по теме </w:t>
            </w:r>
            <w:r>
              <w:rPr>
                <w:rFonts w:ascii="Times New Roman" w:hAnsi="Times New Roman"/>
                <w:color w:val="000000"/>
                <w:sz w:val="24"/>
              </w:rPr>
              <w:lastRenderedPageBreak/>
              <w:t>«Великая Отечественная война 1941 – 1945 гг.»</w:t>
            </w:r>
          </w:p>
        </w:tc>
        <w:tc>
          <w:tcPr>
            <w:tcW w:w="1389"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lastRenderedPageBreak/>
              <w:t xml:space="preserve"> 1 </w:t>
            </w:r>
          </w:p>
        </w:tc>
        <w:tc>
          <w:tcPr>
            <w:tcW w:w="2420"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546"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3761"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ind w:left="135"/>
            </w:pPr>
          </w:p>
        </w:tc>
      </w:tr>
      <w:tr w:rsidR="00DD5138">
        <w:trPr>
          <w:trHeight w:val="144"/>
        </w:trPr>
        <w:tc>
          <w:tcPr>
            <w:tcW w:w="3477" w:type="dxa"/>
            <w:gridSpan w:val="2"/>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lastRenderedPageBreak/>
              <w:t>Итого по разделу</w:t>
            </w:r>
          </w:p>
        </w:tc>
        <w:tc>
          <w:tcPr>
            <w:tcW w:w="1389"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14 </w:t>
            </w:r>
          </w:p>
        </w:tc>
        <w:tc>
          <w:tcPr>
            <w:tcW w:w="8727" w:type="dxa"/>
            <w:gridSpan w:val="3"/>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pPr>
          </w:p>
        </w:tc>
      </w:tr>
      <w:tr w:rsidR="00DD5138">
        <w:trPr>
          <w:trHeight w:val="144"/>
        </w:trPr>
        <w:tc>
          <w:tcPr>
            <w:tcW w:w="3477" w:type="dxa"/>
            <w:gridSpan w:val="2"/>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ОБЩЕЕ КОЛИЧЕСТВО ЧАСОВ ПО ПРОГРАММЕ</w:t>
            </w:r>
          </w:p>
        </w:tc>
        <w:tc>
          <w:tcPr>
            <w:tcW w:w="1389"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68 </w:t>
            </w:r>
          </w:p>
        </w:tc>
        <w:tc>
          <w:tcPr>
            <w:tcW w:w="2420"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0 </w:t>
            </w:r>
          </w:p>
        </w:tc>
        <w:tc>
          <w:tcPr>
            <w:tcW w:w="2546"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0 </w:t>
            </w:r>
          </w:p>
        </w:tc>
        <w:tc>
          <w:tcPr>
            <w:tcW w:w="3761"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pPr>
          </w:p>
        </w:tc>
      </w:tr>
    </w:tbl>
    <w:p w:rsidR="00DD5138" w:rsidRDefault="00DD5138">
      <w:pPr>
        <w:sectPr w:rsidR="00DD5138">
          <w:pgSz w:w="16383" w:h="11906" w:orient="landscape"/>
          <w:pgMar w:top="1440" w:right="1440" w:bottom="1440" w:left="1440" w:header="0" w:footer="0" w:gutter="0"/>
          <w:cols w:space="720"/>
          <w:formProt w:val="0"/>
          <w:docGrid w:linePitch="100" w:charSpace="4096"/>
        </w:sectPr>
      </w:pPr>
    </w:p>
    <w:p w:rsidR="00DD5138" w:rsidRDefault="00A96D5B">
      <w:pPr>
        <w:spacing w:after="0"/>
        <w:ind w:left="120"/>
      </w:pPr>
      <w:r>
        <w:rPr>
          <w:rFonts w:ascii="Times New Roman" w:hAnsi="Times New Roman"/>
          <w:b/>
          <w:color w:val="000000"/>
          <w:sz w:val="28"/>
        </w:rPr>
        <w:lastRenderedPageBreak/>
        <w:t xml:space="preserve"> 11 КЛАСС </w:t>
      </w:r>
    </w:p>
    <w:tbl>
      <w:tblPr>
        <w:tblW w:w="13594" w:type="dxa"/>
        <w:tblInd w:w="-8" w:type="dxa"/>
        <w:tblLayout w:type="fixed"/>
        <w:tblCellMar>
          <w:top w:w="50" w:type="dxa"/>
          <w:left w:w="100" w:type="dxa"/>
        </w:tblCellMar>
        <w:tblLook w:val="04A0"/>
      </w:tblPr>
      <w:tblGrid>
        <w:gridCol w:w="756"/>
        <w:gridCol w:w="2241"/>
        <w:gridCol w:w="1469"/>
        <w:gridCol w:w="2512"/>
        <w:gridCol w:w="2632"/>
        <w:gridCol w:w="3984"/>
      </w:tblGrid>
      <w:tr w:rsidR="00DD5138">
        <w:trPr>
          <w:trHeight w:val="144"/>
        </w:trPr>
        <w:tc>
          <w:tcPr>
            <w:tcW w:w="755" w:type="dxa"/>
            <w:vMerge w:val="restart"/>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b/>
                <w:color w:val="000000"/>
                <w:sz w:val="24"/>
              </w:rPr>
              <w:t xml:space="preserve">№ п/п </w:t>
            </w:r>
          </w:p>
          <w:p w:rsidR="00DD5138" w:rsidRDefault="00DD5138">
            <w:pPr>
              <w:widowControl w:val="0"/>
              <w:spacing w:after="0"/>
              <w:ind w:left="135"/>
            </w:pPr>
          </w:p>
        </w:tc>
        <w:tc>
          <w:tcPr>
            <w:tcW w:w="2241" w:type="dxa"/>
            <w:vMerge w:val="restart"/>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b/>
                <w:color w:val="000000"/>
                <w:sz w:val="24"/>
              </w:rPr>
              <w:t xml:space="preserve">Наименование разделов и тем программы </w:t>
            </w:r>
          </w:p>
          <w:p w:rsidR="00DD5138" w:rsidRDefault="00DD5138">
            <w:pPr>
              <w:widowControl w:val="0"/>
              <w:spacing w:after="0"/>
              <w:ind w:left="135"/>
            </w:pPr>
          </w:p>
        </w:tc>
        <w:tc>
          <w:tcPr>
            <w:tcW w:w="6613" w:type="dxa"/>
            <w:gridSpan w:val="3"/>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b/>
                <w:color w:val="000000"/>
                <w:sz w:val="24"/>
              </w:rPr>
              <w:t>Количество часов</w:t>
            </w:r>
          </w:p>
        </w:tc>
        <w:tc>
          <w:tcPr>
            <w:tcW w:w="3984" w:type="dxa"/>
            <w:vMerge w:val="restart"/>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b/>
                <w:color w:val="000000"/>
                <w:sz w:val="24"/>
              </w:rPr>
              <w:t xml:space="preserve">Электронные (цифровые) образовательные ресурсы </w:t>
            </w:r>
          </w:p>
          <w:p w:rsidR="00DD5138" w:rsidRDefault="00DD5138">
            <w:pPr>
              <w:widowControl w:val="0"/>
              <w:spacing w:after="0"/>
              <w:ind w:left="135"/>
            </w:pPr>
          </w:p>
        </w:tc>
      </w:tr>
      <w:tr w:rsidR="00DD5138">
        <w:trPr>
          <w:trHeight w:val="144"/>
        </w:trPr>
        <w:tc>
          <w:tcPr>
            <w:tcW w:w="755" w:type="dxa"/>
            <w:vMerge/>
            <w:tcBorders>
              <w:left w:val="single" w:sz="6" w:space="0" w:color="000000"/>
              <w:bottom w:val="single" w:sz="6" w:space="0" w:color="000000"/>
              <w:right w:val="single" w:sz="6" w:space="0" w:color="000000"/>
            </w:tcBorders>
          </w:tcPr>
          <w:p w:rsidR="00DD5138" w:rsidRDefault="00DD5138">
            <w:pPr>
              <w:widowControl w:val="0"/>
            </w:pPr>
          </w:p>
        </w:tc>
        <w:tc>
          <w:tcPr>
            <w:tcW w:w="2241" w:type="dxa"/>
            <w:vMerge/>
            <w:tcBorders>
              <w:left w:val="single" w:sz="6" w:space="0" w:color="000000"/>
              <w:bottom w:val="single" w:sz="6" w:space="0" w:color="000000"/>
              <w:right w:val="single" w:sz="6" w:space="0" w:color="000000"/>
            </w:tcBorders>
          </w:tcPr>
          <w:p w:rsidR="00DD5138" w:rsidRDefault="00DD5138">
            <w:pPr>
              <w:widowControl w:val="0"/>
            </w:pPr>
          </w:p>
        </w:tc>
        <w:tc>
          <w:tcPr>
            <w:tcW w:w="1469"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b/>
                <w:color w:val="000000"/>
                <w:sz w:val="24"/>
              </w:rPr>
              <w:t xml:space="preserve">Всего </w:t>
            </w:r>
          </w:p>
          <w:p w:rsidR="00DD5138" w:rsidRDefault="00DD5138">
            <w:pPr>
              <w:widowControl w:val="0"/>
              <w:spacing w:after="0"/>
              <w:ind w:left="135"/>
            </w:pPr>
          </w:p>
        </w:tc>
        <w:tc>
          <w:tcPr>
            <w:tcW w:w="2512"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b/>
                <w:color w:val="000000"/>
                <w:sz w:val="24"/>
              </w:rPr>
              <w:t xml:space="preserve">Контрольные работы </w:t>
            </w:r>
          </w:p>
          <w:p w:rsidR="00DD5138" w:rsidRDefault="00DD5138">
            <w:pPr>
              <w:widowControl w:val="0"/>
              <w:spacing w:after="0"/>
              <w:ind w:left="135"/>
            </w:pPr>
          </w:p>
        </w:tc>
        <w:tc>
          <w:tcPr>
            <w:tcW w:w="2632"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b/>
                <w:color w:val="000000"/>
                <w:sz w:val="24"/>
              </w:rPr>
              <w:t xml:space="preserve">Практические работы </w:t>
            </w:r>
          </w:p>
          <w:p w:rsidR="00DD5138" w:rsidRDefault="00DD5138">
            <w:pPr>
              <w:widowControl w:val="0"/>
              <w:spacing w:after="0"/>
              <w:ind w:left="135"/>
            </w:pPr>
          </w:p>
        </w:tc>
        <w:tc>
          <w:tcPr>
            <w:tcW w:w="3984" w:type="dxa"/>
            <w:vMerge/>
            <w:tcBorders>
              <w:left w:val="single" w:sz="6" w:space="0" w:color="000000"/>
              <w:bottom w:val="single" w:sz="6" w:space="0" w:color="000000"/>
              <w:right w:val="single" w:sz="6" w:space="0" w:color="000000"/>
            </w:tcBorders>
          </w:tcPr>
          <w:p w:rsidR="00DD5138" w:rsidRDefault="00DD5138">
            <w:pPr>
              <w:widowControl w:val="0"/>
            </w:pPr>
          </w:p>
        </w:tc>
      </w:tr>
      <w:tr w:rsidR="00DD5138">
        <w:trPr>
          <w:trHeight w:val="144"/>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b/>
                <w:color w:val="000000"/>
                <w:sz w:val="24"/>
              </w:rPr>
              <w:t>Всеобщая история. 1945 год — начало XXI века</w:t>
            </w:r>
          </w:p>
        </w:tc>
      </w:tr>
      <w:tr w:rsidR="00DD5138">
        <w:trPr>
          <w:trHeight w:val="144"/>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Введение. Мир во второй половине XX в. – начале XXI в.</w:t>
            </w:r>
          </w:p>
        </w:tc>
      </w:tr>
      <w:tr w:rsidR="00DD5138">
        <w:trPr>
          <w:trHeight w:val="144"/>
        </w:trPr>
        <w:tc>
          <w:tcPr>
            <w:tcW w:w="75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t>1.1</w:t>
            </w:r>
          </w:p>
        </w:tc>
        <w:tc>
          <w:tcPr>
            <w:tcW w:w="2241"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Введение. Мир во второй половине XX в. – начале XXI в.</w:t>
            </w:r>
          </w:p>
        </w:tc>
        <w:tc>
          <w:tcPr>
            <w:tcW w:w="1469"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1 </w:t>
            </w:r>
          </w:p>
        </w:tc>
        <w:tc>
          <w:tcPr>
            <w:tcW w:w="2512"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632"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3984"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ind w:left="135"/>
            </w:pPr>
          </w:p>
        </w:tc>
      </w:tr>
      <w:tr w:rsidR="00DD5138">
        <w:trPr>
          <w:trHeight w:val="144"/>
        </w:trPr>
        <w:tc>
          <w:tcPr>
            <w:tcW w:w="2996" w:type="dxa"/>
            <w:gridSpan w:val="2"/>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Итого по разделу</w:t>
            </w:r>
          </w:p>
        </w:tc>
        <w:tc>
          <w:tcPr>
            <w:tcW w:w="1469"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1 </w:t>
            </w:r>
          </w:p>
        </w:tc>
        <w:tc>
          <w:tcPr>
            <w:tcW w:w="9128" w:type="dxa"/>
            <w:gridSpan w:val="3"/>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pPr>
          </w:p>
        </w:tc>
      </w:tr>
      <w:tr w:rsidR="00DD5138">
        <w:trPr>
          <w:trHeight w:val="144"/>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США и страны Европы во второй половине XX в. – начале XXI в.</w:t>
            </w:r>
          </w:p>
        </w:tc>
      </w:tr>
      <w:tr w:rsidR="00DD5138">
        <w:trPr>
          <w:trHeight w:val="144"/>
        </w:trPr>
        <w:tc>
          <w:tcPr>
            <w:tcW w:w="75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t>2.1</w:t>
            </w:r>
          </w:p>
        </w:tc>
        <w:tc>
          <w:tcPr>
            <w:tcW w:w="2241"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США и страны Западной Европы во второй половине ХХ – начале XXI вв.</w:t>
            </w:r>
          </w:p>
        </w:tc>
        <w:tc>
          <w:tcPr>
            <w:tcW w:w="1469"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4 </w:t>
            </w:r>
          </w:p>
        </w:tc>
        <w:tc>
          <w:tcPr>
            <w:tcW w:w="2512"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632"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3984"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ind w:left="135"/>
            </w:pPr>
          </w:p>
        </w:tc>
      </w:tr>
      <w:tr w:rsidR="00DD5138">
        <w:trPr>
          <w:trHeight w:val="144"/>
        </w:trPr>
        <w:tc>
          <w:tcPr>
            <w:tcW w:w="75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t>2.2</w:t>
            </w:r>
          </w:p>
        </w:tc>
        <w:tc>
          <w:tcPr>
            <w:tcW w:w="2241"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Страны Центральной и Восточной Европы во второй половине ХХ – начале ХХI в.</w:t>
            </w:r>
          </w:p>
        </w:tc>
        <w:tc>
          <w:tcPr>
            <w:tcW w:w="1469"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2 </w:t>
            </w:r>
          </w:p>
        </w:tc>
        <w:tc>
          <w:tcPr>
            <w:tcW w:w="2512"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632"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3984"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ind w:left="135"/>
            </w:pPr>
          </w:p>
        </w:tc>
      </w:tr>
      <w:tr w:rsidR="00DD5138">
        <w:trPr>
          <w:trHeight w:val="144"/>
        </w:trPr>
        <w:tc>
          <w:tcPr>
            <w:tcW w:w="2996" w:type="dxa"/>
            <w:gridSpan w:val="2"/>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lastRenderedPageBreak/>
              <w:t>Итого по разделу</w:t>
            </w:r>
          </w:p>
        </w:tc>
        <w:tc>
          <w:tcPr>
            <w:tcW w:w="1469"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6 </w:t>
            </w:r>
          </w:p>
        </w:tc>
        <w:tc>
          <w:tcPr>
            <w:tcW w:w="9128" w:type="dxa"/>
            <w:gridSpan w:val="3"/>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pPr>
          </w:p>
        </w:tc>
      </w:tr>
      <w:tr w:rsidR="00DD5138">
        <w:trPr>
          <w:trHeight w:val="144"/>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Страны Азии, Африки и Латинской Америки во второй половине ХХ в. - начале XXI в.</w:t>
            </w:r>
          </w:p>
        </w:tc>
      </w:tr>
      <w:tr w:rsidR="00DD5138">
        <w:trPr>
          <w:trHeight w:val="144"/>
        </w:trPr>
        <w:tc>
          <w:tcPr>
            <w:tcW w:w="75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t>3.1</w:t>
            </w:r>
          </w:p>
        </w:tc>
        <w:tc>
          <w:tcPr>
            <w:tcW w:w="2241"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Страны Азии во второй половине ХХ в. – начале ХХI в.</w:t>
            </w:r>
          </w:p>
        </w:tc>
        <w:tc>
          <w:tcPr>
            <w:tcW w:w="1469"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4 </w:t>
            </w:r>
          </w:p>
        </w:tc>
        <w:tc>
          <w:tcPr>
            <w:tcW w:w="2512"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632"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3984"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ind w:left="135"/>
            </w:pPr>
          </w:p>
        </w:tc>
      </w:tr>
      <w:tr w:rsidR="00DD5138">
        <w:trPr>
          <w:trHeight w:val="144"/>
        </w:trPr>
        <w:tc>
          <w:tcPr>
            <w:tcW w:w="75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t>3.2</w:t>
            </w:r>
          </w:p>
        </w:tc>
        <w:tc>
          <w:tcPr>
            <w:tcW w:w="2241"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Страны Ближнего и Среднего Востока во второй половине ХХ в. – начале ХХI в.</w:t>
            </w:r>
          </w:p>
        </w:tc>
        <w:tc>
          <w:tcPr>
            <w:tcW w:w="1469"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1 </w:t>
            </w:r>
          </w:p>
        </w:tc>
        <w:tc>
          <w:tcPr>
            <w:tcW w:w="2512"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632"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3984"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ind w:left="135"/>
            </w:pPr>
          </w:p>
        </w:tc>
      </w:tr>
      <w:tr w:rsidR="00DD5138">
        <w:trPr>
          <w:trHeight w:val="144"/>
        </w:trPr>
        <w:tc>
          <w:tcPr>
            <w:tcW w:w="75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t>3.3</w:t>
            </w:r>
          </w:p>
        </w:tc>
        <w:tc>
          <w:tcPr>
            <w:tcW w:w="2241"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Страны Тропической и Южной Африки. Освобождение от колониальной зависимости</w:t>
            </w:r>
          </w:p>
        </w:tc>
        <w:tc>
          <w:tcPr>
            <w:tcW w:w="1469"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1 </w:t>
            </w:r>
          </w:p>
        </w:tc>
        <w:tc>
          <w:tcPr>
            <w:tcW w:w="2512"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632"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3984"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ind w:left="135"/>
            </w:pPr>
          </w:p>
        </w:tc>
      </w:tr>
      <w:tr w:rsidR="00DD5138">
        <w:trPr>
          <w:trHeight w:val="144"/>
        </w:trPr>
        <w:tc>
          <w:tcPr>
            <w:tcW w:w="75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t>3.4</w:t>
            </w:r>
          </w:p>
        </w:tc>
        <w:tc>
          <w:tcPr>
            <w:tcW w:w="2241"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Страны Латинской Америки во второй половине ХХ – начале ХХI в.</w:t>
            </w:r>
          </w:p>
        </w:tc>
        <w:tc>
          <w:tcPr>
            <w:tcW w:w="1469"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1 </w:t>
            </w:r>
          </w:p>
        </w:tc>
        <w:tc>
          <w:tcPr>
            <w:tcW w:w="2512"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632"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3984"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ind w:left="135"/>
            </w:pPr>
          </w:p>
        </w:tc>
      </w:tr>
      <w:tr w:rsidR="00DD5138">
        <w:trPr>
          <w:trHeight w:val="144"/>
        </w:trPr>
        <w:tc>
          <w:tcPr>
            <w:tcW w:w="75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t>3.5</w:t>
            </w:r>
          </w:p>
        </w:tc>
        <w:tc>
          <w:tcPr>
            <w:tcW w:w="2241"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 xml:space="preserve">Повторение и обобщение по разделу «Страны </w:t>
            </w:r>
            <w:r>
              <w:rPr>
                <w:rFonts w:ascii="Times New Roman" w:hAnsi="Times New Roman"/>
                <w:color w:val="000000"/>
                <w:sz w:val="24"/>
              </w:rPr>
              <w:lastRenderedPageBreak/>
              <w:t>Азии, Африки и Латинской Америки во второй половине ХХ в. - начале XXI в.»</w:t>
            </w:r>
          </w:p>
        </w:tc>
        <w:tc>
          <w:tcPr>
            <w:tcW w:w="1469"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lastRenderedPageBreak/>
              <w:t xml:space="preserve"> 1 </w:t>
            </w:r>
          </w:p>
        </w:tc>
        <w:tc>
          <w:tcPr>
            <w:tcW w:w="2512"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632"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3984"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ind w:left="135"/>
            </w:pPr>
          </w:p>
        </w:tc>
      </w:tr>
      <w:tr w:rsidR="00DD5138">
        <w:trPr>
          <w:trHeight w:val="144"/>
        </w:trPr>
        <w:tc>
          <w:tcPr>
            <w:tcW w:w="2996" w:type="dxa"/>
            <w:gridSpan w:val="2"/>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lastRenderedPageBreak/>
              <w:t>Итого по разделу</w:t>
            </w:r>
          </w:p>
        </w:tc>
        <w:tc>
          <w:tcPr>
            <w:tcW w:w="1469"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8 </w:t>
            </w:r>
          </w:p>
        </w:tc>
        <w:tc>
          <w:tcPr>
            <w:tcW w:w="9128" w:type="dxa"/>
            <w:gridSpan w:val="3"/>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pPr>
          </w:p>
        </w:tc>
      </w:tr>
      <w:tr w:rsidR="00DD5138">
        <w:trPr>
          <w:trHeight w:val="144"/>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Международные отношения во второй половине ХХ – начале ХХI в.</w:t>
            </w:r>
          </w:p>
        </w:tc>
      </w:tr>
      <w:tr w:rsidR="00DD5138">
        <w:trPr>
          <w:trHeight w:val="144"/>
        </w:trPr>
        <w:tc>
          <w:tcPr>
            <w:tcW w:w="75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t>4.1</w:t>
            </w:r>
          </w:p>
        </w:tc>
        <w:tc>
          <w:tcPr>
            <w:tcW w:w="2241"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Международные отношения в конце 1940-е – конце 1980-х гг.</w:t>
            </w:r>
          </w:p>
        </w:tc>
        <w:tc>
          <w:tcPr>
            <w:tcW w:w="1469"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2 </w:t>
            </w:r>
          </w:p>
        </w:tc>
        <w:tc>
          <w:tcPr>
            <w:tcW w:w="2512"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632"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3984"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ind w:left="135"/>
            </w:pPr>
          </w:p>
        </w:tc>
      </w:tr>
      <w:tr w:rsidR="00DD5138">
        <w:trPr>
          <w:trHeight w:val="144"/>
        </w:trPr>
        <w:tc>
          <w:tcPr>
            <w:tcW w:w="75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t>4.2</w:t>
            </w:r>
          </w:p>
        </w:tc>
        <w:tc>
          <w:tcPr>
            <w:tcW w:w="2241"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Международные отношения в 1990-е – 2023 г.</w:t>
            </w:r>
          </w:p>
        </w:tc>
        <w:tc>
          <w:tcPr>
            <w:tcW w:w="1469"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2 </w:t>
            </w:r>
          </w:p>
        </w:tc>
        <w:tc>
          <w:tcPr>
            <w:tcW w:w="2512"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632"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3984"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ind w:left="135"/>
            </w:pPr>
          </w:p>
        </w:tc>
      </w:tr>
      <w:tr w:rsidR="00DD5138">
        <w:trPr>
          <w:trHeight w:val="144"/>
        </w:trPr>
        <w:tc>
          <w:tcPr>
            <w:tcW w:w="2996" w:type="dxa"/>
            <w:gridSpan w:val="2"/>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Итого по разделу</w:t>
            </w:r>
          </w:p>
        </w:tc>
        <w:tc>
          <w:tcPr>
            <w:tcW w:w="1469"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4 </w:t>
            </w:r>
          </w:p>
        </w:tc>
        <w:tc>
          <w:tcPr>
            <w:tcW w:w="9128" w:type="dxa"/>
            <w:gridSpan w:val="3"/>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pPr>
          </w:p>
        </w:tc>
      </w:tr>
      <w:tr w:rsidR="00DD5138">
        <w:trPr>
          <w:trHeight w:val="144"/>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Наука и культура во второй половине ХХ в. – начале ХХI в.</w:t>
            </w:r>
          </w:p>
        </w:tc>
      </w:tr>
      <w:tr w:rsidR="00DD5138">
        <w:trPr>
          <w:trHeight w:val="144"/>
        </w:trPr>
        <w:tc>
          <w:tcPr>
            <w:tcW w:w="75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t>5.1</w:t>
            </w:r>
          </w:p>
        </w:tc>
        <w:tc>
          <w:tcPr>
            <w:tcW w:w="2241"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Наука и культура во второй половине ХХ в. – начале ХХI в.</w:t>
            </w:r>
          </w:p>
        </w:tc>
        <w:tc>
          <w:tcPr>
            <w:tcW w:w="1469"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2 </w:t>
            </w:r>
          </w:p>
        </w:tc>
        <w:tc>
          <w:tcPr>
            <w:tcW w:w="2512"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632"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3984"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ind w:left="135"/>
            </w:pPr>
          </w:p>
        </w:tc>
      </w:tr>
      <w:tr w:rsidR="00DD5138">
        <w:trPr>
          <w:trHeight w:val="144"/>
        </w:trPr>
        <w:tc>
          <w:tcPr>
            <w:tcW w:w="75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t>5.2</w:t>
            </w:r>
          </w:p>
        </w:tc>
        <w:tc>
          <w:tcPr>
            <w:tcW w:w="2241"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Глобальные проблемы современности</w:t>
            </w:r>
          </w:p>
        </w:tc>
        <w:tc>
          <w:tcPr>
            <w:tcW w:w="1469"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1 </w:t>
            </w:r>
          </w:p>
        </w:tc>
        <w:tc>
          <w:tcPr>
            <w:tcW w:w="2512"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632"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3984"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ind w:left="135"/>
            </w:pPr>
          </w:p>
        </w:tc>
      </w:tr>
      <w:tr w:rsidR="00DD5138">
        <w:trPr>
          <w:trHeight w:val="144"/>
        </w:trPr>
        <w:tc>
          <w:tcPr>
            <w:tcW w:w="2996" w:type="dxa"/>
            <w:gridSpan w:val="2"/>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lastRenderedPageBreak/>
              <w:t>Итого по разделу</w:t>
            </w:r>
          </w:p>
        </w:tc>
        <w:tc>
          <w:tcPr>
            <w:tcW w:w="1469"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3 </w:t>
            </w:r>
          </w:p>
        </w:tc>
        <w:tc>
          <w:tcPr>
            <w:tcW w:w="9128" w:type="dxa"/>
            <w:gridSpan w:val="3"/>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pPr>
          </w:p>
        </w:tc>
      </w:tr>
      <w:tr w:rsidR="00DD5138">
        <w:trPr>
          <w:trHeight w:val="144"/>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Повторение и обобщение по курсу «Всеобщая история. 1945 год — начало XXI века»</w:t>
            </w:r>
          </w:p>
        </w:tc>
      </w:tr>
      <w:tr w:rsidR="00DD5138">
        <w:trPr>
          <w:trHeight w:val="144"/>
        </w:trPr>
        <w:tc>
          <w:tcPr>
            <w:tcW w:w="75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t>6.1</w:t>
            </w:r>
          </w:p>
        </w:tc>
        <w:tc>
          <w:tcPr>
            <w:tcW w:w="2241"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Повторение и обобщение по курсу «Всеобщая история. 1945 год — начало XXI века»</w:t>
            </w:r>
          </w:p>
        </w:tc>
        <w:tc>
          <w:tcPr>
            <w:tcW w:w="1469"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1 </w:t>
            </w:r>
          </w:p>
        </w:tc>
        <w:tc>
          <w:tcPr>
            <w:tcW w:w="2512"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632"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3984"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ind w:left="135"/>
            </w:pPr>
          </w:p>
        </w:tc>
      </w:tr>
      <w:tr w:rsidR="00DD5138">
        <w:trPr>
          <w:trHeight w:val="144"/>
        </w:trPr>
        <w:tc>
          <w:tcPr>
            <w:tcW w:w="2996" w:type="dxa"/>
            <w:gridSpan w:val="2"/>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Итого по разделу</w:t>
            </w:r>
          </w:p>
        </w:tc>
        <w:tc>
          <w:tcPr>
            <w:tcW w:w="1469"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1 </w:t>
            </w:r>
          </w:p>
        </w:tc>
        <w:tc>
          <w:tcPr>
            <w:tcW w:w="9128" w:type="dxa"/>
            <w:gridSpan w:val="3"/>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pPr>
          </w:p>
        </w:tc>
      </w:tr>
      <w:tr w:rsidR="00DD5138">
        <w:trPr>
          <w:trHeight w:val="144"/>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b/>
                <w:color w:val="000000"/>
                <w:sz w:val="24"/>
              </w:rPr>
              <w:t>История России. 1945 год – начало ХХI века</w:t>
            </w:r>
          </w:p>
        </w:tc>
      </w:tr>
      <w:tr w:rsidR="00DD5138">
        <w:trPr>
          <w:trHeight w:val="144"/>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Введение</w:t>
            </w:r>
          </w:p>
        </w:tc>
      </w:tr>
      <w:tr w:rsidR="00DD5138">
        <w:trPr>
          <w:trHeight w:val="144"/>
        </w:trPr>
        <w:tc>
          <w:tcPr>
            <w:tcW w:w="75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t>1.1</w:t>
            </w:r>
          </w:p>
        </w:tc>
        <w:tc>
          <w:tcPr>
            <w:tcW w:w="2241"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Введение</w:t>
            </w:r>
          </w:p>
        </w:tc>
        <w:tc>
          <w:tcPr>
            <w:tcW w:w="1469"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1 </w:t>
            </w:r>
          </w:p>
        </w:tc>
        <w:tc>
          <w:tcPr>
            <w:tcW w:w="2512"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632"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3984"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ind w:left="135"/>
            </w:pPr>
          </w:p>
        </w:tc>
      </w:tr>
      <w:tr w:rsidR="00DD5138">
        <w:trPr>
          <w:trHeight w:val="144"/>
        </w:trPr>
        <w:tc>
          <w:tcPr>
            <w:tcW w:w="2996" w:type="dxa"/>
            <w:gridSpan w:val="2"/>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Итого по разделу</w:t>
            </w:r>
          </w:p>
        </w:tc>
        <w:tc>
          <w:tcPr>
            <w:tcW w:w="1469"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1 </w:t>
            </w:r>
          </w:p>
        </w:tc>
        <w:tc>
          <w:tcPr>
            <w:tcW w:w="9128" w:type="dxa"/>
            <w:gridSpan w:val="3"/>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pPr>
          </w:p>
        </w:tc>
      </w:tr>
      <w:tr w:rsidR="00DD5138">
        <w:trPr>
          <w:trHeight w:val="144"/>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СССР в 1945 – 1991 гг.</w:t>
            </w:r>
          </w:p>
        </w:tc>
      </w:tr>
      <w:tr w:rsidR="00DD5138">
        <w:trPr>
          <w:trHeight w:val="144"/>
        </w:trPr>
        <w:tc>
          <w:tcPr>
            <w:tcW w:w="75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t>2.1</w:t>
            </w:r>
          </w:p>
        </w:tc>
        <w:tc>
          <w:tcPr>
            <w:tcW w:w="2241"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СССР в послевоенные годы</w:t>
            </w:r>
          </w:p>
        </w:tc>
        <w:tc>
          <w:tcPr>
            <w:tcW w:w="1469"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4 </w:t>
            </w:r>
          </w:p>
        </w:tc>
        <w:tc>
          <w:tcPr>
            <w:tcW w:w="2512"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632"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3984"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ind w:left="135"/>
            </w:pPr>
          </w:p>
        </w:tc>
      </w:tr>
      <w:tr w:rsidR="00DD5138">
        <w:trPr>
          <w:trHeight w:val="144"/>
        </w:trPr>
        <w:tc>
          <w:tcPr>
            <w:tcW w:w="75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t>2.2</w:t>
            </w:r>
          </w:p>
        </w:tc>
        <w:tc>
          <w:tcPr>
            <w:tcW w:w="2241"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СССР в 1953 – 1964 гг.</w:t>
            </w:r>
          </w:p>
        </w:tc>
        <w:tc>
          <w:tcPr>
            <w:tcW w:w="1469"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7 </w:t>
            </w:r>
          </w:p>
        </w:tc>
        <w:tc>
          <w:tcPr>
            <w:tcW w:w="2512"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632"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3984"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ind w:left="135"/>
            </w:pPr>
          </w:p>
        </w:tc>
      </w:tr>
      <w:tr w:rsidR="00DD5138">
        <w:trPr>
          <w:trHeight w:val="144"/>
        </w:trPr>
        <w:tc>
          <w:tcPr>
            <w:tcW w:w="75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t>2.3</w:t>
            </w:r>
          </w:p>
        </w:tc>
        <w:tc>
          <w:tcPr>
            <w:tcW w:w="2241"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СССР в 1964 - 1985 гг.</w:t>
            </w:r>
          </w:p>
        </w:tc>
        <w:tc>
          <w:tcPr>
            <w:tcW w:w="1469"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8 </w:t>
            </w:r>
          </w:p>
        </w:tc>
        <w:tc>
          <w:tcPr>
            <w:tcW w:w="2512"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632"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3984"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ind w:left="135"/>
            </w:pPr>
          </w:p>
        </w:tc>
      </w:tr>
      <w:tr w:rsidR="00DD5138">
        <w:trPr>
          <w:trHeight w:val="144"/>
        </w:trPr>
        <w:tc>
          <w:tcPr>
            <w:tcW w:w="75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t>2.4</w:t>
            </w:r>
          </w:p>
        </w:tc>
        <w:tc>
          <w:tcPr>
            <w:tcW w:w="2241"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СССР в 1985 – 1991 гг.</w:t>
            </w:r>
          </w:p>
        </w:tc>
        <w:tc>
          <w:tcPr>
            <w:tcW w:w="1469"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5 </w:t>
            </w:r>
          </w:p>
        </w:tc>
        <w:tc>
          <w:tcPr>
            <w:tcW w:w="2512"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632"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3984"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ind w:left="135"/>
            </w:pPr>
          </w:p>
        </w:tc>
      </w:tr>
      <w:tr w:rsidR="00DD5138">
        <w:trPr>
          <w:trHeight w:val="144"/>
        </w:trPr>
        <w:tc>
          <w:tcPr>
            <w:tcW w:w="75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lastRenderedPageBreak/>
              <w:t>2.5</w:t>
            </w:r>
          </w:p>
        </w:tc>
        <w:tc>
          <w:tcPr>
            <w:tcW w:w="2241"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Наш край в 1945 – 1991 гг.</w:t>
            </w:r>
          </w:p>
        </w:tc>
        <w:tc>
          <w:tcPr>
            <w:tcW w:w="1469"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1 </w:t>
            </w:r>
          </w:p>
        </w:tc>
        <w:tc>
          <w:tcPr>
            <w:tcW w:w="2512"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632"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3984"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ind w:left="135"/>
            </w:pPr>
          </w:p>
        </w:tc>
      </w:tr>
      <w:tr w:rsidR="00DD5138">
        <w:trPr>
          <w:trHeight w:val="144"/>
        </w:trPr>
        <w:tc>
          <w:tcPr>
            <w:tcW w:w="75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t>2.6</w:t>
            </w:r>
          </w:p>
        </w:tc>
        <w:tc>
          <w:tcPr>
            <w:tcW w:w="2241"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Обобщение по теме «СССР в 1964 – 1991 гг.»</w:t>
            </w:r>
          </w:p>
        </w:tc>
        <w:tc>
          <w:tcPr>
            <w:tcW w:w="1469"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1 </w:t>
            </w:r>
          </w:p>
        </w:tc>
        <w:tc>
          <w:tcPr>
            <w:tcW w:w="2512"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632"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3984"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ind w:left="135"/>
            </w:pPr>
          </w:p>
        </w:tc>
      </w:tr>
      <w:tr w:rsidR="00DD5138">
        <w:trPr>
          <w:trHeight w:val="144"/>
        </w:trPr>
        <w:tc>
          <w:tcPr>
            <w:tcW w:w="2996" w:type="dxa"/>
            <w:gridSpan w:val="2"/>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Итого по разделу</w:t>
            </w:r>
          </w:p>
        </w:tc>
        <w:tc>
          <w:tcPr>
            <w:tcW w:w="1469"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26 </w:t>
            </w:r>
          </w:p>
        </w:tc>
        <w:tc>
          <w:tcPr>
            <w:tcW w:w="9128" w:type="dxa"/>
            <w:gridSpan w:val="3"/>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pPr>
          </w:p>
        </w:tc>
      </w:tr>
      <w:tr w:rsidR="00DD5138">
        <w:trPr>
          <w:trHeight w:val="144"/>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Российская Федерация в 1992 – начале 2020-х гг.</w:t>
            </w:r>
          </w:p>
        </w:tc>
      </w:tr>
      <w:tr w:rsidR="00DD5138">
        <w:trPr>
          <w:trHeight w:val="144"/>
        </w:trPr>
        <w:tc>
          <w:tcPr>
            <w:tcW w:w="75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t>3.1</w:t>
            </w:r>
          </w:p>
        </w:tc>
        <w:tc>
          <w:tcPr>
            <w:tcW w:w="2241"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Российская Федерация в 1990-е гг.</w:t>
            </w:r>
          </w:p>
        </w:tc>
        <w:tc>
          <w:tcPr>
            <w:tcW w:w="1469"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5 </w:t>
            </w:r>
          </w:p>
        </w:tc>
        <w:tc>
          <w:tcPr>
            <w:tcW w:w="2512"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632"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3984"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ind w:left="135"/>
            </w:pPr>
          </w:p>
        </w:tc>
      </w:tr>
      <w:tr w:rsidR="00DD5138">
        <w:trPr>
          <w:trHeight w:val="144"/>
        </w:trPr>
        <w:tc>
          <w:tcPr>
            <w:tcW w:w="75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t>3.2</w:t>
            </w:r>
          </w:p>
        </w:tc>
        <w:tc>
          <w:tcPr>
            <w:tcW w:w="2241"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Россия в ХХI веке</w:t>
            </w:r>
          </w:p>
        </w:tc>
        <w:tc>
          <w:tcPr>
            <w:tcW w:w="1469"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10 </w:t>
            </w:r>
          </w:p>
        </w:tc>
        <w:tc>
          <w:tcPr>
            <w:tcW w:w="2512"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632"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3984"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ind w:left="135"/>
            </w:pPr>
          </w:p>
        </w:tc>
      </w:tr>
      <w:tr w:rsidR="00DD5138">
        <w:trPr>
          <w:trHeight w:val="144"/>
        </w:trPr>
        <w:tc>
          <w:tcPr>
            <w:tcW w:w="75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t>3.3</w:t>
            </w:r>
          </w:p>
        </w:tc>
        <w:tc>
          <w:tcPr>
            <w:tcW w:w="2241"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Наш край в 1992 - 2022 гг.</w:t>
            </w:r>
          </w:p>
        </w:tc>
        <w:tc>
          <w:tcPr>
            <w:tcW w:w="1469"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1 </w:t>
            </w:r>
          </w:p>
        </w:tc>
        <w:tc>
          <w:tcPr>
            <w:tcW w:w="2512"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632"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3984"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ind w:left="135"/>
            </w:pPr>
          </w:p>
        </w:tc>
      </w:tr>
      <w:tr w:rsidR="00DD5138">
        <w:trPr>
          <w:trHeight w:val="144"/>
        </w:trPr>
        <w:tc>
          <w:tcPr>
            <w:tcW w:w="75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t>3.4</w:t>
            </w:r>
          </w:p>
        </w:tc>
        <w:tc>
          <w:tcPr>
            <w:tcW w:w="2241"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Повторение и обобщение по теме «Российская Федерация в 1992 – начале 2020-х гг.»</w:t>
            </w:r>
          </w:p>
        </w:tc>
        <w:tc>
          <w:tcPr>
            <w:tcW w:w="1469"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1 </w:t>
            </w:r>
          </w:p>
        </w:tc>
        <w:tc>
          <w:tcPr>
            <w:tcW w:w="2512"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632"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3984"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ind w:left="135"/>
            </w:pPr>
          </w:p>
        </w:tc>
      </w:tr>
      <w:tr w:rsidR="00DD5138">
        <w:trPr>
          <w:trHeight w:val="144"/>
        </w:trPr>
        <w:tc>
          <w:tcPr>
            <w:tcW w:w="2996" w:type="dxa"/>
            <w:gridSpan w:val="2"/>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Итого по разделу</w:t>
            </w:r>
          </w:p>
        </w:tc>
        <w:tc>
          <w:tcPr>
            <w:tcW w:w="1469"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17 </w:t>
            </w:r>
          </w:p>
        </w:tc>
        <w:tc>
          <w:tcPr>
            <w:tcW w:w="9128" w:type="dxa"/>
            <w:gridSpan w:val="3"/>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pPr>
          </w:p>
        </w:tc>
      </w:tr>
      <w:tr w:rsidR="00DD5138">
        <w:trPr>
          <w:trHeight w:val="144"/>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Итоговое обобщение</w:t>
            </w:r>
          </w:p>
        </w:tc>
      </w:tr>
      <w:tr w:rsidR="00DD5138">
        <w:trPr>
          <w:trHeight w:val="144"/>
        </w:trPr>
        <w:tc>
          <w:tcPr>
            <w:tcW w:w="75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t>4.1</w:t>
            </w:r>
          </w:p>
        </w:tc>
        <w:tc>
          <w:tcPr>
            <w:tcW w:w="2241"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Итоговое обобщение</w:t>
            </w:r>
          </w:p>
        </w:tc>
        <w:tc>
          <w:tcPr>
            <w:tcW w:w="1469"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1 </w:t>
            </w:r>
          </w:p>
        </w:tc>
        <w:tc>
          <w:tcPr>
            <w:tcW w:w="2512"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632"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3984"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ind w:left="135"/>
            </w:pPr>
          </w:p>
        </w:tc>
      </w:tr>
      <w:tr w:rsidR="00DD5138">
        <w:trPr>
          <w:trHeight w:val="144"/>
        </w:trPr>
        <w:tc>
          <w:tcPr>
            <w:tcW w:w="2996" w:type="dxa"/>
            <w:gridSpan w:val="2"/>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Итого по разделу</w:t>
            </w:r>
          </w:p>
        </w:tc>
        <w:tc>
          <w:tcPr>
            <w:tcW w:w="1469"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1 </w:t>
            </w:r>
          </w:p>
        </w:tc>
        <w:tc>
          <w:tcPr>
            <w:tcW w:w="9128" w:type="dxa"/>
            <w:gridSpan w:val="3"/>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pPr>
          </w:p>
        </w:tc>
      </w:tr>
      <w:tr w:rsidR="00DD5138">
        <w:trPr>
          <w:trHeight w:val="144"/>
        </w:trPr>
        <w:tc>
          <w:tcPr>
            <w:tcW w:w="2996" w:type="dxa"/>
            <w:gridSpan w:val="2"/>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lastRenderedPageBreak/>
              <w:t>ОБЩЕЕ КОЛИЧЕСТВО ЧАСОВ ПО ПРОГРАММЕ</w:t>
            </w:r>
          </w:p>
        </w:tc>
        <w:tc>
          <w:tcPr>
            <w:tcW w:w="1469"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68 </w:t>
            </w:r>
          </w:p>
        </w:tc>
        <w:tc>
          <w:tcPr>
            <w:tcW w:w="2512"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0 </w:t>
            </w:r>
          </w:p>
        </w:tc>
        <w:tc>
          <w:tcPr>
            <w:tcW w:w="2632"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0 </w:t>
            </w:r>
          </w:p>
        </w:tc>
        <w:tc>
          <w:tcPr>
            <w:tcW w:w="3984"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pPr>
          </w:p>
        </w:tc>
      </w:tr>
    </w:tbl>
    <w:p w:rsidR="00DD5138" w:rsidRDefault="00DD5138">
      <w:pPr>
        <w:sectPr w:rsidR="00DD5138">
          <w:pgSz w:w="16383" w:h="11906" w:orient="landscape"/>
          <w:pgMar w:top="1440" w:right="1440" w:bottom="1440" w:left="1440" w:header="0" w:footer="0" w:gutter="0"/>
          <w:cols w:space="720"/>
          <w:formProt w:val="0"/>
          <w:docGrid w:linePitch="100" w:charSpace="4096"/>
        </w:sectPr>
      </w:pPr>
    </w:p>
    <w:p w:rsidR="00DD5138" w:rsidRDefault="00DD5138">
      <w:pPr>
        <w:sectPr w:rsidR="00DD5138">
          <w:pgSz w:w="16383" w:h="11906" w:orient="landscape"/>
          <w:pgMar w:top="1440" w:right="1440" w:bottom="1440" w:left="1440" w:header="0" w:footer="0" w:gutter="0"/>
          <w:cols w:space="720"/>
          <w:formProt w:val="0"/>
          <w:docGrid w:linePitch="100" w:charSpace="4096"/>
        </w:sectPr>
      </w:pPr>
      <w:bookmarkStart w:id="17" w:name="block-16482733"/>
      <w:bookmarkEnd w:id="17"/>
    </w:p>
    <w:p w:rsidR="00DD5138" w:rsidRDefault="00A96D5B">
      <w:pPr>
        <w:spacing w:after="0"/>
        <w:ind w:left="120"/>
      </w:pPr>
      <w:r>
        <w:rPr>
          <w:rFonts w:ascii="Times New Roman" w:hAnsi="Times New Roman"/>
          <w:b/>
          <w:color w:val="000000"/>
          <w:sz w:val="28"/>
        </w:rPr>
        <w:lastRenderedPageBreak/>
        <w:t xml:space="preserve"> ПОУРОЧНОЕ ПЛАНИРОВАНИЕ </w:t>
      </w:r>
    </w:p>
    <w:p w:rsidR="00DD5138" w:rsidRDefault="00A96D5B">
      <w:pPr>
        <w:spacing w:after="0"/>
        <w:ind w:left="120"/>
      </w:pPr>
      <w:r>
        <w:rPr>
          <w:rFonts w:ascii="Times New Roman" w:hAnsi="Times New Roman"/>
          <w:b/>
          <w:color w:val="000000"/>
          <w:sz w:val="28"/>
        </w:rPr>
        <w:t xml:space="preserve"> 10 КЛАСС </w:t>
      </w:r>
    </w:p>
    <w:tbl>
      <w:tblPr>
        <w:tblW w:w="13594" w:type="dxa"/>
        <w:tblInd w:w="-8" w:type="dxa"/>
        <w:tblLayout w:type="fixed"/>
        <w:tblCellMar>
          <w:top w:w="50" w:type="dxa"/>
          <w:left w:w="100" w:type="dxa"/>
        </w:tblCellMar>
        <w:tblLook w:val="04A0"/>
      </w:tblPr>
      <w:tblGrid>
        <w:gridCol w:w="551"/>
        <w:gridCol w:w="2640"/>
        <w:gridCol w:w="1203"/>
        <w:gridCol w:w="2205"/>
        <w:gridCol w:w="2345"/>
        <w:gridCol w:w="1805"/>
        <w:gridCol w:w="2845"/>
      </w:tblGrid>
      <w:tr w:rsidR="00DD5138">
        <w:trPr>
          <w:trHeight w:val="144"/>
        </w:trPr>
        <w:tc>
          <w:tcPr>
            <w:tcW w:w="550" w:type="dxa"/>
            <w:vMerge w:val="restart"/>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b/>
                <w:color w:val="000000"/>
                <w:sz w:val="24"/>
              </w:rPr>
              <w:t xml:space="preserve">№ п/п </w:t>
            </w:r>
          </w:p>
          <w:p w:rsidR="00DD5138" w:rsidRDefault="00DD5138">
            <w:pPr>
              <w:widowControl w:val="0"/>
              <w:spacing w:after="0"/>
              <w:ind w:left="135"/>
            </w:pPr>
          </w:p>
        </w:tc>
        <w:tc>
          <w:tcPr>
            <w:tcW w:w="2640" w:type="dxa"/>
            <w:vMerge w:val="restart"/>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b/>
                <w:color w:val="000000"/>
                <w:sz w:val="24"/>
              </w:rPr>
              <w:t xml:space="preserve">Тема урока </w:t>
            </w:r>
          </w:p>
          <w:p w:rsidR="00DD5138" w:rsidRDefault="00DD5138">
            <w:pPr>
              <w:widowControl w:val="0"/>
              <w:spacing w:after="0"/>
              <w:ind w:left="135"/>
            </w:pPr>
          </w:p>
        </w:tc>
        <w:tc>
          <w:tcPr>
            <w:tcW w:w="5753" w:type="dxa"/>
            <w:gridSpan w:val="3"/>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b/>
                <w:color w:val="000000"/>
                <w:sz w:val="24"/>
              </w:rPr>
              <w:t>Количество часов</w:t>
            </w:r>
          </w:p>
        </w:tc>
        <w:tc>
          <w:tcPr>
            <w:tcW w:w="1805" w:type="dxa"/>
            <w:vMerge w:val="restart"/>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b/>
                <w:color w:val="000000"/>
                <w:sz w:val="24"/>
              </w:rPr>
              <w:t xml:space="preserve">Дата изучения </w:t>
            </w:r>
          </w:p>
          <w:p w:rsidR="00DD5138" w:rsidRDefault="00DD5138">
            <w:pPr>
              <w:widowControl w:val="0"/>
              <w:spacing w:after="0"/>
              <w:ind w:left="135"/>
            </w:pPr>
          </w:p>
        </w:tc>
        <w:tc>
          <w:tcPr>
            <w:tcW w:w="2845" w:type="dxa"/>
            <w:vMerge w:val="restart"/>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b/>
                <w:color w:val="000000"/>
                <w:sz w:val="24"/>
              </w:rPr>
              <w:t xml:space="preserve">Электронные цифровые образовательные ресурсы </w:t>
            </w:r>
          </w:p>
          <w:p w:rsidR="00DD5138" w:rsidRDefault="00DD5138">
            <w:pPr>
              <w:widowControl w:val="0"/>
              <w:spacing w:after="0"/>
              <w:ind w:left="135"/>
            </w:pPr>
          </w:p>
        </w:tc>
      </w:tr>
      <w:tr w:rsidR="00DD5138">
        <w:trPr>
          <w:trHeight w:val="144"/>
        </w:trPr>
        <w:tc>
          <w:tcPr>
            <w:tcW w:w="550" w:type="dxa"/>
            <w:vMerge/>
            <w:tcBorders>
              <w:left w:val="single" w:sz="6" w:space="0" w:color="000000"/>
              <w:bottom w:val="single" w:sz="6" w:space="0" w:color="000000"/>
              <w:right w:val="single" w:sz="6" w:space="0" w:color="000000"/>
            </w:tcBorders>
          </w:tcPr>
          <w:p w:rsidR="00DD5138" w:rsidRDefault="00DD5138">
            <w:pPr>
              <w:widowControl w:val="0"/>
            </w:pPr>
          </w:p>
        </w:tc>
        <w:tc>
          <w:tcPr>
            <w:tcW w:w="2640" w:type="dxa"/>
            <w:vMerge/>
            <w:tcBorders>
              <w:left w:val="single" w:sz="6" w:space="0" w:color="000000"/>
              <w:bottom w:val="single" w:sz="6" w:space="0" w:color="000000"/>
              <w:right w:val="single" w:sz="6" w:space="0" w:color="000000"/>
            </w:tcBorders>
          </w:tcPr>
          <w:p w:rsidR="00DD5138" w:rsidRDefault="00DD5138">
            <w:pPr>
              <w:widowControl w:val="0"/>
            </w:pPr>
          </w:p>
        </w:tc>
        <w:tc>
          <w:tcPr>
            <w:tcW w:w="1203"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b/>
                <w:color w:val="000000"/>
                <w:sz w:val="24"/>
              </w:rPr>
              <w:t xml:space="preserve">Всего </w:t>
            </w:r>
          </w:p>
          <w:p w:rsidR="00DD5138" w:rsidRDefault="00DD5138">
            <w:pPr>
              <w:widowControl w:val="0"/>
              <w:spacing w:after="0"/>
              <w:ind w:left="135"/>
            </w:pPr>
          </w:p>
        </w:tc>
        <w:tc>
          <w:tcPr>
            <w:tcW w:w="220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b/>
                <w:color w:val="000000"/>
                <w:sz w:val="24"/>
              </w:rPr>
              <w:t xml:space="preserve">Контрольные работы </w:t>
            </w:r>
          </w:p>
          <w:p w:rsidR="00DD5138" w:rsidRDefault="00DD5138">
            <w:pPr>
              <w:widowControl w:val="0"/>
              <w:spacing w:after="0"/>
              <w:ind w:left="135"/>
            </w:pPr>
          </w:p>
        </w:tc>
        <w:tc>
          <w:tcPr>
            <w:tcW w:w="234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b/>
                <w:color w:val="000000"/>
                <w:sz w:val="24"/>
              </w:rPr>
              <w:t xml:space="preserve">Практические работы </w:t>
            </w:r>
          </w:p>
          <w:p w:rsidR="00DD5138" w:rsidRDefault="00DD5138">
            <w:pPr>
              <w:widowControl w:val="0"/>
              <w:spacing w:after="0"/>
              <w:ind w:left="135"/>
            </w:pPr>
          </w:p>
        </w:tc>
        <w:tc>
          <w:tcPr>
            <w:tcW w:w="1805" w:type="dxa"/>
            <w:vMerge/>
            <w:tcBorders>
              <w:left w:val="single" w:sz="6" w:space="0" w:color="000000"/>
              <w:bottom w:val="single" w:sz="6" w:space="0" w:color="000000"/>
              <w:right w:val="single" w:sz="6" w:space="0" w:color="000000"/>
            </w:tcBorders>
          </w:tcPr>
          <w:p w:rsidR="00DD5138" w:rsidRDefault="00DD5138">
            <w:pPr>
              <w:widowControl w:val="0"/>
            </w:pPr>
          </w:p>
        </w:tc>
        <w:tc>
          <w:tcPr>
            <w:tcW w:w="2845" w:type="dxa"/>
            <w:vMerge/>
            <w:tcBorders>
              <w:left w:val="single" w:sz="6" w:space="0" w:color="000000"/>
              <w:bottom w:val="single" w:sz="6" w:space="0" w:color="000000"/>
              <w:right w:val="single" w:sz="6" w:space="0" w:color="000000"/>
            </w:tcBorders>
          </w:tcPr>
          <w:p w:rsidR="00DD5138" w:rsidRDefault="00DD5138">
            <w:pPr>
              <w:widowControl w:val="0"/>
            </w:pPr>
          </w:p>
        </w:tc>
      </w:tr>
      <w:tr w:rsidR="00DD5138">
        <w:trPr>
          <w:trHeight w:val="144"/>
        </w:trPr>
        <w:tc>
          <w:tcPr>
            <w:tcW w:w="550"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t>1</w:t>
            </w:r>
          </w:p>
        </w:tc>
        <w:tc>
          <w:tcPr>
            <w:tcW w:w="2640"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Введение во Всеобщую историю начала ХХ в.</w:t>
            </w:r>
          </w:p>
        </w:tc>
        <w:tc>
          <w:tcPr>
            <w:tcW w:w="1203"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1 </w:t>
            </w:r>
          </w:p>
        </w:tc>
        <w:tc>
          <w:tcPr>
            <w:tcW w:w="2205"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345"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180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 xml:space="preserve"> 05.09.2023 </w:t>
            </w:r>
          </w:p>
        </w:tc>
        <w:tc>
          <w:tcPr>
            <w:tcW w:w="284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Поле для свободного ввода</w:t>
            </w:r>
          </w:p>
        </w:tc>
      </w:tr>
      <w:tr w:rsidR="00DD5138">
        <w:trPr>
          <w:trHeight w:val="144"/>
        </w:trPr>
        <w:tc>
          <w:tcPr>
            <w:tcW w:w="550"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t>2</w:t>
            </w:r>
          </w:p>
        </w:tc>
        <w:tc>
          <w:tcPr>
            <w:tcW w:w="2640"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Мир накануне Первой мировой войны</w:t>
            </w:r>
          </w:p>
        </w:tc>
        <w:tc>
          <w:tcPr>
            <w:tcW w:w="1203"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1 </w:t>
            </w:r>
          </w:p>
        </w:tc>
        <w:tc>
          <w:tcPr>
            <w:tcW w:w="2205"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345"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180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 xml:space="preserve"> 05.09.2023 </w:t>
            </w:r>
          </w:p>
        </w:tc>
        <w:tc>
          <w:tcPr>
            <w:tcW w:w="284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Поле для свободного ввода</w:t>
            </w:r>
          </w:p>
        </w:tc>
      </w:tr>
      <w:tr w:rsidR="00DD5138">
        <w:trPr>
          <w:trHeight w:val="144"/>
        </w:trPr>
        <w:tc>
          <w:tcPr>
            <w:tcW w:w="550"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t>3</w:t>
            </w:r>
          </w:p>
        </w:tc>
        <w:tc>
          <w:tcPr>
            <w:tcW w:w="2640"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Первая мировая война. 1914 – 1918 г.г</w:t>
            </w:r>
          </w:p>
        </w:tc>
        <w:tc>
          <w:tcPr>
            <w:tcW w:w="1203"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1 </w:t>
            </w:r>
          </w:p>
        </w:tc>
        <w:tc>
          <w:tcPr>
            <w:tcW w:w="2205"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345"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180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 xml:space="preserve"> 12.09.2023 </w:t>
            </w:r>
          </w:p>
        </w:tc>
        <w:tc>
          <w:tcPr>
            <w:tcW w:w="284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Поле для свободного ввода</w:t>
            </w:r>
          </w:p>
        </w:tc>
      </w:tr>
      <w:tr w:rsidR="00DD5138">
        <w:trPr>
          <w:trHeight w:val="144"/>
        </w:trPr>
        <w:tc>
          <w:tcPr>
            <w:tcW w:w="550"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t>4</w:t>
            </w:r>
          </w:p>
        </w:tc>
        <w:tc>
          <w:tcPr>
            <w:tcW w:w="2640"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Повторительно-обобщающий урок по теме «Мир накануне и в годы Первой Мировой войны»</w:t>
            </w:r>
          </w:p>
        </w:tc>
        <w:tc>
          <w:tcPr>
            <w:tcW w:w="1203"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1 </w:t>
            </w:r>
          </w:p>
        </w:tc>
        <w:tc>
          <w:tcPr>
            <w:tcW w:w="2205"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345"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180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 xml:space="preserve"> 12.09.2023 </w:t>
            </w:r>
          </w:p>
        </w:tc>
        <w:tc>
          <w:tcPr>
            <w:tcW w:w="284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Поле для свободного ввода</w:t>
            </w:r>
          </w:p>
        </w:tc>
      </w:tr>
      <w:tr w:rsidR="00DD5138">
        <w:trPr>
          <w:trHeight w:val="144"/>
        </w:trPr>
        <w:tc>
          <w:tcPr>
            <w:tcW w:w="550"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t>5</w:t>
            </w:r>
          </w:p>
        </w:tc>
        <w:tc>
          <w:tcPr>
            <w:tcW w:w="2640"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Распад империй и образование новых национальных государств в Европе</w:t>
            </w:r>
          </w:p>
        </w:tc>
        <w:tc>
          <w:tcPr>
            <w:tcW w:w="1203"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1 </w:t>
            </w:r>
          </w:p>
        </w:tc>
        <w:tc>
          <w:tcPr>
            <w:tcW w:w="2205"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345"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180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 xml:space="preserve"> 19.09.2023 </w:t>
            </w:r>
          </w:p>
        </w:tc>
        <w:tc>
          <w:tcPr>
            <w:tcW w:w="284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Поле для свободного ввода</w:t>
            </w:r>
          </w:p>
        </w:tc>
      </w:tr>
      <w:tr w:rsidR="00DD5138">
        <w:trPr>
          <w:trHeight w:val="144"/>
        </w:trPr>
        <w:tc>
          <w:tcPr>
            <w:tcW w:w="550"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t>6</w:t>
            </w:r>
          </w:p>
        </w:tc>
        <w:tc>
          <w:tcPr>
            <w:tcW w:w="2640"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 xml:space="preserve">Версальско-Вашингтонская система </w:t>
            </w:r>
            <w:r>
              <w:rPr>
                <w:rFonts w:ascii="Times New Roman" w:hAnsi="Times New Roman"/>
                <w:color w:val="000000"/>
                <w:sz w:val="24"/>
              </w:rPr>
              <w:lastRenderedPageBreak/>
              <w:t>международных отношений</w:t>
            </w:r>
          </w:p>
        </w:tc>
        <w:tc>
          <w:tcPr>
            <w:tcW w:w="1203"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lastRenderedPageBreak/>
              <w:t xml:space="preserve"> 1 </w:t>
            </w:r>
          </w:p>
        </w:tc>
        <w:tc>
          <w:tcPr>
            <w:tcW w:w="2205"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345"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180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 xml:space="preserve"> 19.09.2023 </w:t>
            </w:r>
          </w:p>
        </w:tc>
        <w:tc>
          <w:tcPr>
            <w:tcW w:w="284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Поле для свободного ввода</w:t>
            </w:r>
          </w:p>
        </w:tc>
      </w:tr>
      <w:tr w:rsidR="00DD5138">
        <w:trPr>
          <w:trHeight w:val="144"/>
        </w:trPr>
        <w:tc>
          <w:tcPr>
            <w:tcW w:w="550"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lastRenderedPageBreak/>
              <w:t>7</w:t>
            </w:r>
          </w:p>
        </w:tc>
        <w:tc>
          <w:tcPr>
            <w:tcW w:w="2640"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Страны Европы и Северной Америки в 1920-е гг.</w:t>
            </w:r>
          </w:p>
        </w:tc>
        <w:tc>
          <w:tcPr>
            <w:tcW w:w="1203"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1 </w:t>
            </w:r>
          </w:p>
        </w:tc>
        <w:tc>
          <w:tcPr>
            <w:tcW w:w="2205"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345"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180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 xml:space="preserve"> 26.09.2023 </w:t>
            </w:r>
          </w:p>
        </w:tc>
        <w:tc>
          <w:tcPr>
            <w:tcW w:w="284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Поле для свободного ввода</w:t>
            </w:r>
          </w:p>
        </w:tc>
      </w:tr>
      <w:tr w:rsidR="00DD5138">
        <w:trPr>
          <w:trHeight w:val="144"/>
        </w:trPr>
        <w:tc>
          <w:tcPr>
            <w:tcW w:w="550"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t>8</w:t>
            </w:r>
          </w:p>
        </w:tc>
        <w:tc>
          <w:tcPr>
            <w:tcW w:w="2640"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Итальянский фашизм. Авторитарные режимы в Европе.</w:t>
            </w:r>
          </w:p>
        </w:tc>
        <w:tc>
          <w:tcPr>
            <w:tcW w:w="1203"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1 </w:t>
            </w:r>
          </w:p>
        </w:tc>
        <w:tc>
          <w:tcPr>
            <w:tcW w:w="2205"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345"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180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 xml:space="preserve"> 26.09.2023 </w:t>
            </w:r>
          </w:p>
        </w:tc>
        <w:tc>
          <w:tcPr>
            <w:tcW w:w="284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Поле для свободного ввода</w:t>
            </w:r>
          </w:p>
        </w:tc>
      </w:tr>
      <w:tr w:rsidR="00DD5138">
        <w:trPr>
          <w:trHeight w:val="144"/>
        </w:trPr>
        <w:tc>
          <w:tcPr>
            <w:tcW w:w="550"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t>9</w:t>
            </w:r>
          </w:p>
        </w:tc>
        <w:tc>
          <w:tcPr>
            <w:tcW w:w="2640"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Великая депрессия. Преобразования Ф. Рузвельта в США</w:t>
            </w:r>
          </w:p>
        </w:tc>
        <w:tc>
          <w:tcPr>
            <w:tcW w:w="1203"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1 </w:t>
            </w:r>
          </w:p>
        </w:tc>
        <w:tc>
          <w:tcPr>
            <w:tcW w:w="2205"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345"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180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 xml:space="preserve"> 03.10.2023 </w:t>
            </w:r>
          </w:p>
        </w:tc>
        <w:tc>
          <w:tcPr>
            <w:tcW w:w="284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Поле для свободного ввода</w:t>
            </w:r>
          </w:p>
        </w:tc>
      </w:tr>
      <w:tr w:rsidR="00DD5138">
        <w:trPr>
          <w:trHeight w:val="144"/>
        </w:trPr>
        <w:tc>
          <w:tcPr>
            <w:tcW w:w="550"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t>10</w:t>
            </w:r>
          </w:p>
        </w:tc>
        <w:tc>
          <w:tcPr>
            <w:tcW w:w="2640"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Германский нацизм. Нарастание агрессии в мире.</w:t>
            </w:r>
          </w:p>
        </w:tc>
        <w:tc>
          <w:tcPr>
            <w:tcW w:w="1203"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1 </w:t>
            </w:r>
          </w:p>
        </w:tc>
        <w:tc>
          <w:tcPr>
            <w:tcW w:w="2205"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345"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180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 xml:space="preserve"> 03.10.2023 </w:t>
            </w:r>
          </w:p>
        </w:tc>
        <w:tc>
          <w:tcPr>
            <w:tcW w:w="284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Поле для свободного ввода</w:t>
            </w:r>
          </w:p>
        </w:tc>
      </w:tr>
      <w:tr w:rsidR="00DD5138">
        <w:trPr>
          <w:trHeight w:val="144"/>
        </w:trPr>
        <w:tc>
          <w:tcPr>
            <w:tcW w:w="550"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t>11</w:t>
            </w:r>
          </w:p>
        </w:tc>
        <w:tc>
          <w:tcPr>
            <w:tcW w:w="2640"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Рост международной напряженности в 1930-е гг. Гражданская война в Испании</w:t>
            </w:r>
          </w:p>
        </w:tc>
        <w:tc>
          <w:tcPr>
            <w:tcW w:w="1203"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1 </w:t>
            </w:r>
          </w:p>
        </w:tc>
        <w:tc>
          <w:tcPr>
            <w:tcW w:w="2205"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345"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180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 xml:space="preserve"> 10.10.2023 </w:t>
            </w:r>
          </w:p>
        </w:tc>
        <w:tc>
          <w:tcPr>
            <w:tcW w:w="284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Поле для свободного ввода</w:t>
            </w:r>
          </w:p>
        </w:tc>
      </w:tr>
      <w:tr w:rsidR="00DD5138">
        <w:trPr>
          <w:trHeight w:val="144"/>
        </w:trPr>
        <w:tc>
          <w:tcPr>
            <w:tcW w:w="550"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t>12</w:t>
            </w:r>
          </w:p>
        </w:tc>
        <w:tc>
          <w:tcPr>
            <w:tcW w:w="2640"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Повторительно-обобщающий урок по теме «Страны Европы и Северной Америки в 1920-е гг.»</w:t>
            </w:r>
          </w:p>
        </w:tc>
        <w:tc>
          <w:tcPr>
            <w:tcW w:w="1203"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1 </w:t>
            </w:r>
          </w:p>
        </w:tc>
        <w:tc>
          <w:tcPr>
            <w:tcW w:w="2205"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345"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180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 xml:space="preserve"> 10.10.2023 </w:t>
            </w:r>
          </w:p>
        </w:tc>
        <w:tc>
          <w:tcPr>
            <w:tcW w:w="284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Поле для свободного ввода</w:t>
            </w:r>
          </w:p>
        </w:tc>
      </w:tr>
      <w:tr w:rsidR="00DD5138">
        <w:trPr>
          <w:trHeight w:val="144"/>
        </w:trPr>
        <w:tc>
          <w:tcPr>
            <w:tcW w:w="550"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t>13</w:t>
            </w:r>
          </w:p>
        </w:tc>
        <w:tc>
          <w:tcPr>
            <w:tcW w:w="2640"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 xml:space="preserve">Страны Азии, Африки и Латинской </w:t>
            </w:r>
            <w:r>
              <w:rPr>
                <w:rFonts w:ascii="Times New Roman" w:hAnsi="Times New Roman"/>
                <w:color w:val="000000"/>
                <w:sz w:val="24"/>
              </w:rPr>
              <w:lastRenderedPageBreak/>
              <w:t>Америки в 1918 – 1930 гг.</w:t>
            </w:r>
          </w:p>
        </w:tc>
        <w:tc>
          <w:tcPr>
            <w:tcW w:w="1203"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lastRenderedPageBreak/>
              <w:t xml:space="preserve"> 1 </w:t>
            </w:r>
          </w:p>
        </w:tc>
        <w:tc>
          <w:tcPr>
            <w:tcW w:w="2205"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345"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180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 xml:space="preserve"> 17.10.2023 </w:t>
            </w:r>
          </w:p>
        </w:tc>
        <w:tc>
          <w:tcPr>
            <w:tcW w:w="284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Поле для свободного ввода</w:t>
            </w:r>
          </w:p>
        </w:tc>
      </w:tr>
      <w:tr w:rsidR="00DD5138">
        <w:trPr>
          <w:trHeight w:val="144"/>
        </w:trPr>
        <w:tc>
          <w:tcPr>
            <w:tcW w:w="550"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lastRenderedPageBreak/>
              <w:t>14</w:t>
            </w:r>
          </w:p>
        </w:tc>
        <w:tc>
          <w:tcPr>
            <w:tcW w:w="2640"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Страны Азии, Африки и Латинской Америки в 1918 – 1930 гг.</w:t>
            </w:r>
          </w:p>
        </w:tc>
        <w:tc>
          <w:tcPr>
            <w:tcW w:w="1203"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1 </w:t>
            </w:r>
          </w:p>
        </w:tc>
        <w:tc>
          <w:tcPr>
            <w:tcW w:w="2205"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345"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180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 xml:space="preserve"> 17.10.2023 </w:t>
            </w:r>
          </w:p>
        </w:tc>
        <w:tc>
          <w:tcPr>
            <w:tcW w:w="284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Поле для свободного ввода</w:t>
            </w:r>
          </w:p>
        </w:tc>
      </w:tr>
      <w:tr w:rsidR="00DD5138">
        <w:trPr>
          <w:trHeight w:val="144"/>
        </w:trPr>
        <w:tc>
          <w:tcPr>
            <w:tcW w:w="550"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t>15</w:t>
            </w:r>
          </w:p>
        </w:tc>
        <w:tc>
          <w:tcPr>
            <w:tcW w:w="2640"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Международные отношения в 1930-е гг.</w:t>
            </w:r>
          </w:p>
        </w:tc>
        <w:tc>
          <w:tcPr>
            <w:tcW w:w="1203"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1 </w:t>
            </w:r>
          </w:p>
        </w:tc>
        <w:tc>
          <w:tcPr>
            <w:tcW w:w="2205"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345"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180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 xml:space="preserve"> 24.10.2023 </w:t>
            </w:r>
          </w:p>
        </w:tc>
        <w:tc>
          <w:tcPr>
            <w:tcW w:w="284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Поле для свободного ввода</w:t>
            </w:r>
          </w:p>
        </w:tc>
      </w:tr>
      <w:tr w:rsidR="00DD5138">
        <w:trPr>
          <w:trHeight w:val="144"/>
        </w:trPr>
        <w:tc>
          <w:tcPr>
            <w:tcW w:w="550"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t>16</w:t>
            </w:r>
          </w:p>
        </w:tc>
        <w:tc>
          <w:tcPr>
            <w:tcW w:w="2640"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Развитие науки и культуры в 1914 – 1930-х гг.</w:t>
            </w:r>
          </w:p>
        </w:tc>
        <w:tc>
          <w:tcPr>
            <w:tcW w:w="1203"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1 </w:t>
            </w:r>
          </w:p>
        </w:tc>
        <w:tc>
          <w:tcPr>
            <w:tcW w:w="2205"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345"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180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 xml:space="preserve"> 24.10.2023 </w:t>
            </w:r>
          </w:p>
        </w:tc>
        <w:tc>
          <w:tcPr>
            <w:tcW w:w="284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Поле для свободного ввода</w:t>
            </w:r>
          </w:p>
        </w:tc>
      </w:tr>
      <w:tr w:rsidR="00DD5138">
        <w:trPr>
          <w:trHeight w:val="144"/>
        </w:trPr>
        <w:tc>
          <w:tcPr>
            <w:tcW w:w="550"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t>17</w:t>
            </w:r>
          </w:p>
        </w:tc>
        <w:tc>
          <w:tcPr>
            <w:tcW w:w="2640"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Развитие науки и культуры в 1914 – 1930-х гг.</w:t>
            </w:r>
          </w:p>
        </w:tc>
        <w:tc>
          <w:tcPr>
            <w:tcW w:w="1203"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1 </w:t>
            </w:r>
          </w:p>
        </w:tc>
        <w:tc>
          <w:tcPr>
            <w:tcW w:w="2205"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345"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180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 xml:space="preserve"> 07.11.2023 </w:t>
            </w:r>
          </w:p>
        </w:tc>
        <w:tc>
          <w:tcPr>
            <w:tcW w:w="284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Поле для свободного ввода</w:t>
            </w:r>
          </w:p>
        </w:tc>
      </w:tr>
      <w:tr w:rsidR="00DD5138">
        <w:trPr>
          <w:trHeight w:val="144"/>
        </w:trPr>
        <w:tc>
          <w:tcPr>
            <w:tcW w:w="550"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t>18</w:t>
            </w:r>
          </w:p>
        </w:tc>
        <w:tc>
          <w:tcPr>
            <w:tcW w:w="2640"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Повторительно-обобщающий урок по теме «Мир в 1918 – 1938 гг.»</w:t>
            </w:r>
          </w:p>
        </w:tc>
        <w:tc>
          <w:tcPr>
            <w:tcW w:w="1203"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1 </w:t>
            </w:r>
          </w:p>
        </w:tc>
        <w:tc>
          <w:tcPr>
            <w:tcW w:w="2205"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345"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180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 xml:space="preserve"> 07.11.2023 </w:t>
            </w:r>
          </w:p>
        </w:tc>
        <w:tc>
          <w:tcPr>
            <w:tcW w:w="284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Поле для свободного ввода</w:t>
            </w:r>
          </w:p>
        </w:tc>
      </w:tr>
      <w:tr w:rsidR="00DD5138">
        <w:trPr>
          <w:trHeight w:val="144"/>
        </w:trPr>
        <w:tc>
          <w:tcPr>
            <w:tcW w:w="550"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t>19</w:t>
            </w:r>
          </w:p>
        </w:tc>
        <w:tc>
          <w:tcPr>
            <w:tcW w:w="2640"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Начальный период Второй мировой войны</w:t>
            </w:r>
          </w:p>
        </w:tc>
        <w:tc>
          <w:tcPr>
            <w:tcW w:w="1203"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1 </w:t>
            </w:r>
          </w:p>
        </w:tc>
        <w:tc>
          <w:tcPr>
            <w:tcW w:w="2205"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345"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180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 xml:space="preserve"> 14.11.2023 </w:t>
            </w:r>
          </w:p>
        </w:tc>
        <w:tc>
          <w:tcPr>
            <w:tcW w:w="284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Поле для свободного ввода</w:t>
            </w:r>
          </w:p>
        </w:tc>
      </w:tr>
      <w:tr w:rsidR="00DD5138">
        <w:trPr>
          <w:trHeight w:val="144"/>
        </w:trPr>
        <w:tc>
          <w:tcPr>
            <w:tcW w:w="550"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t>20</w:t>
            </w:r>
          </w:p>
        </w:tc>
        <w:tc>
          <w:tcPr>
            <w:tcW w:w="2640"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Начало Великой Отечественной войны и войны на Тихом океане</w:t>
            </w:r>
          </w:p>
        </w:tc>
        <w:tc>
          <w:tcPr>
            <w:tcW w:w="1203"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1 </w:t>
            </w:r>
          </w:p>
        </w:tc>
        <w:tc>
          <w:tcPr>
            <w:tcW w:w="2205"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345"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180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 xml:space="preserve"> 14.11.2023 </w:t>
            </w:r>
          </w:p>
        </w:tc>
        <w:tc>
          <w:tcPr>
            <w:tcW w:w="284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Поле для свободного ввода</w:t>
            </w:r>
          </w:p>
        </w:tc>
      </w:tr>
      <w:tr w:rsidR="00DD5138">
        <w:trPr>
          <w:trHeight w:val="144"/>
        </w:trPr>
        <w:tc>
          <w:tcPr>
            <w:tcW w:w="550"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lastRenderedPageBreak/>
              <w:t>21</w:t>
            </w:r>
          </w:p>
        </w:tc>
        <w:tc>
          <w:tcPr>
            <w:tcW w:w="2640"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Коренной перелом во Второй мировой войне</w:t>
            </w:r>
          </w:p>
        </w:tc>
        <w:tc>
          <w:tcPr>
            <w:tcW w:w="1203"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1 </w:t>
            </w:r>
          </w:p>
        </w:tc>
        <w:tc>
          <w:tcPr>
            <w:tcW w:w="2205"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345"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180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 xml:space="preserve"> 21.11.2023 </w:t>
            </w:r>
          </w:p>
        </w:tc>
        <w:tc>
          <w:tcPr>
            <w:tcW w:w="284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Поле для свободного ввода</w:t>
            </w:r>
          </w:p>
        </w:tc>
      </w:tr>
      <w:tr w:rsidR="00DD5138">
        <w:trPr>
          <w:trHeight w:val="144"/>
        </w:trPr>
        <w:tc>
          <w:tcPr>
            <w:tcW w:w="550"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t>22</w:t>
            </w:r>
          </w:p>
        </w:tc>
        <w:tc>
          <w:tcPr>
            <w:tcW w:w="2640"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Разгром Германии, Японии и их союзников</w:t>
            </w:r>
          </w:p>
        </w:tc>
        <w:tc>
          <w:tcPr>
            <w:tcW w:w="1203"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1 </w:t>
            </w:r>
          </w:p>
        </w:tc>
        <w:tc>
          <w:tcPr>
            <w:tcW w:w="2205"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345"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180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 xml:space="preserve"> 21.11.2023 </w:t>
            </w:r>
          </w:p>
        </w:tc>
        <w:tc>
          <w:tcPr>
            <w:tcW w:w="284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Поле для свободного ввода</w:t>
            </w:r>
          </w:p>
        </w:tc>
      </w:tr>
      <w:tr w:rsidR="00DD5138">
        <w:trPr>
          <w:trHeight w:val="144"/>
        </w:trPr>
        <w:tc>
          <w:tcPr>
            <w:tcW w:w="550"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t>23</w:t>
            </w:r>
          </w:p>
        </w:tc>
        <w:tc>
          <w:tcPr>
            <w:tcW w:w="2640"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Повторительно-обобщающий урок по курсу «Всеобщая история. 1914 – 1945 гг.»</w:t>
            </w:r>
          </w:p>
        </w:tc>
        <w:tc>
          <w:tcPr>
            <w:tcW w:w="1203"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1 </w:t>
            </w:r>
          </w:p>
        </w:tc>
        <w:tc>
          <w:tcPr>
            <w:tcW w:w="2205"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345"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180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 xml:space="preserve"> 28.11.2023 </w:t>
            </w:r>
          </w:p>
        </w:tc>
        <w:tc>
          <w:tcPr>
            <w:tcW w:w="284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Поле для свободного ввода</w:t>
            </w:r>
          </w:p>
        </w:tc>
      </w:tr>
      <w:tr w:rsidR="00DD5138">
        <w:trPr>
          <w:trHeight w:val="144"/>
        </w:trPr>
        <w:tc>
          <w:tcPr>
            <w:tcW w:w="550"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t>24</w:t>
            </w:r>
          </w:p>
        </w:tc>
        <w:tc>
          <w:tcPr>
            <w:tcW w:w="2640"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Введение в Историю России начала ХХ в.</w:t>
            </w:r>
          </w:p>
        </w:tc>
        <w:tc>
          <w:tcPr>
            <w:tcW w:w="1203"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1 </w:t>
            </w:r>
          </w:p>
        </w:tc>
        <w:tc>
          <w:tcPr>
            <w:tcW w:w="2205"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345"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180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 xml:space="preserve"> 28.11.2023 </w:t>
            </w:r>
          </w:p>
        </w:tc>
        <w:tc>
          <w:tcPr>
            <w:tcW w:w="284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Поле для свободного ввода</w:t>
            </w:r>
          </w:p>
        </w:tc>
      </w:tr>
      <w:tr w:rsidR="00DD5138">
        <w:trPr>
          <w:trHeight w:val="144"/>
        </w:trPr>
        <w:tc>
          <w:tcPr>
            <w:tcW w:w="550"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t>25</w:t>
            </w:r>
          </w:p>
        </w:tc>
        <w:tc>
          <w:tcPr>
            <w:tcW w:w="2640"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Россия и мир накануне Первой мировой войны</w:t>
            </w:r>
          </w:p>
        </w:tc>
        <w:tc>
          <w:tcPr>
            <w:tcW w:w="1203"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1 </w:t>
            </w:r>
          </w:p>
        </w:tc>
        <w:tc>
          <w:tcPr>
            <w:tcW w:w="2205"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345"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180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 xml:space="preserve"> 05.12.2023 </w:t>
            </w:r>
          </w:p>
        </w:tc>
        <w:tc>
          <w:tcPr>
            <w:tcW w:w="284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Поле для свободного ввода</w:t>
            </w:r>
          </w:p>
        </w:tc>
      </w:tr>
      <w:tr w:rsidR="00DD5138">
        <w:trPr>
          <w:trHeight w:val="144"/>
        </w:trPr>
        <w:tc>
          <w:tcPr>
            <w:tcW w:w="550"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t>26</w:t>
            </w:r>
          </w:p>
        </w:tc>
        <w:tc>
          <w:tcPr>
            <w:tcW w:w="2640"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Российская армия на фронтах Первой мировой войны</w:t>
            </w:r>
          </w:p>
        </w:tc>
        <w:tc>
          <w:tcPr>
            <w:tcW w:w="1203"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1 </w:t>
            </w:r>
          </w:p>
        </w:tc>
        <w:tc>
          <w:tcPr>
            <w:tcW w:w="2205"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345"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180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 xml:space="preserve"> 05.12.2023 </w:t>
            </w:r>
          </w:p>
        </w:tc>
        <w:tc>
          <w:tcPr>
            <w:tcW w:w="284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Поле для свободного ввода</w:t>
            </w:r>
          </w:p>
        </w:tc>
      </w:tr>
      <w:tr w:rsidR="00DD5138">
        <w:trPr>
          <w:trHeight w:val="144"/>
        </w:trPr>
        <w:tc>
          <w:tcPr>
            <w:tcW w:w="550"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t>27</w:t>
            </w:r>
          </w:p>
        </w:tc>
        <w:tc>
          <w:tcPr>
            <w:tcW w:w="2640"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Нарастание революционных настроений. Власть, экономика и общество в годы Первой мировой войны</w:t>
            </w:r>
          </w:p>
        </w:tc>
        <w:tc>
          <w:tcPr>
            <w:tcW w:w="1203"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1 </w:t>
            </w:r>
          </w:p>
        </w:tc>
        <w:tc>
          <w:tcPr>
            <w:tcW w:w="2205"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345"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180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 xml:space="preserve"> 12.12.2023 </w:t>
            </w:r>
          </w:p>
        </w:tc>
        <w:tc>
          <w:tcPr>
            <w:tcW w:w="284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Поле для свободного ввода</w:t>
            </w:r>
          </w:p>
        </w:tc>
      </w:tr>
      <w:tr w:rsidR="00DD5138">
        <w:trPr>
          <w:trHeight w:val="144"/>
        </w:trPr>
        <w:tc>
          <w:tcPr>
            <w:tcW w:w="550"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lastRenderedPageBreak/>
              <w:t>28</w:t>
            </w:r>
          </w:p>
        </w:tc>
        <w:tc>
          <w:tcPr>
            <w:tcW w:w="2640"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Российская революция. Февраль 1917 г.</w:t>
            </w:r>
          </w:p>
        </w:tc>
        <w:tc>
          <w:tcPr>
            <w:tcW w:w="1203"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1 </w:t>
            </w:r>
          </w:p>
        </w:tc>
        <w:tc>
          <w:tcPr>
            <w:tcW w:w="2205"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345"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180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 xml:space="preserve"> 12.12.2023 </w:t>
            </w:r>
          </w:p>
        </w:tc>
        <w:tc>
          <w:tcPr>
            <w:tcW w:w="284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Поле для свободного ввода</w:t>
            </w:r>
          </w:p>
        </w:tc>
      </w:tr>
      <w:tr w:rsidR="00DD5138">
        <w:trPr>
          <w:trHeight w:val="144"/>
        </w:trPr>
        <w:tc>
          <w:tcPr>
            <w:tcW w:w="550"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t>29</w:t>
            </w:r>
          </w:p>
        </w:tc>
        <w:tc>
          <w:tcPr>
            <w:tcW w:w="2640"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Российская революция. Октябрь 1917 г.</w:t>
            </w:r>
          </w:p>
        </w:tc>
        <w:tc>
          <w:tcPr>
            <w:tcW w:w="1203"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1 </w:t>
            </w:r>
          </w:p>
        </w:tc>
        <w:tc>
          <w:tcPr>
            <w:tcW w:w="2205"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345"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180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 xml:space="preserve"> 19.12.2023 </w:t>
            </w:r>
          </w:p>
        </w:tc>
        <w:tc>
          <w:tcPr>
            <w:tcW w:w="284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Поле для свободного ввода</w:t>
            </w:r>
          </w:p>
        </w:tc>
      </w:tr>
      <w:tr w:rsidR="00DD5138">
        <w:trPr>
          <w:trHeight w:val="144"/>
        </w:trPr>
        <w:tc>
          <w:tcPr>
            <w:tcW w:w="550"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t>30</w:t>
            </w:r>
          </w:p>
        </w:tc>
        <w:tc>
          <w:tcPr>
            <w:tcW w:w="2640"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Первые революционные преобразования большевиков</w:t>
            </w:r>
          </w:p>
        </w:tc>
        <w:tc>
          <w:tcPr>
            <w:tcW w:w="1203"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1 </w:t>
            </w:r>
          </w:p>
        </w:tc>
        <w:tc>
          <w:tcPr>
            <w:tcW w:w="2205"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345"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180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 xml:space="preserve"> 19.12.2023 </w:t>
            </w:r>
          </w:p>
        </w:tc>
        <w:tc>
          <w:tcPr>
            <w:tcW w:w="284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Поле для свободного ввода</w:t>
            </w:r>
          </w:p>
        </w:tc>
      </w:tr>
      <w:tr w:rsidR="00DD5138">
        <w:trPr>
          <w:trHeight w:val="144"/>
        </w:trPr>
        <w:tc>
          <w:tcPr>
            <w:tcW w:w="550"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t>31</w:t>
            </w:r>
          </w:p>
        </w:tc>
        <w:tc>
          <w:tcPr>
            <w:tcW w:w="2640"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Экономическая политика советской власти</w:t>
            </w:r>
          </w:p>
        </w:tc>
        <w:tc>
          <w:tcPr>
            <w:tcW w:w="1203"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1 </w:t>
            </w:r>
          </w:p>
        </w:tc>
        <w:tc>
          <w:tcPr>
            <w:tcW w:w="2205"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345"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180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 xml:space="preserve"> 26.12.2023 </w:t>
            </w:r>
          </w:p>
        </w:tc>
        <w:tc>
          <w:tcPr>
            <w:tcW w:w="284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Поле для свободного ввода</w:t>
            </w:r>
          </w:p>
        </w:tc>
      </w:tr>
      <w:tr w:rsidR="00DD5138">
        <w:trPr>
          <w:trHeight w:val="144"/>
        </w:trPr>
        <w:tc>
          <w:tcPr>
            <w:tcW w:w="550"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t>32</w:t>
            </w:r>
          </w:p>
        </w:tc>
        <w:tc>
          <w:tcPr>
            <w:tcW w:w="2640"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Гражданская война: истоки и основные участники.</w:t>
            </w:r>
          </w:p>
        </w:tc>
        <w:tc>
          <w:tcPr>
            <w:tcW w:w="1203"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1 </w:t>
            </w:r>
          </w:p>
        </w:tc>
        <w:tc>
          <w:tcPr>
            <w:tcW w:w="2205"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345"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180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 xml:space="preserve"> 26.12.2023 </w:t>
            </w:r>
          </w:p>
        </w:tc>
        <w:tc>
          <w:tcPr>
            <w:tcW w:w="284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Поле для свободного ввода</w:t>
            </w:r>
          </w:p>
        </w:tc>
      </w:tr>
      <w:tr w:rsidR="00DD5138">
        <w:trPr>
          <w:trHeight w:val="144"/>
        </w:trPr>
        <w:tc>
          <w:tcPr>
            <w:tcW w:w="550"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t>33</w:t>
            </w:r>
          </w:p>
        </w:tc>
        <w:tc>
          <w:tcPr>
            <w:tcW w:w="2640"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На фронтах Гражданской войны.</w:t>
            </w:r>
          </w:p>
        </w:tc>
        <w:tc>
          <w:tcPr>
            <w:tcW w:w="1203"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1 </w:t>
            </w:r>
          </w:p>
        </w:tc>
        <w:tc>
          <w:tcPr>
            <w:tcW w:w="2205"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345"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180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 xml:space="preserve"> 09.01.2024 </w:t>
            </w:r>
          </w:p>
        </w:tc>
        <w:tc>
          <w:tcPr>
            <w:tcW w:w="284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Поле для свободного ввода</w:t>
            </w:r>
          </w:p>
        </w:tc>
      </w:tr>
      <w:tr w:rsidR="00DD5138">
        <w:trPr>
          <w:trHeight w:val="144"/>
        </w:trPr>
        <w:tc>
          <w:tcPr>
            <w:tcW w:w="550"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t>34</w:t>
            </w:r>
          </w:p>
        </w:tc>
        <w:tc>
          <w:tcPr>
            <w:tcW w:w="2640"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Революция и Гражданская война на национальных окраинах</w:t>
            </w:r>
          </w:p>
        </w:tc>
        <w:tc>
          <w:tcPr>
            <w:tcW w:w="1203"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1 </w:t>
            </w:r>
          </w:p>
        </w:tc>
        <w:tc>
          <w:tcPr>
            <w:tcW w:w="2205"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345"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180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 xml:space="preserve"> 09.01.2024 </w:t>
            </w:r>
          </w:p>
        </w:tc>
        <w:tc>
          <w:tcPr>
            <w:tcW w:w="284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Поле для свободного ввода</w:t>
            </w:r>
          </w:p>
        </w:tc>
      </w:tr>
      <w:tr w:rsidR="00DD5138">
        <w:trPr>
          <w:trHeight w:val="144"/>
        </w:trPr>
        <w:tc>
          <w:tcPr>
            <w:tcW w:w="550"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t>35</w:t>
            </w:r>
          </w:p>
        </w:tc>
        <w:tc>
          <w:tcPr>
            <w:tcW w:w="2640"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 xml:space="preserve">Идеология и культура в годы Гражданской войны. Перемены в повседневной жизни </w:t>
            </w:r>
            <w:r>
              <w:rPr>
                <w:rFonts w:ascii="Times New Roman" w:hAnsi="Times New Roman"/>
                <w:color w:val="000000"/>
                <w:sz w:val="24"/>
              </w:rPr>
              <w:lastRenderedPageBreak/>
              <w:t>и общественных настроениях</w:t>
            </w:r>
          </w:p>
        </w:tc>
        <w:tc>
          <w:tcPr>
            <w:tcW w:w="1203"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lastRenderedPageBreak/>
              <w:t xml:space="preserve"> 1 </w:t>
            </w:r>
          </w:p>
        </w:tc>
        <w:tc>
          <w:tcPr>
            <w:tcW w:w="2205"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345"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180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 xml:space="preserve"> 16.01.2024 </w:t>
            </w:r>
          </w:p>
        </w:tc>
        <w:tc>
          <w:tcPr>
            <w:tcW w:w="284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Поле для свободного ввода</w:t>
            </w:r>
          </w:p>
        </w:tc>
      </w:tr>
      <w:tr w:rsidR="00DD5138">
        <w:trPr>
          <w:trHeight w:val="144"/>
        </w:trPr>
        <w:tc>
          <w:tcPr>
            <w:tcW w:w="550"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lastRenderedPageBreak/>
              <w:t>36</w:t>
            </w:r>
          </w:p>
        </w:tc>
        <w:tc>
          <w:tcPr>
            <w:tcW w:w="2640"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Наш край в 1914 – 1922 гг.</w:t>
            </w:r>
          </w:p>
        </w:tc>
        <w:tc>
          <w:tcPr>
            <w:tcW w:w="1203"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1 </w:t>
            </w:r>
          </w:p>
        </w:tc>
        <w:tc>
          <w:tcPr>
            <w:tcW w:w="2205"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345"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180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 xml:space="preserve"> 16.01.2024 </w:t>
            </w:r>
          </w:p>
        </w:tc>
        <w:tc>
          <w:tcPr>
            <w:tcW w:w="284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Поле для свободного ввода</w:t>
            </w:r>
          </w:p>
        </w:tc>
      </w:tr>
      <w:tr w:rsidR="00DD5138">
        <w:trPr>
          <w:trHeight w:val="144"/>
        </w:trPr>
        <w:tc>
          <w:tcPr>
            <w:tcW w:w="550"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t>37</w:t>
            </w:r>
          </w:p>
        </w:tc>
        <w:tc>
          <w:tcPr>
            <w:tcW w:w="2640"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Повторительно- обобщающий урок по теме «Россия в 1914 – 1922 гг.»</w:t>
            </w:r>
          </w:p>
        </w:tc>
        <w:tc>
          <w:tcPr>
            <w:tcW w:w="1203"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1 </w:t>
            </w:r>
          </w:p>
        </w:tc>
        <w:tc>
          <w:tcPr>
            <w:tcW w:w="2205"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345"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180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 xml:space="preserve"> 23.01.2024 </w:t>
            </w:r>
          </w:p>
        </w:tc>
        <w:tc>
          <w:tcPr>
            <w:tcW w:w="284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Поле для свободного ввода</w:t>
            </w:r>
          </w:p>
        </w:tc>
      </w:tr>
      <w:tr w:rsidR="00DD5138">
        <w:trPr>
          <w:trHeight w:val="144"/>
        </w:trPr>
        <w:tc>
          <w:tcPr>
            <w:tcW w:w="550"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t>38</w:t>
            </w:r>
          </w:p>
        </w:tc>
        <w:tc>
          <w:tcPr>
            <w:tcW w:w="2640"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Экономический и политический кризис начала 1920-х гг. Переход к нэпу</w:t>
            </w:r>
          </w:p>
        </w:tc>
        <w:tc>
          <w:tcPr>
            <w:tcW w:w="1203"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1 </w:t>
            </w:r>
          </w:p>
        </w:tc>
        <w:tc>
          <w:tcPr>
            <w:tcW w:w="2205"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345"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180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 xml:space="preserve"> 23.01.2024 </w:t>
            </w:r>
          </w:p>
        </w:tc>
        <w:tc>
          <w:tcPr>
            <w:tcW w:w="284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Поле для свободного ввода</w:t>
            </w:r>
          </w:p>
        </w:tc>
      </w:tr>
      <w:tr w:rsidR="00DD5138">
        <w:trPr>
          <w:trHeight w:val="144"/>
        </w:trPr>
        <w:tc>
          <w:tcPr>
            <w:tcW w:w="550"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t>39</w:t>
            </w:r>
          </w:p>
        </w:tc>
        <w:tc>
          <w:tcPr>
            <w:tcW w:w="2640"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Экономическое и социальное развитие в годы нэпа</w:t>
            </w:r>
          </w:p>
        </w:tc>
        <w:tc>
          <w:tcPr>
            <w:tcW w:w="1203"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1 </w:t>
            </w:r>
          </w:p>
        </w:tc>
        <w:tc>
          <w:tcPr>
            <w:tcW w:w="2205"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345"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180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 xml:space="preserve"> 30.01.2024 </w:t>
            </w:r>
          </w:p>
        </w:tc>
        <w:tc>
          <w:tcPr>
            <w:tcW w:w="284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Поле для свободного ввода</w:t>
            </w:r>
          </w:p>
        </w:tc>
      </w:tr>
      <w:tr w:rsidR="00DD5138">
        <w:trPr>
          <w:trHeight w:val="144"/>
        </w:trPr>
        <w:tc>
          <w:tcPr>
            <w:tcW w:w="550"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t>40</w:t>
            </w:r>
          </w:p>
        </w:tc>
        <w:tc>
          <w:tcPr>
            <w:tcW w:w="2640"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Образование СССР. Национальная политика в 1920-е гг.</w:t>
            </w:r>
          </w:p>
        </w:tc>
        <w:tc>
          <w:tcPr>
            <w:tcW w:w="1203"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1 </w:t>
            </w:r>
          </w:p>
        </w:tc>
        <w:tc>
          <w:tcPr>
            <w:tcW w:w="2205"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345"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180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 xml:space="preserve"> 30.01.2024 </w:t>
            </w:r>
          </w:p>
        </w:tc>
        <w:tc>
          <w:tcPr>
            <w:tcW w:w="284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Поле для свободного ввода</w:t>
            </w:r>
          </w:p>
        </w:tc>
      </w:tr>
      <w:tr w:rsidR="00DD5138">
        <w:trPr>
          <w:trHeight w:val="144"/>
        </w:trPr>
        <w:tc>
          <w:tcPr>
            <w:tcW w:w="550"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t>41</w:t>
            </w:r>
          </w:p>
        </w:tc>
        <w:tc>
          <w:tcPr>
            <w:tcW w:w="2640"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Политическое развитие в 1920-е гг.</w:t>
            </w:r>
          </w:p>
        </w:tc>
        <w:tc>
          <w:tcPr>
            <w:tcW w:w="1203"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1 </w:t>
            </w:r>
          </w:p>
        </w:tc>
        <w:tc>
          <w:tcPr>
            <w:tcW w:w="2205"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345"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180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 xml:space="preserve"> 06.02.2024 </w:t>
            </w:r>
          </w:p>
        </w:tc>
        <w:tc>
          <w:tcPr>
            <w:tcW w:w="284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Поле для свободного ввода</w:t>
            </w:r>
          </w:p>
        </w:tc>
      </w:tr>
      <w:tr w:rsidR="00DD5138">
        <w:trPr>
          <w:trHeight w:val="144"/>
        </w:trPr>
        <w:tc>
          <w:tcPr>
            <w:tcW w:w="550"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t>42</w:t>
            </w:r>
          </w:p>
        </w:tc>
        <w:tc>
          <w:tcPr>
            <w:tcW w:w="2640"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Международное положение и внешняя политика СССР в 1920-е гг.</w:t>
            </w:r>
          </w:p>
        </w:tc>
        <w:tc>
          <w:tcPr>
            <w:tcW w:w="1203"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1 </w:t>
            </w:r>
          </w:p>
        </w:tc>
        <w:tc>
          <w:tcPr>
            <w:tcW w:w="2205"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345"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180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 xml:space="preserve"> 06.02.2024 </w:t>
            </w:r>
          </w:p>
        </w:tc>
        <w:tc>
          <w:tcPr>
            <w:tcW w:w="284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Поле для свободного ввода</w:t>
            </w:r>
          </w:p>
        </w:tc>
      </w:tr>
      <w:tr w:rsidR="00DD5138">
        <w:trPr>
          <w:trHeight w:val="144"/>
        </w:trPr>
        <w:tc>
          <w:tcPr>
            <w:tcW w:w="550"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t>43</w:t>
            </w:r>
          </w:p>
        </w:tc>
        <w:tc>
          <w:tcPr>
            <w:tcW w:w="2640"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 xml:space="preserve">Культурное пространство </w:t>
            </w:r>
            <w:r>
              <w:rPr>
                <w:rFonts w:ascii="Times New Roman" w:hAnsi="Times New Roman"/>
                <w:color w:val="000000"/>
                <w:sz w:val="24"/>
              </w:rPr>
              <w:lastRenderedPageBreak/>
              <w:t>советского общества в 1920-е гг.</w:t>
            </w:r>
          </w:p>
        </w:tc>
        <w:tc>
          <w:tcPr>
            <w:tcW w:w="1203"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lastRenderedPageBreak/>
              <w:t xml:space="preserve"> 1 </w:t>
            </w:r>
          </w:p>
        </w:tc>
        <w:tc>
          <w:tcPr>
            <w:tcW w:w="2205"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345"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180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 xml:space="preserve"> 13.02.2024 </w:t>
            </w:r>
          </w:p>
        </w:tc>
        <w:tc>
          <w:tcPr>
            <w:tcW w:w="284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Поле для свободного ввода</w:t>
            </w:r>
          </w:p>
        </w:tc>
      </w:tr>
      <w:tr w:rsidR="00DD5138">
        <w:trPr>
          <w:trHeight w:val="144"/>
        </w:trPr>
        <w:tc>
          <w:tcPr>
            <w:tcW w:w="550"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lastRenderedPageBreak/>
              <w:t>44</w:t>
            </w:r>
          </w:p>
        </w:tc>
        <w:tc>
          <w:tcPr>
            <w:tcW w:w="2640"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«Великий перелом». Индустриализация</w:t>
            </w:r>
          </w:p>
        </w:tc>
        <w:tc>
          <w:tcPr>
            <w:tcW w:w="1203"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1 </w:t>
            </w:r>
          </w:p>
        </w:tc>
        <w:tc>
          <w:tcPr>
            <w:tcW w:w="2205"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345"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180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 xml:space="preserve"> 13.02.2024 </w:t>
            </w:r>
          </w:p>
        </w:tc>
        <w:tc>
          <w:tcPr>
            <w:tcW w:w="284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Поле для свободного ввода</w:t>
            </w:r>
          </w:p>
        </w:tc>
      </w:tr>
      <w:tr w:rsidR="00DD5138">
        <w:trPr>
          <w:trHeight w:val="144"/>
        </w:trPr>
        <w:tc>
          <w:tcPr>
            <w:tcW w:w="550"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t>45</w:t>
            </w:r>
          </w:p>
        </w:tc>
        <w:tc>
          <w:tcPr>
            <w:tcW w:w="2640"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Коллективизация сельского хозяйства</w:t>
            </w:r>
          </w:p>
        </w:tc>
        <w:tc>
          <w:tcPr>
            <w:tcW w:w="1203"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1 </w:t>
            </w:r>
          </w:p>
        </w:tc>
        <w:tc>
          <w:tcPr>
            <w:tcW w:w="2205"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345"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180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 xml:space="preserve"> 20.02.2024 </w:t>
            </w:r>
          </w:p>
        </w:tc>
        <w:tc>
          <w:tcPr>
            <w:tcW w:w="284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Поле для свободного ввода</w:t>
            </w:r>
          </w:p>
        </w:tc>
      </w:tr>
      <w:tr w:rsidR="00DD5138">
        <w:trPr>
          <w:trHeight w:val="144"/>
        </w:trPr>
        <w:tc>
          <w:tcPr>
            <w:tcW w:w="550"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t>46</w:t>
            </w:r>
          </w:p>
        </w:tc>
        <w:tc>
          <w:tcPr>
            <w:tcW w:w="2640"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Политическая система и национальная политика СССР в 1930-е гг.</w:t>
            </w:r>
          </w:p>
        </w:tc>
        <w:tc>
          <w:tcPr>
            <w:tcW w:w="1203"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1 </w:t>
            </w:r>
          </w:p>
        </w:tc>
        <w:tc>
          <w:tcPr>
            <w:tcW w:w="2205"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345"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180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 xml:space="preserve"> 20.02.2024 </w:t>
            </w:r>
          </w:p>
        </w:tc>
        <w:tc>
          <w:tcPr>
            <w:tcW w:w="284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Поле для свободного ввода</w:t>
            </w:r>
          </w:p>
        </w:tc>
      </w:tr>
      <w:tr w:rsidR="00DD5138">
        <w:trPr>
          <w:trHeight w:val="144"/>
        </w:trPr>
        <w:tc>
          <w:tcPr>
            <w:tcW w:w="550"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t>47</w:t>
            </w:r>
          </w:p>
        </w:tc>
        <w:tc>
          <w:tcPr>
            <w:tcW w:w="2640"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Культурное пространство советского общества в 1930-е гг.: создание «нового человека</w:t>
            </w:r>
          </w:p>
        </w:tc>
        <w:tc>
          <w:tcPr>
            <w:tcW w:w="1203"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1 </w:t>
            </w:r>
          </w:p>
        </w:tc>
        <w:tc>
          <w:tcPr>
            <w:tcW w:w="2205"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345"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180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 xml:space="preserve"> 27.02.2024 </w:t>
            </w:r>
          </w:p>
        </w:tc>
        <w:tc>
          <w:tcPr>
            <w:tcW w:w="284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Поле для свободного ввода</w:t>
            </w:r>
          </w:p>
        </w:tc>
      </w:tr>
      <w:tr w:rsidR="00DD5138">
        <w:trPr>
          <w:trHeight w:val="144"/>
        </w:trPr>
        <w:tc>
          <w:tcPr>
            <w:tcW w:w="550"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t>48</w:t>
            </w:r>
          </w:p>
        </w:tc>
        <w:tc>
          <w:tcPr>
            <w:tcW w:w="2640"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Развитие науки, образования, здравоохранения в 1930-е гг.</w:t>
            </w:r>
          </w:p>
        </w:tc>
        <w:tc>
          <w:tcPr>
            <w:tcW w:w="1203"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1 </w:t>
            </w:r>
          </w:p>
        </w:tc>
        <w:tc>
          <w:tcPr>
            <w:tcW w:w="2205"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345"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180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 xml:space="preserve"> 27.02.2024 </w:t>
            </w:r>
          </w:p>
        </w:tc>
        <w:tc>
          <w:tcPr>
            <w:tcW w:w="284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Поле для свободного ввода</w:t>
            </w:r>
          </w:p>
        </w:tc>
      </w:tr>
      <w:tr w:rsidR="00DD5138">
        <w:trPr>
          <w:trHeight w:val="144"/>
        </w:trPr>
        <w:tc>
          <w:tcPr>
            <w:tcW w:w="550"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t>49</w:t>
            </w:r>
          </w:p>
        </w:tc>
        <w:tc>
          <w:tcPr>
            <w:tcW w:w="2640"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Советское искусство 1930-х гг.</w:t>
            </w:r>
          </w:p>
        </w:tc>
        <w:tc>
          <w:tcPr>
            <w:tcW w:w="1203"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1 </w:t>
            </w:r>
          </w:p>
        </w:tc>
        <w:tc>
          <w:tcPr>
            <w:tcW w:w="2205"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345"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180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 xml:space="preserve"> 05.03.2024 </w:t>
            </w:r>
          </w:p>
        </w:tc>
        <w:tc>
          <w:tcPr>
            <w:tcW w:w="284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Поле для свободного ввода</w:t>
            </w:r>
          </w:p>
        </w:tc>
      </w:tr>
      <w:tr w:rsidR="00DD5138">
        <w:trPr>
          <w:trHeight w:val="144"/>
        </w:trPr>
        <w:tc>
          <w:tcPr>
            <w:tcW w:w="550"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t>50</w:t>
            </w:r>
          </w:p>
        </w:tc>
        <w:tc>
          <w:tcPr>
            <w:tcW w:w="2640"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Повседневная жизнь населения в 1930-е гг.</w:t>
            </w:r>
          </w:p>
        </w:tc>
        <w:tc>
          <w:tcPr>
            <w:tcW w:w="1203"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1 </w:t>
            </w:r>
          </w:p>
        </w:tc>
        <w:tc>
          <w:tcPr>
            <w:tcW w:w="2205"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345"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180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 xml:space="preserve"> 05.03.2024 </w:t>
            </w:r>
          </w:p>
        </w:tc>
        <w:tc>
          <w:tcPr>
            <w:tcW w:w="284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Поле для свободного ввода</w:t>
            </w:r>
          </w:p>
        </w:tc>
      </w:tr>
      <w:tr w:rsidR="00DD5138">
        <w:trPr>
          <w:trHeight w:val="144"/>
        </w:trPr>
        <w:tc>
          <w:tcPr>
            <w:tcW w:w="550"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t>51</w:t>
            </w:r>
          </w:p>
        </w:tc>
        <w:tc>
          <w:tcPr>
            <w:tcW w:w="2640"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 xml:space="preserve">СССР и мировое сообщество в 1929 – </w:t>
            </w:r>
            <w:r>
              <w:rPr>
                <w:rFonts w:ascii="Times New Roman" w:hAnsi="Times New Roman"/>
                <w:color w:val="000000"/>
                <w:sz w:val="24"/>
              </w:rPr>
              <w:lastRenderedPageBreak/>
              <w:t>1939 гг.</w:t>
            </w:r>
          </w:p>
        </w:tc>
        <w:tc>
          <w:tcPr>
            <w:tcW w:w="1203"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lastRenderedPageBreak/>
              <w:t xml:space="preserve"> 1 </w:t>
            </w:r>
          </w:p>
        </w:tc>
        <w:tc>
          <w:tcPr>
            <w:tcW w:w="2205"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345"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180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 xml:space="preserve"> 12.03.2024 </w:t>
            </w:r>
          </w:p>
        </w:tc>
        <w:tc>
          <w:tcPr>
            <w:tcW w:w="284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Поле для свободного ввода</w:t>
            </w:r>
          </w:p>
        </w:tc>
      </w:tr>
      <w:tr w:rsidR="00DD5138">
        <w:trPr>
          <w:trHeight w:val="144"/>
        </w:trPr>
        <w:tc>
          <w:tcPr>
            <w:tcW w:w="550"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lastRenderedPageBreak/>
              <w:t>52</w:t>
            </w:r>
          </w:p>
        </w:tc>
        <w:tc>
          <w:tcPr>
            <w:tcW w:w="2640"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СССР накануне Великой Отечественной войны.</w:t>
            </w:r>
          </w:p>
        </w:tc>
        <w:tc>
          <w:tcPr>
            <w:tcW w:w="1203"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1 </w:t>
            </w:r>
          </w:p>
        </w:tc>
        <w:tc>
          <w:tcPr>
            <w:tcW w:w="2205"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345"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180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 xml:space="preserve"> 12.03.2024 </w:t>
            </w:r>
          </w:p>
        </w:tc>
        <w:tc>
          <w:tcPr>
            <w:tcW w:w="284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Поле для свободного ввода</w:t>
            </w:r>
          </w:p>
        </w:tc>
      </w:tr>
      <w:tr w:rsidR="00DD5138">
        <w:trPr>
          <w:trHeight w:val="144"/>
        </w:trPr>
        <w:tc>
          <w:tcPr>
            <w:tcW w:w="550"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t>53</w:t>
            </w:r>
          </w:p>
        </w:tc>
        <w:tc>
          <w:tcPr>
            <w:tcW w:w="2640"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Наш край в 1920 – 1930-е гг.</w:t>
            </w:r>
          </w:p>
        </w:tc>
        <w:tc>
          <w:tcPr>
            <w:tcW w:w="1203"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1 </w:t>
            </w:r>
          </w:p>
        </w:tc>
        <w:tc>
          <w:tcPr>
            <w:tcW w:w="2205"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345"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180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 xml:space="preserve"> 19.03.2024 </w:t>
            </w:r>
          </w:p>
        </w:tc>
        <w:tc>
          <w:tcPr>
            <w:tcW w:w="284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Поле для свободного ввода</w:t>
            </w:r>
          </w:p>
        </w:tc>
      </w:tr>
      <w:tr w:rsidR="00DD5138">
        <w:trPr>
          <w:trHeight w:val="144"/>
        </w:trPr>
        <w:tc>
          <w:tcPr>
            <w:tcW w:w="550"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t>54</w:t>
            </w:r>
          </w:p>
        </w:tc>
        <w:tc>
          <w:tcPr>
            <w:tcW w:w="2640"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Повторительно-обобщающий урок по разделу «Советский Союз в 1920 – 1930-е гг.»</w:t>
            </w:r>
          </w:p>
        </w:tc>
        <w:tc>
          <w:tcPr>
            <w:tcW w:w="1203"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1 </w:t>
            </w:r>
          </w:p>
        </w:tc>
        <w:tc>
          <w:tcPr>
            <w:tcW w:w="2205"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345"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180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 xml:space="preserve"> 19.03.2024 </w:t>
            </w:r>
          </w:p>
        </w:tc>
        <w:tc>
          <w:tcPr>
            <w:tcW w:w="284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Поле для свободного ввода</w:t>
            </w:r>
          </w:p>
        </w:tc>
      </w:tr>
      <w:tr w:rsidR="00DD5138">
        <w:trPr>
          <w:trHeight w:val="144"/>
        </w:trPr>
        <w:tc>
          <w:tcPr>
            <w:tcW w:w="550"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t>55</w:t>
            </w:r>
          </w:p>
        </w:tc>
        <w:tc>
          <w:tcPr>
            <w:tcW w:w="2640"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Начало Великой Отечественной войны</w:t>
            </w:r>
          </w:p>
        </w:tc>
        <w:tc>
          <w:tcPr>
            <w:tcW w:w="1203"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1 </w:t>
            </w:r>
          </w:p>
        </w:tc>
        <w:tc>
          <w:tcPr>
            <w:tcW w:w="2205"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345"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180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 xml:space="preserve"> 02.04.2024 </w:t>
            </w:r>
          </w:p>
        </w:tc>
        <w:tc>
          <w:tcPr>
            <w:tcW w:w="284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Поле для свободного ввода</w:t>
            </w:r>
          </w:p>
        </w:tc>
      </w:tr>
      <w:tr w:rsidR="00DD5138">
        <w:trPr>
          <w:trHeight w:val="144"/>
        </w:trPr>
        <w:tc>
          <w:tcPr>
            <w:tcW w:w="550"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t>56</w:t>
            </w:r>
          </w:p>
        </w:tc>
        <w:tc>
          <w:tcPr>
            <w:tcW w:w="2640"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Битва за Москву и блокада Ленинграда</w:t>
            </w:r>
          </w:p>
        </w:tc>
        <w:tc>
          <w:tcPr>
            <w:tcW w:w="1203"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1 </w:t>
            </w:r>
          </w:p>
        </w:tc>
        <w:tc>
          <w:tcPr>
            <w:tcW w:w="2205"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345"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180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 xml:space="preserve"> 02.04.2024 </w:t>
            </w:r>
          </w:p>
        </w:tc>
        <w:tc>
          <w:tcPr>
            <w:tcW w:w="284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Поле для свободного ввода</w:t>
            </w:r>
          </w:p>
        </w:tc>
      </w:tr>
      <w:tr w:rsidR="00DD5138">
        <w:trPr>
          <w:trHeight w:val="144"/>
        </w:trPr>
        <w:tc>
          <w:tcPr>
            <w:tcW w:w="550"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t>57</w:t>
            </w:r>
          </w:p>
        </w:tc>
        <w:tc>
          <w:tcPr>
            <w:tcW w:w="2640"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Фронт за линией фронта</w:t>
            </w:r>
          </w:p>
        </w:tc>
        <w:tc>
          <w:tcPr>
            <w:tcW w:w="1203"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1 </w:t>
            </w:r>
          </w:p>
        </w:tc>
        <w:tc>
          <w:tcPr>
            <w:tcW w:w="2205"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345"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180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 xml:space="preserve"> 09.04.2024 </w:t>
            </w:r>
          </w:p>
        </w:tc>
        <w:tc>
          <w:tcPr>
            <w:tcW w:w="284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Поле для свободного ввода</w:t>
            </w:r>
          </w:p>
        </w:tc>
      </w:tr>
      <w:tr w:rsidR="00DD5138">
        <w:trPr>
          <w:trHeight w:val="144"/>
        </w:trPr>
        <w:tc>
          <w:tcPr>
            <w:tcW w:w="550"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t>58</w:t>
            </w:r>
          </w:p>
        </w:tc>
        <w:tc>
          <w:tcPr>
            <w:tcW w:w="2640"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Единство фронта и тыла</w:t>
            </w:r>
          </w:p>
        </w:tc>
        <w:tc>
          <w:tcPr>
            <w:tcW w:w="1203"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1 </w:t>
            </w:r>
          </w:p>
        </w:tc>
        <w:tc>
          <w:tcPr>
            <w:tcW w:w="2205"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345"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180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 xml:space="preserve"> 09.04.2024 </w:t>
            </w:r>
          </w:p>
        </w:tc>
        <w:tc>
          <w:tcPr>
            <w:tcW w:w="284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Поле для свободного ввода</w:t>
            </w:r>
          </w:p>
        </w:tc>
      </w:tr>
      <w:tr w:rsidR="00DD5138">
        <w:trPr>
          <w:trHeight w:val="144"/>
        </w:trPr>
        <w:tc>
          <w:tcPr>
            <w:tcW w:w="550"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t>59</w:t>
            </w:r>
          </w:p>
        </w:tc>
        <w:tc>
          <w:tcPr>
            <w:tcW w:w="2640"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Сталинградская битва. Начало коренного перелома в ходе войны</w:t>
            </w:r>
          </w:p>
        </w:tc>
        <w:tc>
          <w:tcPr>
            <w:tcW w:w="1203"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1 </w:t>
            </w:r>
          </w:p>
        </w:tc>
        <w:tc>
          <w:tcPr>
            <w:tcW w:w="2205"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345"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180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 xml:space="preserve"> 16.04.2024 </w:t>
            </w:r>
          </w:p>
        </w:tc>
        <w:tc>
          <w:tcPr>
            <w:tcW w:w="284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Поле для свободного ввода</w:t>
            </w:r>
          </w:p>
        </w:tc>
      </w:tr>
      <w:tr w:rsidR="00DD5138">
        <w:trPr>
          <w:trHeight w:val="144"/>
        </w:trPr>
        <w:tc>
          <w:tcPr>
            <w:tcW w:w="550"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t>60</w:t>
            </w:r>
          </w:p>
        </w:tc>
        <w:tc>
          <w:tcPr>
            <w:tcW w:w="2640"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 xml:space="preserve">Курская битва. Завершение </w:t>
            </w:r>
            <w:r>
              <w:rPr>
                <w:rFonts w:ascii="Times New Roman" w:hAnsi="Times New Roman"/>
                <w:color w:val="000000"/>
                <w:sz w:val="24"/>
              </w:rPr>
              <w:lastRenderedPageBreak/>
              <w:t>коренного перелома</w:t>
            </w:r>
          </w:p>
        </w:tc>
        <w:tc>
          <w:tcPr>
            <w:tcW w:w="1203"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lastRenderedPageBreak/>
              <w:t xml:space="preserve"> 1 </w:t>
            </w:r>
          </w:p>
        </w:tc>
        <w:tc>
          <w:tcPr>
            <w:tcW w:w="2205"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345"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180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 xml:space="preserve"> 16.04.2024 </w:t>
            </w:r>
          </w:p>
        </w:tc>
        <w:tc>
          <w:tcPr>
            <w:tcW w:w="284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Поле для свободного ввода</w:t>
            </w:r>
          </w:p>
        </w:tc>
      </w:tr>
      <w:tr w:rsidR="00DD5138">
        <w:trPr>
          <w:trHeight w:val="144"/>
        </w:trPr>
        <w:tc>
          <w:tcPr>
            <w:tcW w:w="550"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lastRenderedPageBreak/>
              <w:t>61</w:t>
            </w:r>
          </w:p>
        </w:tc>
        <w:tc>
          <w:tcPr>
            <w:tcW w:w="2640"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«Десять сталинских ударов» и изгнание врага с территории СССР</w:t>
            </w:r>
          </w:p>
        </w:tc>
        <w:tc>
          <w:tcPr>
            <w:tcW w:w="1203"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1 </w:t>
            </w:r>
          </w:p>
        </w:tc>
        <w:tc>
          <w:tcPr>
            <w:tcW w:w="2205"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345"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180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 xml:space="preserve"> 23.04.2024 </w:t>
            </w:r>
          </w:p>
        </w:tc>
        <w:tc>
          <w:tcPr>
            <w:tcW w:w="284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Поле для свободного ввода</w:t>
            </w:r>
          </w:p>
        </w:tc>
      </w:tr>
      <w:tr w:rsidR="00DD5138">
        <w:trPr>
          <w:trHeight w:val="144"/>
        </w:trPr>
        <w:tc>
          <w:tcPr>
            <w:tcW w:w="550"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t>62</w:t>
            </w:r>
          </w:p>
        </w:tc>
        <w:tc>
          <w:tcPr>
            <w:tcW w:w="2640"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Наука и культура в годы войны</w:t>
            </w:r>
          </w:p>
        </w:tc>
        <w:tc>
          <w:tcPr>
            <w:tcW w:w="1203"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1 </w:t>
            </w:r>
          </w:p>
        </w:tc>
        <w:tc>
          <w:tcPr>
            <w:tcW w:w="2205"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345"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180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 xml:space="preserve"> 23.04.2024 </w:t>
            </w:r>
          </w:p>
        </w:tc>
        <w:tc>
          <w:tcPr>
            <w:tcW w:w="284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Поле для свободного ввода</w:t>
            </w:r>
          </w:p>
        </w:tc>
      </w:tr>
      <w:tr w:rsidR="00DD5138">
        <w:trPr>
          <w:trHeight w:val="144"/>
        </w:trPr>
        <w:tc>
          <w:tcPr>
            <w:tcW w:w="550"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t>63</w:t>
            </w:r>
          </w:p>
        </w:tc>
        <w:tc>
          <w:tcPr>
            <w:tcW w:w="2640"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Освобождение народов Европы. Победа СССР в Великой Отечественной войне</w:t>
            </w:r>
          </w:p>
        </w:tc>
        <w:tc>
          <w:tcPr>
            <w:tcW w:w="1203"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1 </w:t>
            </w:r>
          </w:p>
        </w:tc>
        <w:tc>
          <w:tcPr>
            <w:tcW w:w="2205"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345"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180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 xml:space="preserve"> 30.04.2024 </w:t>
            </w:r>
          </w:p>
        </w:tc>
        <w:tc>
          <w:tcPr>
            <w:tcW w:w="284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Поле для свободного ввода</w:t>
            </w:r>
          </w:p>
        </w:tc>
      </w:tr>
      <w:tr w:rsidR="00DD5138">
        <w:trPr>
          <w:trHeight w:val="144"/>
        </w:trPr>
        <w:tc>
          <w:tcPr>
            <w:tcW w:w="550"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t>64</w:t>
            </w:r>
          </w:p>
        </w:tc>
        <w:tc>
          <w:tcPr>
            <w:tcW w:w="2640"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Освобождение народов Европы. Победа СССР в Великой Отечественной войне</w:t>
            </w:r>
          </w:p>
        </w:tc>
        <w:tc>
          <w:tcPr>
            <w:tcW w:w="1203"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1 </w:t>
            </w:r>
          </w:p>
        </w:tc>
        <w:tc>
          <w:tcPr>
            <w:tcW w:w="2205"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345"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180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 xml:space="preserve"> 30.04.2024 </w:t>
            </w:r>
          </w:p>
        </w:tc>
        <w:tc>
          <w:tcPr>
            <w:tcW w:w="284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Поле для свободного ввода</w:t>
            </w:r>
          </w:p>
        </w:tc>
      </w:tr>
      <w:tr w:rsidR="00DD5138">
        <w:trPr>
          <w:trHeight w:val="144"/>
        </w:trPr>
        <w:tc>
          <w:tcPr>
            <w:tcW w:w="550"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t>65</w:t>
            </w:r>
          </w:p>
        </w:tc>
        <w:tc>
          <w:tcPr>
            <w:tcW w:w="2640"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Война с Японией. Окончание Второй мировой войны</w:t>
            </w:r>
          </w:p>
        </w:tc>
        <w:tc>
          <w:tcPr>
            <w:tcW w:w="1203"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1 </w:t>
            </w:r>
          </w:p>
        </w:tc>
        <w:tc>
          <w:tcPr>
            <w:tcW w:w="2205"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345"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180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 xml:space="preserve"> 07.05.2024 </w:t>
            </w:r>
          </w:p>
        </w:tc>
        <w:tc>
          <w:tcPr>
            <w:tcW w:w="284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Поле для свободного ввода</w:t>
            </w:r>
          </w:p>
        </w:tc>
      </w:tr>
      <w:tr w:rsidR="00DD5138">
        <w:trPr>
          <w:trHeight w:val="144"/>
        </w:trPr>
        <w:tc>
          <w:tcPr>
            <w:tcW w:w="550"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t>66</w:t>
            </w:r>
          </w:p>
        </w:tc>
        <w:tc>
          <w:tcPr>
            <w:tcW w:w="2640"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Окончание Второй мировой войны. Итоги и уроки.</w:t>
            </w:r>
          </w:p>
        </w:tc>
        <w:tc>
          <w:tcPr>
            <w:tcW w:w="1203"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1 </w:t>
            </w:r>
          </w:p>
        </w:tc>
        <w:tc>
          <w:tcPr>
            <w:tcW w:w="2205"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345"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180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 xml:space="preserve"> 07.05.2024 </w:t>
            </w:r>
          </w:p>
        </w:tc>
        <w:tc>
          <w:tcPr>
            <w:tcW w:w="284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Поле для свободного ввода</w:t>
            </w:r>
          </w:p>
        </w:tc>
      </w:tr>
      <w:tr w:rsidR="00DD5138">
        <w:trPr>
          <w:trHeight w:val="144"/>
        </w:trPr>
        <w:tc>
          <w:tcPr>
            <w:tcW w:w="550"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t>67</w:t>
            </w:r>
          </w:p>
        </w:tc>
        <w:tc>
          <w:tcPr>
            <w:tcW w:w="2640"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Наш край в 1941 – 1945 гг.</w:t>
            </w:r>
          </w:p>
        </w:tc>
        <w:tc>
          <w:tcPr>
            <w:tcW w:w="1203"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1 </w:t>
            </w:r>
          </w:p>
        </w:tc>
        <w:tc>
          <w:tcPr>
            <w:tcW w:w="2205"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345"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180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 xml:space="preserve"> 14.05.2024 </w:t>
            </w:r>
          </w:p>
        </w:tc>
        <w:tc>
          <w:tcPr>
            <w:tcW w:w="284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Поле для свободного ввода</w:t>
            </w:r>
          </w:p>
        </w:tc>
      </w:tr>
      <w:tr w:rsidR="00DD5138">
        <w:trPr>
          <w:trHeight w:val="144"/>
        </w:trPr>
        <w:tc>
          <w:tcPr>
            <w:tcW w:w="550"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t>68</w:t>
            </w:r>
          </w:p>
        </w:tc>
        <w:tc>
          <w:tcPr>
            <w:tcW w:w="2640"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Повторительно-</w:t>
            </w:r>
            <w:r>
              <w:rPr>
                <w:rFonts w:ascii="Times New Roman" w:hAnsi="Times New Roman"/>
                <w:color w:val="000000"/>
                <w:sz w:val="24"/>
              </w:rPr>
              <w:lastRenderedPageBreak/>
              <w:t>обобщающий урок по теме «Великая Отечественная война 1941 – 1945 гг.»</w:t>
            </w:r>
          </w:p>
        </w:tc>
        <w:tc>
          <w:tcPr>
            <w:tcW w:w="1203"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lastRenderedPageBreak/>
              <w:t xml:space="preserve"> 1 </w:t>
            </w:r>
          </w:p>
        </w:tc>
        <w:tc>
          <w:tcPr>
            <w:tcW w:w="2205"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345"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180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 xml:space="preserve"> 14.05.2024 </w:t>
            </w:r>
          </w:p>
        </w:tc>
        <w:tc>
          <w:tcPr>
            <w:tcW w:w="284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w:t>
            </w:r>
          </w:p>
        </w:tc>
      </w:tr>
      <w:tr w:rsidR="00DD5138">
        <w:trPr>
          <w:trHeight w:val="144"/>
        </w:trPr>
        <w:tc>
          <w:tcPr>
            <w:tcW w:w="3190" w:type="dxa"/>
            <w:gridSpan w:val="2"/>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lastRenderedPageBreak/>
              <w:t>ОБЩЕЕ КОЛИЧЕСТВО ЧАСОВ ПО ПРОГРАММЕ</w:t>
            </w:r>
          </w:p>
        </w:tc>
        <w:tc>
          <w:tcPr>
            <w:tcW w:w="1203"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68 </w:t>
            </w:r>
          </w:p>
        </w:tc>
        <w:tc>
          <w:tcPr>
            <w:tcW w:w="220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0 </w:t>
            </w:r>
          </w:p>
        </w:tc>
        <w:tc>
          <w:tcPr>
            <w:tcW w:w="234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0 </w:t>
            </w:r>
          </w:p>
        </w:tc>
        <w:tc>
          <w:tcPr>
            <w:tcW w:w="4650" w:type="dxa"/>
            <w:gridSpan w:val="2"/>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pPr>
          </w:p>
        </w:tc>
      </w:tr>
    </w:tbl>
    <w:p w:rsidR="00DD5138" w:rsidRDefault="00DD5138">
      <w:pPr>
        <w:sectPr w:rsidR="00DD5138">
          <w:pgSz w:w="16383" w:h="11906" w:orient="landscape"/>
          <w:pgMar w:top="1440" w:right="1440" w:bottom="1440" w:left="1440" w:header="0" w:footer="0" w:gutter="0"/>
          <w:cols w:space="720"/>
          <w:formProt w:val="0"/>
          <w:docGrid w:linePitch="100" w:charSpace="4096"/>
        </w:sectPr>
      </w:pPr>
    </w:p>
    <w:p w:rsidR="00DD5138" w:rsidRDefault="00A96D5B">
      <w:pPr>
        <w:spacing w:after="0"/>
        <w:ind w:left="120"/>
      </w:pPr>
      <w:r>
        <w:rPr>
          <w:rFonts w:ascii="Times New Roman" w:hAnsi="Times New Roman"/>
          <w:b/>
          <w:color w:val="000000"/>
          <w:sz w:val="28"/>
        </w:rPr>
        <w:lastRenderedPageBreak/>
        <w:t xml:space="preserve"> 11 КЛАСС </w:t>
      </w:r>
    </w:p>
    <w:tbl>
      <w:tblPr>
        <w:tblW w:w="13594" w:type="dxa"/>
        <w:tblInd w:w="-8" w:type="dxa"/>
        <w:tblLayout w:type="fixed"/>
        <w:tblCellMar>
          <w:top w:w="50" w:type="dxa"/>
          <w:left w:w="100" w:type="dxa"/>
        </w:tblCellMar>
        <w:tblLook w:val="04A0"/>
      </w:tblPr>
      <w:tblGrid>
        <w:gridCol w:w="556"/>
        <w:gridCol w:w="2721"/>
        <w:gridCol w:w="1214"/>
        <w:gridCol w:w="2217"/>
        <w:gridCol w:w="2356"/>
        <w:gridCol w:w="1673"/>
        <w:gridCol w:w="2857"/>
      </w:tblGrid>
      <w:tr w:rsidR="00DD5138">
        <w:trPr>
          <w:trHeight w:val="144"/>
        </w:trPr>
        <w:tc>
          <w:tcPr>
            <w:tcW w:w="555" w:type="dxa"/>
            <w:vMerge w:val="restart"/>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b/>
                <w:color w:val="000000"/>
                <w:sz w:val="24"/>
              </w:rPr>
              <w:t xml:space="preserve">№ п/п </w:t>
            </w:r>
          </w:p>
          <w:p w:rsidR="00DD5138" w:rsidRDefault="00DD5138">
            <w:pPr>
              <w:widowControl w:val="0"/>
              <w:spacing w:after="0"/>
              <w:ind w:left="135"/>
            </w:pPr>
          </w:p>
        </w:tc>
        <w:tc>
          <w:tcPr>
            <w:tcW w:w="2721" w:type="dxa"/>
            <w:vMerge w:val="restart"/>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b/>
                <w:color w:val="000000"/>
                <w:sz w:val="24"/>
              </w:rPr>
              <w:t xml:space="preserve">Тема урока </w:t>
            </w:r>
          </w:p>
          <w:p w:rsidR="00DD5138" w:rsidRDefault="00DD5138">
            <w:pPr>
              <w:widowControl w:val="0"/>
              <w:spacing w:after="0"/>
              <w:ind w:left="135"/>
            </w:pPr>
          </w:p>
        </w:tc>
        <w:tc>
          <w:tcPr>
            <w:tcW w:w="5787" w:type="dxa"/>
            <w:gridSpan w:val="3"/>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b/>
                <w:color w:val="000000"/>
                <w:sz w:val="24"/>
              </w:rPr>
              <w:t>Количество часов</w:t>
            </w:r>
          </w:p>
        </w:tc>
        <w:tc>
          <w:tcPr>
            <w:tcW w:w="1673" w:type="dxa"/>
            <w:vMerge w:val="restart"/>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b/>
                <w:color w:val="000000"/>
                <w:sz w:val="24"/>
              </w:rPr>
              <w:t xml:space="preserve">Дата изучения </w:t>
            </w:r>
          </w:p>
          <w:p w:rsidR="00DD5138" w:rsidRDefault="00DD5138">
            <w:pPr>
              <w:widowControl w:val="0"/>
              <w:spacing w:after="0"/>
              <w:ind w:left="135"/>
            </w:pPr>
          </w:p>
        </w:tc>
        <w:tc>
          <w:tcPr>
            <w:tcW w:w="2857" w:type="dxa"/>
            <w:vMerge w:val="restart"/>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b/>
                <w:color w:val="000000"/>
                <w:sz w:val="24"/>
              </w:rPr>
              <w:t xml:space="preserve">Электронные цифровые образовательные ресурсы </w:t>
            </w:r>
          </w:p>
          <w:p w:rsidR="00DD5138" w:rsidRDefault="00DD5138">
            <w:pPr>
              <w:widowControl w:val="0"/>
              <w:spacing w:after="0"/>
              <w:ind w:left="135"/>
            </w:pPr>
          </w:p>
        </w:tc>
      </w:tr>
      <w:tr w:rsidR="00DD5138">
        <w:trPr>
          <w:trHeight w:val="144"/>
        </w:trPr>
        <w:tc>
          <w:tcPr>
            <w:tcW w:w="555" w:type="dxa"/>
            <w:vMerge/>
            <w:tcBorders>
              <w:left w:val="single" w:sz="6" w:space="0" w:color="000000"/>
              <w:bottom w:val="single" w:sz="6" w:space="0" w:color="000000"/>
              <w:right w:val="single" w:sz="6" w:space="0" w:color="000000"/>
            </w:tcBorders>
          </w:tcPr>
          <w:p w:rsidR="00DD5138" w:rsidRDefault="00DD5138">
            <w:pPr>
              <w:widowControl w:val="0"/>
            </w:pPr>
          </w:p>
        </w:tc>
        <w:tc>
          <w:tcPr>
            <w:tcW w:w="2721" w:type="dxa"/>
            <w:vMerge/>
            <w:tcBorders>
              <w:left w:val="single" w:sz="6" w:space="0" w:color="000000"/>
              <w:bottom w:val="single" w:sz="6" w:space="0" w:color="000000"/>
              <w:right w:val="single" w:sz="6" w:space="0" w:color="000000"/>
            </w:tcBorders>
          </w:tcPr>
          <w:p w:rsidR="00DD5138" w:rsidRDefault="00DD5138">
            <w:pPr>
              <w:widowControl w:val="0"/>
            </w:pPr>
          </w:p>
        </w:tc>
        <w:tc>
          <w:tcPr>
            <w:tcW w:w="1214"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b/>
                <w:color w:val="000000"/>
                <w:sz w:val="24"/>
              </w:rPr>
              <w:t xml:space="preserve">Всего </w:t>
            </w:r>
          </w:p>
          <w:p w:rsidR="00DD5138" w:rsidRDefault="00DD5138">
            <w:pPr>
              <w:widowControl w:val="0"/>
              <w:spacing w:after="0"/>
              <w:ind w:left="135"/>
            </w:pPr>
          </w:p>
        </w:tc>
        <w:tc>
          <w:tcPr>
            <w:tcW w:w="2217"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b/>
                <w:color w:val="000000"/>
                <w:sz w:val="24"/>
              </w:rPr>
              <w:t xml:space="preserve">Контрольные работы </w:t>
            </w:r>
          </w:p>
          <w:p w:rsidR="00DD5138" w:rsidRDefault="00DD5138">
            <w:pPr>
              <w:widowControl w:val="0"/>
              <w:spacing w:after="0"/>
              <w:ind w:left="135"/>
            </w:pPr>
          </w:p>
        </w:tc>
        <w:tc>
          <w:tcPr>
            <w:tcW w:w="2356"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b/>
                <w:color w:val="000000"/>
                <w:sz w:val="24"/>
              </w:rPr>
              <w:t xml:space="preserve">Практические работы </w:t>
            </w:r>
          </w:p>
          <w:p w:rsidR="00DD5138" w:rsidRDefault="00DD5138">
            <w:pPr>
              <w:widowControl w:val="0"/>
              <w:spacing w:after="0"/>
              <w:ind w:left="135"/>
            </w:pPr>
          </w:p>
        </w:tc>
        <w:tc>
          <w:tcPr>
            <w:tcW w:w="1673" w:type="dxa"/>
            <w:vMerge/>
            <w:tcBorders>
              <w:left w:val="single" w:sz="6" w:space="0" w:color="000000"/>
              <w:bottom w:val="single" w:sz="6" w:space="0" w:color="000000"/>
              <w:right w:val="single" w:sz="6" w:space="0" w:color="000000"/>
            </w:tcBorders>
          </w:tcPr>
          <w:p w:rsidR="00DD5138" w:rsidRDefault="00DD5138">
            <w:pPr>
              <w:widowControl w:val="0"/>
            </w:pPr>
          </w:p>
        </w:tc>
        <w:tc>
          <w:tcPr>
            <w:tcW w:w="2857" w:type="dxa"/>
            <w:vMerge/>
            <w:tcBorders>
              <w:left w:val="single" w:sz="6" w:space="0" w:color="000000"/>
              <w:bottom w:val="single" w:sz="6" w:space="0" w:color="000000"/>
              <w:right w:val="single" w:sz="6" w:space="0" w:color="000000"/>
            </w:tcBorders>
          </w:tcPr>
          <w:p w:rsidR="00DD5138" w:rsidRDefault="00DD5138">
            <w:pPr>
              <w:widowControl w:val="0"/>
            </w:pPr>
          </w:p>
        </w:tc>
      </w:tr>
      <w:tr w:rsidR="00DD5138">
        <w:trPr>
          <w:trHeight w:val="144"/>
        </w:trPr>
        <w:tc>
          <w:tcPr>
            <w:tcW w:w="55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t>1</w:t>
            </w:r>
          </w:p>
        </w:tc>
        <w:tc>
          <w:tcPr>
            <w:tcW w:w="2721"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Введение. Мир во второй половине XX в. – начале XXI в.</w:t>
            </w:r>
          </w:p>
        </w:tc>
        <w:tc>
          <w:tcPr>
            <w:tcW w:w="1214"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1 </w:t>
            </w:r>
          </w:p>
        </w:tc>
        <w:tc>
          <w:tcPr>
            <w:tcW w:w="2217"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356"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1673"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ind w:left="135"/>
            </w:pPr>
          </w:p>
        </w:tc>
        <w:tc>
          <w:tcPr>
            <w:tcW w:w="2857"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Поле для свободного ввода</w:t>
            </w:r>
          </w:p>
        </w:tc>
      </w:tr>
      <w:tr w:rsidR="00DD5138">
        <w:trPr>
          <w:trHeight w:val="144"/>
        </w:trPr>
        <w:tc>
          <w:tcPr>
            <w:tcW w:w="55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t>2</w:t>
            </w:r>
          </w:p>
        </w:tc>
        <w:tc>
          <w:tcPr>
            <w:tcW w:w="2721"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Начало холодной войны и формирование биполярной системы</w:t>
            </w:r>
          </w:p>
        </w:tc>
        <w:tc>
          <w:tcPr>
            <w:tcW w:w="1214"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1 </w:t>
            </w:r>
          </w:p>
        </w:tc>
        <w:tc>
          <w:tcPr>
            <w:tcW w:w="2217"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356"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1673"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ind w:left="135"/>
            </w:pPr>
          </w:p>
        </w:tc>
        <w:tc>
          <w:tcPr>
            <w:tcW w:w="2857"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Поле для свободного ввода</w:t>
            </w:r>
          </w:p>
        </w:tc>
      </w:tr>
      <w:tr w:rsidR="00DD5138">
        <w:trPr>
          <w:trHeight w:val="144"/>
        </w:trPr>
        <w:tc>
          <w:tcPr>
            <w:tcW w:w="55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t>3</w:t>
            </w:r>
          </w:p>
        </w:tc>
        <w:tc>
          <w:tcPr>
            <w:tcW w:w="2721"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США и страны Западной Европы во второй половине ХХ в.</w:t>
            </w:r>
          </w:p>
        </w:tc>
        <w:tc>
          <w:tcPr>
            <w:tcW w:w="1214"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1 </w:t>
            </w:r>
          </w:p>
        </w:tc>
        <w:tc>
          <w:tcPr>
            <w:tcW w:w="2217"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356"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1673"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ind w:left="135"/>
            </w:pPr>
          </w:p>
        </w:tc>
        <w:tc>
          <w:tcPr>
            <w:tcW w:w="2857"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Поле для свободного ввода</w:t>
            </w:r>
          </w:p>
        </w:tc>
      </w:tr>
      <w:tr w:rsidR="00DD5138">
        <w:trPr>
          <w:trHeight w:val="144"/>
        </w:trPr>
        <w:tc>
          <w:tcPr>
            <w:tcW w:w="55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t>4</w:t>
            </w:r>
          </w:p>
        </w:tc>
        <w:tc>
          <w:tcPr>
            <w:tcW w:w="2721"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США и страны Западной Европы во второй половине ХХ в.</w:t>
            </w:r>
          </w:p>
        </w:tc>
        <w:tc>
          <w:tcPr>
            <w:tcW w:w="1214"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1 </w:t>
            </w:r>
          </w:p>
        </w:tc>
        <w:tc>
          <w:tcPr>
            <w:tcW w:w="2217"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356"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1673"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ind w:left="135"/>
            </w:pPr>
          </w:p>
        </w:tc>
        <w:tc>
          <w:tcPr>
            <w:tcW w:w="2857"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Поле для свободного ввода</w:t>
            </w:r>
          </w:p>
        </w:tc>
      </w:tr>
      <w:tr w:rsidR="00DD5138">
        <w:trPr>
          <w:trHeight w:val="144"/>
        </w:trPr>
        <w:tc>
          <w:tcPr>
            <w:tcW w:w="55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t>5</w:t>
            </w:r>
          </w:p>
        </w:tc>
        <w:tc>
          <w:tcPr>
            <w:tcW w:w="2721"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США и страны Западной Европы в конце ХХ – начале XXI в.</w:t>
            </w:r>
          </w:p>
        </w:tc>
        <w:tc>
          <w:tcPr>
            <w:tcW w:w="1214"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1 </w:t>
            </w:r>
          </w:p>
        </w:tc>
        <w:tc>
          <w:tcPr>
            <w:tcW w:w="2217"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356"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1673"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ind w:left="135"/>
            </w:pPr>
          </w:p>
        </w:tc>
        <w:tc>
          <w:tcPr>
            <w:tcW w:w="2857"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Поле для свободного ввода</w:t>
            </w:r>
          </w:p>
        </w:tc>
      </w:tr>
      <w:tr w:rsidR="00DD5138">
        <w:trPr>
          <w:trHeight w:val="144"/>
        </w:trPr>
        <w:tc>
          <w:tcPr>
            <w:tcW w:w="55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t>6</w:t>
            </w:r>
          </w:p>
        </w:tc>
        <w:tc>
          <w:tcPr>
            <w:tcW w:w="2721"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 xml:space="preserve">Страны Центральной и Восточной Европы во второй половине ХХ – </w:t>
            </w:r>
            <w:r>
              <w:rPr>
                <w:rFonts w:ascii="Times New Roman" w:hAnsi="Times New Roman"/>
                <w:color w:val="000000"/>
                <w:sz w:val="24"/>
              </w:rPr>
              <w:lastRenderedPageBreak/>
              <w:t>начале ХХI в.</w:t>
            </w:r>
          </w:p>
        </w:tc>
        <w:tc>
          <w:tcPr>
            <w:tcW w:w="1214"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lastRenderedPageBreak/>
              <w:t xml:space="preserve"> 1 </w:t>
            </w:r>
          </w:p>
        </w:tc>
        <w:tc>
          <w:tcPr>
            <w:tcW w:w="2217"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356"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1673"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ind w:left="135"/>
            </w:pPr>
          </w:p>
        </w:tc>
        <w:tc>
          <w:tcPr>
            <w:tcW w:w="2857"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Поле для свободного ввода</w:t>
            </w:r>
          </w:p>
        </w:tc>
      </w:tr>
      <w:tr w:rsidR="00DD5138">
        <w:trPr>
          <w:trHeight w:val="144"/>
        </w:trPr>
        <w:tc>
          <w:tcPr>
            <w:tcW w:w="55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lastRenderedPageBreak/>
              <w:t>7</w:t>
            </w:r>
          </w:p>
        </w:tc>
        <w:tc>
          <w:tcPr>
            <w:tcW w:w="2721"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Страны Центральной и Восточной Европы во второй половине ХХ – начале ХХI в.</w:t>
            </w:r>
          </w:p>
        </w:tc>
        <w:tc>
          <w:tcPr>
            <w:tcW w:w="1214"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1 </w:t>
            </w:r>
          </w:p>
        </w:tc>
        <w:tc>
          <w:tcPr>
            <w:tcW w:w="2217"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356"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1673"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ind w:left="135"/>
            </w:pPr>
          </w:p>
        </w:tc>
        <w:tc>
          <w:tcPr>
            <w:tcW w:w="2857"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Поле для свободного ввода</w:t>
            </w:r>
          </w:p>
        </w:tc>
      </w:tr>
      <w:tr w:rsidR="00DD5138">
        <w:trPr>
          <w:trHeight w:val="144"/>
        </w:trPr>
        <w:tc>
          <w:tcPr>
            <w:tcW w:w="55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t>8</w:t>
            </w:r>
          </w:p>
        </w:tc>
        <w:tc>
          <w:tcPr>
            <w:tcW w:w="2721"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Страны Восточной и Юго-Восточной Азии в 1940 – 1970-х гг.</w:t>
            </w:r>
          </w:p>
        </w:tc>
        <w:tc>
          <w:tcPr>
            <w:tcW w:w="1214"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1 </w:t>
            </w:r>
          </w:p>
        </w:tc>
        <w:tc>
          <w:tcPr>
            <w:tcW w:w="2217"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356"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1673"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ind w:left="135"/>
            </w:pPr>
          </w:p>
        </w:tc>
        <w:tc>
          <w:tcPr>
            <w:tcW w:w="2857"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Поле для свободного ввода</w:t>
            </w:r>
          </w:p>
        </w:tc>
      </w:tr>
      <w:tr w:rsidR="00DD5138">
        <w:trPr>
          <w:trHeight w:val="144"/>
        </w:trPr>
        <w:tc>
          <w:tcPr>
            <w:tcW w:w="55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t>9</w:t>
            </w:r>
          </w:p>
        </w:tc>
        <w:tc>
          <w:tcPr>
            <w:tcW w:w="2721"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Страны Азии: социалистический выбор развития</w:t>
            </w:r>
          </w:p>
        </w:tc>
        <w:tc>
          <w:tcPr>
            <w:tcW w:w="1214"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1 </w:t>
            </w:r>
          </w:p>
        </w:tc>
        <w:tc>
          <w:tcPr>
            <w:tcW w:w="2217"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356"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1673"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ind w:left="135"/>
            </w:pPr>
          </w:p>
        </w:tc>
        <w:tc>
          <w:tcPr>
            <w:tcW w:w="2857"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Поле для свободного ввода</w:t>
            </w:r>
          </w:p>
        </w:tc>
      </w:tr>
      <w:tr w:rsidR="00DD5138">
        <w:trPr>
          <w:trHeight w:val="144"/>
        </w:trPr>
        <w:tc>
          <w:tcPr>
            <w:tcW w:w="55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t>10</w:t>
            </w:r>
          </w:p>
        </w:tc>
        <w:tc>
          <w:tcPr>
            <w:tcW w:w="2721"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Страны Восточной Азии во второй половине ХХ в. – начале ХХI в.</w:t>
            </w:r>
          </w:p>
        </w:tc>
        <w:tc>
          <w:tcPr>
            <w:tcW w:w="1214"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1 </w:t>
            </w:r>
          </w:p>
        </w:tc>
        <w:tc>
          <w:tcPr>
            <w:tcW w:w="2217"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356"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1673"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ind w:left="135"/>
            </w:pPr>
          </w:p>
        </w:tc>
        <w:tc>
          <w:tcPr>
            <w:tcW w:w="2857"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Поле для свободного ввода</w:t>
            </w:r>
          </w:p>
        </w:tc>
      </w:tr>
      <w:tr w:rsidR="00DD5138">
        <w:trPr>
          <w:trHeight w:val="144"/>
        </w:trPr>
        <w:tc>
          <w:tcPr>
            <w:tcW w:w="55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t>11</w:t>
            </w:r>
          </w:p>
        </w:tc>
        <w:tc>
          <w:tcPr>
            <w:tcW w:w="2721"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Страны Южной и Юго-Восточной Азии во второй половине ХХ в. – начале ХХI в.</w:t>
            </w:r>
          </w:p>
        </w:tc>
        <w:tc>
          <w:tcPr>
            <w:tcW w:w="1214"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1 </w:t>
            </w:r>
          </w:p>
        </w:tc>
        <w:tc>
          <w:tcPr>
            <w:tcW w:w="2217"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356"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1673"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ind w:left="135"/>
            </w:pPr>
          </w:p>
        </w:tc>
        <w:tc>
          <w:tcPr>
            <w:tcW w:w="2857"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Поле для свободного ввода</w:t>
            </w:r>
          </w:p>
        </w:tc>
      </w:tr>
      <w:tr w:rsidR="00DD5138">
        <w:trPr>
          <w:trHeight w:val="144"/>
        </w:trPr>
        <w:tc>
          <w:tcPr>
            <w:tcW w:w="55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t>12</w:t>
            </w:r>
          </w:p>
        </w:tc>
        <w:tc>
          <w:tcPr>
            <w:tcW w:w="2721"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Страны Ближнего и Среднего Востока во второй половине ХХ в. – начале ХХI в.</w:t>
            </w:r>
          </w:p>
        </w:tc>
        <w:tc>
          <w:tcPr>
            <w:tcW w:w="1214"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1 </w:t>
            </w:r>
          </w:p>
        </w:tc>
        <w:tc>
          <w:tcPr>
            <w:tcW w:w="2217"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356"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1673"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ind w:left="135"/>
            </w:pPr>
          </w:p>
        </w:tc>
        <w:tc>
          <w:tcPr>
            <w:tcW w:w="2857"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Поле для свободного ввода</w:t>
            </w:r>
          </w:p>
        </w:tc>
      </w:tr>
      <w:tr w:rsidR="00DD5138">
        <w:trPr>
          <w:trHeight w:val="144"/>
        </w:trPr>
        <w:tc>
          <w:tcPr>
            <w:tcW w:w="55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t>13</w:t>
            </w:r>
          </w:p>
        </w:tc>
        <w:tc>
          <w:tcPr>
            <w:tcW w:w="2721"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 xml:space="preserve">Страны Тропической и Южной Африки. Освобождение от </w:t>
            </w:r>
            <w:r>
              <w:rPr>
                <w:rFonts w:ascii="Times New Roman" w:hAnsi="Times New Roman"/>
                <w:color w:val="000000"/>
                <w:sz w:val="24"/>
              </w:rPr>
              <w:lastRenderedPageBreak/>
              <w:t>колониальной зависимости</w:t>
            </w:r>
          </w:p>
        </w:tc>
        <w:tc>
          <w:tcPr>
            <w:tcW w:w="1214"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lastRenderedPageBreak/>
              <w:t xml:space="preserve"> 1 </w:t>
            </w:r>
          </w:p>
        </w:tc>
        <w:tc>
          <w:tcPr>
            <w:tcW w:w="2217"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356"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1673"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ind w:left="135"/>
            </w:pPr>
          </w:p>
        </w:tc>
        <w:tc>
          <w:tcPr>
            <w:tcW w:w="2857"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Поле для свободного ввода</w:t>
            </w:r>
          </w:p>
        </w:tc>
      </w:tr>
      <w:tr w:rsidR="00DD5138">
        <w:trPr>
          <w:trHeight w:val="144"/>
        </w:trPr>
        <w:tc>
          <w:tcPr>
            <w:tcW w:w="55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lastRenderedPageBreak/>
              <w:t>14</w:t>
            </w:r>
          </w:p>
        </w:tc>
        <w:tc>
          <w:tcPr>
            <w:tcW w:w="2721"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Страны Латинской Америки во второй половине ХХ – начале ХХI в.</w:t>
            </w:r>
          </w:p>
        </w:tc>
        <w:tc>
          <w:tcPr>
            <w:tcW w:w="1214"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1 </w:t>
            </w:r>
          </w:p>
        </w:tc>
        <w:tc>
          <w:tcPr>
            <w:tcW w:w="2217"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356"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1673"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ind w:left="135"/>
            </w:pPr>
          </w:p>
        </w:tc>
        <w:tc>
          <w:tcPr>
            <w:tcW w:w="2857"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Поле для свободного ввода</w:t>
            </w:r>
          </w:p>
        </w:tc>
      </w:tr>
      <w:tr w:rsidR="00DD5138">
        <w:trPr>
          <w:trHeight w:val="144"/>
        </w:trPr>
        <w:tc>
          <w:tcPr>
            <w:tcW w:w="55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t>15</w:t>
            </w:r>
          </w:p>
        </w:tc>
        <w:tc>
          <w:tcPr>
            <w:tcW w:w="2721"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Повторительно-обобщающий урок по разделу «Страны Азии, Африки и Латинской Америки во второй половине ХХ в. - начале XXI в.»</w:t>
            </w:r>
          </w:p>
        </w:tc>
        <w:tc>
          <w:tcPr>
            <w:tcW w:w="1214"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1 </w:t>
            </w:r>
          </w:p>
        </w:tc>
        <w:tc>
          <w:tcPr>
            <w:tcW w:w="2217"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356"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1673"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ind w:left="135"/>
            </w:pPr>
          </w:p>
        </w:tc>
        <w:tc>
          <w:tcPr>
            <w:tcW w:w="2857"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Поле для свободного ввода</w:t>
            </w:r>
          </w:p>
        </w:tc>
      </w:tr>
      <w:tr w:rsidR="00DD5138">
        <w:trPr>
          <w:trHeight w:val="144"/>
        </w:trPr>
        <w:tc>
          <w:tcPr>
            <w:tcW w:w="55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t>16</w:t>
            </w:r>
          </w:p>
        </w:tc>
        <w:tc>
          <w:tcPr>
            <w:tcW w:w="2721"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Международные отношения в конце 1940-е – конце 1980-х гг.</w:t>
            </w:r>
          </w:p>
        </w:tc>
        <w:tc>
          <w:tcPr>
            <w:tcW w:w="1214"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1 </w:t>
            </w:r>
          </w:p>
        </w:tc>
        <w:tc>
          <w:tcPr>
            <w:tcW w:w="2217"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356"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1673"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ind w:left="135"/>
            </w:pPr>
          </w:p>
        </w:tc>
        <w:tc>
          <w:tcPr>
            <w:tcW w:w="2857"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Поле для свободного ввода</w:t>
            </w:r>
          </w:p>
        </w:tc>
      </w:tr>
      <w:tr w:rsidR="00DD5138">
        <w:trPr>
          <w:trHeight w:val="144"/>
        </w:trPr>
        <w:tc>
          <w:tcPr>
            <w:tcW w:w="55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t>17</w:t>
            </w:r>
          </w:p>
        </w:tc>
        <w:tc>
          <w:tcPr>
            <w:tcW w:w="2721"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Международные отношения в конце 1940-е – конце 1980-х гг.</w:t>
            </w:r>
          </w:p>
        </w:tc>
        <w:tc>
          <w:tcPr>
            <w:tcW w:w="1214"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1 </w:t>
            </w:r>
          </w:p>
        </w:tc>
        <w:tc>
          <w:tcPr>
            <w:tcW w:w="2217"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356"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1673"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ind w:left="135"/>
            </w:pPr>
          </w:p>
        </w:tc>
        <w:tc>
          <w:tcPr>
            <w:tcW w:w="2857"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Поле для свободного ввода</w:t>
            </w:r>
          </w:p>
        </w:tc>
      </w:tr>
      <w:tr w:rsidR="00DD5138">
        <w:trPr>
          <w:trHeight w:val="144"/>
        </w:trPr>
        <w:tc>
          <w:tcPr>
            <w:tcW w:w="55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t>18</w:t>
            </w:r>
          </w:p>
        </w:tc>
        <w:tc>
          <w:tcPr>
            <w:tcW w:w="2721"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Международные отношения в 1990-е – 2023 г.</w:t>
            </w:r>
          </w:p>
        </w:tc>
        <w:tc>
          <w:tcPr>
            <w:tcW w:w="1214"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1 </w:t>
            </w:r>
          </w:p>
        </w:tc>
        <w:tc>
          <w:tcPr>
            <w:tcW w:w="2217"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356"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1673"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ind w:left="135"/>
            </w:pPr>
          </w:p>
        </w:tc>
        <w:tc>
          <w:tcPr>
            <w:tcW w:w="2857"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Поле для свободного ввода</w:t>
            </w:r>
          </w:p>
        </w:tc>
      </w:tr>
      <w:tr w:rsidR="00DD5138">
        <w:trPr>
          <w:trHeight w:val="144"/>
        </w:trPr>
        <w:tc>
          <w:tcPr>
            <w:tcW w:w="55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t>19</w:t>
            </w:r>
          </w:p>
        </w:tc>
        <w:tc>
          <w:tcPr>
            <w:tcW w:w="2721"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 xml:space="preserve">Международные отношения в 1990-е – </w:t>
            </w:r>
            <w:r>
              <w:rPr>
                <w:rFonts w:ascii="Times New Roman" w:hAnsi="Times New Roman"/>
                <w:color w:val="000000"/>
                <w:sz w:val="24"/>
              </w:rPr>
              <w:lastRenderedPageBreak/>
              <w:t>2023 г. Кризис глобального доминирования Запада.</w:t>
            </w:r>
          </w:p>
        </w:tc>
        <w:tc>
          <w:tcPr>
            <w:tcW w:w="1214"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lastRenderedPageBreak/>
              <w:t xml:space="preserve"> 1 </w:t>
            </w:r>
          </w:p>
        </w:tc>
        <w:tc>
          <w:tcPr>
            <w:tcW w:w="2217"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356"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1673"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ind w:left="135"/>
            </w:pPr>
          </w:p>
        </w:tc>
        <w:tc>
          <w:tcPr>
            <w:tcW w:w="2857"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Поле для свободного ввода</w:t>
            </w:r>
          </w:p>
        </w:tc>
      </w:tr>
      <w:tr w:rsidR="00DD5138">
        <w:trPr>
          <w:trHeight w:val="144"/>
        </w:trPr>
        <w:tc>
          <w:tcPr>
            <w:tcW w:w="55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lastRenderedPageBreak/>
              <w:t>20</w:t>
            </w:r>
          </w:p>
        </w:tc>
        <w:tc>
          <w:tcPr>
            <w:tcW w:w="2721"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Развития науки во второй половине ХХ в. – начале ХХI в.</w:t>
            </w:r>
          </w:p>
        </w:tc>
        <w:tc>
          <w:tcPr>
            <w:tcW w:w="1214"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1 </w:t>
            </w:r>
          </w:p>
        </w:tc>
        <w:tc>
          <w:tcPr>
            <w:tcW w:w="2217"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356"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1673"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ind w:left="135"/>
            </w:pPr>
          </w:p>
        </w:tc>
        <w:tc>
          <w:tcPr>
            <w:tcW w:w="2857"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Поле для свободного ввода</w:t>
            </w:r>
          </w:p>
        </w:tc>
      </w:tr>
      <w:tr w:rsidR="00DD5138">
        <w:trPr>
          <w:trHeight w:val="144"/>
        </w:trPr>
        <w:tc>
          <w:tcPr>
            <w:tcW w:w="55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t>21</w:t>
            </w:r>
          </w:p>
        </w:tc>
        <w:tc>
          <w:tcPr>
            <w:tcW w:w="2721"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Развитие культуры и искусства во второй половине ХХ в. – начале ХХI в.</w:t>
            </w:r>
          </w:p>
        </w:tc>
        <w:tc>
          <w:tcPr>
            <w:tcW w:w="1214"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1 </w:t>
            </w:r>
          </w:p>
        </w:tc>
        <w:tc>
          <w:tcPr>
            <w:tcW w:w="2217"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356"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1673"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ind w:left="135"/>
            </w:pPr>
          </w:p>
        </w:tc>
        <w:tc>
          <w:tcPr>
            <w:tcW w:w="2857"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Поле для свободного ввода</w:t>
            </w:r>
          </w:p>
        </w:tc>
      </w:tr>
      <w:tr w:rsidR="00DD5138">
        <w:trPr>
          <w:trHeight w:val="144"/>
        </w:trPr>
        <w:tc>
          <w:tcPr>
            <w:tcW w:w="55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t>22</w:t>
            </w:r>
          </w:p>
        </w:tc>
        <w:tc>
          <w:tcPr>
            <w:tcW w:w="2721"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Глобальные проблемы современности.</w:t>
            </w:r>
          </w:p>
        </w:tc>
        <w:tc>
          <w:tcPr>
            <w:tcW w:w="1214"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1 </w:t>
            </w:r>
          </w:p>
        </w:tc>
        <w:tc>
          <w:tcPr>
            <w:tcW w:w="2217"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356"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1673"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ind w:left="135"/>
            </w:pPr>
          </w:p>
        </w:tc>
        <w:tc>
          <w:tcPr>
            <w:tcW w:w="2857"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Поле для свободного ввода</w:t>
            </w:r>
          </w:p>
        </w:tc>
      </w:tr>
      <w:tr w:rsidR="00DD5138">
        <w:trPr>
          <w:trHeight w:val="144"/>
        </w:trPr>
        <w:tc>
          <w:tcPr>
            <w:tcW w:w="55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t>23</w:t>
            </w:r>
          </w:p>
        </w:tc>
        <w:tc>
          <w:tcPr>
            <w:tcW w:w="2721"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Повторительно-обобщающий урок по теме «Всеобщая история 1945 – 2022 гг.»</w:t>
            </w:r>
          </w:p>
        </w:tc>
        <w:tc>
          <w:tcPr>
            <w:tcW w:w="1214"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1 </w:t>
            </w:r>
          </w:p>
        </w:tc>
        <w:tc>
          <w:tcPr>
            <w:tcW w:w="2217"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356"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1673"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ind w:left="135"/>
            </w:pPr>
          </w:p>
        </w:tc>
        <w:tc>
          <w:tcPr>
            <w:tcW w:w="2857"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Поле для свободного ввода</w:t>
            </w:r>
          </w:p>
        </w:tc>
      </w:tr>
      <w:tr w:rsidR="00DD5138">
        <w:trPr>
          <w:trHeight w:val="144"/>
        </w:trPr>
        <w:tc>
          <w:tcPr>
            <w:tcW w:w="55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t>24</w:t>
            </w:r>
          </w:p>
        </w:tc>
        <w:tc>
          <w:tcPr>
            <w:tcW w:w="2721"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Введение в курс «История России. 1945 год – начало ХХI века»</w:t>
            </w:r>
          </w:p>
        </w:tc>
        <w:tc>
          <w:tcPr>
            <w:tcW w:w="1214"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1 </w:t>
            </w:r>
          </w:p>
        </w:tc>
        <w:tc>
          <w:tcPr>
            <w:tcW w:w="2217"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356"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1673"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ind w:left="135"/>
            </w:pPr>
          </w:p>
        </w:tc>
        <w:tc>
          <w:tcPr>
            <w:tcW w:w="2857"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Поле для свободного ввода</w:t>
            </w:r>
          </w:p>
        </w:tc>
      </w:tr>
      <w:tr w:rsidR="00DD5138">
        <w:trPr>
          <w:trHeight w:val="144"/>
        </w:trPr>
        <w:tc>
          <w:tcPr>
            <w:tcW w:w="55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t>25</w:t>
            </w:r>
          </w:p>
        </w:tc>
        <w:tc>
          <w:tcPr>
            <w:tcW w:w="2721"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Восстановление и развитие экономики и социальной сферы.</w:t>
            </w:r>
          </w:p>
        </w:tc>
        <w:tc>
          <w:tcPr>
            <w:tcW w:w="1214"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1 </w:t>
            </w:r>
          </w:p>
        </w:tc>
        <w:tc>
          <w:tcPr>
            <w:tcW w:w="2217"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356"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1673"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ind w:left="135"/>
            </w:pPr>
          </w:p>
        </w:tc>
        <w:tc>
          <w:tcPr>
            <w:tcW w:w="2857"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Поле для свободного ввода</w:t>
            </w:r>
          </w:p>
        </w:tc>
      </w:tr>
      <w:tr w:rsidR="00DD5138">
        <w:trPr>
          <w:trHeight w:val="144"/>
        </w:trPr>
        <w:tc>
          <w:tcPr>
            <w:tcW w:w="55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t>26</w:t>
            </w:r>
          </w:p>
        </w:tc>
        <w:tc>
          <w:tcPr>
            <w:tcW w:w="2721"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 xml:space="preserve">Политическая система </w:t>
            </w:r>
            <w:r>
              <w:rPr>
                <w:rFonts w:ascii="Times New Roman" w:hAnsi="Times New Roman"/>
                <w:color w:val="000000"/>
                <w:sz w:val="24"/>
              </w:rPr>
              <w:lastRenderedPageBreak/>
              <w:t>в послевоенные годы.</w:t>
            </w:r>
          </w:p>
        </w:tc>
        <w:tc>
          <w:tcPr>
            <w:tcW w:w="1214"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lastRenderedPageBreak/>
              <w:t xml:space="preserve"> 1 </w:t>
            </w:r>
          </w:p>
        </w:tc>
        <w:tc>
          <w:tcPr>
            <w:tcW w:w="2217"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356"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1673"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ind w:left="135"/>
            </w:pPr>
          </w:p>
        </w:tc>
        <w:tc>
          <w:tcPr>
            <w:tcW w:w="2857"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w:t>
            </w:r>
          </w:p>
        </w:tc>
      </w:tr>
      <w:tr w:rsidR="00DD5138">
        <w:trPr>
          <w:trHeight w:val="144"/>
        </w:trPr>
        <w:tc>
          <w:tcPr>
            <w:tcW w:w="55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lastRenderedPageBreak/>
              <w:t>27</w:t>
            </w:r>
          </w:p>
        </w:tc>
        <w:tc>
          <w:tcPr>
            <w:tcW w:w="2721"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Идеология, наука, культура и спорт в послевоенные годы.</w:t>
            </w:r>
          </w:p>
        </w:tc>
        <w:tc>
          <w:tcPr>
            <w:tcW w:w="1214"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1 </w:t>
            </w:r>
          </w:p>
        </w:tc>
        <w:tc>
          <w:tcPr>
            <w:tcW w:w="2217"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356"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1673"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ind w:left="135"/>
            </w:pPr>
          </w:p>
        </w:tc>
        <w:tc>
          <w:tcPr>
            <w:tcW w:w="2857"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Поле для свободного ввода</w:t>
            </w:r>
          </w:p>
        </w:tc>
      </w:tr>
      <w:tr w:rsidR="00DD5138">
        <w:trPr>
          <w:trHeight w:val="144"/>
        </w:trPr>
        <w:tc>
          <w:tcPr>
            <w:tcW w:w="55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t>28</w:t>
            </w:r>
          </w:p>
        </w:tc>
        <w:tc>
          <w:tcPr>
            <w:tcW w:w="2721"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Место и роль СССР в послевоенном мире. Внешняя политика СССР в 1945 – 1953 гг.</w:t>
            </w:r>
          </w:p>
        </w:tc>
        <w:tc>
          <w:tcPr>
            <w:tcW w:w="1214"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1 </w:t>
            </w:r>
          </w:p>
        </w:tc>
        <w:tc>
          <w:tcPr>
            <w:tcW w:w="2217"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356"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1673"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ind w:left="135"/>
            </w:pPr>
          </w:p>
        </w:tc>
        <w:tc>
          <w:tcPr>
            <w:tcW w:w="2857"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Поле для свободного ввода</w:t>
            </w:r>
          </w:p>
        </w:tc>
      </w:tr>
      <w:tr w:rsidR="00DD5138">
        <w:trPr>
          <w:trHeight w:val="144"/>
        </w:trPr>
        <w:tc>
          <w:tcPr>
            <w:tcW w:w="55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t>29</w:t>
            </w:r>
          </w:p>
        </w:tc>
        <w:tc>
          <w:tcPr>
            <w:tcW w:w="2721"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Новое руководство страны. Смена политического курса.</w:t>
            </w:r>
          </w:p>
        </w:tc>
        <w:tc>
          <w:tcPr>
            <w:tcW w:w="1214"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1 </w:t>
            </w:r>
          </w:p>
        </w:tc>
        <w:tc>
          <w:tcPr>
            <w:tcW w:w="2217"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356"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1673"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ind w:left="135"/>
            </w:pPr>
          </w:p>
        </w:tc>
        <w:tc>
          <w:tcPr>
            <w:tcW w:w="2857"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Поле для свободного ввода</w:t>
            </w:r>
          </w:p>
        </w:tc>
      </w:tr>
      <w:tr w:rsidR="00DD5138">
        <w:trPr>
          <w:trHeight w:val="144"/>
        </w:trPr>
        <w:tc>
          <w:tcPr>
            <w:tcW w:w="55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t>30</w:t>
            </w:r>
          </w:p>
        </w:tc>
        <w:tc>
          <w:tcPr>
            <w:tcW w:w="2721"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Экономическое и социальное развитие в 1953 – 1964 гг.</w:t>
            </w:r>
          </w:p>
        </w:tc>
        <w:tc>
          <w:tcPr>
            <w:tcW w:w="1214"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1 </w:t>
            </w:r>
          </w:p>
        </w:tc>
        <w:tc>
          <w:tcPr>
            <w:tcW w:w="2217"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356"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1673"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ind w:left="135"/>
            </w:pPr>
          </w:p>
        </w:tc>
        <w:tc>
          <w:tcPr>
            <w:tcW w:w="2857"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Поле для свободного ввода</w:t>
            </w:r>
          </w:p>
        </w:tc>
      </w:tr>
      <w:tr w:rsidR="00DD5138">
        <w:trPr>
          <w:trHeight w:val="144"/>
        </w:trPr>
        <w:tc>
          <w:tcPr>
            <w:tcW w:w="55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t>31</w:t>
            </w:r>
          </w:p>
        </w:tc>
        <w:tc>
          <w:tcPr>
            <w:tcW w:w="2721"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Развитие науки и техники. в 1953 – 1964 гг.</w:t>
            </w:r>
          </w:p>
        </w:tc>
        <w:tc>
          <w:tcPr>
            <w:tcW w:w="1214"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1 </w:t>
            </w:r>
          </w:p>
        </w:tc>
        <w:tc>
          <w:tcPr>
            <w:tcW w:w="2217"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356"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1673"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ind w:left="135"/>
            </w:pPr>
          </w:p>
        </w:tc>
        <w:tc>
          <w:tcPr>
            <w:tcW w:w="2857"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Поле для свободного ввода</w:t>
            </w:r>
          </w:p>
        </w:tc>
      </w:tr>
      <w:tr w:rsidR="00DD5138">
        <w:trPr>
          <w:trHeight w:val="144"/>
        </w:trPr>
        <w:tc>
          <w:tcPr>
            <w:tcW w:w="55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t>32</w:t>
            </w:r>
          </w:p>
        </w:tc>
        <w:tc>
          <w:tcPr>
            <w:tcW w:w="2721"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Культурное пространство в 1953 – 1964 гг.</w:t>
            </w:r>
          </w:p>
        </w:tc>
        <w:tc>
          <w:tcPr>
            <w:tcW w:w="1214"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1 </w:t>
            </w:r>
          </w:p>
        </w:tc>
        <w:tc>
          <w:tcPr>
            <w:tcW w:w="2217"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356"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1673"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ind w:left="135"/>
            </w:pPr>
          </w:p>
        </w:tc>
        <w:tc>
          <w:tcPr>
            <w:tcW w:w="2857"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Поле для свободного ввода</w:t>
            </w:r>
          </w:p>
        </w:tc>
      </w:tr>
      <w:tr w:rsidR="00DD5138">
        <w:trPr>
          <w:trHeight w:val="144"/>
        </w:trPr>
        <w:tc>
          <w:tcPr>
            <w:tcW w:w="55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t>33</w:t>
            </w:r>
          </w:p>
        </w:tc>
        <w:tc>
          <w:tcPr>
            <w:tcW w:w="2721"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Перемены в повседневной жизни в 1953 – 1964 гг.</w:t>
            </w:r>
          </w:p>
        </w:tc>
        <w:tc>
          <w:tcPr>
            <w:tcW w:w="1214"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1 </w:t>
            </w:r>
          </w:p>
        </w:tc>
        <w:tc>
          <w:tcPr>
            <w:tcW w:w="2217"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356"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1673"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ind w:left="135"/>
            </w:pPr>
          </w:p>
        </w:tc>
        <w:tc>
          <w:tcPr>
            <w:tcW w:w="2857"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Поле для свободного ввода</w:t>
            </w:r>
          </w:p>
        </w:tc>
      </w:tr>
      <w:tr w:rsidR="00DD5138">
        <w:trPr>
          <w:trHeight w:val="144"/>
        </w:trPr>
        <w:tc>
          <w:tcPr>
            <w:tcW w:w="55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t>34</w:t>
            </w:r>
          </w:p>
        </w:tc>
        <w:tc>
          <w:tcPr>
            <w:tcW w:w="2721"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Внешняя политика в 1953 – 1964 гг.</w:t>
            </w:r>
          </w:p>
        </w:tc>
        <w:tc>
          <w:tcPr>
            <w:tcW w:w="1214"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1 </w:t>
            </w:r>
          </w:p>
        </w:tc>
        <w:tc>
          <w:tcPr>
            <w:tcW w:w="2217"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356"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1673"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ind w:left="135"/>
            </w:pPr>
          </w:p>
        </w:tc>
        <w:tc>
          <w:tcPr>
            <w:tcW w:w="2857"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Поле для свободного ввода</w:t>
            </w:r>
          </w:p>
        </w:tc>
      </w:tr>
      <w:tr w:rsidR="00DD5138">
        <w:trPr>
          <w:trHeight w:val="144"/>
        </w:trPr>
        <w:tc>
          <w:tcPr>
            <w:tcW w:w="55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t>35</w:t>
            </w:r>
          </w:p>
        </w:tc>
        <w:tc>
          <w:tcPr>
            <w:tcW w:w="2721"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Повторительно-</w:t>
            </w:r>
            <w:r>
              <w:rPr>
                <w:rFonts w:ascii="Times New Roman" w:hAnsi="Times New Roman"/>
                <w:color w:val="000000"/>
                <w:sz w:val="24"/>
              </w:rPr>
              <w:lastRenderedPageBreak/>
              <w:t>обобщающий урок по темам «СССР в послевоенные годы» и «СССР в 1953 – 1964 гг.»</w:t>
            </w:r>
          </w:p>
        </w:tc>
        <w:tc>
          <w:tcPr>
            <w:tcW w:w="1214"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lastRenderedPageBreak/>
              <w:t xml:space="preserve"> 1 </w:t>
            </w:r>
          </w:p>
        </w:tc>
        <w:tc>
          <w:tcPr>
            <w:tcW w:w="2217"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356"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1673"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ind w:left="135"/>
            </w:pPr>
          </w:p>
        </w:tc>
        <w:tc>
          <w:tcPr>
            <w:tcW w:w="2857"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w:t>
            </w:r>
          </w:p>
        </w:tc>
      </w:tr>
      <w:tr w:rsidR="00DD5138">
        <w:trPr>
          <w:trHeight w:val="144"/>
        </w:trPr>
        <w:tc>
          <w:tcPr>
            <w:tcW w:w="55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lastRenderedPageBreak/>
              <w:t>36</w:t>
            </w:r>
          </w:p>
        </w:tc>
        <w:tc>
          <w:tcPr>
            <w:tcW w:w="2721"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Политическое развитие СССР в 1964 - 1985 гг.</w:t>
            </w:r>
          </w:p>
        </w:tc>
        <w:tc>
          <w:tcPr>
            <w:tcW w:w="1214"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1 </w:t>
            </w:r>
          </w:p>
        </w:tc>
        <w:tc>
          <w:tcPr>
            <w:tcW w:w="2217"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356"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1673"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ind w:left="135"/>
            </w:pPr>
          </w:p>
        </w:tc>
        <w:tc>
          <w:tcPr>
            <w:tcW w:w="2857"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Поле для свободного ввода</w:t>
            </w:r>
          </w:p>
        </w:tc>
      </w:tr>
      <w:tr w:rsidR="00DD5138">
        <w:trPr>
          <w:trHeight w:val="144"/>
        </w:trPr>
        <w:tc>
          <w:tcPr>
            <w:tcW w:w="55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t>37</w:t>
            </w:r>
          </w:p>
        </w:tc>
        <w:tc>
          <w:tcPr>
            <w:tcW w:w="2721"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Социально-экономическое развитие в 1964 - 1985 гг.</w:t>
            </w:r>
          </w:p>
        </w:tc>
        <w:tc>
          <w:tcPr>
            <w:tcW w:w="1214"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1 </w:t>
            </w:r>
          </w:p>
        </w:tc>
        <w:tc>
          <w:tcPr>
            <w:tcW w:w="2217"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356"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1673"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ind w:left="135"/>
            </w:pPr>
          </w:p>
        </w:tc>
        <w:tc>
          <w:tcPr>
            <w:tcW w:w="2857"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Поле для свободного ввода</w:t>
            </w:r>
          </w:p>
        </w:tc>
      </w:tr>
      <w:tr w:rsidR="00DD5138">
        <w:trPr>
          <w:trHeight w:val="144"/>
        </w:trPr>
        <w:tc>
          <w:tcPr>
            <w:tcW w:w="55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t>38</w:t>
            </w:r>
          </w:p>
        </w:tc>
        <w:tc>
          <w:tcPr>
            <w:tcW w:w="2721"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Развитие науки, образование, здравоохранения в 1964 - 1985 гг.</w:t>
            </w:r>
          </w:p>
        </w:tc>
        <w:tc>
          <w:tcPr>
            <w:tcW w:w="1214"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1 </w:t>
            </w:r>
          </w:p>
        </w:tc>
        <w:tc>
          <w:tcPr>
            <w:tcW w:w="2217"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356"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1673"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ind w:left="135"/>
            </w:pPr>
          </w:p>
        </w:tc>
        <w:tc>
          <w:tcPr>
            <w:tcW w:w="2857"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Поле для свободного ввода</w:t>
            </w:r>
          </w:p>
        </w:tc>
      </w:tr>
      <w:tr w:rsidR="00DD5138">
        <w:trPr>
          <w:trHeight w:val="144"/>
        </w:trPr>
        <w:tc>
          <w:tcPr>
            <w:tcW w:w="55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t>39</w:t>
            </w:r>
          </w:p>
        </w:tc>
        <w:tc>
          <w:tcPr>
            <w:tcW w:w="2721"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Идеология и культура в 1964 - 1985 гг.</w:t>
            </w:r>
          </w:p>
        </w:tc>
        <w:tc>
          <w:tcPr>
            <w:tcW w:w="1214"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1 </w:t>
            </w:r>
          </w:p>
        </w:tc>
        <w:tc>
          <w:tcPr>
            <w:tcW w:w="2217"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356"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1673"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ind w:left="135"/>
            </w:pPr>
          </w:p>
        </w:tc>
        <w:tc>
          <w:tcPr>
            <w:tcW w:w="2857"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Поле для свободного ввода</w:t>
            </w:r>
          </w:p>
        </w:tc>
      </w:tr>
      <w:tr w:rsidR="00DD5138">
        <w:trPr>
          <w:trHeight w:val="144"/>
        </w:trPr>
        <w:tc>
          <w:tcPr>
            <w:tcW w:w="55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t>40</w:t>
            </w:r>
          </w:p>
        </w:tc>
        <w:tc>
          <w:tcPr>
            <w:tcW w:w="2721"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Повседневная жизнь советского общества в 1964 - 1985 гг.</w:t>
            </w:r>
          </w:p>
        </w:tc>
        <w:tc>
          <w:tcPr>
            <w:tcW w:w="1214"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1 </w:t>
            </w:r>
          </w:p>
        </w:tc>
        <w:tc>
          <w:tcPr>
            <w:tcW w:w="2217"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356"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1673"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ind w:left="135"/>
            </w:pPr>
          </w:p>
        </w:tc>
        <w:tc>
          <w:tcPr>
            <w:tcW w:w="2857"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Поле для свободного ввода</w:t>
            </w:r>
          </w:p>
        </w:tc>
      </w:tr>
      <w:tr w:rsidR="00DD5138">
        <w:trPr>
          <w:trHeight w:val="144"/>
        </w:trPr>
        <w:tc>
          <w:tcPr>
            <w:tcW w:w="55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t>41</w:t>
            </w:r>
          </w:p>
        </w:tc>
        <w:tc>
          <w:tcPr>
            <w:tcW w:w="2721"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Национальная политика и национальные движения в 1964 - 1985 гг.</w:t>
            </w:r>
          </w:p>
        </w:tc>
        <w:tc>
          <w:tcPr>
            <w:tcW w:w="1214"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1 </w:t>
            </w:r>
          </w:p>
        </w:tc>
        <w:tc>
          <w:tcPr>
            <w:tcW w:w="2217"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356"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1673"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ind w:left="135"/>
            </w:pPr>
          </w:p>
        </w:tc>
        <w:tc>
          <w:tcPr>
            <w:tcW w:w="2857"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Поле для свободного ввода</w:t>
            </w:r>
          </w:p>
        </w:tc>
      </w:tr>
      <w:tr w:rsidR="00DD5138">
        <w:trPr>
          <w:trHeight w:val="144"/>
        </w:trPr>
        <w:tc>
          <w:tcPr>
            <w:tcW w:w="55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lastRenderedPageBreak/>
              <w:t>42</w:t>
            </w:r>
          </w:p>
        </w:tc>
        <w:tc>
          <w:tcPr>
            <w:tcW w:w="2721"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Внешняя политика СССР в 1964 - 1985 гг.</w:t>
            </w:r>
          </w:p>
        </w:tc>
        <w:tc>
          <w:tcPr>
            <w:tcW w:w="1214"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1 </w:t>
            </w:r>
          </w:p>
        </w:tc>
        <w:tc>
          <w:tcPr>
            <w:tcW w:w="2217"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356"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1673"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ind w:left="135"/>
            </w:pPr>
          </w:p>
        </w:tc>
        <w:tc>
          <w:tcPr>
            <w:tcW w:w="2857"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Поле для свободного ввода</w:t>
            </w:r>
          </w:p>
        </w:tc>
      </w:tr>
      <w:tr w:rsidR="00DD5138">
        <w:trPr>
          <w:trHeight w:val="144"/>
        </w:trPr>
        <w:tc>
          <w:tcPr>
            <w:tcW w:w="55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t>43</w:t>
            </w:r>
          </w:p>
        </w:tc>
        <w:tc>
          <w:tcPr>
            <w:tcW w:w="2721"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СССР и мир в начале 1980-х. Предпосылки реформ</w:t>
            </w:r>
          </w:p>
        </w:tc>
        <w:tc>
          <w:tcPr>
            <w:tcW w:w="1214"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1 </w:t>
            </w:r>
          </w:p>
        </w:tc>
        <w:tc>
          <w:tcPr>
            <w:tcW w:w="2217"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356"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1673"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ind w:left="135"/>
            </w:pPr>
          </w:p>
        </w:tc>
        <w:tc>
          <w:tcPr>
            <w:tcW w:w="2857"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Поле для свободного ввода</w:t>
            </w:r>
          </w:p>
        </w:tc>
      </w:tr>
      <w:tr w:rsidR="00DD5138">
        <w:trPr>
          <w:trHeight w:val="144"/>
        </w:trPr>
        <w:tc>
          <w:tcPr>
            <w:tcW w:w="55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t>44</w:t>
            </w:r>
          </w:p>
        </w:tc>
        <w:tc>
          <w:tcPr>
            <w:tcW w:w="2721"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Социально-экономическое развитие СССР в 1985 – 1991 гг.</w:t>
            </w:r>
          </w:p>
        </w:tc>
        <w:tc>
          <w:tcPr>
            <w:tcW w:w="1214"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1 </w:t>
            </w:r>
          </w:p>
        </w:tc>
        <w:tc>
          <w:tcPr>
            <w:tcW w:w="2217"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356"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1673"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ind w:left="135"/>
            </w:pPr>
          </w:p>
        </w:tc>
        <w:tc>
          <w:tcPr>
            <w:tcW w:w="2857"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Поле для свободного ввода</w:t>
            </w:r>
          </w:p>
        </w:tc>
      </w:tr>
      <w:tr w:rsidR="00DD5138">
        <w:trPr>
          <w:trHeight w:val="144"/>
        </w:trPr>
        <w:tc>
          <w:tcPr>
            <w:tcW w:w="55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t>45</w:t>
            </w:r>
          </w:p>
        </w:tc>
        <w:tc>
          <w:tcPr>
            <w:tcW w:w="2721"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Перемены в духовной сфере в годы перестройки.</w:t>
            </w:r>
          </w:p>
        </w:tc>
        <w:tc>
          <w:tcPr>
            <w:tcW w:w="1214"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1 </w:t>
            </w:r>
          </w:p>
        </w:tc>
        <w:tc>
          <w:tcPr>
            <w:tcW w:w="2217"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356"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1673"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ind w:left="135"/>
            </w:pPr>
          </w:p>
        </w:tc>
        <w:tc>
          <w:tcPr>
            <w:tcW w:w="2857"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Поле для свободного ввода</w:t>
            </w:r>
          </w:p>
        </w:tc>
      </w:tr>
      <w:tr w:rsidR="00DD5138">
        <w:trPr>
          <w:trHeight w:val="144"/>
        </w:trPr>
        <w:tc>
          <w:tcPr>
            <w:tcW w:w="55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t>46</w:t>
            </w:r>
          </w:p>
        </w:tc>
        <w:tc>
          <w:tcPr>
            <w:tcW w:w="2721"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Реформа политической системы СССР и её итоги.</w:t>
            </w:r>
          </w:p>
        </w:tc>
        <w:tc>
          <w:tcPr>
            <w:tcW w:w="1214"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1 </w:t>
            </w:r>
          </w:p>
        </w:tc>
        <w:tc>
          <w:tcPr>
            <w:tcW w:w="2217"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356"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1673"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ind w:left="135"/>
            </w:pPr>
          </w:p>
        </w:tc>
        <w:tc>
          <w:tcPr>
            <w:tcW w:w="2857"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Поле для свободного ввода</w:t>
            </w:r>
          </w:p>
        </w:tc>
      </w:tr>
      <w:tr w:rsidR="00DD5138">
        <w:trPr>
          <w:trHeight w:val="144"/>
        </w:trPr>
        <w:tc>
          <w:tcPr>
            <w:tcW w:w="55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t>47</w:t>
            </w:r>
          </w:p>
        </w:tc>
        <w:tc>
          <w:tcPr>
            <w:tcW w:w="2721"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Новое политическое мышление и перемены во внешней политике.</w:t>
            </w:r>
          </w:p>
        </w:tc>
        <w:tc>
          <w:tcPr>
            <w:tcW w:w="1214"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1 </w:t>
            </w:r>
          </w:p>
        </w:tc>
        <w:tc>
          <w:tcPr>
            <w:tcW w:w="2217"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356"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1673"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ind w:left="135"/>
            </w:pPr>
          </w:p>
        </w:tc>
        <w:tc>
          <w:tcPr>
            <w:tcW w:w="2857"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Поле для свободного ввода</w:t>
            </w:r>
          </w:p>
        </w:tc>
      </w:tr>
      <w:tr w:rsidR="00DD5138">
        <w:trPr>
          <w:trHeight w:val="144"/>
        </w:trPr>
        <w:tc>
          <w:tcPr>
            <w:tcW w:w="55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t>48</w:t>
            </w:r>
          </w:p>
        </w:tc>
        <w:tc>
          <w:tcPr>
            <w:tcW w:w="2721"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Национальная политика и подъем национальных движений. Распад СССР</w:t>
            </w:r>
          </w:p>
        </w:tc>
        <w:tc>
          <w:tcPr>
            <w:tcW w:w="1214"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1 </w:t>
            </w:r>
          </w:p>
        </w:tc>
        <w:tc>
          <w:tcPr>
            <w:tcW w:w="2217"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356"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1673"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ind w:left="135"/>
            </w:pPr>
          </w:p>
        </w:tc>
        <w:tc>
          <w:tcPr>
            <w:tcW w:w="2857"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Поле для свободного ввода</w:t>
            </w:r>
          </w:p>
        </w:tc>
      </w:tr>
      <w:tr w:rsidR="00DD5138">
        <w:trPr>
          <w:trHeight w:val="144"/>
        </w:trPr>
        <w:tc>
          <w:tcPr>
            <w:tcW w:w="55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t>49</w:t>
            </w:r>
          </w:p>
        </w:tc>
        <w:tc>
          <w:tcPr>
            <w:tcW w:w="2721"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Наш край в 1945 – 1991 гг.</w:t>
            </w:r>
          </w:p>
        </w:tc>
        <w:tc>
          <w:tcPr>
            <w:tcW w:w="1214"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1 </w:t>
            </w:r>
          </w:p>
        </w:tc>
        <w:tc>
          <w:tcPr>
            <w:tcW w:w="2217"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356"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1673"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ind w:left="135"/>
            </w:pPr>
          </w:p>
        </w:tc>
        <w:tc>
          <w:tcPr>
            <w:tcW w:w="2857"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Поле для свободного ввода</w:t>
            </w:r>
          </w:p>
        </w:tc>
      </w:tr>
      <w:tr w:rsidR="00DD5138">
        <w:trPr>
          <w:trHeight w:val="144"/>
        </w:trPr>
        <w:tc>
          <w:tcPr>
            <w:tcW w:w="55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t>50</w:t>
            </w:r>
          </w:p>
        </w:tc>
        <w:tc>
          <w:tcPr>
            <w:tcW w:w="2721"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Повторительно-</w:t>
            </w:r>
            <w:r>
              <w:rPr>
                <w:rFonts w:ascii="Times New Roman" w:hAnsi="Times New Roman"/>
                <w:color w:val="000000"/>
                <w:sz w:val="24"/>
              </w:rPr>
              <w:lastRenderedPageBreak/>
              <w:t>обобщающий урок по теме «СССР в 1964 – 1991 гг.»</w:t>
            </w:r>
          </w:p>
        </w:tc>
        <w:tc>
          <w:tcPr>
            <w:tcW w:w="1214"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lastRenderedPageBreak/>
              <w:t xml:space="preserve"> 1 </w:t>
            </w:r>
          </w:p>
        </w:tc>
        <w:tc>
          <w:tcPr>
            <w:tcW w:w="2217"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356"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1673"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ind w:left="135"/>
            </w:pPr>
          </w:p>
        </w:tc>
        <w:tc>
          <w:tcPr>
            <w:tcW w:w="2857"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w:t>
            </w:r>
          </w:p>
        </w:tc>
      </w:tr>
      <w:tr w:rsidR="00DD5138">
        <w:trPr>
          <w:trHeight w:val="144"/>
        </w:trPr>
        <w:tc>
          <w:tcPr>
            <w:tcW w:w="55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lastRenderedPageBreak/>
              <w:t>51</w:t>
            </w:r>
          </w:p>
        </w:tc>
        <w:tc>
          <w:tcPr>
            <w:tcW w:w="2721"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Российская экономика в условиях рынка</w:t>
            </w:r>
          </w:p>
        </w:tc>
        <w:tc>
          <w:tcPr>
            <w:tcW w:w="1214"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1 </w:t>
            </w:r>
          </w:p>
        </w:tc>
        <w:tc>
          <w:tcPr>
            <w:tcW w:w="2217"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356"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1673"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ind w:left="135"/>
            </w:pPr>
          </w:p>
        </w:tc>
        <w:tc>
          <w:tcPr>
            <w:tcW w:w="2857"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Поле для свободного ввода</w:t>
            </w:r>
          </w:p>
        </w:tc>
      </w:tr>
      <w:tr w:rsidR="00DD5138">
        <w:trPr>
          <w:trHeight w:val="144"/>
        </w:trPr>
        <w:tc>
          <w:tcPr>
            <w:tcW w:w="55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t>52</w:t>
            </w:r>
          </w:p>
        </w:tc>
        <w:tc>
          <w:tcPr>
            <w:tcW w:w="2721"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Политическое развитие Российской Федерации в 1990-е гг.</w:t>
            </w:r>
          </w:p>
        </w:tc>
        <w:tc>
          <w:tcPr>
            <w:tcW w:w="1214"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1 </w:t>
            </w:r>
          </w:p>
        </w:tc>
        <w:tc>
          <w:tcPr>
            <w:tcW w:w="2217"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356"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1673"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ind w:left="135"/>
            </w:pPr>
          </w:p>
        </w:tc>
        <w:tc>
          <w:tcPr>
            <w:tcW w:w="2857"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Поле для свободного ввода</w:t>
            </w:r>
          </w:p>
        </w:tc>
      </w:tr>
      <w:tr w:rsidR="00DD5138">
        <w:trPr>
          <w:trHeight w:val="144"/>
        </w:trPr>
        <w:tc>
          <w:tcPr>
            <w:tcW w:w="55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t>53</w:t>
            </w:r>
          </w:p>
        </w:tc>
        <w:tc>
          <w:tcPr>
            <w:tcW w:w="2721"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Межнациональные отношения и национальная политика в 1990-е гг.</w:t>
            </w:r>
          </w:p>
        </w:tc>
        <w:tc>
          <w:tcPr>
            <w:tcW w:w="1214"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1 </w:t>
            </w:r>
          </w:p>
        </w:tc>
        <w:tc>
          <w:tcPr>
            <w:tcW w:w="2217"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356"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1673"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ind w:left="135"/>
            </w:pPr>
          </w:p>
        </w:tc>
        <w:tc>
          <w:tcPr>
            <w:tcW w:w="2857"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Поле для свободного ввода</w:t>
            </w:r>
          </w:p>
        </w:tc>
      </w:tr>
      <w:tr w:rsidR="00DD5138">
        <w:trPr>
          <w:trHeight w:val="144"/>
        </w:trPr>
        <w:tc>
          <w:tcPr>
            <w:tcW w:w="55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t>54</w:t>
            </w:r>
          </w:p>
        </w:tc>
        <w:tc>
          <w:tcPr>
            <w:tcW w:w="2721"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Повседневная жизнь в 1990-е гг.</w:t>
            </w:r>
          </w:p>
        </w:tc>
        <w:tc>
          <w:tcPr>
            <w:tcW w:w="1214"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1 </w:t>
            </w:r>
          </w:p>
        </w:tc>
        <w:tc>
          <w:tcPr>
            <w:tcW w:w="2217"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356"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1673"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ind w:left="135"/>
            </w:pPr>
          </w:p>
        </w:tc>
        <w:tc>
          <w:tcPr>
            <w:tcW w:w="2857"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Поле для свободного ввода</w:t>
            </w:r>
          </w:p>
        </w:tc>
      </w:tr>
      <w:tr w:rsidR="00DD5138">
        <w:trPr>
          <w:trHeight w:val="144"/>
        </w:trPr>
        <w:tc>
          <w:tcPr>
            <w:tcW w:w="55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t>55</w:t>
            </w:r>
          </w:p>
        </w:tc>
        <w:tc>
          <w:tcPr>
            <w:tcW w:w="2721"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Россия и мир. Внешняя политика Российской Федерации в 1990-е гг.</w:t>
            </w:r>
          </w:p>
        </w:tc>
        <w:tc>
          <w:tcPr>
            <w:tcW w:w="1214"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1 </w:t>
            </w:r>
          </w:p>
        </w:tc>
        <w:tc>
          <w:tcPr>
            <w:tcW w:w="2217"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356"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1673"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ind w:left="135"/>
            </w:pPr>
          </w:p>
        </w:tc>
        <w:tc>
          <w:tcPr>
            <w:tcW w:w="2857"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Поле для свободного ввода</w:t>
            </w:r>
          </w:p>
        </w:tc>
      </w:tr>
      <w:tr w:rsidR="00DD5138">
        <w:trPr>
          <w:trHeight w:val="144"/>
        </w:trPr>
        <w:tc>
          <w:tcPr>
            <w:tcW w:w="55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t>56</w:t>
            </w:r>
          </w:p>
        </w:tc>
        <w:tc>
          <w:tcPr>
            <w:tcW w:w="2721"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Политические вызовы и новые приоритеты внутренней политики России в начале ХХI в.</w:t>
            </w:r>
          </w:p>
        </w:tc>
        <w:tc>
          <w:tcPr>
            <w:tcW w:w="1214"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1 </w:t>
            </w:r>
          </w:p>
        </w:tc>
        <w:tc>
          <w:tcPr>
            <w:tcW w:w="2217"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356"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1673"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ind w:left="135"/>
            </w:pPr>
          </w:p>
        </w:tc>
        <w:tc>
          <w:tcPr>
            <w:tcW w:w="2857"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Поле для свободного ввода</w:t>
            </w:r>
          </w:p>
        </w:tc>
      </w:tr>
      <w:tr w:rsidR="00DD5138">
        <w:trPr>
          <w:trHeight w:val="144"/>
        </w:trPr>
        <w:tc>
          <w:tcPr>
            <w:tcW w:w="55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t>57</w:t>
            </w:r>
          </w:p>
        </w:tc>
        <w:tc>
          <w:tcPr>
            <w:tcW w:w="2721"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Россия в 2008 – 2011 гг.</w:t>
            </w:r>
          </w:p>
        </w:tc>
        <w:tc>
          <w:tcPr>
            <w:tcW w:w="1214"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1 </w:t>
            </w:r>
          </w:p>
        </w:tc>
        <w:tc>
          <w:tcPr>
            <w:tcW w:w="2217"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356"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1673"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ind w:left="135"/>
            </w:pPr>
          </w:p>
        </w:tc>
        <w:tc>
          <w:tcPr>
            <w:tcW w:w="2857"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Поле для свободного ввода</w:t>
            </w:r>
          </w:p>
        </w:tc>
      </w:tr>
      <w:tr w:rsidR="00DD5138">
        <w:trPr>
          <w:trHeight w:val="144"/>
        </w:trPr>
        <w:tc>
          <w:tcPr>
            <w:tcW w:w="55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t>58</w:t>
            </w:r>
          </w:p>
        </w:tc>
        <w:tc>
          <w:tcPr>
            <w:tcW w:w="2721"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 xml:space="preserve">Социально-экономическое </w:t>
            </w:r>
            <w:r>
              <w:rPr>
                <w:rFonts w:ascii="Times New Roman" w:hAnsi="Times New Roman"/>
                <w:color w:val="000000"/>
                <w:sz w:val="24"/>
              </w:rPr>
              <w:lastRenderedPageBreak/>
              <w:t>развитие России в начале ХХI в. Приоритетные национальные проекты.</w:t>
            </w:r>
          </w:p>
        </w:tc>
        <w:tc>
          <w:tcPr>
            <w:tcW w:w="1214"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lastRenderedPageBreak/>
              <w:t xml:space="preserve"> 1 </w:t>
            </w:r>
          </w:p>
        </w:tc>
        <w:tc>
          <w:tcPr>
            <w:tcW w:w="2217"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356"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1673"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ind w:left="135"/>
            </w:pPr>
          </w:p>
        </w:tc>
        <w:tc>
          <w:tcPr>
            <w:tcW w:w="2857"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Поле для свободного ввода</w:t>
            </w:r>
          </w:p>
        </w:tc>
      </w:tr>
      <w:tr w:rsidR="00DD5138">
        <w:trPr>
          <w:trHeight w:val="144"/>
        </w:trPr>
        <w:tc>
          <w:tcPr>
            <w:tcW w:w="55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lastRenderedPageBreak/>
              <w:t>59</w:t>
            </w:r>
          </w:p>
        </w:tc>
        <w:tc>
          <w:tcPr>
            <w:tcW w:w="2721"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Культура, наука, спорт и общественная жизнь в 1990-х – начале 2020-х гг.</w:t>
            </w:r>
          </w:p>
        </w:tc>
        <w:tc>
          <w:tcPr>
            <w:tcW w:w="1214"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1 </w:t>
            </w:r>
          </w:p>
        </w:tc>
        <w:tc>
          <w:tcPr>
            <w:tcW w:w="2217"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356"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1673"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ind w:left="135"/>
            </w:pPr>
          </w:p>
        </w:tc>
        <w:tc>
          <w:tcPr>
            <w:tcW w:w="2857"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Поле для свободного ввода</w:t>
            </w:r>
          </w:p>
        </w:tc>
      </w:tr>
      <w:tr w:rsidR="00DD5138">
        <w:trPr>
          <w:trHeight w:val="144"/>
        </w:trPr>
        <w:tc>
          <w:tcPr>
            <w:tcW w:w="55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t>60</w:t>
            </w:r>
          </w:p>
        </w:tc>
        <w:tc>
          <w:tcPr>
            <w:tcW w:w="2721"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Культура, наука, спорт и общественная жизнь в 1990-х – начале 2020-х гг.</w:t>
            </w:r>
          </w:p>
        </w:tc>
        <w:tc>
          <w:tcPr>
            <w:tcW w:w="1214"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1 </w:t>
            </w:r>
          </w:p>
        </w:tc>
        <w:tc>
          <w:tcPr>
            <w:tcW w:w="2217"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356"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1673"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ind w:left="135"/>
            </w:pPr>
          </w:p>
        </w:tc>
        <w:tc>
          <w:tcPr>
            <w:tcW w:w="2857"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Поле для свободного ввода</w:t>
            </w:r>
          </w:p>
        </w:tc>
      </w:tr>
      <w:tr w:rsidR="00DD5138">
        <w:trPr>
          <w:trHeight w:val="144"/>
        </w:trPr>
        <w:tc>
          <w:tcPr>
            <w:tcW w:w="55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t>61</w:t>
            </w:r>
          </w:p>
        </w:tc>
        <w:tc>
          <w:tcPr>
            <w:tcW w:w="2721"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Внешняя политика в начале ХХI в. Россия в современном мире</w:t>
            </w:r>
          </w:p>
        </w:tc>
        <w:tc>
          <w:tcPr>
            <w:tcW w:w="1214"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1 </w:t>
            </w:r>
          </w:p>
        </w:tc>
        <w:tc>
          <w:tcPr>
            <w:tcW w:w="2217"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356"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1673"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ind w:left="135"/>
            </w:pPr>
          </w:p>
        </w:tc>
        <w:tc>
          <w:tcPr>
            <w:tcW w:w="2857"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Поле для свободного ввода</w:t>
            </w:r>
          </w:p>
        </w:tc>
      </w:tr>
      <w:tr w:rsidR="00DD5138">
        <w:trPr>
          <w:trHeight w:val="144"/>
        </w:trPr>
        <w:tc>
          <w:tcPr>
            <w:tcW w:w="55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t>62</w:t>
            </w:r>
          </w:p>
        </w:tc>
        <w:tc>
          <w:tcPr>
            <w:tcW w:w="2721"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Внешняя политика в начале ХХI в. Россия в современном мире</w:t>
            </w:r>
          </w:p>
        </w:tc>
        <w:tc>
          <w:tcPr>
            <w:tcW w:w="1214"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1 </w:t>
            </w:r>
          </w:p>
        </w:tc>
        <w:tc>
          <w:tcPr>
            <w:tcW w:w="2217"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356"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1673"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ind w:left="135"/>
            </w:pPr>
          </w:p>
        </w:tc>
        <w:tc>
          <w:tcPr>
            <w:tcW w:w="2857"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Поле для свободного ввода</w:t>
            </w:r>
          </w:p>
        </w:tc>
      </w:tr>
      <w:tr w:rsidR="00DD5138">
        <w:trPr>
          <w:trHeight w:val="144"/>
        </w:trPr>
        <w:tc>
          <w:tcPr>
            <w:tcW w:w="55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t>63</w:t>
            </w:r>
          </w:p>
        </w:tc>
        <w:tc>
          <w:tcPr>
            <w:tcW w:w="2721"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Россия в 2012 – начале 2020-х гг.</w:t>
            </w:r>
          </w:p>
        </w:tc>
        <w:tc>
          <w:tcPr>
            <w:tcW w:w="1214"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1 </w:t>
            </w:r>
          </w:p>
        </w:tc>
        <w:tc>
          <w:tcPr>
            <w:tcW w:w="2217"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356"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1673"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ind w:left="135"/>
            </w:pPr>
          </w:p>
        </w:tc>
        <w:tc>
          <w:tcPr>
            <w:tcW w:w="2857"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Поле для свободного ввода</w:t>
            </w:r>
          </w:p>
        </w:tc>
      </w:tr>
      <w:tr w:rsidR="00DD5138">
        <w:trPr>
          <w:trHeight w:val="144"/>
        </w:trPr>
        <w:tc>
          <w:tcPr>
            <w:tcW w:w="55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t>64</w:t>
            </w:r>
          </w:p>
        </w:tc>
        <w:tc>
          <w:tcPr>
            <w:tcW w:w="2721"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Россия сегодня. Специальная военная операция (СВО)</w:t>
            </w:r>
          </w:p>
        </w:tc>
        <w:tc>
          <w:tcPr>
            <w:tcW w:w="1214"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1 </w:t>
            </w:r>
          </w:p>
        </w:tc>
        <w:tc>
          <w:tcPr>
            <w:tcW w:w="2217"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356"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1673"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ind w:left="135"/>
            </w:pPr>
          </w:p>
        </w:tc>
        <w:tc>
          <w:tcPr>
            <w:tcW w:w="2857"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Поле для свободного ввода</w:t>
            </w:r>
          </w:p>
        </w:tc>
      </w:tr>
      <w:tr w:rsidR="00DD5138">
        <w:trPr>
          <w:trHeight w:val="144"/>
        </w:trPr>
        <w:tc>
          <w:tcPr>
            <w:tcW w:w="55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t>65</w:t>
            </w:r>
          </w:p>
        </w:tc>
        <w:tc>
          <w:tcPr>
            <w:tcW w:w="2721"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 xml:space="preserve">Россия сегодня. Специальная военная </w:t>
            </w:r>
            <w:r>
              <w:rPr>
                <w:rFonts w:ascii="Times New Roman" w:hAnsi="Times New Roman"/>
                <w:color w:val="000000"/>
                <w:sz w:val="24"/>
              </w:rPr>
              <w:lastRenderedPageBreak/>
              <w:t>операция (СВО)</w:t>
            </w:r>
          </w:p>
        </w:tc>
        <w:tc>
          <w:tcPr>
            <w:tcW w:w="1214"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lastRenderedPageBreak/>
              <w:t xml:space="preserve"> 1 </w:t>
            </w:r>
          </w:p>
        </w:tc>
        <w:tc>
          <w:tcPr>
            <w:tcW w:w="2217"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356"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1673"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ind w:left="135"/>
            </w:pPr>
          </w:p>
        </w:tc>
        <w:tc>
          <w:tcPr>
            <w:tcW w:w="2857"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Поле для свободного ввода</w:t>
            </w:r>
          </w:p>
        </w:tc>
      </w:tr>
      <w:tr w:rsidR="00DD5138">
        <w:trPr>
          <w:trHeight w:val="144"/>
        </w:trPr>
        <w:tc>
          <w:tcPr>
            <w:tcW w:w="55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lastRenderedPageBreak/>
              <w:t>66</w:t>
            </w:r>
          </w:p>
        </w:tc>
        <w:tc>
          <w:tcPr>
            <w:tcW w:w="2721"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Наш край в 1992 – 2022 гг.</w:t>
            </w:r>
          </w:p>
        </w:tc>
        <w:tc>
          <w:tcPr>
            <w:tcW w:w="1214"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1 </w:t>
            </w:r>
          </w:p>
        </w:tc>
        <w:tc>
          <w:tcPr>
            <w:tcW w:w="2217"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356"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1673"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ind w:left="135"/>
            </w:pPr>
          </w:p>
        </w:tc>
        <w:tc>
          <w:tcPr>
            <w:tcW w:w="2857"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Поле для свободного ввода</w:t>
            </w:r>
          </w:p>
        </w:tc>
      </w:tr>
      <w:tr w:rsidR="00DD5138">
        <w:trPr>
          <w:trHeight w:val="144"/>
        </w:trPr>
        <w:tc>
          <w:tcPr>
            <w:tcW w:w="55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t>67</w:t>
            </w:r>
          </w:p>
        </w:tc>
        <w:tc>
          <w:tcPr>
            <w:tcW w:w="2721"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Повторительно-обобщающий урок по теме «Российская Федерация в 1992 – начале 2020-х гг.»</w:t>
            </w:r>
          </w:p>
        </w:tc>
        <w:tc>
          <w:tcPr>
            <w:tcW w:w="1214"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1 </w:t>
            </w:r>
          </w:p>
        </w:tc>
        <w:tc>
          <w:tcPr>
            <w:tcW w:w="2217"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356"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1673"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ind w:left="135"/>
            </w:pPr>
          </w:p>
        </w:tc>
        <w:tc>
          <w:tcPr>
            <w:tcW w:w="2857"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Поле для свободного ввода</w:t>
            </w:r>
          </w:p>
        </w:tc>
      </w:tr>
      <w:tr w:rsidR="00DD5138">
        <w:trPr>
          <w:trHeight w:val="144"/>
        </w:trPr>
        <w:tc>
          <w:tcPr>
            <w:tcW w:w="555"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pPr>
            <w:r>
              <w:rPr>
                <w:rFonts w:ascii="Times New Roman" w:hAnsi="Times New Roman"/>
                <w:color w:val="000000"/>
                <w:sz w:val="24"/>
              </w:rPr>
              <w:t>68</w:t>
            </w:r>
          </w:p>
        </w:tc>
        <w:tc>
          <w:tcPr>
            <w:tcW w:w="2721"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Итоговый обобщающий урок по курсу «История России. 1945 год – начало ХХI века»</w:t>
            </w:r>
          </w:p>
        </w:tc>
        <w:tc>
          <w:tcPr>
            <w:tcW w:w="1214"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1 </w:t>
            </w:r>
          </w:p>
        </w:tc>
        <w:tc>
          <w:tcPr>
            <w:tcW w:w="2217"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2356"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line="276" w:lineRule="exact"/>
              <w:ind w:left="135"/>
              <w:jc w:val="center"/>
            </w:pPr>
          </w:p>
        </w:tc>
        <w:tc>
          <w:tcPr>
            <w:tcW w:w="1673" w:type="dxa"/>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spacing w:after="0"/>
              <w:ind w:left="135"/>
            </w:pPr>
          </w:p>
        </w:tc>
        <w:tc>
          <w:tcPr>
            <w:tcW w:w="2857"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Поле для свободного ввода</w:t>
            </w:r>
          </w:p>
        </w:tc>
      </w:tr>
      <w:tr w:rsidR="00DD5138">
        <w:trPr>
          <w:trHeight w:val="144"/>
        </w:trPr>
        <w:tc>
          <w:tcPr>
            <w:tcW w:w="3276" w:type="dxa"/>
            <w:gridSpan w:val="2"/>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ind w:left="135"/>
            </w:pPr>
            <w:r>
              <w:rPr>
                <w:rFonts w:ascii="Times New Roman" w:hAnsi="Times New Roman"/>
                <w:color w:val="000000"/>
                <w:sz w:val="24"/>
              </w:rPr>
              <w:t>ОБЩЕЕ КОЛИЧЕСТВО ЧАСОВ ПО ПРОГРАММЕ</w:t>
            </w:r>
          </w:p>
        </w:tc>
        <w:tc>
          <w:tcPr>
            <w:tcW w:w="1214"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68 </w:t>
            </w:r>
          </w:p>
        </w:tc>
        <w:tc>
          <w:tcPr>
            <w:tcW w:w="2217"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0 </w:t>
            </w:r>
          </w:p>
        </w:tc>
        <w:tc>
          <w:tcPr>
            <w:tcW w:w="2356" w:type="dxa"/>
            <w:tcBorders>
              <w:top w:val="single" w:sz="6" w:space="0" w:color="000000"/>
              <w:left w:val="single" w:sz="6" w:space="0" w:color="000000"/>
              <w:bottom w:val="single" w:sz="6" w:space="0" w:color="000000"/>
              <w:right w:val="single" w:sz="6" w:space="0" w:color="000000"/>
            </w:tcBorders>
            <w:vAlign w:val="center"/>
          </w:tcPr>
          <w:p w:rsidR="00DD5138" w:rsidRDefault="00A96D5B">
            <w:pPr>
              <w:widowControl w:val="0"/>
              <w:spacing w:after="0" w:line="276" w:lineRule="exact"/>
              <w:ind w:left="135"/>
              <w:jc w:val="center"/>
            </w:pPr>
            <w:r>
              <w:rPr>
                <w:rFonts w:ascii="Times New Roman" w:hAnsi="Times New Roman"/>
                <w:color w:val="000000"/>
                <w:sz w:val="24"/>
              </w:rPr>
              <w:t xml:space="preserve"> 0 </w:t>
            </w:r>
          </w:p>
        </w:tc>
        <w:tc>
          <w:tcPr>
            <w:tcW w:w="4530" w:type="dxa"/>
            <w:gridSpan w:val="2"/>
            <w:tcBorders>
              <w:top w:val="single" w:sz="6" w:space="0" w:color="000000"/>
              <w:left w:val="single" w:sz="6" w:space="0" w:color="000000"/>
              <w:bottom w:val="single" w:sz="6" w:space="0" w:color="000000"/>
              <w:right w:val="single" w:sz="6" w:space="0" w:color="000000"/>
            </w:tcBorders>
            <w:vAlign w:val="center"/>
          </w:tcPr>
          <w:p w:rsidR="00DD5138" w:rsidRDefault="00DD5138">
            <w:pPr>
              <w:widowControl w:val="0"/>
            </w:pPr>
          </w:p>
        </w:tc>
      </w:tr>
    </w:tbl>
    <w:p w:rsidR="00DD5138" w:rsidRDefault="00DD5138">
      <w:pPr>
        <w:sectPr w:rsidR="00DD5138">
          <w:pgSz w:w="16383" w:h="11906" w:orient="landscape"/>
          <w:pgMar w:top="1440" w:right="1440" w:bottom="1440" w:left="1440" w:header="0" w:footer="0" w:gutter="0"/>
          <w:cols w:space="720"/>
          <w:formProt w:val="0"/>
          <w:docGrid w:linePitch="100" w:charSpace="4096"/>
        </w:sectPr>
      </w:pPr>
    </w:p>
    <w:p w:rsidR="00DD5138" w:rsidRDefault="00DD5138">
      <w:pPr>
        <w:sectPr w:rsidR="00DD5138">
          <w:pgSz w:w="16383" w:h="11906" w:orient="landscape"/>
          <w:pgMar w:top="1440" w:right="1440" w:bottom="1440" w:left="1440" w:header="0" w:footer="0" w:gutter="0"/>
          <w:cols w:space="720"/>
          <w:formProt w:val="0"/>
          <w:docGrid w:linePitch="100" w:charSpace="4096"/>
        </w:sectPr>
      </w:pPr>
      <w:bookmarkStart w:id="18" w:name="block-16482737"/>
      <w:bookmarkEnd w:id="18"/>
    </w:p>
    <w:p w:rsidR="00DD5138" w:rsidRDefault="00A96D5B">
      <w:pPr>
        <w:spacing w:after="0"/>
        <w:ind w:left="120"/>
      </w:pPr>
      <w:r>
        <w:rPr>
          <w:rFonts w:ascii="Times New Roman" w:hAnsi="Times New Roman"/>
          <w:b/>
          <w:color w:val="000000"/>
          <w:sz w:val="28"/>
        </w:rPr>
        <w:lastRenderedPageBreak/>
        <w:t>УЧЕБНО-МЕТОДИЧЕСКОЕ ОБЕСПЕЧЕНИЕ ОБРАЗОВАТЕЛЬНОГО ПРОЦЕССА</w:t>
      </w:r>
    </w:p>
    <w:p w:rsidR="00DD5138" w:rsidRDefault="00A96D5B">
      <w:pPr>
        <w:spacing w:after="0" w:line="480" w:lineRule="exact"/>
        <w:ind w:left="120"/>
      </w:pPr>
      <w:r>
        <w:rPr>
          <w:rFonts w:ascii="Times New Roman" w:hAnsi="Times New Roman"/>
          <w:b/>
          <w:color w:val="000000"/>
          <w:sz w:val="28"/>
        </w:rPr>
        <w:t>ОБЯЗАТЕЛЬНЫЕ УЧЕБНЫЕ МАТЕРИАЛЫ ДЛЯ УЧЕНИКА</w:t>
      </w:r>
    </w:p>
    <w:p w:rsidR="00DD5138" w:rsidRDefault="00DD5138">
      <w:pPr>
        <w:spacing w:after="0" w:line="480" w:lineRule="exact"/>
        <w:ind w:left="120"/>
      </w:pPr>
    </w:p>
    <w:p w:rsidR="00DD5138" w:rsidRDefault="00DD5138">
      <w:pPr>
        <w:spacing w:after="0" w:line="480" w:lineRule="exact"/>
        <w:ind w:left="120"/>
      </w:pPr>
    </w:p>
    <w:p w:rsidR="00DD5138" w:rsidRDefault="00DD5138">
      <w:pPr>
        <w:spacing w:after="0"/>
        <w:ind w:left="120"/>
      </w:pPr>
    </w:p>
    <w:p w:rsidR="00DD5138" w:rsidRDefault="00A96D5B">
      <w:pPr>
        <w:spacing w:after="0" w:line="480" w:lineRule="exact"/>
        <w:ind w:left="120"/>
      </w:pPr>
      <w:r>
        <w:rPr>
          <w:rFonts w:ascii="Times New Roman" w:hAnsi="Times New Roman"/>
          <w:b/>
          <w:color w:val="000000"/>
          <w:sz w:val="28"/>
        </w:rPr>
        <w:t>МЕТОДИЧЕСКИЕ МАТЕРИАЛЫ ДЛЯ УЧИТЕЛЯ</w:t>
      </w:r>
    </w:p>
    <w:p w:rsidR="00DD5138" w:rsidRDefault="00DD5138">
      <w:pPr>
        <w:spacing w:after="0" w:line="480" w:lineRule="exact"/>
        <w:ind w:left="120"/>
      </w:pPr>
    </w:p>
    <w:p w:rsidR="00DD5138" w:rsidRDefault="00DD5138">
      <w:pPr>
        <w:spacing w:after="0"/>
        <w:ind w:left="120"/>
      </w:pPr>
    </w:p>
    <w:p w:rsidR="00DD5138" w:rsidRDefault="00A96D5B">
      <w:pPr>
        <w:spacing w:after="0" w:line="480" w:lineRule="exact"/>
        <w:ind w:left="120"/>
      </w:pPr>
      <w:r>
        <w:rPr>
          <w:rFonts w:ascii="Times New Roman" w:hAnsi="Times New Roman"/>
          <w:b/>
          <w:color w:val="000000"/>
          <w:sz w:val="28"/>
        </w:rPr>
        <w:t>ЦИФРОВЫЕ ОБРАЗОВАТЕЛЬНЫЕ РЕСУРСЫ И РЕСУРСЫ СЕТИ ИНТЕРНЕТ</w:t>
      </w:r>
    </w:p>
    <w:p w:rsidR="00DD5138" w:rsidRDefault="00DD5138">
      <w:pPr>
        <w:spacing w:after="0" w:line="480" w:lineRule="exact"/>
        <w:ind w:left="120"/>
        <w:sectPr w:rsidR="00DD5138">
          <w:pgSz w:w="11906" w:h="16383"/>
          <w:pgMar w:top="1440" w:right="1440" w:bottom="1440" w:left="1440" w:header="0" w:footer="0" w:gutter="0"/>
          <w:cols w:space="720"/>
          <w:formProt w:val="0"/>
          <w:docGrid w:linePitch="100" w:charSpace="4096"/>
        </w:sectPr>
      </w:pPr>
      <w:bookmarkStart w:id="19" w:name="block-164827361"/>
      <w:bookmarkStart w:id="20" w:name="block-16482736"/>
      <w:bookmarkEnd w:id="19"/>
      <w:bookmarkEnd w:id="20"/>
    </w:p>
    <w:p w:rsidR="00DD5138" w:rsidRDefault="00DD5138"/>
    <w:sectPr w:rsidR="00DD5138" w:rsidSect="00DD5138">
      <w:pgSz w:w="11906" w:h="16838"/>
      <w:pgMar w:top="1440" w:right="1440" w:bottom="1440" w:left="1440" w:header="0" w:footer="0" w:gutter="0"/>
      <w:cols w:space="720"/>
      <w:formProt w:val="0"/>
      <w:docGrid w:linePitch="100" w:charSpace="409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PT Astra Serif">
    <w:altName w:val="Times New Roman"/>
    <w:charset w:val="01"/>
    <w:family w:val="roman"/>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Noto Sans Devanagari">
    <w:altName w:val="Arial"/>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autoHyphenation/>
  <w:characterSpacingControl w:val="doNotCompress"/>
  <w:compat/>
  <w:rsids>
    <w:rsidRoot w:val="00DD5138"/>
    <w:rsid w:val="003668C7"/>
    <w:rsid w:val="005C3188"/>
    <w:rsid w:val="00A96D5B"/>
    <w:rsid w:val="00DD51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next w:val="a"/>
    <w:link w:val="Heading1Char"/>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customStyle="1" w:styleId="Heading2">
    <w:name w:val="Heading 2"/>
    <w:basedOn w:val="a"/>
    <w:next w:val="a"/>
    <w:link w:val="Heading2Char"/>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customStyle="1" w:styleId="Heading3">
    <w:name w:val="Heading 3"/>
    <w:basedOn w:val="a"/>
    <w:next w:val="a"/>
    <w:link w:val="Heading3Char"/>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customStyle="1" w:styleId="Heading4">
    <w:name w:val="Heading 4"/>
    <w:basedOn w:val="a"/>
    <w:next w:val="a"/>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customStyle="1" w:styleId="HeaderChar">
    <w:name w:val="Header Char"/>
    <w:basedOn w:val="a0"/>
    <w:link w:val="Header"/>
    <w:uiPriority w:val="99"/>
    <w:qFormat/>
    <w:rsid w:val="00841CD9"/>
  </w:style>
  <w:style w:type="character" w:customStyle="1" w:styleId="Heading1Char">
    <w:name w:val="Heading 1 Char"/>
    <w:basedOn w:val="a0"/>
    <w:link w:val="Heading1"/>
    <w:uiPriority w:val="9"/>
    <w:qFormat/>
    <w:rsid w:val="00841CD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a0"/>
    <w:link w:val="Heading2"/>
    <w:uiPriority w:val="9"/>
    <w:qFormat/>
    <w:rsid w:val="00841CD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a0"/>
    <w:link w:val="Heading3"/>
    <w:uiPriority w:val="9"/>
    <w:qFormat/>
    <w:rsid w:val="00841CD9"/>
    <w:rPr>
      <w:rFonts w:asciiTheme="majorHAnsi" w:eastAsiaTheme="majorEastAsia" w:hAnsiTheme="majorHAnsi" w:cstheme="majorBidi"/>
      <w:b/>
      <w:bCs/>
      <w:color w:val="4F81BD" w:themeColor="accent1"/>
    </w:rPr>
  </w:style>
  <w:style w:type="character" w:customStyle="1" w:styleId="Heading4Char">
    <w:name w:val="Heading 4 Char"/>
    <w:basedOn w:val="a0"/>
    <w:link w:val="Heading4"/>
    <w:uiPriority w:val="9"/>
    <w:qFormat/>
    <w:rsid w:val="00841CD9"/>
    <w:rPr>
      <w:rFonts w:asciiTheme="majorHAnsi" w:eastAsiaTheme="majorEastAsia" w:hAnsiTheme="majorHAnsi" w:cstheme="majorBidi"/>
      <w:b/>
      <w:bCs/>
      <w:i/>
      <w:iCs/>
      <w:color w:val="4F81BD" w:themeColor="accent1"/>
    </w:rPr>
  </w:style>
  <w:style w:type="character" w:customStyle="1" w:styleId="a3">
    <w:name w:val="Подзаголовок Знак"/>
    <w:basedOn w:val="a0"/>
    <w:link w:val="a4"/>
    <w:uiPriority w:val="11"/>
    <w:qFormat/>
    <w:rsid w:val="00841CD9"/>
    <w:rPr>
      <w:rFonts w:asciiTheme="majorHAnsi" w:eastAsiaTheme="majorEastAsia" w:hAnsiTheme="majorHAnsi" w:cstheme="majorBidi"/>
      <w:i/>
      <w:iCs/>
      <w:color w:val="4F81BD" w:themeColor="accent1"/>
      <w:spacing w:val="15"/>
      <w:sz w:val="24"/>
      <w:szCs w:val="24"/>
    </w:rPr>
  </w:style>
  <w:style w:type="character" w:customStyle="1" w:styleId="a5">
    <w:name w:val="Название Знак"/>
    <w:basedOn w:val="a0"/>
    <w:link w:val="a6"/>
    <w:uiPriority w:val="10"/>
    <w:qFormat/>
    <w:rsid w:val="00841CD9"/>
    <w:rPr>
      <w:rFonts w:asciiTheme="majorHAnsi" w:eastAsiaTheme="majorEastAsia" w:hAnsiTheme="majorHAnsi" w:cstheme="majorBidi"/>
      <w:color w:val="17365D" w:themeColor="text2" w:themeShade="BF"/>
      <w:spacing w:val="5"/>
      <w:kern w:val="2"/>
      <w:sz w:val="52"/>
      <w:szCs w:val="52"/>
    </w:rPr>
  </w:style>
  <w:style w:type="character" w:styleId="a7">
    <w:name w:val="Emphasis"/>
    <w:basedOn w:val="a0"/>
    <w:uiPriority w:val="20"/>
    <w:qFormat/>
    <w:rsid w:val="00D1197D"/>
    <w:rPr>
      <w:i/>
      <w:iCs/>
    </w:rPr>
  </w:style>
  <w:style w:type="character" w:customStyle="1" w:styleId="-">
    <w:name w:val="Интернет-ссылка"/>
    <w:basedOn w:val="a0"/>
    <w:uiPriority w:val="99"/>
    <w:unhideWhenUsed/>
    <w:rsid w:val="00DD5138"/>
    <w:rPr>
      <w:color w:val="0000FF" w:themeColor="hyperlink"/>
      <w:u w:val="single"/>
    </w:rPr>
  </w:style>
  <w:style w:type="paragraph" w:customStyle="1" w:styleId="a8">
    <w:name w:val="Заголовок"/>
    <w:basedOn w:val="a"/>
    <w:next w:val="a9"/>
    <w:qFormat/>
    <w:rsid w:val="00DD5138"/>
    <w:pPr>
      <w:keepNext/>
      <w:spacing w:before="240" w:after="120"/>
    </w:pPr>
    <w:rPr>
      <w:rFonts w:ascii="PT Astra Serif" w:eastAsia="Tahoma" w:hAnsi="PT Astra Serif" w:cs="Noto Sans Devanagari"/>
      <w:sz w:val="28"/>
      <w:szCs w:val="28"/>
    </w:rPr>
  </w:style>
  <w:style w:type="paragraph" w:styleId="a9">
    <w:name w:val="Body Text"/>
    <w:basedOn w:val="a"/>
    <w:rsid w:val="00DD5138"/>
    <w:pPr>
      <w:spacing w:after="140"/>
    </w:pPr>
  </w:style>
  <w:style w:type="paragraph" w:styleId="aa">
    <w:name w:val="List"/>
    <w:basedOn w:val="a9"/>
    <w:rsid w:val="00DD5138"/>
    <w:rPr>
      <w:rFonts w:ascii="PT Astra Serif" w:hAnsi="PT Astra Serif" w:cs="Noto Sans Devanagari"/>
    </w:rPr>
  </w:style>
  <w:style w:type="paragraph" w:customStyle="1" w:styleId="Caption">
    <w:name w:val="Caption"/>
    <w:basedOn w:val="a"/>
    <w:qFormat/>
    <w:rsid w:val="00DD5138"/>
    <w:pPr>
      <w:suppressLineNumbers/>
      <w:spacing w:before="120" w:after="120"/>
    </w:pPr>
    <w:rPr>
      <w:rFonts w:ascii="PT Astra Serif" w:hAnsi="PT Astra Serif" w:cs="Noto Sans Devanagari"/>
      <w:i/>
      <w:iCs/>
      <w:sz w:val="24"/>
      <w:szCs w:val="24"/>
    </w:rPr>
  </w:style>
  <w:style w:type="paragraph" w:styleId="ab">
    <w:name w:val="index heading"/>
    <w:basedOn w:val="a"/>
    <w:qFormat/>
    <w:rsid w:val="00DD5138"/>
    <w:pPr>
      <w:suppressLineNumbers/>
    </w:pPr>
    <w:rPr>
      <w:rFonts w:ascii="PT Astra Serif" w:hAnsi="PT Astra Serif" w:cs="Noto Sans Devanagari"/>
    </w:rPr>
  </w:style>
  <w:style w:type="paragraph" w:customStyle="1" w:styleId="ac">
    <w:name w:val="Верхний и нижний колонтитулы"/>
    <w:basedOn w:val="a"/>
    <w:qFormat/>
    <w:rsid w:val="00DD5138"/>
  </w:style>
  <w:style w:type="paragraph" w:customStyle="1" w:styleId="Header">
    <w:name w:val="Header"/>
    <w:basedOn w:val="a"/>
    <w:link w:val="HeaderChar"/>
    <w:uiPriority w:val="99"/>
    <w:unhideWhenUsed/>
    <w:rsid w:val="00841CD9"/>
    <w:pPr>
      <w:tabs>
        <w:tab w:val="center" w:pos="4680"/>
        <w:tab w:val="right" w:pos="9360"/>
      </w:tabs>
    </w:pPr>
  </w:style>
  <w:style w:type="paragraph" w:styleId="ad">
    <w:name w:val="Normal Indent"/>
    <w:basedOn w:val="a"/>
    <w:uiPriority w:val="99"/>
    <w:unhideWhenUsed/>
    <w:qFormat/>
    <w:rsid w:val="00841CD9"/>
    <w:pPr>
      <w:ind w:left="720"/>
    </w:pPr>
  </w:style>
  <w:style w:type="paragraph" w:styleId="a4">
    <w:name w:val="Subtitle"/>
    <w:basedOn w:val="a"/>
    <w:next w:val="a"/>
    <w:link w:val="a3"/>
    <w:uiPriority w:val="11"/>
    <w:qFormat/>
    <w:rsid w:val="00841CD9"/>
    <w:pPr>
      <w:ind w:left="86"/>
    </w:pPr>
    <w:rPr>
      <w:rFonts w:asciiTheme="majorHAnsi" w:eastAsiaTheme="majorEastAsia" w:hAnsiTheme="majorHAnsi" w:cstheme="majorBidi"/>
      <w:i/>
      <w:iCs/>
      <w:color w:val="4F81BD" w:themeColor="accent1"/>
      <w:spacing w:val="15"/>
      <w:sz w:val="24"/>
      <w:szCs w:val="24"/>
    </w:rPr>
  </w:style>
  <w:style w:type="paragraph" w:styleId="a6">
    <w:name w:val="Title"/>
    <w:basedOn w:val="a"/>
    <w:next w:val="a"/>
    <w:link w:val="a5"/>
    <w:uiPriority w:val="10"/>
    <w:qFormat/>
    <w:rsid w:val="00841CD9"/>
    <w:pPr>
      <w:pBdr>
        <w:bottom w:val="single" w:sz="8" w:space="4" w:color="4F81BD"/>
      </w:pBdr>
      <w:spacing w:after="300"/>
      <w:contextualSpacing/>
    </w:pPr>
    <w:rPr>
      <w:rFonts w:asciiTheme="majorHAnsi" w:eastAsiaTheme="majorEastAsia" w:hAnsiTheme="majorHAnsi" w:cstheme="majorBidi"/>
      <w:color w:val="17365D" w:themeColor="text2" w:themeShade="BF"/>
      <w:spacing w:val="5"/>
      <w:kern w:val="2"/>
      <w:sz w:val="52"/>
      <w:szCs w:val="52"/>
    </w:rPr>
  </w:style>
  <w:style w:type="paragraph" w:styleId="ae">
    <w:name w:val="caption"/>
    <w:basedOn w:val="a"/>
    <w:next w:val="a"/>
    <w:uiPriority w:val="35"/>
    <w:semiHidden/>
    <w:unhideWhenUsed/>
    <w:qFormat/>
    <w:rsid w:val="007109C0"/>
    <w:pPr>
      <w:spacing w:line="240" w:lineRule="auto"/>
    </w:pPr>
    <w:rPr>
      <w:b/>
      <w:bCs/>
      <w:color w:val="4F81BD" w:themeColor="accent1"/>
      <w:sz w:val="18"/>
      <w:szCs w:val="18"/>
    </w:rPr>
  </w:style>
  <w:style w:type="paragraph" w:customStyle="1" w:styleId="af">
    <w:name w:val="Содержимое таблицы"/>
    <w:basedOn w:val="a"/>
    <w:qFormat/>
    <w:rsid w:val="00DD5138"/>
    <w:pPr>
      <w:widowControl w:val="0"/>
      <w:suppressLineNumbers/>
    </w:pPr>
  </w:style>
  <w:style w:type="paragraph" w:customStyle="1" w:styleId="af0">
    <w:name w:val="Заголовок таблицы"/>
    <w:basedOn w:val="af"/>
    <w:qFormat/>
    <w:rsid w:val="00DD5138"/>
    <w:pPr>
      <w:jc w:val="center"/>
    </w:pPr>
    <w:rPr>
      <w:b/>
      <w:bCs/>
    </w:rPr>
  </w:style>
  <w:style w:type="table" w:styleId="af1">
    <w:name w:val="Table Grid"/>
    <w:basedOn w:val="a1"/>
    <w:uiPriority w:val="59"/>
    <w:rsid w:val="00DD513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69</Pages>
  <Words>15453</Words>
  <Characters>88086</Characters>
  <Application>Microsoft Office Word</Application>
  <DocSecurity>0</DocSecurity>
  <Lines>734</Lines>
  <Paragraphs>206</Paragraphs>
  <ScaleCrop>false</ScaleCrop>
  <Company/>
  <LinksUpToDate>false</LinksUpToDate>
  <CharactersWithSpaces>103333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учитель</cp:lastModifiedBy>
  <cp:revision>4</cp:revision>
  <dcterms:created xsi:type="dcterms:W3CDTF">2024-09-11T11:47:00Z</dcterms:created>
  <dcterms:modified xsi:type="dcterms:W3CDTF">2024-09-12T05:53:00Z</dcterms:modified>
  <dc:language>ru-RU</dc:language>
</cp:coreProperties>
</file>