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59E" w:rsidRPr="006E42C1" w:rsidRDefault="00BD259E" w:rsidP="00BD259E">
      <w:pPr>
        <w:autoSpaceDE w:val="0"/>
        <w:autoSpaceDN w:val="0"/>
        <w:spacing w:after="0" w:line="230" w:lineRule="auto"/>
        <w:ind w:left="1494"/>
        <w:rPr>
          <w:lang w:val="ru-RU"/>
        </w:rPr>
      </w:pPr>
      <w:r w:rsidRPr="006E42C1">
        <w:rPr>
          <w:rFonts w:ascii="Times New Roman" w:eastAsia="Times New Roman" w:hAnsi="Times New Roman"/>
          <w:b/>
          <w:color w:val="000000"/>
          <w:sz w:val="24"/>
          <w:lang w:val="ru-RU"/>
        </w:rPr>
        <w:t>МИНИСТЕРСТВО ПРОСВЕЩЕНИЯ РОССИЙСКОЙ ФЕДЕРАЦИИ</w:t>
      </w:r>
    </w:p>
    <w:p w:rsidR="00BD259E" w:rsidRPr="006E42C1" w:rsidRDefault="00BD259E" w:rsidP="00BD259E">
      <w:pPr>
        <w:autoSpaceDE w:val="0"/>
        <w:autoSpaceDN w:val="0"/>
        <w:spacing w:before="670" w:after="0" w:line="230" w:lineRule="auto"/>
        <w:ind w:left="993"/>
        <w:rPr>
          <w:lang w:val="ru-RU"/>
        </w:rPr>
      </w:pPr>
      <w:r w:rsidRPr="006E42C1">
        <w:rPr>
          <w:rFonts w:ascii="Times New Roman" w:eastAsia="Times New Roman" w:hAnsi="Times New Roman"/>
          <w:color w:val="000000"/>
          <w:sz w:val="24"/>
          <w:lang w:val="ru-RU"/>
        </w:rPr>
        <w:t>Министерство общего и профессионального образования Ростовской области</w:t>
      </w:r>
    </w:p>
    <w:p w:rsidR="00BD259E" w:rsidRPr="00B711F1" w:rsidRDefault="00BD259E" w:rsidP="00BD259E">
      <w:pPr>
        <w:autoSpaceDE w:val="0"/>
        <w:autoSpaceDN w:val="0"/>
        <w:spacing w:before="670" w:after="0" w:line="230" w:lineRule="auto"/>
        <w:ind w:right="3730"/>
        <w:jc w:val="right"/>
        <w:rPr>
          <w:lang w:val="ru-RU"/>
        </w:rPr>
      </w:pPr>
      <w:r>
        <w:rPr>
          <w:rFonts w:ascii="Times New Roman" w:eastAsia="Times New Roman" w:hAnsi="Times New Roman"/>
          <w:color w:val="000000"/>
          <w:sz w:val="24"/>
          <w:lang w:val="ru-RU"/>
        </w:rPr>
        <w:t xml:space="preserve">   </w:t>
      </w:r>
      <w:r>
        <w:rPr>
          <w:rFonts w:ascii="Times New Roman" w:eastAsia="Times New Roman" w:hAnsi="Times New Roman"/>
          <w:color w:val="000000"/>
          <w:sz w:val="24"/>
          <w:lang w:val="ru-RU"/>
        </w:rPr>
        <w:tab/>
      </w:r>
      <w:r>
        <w:rPr>
          <w:rFonts w:ascii="Times New Roman" w:eastAsia="Times New Roman" w:hAnsi="Times New Roman"/>
          <w:color w:val="000000"/>
          <w:sz w:val="24"/>
          <w:lang w:val="ru-RU"/>
        </w:rPr>
        <w:tab/>
      </w:r>
      <w:r>
        <w:rPr>
          <w:rFonts w:ascii="Times New Roman" w:eastAsia="Times New Roman" w:hAnsi="Times New Roman"/>
          <w:color w:val="000000"/>
          <w:sz w:val="24"/>
          <w:lang w:val="ru-RU"/>
        </w:rPr>
        <w:tab/>
      </w:r>
      <w:r>
        <w:rPr>
          <w:rFonts w:ascii="Times New Roman" w:eastAsia="Times New Roman" w:hAnsi="Times New Roman"/>
          <w:color w:val="000000"/>
          <w:sz w:val="24"/>
          <w:lang w:val="ru-RU"/>
        </w:rPr>
        <w:tab/>
      </w:r>
      <w:r w:rsidRPr="00B711F1">
        <w:rPr>
          <w:rFonts w:ascii="Times New Roman" w:eastAsia="Times New Roman" w:hAnsi="Times New Roman"/>
          <w:color w:val="000000"/>
          <w:sz w:val="24"/>
          <w:lang w:val="ru-RU"/>
        </w:rPr>
        <w:t>Управление образования</w:t>
      </w:r>
      <w:r>
        <w:rPr>
          <w:rFonts w:ascii="Times New Roman" w:eastAsia="Times New Roman" w:hAnsi="Times New Roman"/>
          <w:color w:val="000000"/>
          <w:sz w:val="24"/>
          <w:lang w:val="ru-RU"/>
        </w:rPr>
        <w:t xml:space="preserve"> города Ростова-на-Дону</w:t>
      </w:r>
    </w:p>
    <w:p w:rsidR="00BD259E" w:rsidRDefault="00BD259E" w:rsidP="00BD259E">
      <w:pPr>
        <w:autoSpaceDE w:val="0"/>
        <w:autoSpaceDN w:val="0"/>
        <w:spacing w:before="670" w:after="1376" w:line="230" w:lineRule="auto"/>
        <w:ind w:right="3864"/>
        <w:jc w:val="right"/>
      </w:pPr>
      <w:r>
        <w:rPr>
          <w:rFonts w:ascii="Times New Roman" w:eastAsia="Times New Roman" w:hAnsi="Times New Roman"/>
          <w:color w:val="000000"/>
          <w:sz w:val="24"/>
        </w:rPr>
        <w:t>МБОУ "Школа № 91"</w:t>
      </w:r>
    </w:p>
    <w:tbl>
      <w:tblPr>
        <w:tblW w:w="0" w:type="auto"/>
        <w:tblLayout w:type="fixed"/>
        <w:tblLook w:val="04A0" w:firstRow="1" w:lastRow="0" w:firstColumn="1" w:lastColumn="0" w:noHBand="0" w:noVBand="1"/>
      </w:tblPr>
      <w:tblGrid>
        <w:gridCol w:w="2542"/>
        <w:gridCol w:w="3500"/>
        <w:gridCol w:w="3540"/>
      </w:tblGrid>
      <w:tr w:rsidR="00BD259E" w:rsidTr="00EC373B">
        <w:trPr>
          <w:trHeight w:hRule="exact" w:val="274"/>
        </w:trPr>
        <w:tc>
          <w:tcPr>
            <w:tcW w:w="2542" w:type="dxa"/>
            <w:tcMar>
              <w:left w:w="0" w:type="dxa"/>
              <w:right w:w="0" w:type="dxa"/>
            </w:tcMar>
          </w:tcPr>
          <w:p w:rsidR="00BD259E" w:rsidRDefault="00BD259E" w:rsidP="00EC373B">
            <w:pPr>
              <w:autoSpaceDE w:val="0"/>
              <w:autoSpaceDN w:val="0"/>
              <w:spacing w:before="48" w:after="0" w:line="230" w:lineRule="auto"/>
            </w:pPr>
            <w:r>
              <w:rPr>
                <w:rFonts w:ascii="Times New Roman" w:eastAsia="Times New Roman" w:hAnsi="Times New Roman"/>
                <w:color w:val="000000"/>
                <w:w w:val="102"/>
                <w:sz w:val="20"/>
              </w:rPr>
              <w:t>РАССМОТРЕНО</w:t>
            </w:r>
          </w:p>
        </w:tc>
        <w:tc>
          <w:tcPr>
            <w:tcW w:w="3500" w:type="dxa"/>
            <w:tcMar>
              <w:left w:w="0" w:type="dxa"/>
              <w:right w:w="0" w:type="dxa"/>
            </w:tcMar>
          </w:tcPr>
          <w:p w:rsidR="00BD259E" w:rsidRDefault="00BD259E" w:rsidP="00EC373B">
            <w:pPr>
              <w:autoSpaceDE w:val="0"/>
              <w:autoSpaceDN w:val="0"/>
              <w:spacing w:before="48" w:after="0" w:line="230" w:lineRule="auto"/>
              <w:jc w:val="center"/>
            </w:pPr>
            <w:r>
              <w:rPr>
                <w:rFonts w:ascii="Times New Roman" w:eastAsia="Times New Roman" w:hAnsi="Times New Roman"/>
                <w:color w:val="000000"/>
                <w:w w:val="102"/>
                <w:sz w:val="20"/>
                <w:lang w:val="ru-RU"/>
              </w:rPr>
              <w:t>СОГЛАСОВА</w:t>
            </w:r>
            <w:r>
              <w:rPr>
                <w:rFonts w:ascii="Times New Roman" w:eastAsia="Times New Roman" w:hAnsi="Times New Roman"/>
                <w:color w:val="000000"/>
                <w:w w:val="102"/>
                <w:sz w:val="20"/>
              </w:rPr>
              <w:t>НО</w:t>
            </w:r>
          </w:p>
        </w:tc>
        <w:tc>
          <w:tcPr>
            <w:tcW w:w="3540" w:type="dxa"/>
            <w:tcMar>
              <w:left w:w="0" w:type="dxa"/>
              <w:right w:w="0" w:type="dxa"/>
            </w:tcMar>
          </w:tcPr>
          <w:p w:rsidR="00BD259E" w:rsidRDefault="00BD259E" w:rsidP="00EC373B">
            <w:pPr>
              <w:autoSpaceDE w:val="0"/>
              <w:autoSpaceDN w:val="0"/>
              <w:spacing w:before="48" w:after="0" w:line="230" w:lineRule="auto"/>
              <w:ind w:right="1164"/>
              <w:jc w:val="right"/>
            </w:pPr>
            <w:r>
              <w:rPr>
                <w:rFonts w:ascii="Times New Roman" w:eastAsia="Times New Roman" w:hAnsi="Times New Roman"/>
                <w:color w:val="000000"/>
                <w:w w:val="102"/>
                <w:sz w:val="20"/>
              </w:rPr>
              <w:t>УТВЕРЖДЕНО</w:t>
            </w:r>
          </w:p>
        </w:tc>
      </w:tr>
      <w:tr w:rsidR="00BD259E" w:rsidTr="00EC373B">
        <w:trPr>
          <w:trHeight w:hRule="exact" w:val="276"/>
        </w:trPr>
        <w:tc>
          <w:tcPr>
            <w:tcW w:w="2542" w:type="dxa"/>
            <w:tcMar>
              <w:left w:w="0" w:type="dxa"/>
              <w:right w:w="0" w:type="dxa"/>
            </w:tcMar>
          </w:tcPr>
          <w:p w:rsidR="00BD259E" w:rsidRPr="00B711F1" w:rsidRDefault="00BD259E" w:rsidP="00EC373B">
            <w:pPr>
              <w:autoSpaceDE w:val="0"/>
              <w:autoSpaceDN w:val="0"/>
              <w:spacing w:after="0" w:line="230" w:lineRule="auto"/>
              <w:rPr>
                <w:lang w:val="ru-RU"/>
              </w:rPr>
            </w:pPr>
            <w:r>
              <w:rPr>
                <w:rFonts w:ascii="Times New Roman" w:eastAsia="Times New Roman" w:hAnsi="Times New Roman"/>
                <w:color w:val="000000"/>
                <w:w w:val="102"/>
                <w:sz w:val="20"/>
                <w:lang w:val="ru-RU"/>
              </w:rPr>
              <w:t>На педагогическом совете</w:t>
            </w:r>
          </w:p>
        </w:tc>
        <w:tc>
          <w:tcPr>
            <w:tcW w:w="3500" w:type="dxa"/>
            <w:tcMar>
              <w:left w:w="0" w:type="dxa"/>
              <w:right w:w="0" w:type="dxa"/>
            </w:tcMar>
          </w:tcPr>
          <w:p w:rsidR="00BD259E" w:rsidRPr="00B711F1" w:rsidRDefault="00BD259E" w:rsidP="00EC373B">
            <w:pPr>
              <w:autoSpaceDE w:val="0"/>
              <w:autoSpaceDN w:val="0"/>
              <w:spacing w:after="0" w:line="230" w:lineRule="auto"/>
              <w:jc w:val="center"/>
              <w:rPr>
                <w:lang w:val="ru-RU"/>
              </w:rPr>
            </w:pPr>
            <w:r>
              <w:rPr>
                <w:rFonts w:ascii="Times New Roman" w:eastAsia="Times New Roman" w:hAnsi="Times New Roman"/>
                <w:color w:val="000000"/>
                <w:w w:val="102"/>
                <w:sz w:val="20"/>
              </w:rPr>
              <w:t>Председатель М</w:t>
            </w:r>
            <w:r>
              <w:rPr>
                <w:rFonts w:ascii="Times New Roman" w:eastAsia="Times New Roman" w:hAnsi="Times New Roman"/>
                <w:color w:val="000000"/>
                <w:w w:val="102"/>
                <w:sz w:val="20"/>
                <w:lang w:val="ru-RU"/>
              </w:rPr>
              <w:t>О</w:t>
            </w:r>
          </w:p>
        </w:tc>
        <w:tc>
          <w:tcPr>
            <w:tcW w:w="3540" w:type="dxa"/>
            <w:tcMar>
              <w:left w:w="0" w:type="dxa"/>
              <w:right w:w="0" w:type="dxa"/>
            </w:tcMar>
          </w:tcPr>
          <w:p w:rsidR="00BD259E" w:rsidRDefault="00BD259E" w:rsidP="00EC373B">
            <w:pPr>
              <w:autoSpaceDE w:val="0"/>
              <w:autoSpaceDN w:val="0"/>
              <w:spacing w:after="0" w:line="230" w:lineRule="auto"/>
              <w:ind w:right="692"/>
              <w:jc w:val="right"/>
            </w:pPr>
            <w:r>
              <w:rPr>
                <w:rFonts w:ascii="Times New Roman" w:eastAsia="Times New Roman" w:hAnsi="Times New Roman"/>
                <w:color w:val="000000"/>
                <w:w w:val="102"/>
                <w:sz w:val="20"/>
              </w:rPr>
              <w:t>МБОУ "Школа №91"</w:t>
            </w:r>
          </w:p>
        </w:tc>
      </w:tr>
    </w:tbl>
    <w:p w:rsidR="00BD259E" w:rsidRDefault="00BD259E" w:rsidP="00BD259E">
      <w:pPr>
        <w:autoSpaceDE w:val="0"/>
        <w:autoSpaceDN w:val="0"/>
        <w:spacing w:after="0" w:line="60" w:lineRule="exact"/>
      </w:pPr>
    </w:p>
    <w:tbl>
      <w:tblPr>
        <w:tblW w:w="0" w:type="auto"/>
        <w:tblLayout w:type="fixed"/>
        <w:tblLook w:val="04A0" w:firstRow="1" w:lastRow="0" w:firstColumn="1" w:lastColumn="0" w:noHBand="0" w:noVBand="1"/>
      </w:tblPr>
      <w:tblGrid>
        <w:gridCol w:w="3142"/>
        <w:gridCol w:w="3460"/>
        <w:gridCol w:w="3460"/>
      </w:tblGrid>
      <w:tr w:rsidR="00BD259E" w:rsidTr="00EC373B">
        <w:trPr>
          <w:trHeight w:hRule="exact" w:val="362"/>
        </w:trPr>
        <w:tc>
          <w:tcPr>
            <w:tcW w:w="3142" w:type="dxa"/>
            <w:tcMar>
              <w:left w:w="0" w:type="dxa"/>
              <w:right w:w="0" w:type="dxa"/>
            </w:tcMar>
          </w:tcPr>
          <w:p w:rsidR="00BD259E" w:rsidRDefault="00BD259E" w:rsidP="00EC373B">
            <w:pPr>
              <w:autoSpaceDE w:val="0"/>
              <w:autoSpaceDN w:val="0"/>
              <w:spacing w:before="60" w:after="0" w:line="230" w:lineRule="auto"/>
            </w:pPr>
          </w:p>
        </w:tc>
        <w:tc>
          <w:tcPr>
            <w:tcW w:w="3460" w:type="dxa"/>
            <w:tcMar>
              <w:left w:w="0" w:type="dxa"/>
              <w:right w:w="0" w:type="dxa"/>
            </w:tcMar>
          </w:tcPr>
          <w:p w:rsidR="00BD259E" w:rsidRPr="00B711F1" w:rsidRDefault="00BD259E" w:rsidP="00EC373B">
            <w:pPr>
              <w:autoSpaceDE w:val="0"/>
              <w:autoSpaceDN w:val="0"/>
              <w:spacing w:before="60" w:after="0" w:line="230" w:lineRule="auto"/>
              <w:jc w:val="center"/>
              <w:rPr>
                <w:lang w:val="ru-RU"/>
              </w:rPr>
            </w:pPr>
            <w:r>
              <w:rPr>
                <w:rFonts w:ascii="Times New Roman" w:eastAsia="Times New Roman" w:hAnsi="Times New Roman"/>
                <w:color w:val="000000"/>
                <w:w w:val="102"/>
                <w:sz w:val="20"/>
              </w:rPr>
              <w:t>_____________</w:t>
            </w:r>
            <w:r>
              <w:rPr>
                <w:rFonts w:ascii="Times New Roman" w:eastAsia="Times New Roman" w:hAnsi="Times New Roman"/>
                <w:color w:val="000000"/>
                <w:w w:val="102"/>
                <w:sz w:val="20"/>
                <w:lang w:val="ru-RU"/>
              </w:rPr>
              <w:t>Чекалдина Л.А.</w:t>
            </w:r>
          </w:p>
        </w:tc>
        <w:tc>
          <w:tcPr>
            <w:tcW w:w="3460" w:type="dxa"/>
            <w:tcMar>
              <w:left w:w="0" w:type="dxa"/>
              <w:right w:w="0" w:type="dxa"/>
            </w:tcMar>
          </w:tcPr>
          <w:p w:rsidR="00BD259E" w:rsidRDefault="00BD259E" w:rsidP="00EC373B">
            <w:pPr>
              <w:autoSpaceDE w:val="0"/>
              <w:autoSpaceDN w:val="0"/>
              <w:spacing w:before="60" w:after="0" w:line="230" w:lineRule="auto"/>
              <w:ind w:left="432"/>
            </w:pPr>
            <w:r>
              <w:rPr>
                <w:rFonts w:ascii="Times New Roman" w:eastAsia="Times New Roman" w:hAnsi="Times New Roman"/>
                <w:color w:val="000000"/>
                <w:w w:val="102"/>
                <w:sz w:val="20"/>
              </w:rPr>
              <w:t>__________М.П. Глебездина</w:t>
            </w:r>
          </w:p>
        </w:tc>
      </w:tr>
      <w:tr w:rsidR="00BD259E" w:rsidTr="00EC373B">
        <w:trPr>
          <w:trHeight w:hRule="exact" w:val="420"/>
        </w:trPr>
        <w:tc>
          <w:tcPr>
            <w:tcW w:w="3142" w:type="dxa"/>
            <w:tcMar>
              <w:left w:w="0" w:type="dxa"/>
              <w:right w:w="0" w:type="dxa"/>
            </w:tcMar>
          </w:tcPr>
          <w:p w:rsidR="00BD259E" w:rsidRDefault="00BD259E" w:rsidP="00EC373B">
            <w:pPr>
              <w:autoSpaceDE w:val="0"/>
              <w:autoSpaceDN w:val="0"/>
              <w:spacing w:before="106" w:after="0" w:line="230" w:lineRule="auto"/>
            </w:pPr>
            <w:r>
              <w:rPr>
                <w:rFonts w:ascii="Times New Roman" w:eastAsia="Times New Roman" w:hAnsi="Times New Roman"/>
                <w:color w:val="000000"/>
                <w:w w:val="102"/>
                <w:sz w:val="20"/>
              </w:rPr>
              <w:t xml:space="preserve">Протокол № </w:t>
            </w:r>
          </w:p>
        </w:tc>
        <w:tc>
          <w:tcPr>
            <w:tcW w:w="3460" w:type="dxa"/>
            <w:tcMar>
              <w:left w:w="0" w:type="dxa"/>
              <w:right w:w="0" w:type="dxa"/>
            </w:tcMar>
          </w:tcPr>
          <w:p w:rsidR="00BD259E" w:rsidRPr="00CF11CF" w:rsidRDefault="00BD259E" w:rsidP="00EC373B">
            <w:pPr>
              <w:autoSpaceDE w:val="0"/>
              <w:autoSpaceDN w:val="0"/>
              <w:spacing w:before="106" w:after="0" w:line="230" w:lineRule="auto"/>
              <w:ind w:left="376"/>
            </w:pPr>
            <w:r>
              <w:rPr>
                <w:rFonts w:ascii="Times New Roman" w:eastAsia="Times New Roman" w:hAnsi="Times New Roman"/>
                <w:color w:val="000000"/>
                <w:w w:val="102"/>
                <w:sz w:val="20"/>
              </w:rPr>
              <w:t>Протокол №</w:t>
            </w:r>
          </w:p>
        </w:tc>
        <w:tc>
          <w:tcPr>
            <w:tcW w:w="3460" w:type="dxa"/>
            <w:tcMar>
              <w:left w:w="0" w:type="dxa"/>
              <w:right w:w="0" w:type="dxa"/>
            </w:tcMar>
          </w:tcPr>
          <w:p w:rsidR="00BD259E" w:rsidRPr="00CD223D" w:rsidRDefault="00BD259E" w:rsidP="00EC373B">
            <w:pPr>
              <w:autoSpaceDE w:val="0"/>
              <w:autoSpaceDN w:val="0"/>
              <w:spacing w:before="106" w:after="0" w:line="230" w:lineRule="auto"/>
              <w:ind w:left="432"/>
            </w:pPr>
            <w:r>
              <w:rPr>
                <w:rFonts w:ascii="Times New Roman" w:eastAsia="Times New Roman" w:hAnsi="Times New Roman"/>
                <w:color w:val="000000"/>
                <w:w w:val="102"/>
                <w:sz w:val="20"/>
              </w:rPr>
              <w:t xml:space="preserve">Приказ № </w:t>
            </w:r>
          </w:p>
        </w:tc>
      </w:tr>
      <w:tr w:rsidR="00BD259E" w:rsidTr="00EC373B">
        <w:trPr>
          <w:trHeight w:hRule="exact" w:val="380"/>
        </w:trPr>
        <w:tc>
          <w:tcPr>
            <w:tcW w:w="3142" w:type="dxa"/>
            <w:tcMar>
              <w:left w:w="0" w:type="dxa"/>
              <w:right w:w="0" w:type="dxa"/>
            </w:tcMar>
          </w:tcPr>
          <w:p w:rsidR="00BD259E" w:rsidRDefault="00BD259E" w:rsidP="00EC373B">
            <w:pPr>
              <w:autoSpaceDE w:val="0"/>
              <w:autoSpaceDN w:val="0"/>
              <w:spacing w:before="94" w:after="0" w:line="230" w:lineRule="auto"/>
            </w:pPr>
            <w:r>
              <w:rPr>
                <w:rFonts w:ascii="Times New Roman" w:eastAsia="Times New Roman" w:hAnsi="Times New Roman"/>
                <w:color w:val="000000"/>
                <w:w w:val="102"/>
                <w:sz w:val="20"/>
              </w:rPr>
              <w:t>от "29" августа 2024г.</w:t>
            </w:r>
          </w:p>
        </w:tc>
        <w:tc>
          <w:tcPr>
            <w:tcW w:w="3460" w:type="dxa"/>
            <w:tcMar>
              <w:left w:w="0" w:type="dxa"/>
              <w:right w:w="0" w:type="dxa"/>
            </w:tcMar>
          </w:tcPr>
          <w:p w:rsidR="00BD259E" w:rsidRDefault="00BD259E" w:rsidP="00EC373B">
            <w:pPr>
              <w:autoSpaceDE w:val="0"/>
              <w:autoSpaceDN w:val="0"/>
              <w:spacing w:before="94" w:after="0" w:line="230" w:lineRule="auto"/>
              <w:ind w:left="376"/>
            </w:pPr>
            <w:r>
              <w:rPr>
                <w:rFonts w:ascii="Times New Roman" w:eastAsia="Times New Roman" w:hAnsi="Times New Roman"/>
                <w:color w:val="000000"/>
                <w:w w:val="102"/>
                <w:sz w:val="20"/>
              </w:rPr>
              <w:t>от "29" августа  2024 г.</w:t>
            </w:r>
          </w:p>
        </w:tc>
        <w:tc>
          <w:tcPr>
            <w:tcW w:w="3460" w:type="dxa"/>
            <w:tcMar>
              <w:left w:w="0" w:type="dxa"/>
              <w:right w:w="0" w:type="dxa"/>
            </w:tcMar>
          </w:tcPr>
          <w:p w:rsidR="00BD259E" w:rsidRDefault="00BD259E" w:rsidP="00EC373B">
            <w:pPr>
              <w:autoSpaceDE w:val="0"/>
              <w:autoSpaceDN w:val="0"/>
              <w:spacing w:before="94" w:after="0" w:line="230" w:lineRule="auto"/>
              <w:ind w:left="432"/>
            </w:pPr>
            <w:r>
              <w:rPr>
                <w:rFonts w:ascii="Times New Roman" w:eastAsia="Times New Roman" w:hAnsi="Times New Roman"/>
                <w:color w:val="000000"/>
                <w:w w:val="102"/>
                <w:sz w:val="20"/>
              </w:rPr>
              <w:t>от "30" августа 2024 г.</w:t>
            </w:r>
          </w:p>
        </w:tc>
      </w:tr>
    </w:tbl>
    <w:p w:rsidR="00BD259E" w:rsidRPr="00447D21" w:rsidRDefault="00BD259E" w:rsidP="00BD259E">
      <w:pPr>
        <w:spacing w:after="0"/>
        <w:ind w:left="120"/>
        <w:rPr>
          <w:lang w:val="ru-RU"/>
        </w:rPr>
      </w:pPr>
    </w:p>
    <w:p w:rsidR="00BD259E" w:rsidRPr="00447D21" w:rsidRDefault="00BD259E" w:rsidP="00BD259E">
      <w:pPr>
        <w:spacing w:after="0"/>
        <w:ind w:left="120"/>
        <w:rPr>
          <w:lang w:val="ru-RU"/>
        </w:rPr>
      </w:pPr>
    </w:p>
    <w:p w:rsidR="00BD259E" w:rsidRPr="002C36FD" w:rsidRDefault="00BD259E" w:rsidP="00BD259E">
      <w:pPr>
        <w:spacing w:after="0" w:line="408" w:lineRule="auto"/>
        <w:ind w:left="120"/>
        <w:jc w:val="center"/>
        <w:rPr>
          <w:lang w:val="ru-RU"/>
        </w:rPr>
      </w:pPr>
      <w:r w:rsidRPr="002C36FD">
        <w:rPr>
          <w:rFonts w:ascii="Times New Roman" w:hAnsi="Times New Roman"/>
          <w:b/>
          <w:color w:val="000000"/>
          <w:sz w:val="28"/>
          <w:lang w:val="ru-RU"/>
        </w:rPr>
        <w:t>РАБОЧАЯ ПРОГРАММА</w:t>
      </w:r>
    </w:p>
    <w:p w:rsidR="00BD259E" w:rsidRPr="002C36FD" w:rsidRDefault="00BD259E" w:rsidP="00BD259E">
      <w:pPr>
        <w:spacing w:after="0" w:line="408" w:lineRule="auto"/>
        <w:ind w:left="120"/>
        <w:jc w:val="center"/>
        <w:rPr>
          <w:lang w:val="ru-RU"/>
        </w:rPr>
      </w:pPr>
      <w:r w:rsidRPr="002C36FD">
        <w:rPr>
          <w:rFonts w:ascii="Times New Roman" w:hAnsi="Times New Roman"/>
          <w:color w:val="000000"/>
          <w:sz w:val="28"/>
          <w:lang w:val="ru-RU"/>
        </w:rPr>
        <w:t>(</w:t>
      </w:r>
      <w:r>
        <w:rPr>
          <w:rFonts w:ascii="Times New Roman" w:hAnsi="Times New Roman"/>
          <w:color w:val="000000"/>
          <w:sz w:val="28"/>
        </w:rPr>
        <w:t>ID</w:t>
      </w:r>
      <w:r w:rsidRPr="002C36FD">
        <w:rPr>
          <w:rFonts w:ascii="Times New Roman" w:hAnsi="Times New Roman"/>
          <w:color w:val="000000"/>
          <w:sz w:val="28"/>
          <w:lang w:val="ru-RU"/>
        </w:rPr>
        <w:t xml:space="preserve"> 4291890)</w:t>
      </w:r>
    </w:p>
    <w:p w:rsidR="00BD259E" w:rsidRPr="002C36FD" w:rsidRDefault="00BD259E" w:rsidP="00BD259E">
      <w:pPr>
        <w:spacing w:after="0"/>
        <w:ind w:left="120"/>
        <w:jc w:val="center"/>
        <w:rPr>
          <w:lang w:val="ru-RU"/>
        </w:rPr>
      </w:pPr>
    </w:p>
    <w:p w:rsidR="00BD259E" w:rsidRPr="002C36FD" w:rsidRDefault="00BD259E" w:rsidP="00BD259E">
      <w:pPr>
        <w:spacing w:after="0" w:line="408" w:lineRule="auto"/>
        <w:ind w:left="120"/>
        <w:jc w:val="center"/>
        <w:rPr>
          <w:lang w:val="ru-RU"/>
        </w:rPr>
      </w:pPr>
      <w:r w:rsidRPr="002C36FD">
        <w:rPr>
          <w:rFonts w:ascii="Times New Roman" w:hAnsi="Times New Roman"/>
          <w:b/>
          <w:color w:val="000000"/>
          <w:sz w:val="28"/>
          <w:lang w:val="ru-RU"/>
        </w:rPr>
        <w:t>учебного предмета «Биология» (Базовый уровень)</w:t>
      </w:r>
    </w:p>
    <w:p w:rsidR="00BD259E" w:rsidRPr="002C36FD" w:rsidRDefault="00BD259E" w:rsidP="00BD259E">
      <w:pPr>
        <w:spacing w:after="0" w:line="408" w:lineRule="auto"/>
        <w:ind w:left="120"/>
        <w:jc w:val="center"/>
        <w:rPr>
          <w:lang w:val="ru-RU"/>
        </w:rPr>
      </w:pPr>
      <w:r>
        <w:rPr>
          <w:rFonts w:ascii="Times New Roman" w:hAnsi="Times New Roman"/>
          <w:color w:val="000000"/>
          <w:sz w:val="28"/>
          <w:lang w:val="ru-RU"/>
        </w:rPr>
        <w:t>для обучающихся 5а,5б,5в</w:t>
      </w:r>
      <w:r w:rsidRPr="002C36FD">
        <w:rPr>
          <w:rFonts w:ascii="Times New Roman" w:hAnsi="Times New Roman"/>
          <w:color w:val="000000"/>
          <w:sz w:val="28"/>
          <w:lang w:val="ru-RU"/>
        </w:rPr>
        <w:t xml:space="preserve"> классов </w:t>
      </w:r>
    </w:p>
    <w:p w:rsidR="00BD259E" w:rsidRPr="002C36FD" w:rsidRDefault="00BD259E" w:rsidP="00BD259E">
      <w:pPr>
        <w:spacing w:after="0"/>
        <w:ind w:left="120"/>
        <w:jc w:val="center"/>
        <w:rPr>
          <w:lang w:val="ru-RU"/>
        </w:rPr>
      </w:pPr>
    </w:p>
    <w:p w:rsidR="00BD259E" w:rsidRPr="002C36FD" w:rsidRDefault="00BD259E" w:rsidP="00BD259E">
      <w:pPr>
        <w:spacing w:after="0"/>
        <w:ind w:left="120"/>
        <w:jc w:val="center"/>
        <w:rPr>
          <w:lang w:val="ru-RU"/>
        </w:rPr>
      </w:pPr>
    </w:p>
    <w:p w:rsidR="00BD259E" w:rsidRPr="002C36FD" w:rsidRDefault="00BD259E" w:rsidP="00BD259E">
      <w:pPr>
        <w:spacing w:after="0"/>
        <w:ind w:left="120"/>
        <w:jc w:val="center"/>
        <w:rPr>
          <w:lang w:val="ru-RU"/>
        </w:rPr>
      </w:pPr>
    </w:p>
    <w:p w:rsidR="00BD259E" w:rsidRPr="002C36FD" w:rsidRDefault="00BD259E" w:rsidP="00BD259E">
      <w:pPr>
        <w:spacing w:after="0"/>
        <w:ind w:left="120"/>
        <w:jc w:val="center"/>
        <w:rPr>
          <w:lang w:val="ru-RU"/>
        </w:rPr>
      </w:pPr>
    </w:p>
    <w:p w:rsidR="00BD259E" w:rsidRPr="002C36FD" w:rsidRDefault="00BD259E" w:rsidP="00BD259E">
      <w:pPr>
        <w:spacing w:after="0"/>
        <w:ind w:left="120"/>
        <w:jc w:val="center"/>
        <w:rPr>
          <w:lang w:val="ru-RU"/>
        </w:rPr>
      </w:pPr>
    </w:p>
    <w:p w:rsidR="00BD259E" w:rsidRPr="002C36FD" w:rsidRDefault="00BD259E" w:rsidP="00BD259E">
      <w:pPr>
        <w:spacing w:after="0"/>
        <w:ind w:left="120"/>
        <w:jc w:val="center"/>
        <w:rPr>
          <w:lang w:val="ru-RU"/>
        </w:rPr>
      </w:pPr>
    </w:p>
    <w:p w:rsidR="00BD259E" w:rsidRDefault="00BD259E" w:rsidP="00BD259E">
      <w:pPr>
        <w:spacing w:after="0" w:line="264" w:lineRule="auto"/>
        <w:ind w:left="120"/>
        <w:rPr>
          <w:rFonts w:ascii="Times New Roman" w:hAnsi="Times New Roman"/>
          <w:color w:val="000000"/>
          <w:sz w:val="28"/>
          <w:lang w:val="ru-RU"/>
        </w:rPr>
      </w:pPr>
    </w:p>
    <w:p w:rsidR="00BD259E" w:rsidRDefault="00BD259E" w:rsidP="00BD259E">
      <w:pPr>
        <w:spacing w:after="0" w:line="264" w:lineRule="auto"/>
        <w:ind w:left="120"/>
        <w:rPr>
          <w:rFonts w:ascii="Times New Roman" w:hAnsi="Times New Roman"/>
          <w:color w:val="000000"/>
          <w:sz w:val="28"/>
          <w:lang w:val="ru-RU"/>
        </w:rPr>
      </w:pPr>
    </w:p>
    <w:p w:rsidR="00BD259E" w:rsidRDefault="00BD259E" w:rsidP="00BD259E">
      <w:pPr>
        <w:spacing w:after="0" w:line="264" w:lineRule="auto"/>
        <w:ind w:left="120"/>
        <w:rPr>
          <w:rFonts w:ascii="Times New Roman" w:hAnsi="Times New Roman"/>
          <w:color w:val="000000"/>
          <w:sz w:val="28"/>
          <w:lang w:val="ru-RU"/>
        </w:rPr>
      </w:pPr>
    </w:p>
    <w:p w:rsidR="00BD259E" w:rsidRDefault="00BD259E" w:rsidP="00BD259E">
      <w:pPr>
        <w:spacing w:after="0" w:line="264" w:lineRule="auto"/>
        <w:ind w:left="120"/>
        <w:rPr>
          <w:rFonts w:ascii="Times New Roman" w:hAnsi="Times New Roman"/>
          <w:color w:val="000000"/>
          <w:sz w:val="28"/>
          <w:lang w:val="ru-RU"/>
        </w:rPr>
      </w:pPr>
    </w:p>
    <w:p w:rsidR="00BD259E" w:rsidRDefault="00BD259E" w:rsidP="00BD259E">
      <w:pPr>
        <w:spacing w:after="0" w:line="264" w:lineRule="auto"/>
        <w:ind w:left="120"/>
        <w:rPr>
          <w:rFonts w:ascii="Times New Roman" w:hAnsi="Times New Roman"/>
          <w:color w:val="000000"/>
          <w:sz w:val="28"/>
          <w:lang w:val="ru-RU"/>
        </w:rPr>
      </w:pPr>
    </w:p>
    <w:p w:rsidR="00BD259E" w:rsidRPr="00B711F1" w:rsidRDefault="00BD259E" w:rsidP="00BD259E">
      <w:pPr>
        <w:spacing w:after="0" w:line="264" w:lineRule="auto"/>
        <w:ind w:left="120"/>
        <w:rPr>
          <w:rFonts w:ascii="Times New Roman" w:hAnsi="Times New Roman"/>
          <w:color w:val="000000"/>
          <w:sz w:val="28"/>
          <w:lang w:val="ru-RU"/>
        </w:rPr>
      </w:pPr>
      <w:r w:rsidRPr="00B711F1">
        <w:rPr>
          <w:rFonts w:ascii="Times New Roman" w:hAnsi="Times New Roman"/>
          <w:color w:val="000000"/>
          <w:sz w:val="28"/>
          <w:lang w:val="ru-RU"/>
        </w:rPr>
        <w:t xml:space="preserve">                                          г. Ростов-на-Дону</w:t>
      </w:r>
      <w:r>
        <w:rPr>
          <w:rFonts w:ascii="Times New Roman" w:hAnsi="Times New Roman"/>
          <w:color w:val="000000"/>
          <w:sz w:val="28"/>
          <w:lang w:val="ru-RU"/>
        </w:rPr>
        <w:t>, 2024г</w:t>
      </w:r>
    </w:p>
    <w:p w:rsidR="00BD259E" w:rsidRDefault="00BD259E" w:rsidP="00BD259E">
      <w:pPr>
        <w:spacing w:after="0" w:line="264" w:lineRule="auto"/>
        <w:ind w:left="120"/>
        <w:jc w:val="both"/>
        <w:rPr>
          <w:rFonts w:ascii="Times New Roman" w:hAnsi="Times New Roman"/>
          <w:b/>
          <w:color w:val="000000"/>
          <w:sz w:val="28"/>
          <w:lang w:val="ru-RU"/>
        </w:rPr>
      </w:pPr>
    </w:p>
    <w:p w:rsidR="00064BF0" w:rsidRPr="002C36FD" w:rsidRDefault="00000AAF">
      <w:pPr>
        <w:spacing w:after="0" w:line="264" w:lineRule="auto"/>
        <w:ind w:left="120"/>
        <w:jc w:val="both"/>
        <w:rPr>
          <w:lang w:val="ru-RU"/>
        </w:rPr>
      </w:pPr>
      <w:r w:rsidRPr="002C36FD">
        <w:rPr>
          <w:rFonts w:ascii="Times New Roman" w:hAnsi="Times New Roman"/>
          <w:b/>
          <w:color w:val="000000"/>
          <w:sz w:val="28"/>
          <w:lang w:val="ru-RU"/>
        </w:rPr>
        <w:lastRenderedPageBreak/>
        <w:t>ПОЯСНИТЕЛЬНАЯ ЗАПИСКА</w:t>
      </w:r>
    </w:p>
    <w:p w:rsidR="00064BF0" w:rsidRPr="002C36FD" w:rsidRDefault="00064BF0">
      <w:pPr>
        <w:spacing w:after="0" w:line="264" w:lineRule="auto"/>
        <w:ind w:left="120"/>
        <w:jc w:val="both"/>
        <w:rPr>
          <w:lang w:val="ru-RU"/>
        </w:rPr>
      </w:pP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Целями изучения биологии на уровне основного общего образования являются:</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Достижение целей программы по биологии обеспечивается решением следующих задач:</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064BF0" w:rsidRDefault="00000AAF">
      <w:pPr>
        <w:spacing w:after="0" w:line="264" w:lineRule="auto"/>
        <w:ind w:firstLine="600"/>
        <w:jc w:val="both"/>
        <w:rPr>
          <w:rFonts w:ascii="Times New Roman" w:hAnsi="Times New Roman"/>
          <w:color w:val="000000"/>
          <w:sz w:val="28"/>
          <w:lang w:val="ru-RU"/>
        </w:rPr>
      </w:pPr>
      <w:bookmarkStart w:id="0" w:name="3b562cd9-1b1f-4c62-99a2-3c330cdcc105"/>
      <w:r w:rsidRPr="002C36FD">
        <w:rPr>
          <w:rFonts w:ascii="Times New Roman" w:hAnsi="Times New Roman"/>
          <w:color w:val="000000"/>
          <w:sz w:val="28"/>
          <w:lang w:val="ru-RU"/>
        </w:rPr>
        <w:t xml:space="preserve">Общее число часов, </w:t>
      </w:r>
      <w:r>
        <w:rPr>
          <w:rFonts w:ascii="Times New Roman" w:hAnsi="Times New Roman"/>
          <w:color w:val="000000"/>
          <w:sz w:val="28"/>
          <w:lang w:val="ru-RU"/>
        </w:rPr>
        <w:t>отведённых</w:t>
      </w:r>
      <w:r w:rsidR="003D3120">
        <w:rPr>
          <w:rFonts w:ascii="Times New Roman" w:hAnsi="Times New Roman"/>
          <w:color w:val="000000"/>
          <w:sz w:val="28"/>
          <w:lang w:val="ru-RU"/>
        </w:rPr>
        <w:t xml:space="preserve"> для изучения биологии </w:t>
      </w:r>
      <w:r w:rsidRPr="002C36FD">
        <w:rPr>
          <w:rFonts w:ascii="Times New Roman" w:hAnsi="Times New Roman"/>
          <w:color w:val="000000"/>
          <w:sz w:val="28"/>
          <w:lang w:val="ru-RU"/>
        </w:rPr>
        <w:t xml:space="preserve"> в 5 классе – 34 часа (1 час в неделю)</w:t>
      </w:r>
      <w:bookmarkEnd w:id="0"/>
    </w:p>
    <w:p w:rsidR="003D3120" w:rsidRPr="002C36FD" w:rsidRDefault="003D3120" w:rsidP="003D3120">
      <w:pPr>
        <w:pStyle w:val="af1"/>
        <w:ind w:firstLine="600"/>
      </w:pPr>
      <w:r w:rsidRPr="003D3120">
        <w:rPr>
          <w:rFonts w:ascii="Times New Roman" w:hAnsi="Times New Roman"/>
          <w:sz w:val="28"/>
          <w:szCs w:val="28"/>
        </w:rPr>
        <w:t>Согласно календарному учебному графику МБОУ «Школа № 91»</w:t>
      </w:r>
      <w:r>
        <w:rPr>
          <w:rFonts w:ascii="Times New Roman" w:hAnsi="Times New Roman"/>
          <w:sz w:val="28"/>
          <w:szCs w:val="28"/>
        </w:rPr>
        <w:t xml:space="preserve"> ф</w:t>
      </w:r>
      <w:r w:rsidRPr="00F369EA">
        <w:rPr>
          <w:rFonts w:ascii="Times New Roman" w:hAnsi="Times New Roman"/>
          <w:sz w:val="28"/>
          <w:szCs w:val="28"/>
        </w:rPr>
        <w:t>актически</w:t>
      </w:r>
      <w:r>
        <w:rPr>
          <w:rFonts w:ascii="Times New Roman" w:hAnsi="Times New Roman"/>
          <w:sz w:val="28"/>
          <w:szCs w:val="28"/>
        </w:rPr>
        <w:t xml:space="preserve"> будет проведено в 5 классах  33 часа, так как 1 час выпадает на праздничный день </w:t>
      </w:r>
      <w:r w:rsidRPr="00F369EA">
        <w:rPr>
          <w:rFonts w:ascii="Times New Roman" w:hAnsi="Times New Roman"/>
          <w:sz w:val="28"/>
          <w:szCs w:val="28"/>
        </w:rPr>
        <w:t xml:space="preserve"> 1</w:t>
      </w:r>
      <w:r>
        <w:rPr>
          <w:rFonts w:ascii="Times New Roman" w:hAnsi="Times New Roman"/>
          <w:sz w:val="28"/>
          <w:szCs w:val="28"/>
        </w:rPr>
        <w:t xml:space="preserve"> мая.</w:t>
      </w:r>
    </w:p>
    <w:p w:rsidR="003D3120" w:rsidRDefault="003D3120">
      <w:pPr>
        <w:spacing w:after="0" w:line="264" w:lineRule="auto"/>
        <w:ind w:firstLine="600"/>
        <w:jc w:val="both"/>
        <w:rPr>
          <w:rFonts w:ascii="Times New Roman" w:hAnsi="Times New Roman"/>
          <w:color w:val="000000"/>
          <w:sz w:val="28"/>
          <w:lang w:val="ru-RU"/>
        </w:rPr>
      </w:pPr>
    </w:p>
    <w:p w:rsidR="003D3120" w:rsidRDefault="003D3120">
      <w:pPr>
        <w:spacing w:after="0" w:line="264" w:lineRule="auto"/>
        <w:ind w:firstLine="600"/>
        <w:jc w:val="both"/>
        <w:rPr>
          <w:rFonts w:ascii="Times New Roman" w:hAnsi="Times New Roman"/>
          <w:color w:val="000000"/>
          <w:sz w:val="28"/>
          <w:lang w:val="ru-RU"/>
        </w:rPr>
      </w:pP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064BF0" w:rsidRPr="002C36FD" w:rsidRDefault="00064BF0">
      <w:pPr>
        <w:rPr>
          <w:lang w:val="ru-RU"/>
        </w:rPr>
        <w:sectPr w:rsidR="00064BF0" w:rsidRPr="002C36FD" w:rsidSect="002C36FD">
          <w:pgSz w:w="11906" w:h="16383"/>
          <w:pgMar w:top="709" w:right="1086" w:bottom="1440" w:left="1580" w:header="720" w:footer="720" w:gutter="0"/>
          <w:cols w:space="720"/>
        </w:sectPr>
      </w:pPr>
      <w:bookmarkStart w:id="1" w:name="block-32595168"/>
    </w:p>
    <w:bookmarkEnd w:id="1"/>
    <w:p w:rsidR="00064BF0" w:rsidRDefault="00000AAF">
      <w:pPr>
        <w:spacing w:after="0" w:line="264" w:lineRule="auto"/>
        <w:ind w:left="120"/>
        <w:jc w:val="both"/>
      </w:pPr>
      <w:r>
        <w:rPr>
          <w:rFonts w:ascii="Times New Roman" w:hAnsi="Times New Roman"/>
          <w:b/>
          <w:color w:val="000000"/>
          <w:sz w:val="28"/>
        </w:rPr>
        <w:lastRenderedPageBreak/>
        <w:t>СОДЕРЖАНИЕ ОБУЧЕНИЯ</w:t>
      </w:r>
    </w:p>
    <w:p w:rsidR="00064BF0" w:rsidRDefault="00064BF0">
      <w:pPr>
        <w:spacing w:after="0" w:line="264" w:lineRule="auto"/>
        <w:ind w:left="120"/>
        <w:jc w:val="both"/>
      </w:pPr>
    </w:p>
    <w:p w:rsidR="00064BF0" w:rsidRDefault="00000AAF">
      <w:pPr>
        <w:spacing w:after="0" w:line="264" w:lineRule="auto"/>
        <w:ind w:left="120"/>
        <w:jc w:val="both"/>
      </w:pPr>
      <w:r>
        <w:rPr>
          <w:rFonts w:ascii="Times New Roman" w:hAnsi="Times New Roman"/>
          <w:b/>
          <w:color w:val="000000"/>
          <w:sz w:val="28"/>
        </w:rPr>
        <w:t>5 КЛАСС</w:t>
      </w:r>
    </w:p>
    <w:p w:rsidR="00064BF0" w:rsidRDefault="00000AAF">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064BF0" w:rsidRDefault="00000AAF">
      <w:pPr>
        <w:numPr>
          <w:ilvl w:val="0"/>
          <w:numId w:val="2"/>
        </w:numPr>
        <w:spacing w:after="0" w:line="264" w:lineRule="auto"/>
        <w:jc w:val="both"/>
      </w:pPr>
      <w:r w:rsidRPr="002C36FD">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064BF0" w:rsidRPr="002C36FD" w:rsidRDefault="00000AAF">
      <w:pPr>
        <w:spacing w:after="0" w:line="264" w:lineRule="auto"/>
        <w:ind w:firstLine="600"/>
        <w:jc w:val="both"/>
        <w:rPr>
          <w:lang w:val="ru-RU"/>
        </w:rPr>
      </w:pPr>
      <w:r w:rsidRPr="002C36FD">
        <w:rPr>
          <w:rFonts w:ascii="Times New Roman" w:hAnsi="Times New Roman"/>
          <w:b/>
          <w:i/>
          <w:color w:val="000000"/>
          <w:sz w:val="28"/>
          <w:lang w:val="ru-RU"/>
        </w:rPr>
        <w:t>Лабораторные и практические работы</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Ознакомление с устройством лупы, светового микроскопа, правила работы с ними.</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064BF0" w:rsidRDefault="00000AAF">
      <w:pPr>
        <w:numPr>
          <w:ilvl w:val="0"/>
          <w:numId w:val="3"/>
        </w:numPr>
        <w:spacing w:after="0" w:line="264" w:lineRule="auto"/>
        <w:jc w:val="both"/>
      </w:pPr>
      <w:r w:rsidRPr="002C36FD">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2C36FD">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2C36FD">
        <w:rPr>
          <w:rFonts w:ascii="Times New Roman" w:hAnsi="Times New Roman"/>
          <w:color w:val="FF0000"/>
          <w:sz w:val="28"/>
          <w:lang w:val="ru-RU"/>
        </w:rPr>
        <w:t xml:space="preserve"> </w:t>
      </w:r>
      <w:r w:rsidRPr="002C36FD">
        <w:rPr>
          <w:rFonts w:ascii="Times New Roman" w:hAnsi="Times New Roman"/>
          <w:color w:val="000000"/>
          <w:sz w:val="28"/>
          <w:lang w:val="ru-RU"/>
        </w:rPr>
        <w:t>Строение клетки под световым микроскопом: клеточная оболочка, цитоплазма, ядро.</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Одноклеточные и многоклеточные организмы. Клетки, ткани, органы, системы органов.</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064BF0" w:rsidRPr="002C36FD" w:rsidRDefault="00000AAF">
      <w:pPr>
        <w:spacing w:after="0" w:line="264" w:lineRule="auto"/>
        <w:ind w:firstLine="600"/>
        <w:jc w:val="both"/>
        <w:rPr>
          <w:lang w:val="ru-RU"/>
        </w:rPr>
      </w:pPr>
      <w:r w:rsidRPr="002C36FD">
        <w:rPr>
          <w:rFonts w:ascii="Times New Roman" w:hAnsi="Times New Roman"/>
          <w:b/>
          <w:i/>
          <w:color w:val="000000"/>
          <w:sz w:val="28"/>
          <w:lang w:val="ru-RU"/>
        </w:rPr>
        <w:t>Лабораторные и практические работы</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 xml:space="preserve">Ознакомление с принципами систематики организмов. </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Наблюдение за потреблением воды растением.</w:t>
      </w:r>
    </w:p>
    <w:p w:rsidR="00064BF0" w:rsidRDefault="00000AAF">
      <w:pPr>
        <w:numPr>
          <w:ilvl w:val="0"/>
          <w:numId w:val="4"/>
        </w:numPr>
        <w:spacing w:after="0" w:line="264" w:lineRule="auto"/>
        <w:jc w:val="both"/>
      </w:pPr>
      <w:r w:rsidRPr="002C36FD">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064BF0" w:rsidRPr="002C36FD" w:rsidRDefault="00000AAF">
      <w:pPr>
        <w:spacing w:after="0" w:line="264" w:lineRule="auto"/>
        <w:ind w:firstLine="600"/>
        <w:jc w:val="both"/>
        <w:rPr>
          <w:lang w:val="ru-RU"/>
        </w:rPr>
      </w:pPr>
      <w:r w:rsidRPr="002C36FD">
        <w:rPr>
          <w:rFonts w:ascii="Times New Roman" w:hAnsi="Times New Roman"/>
          <w:b/>
          <w:i/>
          <w:color w:val="000000"/>
          <w:sz w:val="28"/>
          <w:lang w:val="ru-RU"/>
        </w:rPr>
        <w:t>Лабораторные и практические работы.</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Выявление приспособлений организмов к среде обитания (на конкретных примерах).</w:t>
      </w:r>
    </w:p>
    <w:p w:rsidR="00064BF0" w:rsidRDefault="00000AAF">
      <w:pPr>
        <w:numPr>
          <w:ilvl w:val="0"/>
          <w:numId w:val="5"/>
        </w:numPr>
        <w:spacing w:after="0" w:line="264" w:lineRule="auto"/>
        <w:jc w:val="both"/>
      </w:pPr>
      <w:r w:rsidRPr="002C36FD">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064BF0" w:rsidRPr="002C36FD" w:rsidRDefault="00000AAF">
      <w:pPr>
        <w:spacing w:after="0" w:line="264" w:lineRule="auto"/>
        <w:ind w:firstLine="600"/>
        <w:jc w:val="both"/>
        <w:rPr>
          <w:lang w:val="ru-RU"/>
        </w:rPr>
      </w:pPr>
      <w:r w:rsidRPr="002C36FD">
        <w:rPr>
          <w:rFonts w:ascii="Times New Roman" w:hAnsi="Times New Roman"/>
          <w:b/>
          <w:i/>
          <w:color w:val="000000"/>
          <w:sz w:val="28"/>
          <w:lang w:val="ru-RU"/>
        </w:rPr>
        <w:lastRenderedPageBreak/>
        <w:t>Лабораторные и практические работы.</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064BF0" w:rsidRDefault="00000AAF">
      <w:pPr>
        <w:numPr>
          <w:ilvl w:val="0"/>
          <w:numId w:val="6"/>
        </w:numPr>
        <w:spacing w:after="0" w:line="264" w:lineRule="auto"/>
        <w:jc w:val="both"/>
      </w:pPr>
      <w:r w:rsidRPr="002C36FD">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064BF0" w:rsidRPr="002C36FD" w:rsidRDefault="00000AAF">
      <w:pPr>
        <w:spacing w:after="0" w:line="264" w:lineRule="auto"/>
        <w:ind w:firstLine="600"/>
        <w:jc w:val="both"/>
        <w:rPr>
          <w:lang w:val="ru-RU"/>
        </w:rPr>
      </w:pPr>
      <w:r w:rsidRPr="002C36FD">
        <w:rPr>
          <w:rFonts w:ascii="Times New Roman" w:hAnsi="Times New Roman"/>
          <w:b/>
          <w:i/>
          <w:color w:val="000000"/>
          <w:sz w:val="28"/>
          <w:lang w:val="ru-RU"/>
        </w:rPr>
        <w:t>Практические работы.</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064BF0" w:rsidRPr="002C36FD" w:rsidRDefault="00064BF0">
      <w:pPr>
        <w:rPr>
          <w:lang w:val="ru-RU"/>
        </w:rPr>
        <w:sectPr w:rsidR="00064BF0" w:rsidRPr="002C36FD">
          <w:pgSz w:w="11906" w:h="16383"/>
          <w:pgMar w:top="1440" w:right="1086" w:bottom="1440" w:left="1580" w:header="720" w:footer="720" w:gutter="0"/>
          <w:cols w:space="720"/>
        </w:sectPr>
      </w:pPr>
      <w:bookmarkStart w:id="2" w:name="block-32595170"/>
    </w:p>
    <w:bookmarkEnd w:id="2"/>
    <w:p w:rsidR="00064BF0" w:rsidRPr="002C36FD" w:rsidRDefault="00000AAF">
      <w:pPr>
        <w:spacing w:after="0" w:line="264" w:lineRule="auto"/>
        <w:ind w:left="120"/>
        <w:rPr>
          <w:lang w:val="ru-RU"/>
        </w:rPr>
      </w:pPr>
      <w:r w:rsidRPr="002C36FD">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064BF0" w:rsidRPr="002C36FD" w:rsidRDefault="00064BF0">
      <w:pPr>
        <w:spacing w:after="0" w:line="264" w:lineRule="auto"/>
        <w:ind w:left="120"/>
        <w:rPr>
          <w:lang w:val="ru-RU"/>
        </w:rPr>
      </w:pP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064BF0" w:rsidRPr="002C36FD" w:rsidRDefault="00064BF0">
      <w:pPr>
        <w:spacing w:after="0" w:line="264" w:lineRule="auto"/>
        <w:ind w:left="120"/>
        <w:jc w:val="both"/>
        <w:rPr>
          <w:lang w:val="ru-RU"/>
        </w:rPr>
      </w:pPr>
    </w:p>
    <w:p w:rsidR="00064BF0" w:rsidRPr="002C36FD" w:rsidRDefault="00000AAF">
      <w:pPr>
        <w:spacing w:after="0" w:line="264" w:lineRule="auto"/>
        <w:ind w:left="120"/>
        <w:jc w:val="both"/>
        <w:rPr>
          <w:lang w:val="ru-RU"/>
        </w:rPr>
      </w:pPr>
      <w:r w:rsidRPr="002C36FD">
        <w:rPr>
          <w:rFonts w:ascii="Times New Roman" w:hAnsi="Times New Roman"/>
          <w:b/>
          <w:color w:val="000000"/>
          <w:sz w:val="28"/>
          <w:lang w:val="ru-RU"/>
        </w:rPr>
        <w:t>ЛИЧНОСТНЫЕ РЕЗУЛЬТАТЫ</w:t>
      </w:r>
    </w:p>
    <w:p w:rsidR="00064BF0" w:rsidRPr="002C36FD" w:rsidRDefault="00064BF0">
      <w:pPr>
        <w:spacing w:after="0" w:line="264" w:lineRule="auto"/>
        <w:ind w:left="120"/>
        <w:jc w:val="both"/>
        <w:rPr>
          <w:lang w:val="ru-RU"/>
        </w:rPr>
      </w:pPr>
    </w:p>
    <w:p w:rsidR="00064BF0" w:rsidRPr="002C36FD" w:rsidRDefault="00000AAF">
      <w:pPr>
        <w:spacing w:after="0" w:line="264" w:lineRule="auto"/>
        <w:ind w:firstLine="600"/>
        <w:jc w:val="both"/>
        <w:rPr>
          <w:lang w:val="ru-RU"/>
        </w:rPr>
      </w:pPr>
      <w:r w:rsidRPr="002C36FD">
        <w:rPr>
          <w:rFonts w:ascii="Times New Roman" w:hAnsi="Times New Roman"/>
          <w:b/>
          <w:color w:val="000000"/>
          <w:sz w:val="28"/>
          <w:lang w:val="ru-RU"/>
        </w:rPr>
        <w:t>Личностные результаты</w:t>
      </w:r>
      <w:r w:rsidRPr="002C36FD">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64BF0" w:rsidRPr="002C36FD" w:rsidRDefault="00000AAF">
      <w:pPr>
        <w:spacing w:after="0" w:line="264" w:lineRule="auto"/>
        <w:ind w:firstLine="600"/>
        <w:jc w:val="both"/>
        <w:rPr>
          <w:lang w:val="ru-RU"/>
        </w:rPr>
      </w:pPr>
      <w:r w:rsidRPr="002C36FD">
        <w:rPr>
          <w:rFonts w:ascii="Times New Roman" w:hAnsi="Times New Roman"/>
          <w:b/>
          <w:color w:val="000000"/>
          <w:sz w:val="28"/>
          <w:lang w:val="ru-RU"/>
        </w:rPr>
        <w:t xml:space="preserve">1) гражданского воспитания: </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064BF0" w:rsidRPr="002C36FD" w:rsidRDefault="00000AAF">
      <w:pPr>
        <w:spacing w:after="0" w:line="264" w:lineRule="auto"/>
        <w:ind w:firstLine="600"/>
        <w:jc w:val="both"/>
        <w:rPr>
          <w:lang w:val="ru-RU"/>
        </w:rPr>
      </w:pPr>
      <w:r w:rsidRPr="002C36FD">
        <w:rPr>
          <w:rFonts w:ascii="Times New Roman" w:hAnsi="Times New Roman"/>
          <w:b/>
          <w:color w:val="000000"/>
          <w:sz w:val="28"/>
          <w:lang w:val="ru-RU"/>
        </w:rPr>
        <w:t>2) патриотического воспитания:</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064BF0" w:rsidRPr="002C36FD" w:rsidRDefault="00000AAF">
      <w:pPr>
        <w:spacing w:after="0" w:line="264" w:lineRule="auto"/>
        <w:ind w:firstLine="600"/>
        <w:jc w:val="both"/>
        <w:rPr>
          <w:lang w:val="ru-RU"/>
        </w:rPr>
      </w:pPr>
      <w:r w:rsidRPr="002C36FD">
        <w:rPr>
          <w:rFonts w:ascii="Times New Roman" w:hAnsi="Times New Roman"/>
          <w:b/>
          <w:color w:val="000000"/>
          <w:sz w:val="28"/>
          <w:lang w:val="ru-RU"/>
        </w:rPr>
        <w:t>3) духовно-нравственного воспитания:</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064BF0" w:rsidRPr="002C36FD" w:rsidRDefault="00000AAF">
      <w:pPr>
        <w:spacing w:after="0" w:line="264" w:lineRule="auto"/>
        <w:ind w:firstLine="600"/>
        <w:jc w:val="both"/>
        <w:rPr>
          <w:lang w:val="ru-RU"/>
        </w:rPr>
      </w:pPr>
      <w:r w:rsidRPr="002C36FD">
        <w:rPr>
          <w:rFonts w:ascii="Times New Roman" w:hAnsi="Times New Roman"/>
          <w:b/>
          <w:color w:val="000000"/>
          <w:sz w:val="28"/>
          <w:lang w:val="ru-RU"/>
        </w:rPr>
        <w:t>4) эстетического воспитания:</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понимание роли биологии в формировании эстетической культуры личности;</w:t>
      </w:r>
    </w:p>
    <w:p w:rsidR="00064BF0" w:rsidRPr="002C36FD" w:rsidRDefault="00000AAF">
      <w:pPr>
        <w:spacing w:after="0" w:line="264" w:lineRule="auto"/>
        <w:ind w:firstLine="600"/>
        <w:jc w:val="both"/>
        <w:rPr>
          <w:lang w:val="ru-RU"/>
        </w:rPr>
      </w:pPr>
      <w:r w:rsidRPr="002C36F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064BF0" w:rsidRPr="002C36FD" w:rsidRDefault="00000AAF">
      <w:pPr>
        <w:spacing w:after="0" w:line="264" w:lineRule="auto"/>
        <w:ind w:firstLine="600"/>
        <w:jc w:val="both"/>
        <w:rPr>
          <w:lang w:val="ru-RU"/>
        </w:rPr>
      </w:pPr>
      <w:r w:rsidRPr="002C36FD">
        <w:rPr>
          <w:rFonts w:ascii="Times New Roman" w:hAnsi="Times New Roman"/>
          <w:b/>
          <w:color w:val="000000"/>
          <w:sz w:val="28"/>
          <w:lang w:val="ru-RU"/>
        </w:rPr>
        <w:t>6) трудового воспитания:</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064BF0" w:rsidRPr="002C36FD" w:rsidRDefault="00000AAF">
      <w:pPr>
        <w:spacing w:after="0" w:line="264" w:lineRule="auto"/>
        <w:ind w:firstLine="600"/>
        <w:jc w:val="both"/>
        <w:rPr>
          <w:lang w:val="ru-RU"/>
        </w:rPr>
      </w:pPr>
      <w:r w:rsidRPr="002C36FD">
        <w:rPr>
          <w:rFonts w:ascii="Times New Roman" w:hAnsi="Times New Roman"/>
          <w:b/>
          <w:color w:val="000000"/>
          <w:sz w:val="28"/>
          <w:lang w:val="ru-RU"/>
        </w:rPr>
        <w:t>7) экологического воспитания:</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осознание экологических проблем и путей их решения;</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готовность к участию в практической деятельности экологической направленности;</w:t>
      </w:r>
    </w:p>
    <w:p w:rsidR="00064BF0" w:rsidRPr="002C36FD" w:rsidRDefault="00000AAF">
      <w:pPr>
        <w:spacing w:after="0" w:line="264" w:lineRule="auto"/>
        <w:ind w:firstLine="600"/>
        <w:jc w:val="both"/>
        <w:rPr>
          <w:lang w:val="ru-RU"/>
        </w:rPr>
      </w:pPr>
      <w:r w:rsidRPr="002C36FD">
        <w:rPr>
          <w:rFonts w:ascii="Times New Roman" w:hAnsi="Times New Roman"/>
          <w:b/>
          <w:color w:val="000000"/>
          <w:sz w:val="28"/>
          <w:lang w:val="ru-RU"/>
        </w:rPr>
        <w:t>8) ценности научного познания:</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понимание роли биологической науки в формировании научного мировоззрения;</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064BF0" w:rsidRPr="002C36FD" w:rsidRDefault="00000AAF">
      <w:pPr>
        <w:spacing w:after="0" w:line="264" w:lineRule="auto"/>
        <w:ind w:firstLine="600"/>
        <w:jc w:val="both"/>
        <w:rPr>
          <w:lang w:val="ru-RU"/>
        </w:rPr>
      </w:pPr>
      <w:r w:rsidRPr="002C36FD">
        <w:rPr>
          <w:rFonts w:ascii="Times New Roman" w:hAnsi="Times New Roman"/>
          <w:b/>
          <w:color w:val="000000"/>
          <w:sz w:val="28"/>
          <w:lang w:val="ru-RU"/>
        </w:rPr>
        <w:t>9) адаптации обучающегося к изменяющимся условиям социальной и природной среды:</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адекватная оценка изменяющихся условий;</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064BF0" w:rsidRPr="002C36FD" w:rsidRDefault="00064BF0">
      <w:pPr>
        <w:spacing w:after="0" w:line="264" w:lineRule="auto"/>
        <w:ind w:left="120"/>
        <w:jc w:val="both"/>
        <w:rPr>
          <w:lang w:val="ru-RU"/>
        </w:rPr>
      </w:pPr>
    </w:p>
    <w:p w:rsidR="00064BF0" w:rsidRPr="002C36FD" w:rsidRDefault="00000AAF">
      <w:pPr>
        <w:spacing w:after="0" w:line="264" w:lineRule="auto"/>
        <w:ind w:left="120"/>
        <w:jc w:val="both"/>
        <w:rPr>
          <w:lang w:val="ru-RU"/>
        </w:rPr>
      </w:pPr>
      <w:r w:rsidRPr="002C36FD">
        <w:rPr>
          <w:rFonts w:ascii="Times New Roman" w:hAnsi="Times New Roman"/>
          <w:b/>
          <w:color w:val="000000"/>
          <w:sz w:val="28"/>
          <w:lang w:val="ru-RU"/>
        </w:rPr>
        <w:t>МЕТАПРЕДМЕТНЫЕ РЕЗУЛЬТАТЫ</w:t>
      </w:r>
    </w:p>
    <w:p w:rsidR="00064BF0" w:rsidRPr="002C36FD" w:rsidRDefault="00064BF0">
      <w:pPr>
        <w:spacing w:after="0" w:line="264" w:lineRule="auto"/>
        <w:ind w:left="120"/>
        <w:jc w:val="both"/>
        <w:rPr>
          <w:lang w:val="ru-RU"/>
        </w:rPr>
      </w:pP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064BF0" w:rsidRPr="002C36FD" w:rsidRDefault="00064BF0">
      <w:pPr>
        <w:spacing w:after="0" w:line="264" w:lineRule="auto"/>
        <w:ind w:left="120"/>
        <w:jc w:val="both"/>
        <w:rPr>
          <w:lang w:val="ru-RU"/>
        </w:rPr>
      </w:pPr>
    </w:p>
    <w:p w:rsidR="00064BF0" w:rsidRPr="002C36FD" w:rsidRDefault="00000AAF">
      <w:pPr>
        <w:spacing w:after="0" w:line="264" w:lineRule="auto"/>
        <w:ind w:left="120"/>
        <w:jc w:val="both"/>
        <w:rPr>
          <w:lang w:val="ru-RU"/>
        </w:rPr>
      </w:pPr>
      <w:r w:rsidRPr="002C36FD">
        <w:rPr>
          <w:rFonts w:ascii="Times New Roman" w:hAnsi="Times New Roman"/>
          <w:b/>
          <w:color w:val="000000"/>
          <w:sz w:val="28"/>
          <w:lang w:val="ru-RU"/>
        </w:rPr>
        <w:t>Познавательные универсальные учебные действия</w:t>
      </w:r>
    </w:p>
    <w:p w:rsidR="00064BF0" w:rsidRPr="002C36FD" w:rsidRDefault="00064BF0">
      <w:pPr>
        <w:spacing w:after="0" w:line="264" w:lineRule="auto"/>
        <w:ind w:left="120"/>
        <w:jc w:val="both"/>
        <w:rPr>
          <w:lang w:val="ru-RU"/>
        </w:rPr>
      </w:pPr>
    </w:p>
    <w:p w:rsidR="00064BF0" w:rsidRPr="002C36FD" w:rsidRDefault="00000AAF">
      <w:pPr>
        <w:spacing w:after="0" w:line="264" w:lineRule="auto"/>
        <w:ind w:firstLine="600"/>
        <w:jc w:val="both"/>
        <w:rPr>
          <w:lang w:val="ru-RU"/>
        </w:rPr>
      </w:pPr>
      <w:r w:rsidRPr="002C36FD">
        <w:rPr>
          <w:rFonts w:ascii="Times New Roman" w:hAnsi="Times New Roman"/>
          <w:b/>
          <w:color w:val="000000"/>
          <w:sz w:val="28"/>
          <w:lang w:val="ru-RU"/>
        </w:rPr>
        <w:t>1) базовые логические действия:</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выявлять дефициты информации, данных, необходимых для решения поставленной задачи;</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64BF0" w:rsidRPr="002C36FD" w:rsidRDefault="00000AAF">
      <w:pPr>
        <w:spacing w:after="0" w:line="264" w:lineRule="auto"/>
        <w:ind w:firstLine="600"/>
        <w:jc w:val="both"/>
        <w:rPr>
          <w:lang w:val="ru-RU"/>
        </w:rPr>
      </w:pPr>
      <w:r w:rsidRPr="002C36FD">
        <w:rPr>
          <w:rFonts w:ascii="Times New Roman" w:hAnsi="Times New Roman"/>
          <w:b/>
          <w:color w:val="000000"/>
          <w:sz w:val="28"/>
          <w:lang w:val="ru-RU"/>
        </w:rPr>
        <w:t>2) базовые исследовательские действия:</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использовать вопросы как исследовательский инструмент познания;</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64BF0" w:rsidRPr="002C36FD" w:rsidRDefault="00000AAF">
      <w:pPr>
        <w:spacing w:after="0" w:line="264" w:lineRule="auto"/>
        <w:ind w:firstLine="600"/>
        <w:jc w:val="both"/>
        <w:rPr>
          <w:lang w:val="ru-RU"/>
        </w:rPr>
      </w:pPr>
      <w:r w:rsidRPr="002C36FD">
        <w:rPr>
          <w:rFonts w:ascii="Times New Roman" w:hAnsi="Times New Roman"/>
          <w:b/>
          <w:color w:val="000000"/>
          <w:sz w:val="28"/>
          <w:lang w:val="ru-RU"/>
        </w:rPr>
        <w:t>3) работа с информацией:</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запоминать и систематизировать биологическую информацию.</w:t>
      </w:r>
    </w:p>
    <w:p w:rsidR="00064BF0" w:rsidRPr="002C36FD" w:rsidRDefault="00064BF0">
      <w:pPr>
        <w:spacing w:after="0" w:line="264" w:lineRule="auto"/>
        <w:ind w:left="120"/>
        <w:jc w:val="both"/>
        <w:rPr>
          <w:lang w:val="ru-RU"/>
        </w:rPr>
      </w:pPr>
    </w:p>
    <w:p w:rsidR="00064BF0" w:rsidRPr="002C36FD" w:rsidRDefault="00000AAF">
      <w:pPr>
        <w:spacing w:after="0" w:line="264" w:lineRule="auto"/>
        <w:ind w:left="120"/>
        <w:jc w:val="both"/>
        <w:rPr>
          <w:lang w:val="ru-RU"/>
        </w:rPr>
      </w:pPr>
      <w:r w:rsidRPr="002C36FD">
        <w:rPr>
          <w:rFonts w:ascii="Times New Roman" w:hAnsi="Times New Roman"/>
          <w:b/>
          <w:color w:val="000000"/>
          <w:sz w:val="28"/>
          <w:lang w:val="ru-RU"/>
        </w:rPr>
        <w:t>Коммуникативные универсальные учебные действия</w:t>
      </w:r>
    </w:p>
    <w:p w:rsidR="00064BF0" w:rsidRPr="002C36FD" w:rsidRDefault="00064BF0">
      <w:pPr>
        <w:spacing w:after="0" w:line="264" w:lineRule="auto"/>
        <w:ind w:left="120"/>
        <w:jc w:val="both"/>
        <w:rPr>
          <w:lang w:val="ru-RU"/>
        </w:rPr>
      </w:pP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1</w:t>
      </w:r>
      <w:r w:rsidRPr="002C36FD">
        <w:rPr>
          <w:rFonts w:ascii="Times New Roman" w:hAnsi="Times New Roman"/>
          <w:b/>
          <w:color w:val="000000"/>
          <w:sz w:val="28"/>
          <w:lang w:val="ru-RU"/>
        </w:rPr>
        <w:t>) общение:</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выражать себя (свою точку зрения) в устных и письменных текстах;</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64BF0" w:rsidRPr="002C36FD" w:rsidRDefault="00000AAF">
      <w:pPr>
        <w:spacing w:after="0" w:line="264" w:lineRule="auto"/>
        <w:ind w:firstLine="600"/>
        <w:jc w:val="both"/>
        <w:rPr>
          <w:lang w:val="ru-RU"/>
        </w:rPr>
      </w:pPr>
      <w:r w:rsidRPr="002C36FD">
        <w:rPr>
          <w:rFonts w:ascii="Times New Roman" w:hAnsi="Times New Roman"/>
          <w:b/>
          <w:color w:val="000000"/>
          <w:sz w:val="28"/>
          <w:lang w:val="ru-RU"/>
        </w:rPr>
        <w:t>2) совместная деятельность:</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064BF0" w:rsidRPr="002C36FD" w:rsidRDefault="00064BF0">
      <w:pPr>
        <w:spacing w:after="0" w:line="264" w:lineRule="auto"/>
        <w:ind w:left="120"/>
        <w:jc w:val="both"/>
        <w:rPr>
          <w:lang w:val="ru-RU"/>
        </w:rPr>
      </w:pPr>
    </w:p>
    <w:p w:rsidR="00064BF0" w:rsidRPr="002C36FD" w:rsidRDefault="00000AAF">
      <w:pPr>
        <w:spacing w:after="0" w:line="264" w:lineRule="auto"/>
        <w:ind w:left="120"/>
        <w:jc w:val="both"/>
        <w:rPr>
          <w:lang w:val="ru-RU"/>
        </w:rPr>
      </w:pPr>
      <w:r w:rsidRPr="002C36FD">
        <w:rPr>
          <w:rFonts w:ascii="Times New Roman" w:hAnsi="Times New Roman"/>
          <w:b/>
          <w:color w:val="000000"/>
          <w:sz w:val="28"/>
          <w:lang w:val="ru-RU"/>
        </w:rPr>
        <w:t>Регулятивные универсальные учебные действия</w:t>
      </w:r>
    </w:p>
    <w:p w:rsidR="00064BF0" w:rsidRPr="002C36FD" w:rsidRDefault="00064BF0">
      <w:pPr>
        <w:spacing w:after="0" w:line="264" w:lineRule="auto"/>
        <w:ind w:left="120"/>
        <w:jc w:val="both"/>
        <w:rPr>
          <w:lang w:val="ru-RU"/>
        </w:rPr>
      </w:pPr>
    </w:p>
    <w:p w:rsidR="00064BF0" w:rsidRPr="002C36FD" w:rsidRDefault="00000AAF">
      <w:pPr>
        <w:spacing w:after="0" w:line="264" w:lineRule="auto"/>
        <w:ind w:firstLine="600"/>
        <w:jc w:val="both"/>
        <w:rPr>
          <w:lang w:val="ru-RU"/>
        </w:rPr>
      </w:pPr>
      <w:r w:rsidRPr="002C36FD">
        <w:rPr>
          <w:rFonts w:ascii="Times New Roman" w:hAnsi="Times New Roman"/>
          <w:b/>
          <w:color w:val="000000"/>
          <w:sz w:val="28"/>
          <w:lang w:val="ru-RU"/>
        </w:rPr>
        <w:t>Самоорганизация:</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делать выбор и брать ответственность за решение.</w:t>
      </w:r>
    </w:p>
    <w:p w:rsidR="00064BF0" w:rsidRPr="002C36FD" w:rsidRDefault="00000AAF">
      <w:pPr>
        <w:spacing w:after="0" w:line="264" w:lineRule="auto"/>
        <w:ind w:firstLine="600"/>
        <w:jc w:val="both"/>
        <w:rPr>
          <w:lang w:val="ru-RU"/>
        </w:rPr>
      </w:pPr>
      <w:r w:rsidRPr="002C36FD">
        <w:rPr>
          <w:rFonts w:ascii="Times New Roman" w:hAnsi="Times New Roman"/>
          <w:b/>
          <w:color w:val="000000"/>
          <w:sz w:val="28"/>
          <w:lang w:val="ru-RU"/>
        </w:rPr>
        <w:t>Самоконтроль, эмоциональный интеллект:</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владеть способами самоконтроля, самомотивации и рефлексии;</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давать оценку ситуации и предлагать план её изменения;</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оценивать соответствие результата цели и условиям;</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различать, называть и управлять собственными эмоциями и эмоциями других;</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выявлять и анализировать причины эмоций;</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ставить себя на место другого человека, понимать мотивы и намерения другого;</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регулировать способ выражения эмоций.</w:t>
      </w:r>
    </w:p>
    <w:p w:rsidR="00064BF0" w:rsidRPr="002C36FD" w:rsidRDefault="00000AAF">
      <w:pPr>
        <w:spacing w:after="0" w:line="264" w:lineRule="auto"/>
        <w:ind w:firstLine="600"/>
        <w:jc w:val="both"/>
        <w:rPr>
          <w:lang w:val="ru-RU"/>
        </w:rPr>
      </w:pPr>
      <w:r w:rsidRPr="002C36FD">
        <w:rPr>
          <w:rFonts w:ascii="Times New Roman" w:hAnsi="Times New Roman"/>
          <w:b/>
          <w:color w:val="000000"/>
          <w:sz w:val="28"/>
          <w:lang w:val="ru-RU"/>
        </w:rPr>
        <w:t>Принятие себя и других</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осознанно относиться к другому человеку, его мнению;</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признавать своё право на ошибку и такое же право другого;</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открытость себе и другим;</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осознавать невозможность контролировать всё вокруг;</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64BF0" w:rsidRPr="002C36FD" w:rsidRDefault="00064BF0">
      <w:pPr>
        <w:spacing w:after="0" w:line="264" w:lineRule="auto"/>
        <w:ind w:left="120"/>
        <w:jc w:val="both"/>
        <w:rPr>
          <w:lang w:val="ru-RU"/>
        </w:rPr>
      </w:pPr>
    </w:p>
    <w:p w:rsidR="00064BF0" w:rsidRPr="002C36FD" w:rsidRDefault="00000AAF">
      <w:pPr>
        <w:spacing w:after="0" w:line="264" w:lineRule="auto"/>
        <w:ind w:left="120"/>
        <w:jc w:val="both"/>
        <w:rPr>
          <w:lang w:val="ru-RU"/>
        </w:rPr>
      </w:pPr>
      <w:r w:rsidRPr="002C36FD">
        <w:rPr>
          <w:rFonts w:ascii="Times New Roman" w:hAnsi="Times New Roman"/>
          <w:b/>
          <w:color w:val="000000"/>
          <w:sz w:val="28"/>
          <w:lang w:val="ru-RU"/>
        </w:rPr>
        <w:t>ПРЕДМЕТНЫЕ РЕЗУЛЬТАТЫ</w:t>
      </w:r>
    </w:p>
    <w:p w:rsidR="00064BF0" w:rsidRPr="002C36FD" w:rsidRDefault="00064BF0">
      <w:pPr>
        <w:spacing w:after="0" w:line="264" w:lineRule="auto"/>
        <w:ind w:left="120"/>
        <w:jc w:val="both"/>
        <w:rPr>
          <w:lang w:val="ru-RU"/>
        </w:rPr>
      </w:pP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 xml:space="preserve">Предметные результаты освоения программы по биологии к концу обучения </w:t>
      </w:r>
      <w:r w:rsidRPr="002C36FD">
        <w:rPr>
          <w:rFonts w:ascii="Times New Roman" w:hAnsi="Times New Roman"/>
          <w:b/>
          <w:i/>
          <w:color w:val="000000"/>
          <w:sz w:val="28"/>
          <w:lang w:val="ru-RU"/>
        </w:rPr>
        <w:t>в 5 классе:</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выделять отличительные признаки природных и искусственных сообществ;</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раскрывать роль биологии в практической деятельности человека;</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064BF0" w:rsidRPr="002C36FD" w:rsidRDefault="00000AAF">
      <w:pPr>
        <w:spacing w:after="0" w:line="264" w:lineRule="auto"/>
        <w:ind w:firstLine="600"/>
        <w:jc w:val="both"/>
        <w:rPr>
          <w:lang w:val="ru-RU"/>
        </w:rPr>
      </w:pPr>
      <w:r w:rsidRPr="002C36F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064BF0" w:rsidRPr="002C36FD" w:rsidRDefault="00064BF0">
      <w:pPr>
        <w:rPr>
          <w:lang w:val="ru-RU"/>
        </w:rPr>
        <w:sectPr w:rsidR="00064BF0" w:rsidRPr="002C36FD">
          <w:pgSz w:w="11906" w:h="16383"/>
          <w:pgMar w:top="1134" w:right="850" w:bottom="1134" w:left="1701" w:header="720" w:footer="720" w:gutter="0"/>
          <w:cols w:space="720"/>
        </w:sectPr>
      </w:pPr>
      <w:bookmarkStart w:id="3" w:name="block-32595169"/>
    </w:p>
    <w:bookmarkEnd w:id="3"/>
    <w:p w:rsidR="00064BF0" w:rsidRDefault="00000AAF">
      <w:pPr>
        <w:spacing w:after="0"/>
        <w:ind w:left="120"/>
      </w:pPr>
      <w:r w:rsidRPr="002C36F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64BF0" w:rsidRDefault="00000AAF">
      <w:pPr>
        <w:spacing w:after="0"/>
        <w:ind w:left="120"/>
      </w:pPr>
      <w:r>
        <w:rPr>
          <w:rFonts w:ascii="Times New Roman" w:hAnsi="Times New Roman"/>
          <w:b/>
          <w:color w:val="000000"/>
          <w:sz w:val="28"/>
        </w:rPr>
        <w:t xml:space="preserve"> 5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2"/>
        <w:gridCol w:w="4391"/>
        <w:gridCol w:w="1651"/>
        <w:gridCol w:w="1843"/>
        <w:gridCol w:w="1912"/>
        <w:gridCol w:w="2852"/>
      </w:tblGrid>
      <w:tr w:rsidR="00064BF0" w:rsidTr="00E05AD5">
        <w:trPr>
          <w:trHeight w:val="144"/>
          <w:tblCellSpacing w:w="0" w:type="dxa"/>
        </w:trPr>
        <w:tc>
          <w:tcPr>
            <w:tcW w:w="1322" w:type="dxa"/>
            <w:vMerge w:val="restart"/>
            <w:tcMar>
              <w:top w:w="50" w:type="dxa"/>
              <w:left w:w="100" w:type="dxa"/>
            </w:tcMar>
            <w:vAlign w:val="center"/>
          </w:tcPr>
          <w:p w:rsidR="00064BF0" w:rsidRDefault="00000AAF">
            <w:pPr>
              <w:spacing w:after="0"/>
              <w:ind w:left="135"/>
            </w:pPr>
            <w:r>
              <w:rPr>
                <w:rFonts w:ascii="Times New Roman" w:hAnsi="Times New Roman"/>
                <w:b/>
                <w:color w:val="000000"/>
                <w:sz w:val="24"/>
              </w:rPr>
              <w:t xml:space="preserve">№ п/п </w:t>
            </w:r>
          </w:p>
          <w:p w:rsidR="00064BF0" w:rsidRDefault="00064BF0">
            <w:pPr>
              <w:spacing w:after="0"/>
              <w:ind w:left="135"/>
            </w:pPr>
          </w:p>
        </w:tc>
        <w:tc>
          <w:tcPr>
            <w:tcW w:w="4391" w:type="dxa"/>
            <w:vMerge w:val="restart"/>
            <w:tcMar>
              <w:top w:w="50" w:type="dxa"/>
              <w:left w:w="100" w:type="dxa"/>
            </w:tcMar>
            <w:vAlign w:val="center"/>
          </w:tcPr>
          <w:p w:rsidR="00064BF0" w:rsidRDefault="00000AAF">
            <w:pPr>
              <w:spacing w:after="0"/>
              <w:ind w:left="135"/>
            </w:pPr>
            <w:r>
              <w:rPr>
                <w:rFonts w:ascii="Times New Roman" w:hAnsi="Times New Roman"/>
                <w:b/>
                <w:color w:val="000000"/>
                <w:sz w:val="24"/>
              </w:rPr>
              <w:t xml:space="preserve">Наименование разделов и тем программы </w:t>
            </w:r>
          </w:p>
          <w:p w:rsidR="00064BF0" w:rsidRDefault="00064BF0">
            <w:pPr>
              <w:spacing w:after="0"/>
              <w:ind w:left="135"/>
            </w:pPr>
          </w:p>
        </w:tc>
        <w:tc>
          <w:tcPr>
            <w:tcW w:w="0" w:type="auto"/>
            <w:gridSpan w:val="3"/>
            <w:tcMar>
              <w:top w:w="50" w:type="dxa"/>
              <w:left w:w="100" w:type="dxa"/>
            </w:tcMar>
            <w:vAlign w:val="center"/>
          </w:tcPr>
          <w:p w:rsidR="00064BF0" w:rsidRDefault="00000AAF">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064BF0" w:rsidRDefault="00000AAF">
            <w:pPr>
              <w:spacing w:after="0"/>
              <w:ind w:left="135"/>
            </w:pPr>
            <w:r>
              <w:rPr>
                <w:rFonts w:ascii="Times New Roman" w:hAnsi="Times New Roman"/>
                <w:b/>
                <w:color w:val="000000"/>
                <w:sz w:val="24"/>
              </w:rPr>
              <w:t xml:space="preserve">Электронные (цифровые) образовательные ресурсы </w:t>
            </w:r>
          </w:p>
          <w:p w:rsidR="00064BF0" w:rsidRDefault="00064BF0">
            <w:pPr>
              <w:spacing w:after="0"/>
              <w:ind w:left="135"/>
            </w:pPr>
          </w:p>
        </w:tc>
      </w:tr>
      <w:tr w:rsidR="00064BF0" w:rsidTr="00E05AD5">
        <w:trPr>
          <w:trHeight w:val="144"/>
          <w:tblCellSpacing w:w="0" w:type="dxa"/>
        </w:trPr>
        <w:tc>
          <w:tcPr>
            <w:tcW w:w="0" w:type="auto"/>
            <w:vMerge/>
            <w:tcBorders>
              <w:top w:val="nil"/>
            </w:tcBorders>
            <w:tcMar>
              <w:top w:w="50" w:type="dxa"/>
              <w:left w:w="100" w:type="dxa"/>
            </w:tcMar>
          </w:tcPr>
          <w:p w:rsidR="00064BF0" w:rsidRDefault="00064BF0"/>
        </w:tc>
        <w:tc>
          <w:tcPr>
            <w:tcW w:w="0" w:type="auto"/>
            <w:vMerge/>
            <w:tcBorders>
              <w:top w:val="nil"/>
            </w:tcBorders>
            <w:tcMar>
              <w:top w:w="50" w:type="dxa"/>
              <w:left w:w="100" w:type="dxa"/>
            </w:tcMar>
          </w:tcPr>
          <w:p w:rsidR="00064BF0" w:rsidRDefault="00064BF0"/>
        </w:tc>
        <w:tc>
          <w:tcPr>
            <w:tcW w:w="1651" w:type="dxa"/>
            <w:tcMar>
              <w:top w:w="50" w:type="dxa"/>
              <w:left w:w="100" w:type="dxa"/>
            </w:tcMar>
            <w:vAlign w:val="center"/>
          </w:tcPr>
          <w:p w:rsidR="00064BF0" w:rsidRDefault="00000AAF">
            <w:pPr>
              <w:spacing w:after="0"/>
              <w:ind w:left="135"/>
            </w:pPr>
            <w:r>
              <w:rPr>
                <w:rFonts w:ascii="Times New Roman" w:hAnsi="Times New Roman"/>
                <w:b/>
                <w:color w:val="000000"/>
                <w:sz w:val="24"/>
              </w:rPr>
              <w:t xml:space="preserve">Всего </w:t>
            </w:r>
          </w:p>
          <w:p w:rsidR="00064BF0" w:rsidRDefault="00064BF0">
            <w:pPr>
              <w:spacing w:after="0"/>
              <w:ind w:left="135"/>
            </w:pPr>
          </w:p>
        </w:tc>
        <w:tc>
          <w:tcPr>
            <w:tcW w:w="1843" w:type="dxa"/>
            <w:tcMar>
              <w:top w:w="50" w:type="dxa"/>
              <w:left w:w="100" w:type="dxa"/>
            </w:tcMar>
            <w:vAlign w:val="center"/>
          </w:tcPr>
          <w:p w:rsidR="00064BF0" w:rsidRDefault="00000AAF">
            <w:pPr>
              <w:spacing w:after="0"/>
              <w:ind w:left="135"/>
            </w:pPr>
            <w:r>
              <w:rPr>
                <w:rFonts w:ascii="Times New Roman" w:hAnsi="Times New Roman"/>
                <w:b/>
                <w:color w:val="000000"/>
                <w:sz w:val="24"/>
              </w:rPr>
              <w:t xml:space="preserve">Контрольные работы </w:t>
            </w:r>
          </w:p>
          <w:p w:rsidR="00064BF0" w:rsidRDefault="00064BF0">
            <w:pPr>
              <w:spacing w:after="0"/>
              <w:ind w:left="135"/>
            </w:pPr>
          </w:p>
        </w:tc>
        <w:tc>
          <w:tcPr>
            <w:tcW w:w="1912" w:type="dxa"/>
            <w:tcMar>
              <w:top w:w="50" w:type="dxa"/>
              <w:left w:w="100" w:type="dxa"/>
            </w:tcMar>
            <w:vAlign w:val="center"/>
          </w:tcPr>
          <w:p w:rsidR="00064BF0" w:rsidRDefault="00000AAF">
            <w:pPr>
              <w:spacing w:after="0"/>
              <w:ind w:left="135"/>
            </w:pPr>
            <w:r>
              <w:rPr>
                <w:rFonts w:ascii="Times New Roman" w:hAnsi="Times New Roman"/>
                <w:b/>
                <w:color w:val="000000"/>
                <w:sz w:val="24"/>
              </w:rPr>
              <w:t xml:space="preserve">Практические работы </w:t>
            </w:r>
          </w:p>
          <w:p w:rsidR="00064BF0" w:rsidRDefault="00064BF0">
            <w:pPr>
              <w:spacing w:after="0"/>
              <w:ind w:left="135"/>
            </w:pPr>
          </w:p>
        </w:tc>
        <w:tc>
          <w:tcPr>
            <w:tcW w:w="0" w:type="auto"/>
            <w:vMerge/>
            <w:tcBorders>
              <w:top w:val="nil"/>
            </w:tcBorders>
            <w:tcMar>
              <w:top w:w="50" w:type="dxa"/>
              <w:left w:w="100" w:type="dxa"/>
            </w:tcMar>
          </w:tcPr>
          <w:p w:rsidR="00064BF0" w:rsidRDefault="00064BF0"/>
        </w:tc>
      </w:tr>
      <w:tr w:rsidR="00064BF0" w:rsidRPr="00DD1B60" w:rsidTr="00E05AD5">
        <w:trPr>
          <w:trHeight w:val="144"/>
          <w:tblCellSpacing w:w="0" w:type="dxa"/>
        </w:trPr>
        <w:tc>
          <w:tcPr>
            <w:tcW w:w="1322" w:type="dxa"/>
            <w:tcMar>
              <w:top w:w="50" w:type="dxa"/>
              <w:left w:w="100" w:type="dxa"/>
            </w:tcMar>
            <w:vAlign w:val="center"/>
          </w:tcPr>
          <w:p w:rsidR="00064BF0" w:rsidRDefault="00000AAF">
            <w:pPr>
              <w:spacing w:after="0"/>
            </w:pPr>
            <w:r>
              <w:rPr>
                <w:rFonts w:ascii="Times New Roman" w:hAnsi="Times New Roman"/>
                <w:color w:val="000000"/>
                <w:sz w:val="24"/>
              </w:rPr>
              <w:t>1</w:t>
            </w:r>
          </w:p>
        </w:tc>
        <w:tc>
          <w:tcPr>
            <w:tcW w:w="4391" w:type="dxa"/>
            <w:tcMar>
              <w:top w:w="50" w:type="dxa"/>
              <w:left w:w="100" w:type="dxa"/>
            </w:tcMar>
            <w:vAlign w:val="center"/>
          </w:tcPr>
          <w:p w:rsidR="00064BF0" w:rsidRPr="002C36FD" w:rsidRDefault="00000AAF">
            <w:pPr>
              <w:spacing w:after="0"/>
              <w:ind w:left="135"/>
              <w:rPr>
                <w:lang w:val="ru-RU"/>
              </w:rPr>
            </w:pPr>
            <w:r w:rsidRPr="002C36FD">
              <w:rPr>
                <w:rFonts w:ascii="Times New Roman" w:hAnsi="Times New Roman"/>
                <w:color w:val="000000"/>
                <w:sz w:val="24"/>
                <w:lang w:val="ru-RU"/>
              </w:rPr>
              <w:t>Биология — наука о живой природе</w:t>
            </w:r>
          </w:p>
        </w:tc>
        <w:tc>
          <w:tcPr>
            <w:tcW w:w="1651" w:type="dxa"/>
            <w:tcMar>
              <w:top w:w="50" w:type="dxa"/>
              <w:left w:w="100" w:type="dxa"/>
            </w:tcMar>
            <w:vAlign w:val="center"/>
          </w:tcPr>
          <w:p w:rsidR="00064BF0" w:rsidRDefault="00000AAF">
            <w:pPr>
              <w:spacing w:after="0"/>
              <w:ind w:left="135"/>
              <w:jc w:val="center"/>
              <w:rPr>
                <w:lang w:val="ru-RU"/>
              </w:rPr>
            </w:pPr>
            <w:r w:rsidRPr="002C36FD">
              <w:rPr>
                <w:rFonts w:ascii="Times New Roman" w:hAnsi="Times New Roman"/>
                <w:color w:val="000000"/>
                <w:sz w:val="24"/>
                <w:lang w:val="ru-RU"/>
              </w:rPr>
              <w:t xml:space="preserve"> </w:t>
            </w:r>
            <w:r>
              <w:rPr>
                <w:rFonts w:ascii="Times New Roman" w:hAnsi="Times New Roman"/>
                <w:color w:val="000000"/>
                <w:sz w:val="24"/>
                <w:lang w:val="ru-RU"/>
              </w:rPr>
              <w:t>3</w:t>
            </w:r>
          </w:p>
        </w:tc>
        <w:tc>
          <w:tcPr>
            <w:tcW w:w="1843" w:type="dxa"/>
            <w:tcMar>
              <w:top w:w="50" w:type="dxa"/>
              <w:left w:w="100" w:type="dxa"/>
            </w:tcMar>
            <w:vAlign w:val="center"/>
          </w:tcPr>
          <w:p w:rsidR="00064BF0" w:rsidRDefault="00064BF0">
            <w:pPr>
              <w:spacing w:after="0"/>
              <w:ind w:left="135"/>
              <w:jc w:val="center"/>
            </w:pPr>
          </w:p>
        </w:tc>
        <w:tc>
          <w:tcPr>
            <w:tcW w:w="1912" w:type="dxa"/>
            <w:tcMar>
              <w:top w:w="50" w:type="dxa"/>
              <w:left w:w="100" w:type="dxa"/>
            </w:tcMar>
            <w:vAlign w:val="center"/>
          </w:tcPr>
          <w:p w:rsidR="00064BF0" w:rsidRDefault="00064BF0">
            <w:pPr>
              <w:spacing w:after="0"/>
              <w:ind w:left="135"/>
              <w:jc w:val="center"/>
            </w:pPr>
          </w:p>
        </w:tc>
        <w:tc>
          <w:tcPr>
            <w:tcW w:w="2852" w:type="dxa"/>
            <w:tcMar>
              <w:top w:w="50" w:type="dxa"/>
              <w:left w:w="100" w:type="dxa"/>
            </w:tcMar>
            <w:vAlign w:val="center"/>
          </w:tcPr>
          <w:p w:rsidR="00064BF0" w:rsidRPr="002C36FD" w:rsidRDefault="00000AAF">
            <w:pPr>
              <w:spacing w:after="0"/>
              <w:ind w:left="135"/>
              <w:rPr>
                <w:lang w:val="ru-RU"/>
              </w:rPr>
            </w:pPr>
            <w:r w:rsidRPr="002C36F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C36FD">
                <w:rPr>
                  <w:rFonts w:ascii="Times New Roman" w:hAnsi="Times New Roman"/>
                  <w:color w:val="0000FF"/>
                  <w:u w:val="single"/>
                  <w:lang w:val="ru-RU"/>
                </w:rPr>
                <w:t>://</w:t>
              </w:r>
              <w:r>
                <w:rPr>
                  <w:rFonts w:ascii="Times New Roman" w:hAnsi="Times New Roman"/>
                  <w:color w:val="0000FF"/>
                  <w:u w:val="single"/>
                </w:rPr>
                <w:t>m</w:t>
              </w:r>
              <w:r w:rsidRPr="002C36FD">
                <w:rPr>
                  <w:rFonts w:ascii="Times New Roman" w:hAnsi="Times New Roman"/>
                  <w:color w:val="0000FF"/>
                  <w:u w:val="single"/>
                  <w:lang w:val="ru-RU"/>
                </w:rPr>
                <w:t>.</w:t>
              </w:r>
              <w:r>
                <w:rPr>
                  <w:rFonts w:ascii="Times New Roman" w:hAnsi="Times New Roman"/>
                  <w:color w:val="0000FF"/>
                  <w:u w:val="single"/>
                </w:rPr>
                <w:t>edsoo</w:t>
              </w:r>
              <w:r w:rsidRPr="002C36FD">
                <w:rPr>
                  <w:rFonts w:ascii="Times New Roman" w:hAnsi="Times New Roman"/>
                  <w:color w:val="0000FF"/>
                  <w:u w:val="single"/>
                  <w:lang w:val="ru-RU"/>
                </w:rPr>
                <w:t>.</w:t>
              </w:r>
              <w:r>
                <w:rPr>
                  <w:rFonts w:ascii="Times New Roman" w:hAnsi="Times New Roman"/>
                  <w:color w:val="0000FF"/>
                  <w:u w:val="single"/>
                </w:rPr>
                <w:t>ru</w:t>
              </w:r>
              <w:r w:rsidRPr="002C36FD">
                <w:rPr>
                  <w:rFonts w:ascii="Times New Roman" w:hAnsi="Times New Roman"/>
                  <w:color w:val="0000FF"/>
                  <w:u w:val="single"/>
                  <w:lang w:val="ru-RU"/>
                </w:rPr>
                <w:t>/7</w:t>
              </w:r>
              <w:r>
                <w:rPr>
                  <w:rFonts w:ascii="Times New Roman" w:hAnsi="Times New Roman"/>
                  <w:color w:val="0000FF"/>
                  <w:u w:val="single"/>
                </w:rPr>
                <w:t>f</w:t>
              </w:r>
              <w:r w:rsidRPr="002C36FD">
                <w:rPr>
                  <w:rFonts w:ascii="Times New Roman" w:hAnsi="Times New Roman"/>
                  <w:color w:val="0000FF"/>
                  <w:u w:val="single"/>
                  <w:lang w:val="ru-RU"/>
                </w:rPr>
                <w:t>413368</w:t>
              </w:r>
            </w:hyperlink>
          </w:p>
        </w:tc>
      </w:tr>
      <w:tr w:rsidR="00064BF0" w:rsidRPr="00DD1B60" w:rsidTr="00E05AD5">
        <w:trPr>
          <w:trHeight w:val="144"/>
          <w:tblCellSpacing w:w="0" w:type="dxa"/>
        </w:trPr>
        <w:tc>
          <w:tcPr>
            <w:tcW w:w="1322" w:type="dxa"/>
            <w:tcMar>
              <w:top w:w="50" w:type="dxa"/>
              <w:left w:w="100" w:type="dxa"/>
            </w:tcMar>
            <w:vAlign w:val="center"/>
          </w:tcPr>
          <w:p w:rsidR="00064BF0" w:rsidRDefault="00000AAF">
            <w:pPr>
              <w:spacing w:after="0"/>
            </w:pPr>
            <w:r>
              <w:rPr>
                <w:rFonts w:ascii="Times New Roman" w:hAnsi="Times New Roman"/>
                <w:color w:val="000000"/>
                <w:sz w:val="24"/>
              </w:rPr>
              <w:t>2</w:t>
            </w:r>
          </w:p>
        </w:tc>
        <w:tc>
          <w:tcPr>
            <w:tcW w:w="4391" w:type="dxa"/>
            <w:tcMar>
              <w:top w:w="50" w:type="dxa"/>
              <w:left w:w="100" w:type="dxa"/>
            </w:tcMar>
            <w:vAlign w:val="center"/>
          </w:tcPr>
          <w:p w:rsidR="00064BF0" w:rsidRDefault="00000AAF">
            <w:pPr>
              <w:spacing w:after="0"/>
              <w:ind w:left="135"/>
            </w:pPr>
            <w:r>
              <w:rPr>
                <w:rFonts w:ascii="Times New Roman" w:hAnsi="Times New Roman"/>
                <w:color w:val="000000"/>
                <w:sz w:val="24"/>
              </w:rPr>
              <w:t>Методы изучения живой природы</w:t>
            </w:r>
          </w:p>
        </w:tc>
        <w:tc>
          <w:tcPr>
            <w:tcW w:w="1651" w:type="dxa"/>
            <w:tcMar>
              <w:top w:w="50" w:type="dxa"/>
              <w:left w:w="100" w:type="dxa"/>
            </w:tcMar>
            <w:vAlign w:val="center"/>
          </w:tcPr>
          <w:p w:rsidR="00064BF0" w:rsidRDefault="00000AA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Pr>
                <w:rFonts w:ascii="Times New Roman" w:hAnsi="Times New Roman"/>
                <w:color w:val="000000"/>
                <w:sz w:val="24"/>
              </w:rPr>
              <w:t xml:space="preserve"> </w:t>
            </w:r>
          </w:p>
        </w:tc>
        <w:tc>
          <w:tcPr>
            <w:tcW w:w="1843" w:type="dxa"/>
            <w:tcMar>
              <w:top w:w="50" w:type="dxa"/>
              <w:left w:w="100" w:type="dxa"/>
            </w:tcMar>
            <w:vAlign w:val="center"/>
          </w:tcPr>
          <w:p w:rsidR="00064BF0" w:rsidRDefault="00000AAF">
            <w:pPr>
              <w:spacing w:after="0"/>
              <w:ind w:left="135"/>
              <w:jc w:val="center"/>
              <w:rPr>
                <w:lang w:val="ru-RU"/>
              </w:rPr>
            </w:pPr>
            <w:r>
              <w:rPr>
                <w:lang w:val="ru-RU"/>
              </w:rPr>
              <w:t>1</w:t>
            </w:r>
          </w:p>
        </w:tc>
        <w:tc>
          <w:tcPr>
            <w:tcW w:w="1912" w:type="dxa"/>
            <w:tcMar>
              <w:top w:w="50" w:type="dxa"/>
              <w:left w:w="100" w:type="dxa"/>
            </w:tcMar>
            <w:vAlign w:val="center"/>
          </w:tcPr>
          <w:p w:rsidR="00064BF0" w:rsidRDefault="000E077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w:t>
            </w:r>
            <w:r w:rsidR="00000AAF">
              <w:rPr>
                <w:rFonts w:ascii="Times New Roman" w:hAnsi="Times New Roman"/>
                <w:color w:val="000000"/>
                <w:sz w:val="24"/>
              </w:rPr>
              <w:t xml:space="preserve"> </w:t>
            </w:r>
          </w:p>
        </w:tc>
        <w:tc>
          <w:tcPr>
            <w:tcW w:w="2852" w:type="dxa"/>
            <w:tcMar>
              <w:top w:w="50" w:type="dxa"/>
              <w:left w:w="100" w:type="dxa"/>
            </w:tcMar>
            <w:vAlign w:val="center"/>
          </w:tcPr>
          <w:p w:rsidR="00064BF0" w:rsidRPr="002C36FD" w:rsidRDefault="00000AAF">
            <w:pPr>
              <w:spacing w:after="0"/>
              <w:ind w:left="135"/>
              <w:rPr>
                <w:lang w:val="ru-RU"/>
              </w:rPr>
            </w:pPr>
            <w:r w:rsidRPr="002C36F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C36FD">
                <w:rPr>
                  <w:rFonts w:ascii="Times New Roman" w:hAnsi="Times New Roman"/>
                  <w:color w:val="0000FF"/>
                  <w:u w:val="single"/>
                  <w:lang w:val="ru-RU"/>
                </w:rPr>
                <w:t>://</w:t>
              </w:r>
              <w:r>
                <w:rPr>
                  <w:rFonts w:ascii="Times New Roman" w:hAnsi="Times New Roman"/>
                  <w:color w:val="0000FF"/>
                  <w:u w:val="single"/>
                </w:rPr>
                <w:t>m</w:t>
              </w:r>
              <w:r w:rsidRPr="002C36FD">
                <w:rPr>
                  <w:rFonts w:ascii="Times New Roman" w:hAnsi="Times New Roman"/>
                  <w:color w:val="0000FF"/>
                  <w:u w:val="single"/>
                  <w:lang w:val="ru-RU"/>
                </w:rPr>
                <w:t>.</w:t>
              </w:r>
              <w:r>
                <w:rPr>
                  <w:rFonts w:ascii="Times New Roman" w:hAnsi="Times New Roman"/>
                  <w:color w:val="0000FF"/>
                  <w:u w:val="single"/>
                </w:rPr>
                <w:t>edsoo</w:t>
              </w:r>
              <w:r w:rsidRPr="002C36FD">
                <w:rPr>
                  <w:rFonts w:ascii="Times New Roman" w:hAnsi="Times New Roman"/>
                  <w:color w:val="0000FF"/>
                  <w:u w:val="single"/>
                  <w:lang w:val="ru-RU"/>
                </w:rPr>
                <w:t>.</w:t>
              </w:r>
              <w:r>
                <w:rPr>
                  <w:rFonts w:ascii="Times New Roman" w:hAnsi="Times New Roman"/>
                  <w:color w:val="0000FF"/>
                  <w:u w:val="single"/>
                </w:rPr>
                <w:t>ru</w:t>
              </w:r>
              <w:r w:rsidRPr="002C36FD">
                <w:rPr>
                  <w:rFonts w:ascii="Times New Roman" w:hAnsi="Times New Roman"/>
                  <w:color w:val="0000FF"/>
                  <w:u w:val="single"/>
                  <w:lang w:val="ru-RU"/>
                </w:rPr>
                <w:t>/7</w:t>
              </w:r>
              <w:r>
                <w:rPr>
                  <w:rFonts w:ascii="Times New Roman" w:hAnsi="Times New Roman"/>
                  <w:color w:val="0000FF"/>
                  <w:u w:val="single"/>
                </w:rPr>
                <w:t>f</w:t>
              </w:r>
              <w:r w:rsidRPr="002C36FD">
                <w:rPr>
                  <w:rFonts w:ascii="Times New Roman" w:hAnsi="Times New Roman"/>
                  <w:color w:val="0000FF"/>
                  <w:u w:val="single"/>
                  <w:lang w:val="ru-RU"/>
                </w:rPr>
                <w:t>413368</w:t>
              </w:r>
            </w:hyperlink>
          </w:p>
        </w:tc>
      </w:tr>
      <w:tr w:rsidR="00064BF0" w:rsidRPr="00DD1B60" w:rsidTr="00E05AD5">
        <w:trPr>
          <w:trHeight w:val="144"/>
          <w:tblCellSpacing w:w="0" w:type="dxa"/>
        </w:trPr>
        <w:tc>
          <w:tcPr>
            <w:tcW w:w="1322" w:type="dxa"/>
            <w:tcMar>
              <w:top w:w="50" w:type="dxa"/>
              <w:left w:w="100" w:type="dxa"/>
            </w:tcMar>
            <w:vAlign w:val="center"/>
          </w:tcPr>
          <w:p w:rsidR="00064BF0" w:rsidRDefault="00000AAF">
            <w:pPr>
              <w:spacing w:after="0"/>
            </w:pPr>
            <w:r>
              <w:rPr>
                <w:rFonts w:ascii="Times New Roman" w:hAnsi="Times New Roman"/>
                <w:color w:val="000000"/>
                <w:sz w:val="24"/>
              </w:rPr>
              <w:t>3</w:t>
            </w:r>
          </w:p>
        </w:tc>
        <w:tc>
          <w:tcPr>
            <w:tcW w:w="4391" w:type="dxa"/>
            <w:tcMar>
              <w:top w:w="50" w:type="dxa"/>
              <w:left w:w="100" w:type="dxa"/>
            </w:tcMar>
            <w:vAlign w:val="center"/>
          </w:tcPr>
          <w:p w:rsidR="00064BF0" w:rsidRDefault="00000AAF">
            <w:pPr>
              <w:spacing w:after="0"/>
              <w:ind w:left="135"/>
            </w:pPr>
            <w:r>
              <w:rPr>
                <w:rFonts w:ascii="Times New Roman" w:hAnsi="Times New Roman"/>
                <w:color w:val="000000"/>
                <w:sz w:val="24"/>
              </w:rPr>
              <w:t>Организмы — тела живой природы</w:t>
            </w:r>
          </w:p>
        </w:tc>
        <w:tc>
          <w:tcPr>
            <w:tcW w:w="1651" w:type="dxa"/>
            <w:tcMar>
              <w:top w:w="50" w:type="dxa"/>
              <w:left w:w="100" w:type="dxa"/>
            </w:tcMar>
            <w:vAlign w:val="center"/>
          </w:tcPr>
          <w:p w:rsidR="00064BF0" w:rsidRDefault="00000AAF">
            <w:pPr>
              <w:spacing w:after="0"/>
              <w:ind w:left="135"/>
              <w:jc w:val="center"/>
            </w:pPr>
            <w:r>
              <w:rPr>
                <w:rFonts w:ascii="Times New Roman" w:hAnsi="Times New Roman"/>
                <w:color w:val="000000"/>
                <w:sz w:val="24"/>
              </w:rPr>
              <w:t xml:space="preserve"> 10 </w:t>
            </w:r>
          </w:p>
        </w:tc>
        <w:tc>
          <w:tcPr>
            <w:tcW w:w="1843" w:type="dxa"/>
            <w:tcMar>
              <w:top w:w="50" w:type="dxa"/>
              <w:left w:w="100" w:type="dxa"/>
            </w:tcMar>
            <w:vAlign w:val="center"/>
          </w:tcPr>
          <w:p w:rsidR="00064BF0" w:rsidRDefault="00064BF0">
            <w:pPr>
              <w:spacing w:after="0"/>
              <w:ind w:left="135"/>
              <w:jc w:val="center"/>
              <w:rPr>
                <w:lang w:val="ru-RU"/>
              </w:rPr>
            </w:pPr>
          </w:p>
        </w:tc>
        <w:tc>
          <w:tcPr>
            <w:tcW w:w="1912" w:type="dxa"/>
            <w:tcMar>
              <w:top w:w="50" w:type="dxa"/>
              <w:left w:w="100" w:type="dxa"/>
            </w:tcMar>
            <w:vAlign w:val="center"/>
          </w:tcPr>
          <w:p w:rsidR="00064BF0" w:rsidRDefault="000E077D">
            <w:pPr>
              <w:spacing w:after="0"/>
              <w:ind w:left="135"/>
              <w:jc w:val="center"/>
            </w:pPr>
            <w:r>
              <w:rPr>
                <w:rFonts w:ascii="Times New Roman" w:hAnsi="Times New Roman"/>
                <w:color w:val="000000"/>
                <w:sz w:val="24"/>
              </w:rPr>
              <w:t xml:space="preserve"> 0</w:t>
            </w:r>
            <w:r>
              <w:rPr>
                <w:rFonts w:ascii="Times New Roman" w:hAnsi="Times New Roman"/>
                <w:color w:val="000000"/>
                <w:sz w:val="24"/>
                <w:lang w:val="ru-RU"/>
              </w:rPr>
              <w:t>,</w:t>
            </w:r>
            <w:r w:rsidR="00000AAF">
              <w:rPr>
                <w:rFonts w:ascii="Times New Roman" w:hAnsi="Times New Roman"/>
                <w:color w:val="000000"/>
                <w:sz w:val="24"/>
              </w:rPr>
              <w:t xml:space="preserve">5 </w:t>
            </w:r>
          </w:p>
        </w:tc>
        <w:tc>
          <w:tcPr>
            <w:tcW w:w="2852" w:type="dxa"/>
            <w:tcMar>
              <w:top w:w="50" w:type="dxa"/>
              <w:left w:w="100" w:type="dxa"/>
            </w:tcMar>
            <w:vAlign w:val="center"/>
          </w:tcPr>
          <w:p w:rsidR="00064BF0" w:rsidRPr="002C36FD" w:rsidRDefault="00000AAF">
            <w:pPr>
              <w:spacing w:after="0"/>
              <w:ind w:left="135"/>
              <w:rPr>
                <w:lang w:val="ru-RU"/>
              </w:rPr>
            </w:pPr>
            <w:r w:rsidRPr="002C36F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C36FD">
                <w:rPr>
                  <w:rFonts w:ascii="Times New Roman" w:hAnsi="Times New Roman"/>
                  <w:color w:val="0000FF"/>
                  <w:u w:val="single"/>
                  <w:lang w:val="ru-RU"/>
                </w:rPr>
                <w:t>://</w:t>
              </w:r>
              <w:r>
                <w:rPr>
                  <w:rFonts w:ascii="Times New Roman" w:hAnsi="Times New Roman"/>
                  <w:color w:val="0000FF"/>
                  <w:u w:val="single"/>
                </w:rPr>
                <w:t>m</w:t>
              </w:r>
              <w:r w:rsidRPr="002C36FD">
                <w:rPr>
                  <w:rFonts w:ascii="Times New Roman" w:hAnsi="Times New Roman"/>
                  <w:color w:val="0000FF"/>
                  <w:u w:val="single"/>
                  <w:lang w:val="ru-RU"/>
                </w:rPr>
                <w:t>.</w:t>
              </w:r>
              <w:r>
                <w:rPr>
                  <w:rFonts w:ascii="Times New Roman" w:hAnsi="Times New Roman"/>
                  <w:color w:val="0000FF"/>
                  <w:u w:val="single"/>
                </w:rPr>
                <w:t>edsoo</w:t>
              </w:r>
              <w:r w:rsidRPr="002C36FD">
                <w:rPr>
                  <w:rFonts w:ascii="Times New Roman" w:hAnsi="Times New Roman"/>
                  <w:color w:val="0000FF"/>
                  <w:u w:val="single"/>
                  <w:lang w:val="ru-RU"/>
                </w:rPr>
                <w:t>.</w:t>
              </w:r>
              <w:r>
                <w:rPr>
                  <w:rFonts w:ascii="Times New Roman" w:hAnsi="Times New Roman"/>
                  <w:color w:val="0000FF"/>
                  <w:u w:val="single"/>
                </w:rPr>
                <w:t>ru</w:t>
              </w:r>
              <w:r w:rsidRPr="002C36FD">
                <w:rPr>
                  <w:rFonts w:ascii="Times New Roman" w:hAnsi="Times New Roman"/>
                  <w:color w:val="0000FF"/>
                  <w:u w:val="single"/>
                  <w:lang w:val="ru-RU"/>
                </w:rPr>
                <w:t>/7</w:t>
              </w:r>
              <w:r>
                <w:rPr>
                  <w:rFonts w:ascii="Times New Roman" w:hAnsi="Times New Roman"/>
                  <w:color w:val="0000FF"/>
                  <w:u w:val="single"/>
                </w:rPr>
                <w:t>f</w:t>
              </w:r>
              <w:r w:rsidRPr="002C36FD">
                <w:rPr>
                  <w:rFonts w:ascii="Times New Roman" w:hAnsi="Times New Roman"/>
                  <w:color w:val="0000FF"/>
                  <w:u w:val="single"/>
                  <w:lang w:val="ru-RU"/>
                </w:rPr>
                <w:t>413368</w:t>
              </w:r>
            </w:hyperlink>
          </w:p>
        </w:tc>
      </w:tr>
      <w:tr w:rsidR="00064BF0" w:rsidRPr="00DD1B60" w:rsidTr="00E05AD5">
        <w:trPr>
          <w:trHeight w:val="144"/>
          <w:tblCellSpacing w:w="0" w:type="dxa"/>
        </w:trPr>
        <w:tc>
          <w:tcPr>
            <w:tcW w:w="1322" w:type="dxa"/>
            <w:tcMar>
              <w:top w:w="50" w:type="dxa"/>
              <w:left w:w="100" w:type="dxa"/>
            </w:tcMar>
            <w:vAlign w:val="center"/>
          </w:tcPr>
          <w:p w:rsidR="00064BF0" w:rsidRDefault="00000AAF">
            <w:pPr>
              <w:spacing w:after="0"/>
            </w:pPr>
            <w:r>
              <w:rPr>
                <w:rFonts w:ascii="Times New Roman" w:hAnsi="Times New Roman"/>
                <w:color w:val="000000"/>
                <w:sz w:val="24"/>
              </w:rPr>
              <w:t>4</w:t>
            </w:r>
          </w:p>
        </w:tc>
        <w:tc>
          <w:tcPr>
            <w:tcW w:w="4391" w:type="dxa"/>
            <w:tcMar>
              <w:top w:w="50" w:type="dxa"/>
              <w:left w:w="100" w:type="dxa"/>
            </w:tcMar>
            <w:vAlign w:val="center"/>
          </w:tcPr>
          <w:p w:rsidR="00064BF0" w:rsidRDefault="00000AAF">
            <w:pPr>
              <w:spacing w:after="0"/>
              <w:ind w:left="135"/>
            </w:pPr>
            <w:r>
              <w:rPr>
                <w:rFonts w:ascii="Times New Roman" w:hAnsi="Times New Roman"/>
                <w:color w:val="000000"/>
                <w:sz w:val="24"/>
              </w:rPr>
              <w:t>Организмы и среда обитания</w:t>
            </w:r>
          </w:p>
        </w:tc>
        <w:tc>
          <w:tcPr>
            <w:tcW w:w="1651" w:type="dxa"/>
            <w:tcMar>
              <w:top w:w="50" w:type="dxa"/>
              <w:left w:w="100" w:type="dxa"/>
            </w:tcMar>
            <w:vAlign w:val="center"/>
          </w:tcPr>
          <w:p w:rsidR="00064BF0" w:rsidRDefault="00000AAF">
            <w:pPr>
              <w:spacing w:after="0"/>
              <w:ind w:left="135"/>
              <w:jc w:val="center"/>
            </w:pPr>
            <w:r>
              <w:rPr>
                <w:rFonts w:ascii="Times New Roman" w:hAnsi="Times New Roman"/>
                <w:color w:val="000000"/>
                <w:sz w:val="24"/>
                <w:lang w:val="ru-RU"/>
              </w:rPr>
              <w:t>6</w:t>
            </w:r>
            <w:r>
              <w:rPr>
                <w:rFonts w:ascii="Times New Roman" w:hAnsi="Times New Roman"/>
                <w:color w:val="000000"/>
                <w:sz w:val="24"/>
              </w:rPr>
              <w:t xml:space="preserve"> </w:t>
            </w:r>
          </w:p>
        </w:tc>
        <w:tc>
          <w:tcPr>
            <w:tcW w:w="1843" w:type="dxa"/>
            <w:tcMar>
              <w:top w:w="50" w:type="dxa"/>
              <w:left w:w="100" w:type="dxa"/>
            </w:tcMar>
            <w:vAlign w:val="center"/>
          </w:tcPr>
          <w:p w:rsidR="00064BF0" w:rsidRDefault="00064BF0">
            <w:pPr>
              <w:spacing w:after="0"/>
              <w:ind w:left="135"/>
              <w:jc w:val="center"/>
            </w:pPr>
          </w:p>
        </w:tc>
        <w:tc>
          <w:tcPr>
            <w:tcW w:w="1912" w:type="dxa"/>
            <w:tcMar>
              <w:top w:w="50" w:type="dxa"/>
              <w:left w:w="100" w:type="dxa"/>
            </w:tcMar>
            <w:vAlign w:val="center"/>
          </w:tcPr>
          <w:p w:rsidR="00064BF0" w:rsidRDefault="00000AAF">
            <w:pPr>
              <w:spacing w:after="0"/>
              <w:ind w:left="135"/>
              <w:jc w:val="center"/>
              <w:rPr>
                <w:lang w:val="ru-RU"/>
              </w:rPr>
            </w:pPr>
            <w:r>
              <w:rPr>
                <w:rFonts w:ascii="Times New Roman" w:hAnsi="Times New Roman"/>
                <w:color w:val="000000"/>
                <w:sz w:val="24"/>
              </w:rPr>
              <w:t xml:space="preserve"> </w:t>
            </w:r>
            <w:r w:rsidR="000E077D">
              <w:rPr>
                <w:rFonts w:ascii="Times New Roman" w:hAnsi="Times New Roman"/>
                <w:color w:val="000000"/>
                <w:sz w:val="24"/>
                <w:lang w:val="ru-RU"/>
              </w:rPr>
              <w:t>0,</w:t>
            </w:r>
            <w:r>
              <w:rPr>
                <w:rFonts w:ascii="Times New Roman" w:hAnsi="Times New Roman"/>
                <w:color w:val="000000"/>
                <w:sz w:val="24"/>
                <w:lang w:val="ru-RU"/>
              </w:rPr>
              <w:t>5</w:t>
            </w:r>
          </w:p>
        </w:tc>
        <w:tc>
          <w:tcPr>
            <w:tcW w:w="2852" w:type="dxa"/>
            <w:tcMar>
              <w:top w:w="50" w:type="dxa"/>
              <w:left w:w="100" w:type="dxa"/>
            </w:tcMar>
            <w:vAlign w:val="center"/>
          </w:tcPr>
          <w:p w:rsidR="00064BF0" w:rsidRPr="002C36FD" w:rsidRDefault="00000AAF">
            <w:pPr>
              <w:spacing w:after="0"/>
              <w:ind w:left="135"/>
              <w:rPr>
                <w:lang w:val="ru-RU"/>
              </w:rPr>
            </w:pPr>
            <w:r w:rsidRPr="002C36F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C36FD">
                <w:rPr>
                  <w:rFonts w:ascii="Times New Roman" w:hAnsi="Times New Roman"/>
                  <w:color w:val="0000FF"/>
                  <w:u w:val="single"/>
                  <w:lang w:val="ru-RU"/>
                </w:rPr>
                <w:t>://</w:t>
              </w:r>
              <w:r>
                <w:rPr>
                  <w:rFonts w:ascii="Times New Roman" w:hAnsi="Times New Roman"/>
                  <w:color w:val="0000FF"/>
                  <w:u w:val="single"/>
                </w:rPr>
                <w:t>m</w:t>
              </w:r>
              <w:r w:rsidRPr="002C36FD">
                <w:rPr>
                  <w:rFonts w:ascii="Times New Roman" w:hAnsi="Times New Roman"/>
                  <w:color w:val="0000FF"/>
                  <w:u w:val="single"/>
                  <w:lang w:val="ru-RU"/>
                </w:rPr>
                <w:t>.</w:t>
              </w:r>
              <w:r>
                <w:rPr>
                  <w:rFonts w:ascii="Times New Roman" w:hAnsi="Times New Roman"/>
                  <w:color w:val="0000FF"/>
                  <w:u w:val="single"/>
                </w:rPr>
                <w:t>edsoo</w:t>
              </w:r>
              <w:r w:rsidRPr="002C36FD">
                <w:rPr>
                  <w:rFonts w:ascii="Times New Roman" w:hAnsi="Times New Roman"/>
                  <w:color w:val="0000FF"/>
                  <w:u w:val="single"/>
                  <w:lang w:val="ru-RU"/>
                </w:rPr>
                <w:t>.</w:t>
              </w:r>
              <w:r>
                <w:rPr>
                  <w:rFonts w:ascii="Times New Roman" w:hAnsi="Times New Roman"/>
                  <w:color w:val="0000FF"/>
                  <w:u w:val="single"/>
                </w:rPr>
                <w:t>ru</w:t>
              </w:r>
              <w:r w:rsidRPr="002C36FD">
                <w:rPr>
                  <w:rFonts w:ascii="Times New Roman" w:hAnsi="Times New Roman"/>
                  <w:color w:val="0000FF"/>
                  <w:u w:val="single"/>
                  <w:lang w:val="ru-RU"/>
                </w:rPr>
                <w:t>/7</w:t>
              </w:r>
              <w:r>
                <w:rPr>
                  <w:rFonts w:ascii="Times New Roman" w:hAnsi="Times New Roman"/>
                  <w:color w:val="0000FF"/>
                  <w:u w:val="single"/>
                </w:rPr>
                <w:t>f</w:t>
              </w:r>
              <w:r w:rsidRPr="002C36FD">
                <w:rPr>
                  <w:rFonts w:ascii="Times New Roman" w:hAnsi="Times New Roman"/>
                  <w:color w:val="0000FF"/>
                  <w:u w:val="single"/>
                  <w:lang w:val="ru-RU"/>
                </w:rPr>
                <w:t>413368</w:t>
              </w:r>
            </w:hyperlink>
          </w:p>
        </w:tc>
      </w:tr>
      <w:tr w:rsidR="00064BF0" w:rsidRPr="00DD1B60" w:rsidTr="00E05AD5">
        <w:trPr>
          <w:trHeight w:val="144"/>
          <w:tblCellSpacing w:w="0" w:type="dxa"/>
        </w:trPr>
        <w:tc>
          <w:tcPr>
            <w:tcW w:w="1322" w:type="dxa"/>
            <w:tcMar>
              <w:top w:w="50" w:type="dxa"/>
              <w:left w:w="100" w:type="dxa"/>
            </w:tcMar>
            <w:vAlign w:val="center"/>
          </w:tcPr>
          <w:p w:rsidR="00064BF0" w:rsidRDefault="00000AAF">
            <w:pPr>
              <w:spacing w:after="0"/>
            </w:pPr>
            <w:r>
              <w:rPr>
                <w:rFonts w:ascii="Times New Roman" w:hAnsi="Times New Roman"/>
                <w:color w:val="000000"/>
                <w:sz w:val="24"/>
              </w:rPr>
              <w:t>5</w:t>
            </w:r>
          </w:p>
        </w:tc>
        <w:tc>
          <w:tcPr>
            <w:tcW w:w="4391" w:type="dxa"/>
            <w:tcMar>
              <w:top w:w="50" w:type="dxa"/>
              <w:left w:w="100" w:type="dxa"/>
            </w:tcMar>
            <w:vAlign w:val="center"/>
          </w:tcPr>
          <w:p w:rsidR="00064BF0" w:rsidRDefault="00000AAF">
            <w:pPr>
              <w:spacing w:after="0"/>
              <w:ind w:left="135"/>
            </w:pPr>
            <w:r>
              <w:rPr>
                <w:rFonts w:ascii="Times New Roman" w:hAnsi="Times New Roman"/>
                <w:color w:val="000000"/>
                <w:sz w:val="24"/>
              </w:rPr>
              <w:t>Природные сообщества</w:t>
            </w:r>
          </w:p>
        </w:tc>
        <w:tc>
          <w:tcPr>
            <w:tcW w:w="1651" w:type="dxa"/>
            <w:tcMar>
              <w:top w:w="50" w:type="dxa"/>
              <w:left w:w="100" w:type="dxa"/>
            </w:tcMar>
            <w:vAlign w:val="center"/>
          </w:tcPr>
          <w:p w:rsidR="00064BF0" w:rsidRDefault="00000AAF">
            <w:pPr>
              <w:spacing w:after="0"/>
              <w:ind w:left="135"/>
              <w:jc w:val="center"/>
            </w:pPr>
            <w:r>
              <w:rPr>
                <w:rFonts w:ascii="Times New Roman" w:hAnsi="Times New Roman"/>
                <w:color w:val="000000"/>
                <w:sz w:val="24"/>
                <w:lang w:val="ru-RU"/>
              </w:rPr>
              <w:t>6</w:t>
            </w:r>
            <w:r>
              <w:rPr>
                <w:rFonts w:ascii="Times New Roman" w:hAnsi="Times New Roman"/>
                <w:color w:val="000000"/>
                <w:sz w:val="24"/>
              </w:rPr>
              <w:t xml:space="preserve"> </w:t>
            </w:r>
          </w:p>
        </w:tc>
        <w:tc>
          <w:tcPr>
            <w:tcW w:w="1843" w:type="dxa"/>
            <w:tcMar>
              <w:top w:w="50" w:type="dxa"/>
              <w:left w:w="100" w:type="dxa"/>
            </w:tcMar>
            <w:vAlign w:val="center"/>
          </w:tcPr>
          <w:p w:rsidR="00064BF0" w:rsidRDefault="00064BF0">
            <w:pPr>
              <w:spacing w:after="0"/>
              <w:ind w:left="135"/>
              <w:jc w:val="center"/>
              <w:rPr>
                <w:lang w:val="ru-RU"/>
              </w:rPr>
            </w:pPr>
          </w:p>
        </w:tc>
        <w:tc>
          <w:tcPr>
            <w:tcW w:w="1912" w:type="dxa"/>
            <w:tcMar>
              <w:top w:w="50" w:type="dxa"/>
              <w:left w:w="100" w:type="dxa"/>
            </w:tcMar>
            <w:vAlign w:val="center"/>
          </w:tcPr>
          <w:p w:rsidR="00064BF0" w:rsidRDefault="000E077D">
            <w:pPr>
              <w:spacing w:after="0"/>
              <w:ind w:left="135"/>
              <w:jc w:val="center"/>
            </w:pPr>
            <w:r>
              <w:rPr>
                <w:rFonts w:ascii="Times New Roman" w:hAnsi="Times New Roman"/>
                <w:color w:val="000000"/>
                <w:sz w:val="24"/>
              </w:rPr>
              <w:t xml:space="preserve"> 0</w:t>
            </w:r>
            <w:r>
              <w:rPr>
                <w:rFonts w:ascii="Times New Roman" w:hAnsi="Times New Roman"/>
                <w:color w:val="000000"/>
                <w:sz w:val="24"/>
                <w:lang w:val="ru-RU"/>
              </w:rPr>
              <w:t>,</w:t>
            </w:r>
            <w:r w:rsidR="00000AAF">
              <w:rPr>
                <w:rFonts w:ascii="Times New Roman" w:hAnsi="Times New Roman"/>
                <w:color w:val="000000"/>
                <w:sz w:val="24"/>
              </w:rPr>
              <w:t xml:space="preserve">5 </w:t>
            </w:r>
          </w:p>
        </w:tc>
        <w:tc>
          <w:tcPr>
            <w:tcW w:w="2852" w:type="dxa"/>
            <w:tcMar>
              <w:top w:w="50" w:type="dxa"/>
              <w:left w:w="100" w:type="dxa"/>
            </w:tcMar>
            <w:vAlign w:val="center"/>
          </w:tcPr>
          <w:p w:rsidR="00064BF0" w:rsidRPr="002C36FD" w:rsidRDefault="00000AAF">
            <w:pPr>
              <w:spacing w:after="0"/>
              <w:ind w:left="135"/>
              <w:rPr>
                <w:lang w:val="ru-RU"/>
              </w:rPr>
            </w:pPr>
            <w:r w:rsidRPr="002C36F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C36FD">
                <w:rPr>
                  <w:rFonts w:ascii="Times New Roman" w:hAnsi="Times New Roman"/>
                  <w:color w:val="0000FF"/>
                  <w:u w:val="single"/>
                  <w:lang w:val="ru-RU"/>
                </w:rPr>
                <w:t>://</w:t>
              </w:r>
              <w:r>
                <w:rPr>
                  <w:rFonts w:ascii="Times New Roman" w:hAnsi="Times New Roman"/>
                  <w:color w:val="0000FF"/>
                  <w:u w:val="single"/>
                </w:rPr>
                <w:t>m</w:t>
              </w:r>
              <w:r w:rsidRPr="002C36FD">
                <w:rPr>
                  <w:rFonts w:ascii="Times New Roman" w:hAnsi="Times New Roman"/>
                  <w:color w:val="0000FF"/>
                  <w:u w:val="single"/>
                  <w:lang w:val="ru-RU"/>
                </w:rPr>
                <w:t>.</w:t>
              </w:r>
              <w:r>
                <w:rPr>
                  <w:rFonts w:ascii="Times New Roman" w:hAnsi="Times New Roman"/>
                  <w:color w:val="0000FF"/>
                  <w:u w:val="single"/>
                </w:rPr>
                <w:t>edsoo</w:t>
              </w:r>
              <w:r w:rsidRPr="002C36FD">
                <w:rPr>
                  <w:rFonts w:ascii="Times New Roman" w:hAnsi="Times New Roman"/>
                  <w:color w:val="0000FF"/>
                  <w:u w:val="single"/>
                  <w:lang w:val="ru-RU"/>
                </w:rPr>
                <w:t>.</w:t>
              </w:r>
              <w:r>
                <w:rPr>
                  <w:rFonts w:ascii="Times New Roman" w:hAnsi="Times New Roman"/>
                  <w:color w:val="0000FF"/>
                  <w:u w:val="single"/>
                </w:rPr>
                <w:t>ru</w:t>
              </w:r>
              <w:r w:rsidRPr="002C36FD">
                <w:rPr>
                  <w:rFonts w:ascii="Times New Roman" w:hAnsi="Times New Roman"/>
                  <w:color w:val="0000FF"/>
                  <w:u w:val="single"/>
                  <w:lang w:val="ru-RU"/>
                </w:rPr>
                <w:t>/7</w:t>
              </w:r>
              <w:r>
                <w:rPr>
                  <w:rFonts w:ascii="Times New Roman" w:hAnsi="Times New Roman"/>
                  <w:color w:val="0000FF"/>
                  <w:u w:val="single"/>
                </w:rPr>
                <w:t>f</w:t>
              </w:r>
              <w:r w:rsidRPr="002C36FD">
                <w:rPr>
                  <w:rFonts w:ascii="Times New Roman" w:hAnsi="Times New Roman"/>
                  <w:color w:val="0000FF"/>
                  <w:u w:val="single"/>
                  <w:lang w:val="ru-RU"/>
                </w:rPr>
                <w:t>413368</w:t>
              </w:r>
            </w:hyperlink>
          </w:p>
        </w:tc>
      </w:tr>
      <w:tr w:rsidR="00064BF0" w:rsidRPr="00DD1B60" w:rsidTr="00E05AD5">
        <w:trPr>
          <w:trHeight w:val="144"/>
          <w:tblCellSpacing w:w="0" w:type="dxa"/>
        </w:trPr>
        <w:tc>
          <w:tcPr>
            <w:tcW w:w="1322" w:type="dxa"/>
            <w:tcMar>
              <w:top w:w="50" w:type="dxa"/>
              <w:left w:w="100" w:type="dxa"/>
            </w:tcMar>
            <w:vAlign w:val="center"/>
          </w:tcPr>
          <w:p w:rsidR="00064BF0" w:rsidRDefault="00000AAF">
            <w:pPr>
              <w:spacing w:after="0"/>
            </w:pPr>
            <w:r>
              <w:rPr>
                <w:rFonts w:ascii="Times New Roman" w:hAnsi="Times New Roman"/>
                <w:color w:val="000000"/>
                <w:sz w:val="24"/>
              </w:rPr>
              <w:t>6</w:t>
            </w:r>
          </w:p>
        </w:tc>
        <w:tc>
          <w:tcPr>
            <w:tcW w:w="4391" w:type="dxa"/>
            <w:tcMar>
              <w:top w:w="50" w:type="dxa"/>
              <w:left w:w="100" w:type="dxa"/>
            </w:tcMar>
            <w:vAlign w:val="center"/>
          </w:tcPr>
          <w:p w:rsidR="00064BF0" w:rsidRDefault="00000AAF">
            <w:pPr>
              <w:spacing w:after="0"/>
              <w:ind w:left="135"/>
            </w:pPr>
            <w:r>
              <w:rPr>
                <w:rFonts w:ascii="Times New Roman" w:hAnsi="Times New Roman"/>
                <w:color w:val="000000"/>
                <w:sz w:val="24"/>
              </w:rPr>
              <w:t>Живая природа и человек</w:t>
            </w:r>
          </w:p>
        </w:tc>
        <w:tc>
          <w:tcPr>
            <w:tcW w:w="1651" w:type="dxa"/>
            <w:tcMar>
              <w:top w:w="50" w:type="dxa"/>
              <w:left w:w="100" w:type="dxa"/>
            </w:tcMar>
            <w:vAlign w:val="center"/>
          </w:tcPr>
          <w:p w:rsidR="00064BF0" w:rsidRDefault="00000AAF">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064BF0" w:rsidRPr="000E077D" w:rsidRDefault="000E077D">
            <w:pPr>
              <w:spacing w:after="0"/>
              <w:ind w:left="135"/>
              <w:jc w:val="center"/>
              <w:rPr>
                <w:lang w:val="ru-RU"/>
              </w:rPr>
            </w:pPr>
            <w:r>
              <w:rPr>
                <w:lang w:val="ru-RU"/>
              </w:rPr>
              <w:t>1</w:t>
            </w:r>
          </w:p>
        </w:tc>
        <w:tc>
          <w:tcPr>
            <w:tcW w:w="1912" w:type="dxa"/>
            <w:tcMar>
              <w:top w:w="50" w:type="dxa"/>
              <w:left w:w="100" w:type="dxa"/>
            </w:tcMar>
            <w:vAlign w:val="center"/>
          </w:tcPr>
          <w:p w:rsidR="00064BF0" w:rsidRDefault="000E077D">
            <w:pPr>
              <w:spacing w:after="0"/>
              <w:ind w:left="135"/>
              <w:jc w:val="center"/>
              <w:rPr>
                <w:lang w:val="ru-RU"/>
              </w:rPr>
            </w:pPr>
            <w:r>
              <w:rPr>
                <w:lang w:val="ru-RU"/>
              </w:rPr>
              <w:t>0,5</w:t>
            </w:r>
          </w:p>
        </w:tc>
        <w:tc>
          <w:tcPr>
            <w:tcW w:w="2852" w:type="dxa"/>
            <w:tcMar>
              <w:top w:w="50" w:type="dxa"/>
              <w:left w:w="100" w:type="dxa"/>
            </w:tcMar>
            <w:vAlign w:val="center"/>
          </w:tcPr>
          <w:p w:rsidR="00064BF0" w:rsidRPr="002C36FD" w:rsidRDefault="00000AAF">
            <w:pPr>
              <w:spacing w:after="0"/>
              <w:ind w:left="135"/>
              <w:rPr>
                <w:lang w:val="ru-RU"/>
              </w:rPr>
            </w:pPr>
            <w:r w:rsidRPr="002C36F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C36FD">
                <w:rPr>
                  <w:rFonts w:ascii="Times New Roman" w:hAnsi="Times New Roman"/>
                  <w:color w:val="0000FF"/>
                  <w:u w:val="single"/>
                  <w:lang w:val="ru-RU"/>
                </w:rPr>
                <w:t>://</w:t>
              </w:r>
              <w:r>
                <w:rPr>
                  <w:rFonts w:ascii="Times New Roman" w:hAnsi="Times New Roman"/>
                  <w:color w:val="0000FF"/>
                  <w:u w:val="single"/>
                </w:rPr>
                <w:t>m</w:t>
              </w:r>
              <w:r w:rsidRPr="002C36FD">
                <w:rPr>
                  <w:rFonts w:ascii="Times New Roman" w:hAnsi="Times New Roman"/>
                  <w:color w:val="0000FF"/>
                  <w:u w:val="single"/>
                  <w:lang w:val="ru-RU"/>
                </w:rPr>
                <w:t>.</w:t>
              </w:r>
              <w:r>
                <w:rPr>
                  <w:rFonts w:ascii="Times New Roman" w:hAnsi="Times New Roman"/>
                  <w:color w:val="0000FF"/>
                  <w:u w:val="single"/>
                </w:rPr>
                <w:t>edsoo</w:t>
              </w:r>
              <w:r w:rsidRPr="002C36FD">
                <w:rPr>
                  <w:rFonts w:ascii="Times New Roman" w:hAnsi="Times New Roman"/>
                  <w:color w:val="0000FF"/>
                  <w:u w:val="single"/>
                  <w:lang w:val="ru-RU"/>
                </w:rPr>
                <w:t>.</w:t>
              </w:r>
              <w:r>
                <w:rPr>
                  <w:rFonts w:ascii="Times New Roman" w:hAnsi="Times New Roman"/>
                  <w:color w:val="0000FF"/>
                  <w:u w:val="single"/>
                </w:rPr>
                <w:t>ru</w:t>
              </w:r>
              <w:r w:rsidRPr="002C36FD">
                <w:rPr>
                  <w:rFonts w:ascii="Times New Roman" w:hAnsi="Times New Roman"/>
                  <w:color w:val="0000FF"/>
                  <w:u w:val="single"/>
                  <w:lang w:val="ru-RU"/>
                </w:rPr>
                <w:t>/7</w:t>
              </w:r>
              <w:r>
                <w:rPr>
                  <w:rFonts w:ascii="Times New Roman" w:hAnsi="Times New Roman"/>
                  <w:color w:val="0000FF"/>
                  <w:u w:val="single"/>
                </w:rPr>
                <w:t>f</w:t>
              </w:r>
              <w:r w:rsidRPr="002C36FD">
                <w:rPr>
                  <w:rFonts w:ascii="Times New Roman" w:hAnsi="Times New Roman"/>
                  <w:color w:val="0000FF"/>
                  <w:u w:val="single"/>
                  <w:lang w:val="ru-RU"/>
                </w:rPr>
                <w:t>413368</w:t>
              </w:r>
            </w:hyperlink>
          </w:p>
        </w:tc>
      </w:tr>
      <w:tr w:rsidR="00064BF0" w:rsidRPr="000E077D" w:rsidTr="00E05AD5">
        <w:trPr>
          <w:trHeight w:val="144"/>
          <w:tblCellSpacing w:w="0" w:type="dxa"/>
        </w:trPr>
        <w:tc>
          <w:tcPr>
            <w:tcW w:w="0" w:type="auto"/>
            <w:gridSpan w:val="2"/>
            <w:tcMar>
              <w:top w:w="50" w:type="dxa"/>
              <w:left w:w="100" w:type="dxa"/>
            </w:tcMar>
            <w:vAlign w:val="center"/>
          </w:tcPr>
          <w:p w:rsidR="00064BF0" w:rsidRPr="002C36FD" w:rsidRDefault="00000AAF">
            <w:pPr>
              <w:spacing w:after="0"/>
              <w:ind w:left="135"/>
              <w:rPr>
                <w:lang w:val="ru-RU"/>
              </w:rPr>
            </w:pPr>
            <w:r w:rsidRPr="002C36FD">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064BF0" w:rsidRDefault="00000AAF">
            <w:pPr>
              <w:spacing w:after="0"/>
              <w:ind w:left="135"/>
              <w:jc w:val="center"/>
            </w:pPr>
            <w:r w:rsidRPr="002C36FD">
              <w:rPr>
                <w:rFonts w:ascii="Times New Roman" w:hAnsi="Times New Roman"/>
                <w:color w:val="000000"/>
                <w:sz w:val="24"/>
                <w:lang w:val="ru-RU"/>
              </w:rPr>
              <w:t xml:space="preserve"> </w:t>
            </w:r>
            <w:r w:rsidR="00E05AD5">
              <w:rPr>
                <w:rFonts w:ascii="Times New Roman" w:hAnsi="Times New Roman"/>
                <w:color w:val="000000"/>
                <w:sz w:val="24"/>
              </w:rPr>
              <w:t>33</w:t>
            </w:r>
            <w:r>
              <w:rPr>
                <w:rFonts w:ascii="Times New Roman" w:hAnsi="Times New Roman"/>
                <w:color w:val="000000"/>
                <w:sz w:val="24"/>
              </w:rPr>
              <w:t xml:space="preserve"> </w:t>
            </w:r>
          </w:p>
        </w:tc>
        <w:tc>
          <w:tcPr>
            <w:tcW w:w="1843" w:type="dxa"/>
            <w:tcMar>
              <w:top w:w="50" w:type="dxa"/>
              <w:left w:w="100" w:type="dxa"/>
            </w:tcMar>
            <w:vAlign w:val="center"/>
          </w:tcPr>
          <w:p w:rsidR="00064BF0" w:rsidRDefault="00000AAF">
            <w:pPr>
              <w:spacing w:after="0"/>
              <w:ind w:left="135"/>
              <w:jc w:val="center"/>
            </w:pPr>
            <w:r>
              <w:rPr>
                <w:rFonts w:ascii="Times New Roman" w:hAnsi="Times New Roman"/>
                <w:color w:val="000000"/>
                <w:sz w:val="24"/>
              </w:rPr>
              <w:t xml:space="preserve"> </w:t>
            </w:r>
            <w:r w:rsidR="000E077D">
              <w:rPr>
                <w:rFonts w:ascii="Times New Roman" w:hAnsi="Times New Roman"/>
                <w:color w:val="000000"/>
                <w:sz w:val="24"/>
                <w:lang w:val="ru-RU"/>
              </w:rPr>
              <w:t>2</w:t>
            </w:r>
            <w:r>
              <w:rPr>
                <w:rFonts w:ascii="Times New Roman" w:hAnsi="Times New Roman"/>
                <w:color w:val="000000"/>
                <w:sz w:val="24"/>
              </w:rPr>
              <w:t xml:space="preserve"> </w:t>
            </w:r>
          </w:p>
        </w:tc>
        <w:tc>
          <w:tcPr>
            <w:tcW w:w="1912" w:type="dxa"/>
            <w:tcMar>
              <w:top w:w="50" w:type="dxa"/>
              <w:left w:w="100" w:type="dxa"/>
            </w:tcMar>
            <w:vAlign w:val="center"/>
          </w:tcPr>
          <w:p w:rsidR="00064BF0" w:rsidRPr="000E077D" w:rsidRDefault="000E077D">
            <w:pPr>
              <w:spacing w:after="0"/>
              <w:ind w:left="135"/>
              <w:jc w:val="center"/>
              <w:rPr>
                <w:lang w:val="ru-RU"/>
              </w:rPr>
            </w:pPr>
            <w:bookmarkStart w:id="4" w:name="_GoBack"/>
            <w:bookmarkEnd w:id="4"/>
            <w:r>
              <w:rPr>
                <w:rFonts w:ascii="Times New Roman" w:hAnsi="Times New Roman"/>
                <w:color w:val="000000"/>
                <w:sz w:val="24"/>
                <w:lang w:val="ru-RU"/>
              </w:rPr>
              <w:t>3</w:t>
            </w:r>
            <w:r w:rsidR="00000AAF" w:rsidRPr="000E077D">
              <w:rPr>
                <w:rFonts w:ascii="Times New Roman" w:hAnsi="Times New Roman"/>
                <w:color w:val="000000"/>
                <w:sz w:val="24"/>
                <w:lang w:val="ru-RU"/>
              </w:rPr>
              <w:t xml:space="preserve"> </w:t>
            </w:r>
          </w:p>
        </w:tc>
        <w:tc>
          <w:tcPr>
            <w:tcW w:w="2852" w:type="dxa"/>
            <w:tcMar>
              <w:top w:w="50" w:type="dxa"/>
              <w:left w:w="100" w:type="dxa"/>
            </w:tcMar>
            <w:vAlign w:val="center"/>
          </w:tcPr>
          <w:p w:rsidR="00064BF0" w:rsidRPr="000E077D" w:rsidRDefault="00064BF0">
            <w:pPr>
              <w:rPr>
                <w:lang w:val="ru-RU"/>
              </w:rPr>
            </w:pPr>
          </w:p>
        </w:tc>
      </w:tr>
    </w:tbl>
    <w:p w:rsidR="00064BF0" w:rsidRPr="000E077D" w:rsidRDefault="00064BF0">
      <w:pPr>
        <w:rPr>
          <w:lang w:val="ru-RU"/>
        </w:rPr>
        <w:sectPr w:rsidR="00064BF0" w:rsidRPr="000E077D">
          <w:pgSz w:w="16383" w:h="11906" w:orient="landscape"/>
          <w:pgMar w:top="1134" w:right="850" w:bottom="1134" w:left="1701" w:header="720" w:footer="720" w:gutter="0"/>
          <w:cols w:space="720"/>
        </w:sectPr>
      </w:pPr>
    </w:p>
    <w:p w:rsidR="00C95DA3" w:rsidRPr="00E65BE9" w:rsidRDefault="00C95DA3" w:rsidP="00C95DA3">
      <w:pPr>
        <w:spacing w:after="0" w:line="240" w:lineRule="auto"/>
        <w:ind w:left="120"/>
        <w:rPr>
          <w:sz w:val="24"/>
          <w:szCs w:val="24"/>
          <w:lang w:val="ru-RU"/>
        </w:rPr>
      </w:pPr>
      <w:bookmarkStart w:id="5" w:name="block-32595165"/>
      <w:r w:rsidRPr="00E65BE9">
        <w:rPr>
          <w:rFonts w:ascii="Times New Roman" w:hAnsi="Times New Roman"/>
          <w:b/>
          <w:color w:val="000000"/>
          <w:sz w:val="24"/>
          <w:szCs w:val="24"/>
          <w:lang w:val="ru-RU"/>
        </w:rPr>
        <w:lastRenderedPageBreak/>
        <w:t xml:space="preserve">ПОУРОЧНОЕ ПЛАНИРОВАНИЕ </w:t>
      </w:r>
      <w:r w:rsidRPr="00E65BE9">
        <w:rPr>
          <w:sz w:val="24"/>
          <w:szCs w:val="24"/>
          <w:lang w:val="ru-RU"/>
        </w:rPr>
        <w:tab/>
      </w:r>
      <w:r>
        <w:rPr>
          <w:sz w:val="24"/>
          <w:szCs w:val="24"/>
          <w:lang w:val="ru-RU"/>
        </w:rPr>
        <w:tab/>
      </w:r>
      <w:r w:rsidRPr="00E65BE9">
        <w:rPr>
          <w:rFonts w:ascii="Times New Roman" w:hAnsi="Times New Roman"/>
          <w:b/>
          <w:color w:val="000000"/>
          <w:sz w:val="24"/>
          <w:szCs w:val="24"/>
          <w:lang w:val="ru-RU"/>
        </w:rPr>
        <w:t xml:space="preserve">5 КЛАСС </w:t>
      </w: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5741"/>
        <w:gridCol w:w="1010"/>
        <w:gridCol w:w="691"/>
        <w:gridCol w:w="1134"/>
        <w:gridCol w:w="949"/>
        <w:gridCol w:w="3103"/>
        <w:gridCol w:w="909"/>
      </w:tblGrid>
      <w:tr w:rsidR="00C95DA3" w:rsidRPr="009D19C7" w:rsidTr="001907D1">
        <w:trPr>
          <w:trHeight w:val="144"/>
          <w:tblCellSpacing w:w="20" w:type="nil"/>
        </w:trPr>
        <w:tc>
          <w:tcPr>
            <w:tcW w:w="880" w:type="dxa"/>
            <w:vMerge w:val="restart"/>
            <w:tcMar>
              <w:top w:w="50" w:type="dxa"/>
              <w:left w:w="100" w:type="dxa"/>
            </w:tcMar>
            <w:vAlign w:val="center"/>
          </w:tcPr>
          <w:p w:rsidR="00C95DA3" w:rsidRPr="00E65BE9" w:rsidRDefault="00C95DA3" w:rsidP="001907D1">
            <w:pPr>
              <w:spacing w:after="0" w:line="240" w:lineRule="auto"/>
              <w:ind w:left="135"/>
              <w:rPr>
                <w:sz w:val="24"/>
                <w:szCs w:val="24"/>
                <w:lang w:val="ru-RU"/>
              </w:rPr>
            </w:pPr>
            <w:r w:rsidRPr="00E65BE9">
              <w:rPr>
                <w:rFonts w:ascii="Times New Roman" w:hAnsi="Times New Roman"/>
                <w:b/>
                <w:color w:val="000000"/>
                <w:sz w:val="24"/>
                <w:szCs w:val="24"/>
                <w:lang w:val="ru-RU"/>
              </w:rPr>
              <w:t xml:space="preserve">№ п/п </w:t>
            </w:r>
          </w:p>
        </w:tc>
        <w:tc>
          <w:tcPr>
            <w:tcW w:w="5741" w:type="dxa"/>
            <w:vMerge w:val="restart"/>
            <w:tcMar>
              <w:top w:w="50" w:type="dxa"/>
              <w:left w:w="100" w:type="dxa"/>
            </w:tcMar>
            <w:vAlign w:val="center"/>
          </w:tcPr>
          <w:p w:rsidR="00C95DA3" w:rsidRPr="00E65BE9" w:rsidRDefault="00C95DA3" w:rsidP="001907D1">
            <w:pPr>
              <w:spacing w:after="0" w:line="240" w:lineRule="auto"/>
              <w:ind w:left="135"/>
              <w:rPr>
                <w:sz w:val="24"/>
                <w:szCs w:val="24"/>
                <w:lang w:val="ru-RU"/>
              </w:rPr>
            </w:pPr>
            <w:r w:rsidRPr="00E65BE9">
              <w:rPr>
                <w:rFonts w:ascii="Times New Roman" w:hAnsi="Times New Roman"/>
                <w:b/>
                <w:color w:val="000000"/>
                <w:sz w:val="24"/>
                <w:szCs w:val="24"/>
                <w:lang w:val="ru-RU"/>
              </w:rPr>
              <w:t xml:space="preserve">Тема урока </w:t>
            </w:r>
          </w:p>
        </w:tc>
        <w:tc>
          <w:tcPr>
            <w:tcW w:w="2835" w:type="dxa"/>
            <w:gridSpan w:val="3"/>
            <w:tcMar>
              <w:top w:w="50" w:type="dxa"/>
              <w:left w:w="100" w:type="dxa"/>
            </w:tcMar>
            <w:vAlign w:val="center"/>
          </w:tcPr>
          <w:p w:rsidR="00C95DA3" w:rsidRPr="00E65BE9" w:rsidRDefault="00C95DA3" w:rsidP="001907D1">
            <w:pPr>
              <w:spacing w:after="0" w:line="240" w:lineRule="auto"/>
              <w:rPr>
                <w:sz w:val="24"/>
                <w:szCs w:val="24"/>
                <w:lang w:val="ru-RU"/>
              </w:rPr>
            </w:pPr>
            <w:r w:rsidRPr="00E65BE9">
              <w:rPr>
                <w:rFonts w:ascii="Times New Roman" w:hAnsi="Times New Roman"/>
                <w:b/>
                <w:color w:val="000000"/>
                <w:sz w:val="24"/>
                <w:szCs w:val="24"/>
                <w:lang w:val="ru-RU"/>
              </w:rPr>
              <w:t>Количество часов</w:t>
            </w:r>
          </w:p>
        </w:tc>
        <w:tc>
          <w:tcPr>
            <w:tcW w:w="949" w:type="dxa"/>
            <w:vMerge w:val="restart"/>
            <w:tcMar>
              <w:top w:w="50" w:type="dxa"/>
              <w:left w:w="100" w:type="dxa"/>
            </w:tcMar>
            <w:vAlign w:val="center"/>
          </w:tcPr>
          <w:p w:rsidR="00C95DA3" w:rsidRPr="00E65BE9" w:rsidRDefault="00C95DA3" w:rsidP="001907D1">
            <w:pPr>
              <w:spacing w:after="0" w:line="240" w:lineRule="auto"/>
              <w:ind w:left="135"/>
              <w:rPr>
                <w:sz w:val="24"/>
                <w:szCs w:val="24"/>
                <w:lang w:val="ru-RU"/>
              </w:rPr>
            </w:pPr>
            <w:r w:rsidRPr="00E65BE9">
              <w:rPr>
                <w:rFonts w:ascii="Times New Roman" w:hAnsi="Times New Roman"/>
                <w:b/>
                <w:color w:val="000000"/>
                <w:sz w:val="24"/>
                <w:szCs w:val="24"/>
                <w:lang w:val="ru-RU"/>
              </w:rPr>
              <w:t xml:space="preserve">Дата </w:t>
            </w:r>
          </w:p>
          <w:p w:rsidR="00C95DA3" w:rsidRPr="00E65BE9" w:rsidRDefault="00C95DA3" w:rsidP="001907D1">
            <w:pPr>
              <w:spacing w:after="0" w:line="240" w:lineRule="auto"/>
              <w:ind w:left="135"/>
              <w:rPr>
                <w:sz w:val="24"/>
                <w:szCs w:val="24"/>
                <w:lang w:val="ru-RU"/>
              </w:rPr>
            </w:pPr>
          </w:p>
        </w:tc>
        <w:tc>
          <w:tcPr>
            <w:tcW w:w="3103" w:type="dxa"/>
            <w:vMerge w:val="restart"/>
            <w:tcMar>
              <w:top w:w="50" w:type="dxa"/>
              <w:left w:w="100" w:type="dxa"/>
            </w:tcMar>
            <w:vAlign w:val="center"/>
          </w:tcPr>
          <w:p w:rsidR="00C95DA3" w:rsidRPr="00E65BE9" w:rsidRDefault="00C95DA3" w:rsidP="001907D1">
            <w:pPr>
              <w:spacing w:after="0" w:line="240" w:lineRule="auto"/>
              <w:ind w:left="135"/>
              <w:rPr>
                <w:sz w:val="24"/>
                <w:szCs w:val="24"/>
                <w:lang w:val="ru-RU"/>
              </w:rPr>
            </w:pPr>
            <w:r w:rsidRPr="00E65BE9">
              <w:rPr>
                <w:rFonts w:ascii="Times New Roman" w:hAnsi="Times New Roman"/>
                <w:b/>
                <w:color w:val="000000"/>
                <w:sz w:val="24"/>
                <w:szCs w:val="24"/>
                <w:lang w:val="ru-RU"/>
              </w:rPr>
              <w:t xml:space="preserve">Электронные цифровые образовательные ресурс </w:t>
            </w:r>
          </w:p>
        </w:tc>
        <w:tc>
          <w:tcPr>
            <w:tcW w:w="909" w:type="dxa"/>
            <w:vMerge w:val="restart"/>
            <w:tcMar>
              <w:top w:w="50" w:type="dxa"/>
              <w:left w:w="100" w:type="dxa"/>
            </w:tcMar>
            <w:vAlign w:val="center"/>
          </w:tcPr>
          <w:p w:rsidR="00C95DA3" w:rsidRPr="009D19C7" w:rsidRDefault="00C95DA3" w:rsidP="001907D1">
            <w:pPr>
              <w:spacing w:after="0" w:line="240" w:lineRule="auto"/>
              <w:ind w:left="135"/>
              <w:rPr>
                <w:sz w:val="24"/>
                <w:szCs w:val="24"/>
                <w:lang w:val="ru-RU"/>
              </w:rPr>
            </w:pPr>
            <w:r w:rsidRPr="009D19C7">
              <w:rPr>
                <w:rFonts w:ascii="Times New Roman" w:hAnsi="Times New Roman"/>
                <w:b/>
                <w:color w:val="000000"/>
                <w:sz w:val="24"/>
                <w:szCs w:val="24"/>
                <w:lang w:val="ru-RU"/>
              </w:rPr>
              <w:t>Доп. инфо</w:t>
            </w:r>
          </w:p>
        </w:tc>
      </w:tr>
      <w:tr w:rsidR="00C95DA3" w:rsidRPr="009D19C7" w:rsidTr="001907D1">
        <w:trPr>
          <w:trHeight w:val="144"/>
          <w:tblCellSpacing w:w="20" w:type="nil"/>
        </w:trPr>
        <w:tc>
          <w:tcPr>
            <w:tcW w:w="0" w:type="auto"/>
            <w:vMerge/>
            <w:tcBorders>
              <w:top w:val="nil"/>
            </w:tcBorders>
            <w:tcMar>
              <w:top w:w="50" w:type="dxa"/>
              <w:left w:w="100" w:type="dxa"/>
            </w:tcMar>
          </w:tcPr>
          <w:p w:rsidR="00C95DA3" w:rsidRPr="009D19C7" w:rsidRDefault="00C95DA3" w:rsidP="001907D1">
            <w:pPr>
              <w:spacing w:after="0" w:line="240" w:lineRule="auto"/>
              <w:rPr>
                <w:sz w:val="24"/>
                <w:szCs w:val="24"/>
                <w:lang w:val="ru-RU"/>
              </w:rPr>
            </w:pPr>
          </w:p>
        </w:tc>
        <w:tc>
          <w:tcPr>
            <w:tcW w:w="5741" w:type="dxa"/>
            <w:vMerge/>
            <w:tcBorders>
              <w:top w:val="nil"/>
            </w:tcBorders>
            <w:tcMar>
              <w:top w:w="50" w:type="dxa"/>
              <w:left w:w="100" w:type="dxa"/>
            </w:tcMar>
          </w:tcPr>
          <w:p w:rsidR="00C95DA3" w:rsidRPr="009D19C7" w:rsidRDefault="00C95DA3" w:rsidP="001907D1">
            <w:pPr>
              <w:spacing w:after="0" w:line="240" w:lineRule="auto"/>
              <w:rPr>
                <w:sz w:val="24"/>
                <w:szCs w:val="24"/>
                <w:lang w:val="ru-RU"/>
              </w:rPr>
            </w:pPr>
          </w:p>
        </w:tc>
        <w:tc>
          <w:tcPr>
            <w:tcW w:w="1010" w:type="dxa"/>
            <w:tcMar>
              <w:top w:w="50" w:type="dxa"/>
              <w:left w:w="100" w:type="dxa"/>
            </w:tcMar>
            <w:vAlign w:val="center"/>
          </w:tcPr>
          <w:p w:rsidR="00C95DA3" w:rsidRPr="009D19C7" w:rsidRDefault="00C95DA3" w:rsidP="001907D1">
            <w:pPr>
              <w:spacing w:after="0" w:line="240" w:lineRule="auto"/>
              <w:ind w:left="135"/>
              <w:rPr>
                <w:sz w:val="24"/>
                <w:szCs w:val="24"/>
                <w:lang w:val="ru-RU"/>
              </w:rPr>
            </w:pPr>
            <w:r w:rsidRPr="009D19C7">
              <w:rPr>
                <w:rFonts w:ascii="Times New Roman" w:hAnsi="Times New Roman"/>
                <w:b/>
                <w:color w:val="000000"/>
                <w:sz w:val="24"/>
                <w:szCs w:val="24"/>
                <w:lang w:val="ru-RU"/>
              </w:rPr>
              <w:t xml:space="preserve">Всего </w:t>
            </w:r>
          </w:p>
        </w:tc>
        <w:tc>
          <w:tcPr>
            <w:tcW w:w="691" w:type="dxa"/>
            <w:tcMar>
              <w:top w:w="50" w:type="dxa"/>
              <w:left w:w="100" w:type="dxa"/>
            </w:tcMar>
            <w:vAlign w:val="center"/>
          </w:tcPr>
          <w:p w:rsidR="00C95DA3" w:rsidRPr="009D19C7" w:rsidRDefault="00C95DA3" w:rsidP="001907D1">
            <w:pPr>
              <w:spacing w:after="0" w:line="240" w:lineRule="auto"/>
              <w:ind w:left="135"/>
              <w:rPr>
                <w:sz w:val="24"/>
                <w:szCs w:val="24"/>
                <w:lang w:val="ru-RU"/>
              </w:rPr>
            </w:pPr>
            <w:r w:rsidRPr="009D19C7">
              <w:rPr>
                <w:rFonts w:ascii="Times New Roman" w:hAnsi="Times New Roman"/>
                <w:b/>
                <w:color w:val="000000"/>
                <w:sz w:val="24"/>
                <w:szCs w:val="24"/>
                <w:lang w:val="ru-RU"/>
              </w:rPr>
              <w:t>к/р</w:t>
            </w:r>
          </w:p>
        </w:tc>
        <w:tc>
          <w:tcPr>
            <w:tcW w:w="1134" w:type="dxa"/>
            <w:tcMar>
              <w:top w:w="50" w:type="dxa"/>
              <w:left w:w="100" w:type="dxa"/>
            </w:tcMar>
            <w:vAlign w:val="center"/>
          </w:tcPr>
          <w:p w:rsidR="00C95DA3" w:rsidRPr="009D19C7" w:rsidRDefault="00C95DA3" w:rsidP="001907D1">
            <w:pPr>
              <w:spacing w:after="0" w:line="240" w:lineRule="auto"/>
              <w:ind w:left="135"/>
              <w:rPr>
                <w:sz w:val="24"/>
                <w:szCs w:val="24"/>
                <w:lang w:val="ru-RU"/>
              </w:rPr>
            </w:pPr>
            <w:r>
              <w:rPr>
                <w:rFonts w:ascii="Times New Roman" w:hAnsi="Times New Roman"/>
                <w:b/>
                <w:color w:val="000000"/>
                <w:sz w:val="24"/>
                <w:szCs w:val="24"/>
                <w:lang w:val="ru-RU"/>
              </w:rPr>
              <w:t>п/р,л/р</w:t>
            </w:r>
          </w:p>
        </w:tc>
        <w:tc>
          <w:tcPr>
            <w:tcW w:w="0" w:type="auto"/>
            <w:vMerge/>
            <w:tcBorders>
              <w:top w:val="nil"/>
            </w:tcBorders>
            <w:tcMar>
              <w:top w:w="50" w:type="dxa"/>
              <w:left w:w="100" w:type="dxa"/>
            </w:tcMar>
          </w:tcPr>
          <w:p w:rsidR="00C95DA3" w:rsidRPr="009D19C7" w:rsidRDefault="00C95DA3" w:rsidP="001907D1">
            <w:pPr>
              <w:spacing w:after="0" w:line="240" w:lineRule="auto"/>
              <w:rPr>
                <w:sz w:val="24"/>
                <w:szCs w:val="24"/>
                <w:lang w:val="ru-RU"/>
              </w:rPr>
            </w:pPr>
          </w:p>
        </w:tc>
        <w:tc>
          <w:tcPr>
            <w:tcW w:w="0" w:type="auto"/>
            <w:vMerge/>
            <w:tcBorders>
              <w:top w:val="nil"/>
            </w:tcBorders>
            <w:tcMar>
              <w:top w:w="50" w:type="dxa"/>
              <w:left w:w="100" w:type="dxa"/>
            </w:tcMar>
          </w:tcPr>
          <w:p w:rsidR="00C95DA3" w:rsidRPr="009D19C7" w:rsidRDefault="00C95DA3" w:rsidP="001907D1">
            <w:pPr>
              <w:spacing w:after="0" w:line="240" w:lineRule="auto"/>
              <w:rPr>
                <w:sz w:val="24"/>
                <w:szCs w:val="24"/>
                <w:lang w:val="ru-RU"/>
              </w:rPr>
            </w:pPr>
          </w:p>
        </w:tc>
        <w:tc>
          <w:tcPr>
            <w:tcW w:w="909" w:type="dxa"/>
            <w:vMerge/>
            <w:tcBorders>
              <w:top w:val="nil"/>
            </w:tcBorders>
            <w:tcMar>
              <w:top w:w="50" w:type="dxa"/>
              <w:left w:w="100" w:type="dxa"/>
            </w:tcMar>
          </w:tcPr>
          <w:p w:rsidR="00C95DA3" w:rsidRPr="009D19C7" w:rsidRDefault="00C95DA3" w:rsidP="001907D1">
            <w:pPr>
              <w:spacing w:after="0" w:line="240" w:lineRule="auto"/>
              <w:rPr>
                <w:sz w:val="24"/>
                <w:szCs w:val="24"/>
                <w:lang w:val="ru-RU"/>
              </w:rPr>
            </w:pPr>
          </w:p>
        </w:tc>
      </w:tr>
      <w:tr w:rsidR="00C95DA3" w:rsidRPr="001907D1" w:rsidTr="001907D1">
        <w:trPr>
          <w:trHeight w:val="144"/>
          <w:tblCellSpacing w:w="20" w:type="nil"/>
        </w:trPr>
        <w:tc>
          <w:tcPr>
            <w:tcW w:w="880" w:type="dxa"/>
            <w:tcMar>
              <w:top w:w="50" w:type="dxa"/>
              <w:left w:w="100" w:type="dxa"/>
            </w:tcMar>
            <w:vAlign w:val="center"/>
          </w:tcPr>
          <w:p w:rsidR="00C95DA3" w:rsidRPr="009D19C7" w:rsidRDefault="00C95DA3" w:rsidP="001907D1">
            <w:pPr>
              <w:spacing w:after="0" w:line="240" w:lineRule="auto"/>
              <w:rPr>
                <w:sz w:val="24"/>
                <w:szCs w:val="24"/>
                <w:lang w:val="ru-RU"/>
              </w:rPr>
            </w:pPr>
            <w:r w:rsidRPr="009D19C7">
              <w:rPr>
                <w:rFonts w:ascii="Times New Roman" w:hAnsi="Times New Roman"/>
                <w:color w:val="000000"/>
                <w:sz w:val="24"/>
                <w:szCs w:val="24"/>
                <w:lang w:val="ru-RU"/>
              </w:rPr>
              <w:t>1</w:t>
            </w:r>
          </w:p>
        </w:tc>
        <w:tc>
          <w:tcPr>
            <w:tcW w:w="5741" w:type="dxa"/>
            <w:tcMar>
              <w:top w:w="50" w:type="dxa"/>
              <w:left w:w="100" w:type="dxa"/>
            </w:tcMar>
            <w:vAlign w:val="center"/>
          </w:tcPr>
          <w:p w:rsidR="00C95DA3" w:rsidRPr="001907D1" w:rsidRDefault="00C95DA3" w:rsidP="001907D1">
            <w:pPr>
              <w:spacing w:after="0" w:line="240" w:lineRule="auto"/>
              <w:ind w:left="135"/>
              <w:rPr>
                <w:sz w:val="24"/>
                <w:szCs w:val="24"/>
                <w:lang w:val="ru-RU"/>
              </w:rPr>
            </w:pPr>
            <w:r w:rsidRPr="009D19C7">
              <w:rPr>
                <w:rFonts w:ascii="Times New Roman" w:hAnsi="Times New Roman"/>
                <w:color w:val="000000"/>
                <w:sz w:val="24"/>
                <w:szCs w:val="24"/>
                <w:lang w:val="ru-RU"/>
              </w:rPr>
              <w:t>РАЗДЕЛ Биология - наука о живой и неживой природе (4ч)</w:t>
            </w:r>
            <w:r w:rsidR="001907D1">
              <w:rPr>
                <w:rFonts w:ascii="Times New Roman" w:hAnsi="Times New Roman"/>
                <w:color w:val="000000"/>
                <w:sz w:val="24"/>
                <w:szCs w:val="24"/>
                <w:lang w:val="ru-RU"/>
              </w:rPr>
              <w:t xml:space="preserve">. </w:t>
            </w:r>
            <w:r w:rsidRPr="009D19C7">
              <w:rPr>
                <w:rFonts w:ascii="Times New Roman" w:hAnsi="Times New Roman"/>
                <w:color w:val="000000"/>
                <w:sz w:val="24"/>
                <w:szCs w:val="24"/>
                <w:lang w:val="ru-RU"/>
              </w:rPr>
              <w:t xml:space="preserve"> Живая и неживая природа. Признаки жив</w:t>
            </w:r>
            <w:r w:rsidRPr="001907D1">
              <w:rPr>
                <w:rFonts w:ascii="Times New Roman" w:hAnsi="Times New Roman"/>
                <w:color w:val="000000"/>
                <w:sz w:val="24"/>
                <w:szCs w:val="24"/>
                <w:lang w:val="ru-RU"/>
              </w:rPr>
              <w:t>ого</w:t>
            </w:r>
          </w:p>
        </w:tc>
        <w:tc>
          <w:tcPr>
            <w:tcW w:w="1010" w:type="dxa"/>
            <w:tcMar>
              <w:top w:w="50" w:type="dxa"/>
              <w:left w:w="100" w:type="dxa"/>
            </w:tcMar>
            <w:vAlign w:val="center"/>
          </w:tcPr>
          <w:p w:rsidR="00C95DA3" w:rsidRPr="001907D1" w:rsidRDefault="00C95DA3" w:rsidP="001907D1">
            <w:pPr>
              <w:spacing w:after="0" w:line="240" w:lineRule="auto"/>
              <w:ind w:left="135"/>
              <w:jc w:val="center"/>
              <w:rPr>
                <w:sz w:val="24"/>
                <w:szCs w:val="24"/>
                <w:lang w:val="ru-RU"/>
              </w:rPr>
            </w:pPr>
            <w:r w:rsidRPr="001907D1">
              <w:rPr>
                <w:rFonts w:ascii="Times New Roman" w:hAnsi="Times New Roman"/>
                <w:color w:val="000000"/>
                <w:sz w:val="24"/>
                <w:szCs w:val="24"/>
                <w:lang w:val="ru-RU"/>
              </w:rPr>
              <w:t xml:space="preserve"> 1 </w:t>
            </w:r>
          </w:p>
        </w:tc>
        <w:tc>
          <w:tcPr>
            <w:tcW w:w="691" w:type="dxa"/>
            <w:tcMar>
              <w:top w:w="50" w:type="dxa"/>
              <w:left w:w="100" w:type="dxa"/>
            </w:tcMar>
            <w:vAlign w:val="center"/>
          </w:tcPr>
          <w:p w:rsidR="00C95DA3" w:rsidRPr="001907D1" w:rsidRDefault="00C95DA3" w:rsidP="001907D1">
            <w:pPr>
              <w:spacing w:after="0" w:line="240" w:lineRule="auto"/>
              <w:ind w:left="135"/>
              <w:jc w:val="center"/>
              <w:rPr>
                <w:sz w:val="24"/>
                <w:szCs w:val="24"/>
                <w:lang w:val="ru-RU"/>
              </w:rPr>
            </w:pPr>
          </w:p>
        </w:tc>
        <w:tc>
          <w:tcPr>
            <w:tcW w:w="1134" w:type="dxa"/>
            <w:tcMar>
              <w:top w:w="50" w:type="dxa"/>
              <w:left w:w="100" w:type="dxa"/>
            </w:tcMar>
            <w:vAlign w:val="center"/>
          </w:tcPr>
          <w:p w:rsidR="00C95DA3" w:rsidRPr="001907D1" w:rsidRDefault="00C95DA3" w:rsidP="001907D1">
            <w:pPr>
              <w:spacing w:after="0" w:line="240" w:lineRule="auto"/>
              <w:ind w:left="135"/>
              <w:jc w:val="center"/>
              <w:rPr>
                <w:sz w:val="24"/>
                <w:szCs w:val="24"/>
                <w:lang w:val="ru-RU"/>
              </w:rPr>
            </w:pPr>
          </w:p>
        </w:tc>
        <w:tc>
          <w:tcPr>
            <w:tcW w:w="949" w:type="dxa"/>
            <w:tcMar>
              <w:top w:w="50" w:type="dxa"/>
              <w:left w:w="100" w:type="dxa"/>
            </w:tcMar>
            <w:vAlign w:val="center"/>
          </w:tcPr>
          <w:p w:rsidR="00C95DA3" w:rsidRPr="0067367B" w:rsidRDefault="0067367B" w:rsidP="001907D1">
            <w:pPr>
              <w:spacing w:after="0" w:line="240" w:lineRule="auto"/>
              <w:ind w:left="135"/>
              <w:rPr>
                <w:sz w:val="24"/>
                <w:szCs w:val="24"/>
                <w:lang w:val="ru-RU"/>
              </w:rPr>
            </w:pPr>
            <w:r>
              <w:rPr>
                <w:sz w:val="24"/>
                <w:szCs w:val="24"/>
                <w:lang w:val="ru-RU"/>
              </w:rPr>
              <w:t>2.09</w:t>
            </w:r>
          </w:p>
        </w:tc>
        <w:tc>
          <w:tcPr>
            <w:tcW w:w="3103" w:type="dxa"/>
            <w:tcMar>
              <w:top w:w="50" w:type="dxa"/>
              <w:left w:w="100" w:type="dxa"/>
            </w:tcMar>
            <w:vAlign w:val="center"/>
          </w:tcPr>
          <w:p w:rsidR="00C95DA3" w:rsidRPr="009D19C7" w:rsidRDefault="00C95DA3" w:rsidP="001907D1">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cca</w:t>
              </w:r>
              <w:r w:rsidRPr="009D19C7">
                <w:rPr>
                  <w:rFonts w:ascii="Times New Roman" w:hAnsi="Times New Roman"/>
                  <w:color w:val="0000FF"/>
                  <w:sz w:val="24"/>
                  <w:szCs w:val="24"/>
                  <w:u w:val="single"/>
                  <w:lang w:val="ru-RU"/>
                </w:rPr>
                <w:t>60</w:t>
              </w:r>
            </w:hyperlink>
          </w:p>
        </w:tc>
        <w:tc>
          <w:tcPr>
            <w:tcW w:w="909" w:type="dxa"/>
            <w:tcMar>
              <w:top w:w="50" w:type="dxa"/>
              <w:left w:w="100" w:type="dxa"/>
            </w:tcMar>
            <w:vAlign w:val="center"/>
          </w:tcPr>
          <w:p w:rsidR="00C95DA3" w:rsidRPr="001907D1" w:rsidRDefault="00C95DA3" w:rsidP="001907D1">
            <w:pPr>
              <w:spacing w:after="0" w:line="240" w:lineRule="auto"/>
              <w:ind w:left="135"/>
              <w:rPr>
                <w:sz w:val="24"/>
                <w:szCs w:val="24"/>
                <w:lang w:val="ru-RU"/>
              </w:rPr>
            </w:pPr>
            <w:r w:rsidRPr="001907D1">
              <w:rPr>
                <w:rFonts w:ascii="Times New Roman" w:hAnsi="Times New Roman"/>
                <w:color w:val="000000"/>
                <w:sz w:val="24"/>
                <w:szCs w:val="24"/>
                <w:lang w:val="ru-RU"/>
              </w:rPr>
              <w:t>п 1</w:t>
            </w:r>
          </w:p>
        </w:tc>
      </w:tr>
      <w:tr w:rsidR="00C95DA3" w:rsidRPr="009D19C7" w:rsidTr="001907D1">
        <w:trPr>
          <w:trHeight w:val="144"/>
          <w:tblCellSpacing w:w="20" w:type="nil"/>
        </w:trPr>
        <w:tc>
          <w:tcPr>
            <w:tcW w:w="880" w:type="dxa"/>
            <w:tcMar>
              <w:top w:w="50" w:type="dxa"/>
              <w:left w:w="100" w:type="dxa"/>
            </w:tcMar>
            <w:vAlign w:val="center"/>
          </w:tcPr>
          <w:p w:rsidR="00C95DA3" w:rsidRPr="001907D1" w:rsidRDefault="00C95DA3" w:rsidP="001907D1">
            <w:pPr>
              <w:spacing w:after="0" w:line="240" w:lineRule="auto"/>
              <w:rPr>
                <w:sz w:val="24"/>
                <w:szCs w:val="24"/>
                <w:lang w:val="ru-RU"/>
              </w:rPr>
            </w:pPr>
            <w:r w:rsidRPr="001907D1">
              <w:rPr>
                <w:rFonts w:ascii="Times New Roman" w:hAnsi="Times New Roman"/>
                <w:color w:val="000000"/>
                <w:sz w:val="24"/>
                <w:szCs w:val="24"/>
                <w:lang w:val="ru-RU"/>
              </w:rPr>
              <w:t>2</w:t>
            </w:r>
          </w:p>
        </w:tc>
        <w:tc>
          <w:tcPr>
            <w:tcW w:w="5741" w:type="dxa"/>
            <w:tcMar>
              <w:top w:w="50" w:type="dxa"/>
              <w:left w:w="100" w:type="dxa"/>
            </w:tcMar>
            <w:vAlign w:val="center"/>
          </w:tcPr>
          <w:p w:rsidR="00C95DA3" w:rsidRPr="009D19C7" w:rsidRDefault="00C95DA3" w:rsidP="001907D1">
            <w:pPr>
              <w:spacing w:after="0" w:line="240" w:lineRule="auto"/>
              <w:ind w:left="135"/>
              <w:rPr>
                <w:sz w:val="24"/>
                <w:szCs w:val="24"/>
                <w:lang w:val="ru-RU"/>
              </w:rPr>
            </w:pPr>
            <w:r w:rsidRPr="009D19C7">
              <w:rPr>
                <w:rFonts w:ascii="Times New Roman" w:hAnsi="Times New Roman"/>
                <w:color w:val="000000"/>
                <w:sz w:val="24"/>
                <w:szCs w:val="24"/>
                <w:lang w:val="ru-RU"/>
              </w:rPr>
              <w:t>Биология - система наук о живой природе</w:t>
            </w:r>
          </w:p>
        </w:tc>
        <w:tc>
          <w:tcPr>
            <w:tcW w:w="1010" w:type="dxa"/>
            <w:tcMar>
              <w:top w:w="50" w:type="dxa"/>
              <w:left w:w="100" w:type="dxa"/>
            </w:tcMar>
            <w:vAlign w:val="center"/>
          </w:tcPr>
          <w:p w:rsidR="00C95DA3" w:rsidRPr="009D19C7" w:rsidRDefault="00C95DA3" w:rsidP="001907D1">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C95DA3" w:rsidRPr="009D19C7" w:rsidRDefault="00C95DA3" w:rsidP="001907D1">
            <w:pPr>
              <w:spacing w:after="0" w:line="240" w:lineRule="auto"/>
              <w:ind w:left="135"/>
              <w:jc w:val="center"/>
              <w:rPr>
                <w:sz w:val="24"/>
                <w:szCs w:val="24"/>
              </w:rPr>
            </w:pPr>
          </w:p>
        </w:tc>
        <w:tc>
          <w:tcPr>
            <w:tcW w:w="1134" w:type="dxa"/>
            <w:tcMar>
              <w:top w:w="50" w:type="dxa"/>
              <w:left w:w="100" w:type="dxa"/>
            </w:tcMar>
            <w:vAlign w:val="center"/>
          </w:tcPr>
          <w:p w:rsidR="00C95DA3" w:rsidRPr="009D19C7" w:rsidRDefault="00C95DA3" w:rsidP="001907D1">
            <w:pPr>
              <w:spacing w:after="0" w:line="240" w:lineRule="auto"/>
              <w:ind w:left="135"/>
              <w:jc w:val="center"/>
              <w:rPr>
                <w:sz w:val="24"/>
                <w:szCs w:val="24"/>
              </w:rPr>
            </w:pPr>
          </w:p>
        </w:tc>
        <w:tc>
          <w:tcPr>
            <w:tcW w:w="949" w:type="dxa"/>
            <w:tcMar>
              <w:top w:w="50" w:type="dxa"/>
              <w:left w:w="100" w:type="dxa"/>
            </w:tcMar>
            <w:vAlign w:val="center"/>
          </w:tcPr>
          <w:p w:rsidR="00C95DA3" w:rsidRPr="0067367B" w:rsidRDefault="0067367B" w:rsidP="001907D1">
            <w:pPr>
              <w:spacing w:after="0" w:line="240" w:lineRule="auto"/>
              <w:ind w:left="135"/>
              <w:rPr>
                <w:sz w:val="24"/>
                <w:szCs w:val="24"/>
                <w:lang w:val="ru-RU"/>
              </w:rPr>
            </w:pPr>
            <w:r>
              <w:rPr>
                <w:sz w:val="24"/>
                <w:szCs w:val="24"/>
                <w:lang w:val="ru-RU"/>
              </w:rPr>
              <w:t>9.09</w:t>
            </w:r>
          </w:p>
        </w:tc>
        <w:tc>
          <w:tcPr>
            <w:tcW w:w="3103" w:type="dxa"/>
            <w:tcMar>
              <w:top w:w="50" w:type="dxa"/>
              <w:left w:w="100" w:type="dxa"/>
            </w:tcMar>
            <w:vAlign w:val="center"/>
          </w:tcPr>
          <w:p w:rsidR="00C95DA3" w:rsidRPr="009D19C7" w:rsidRDefault="00C95DA3" w:rsidP="001907D1">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ccc</w:t>
              </w:r>
              <w:r w:rsidRPr="009D19C7">
                <w:rPr>
                  <w:rFonts w:ascii="Times New Roman" w:hAnsi="Times New Roman"/>
                  <w:color w:val="0000FF"/>
                  <w:sz w:val="24"/>
                  <w:szCs w:val="24"/>
                  <w:u w:val="single"/>
                  <w:lang w:val="ru-RU"/>
                </w:rPr>
                <w:t>0</w:t>
              </w:r>
              <w:r w:rsidRPr="009D19C7">
                <w:rPr>
                  <w:rFonts w:ascii="Times New Roman" w:hAnsi="Times New Roman"/>
                  <w:color w:val="0000FF"/>
                  <w:sz w:val="24"/>
                  <w:szCs w:val="24"/>
                  <w:u w:val="single"/>
                </w:rPr>
                <w:t>e</w:t>
              </w:r>
            </w:hyperlink>
          </w:p>
        </w:tc>
        <w:tc>
          <w:tcPr>
            <w:tcW w:w="909" w:type="dxa"/>
            <w:tcMar>
              <w:top w:w="50" w:type="dxa"/>
              <w:left w:w="100" w:type="dxa"/>
            </w:tcMar>
            <w:vAlign w:val="center"/>
          </w:tcPr>
          <w:p w:rsidR="00C95DA3" w:rsidRPr="009D19C7" w:rsidRDefault="00C95DA3" w:rsidP="001907D1">
            <w:pPr>
              <w:spacing w:after="0" w:line="240" w:lineRule="auto"/>
              <w:ind w:left="135"/>
              <w:rPr>
                <w:sz w:val="24"/>
                <w:szCs w:val="24"/>
              </w:rPr>
            </w:pPr>
            <w:r w:rsidRPr="009D19C7">
              <w:rPr>
                <w:rFonts w:ascii="Times New Roman" w:hAnsi="Times New Roman"/>
                <w:color w:val="000000"/>
                <w:sz w:val="24"/>
                <w:szCs w:val="24"/>
              </w:rPr>
              <w:t>п 2</w:t>
            </w:r>
          </w:p>
        </w:tc>
      </w:tr>
      <w:tr w:rsidR="00C95DA3" w:rsidRPr="009D19C7" w:rsidTr="001907D1">
        <w:trPr>
          <w:trHeight w:val="144"/>
          <w:tblCellSpacing w:w="20" w:type="nil"/>
        </w:trPr>
        <w:tc>
          <w:tcPr>
            <w:tcW w:w="880" w:type="dxa"/>
            <w:tcMar>
              <w:top w:w="50" w:type="dxa"/>
              <w:left w:w="100" w:type="dxa"/>
            </w:tcMar>
            <w:vAlign w:val="center"/>
          </w:tcPr>
          <w:p w:rsidR="00C95DA3" w:rsidRPr="009D19C7" w:rsidRDefault="00C95DA3" w:rsidP="001907D1">
            <w:pPr>
              <w:spacing w:after="0" w:line="240" w:lineRule="auto"/>
              <w:rPr>
                <w:sz w:val="24"/>
                <w:szCs w:val="24"/>
              </w:rPr>
            </w:pPr>
            <w:r w:rsidRPr="009D19C7">
              <w:rPr>
                <w:rFonts w:ascii="Times New Roman" w:hAnsi="Times New Roman"/>
                <w:color w:val="000000"/>
                <w:sz w:val="24"/>
                <w:szCs w:val="24"/>
              </w:rPr>
              <w:t>3</w:t>
            </w:r>
          </w:p>
        </w:tc>
        <w:tc>
          <w:tcPr>
            <w:tcW w:w="5741" w:type="dxa"/>
            <w:tcMar>
              <w:top w:w="50" w:type="dxa"/>
              <w:left w:w="100" w:type="dxa"/>
            </w:tcMar>
            <w:vAlign w:val="center"/>
          </w:tcPr>
          <w:p w:rsidR="00C95DA3" w:rsidRPr="009D19C7" w:rsidRDefault="00C95DA3" w:rsidP="001907D1">
            <w:pPr>
              <w:spacing w:after="0" w:line="240" w:lineRule="auto"/>
              <w:ind w:left="135"/>
              <w:rPr>
                <w:sz w:val="24"/>
                <w:szCs w:val="24"/>
                <w:lang w:val="ru-RU"/>
              </w:rPr>
            </w:pPr>
            <w:r w:rsidRPr="009D19C7">
              <w:rPr>
                <w:rFonts w:ascii="Times New Roman" w:hAnsi="Times New Roman"/>
                <w:color w:val="000000"/>
                <w:sz w:val="24"/>
                <w:szCs w:val="24"/>
                <w:lang w:val="ru-RU"/>
              </w:rPr>
              <w:t>Роль биологии в в жизни современного человека</w:t>
            </w:r>
          </w:p>
        </w:tc>
        <w:tc>
          <w:tcPr>
            <w:tcW w:w="1010" w:type="dxa"/>
            <w:tcMar>
              <w:top w:w="50" w:type="dxa"/>
              <w:left w:w="100" w:type="dxa"/>
            </w:tcMar>
            <w:vAlign w:val="center"/>
          </w:tcPr>
          <w:p w:rsidR="00C95DA3" w:rsidRPr="009D19C7" w:rsidRDefault="00C95DA3" w:rsidP="001907D1">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C95DA3" w:rsidRPr="009D19C7" w:rsidRDefault="00C95DA3" w:rsidP="001907D1">
            <w:pPr>
              <w:spacing w:after="0" w:line="240" w:lineRule="auto"/>
              <w:ind w:left="135"/>
              <w:jc w:val="center"/>
              <w:rPr>
                <w:sz w:val="24"/>
                <w:szCs w:val="24"/>
              </w:rPr>
            </w:pPr>
          </w:p>
        </w:tc>
        <w:tc>
          <w:tcPr>
            <w:tcW w:w="1134" w:type="dxa"/>
            <w:tcMar>
              <w:top w:w="50" w:type="dxa"/>
              <w:left w:w="100" w:type="dxa"/>
            </w:tcMar>
            <w:vAlign w:val="center"/>
          </w:tcPr>
          <w:p w:rsidR="00C95DA3" w:rsidRPr="009D19C7" w:rsidRDefault="00C95DA3" w:rsidP="001907D1">
            <w:pPr>
              <w:spacing w:after="0" w:line="240" w:lineRule="auto"/>
              <w:ind w:left="135"/>
              <w:jc w:val="center"/>
              <w:rPr>
                <w:sz w:val="24"/>
                <w:szCs w:val="24"/>
              </w:rPr>
            </w:pPr>
          </w:p>
        </w:tc>
        <w:tc>
          <w:tcPr>
            <w:tcW w:w="949" w:type="dxa"/>
            <w:tcMar>
              <w:top w:w="50" w:type="dxa"/>
              <w:left w:w="100" w:type="dxa"/>
            </w:tcMar>
            <w:vAlign w:val="center"/>
          </w:tcPr>
          <w:p w:rsidR="00C95DA3" w:rsidRPr="0067367B" w:rsidRDefault="0067367B" w:rsidP="001907D1">
            <w:pPr>
              <w:spacing w:after="0" w:line="240" w:lineRule="auto"/>
              <w:ind w:left="135"/>
              <w:rPr>
                <w:sz w:val="24"/>
                <w:szCs w:val="24"/>
                <w:lang w:val="ru-RU"/>
              </w:rPr>
            </w:pPr>
            <w:r>
              <w:rPr>
                <w:sz w:val="24"/>
                <w:szCs w:val="24"/>
                <w:lang w:val="ru-RU"/>
              </w:rPr>
              <w:t>16.09</w:t>
            </w:r>
          </w:p>
        </w:tc>
        <w:tc>
          <w:tcPr>
            <w:tcW w:w="3103" w:type="dxa"/>
            <w:tcMar>
              <w:top w:w="50" w:type="dxa"/>
              <w:left w:w="100" w:type="dxa"/>
            </w:tcMar>
            <w:vAlign w:val="center"/>
          </w:tcPr>
          <w:p w:rsidR="00C95DA3" w:rsidRPr="009D19C7" w:rsidRDefault="00C95DA3" w:rsidP="001907D1">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ccc</w:t>
              </w:r>
              <w:r w:rsidRPr="009D19C7">
                <w:rPr>
                  <w:rFonts w:ascii="Times New Roman" w:hAnsi="Times New Roman"/>
                  <w:color w:val="0000FF"/>
                  <w:sz w:val="24"/>
                  <w:szCs w:val="24"/>
                  <w:u w:val="single"/>
                  <w:lang w:val="ru-RU"/>
                </w:rPr>
                <w:t>0</w:t>
              </w:r>
              <w:r w:rsidRPr="009D19C7">
                <w:rPr>
                  <w:rFonts w:ascii="Times New Roman" w:hAnsi="Times New Roman"/>
                  <w:color w:val="0000FF"/>
                  <w:sz w:val="24"/>
                  <w:szCs w:val="24"/>
                  <w:u w:val="single"/>
                </w:rPr>
                <w:t>e</w:t>
              </w:r>
            </w:hyperlink>
          </w:p>
        </w:tc>
        <w:tc>
          <w:tcPr>
            <w:tcW w:w="909" w:type="dxa"/>
            <w:tcMar>
              <w:top w:w="50" w:type="dxa"/>
              <w:left w:w="100" w:type="dxa"/>
            </w:tcMar>
            <w:vAlign w:val="center"/>
          </w:tcPr>
          <w:p w:rsidR="00C95DA3" w:rsidRPr="009D19C7" w:rsidRDefault="00C95DA3" w:rsidP="001907D1">
            <w:pPr>
              <w:spacing w:after="0" w:line="240" w:lineRule="auto"/>
              <w:ind w:left="135"/>
              <w:rPr>
                <w:sz w:val="24"/>
                <w:szCs w:val="24"/>
              </w:rPr>
            </w:pPr>
            <w:r w:rsidRPr="009D19C7">
              <w:rPr>
                <w:rFonts w:ascii="Times New Roman" w:hAnsi="Times New Roman"/>
                <w:color w:val="000000"/>
                <w:sz w:val="24"/>
                <w:szCs w:val="24"/>
              </w:rPr>
              <w:t>п 3</w:t>
            </w:r>
          </w:p>
        </w:tc>
      </w:tr>
      <w:tr w:rsidR="00C95DA3" w:rsidRPr="00DD1B60" w:rsidTr="001907D1">
        <w:trPr>
          <w:trHeight w:val="144"/>
          <w:tblCellSpacing w:w="20" w:type="nil"/>
        </w:trPr>
        <w:tc>
          <w:tcPr>
            <w:tcW w:w="880" w:type="dxa"/>
            <w:tcMar>
              <w:top w:w="50" w:type="dxa"/>
              <w:left w:w="100" w:type="dxa"/>
            </w:tcMar>
            <w:vAlign w:val="center"/>
          </w:tcPr>
          <w:p w:rsidR="00C95DA3" w:rsidRPr="009D19C7" w:rsidRDefault="00C95DA3" w:rsidP="001907D1">
            <w:pPr>
              <w:spacing w:after="0" w:line="240" w:lineRule="auto"/>
              <w:rPr>
                <w:sz w:val="24"/>
                <w:szCs w:val="24"/>
              </w:rPr>
            </w:pPr>
            <w:r w:rsidRPr="009D19C7">
              <w:rPr>
                <w:rFonts w:ascii="Times New Roman" w:hAnsi="Times New Roman"/>
                <w:color w:val="000000"/>
                <w:sz w:val="24"/>
                <w:szCs w:val="24"/>
              </w:rPr>
              <w:t>4</w:t>
            </w:r>
          </w:p>
        </w:tc>
        <w:tc>
          <w:tcPr>
            <w:tcW w:w="5741" w:type="dxa"/>
            <w:tcMar>
              <w:top w:w="50" w:type="dxa"/>
              <w:left w:w="100" w:type="dxa"/>
            </w:tcMar>
            <w:vAlign w:val="center"/>
          </w:tcPr>
          <w:p w:rsidR="00C95DA3" w:rsidRPr="009D19C7" w:rsidRDefault="00C95DA3" w:rsidP="001907D1">
            <w:pPr>
              <w:spacing w:after="0" w:line="240" w:lineRule="auto"/>
              <w:ind w:left="135"/>
              <w:rPr>
                <w:sz w:val="24"/>
                <w:szCs w:val="24"/>
              </w:rPr>
            </w:pPr>
            <w:r w:rsidRPr="009D19C7">
              <w:rPr>
                <w:rFonts w:ascii="Times New Roman" w:hAnsi="Times New Roman"/>
                <w:color w:val="000000"/>
                <w:sz w:val="24"/>
                <w:szCs w:val="24"/>
              </w:rPr>
              <w:t>Входной контроль</w:t>
            </w:r>
          </w:p>
        </w:tc>
        <w:tc>
          <w:tcPr>
            <w:tcW w:w="1010" w:type="dxa"/>
            <w:tcMar>
              <w:top w:w="50" w:type="dxa"/>
              <w:left w:w="100" w:type="dxa"/>
            </w:tcMar>
            <w:vAlign w:val="center"/>
          </w:tcPr>
          <w:p w:rsidR="00C95DA3" w:rsidRPr="009D19C7" w:rsidRDefault="00C95DA3" w:rsidP="001907D1">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C95DA3" w:rsidRPr="009D19C7" w:rsidRDefault="00C95DA3" w:rsidP="001907D1">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34" w:type="dxa"/>
            <w:tcMar>
              <w:top w:w="50" w:type="dxa"/>
              <w:left w:w="100" w:type="dxa"/>
            </w:tcMar>
            <w:vAlign w:val="center"/>
          </w:tcPr>
          <w:p w:rsidR="00C95DA3" w:rsidRPr="009D19C7" w:rsidRDefault="00C95DA3" w:rsidP="001907D1">
            <w:pPr>
              <w:spacing w:after="0" w:line="240" w:lineRule="auto"/>
              <w:ind w:left="135"/>
              <w:jc w:val="center"/>
              <w:rPr>
                <w:sz w:val="24"/>
                <w:szCs w:val="24"/>
              </w:rPr>
            </w:pPr>
          </w:p>
        </w:tc>
        <w:tc>
          <w:tcPr>
            <w:tcW w:w="949" w:type="dxa"/>
            <w:tcMar>
              <w:top w:w="50" w:type="dxa"/>
              <w:left w:w="100" w:type="dxa"/>
            </w:tcMar>
            <w:vAlign w:val="center"/>
          </w:tcPr>
          <w:p w:rsidR="00C95DA3" w:rsidRPr="0067367B" w:rsidRDefault="0067367B" w:rsidP="001907D1">
            <w:pPr>
              <w:spacing w:after="0" w:line="240" w:lineRule="auto"/>
              <w:ind w:left="135"/>
              <w:rPr>
                <w:sz w:val="24"/>
                <w:szCs w:val="24"/>
                <w:lang w:val="ru-RU"/>
              </w:rPr>
            </w:pPr>
            <w:r>
              <w:rPr>
                <w:sz w:val="24"/>
                <w:szCs w:val="24"/>
                <w:lang w:val="ru-RU"/>
              </w:rPr>
              <w:t>23.09</w:t>
            </w:r>
          </w:p>
        </w:tc>
        <w:tc>
          <w:tcPr>
            <w:tcW w:w="3103" w:type="dxa"/>
            <w:tcMar>
              <w:top w:w="50" w:type="dxa"/>
              <w:left w:w="100" w:type="dxa"/>
            </w:tcMar>
            <w:vAlign w:val="center"/>
          </w:tcPr>
          <w:p w:rsidR="00C95DA3" w:rsidRPr="009D19C7" w:rsidRDefault="00C95DA3" w:rsidP="001907D1">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ccf</w:t>
              </w:r>
              <w:r w:rsidRPr="009D19C7">
                <w:rPr>
                  <w:rFonts w:ascii="Times New Roman" w:hAnsi="Times New Roman"/>
                  <w:color w:val="0000FF"/>
                  <w:sz w:val="24"/>
                  <w:szCs w:val="24"/>
                  <w:u w:val="single"/>
                  <w:lang w:val="ru-RU"/>
                </w:rPr>
                <w:t>56</w:t>
              </w:r>
            </w:hyperlink>
          </w:p>
        </w:tc>
        <w:tc>
          <w:tcPr>
            <w:tcW w:w="909" w:type="dxa"/>
            <w:tcMar>
              <w:top w:w="50" w:type="dxa"/>
              <w:left w:w="100" w:type="dxa"/>
            </w:tcMar>
            <w:vAlign w:val="center"/>
          </w:tcPr>
          <w:p w:rsidR="00C95DA3" w:rsidRPr="009D19C7" w:rsidRDefault="00C95DA3" w:rsidP="001907D1">
            <w:pPr>
              <w:spacing w:after="0" w:line="240" w:lineRule="auto"/>
              <w:ind w:left="135"/>
              <w:rPr>
                <w:sz w:val="24"/>
                <w:szCs w:val="24"/>
                <w:lang w:val="ru-RU"/>
              </w:rPr>
            </w:pPr>
          </w:p>
        </w:tc>
      </w:tr>
      <w:tr w:rsidR="00C95DA3" w:rsidRPr="009D19C7" w:rsidTr="001907D1">
        <w:trPr>
          <w:trHeight w:val="144"/>
          <w:tblCellSpacing w:w="20" w:type="nil"/>
        </w:trPr>
        <w:tc>
          <w:tcPr>
            <w:tcW w:w="880" w:type="dxa"/>
            <w:tcMar>
              <w:top w:w="50" w:type="dxa"/>
              <w:left w:w="100" w:type="dxa"/>
            </w:tcMar>
            <w:vAlign w:val="center"/>
          </w:tcPr>
          <w:p w:rsidR="00C95DA3" w:rsidRPr="009D19C7" w:rsidRDefault="00C95DA3" w:rsidP="001907D1">
            <w:pPr>
              <w:spacing w:after="0" w:line="240" w:lineRule="auto"/>
              <w:rPr>
                <w:sz w:val="24"/>
                <w:szCs w:val="24"/>
              </w:rPr>
            </w:pPr>
            <w:r w:rsidRPr="009D19C7">
              <w:rPr>
                <w:rFonts w:ascii="Times New Roman" w:hAnsi="Times New Roman"/>
                <w:color w:val="000000"/>
                <w:sz w:val="24"/>
                <w:szCs w:val="24"/>
              </w:rPr>
              <w:t>5</w:t>
            </w:r>
          </w:p>
        </w:tc>
        <w:tc>
          <w:tcPr>
            <w:tcW w:w="5741" w:type="dxa"/>
            <w:tcMar>
              <w:top w:w="50" w:type="dxa"/>
              <w:left w:w="100" w:type="dxa"/>
            </w:tcMar>
            <w:vAlign w:val="center"/>
          </w:tcPr>
          <w:p w:rsidR="00C95DA3" w:rsidRPr="009D19C7" w:rsidRDefault="00C95DA3" w:rsidP="001907D1">
            <w:pPr>
              <w:spacing w:after="0" w:line="240" w:lineRule="auto"/>
              <w:ind w:left="135"/>
              <w:rPr>
                <w:sz w:val="24"/>
                <w:szCs w:val="24"/>
                <w:lang w:val="ru-RU"/>
              </w:rPr>
            </w:pPr>
            <w:r w:rsidRPr="009D19C7">
              <w:rPr>
                <w:rFonts w:ascii="Times New Roman" w:hAnsi="Times New Roman"/>
                <w:color w:val="000000"/>
                <w:sz w:val="24"/>
                <w:szCs w:val="24"/>
                <w:lang w:val="ru-RU"/>
              </w:rPr>
              <w:t>РАЗДЕЛ Методы изучения живой природы (4ч) Научные методы изучения живой природы</w:t>
            </w:r>
          </w:p>
        </w:tc>
        <w:tc>
          <w:tcPr>
            <w:tcW w:w="1010" w:type="dxa"/>
            <w:tcMar>
              <w:top w:w="50" w:type="dxa"/>
              <w:left w:w="100" w:type="dxa"/>
            </w:tcMar>
            <w:vAlign w:val="center"/>
          </w:tcPr>
          <w:p w:rsidR="00C95DA3" w:rsidRPr="009D19C7" w:rsidRDefault="00C95DA3" w:rsidP="001907D1">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C95DA3" w:rsidRPr="009D19C7" w:rsidRDefault="00C95DA3" w:rsidP="001907D1">
            <w:pPr>
              <w:spacing w:after="0" w:line="240" w:lineRule="auto"/>
              <w:ind w:left="135"/>
              <w:jc w:val="center"/>
              <w:rPr>
                <w:sz w:val="24"/>
                <w:szCs w:val="24"/>
              </w:rPr>
            </w:pPr>
          </w:p>
        </w:tc>
        <w:tc>
          <w:tcPr>
            <w:tcW w:w="1134" w:type="dxa"/>
            <w:tcMar>
              <w:top w:w="50" w:type="dxa"/>
              <w:left w:w="100" w:type="dxa"/>
            </w:tcMar>
            <w:vAlign w:val="center"/>
          </w:tcPr>
          <w:p w:rsidR="00C95DA3" w:rsidRPr="009D19C7" w:rsidRDefault="00C95DA3" w:rsidP="001907D1">
            <w:pPr>
              <w:spacing w:after="0" w:line="240" w:lineRule="auto"/>
              <w:ind w:left="135"/>
              <w:jc w:val="center"/>
              <w:rPr>
                <w:sz w:val="24"/>
                <w:szCs w:val="24"/>
              </w:rPr>
            </w:pPr>
          </w:p>
        </w:tc>
        <w:tc>
          <w:tcPr>
            <w:tcW w:w="949" w:type="dxa"/>
            <w:tcMar>
              <w:top w:w="50" w:type="dxa"/>
              <w:left w:w="100" w:type="dxa"/>
            </w:tcMar>
            <w:vAlign w:val="center"/>
          </w:tcPr>
          <w:p w:rsidR="00C95DA3" w:rsidRPr="0067367B" w:rsidRDefault="0067367B" w:rsidP="001907D1">
            <w:pPr>
              <w:spacing w:after="0" w:line="240" w:lineRule="auto"/>
              <w:ind w:left="135"/>
              <w:rPr>
                <w:sz w:val="24"/>
                <w:szCs w:val="24"/>
                <w:lang w:val="ru-RU"/>
              </w:rPr>
            </w:pPr>
            <w:r>
              <w:rPr>
                <w:sz w:val="24"/>
                <w:szCs w:val="24"/>
                <w:lang w:val="ru-RU"/>
              </w:rPr>
              <w:t>30.09</w:t>
            </w:r>
          </w:p>
        </w:tc>
        <w:tc>
          <w:tcPr>
            <w:tcW w:w="3103" w:type="dxa"/>
            <w:tcMar>
              <w:top w:w="50" w:type="dxa"/>
              <w:left w:w="100" w:type="dxa"/>
            </w:tcMar>
            <w:vAlign w:val="center"/>
          </w:tcPr>
          <w:p w:rsidR="00C95DA3" w:rsidRPr="009D19C7" w:rsidRDefault="00C95DA3" w:rsidP="001907D1">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cd</w:t>
              </w:r>
              <w:r w:rsidRPr="009D19C7">
                <w:rPr>
                  <w:rFonts w:ascii="Times New Roman" w:hAnsi="Times New Roman"/>
                  <w:color w:val="0000FF"/>
                  <w:sz w:val="24"/>
                  <w:szCs w:val="24"/>
                  <w:u w:val="single"/>
                  <w:lang w:val="ru-RU"/>
                </w:rPr>
                <w:t>0</w:t>
              </w:r>
              <w:r w:rsidRPr="009D19C7">
                <w:rPr>
                  <w:rFonts w:ascii="Times New Roman" w:hAnsi="Times New Roman"/>
                  <w:color w:val="0000FF"/>
                  <w:sz w:val="24"/>
                  <w:szCs w:val="24"/>
                  <w:u w:val="single"/>
                </w:rPr>
                <w:t>c</w:t>
              </w:r>
              <w:r w:rsidRPr="009D19C7">
                <w:rPr>
                  <w:rFonts w:ascii="Times New Roman" w:hAnsi="Times New Roman"/>
                  <w:color w:val="0000FF"/>
                  <w:sz w:val="24"/>
                  <w:szCs w:val="24"/>
                  <w:u w:val="single"/>
                  <w:lang w:val="ru-RU"/>
                </w:rPr>
                <w:t>8</w:t>
              </w:r>
            </w:hyperlink>
          </w:p>
        </w:tc>
        <w:tc>
          <w:tcPr>
            <w:tcW w:w="909" w:type="dxa"/>
            <w:tcMar>
              <w:top w:w="50" w:type="dxa"/>
              <w:left w:w="100" w:type="dxa"/>
            </w:tcMar>
            <w:vAlign w:val="center"/>
          </w:tcPr>
          <w:p w:rsidR="00C95DA3" w:rsidRPr="009D19C7" w:rsidRDefault="00C95DA3" w:rsidP="001907D1">
            <w:pPr>
              <w:spacing w:after="0" w:line="240" w:lineRule="auto"/>
              <w:ind w:left="135"/>
              <w:rPr>
                <w:sz w:val="24"/>
                <w:szCs w:val="24"/>
              </w:rPr>
            </w:pPr>
            <w:r w:rsidRPr="009D19C7">
              <w:rPr>
                <w:rFonts w:ascii="Times New Roman" w:hAnsi="Times New Roman"/>
                <w:color w:val="000000"/>
                <w:sz w:val="24"/>
                <w:szCs w:val="24"/>
              </w:rPr>
              <w:t>п 4</w:t>
            </w:r>
          </w:p>
        </w:tc>
      </w:tr>
      <w:tr w:rsidR="00C95DA3" w:rsidRPr="009D19C7" w:rsidTr="001907D1">
        <w:trPr>
          <w:trHeight w:val="144"/>
          <w:tblCellSpacing w:w="20" w:type="nil"/>
        </w:trPr>
        <w:tc>
          <w:tcPr>
            <w:tcW w:w="880" w:type="dxa"/>
            <w:tcMar>
              <w:top w:w="50" w:type="dxa"/>
              <w:left w:w="100" w:type="dxa"/>
            </w:tcMar>
            <w:vAlign w:val="center"/>
          </w:tcPr>
          <w:p w:rsidR="00C95DA3" w:rsidRPr="009D19C7" w:rsidRDefault="00C95DA3" w:rsidP="001907D1">
            <w:pPr>
              <w:spacing w:after="0" w:line="240" w:lineRule="auto"/>
              <w:rPr>
                <w:sz w:val="24"/>
                <w:szCs w:val="24"/>
              </w:rPr>
            </w:pPr>
            <w:r w:rsidRPr="009D19C7">
              <w:rPr>
                <w:rFonts w:ascii="Times New Roman" w:hAnsi="Times New Roman"/>
                <w:color w:val="000000"/>
                <w:sz w:val="24"/>
                <w:szCs w:val="24"/>
              </w:rPr>
              <w:t>6</w:t>
            </w:r>
          </w:p>
        </w:tc>
        <w:tc>
          <w:tcPr>
            <w:tcW w:w="5741" w:type="dxa"/>
            <w:tcMar>
              <w:top w:w="50" w:type="dxa"/>
              <w:left w:w="100" w:type="dxa"/>
            </w:tcMar>
            <w:vAlign w:val="center"/>
          </w:tcPr>
          <w:p w:rsidR="00C95DA3" w:rsidRPr="009D19C7" w:rsidRDefault="00C95DA3" w:rsidP="001907D1">
            <w:pPr>
              <w:spacing w:after="0" w:line="240" w:lineRule="auto"/>
              <w:ind w:left="135"/>
              <w:rPr>
                <w:sz w:val="24"/>
                <w:szCs w:val="24"/>
                <w:lang w:val="ru-RU"/>
              </w:rPr>
            </w:pPr>
            <w:r w:rsidRPr="009D19C7">
              <w:rPr>
                <w:rFonts w:ascii="Times New Roman" w:hAnsi="Times New Roman"/>
                <w:color w:val="000000"/>
                <w:sz w:val="24"/>
                <w:szCs w:val="24"/>
                <w:lang w:val="ru-RU"/>
              </w:rPr>
              <w:t>Методы изучения живой природы: измерение</w:t>
            </w:r>
          </w:p>
        </w:tc>
        <w:tc>
          <w:tcPr>
            <w:tcW w:w="1010" w:type="dxa"/>
            <w:tcMar>
              <w:top w:w="50" w:type="dxa"/>
              <w:left w:w="100" w:type="dxa"/>
            </w:tcMar>
            <w:vAlign w:val="center"/>
          </w:tcPr>
          <w:p w:rsidR="00C95DA3" w:rsidRPr="009D19C7" w:rsidRDefault="00C95DA3" w:rsidP="001907D1">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C95DA3" w:rsidRPr="009D19C7" w:rsidRDefault="00C95DA3" w:rsidP="001907D1">
            <w:pPr>
              <w:spacing w:after="0" w:line="240" w:lineRule="auto"/>
              <w:ind w:left="135"/>
              <w:jc w:val="center"/>
              <w:rPr>
                <w:sz w:val="24"/>
                <w:szCs w:val="24"/>
              </w:rPr>
            </w:pPr>
          </w:p>
        </w:tc>
        <w:tc>
          <w:tcPr>
            <w:tcW w:w="1134" w:type="dxa"/>
            <w:tcMar>
              <w:top w:w="50" w:type="dxa"/>
              <w:left w:w="100" w:type="dxa"/>
            </w:tcMar>
            <w:vAlign w:val="center"/>
          </w:tcPr>
          <w:p w:rsidR="00C95DA3" w:rsidRPr="009D19C7" w:rsidRDefault="00C95DA3" w:rsidP="001907D1">
            <w:pPr>
              <w:spacing w:after="0" w:line="240" w:lineRule="auto"/>
              <w:ind w:left="135"/>
              <w:jc w:val="center"/>
              <w:rPr>
                <w:sz w:val="24"/>
                <w:szCs w:val="24"/>
              </w:rPr>
            </w:pPr>
          </w:p>
        </w:tc>
        <w:tc>
          <w:tcPr>
            <w:tcW w:w="949" w:type="dxa"/>
            <w:tcMar>
              <w:top w:w="50" w:type="dxa"/>
              <w:left w:w="100" w:type="dxa"/>
            </w:tcMar>
            <w:vAlign w:val="center"/>
          </w:tcPr>
          <w:p w:rsidR="00C95DA3" w:rsidRPr="0067367B" w:rsidRDefault="0067367B" w:rsidP="001907D1">
            <w:pPr>
              <w:spacing w:after="0" w:line="240" w:lineRule="auto"/>
              <w:ind w:left="135"/>
              <w:rPr>
                <w:sz w:val="24"/>
                <w:szCs w:val="24"/>
                <w:lang w:val="ru-RU"/>
              </w:rPr>
            </w:pPr>
            <w:r>
              <w:rPr>
                <w:sz w:val="24"/>
                <w:szCs w:val="24"/>
                <w:lang w:val="ru-RU"/>
              </w:rPr>
              <w:t>7.10</w:t>
            </w:r>
          </w:p>
        </w:tc>
        <w:tc>
          <w:tcPr>
            <w:tcW w:w="3103" w:type="dxa"/>
            <w:tcMar>
              <w:top w:w="50" w:type="dxa"/>
              <w:left w:w="100" w:type="dxa"/>
            </w:tcMar>
            <w:vAlign w:val="center"/>
          </w:tcPr>
          <w:p w:rsidR="00C95DA3" w:rsidRPr="009D19C7" w:rsidRDefault="00C95DA3" w:rsidP="001907D1">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cd</w:t>
              </w:r>
              <w:r w:rsidRPr="009D19C7">
                <w:rPr>
                  <w:rFonts w:ascii="Times New Roman" w:hAnsi="Times New Roman"/>
                  <w:color w:val="0000FF"/>
                  <w:sz w:val="24"/>
                  <w:szCs w:val="24"/>
                  <w:u w:val="single"/>
                  <w:lang w:val="ru-RU"/>
                </w:rPr>
                <w:t>9</w:t>
              </w:r>
              <w:r w:rsidRPr="009D19C7">
                <w:rPr>
                  <w:rFonts w:ascii="Times New Roman" w:hAnsi="Times New Roman"/>
                  <w:color w:val="0000FF"/>
                  <w:sz w:val="24"/>
                  <w:szCs w:val="24"/>
                  <w:u w:val="single"/>
                </w:rPr>
                <w:t>ce</w:t>
              </w:r>
            </w:hyperlink>
          </w:p>
        </w:tc>
        <w:tc>
          <w:tcPr>
            <w:tcW w:w="909" w:type="dxa"/>
            <w:tcMar>
              <w:top w:w="50" w:type="dxa"/>
              <w:left w:w="100" w:type="dxa"/>
            </w:tcMar>
            <w:vAlign w:val="center"/>
          </w:tcPr>
          <w:p w:rsidR="00C95DA3" w:rsidRPr="009D19C7" w:rsidRDefault="00C95DA3" w:rsidP="001907D1">
            <w:pPr>
              <w:spacing w:after="0" w:line="240" w:lineRule="auto"/>
              <w:ind w:left="135"/>
              <w:rPr>
                <w:sz w:val="24"/>
                <w:szCs w:val="24"/>
              </w:rPr>
            </w:pPr>
            <w:r w:rsidRPr="009D19C7">
              <w:rPr>
                <w:rFonts w:ascii="Times New Roman" w:hAnsi="Times New Roman"/>
                <w:color w:val="000000"/>
                <w:sz w:val="24"/>
                <w:szCs w:val="24"/>
              </w:rPr>
              <w:t>п 5</w:t>
            </w:r>
          </w:p>
        </w:tc>
      </w:tr>
      <w:tr w:rsidR="00C95DA3" w:rsidRPr="009D19C7" w:rsidTr="001907D1">
        <w:trPr>
          <w:trHeight w:val="144"/>
          <w:tblCellSpacing w:w="20" w:type="nil"/>
        </w:trPr>
        <w:tc>
          <w:tcPr>
            <w:tcW w:w="880" w:type="dxa"/>
            <w:tcMar>
              <w:top w:w="50" w:type="dxa"/>
              <w:left w:w="100" w:type="dxa"/>
            </w:tcMar>
            <w:vAlign w:val="center"/>
          </w:tcPr>
          <w:p w:rsidR="00C95DA3" w:rsidRPr="009D19C7" w:rsidRDefault="00C95DA3" w:rsidP="001907D1">
            <w:pPr>
              <w:spacing w:after="0" w:line="240" w:lineRule="auto"/>
              <w:rPr>
                <w:sz w:val="24"/>
                <w:szCs w:val="24"/>
              </w:rPr>
            </w:pPr>
            <w:r w:rsidRPr="009D19C7">
              <w:rPr>
                <w:rFonts w:ascii="Times New Roman" w:hAnsi="Times New Roman"/>
                <w:color w:val="000000"/>
                <w:sz w:val="24"/>
                <w:szCs w:val="24"/>
              </w:rPr>
              <w:t>7</w:t>
            </w:r>
          </w:p>
        </w:tc>
        <w:tc>
          <w:tcPr>
            <w:tcW w:w="5741" w:type="dxa"/>
            <w:tcMar>
              <w:top w:w="50" w:type="dxa"/>
              <w:left w:w="100" w:type="dxa"/>
            </w:tcMar>
            <w:vAlign w:val="center"/>
          </w:tcPr>
          <w:p w:rsidR="00C95DA3" w:rsidRPr="009D19C7" w:rsidRDefault="00C95DA3" w:rsidP="001907D1">
            <w:pPr>
              <w:spacing w:after="0" w:line="240" w:lineRule="auto"/>
              <w:ind w:left="135"/>
              <w:rPr>
                <w:sz w:val="24"/>
                <w:szCs w:val="24"/>
                <w:lang w:val="ru-RU"/>
              </w:rPr>
            </w:pPr>
            <w:r w:rsidRPr="009D19C7">
              <w:rPr>
                <w:rFonts w:ascii="Times New Roman" w:hAnsi="Times New Roman"/>
                <w:color w:val="000000"/>
                <w:sz w:val="24"/>
                <w:szCs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010" w:type="dxa"/>
            <w:tcMar>
              <w:top w:w="50" w:type="dxa"/>
              <w:left w:w="100" w:type="dxa"/>
            </w:tcMar>
            <w:vAlign w:val="center"/>
          </w:tcPr>
          <w:p w:rsidR="00C95DA3" w:rsidRPr="009D19C7" w:rsidRDefault="00C95DA3" w:rsidP="001907D1">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C95DA3" w:rsidRPr="009D19C7" w:rsidRDefault="00C95DA3" w:rsidP="001907D1">
            <w:pPr>
              <w:spacing w:after="0" w:line="240" w:lineRule="auto"/>
              <w:ind w:left="135"/>
              <w:jc w:val="center"/>
              <w:rPr>
                <w:sz w:val="24"/>
                <w:szCs w:val="24"/>
              </w:rPr>
            </w:pPr>
          </w:p>
        </w:tc>
        <w:tc>
          <w:tcPr>
            <w:tcW w:w="1134" w:type="dxa"/>
            <w:tcMar>
              <w:top w:w="50" w:type="dxa"/>
              <w:left w:w="100" w:type="dxa"/>
            </w:tcMar>
            <w:vAlign w:val="center"/>
          </w:tcPr>
          <w:p w:rsidR="00C95DA3" w:rsidRPr="009D19C7" w:rsidRDefault="00C95DA3" w:rsidP="001907D1">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49" w:type="dxa"/>
            <w:tcMar>
              <w:top w:w="50" w:type="dxa"/>
              <w:left w:w="100" w:type="dxa"/>
            </w:tcMar>
            <w:vAlign w:val="center"/>
          </w:tcPr>
          <w:p w:rsidR="00C95DA3" w:rsidRPr="0067367B" w:rsidRDefault="0067367B" w:rsidP="001907D1">
            <w:pPr>
              <w:spacing w:after="0" w:line="240" w:lineRule="auto"/>
              <w:ind w:left="135"/>
              <w:rPr>
                <w:sz w:val="24"/>
                <w:szCs w:val="24"/>
                <w:lang w:val="ru-RU"/>
              </w:rPr>
            </w:pPr>
            <w:r>
              <w:rPr>
                <w:sz w:val="24"/>
                <w:szCs w:val="24"/>
                <w:lang w:val="ru-RU"/>
              </w:rPr>
              <w:t>14.10</w:t>
            </w:r>
          </w:p>
        </w:tc>
        <w:tc>
          <w:tcPr>
            <w:tcW w:w="3103" w:type="dxa"/>
            <w:tcMar>
              <w:top w:w="50" w:type="dxa"/>
              <w:left w:w="100" w:type="dxa"/>
            </w:tcMar>
            <w:vAlign w:val="center"/>
          </w:tcPr>
          <w:p w:rsidR="00C95DA3" w:rsidRPr="009D19C7" w:rsidRDefault="00C95DA3" w:rsidP="001907D1">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cd</w:t>
              </w:r>
              <w:r w:rsidRPr="009D19C7">
                <w:rPr>
                  <w:rFonts w:ascii="Times New Roman" w:hAnsi="Times New Roman"/>
                  <w:color w:val="0000FF"/>
                  <w:sz w:val="24"/>
                  <w:szCs w:val="24"/>
                  <w:u w:val="single"/>
                  <w:lang w:val="ru-RU"/>
                </w:rPr>
                <w:t>65</w:t>
              </w:r>
              <w:r w:rsidRPr="009D19C7">
                <w:rPr>
                  <w:rFonts w:ascii="Times New Roman" w:hAnsi="Times New Roman"/>
                  <w:color w:val="0000FF"/>
                  <w:sz w:val="24"/>
                  <w:szCs w:val="24"/>
                  <w:u w:val="single"/>
                </w:rPr>
                <w:t>e</w:t>
              </w:r>
            </w:hyperlink>
          </w:p>
        </w:tc>
        <w:tc>
          <w:tcPr>
            <w:tcW w:w="909" w:type="dxa"/>
            <w:tcMar>
              <w:top w:w="50" w:type="dxa"/>
              <w:left w:w="100" w:type="dxa"/>
            </w:tcMar>
            <w:vAlign w:val="center"/>
          </w:tcPr>
          <w:p w:rsidR="00C95DA3" w:rsidRPr="009D19C7" w:rsidRDefault="00C95DA3" w:rsidP="001907D1">
            <w:pPr>
              <w:spacing w:after="0" w:line="240" w:lineRule="auto"/>
              <w:ind w:left="135"/>
              <w:rPr>
                <w:sz w:val="24"/>
                <w:szCs w:val="24"/>
              </w:rPr>
            </w:pPr>
            <w:r w:rsidRPr="009D19C7">
              <w:rPr>
                <w:rFonts w:ascii="Times New Roman" w:hAnsi="Times New Roman"/>
                <w:color w:val="000000"/>
                <w:sz w:val="24"/>
                <w:szCs w:val="24"/>
              </w:rPr>
              <w:t>п 6</w:t>
            </w:r>
          </w:p>
        </w:tc>
      </w:tr>
      <w:tr w:rsidR="00C95DA3" w:rsidRPr="009D19C7" w:rsidTr="001907D1">
        <w:trPr>
          <w:trHeight w:val="144"/>
          <w:tblCellSpacing w:w="20" w:type="nil"/>
        </w:trPr>
        <w:tc>
          <w:tcPr>
            <w:tcW w:w="880" w:type="dxa"/>
            <w:tcMar>
              <w:top w:w="50" w:type="dxa"/>
              <w:left w:w="100" w:type="dxa"/>
            </w:tcMar>
            <w:vAlign w:val="center"/>
          </w:tcPr>
          <w:p w:rsidR="00C95DA3" w:rsidRPr="009D19C7" w:rsidRDefault="00C95DA3" w:rsidP="001907D1">
            <w:pPr>
              <w:spacing w:after="0" w:line="240" w:lineRule="auto"/>
              <w:rPr>
                <w:sz w:val="24"/>
                <w:szCs w:val="24"/>
              </w:rPr>
            </w:pPr>
            <w:r w:rsidRPr="009D19C7">
              <w:rPr>
                <w:rFonts w:ascii="Times New Roman" w:hAnsi="Times New Roman"/>
                <w:color w:val="000000"/>
                <w:sz w:val="24"/>
                <w:szCs w:val="24"/>
              </w:rPr>
              <w:t>8</w:t>
            </w:r>
          </w:p>
        </w:tc>
        <w:tc>
          <w:tcPr>
            <w:tcW w:w="5741" w:type="dxa"/>
            <w:tcMar>
              <w:top w:w="50" w:type="dxa"/>
              <w:left w:w="100" w:type="dxa"/>
            </w:tcMar>
            <w:vAlign w:val="center"/>
          </w:tcPr>
          <w:p w:rsidR="00C95DA3" w:rsidRPr="009D19C7" w:rsidRDefault="00C95DA3" w:rsidP="001907D1">
            <w:pPr>
              <w:spacing w:after="0" w:line="240" w:lineRule="auto"/>
              <w:ind w:left="135"/>
              <w:rPr>
                <w:sz w:val="24"/>
                <w:szCs w:val="24"/>
                <w:lang w:val="ru-RU"/>
              </w:rPr>
            </w:pPr>
            <w:r w:rsidRPr="009D19C7">
              <w:rPr>
                <w:rFonts w:ascii="Times New Roman" w:hAnsi="Times New Roman"/>
                <w:color w:val="000000"/>
                <w:sz w:val="24"/>
                <w:szCs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010" w:type="dxa"/>
            <w:tcMar>
              <w:top w:w="50" w:type="dxa"/>
              <w:left w:w="100" w:type="dxa"/>
            </w:tcMar>
            <w:vAlign w:val="center"/>
          </w:tcPr>
          <w:p w:rsidR="00C95DA3" w:rsidRPr="009D19C7" w:rsidRDefault="00C95DA3" w:rsidP="001907D1">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C95DA3" w:rsidRPr="009D19C7" w:rsidRDefault="00C95DA3" w:rsidP="001907D1">
            <w:pPr>
              <w:spacing w:after="0" w:line="240" w:lineRule="auto"/>
              <w:ind w:left="135"/>
              <w:jc w:val="center"/>
              <w:rPr>
                <w:sz w:val="24"/>
                <w:szCs w:val="24"/>
              </w:rPr>
            </w:pPr>
          </w:p>
        </w:tc>
        <w:tc>
          <w:tcPr>
            <w:tcW w:w="1134" w:type="dxa"/>
            <w:tcMar>
              <w:top w:w="50" w:type="dxa"/>
              <w:left w:w="100" w:type="dxa"/>
            </w:tcMar>
            <w:vAlign w:val="center"/>
          </w:tcPr>
          <w:p w:rsidR="00C95DA3" w:rsidRPr="009D19C7" w:rsidRDefault="00C95DA3" w:rsidP="001907D1">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49" w:type="dxa"/>
            <w:tcMar>
              <w:top w:w="50" w:type="dxa"/>
              <w:left w:w="100" w:type="dxa"/>
            </w:tcMar>
            <w:vAlign w:val="center"/>
          </w:tcPr>
          <w:p w:rsidR="00C95DA3" w:rsidRPr="0067367B" w:rsidRDefault="0067367B" w:rsidP="001907D1">
            <w:pPr>
              <w:spacing w:after="0" w:line="240" w:lineRule="auto"/>
              <w:ind w:left="135"/>
              <w:rPr>
                <w:sz w:val="24"/>
                <w:szCs w:val="24"/>
                <w:lang w:val="ru-RU"/>
              </w:rPr>
            </w:pPr>
            <w:r>
              <w:rPr>
                <w:sz w:val="24"/>
                <w:szCs w:val="24"/>
                <w:lang w:val="ru-RU"/>
              </w:rPr>
              <w:t>21.10</w:t>
            </w:r>
          </w:p>
        </w:tc>
        <w:tc>
          <w:tcPr>
            <w:tcW w:w="3103" w:type="dxa"/>
            <w:tcMar>
              <w:top w:w="50" w:type="dxa"/>
              <w:left w:w="100" w:type="dxa"/>
            </w:tcMar>
            <w:vAlign w:val="center"/>
          </w:tcPr>
          <w:p w:rsidR="00C95DA3" w:rsidRPr="009D19C7" w:rsidRDefault="00C95DA3" w:rsidP="001907D1">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cd</w:t>
              </w:r>
              <w:r w:rsidRPr="009D19C7">
                <w:rPr>
                  <w:rFonts w:ascii="Times New Roman" w:hAnsi="Times New Roman"/>
                  <w:color w:val="0000FF"/>
                  <w:sz w:val="24"/>
                  <w:szCs w:val="24"/>
                  <w:u w:val="single"/>
                  <w:lang w:val="ru-RU"/>
                </w:rPr>
                <w:t>866</w:t>
              </w:r>
            </w:hyperlink>
          </w:p>
        </w:tc>
        <w:tc>
          <w:tcPr>
            <w:tcW w:w="909" w:type="dxa"/>
            <w:tcMar>
              <w:top w:w="50" w:type="dxa"/>
              <w:left w:w="100" w:type="dxa"/>
            </w:tcMar>
            <w:vAlign w:val="center"/>
          </w:tcPr>
          <w:p w:rsidR="00C95DA3" w:rsidRPr="009D19C7" w:rsidRDefault="00C95DA3" w:rsidP="001907D1">
            <w:pPr>
              <w:spacing w:after="0" w:line="240" w:lineRule="auto"/>
              <w:ind w:left="135"/>
              <w:rPr>
                <w:sz w:val="24"/>
                <w:szCs w:val="24"/>
              </w:rPr>
            </w:pPr>
            <w:r w:rsidRPr="009D19C7">
              <w:rPr>
                <w:rFonts w:ascii="Times New Roman" w:hAnsi="Times New Roman"/>
                <w:color w:val="000000"/>
                <w:sz w:val="24"/>
                <w:szCs w:val="24"/>
              </w:rPr>
              <w:t>п 7</w:t>
            </w:r>
          </w:p>
        </w:tc>
      </w:tr>
      <w:tr w:rsidR="00C95DA3" w:rsidRPr="009D19C7" w:rsidTr="001907D1">
        <w:trPr>
          <w:trHeight w:val="144"/>
          <w:tblCellSpacing w:w="20" w:type="nil"/>
        </w:trPr>
        <w:tc>
          <w:tcPr>
            <w:tcW w:w="880" w:type="dxa"/>
            <w:tcMar>
              <w:top w:w="50" w:type="dxa"/>
              <w:left w:w="100" w:type="dxa"/>
            </w:tcMar>
            <w:vAlign w:val="center"/>
          </w:tcPr>
          <w:p w:rsidR="00C95DA3" w:rsidRPr="009D19C7" w:rsidRDefault="00C95DA3" w:rsidP="001907D1">
            <w:pPr>
              <w:spacing w:after="0" w:line="240" w:lineRule="auto"/>
              <w:rPr>
                <w:sz w:val="24"/>
                <w:szCs w:val="24"/>
              </w:rPr>
            </w:pPr>
            <w:r w:rsidRPr="009D19C7">
              <w:rPr>
                <w:rFonts w:ascii="Times New Roman" w:hAnsi="Times New Roman"/>
                <w:color w:val="000000"/>
                <w:sz w:val="24"/>
                <w:szCs w:val="24"/>
              </w:rPr>
              <w:t>9</w:t>
            </w:r>
          </w:p>
        </w:tc>
        <w:tc>
          <w:tcPr>
            <w:tcW w:w="5741" w:type="dxa"/>
            <w:tcMar>
              <w:top w:w="50" w:type="dxa"/>
              <w:left w:w="100" w:type="dxa"/>
            </w:tcMar>
            <w:vAlign w:val="center"/>
          </w:tcPr>
          <w:p w:rsidR="00C95DA3" w:rsidRPr="009D19C7" w:rsidRDefault="00C95DA3" w:rsidP="001907D1">
            <w:pPr>
              <w:spacing w:after="0" w:line="240" w:lineRule="auto"/>
              <w:ind w:left="135"/>
              <w:rPr>
                <w:sz w:val="24"/>
                <w:szCs w:val="24"/>
                <w:lang w:val="ru-RU"/>
              </w:rPr>
            </w:pPr>
            <w:r w:rsidRPr="009D19C7">
              <w:rPr>
                <w:rFonts w:ascii="Times New Roman" w:hAnsi="Times New Roman"/>
                <w:color w:val="000000"/>
                <w:sz w:val="24"/>
                <w:szCs w:val="24"/>
                <w:lang w:val="ru-RU"/>
              </w:rPr>
              <w:t>РАЗДЕЛ Организмы - тела живой природы (10ч) Понятие об организме</w:t>
            </w:r>
          </w:p>
        </w:tc>
        <w:tc>
          <w:tcPr>
            <w:tcW w:w="1010" w:type="dxa"/>
            <w:tcMar>
              <w:top w:w="50" w:type="dxa"/>
              <w:left w:w="100" w:type="dxa"/>
            </w:tcMar>
            <w:vAlign w:val="center"/>
          </w:tcPr>
          <w:p w:rsidR="00C95DA3" w:rsidRPr="009D19C7" w:rsidRDefault="00C95DA3" w:rsidP="001907D1">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C95DA3" w:rsidRPr="009D19C7" w:rsidRDefault="00C95DA3" w:rsidP="001907D1">
            <w:pPr>
              <w:spacing w:after="0" w:line="240" w:lineRule="auto"/>
              <w:ind w:left="135"/>
              <w:jc w:val="center"/>
              <w:rPr>
                <w:sz w:val="24"/>
                <w:szCs w:val="24"/>
              </w:rPr>
            </w:pPr>
          </w:p>
        </w:tc>
        <w:tc>
          <w:tcPr>
            <w:tcW w:w="1134" w:type="dxa"/>
            <w:tcMar>
              <w:top w:w="50" w:type="dxa"/>
              <w:left w:w="100" w:type="dxa"/>
            </w:tcMar>
            <w:vAlign w:val="center"/>
          </w:tcPr>
          <w:p w:rsidR="00C95DA3" w:rsidRPr="009D19C7" w:rsidRDefault="00C95DA3" w:rsidP="001907D1">
            <w:pPr>
              <w:spacing w:after="0" w:line="240" w:lineRule="auto"/>
              <w:ind w:left="135"/>
              <w:jc w:val="center"/>
              <w:rPr>
                <w:sz w:val="24"/>
                <w:szCs w:val="24"/>
              </w:rPr>
            </w:pPr>
          </w:p>
        </w:tc>
        <w:tc>
          <w:tcPr>
            <w:tcW w:w="949" w:type="dxa"/>
            <w:tcMar>
              <w:top w:w="50" w:type="dxa"/>
              <w:left w:w="100" w:type="dxa"/>
            </w:tcMar>
            <w:vAlign w:val="center"/>
          </w:tcPr>
          <w:p w:rsidR="00C95DA3" w:rsidRPr="00C1553C" w:rsidRDefault="00C1553C" w:rsidP="001907D1">
            <w:pPr>
              <w:spacing w:after="0" w:line="240" w:lineRule="auto"/>
              <w:ind w:left="135"/>
              <w:rPr>
                <w:sz w:val="24"/>
                <w:szCs w:val="24"/>
                <w:lang w:val="ru-RU"/>
              </w:rPr>
            </w:pPr>
            <w:r>
              <w:rPr>
                <w:sz w:val="24"/>
                <w:szCs w:val="24"/>
                <w:lang w:val="ru-RU"/>
              </w:rPr>
              <w:t>11.11</w:t>
            </w:r>
          </w:p>
        </w:tc>
        <w:tc>
          <w:tcPr>
            <w:tcW w:w="3103" w:type="dxa"/>
            <w:tcMar>
              <w:top w:w="50" w:type="dxa"/>
              <w:left w:w="100" w:type="dxa"/>
            </w:tcMar>
            <w:vAlign w:val="center"/>
          </w:tcPr>
          <w:p w:rsidR="00C95DA3" w:rsidRPr="009D19C7" w:rsidRDefault="00C95DA3" w:rsidP="001907D1">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cdb</w:t>
              </w:r>
              <w:r w:rsidRPr="009D19C7">
                <w:rPr>
                  <w:rFonts w:ascii="Times New Roman" w:hAnsi="Times New Roman"/>
                  <w:color w:val="0000FF"/>
                  <w:sz w:val="24"/>
                  <w:szCs w:val="24"/>
                  <w:u w:val="single"/>
                  <w:lang w:val="ru-RU"/>
                </w:rPr>
                <w:t>36</w:t>
              </w:r>
            </w:hyperlink>
          </w:p>
        </w:tc>
        <w:tc>
          <w:tcPr>
            <w:tcW w:w="909" w:type="dxa"/>
            <w:tcMar>
              <w:top w:w="50" w:type="dxa"/>
              <w:left w:w="100" w:type="dxa"/>
            </w:tcMar>
            <w:vAlign w:val="center"/>
          </w:tcPr>
          <w:p w:rsidR="00C95DA3" w:rsidRPr="009D19C7" w:rsidRDefault="00C95DA3" w:rsidP="001907D1">
            <w:pPr>
              <w:spacing w:after="0" w:line="240" w:lineRule="auto"/>
              <w:ind w:left="135"/>
              <w:rPr>
                <w:sz w:val="24"/>
                <w:szCs w:val="24"/>
              </w:rPr>
            </w:pPr>
            <w:r w:rsidRPr="009D19C7">
              <w:rPr>
                <w:rFonts w:ascii="Times New Roman" w:hAnsi="Times New Roman"/>
                <w:color w:val="000000"/>
                <w:sz w:val="24"/>
                <w:szCs w:val="24"/>
              </w:rPr>
              <w:t>п 8</w:t>
            </w:r>
          </w:p>
        </w:tc>
      </w:tr>
      <w:tr w:rsidR="00C95DA3" w:rsidRPr="009D19C7" w:rsidTr="001907D1">
        <w:trPr>
          <w:trHeight w:val="144"/>
          <w:tblCellSpacing w:w="20" w:type="nil"/>
        </w:trPr>
        <w:tc>
          <w:tcPr>
            <w:tcW w:w="880" w:type="dxa"/>
            <w:tcMar>
              <w:top w:w="50" w:type="dxa"/>
              <w:left w:w="100" w:type="dxa"/>
            </w:tcMar>
            <w:vAlign w:val="center"/>
          </w:tcPr>
          <w:p w:rsidR="00C95DA3" w:rsidRPr="009D19C7" w:rsidRDefault="00C95DA3" w:rsidP="001907D1">
            <w:pPr>
              <w:spacing w:after="0" w:line="240" w:lineRule="auto"/>
              <w:rPr>
                <w:sz w:val="24"/>
                <w:szCs w:val="24"/>
              </w:rPr>
            </w:pPr>
            <w:r w:rsidRPr="009D19C7">
              <w:rPr>
                <w:rFonts w:ascii="Times New Roman" w:hAnsi="Times New Roman"/>
                <w:color w:val="000000"/>
                <w:sz w:val="24"/>
                <w:szCs w:val="24"/>
              </w:rPr>
              <w:t>10</w:t>
            </w:r>
          </w:p>
        </w:tc>
        <w:tc>
          <w:tcPr>
            <w:tcW w:w="5741" w:type="dxa"/>
            <w:tcMar>
              <w:top w:w="50" w:type="dxa"/>
              <w:left w:w="100" w:type="dxa"/>
            </w:tcMar>
            <w:vAlign w:val="center"/>
          </w:tcPr>
          <w:p w:rsidR="00C95DA3" w:rsidRPr="009D19C7" w:rsidRDefault="00C95DA3" w:rsidP="001907D1">
            <w:pPr>
              <w:spacing w:after="0" w:line="240" w:lineRule="auto"/>
              <w:ind w:left="135"/>
              <w:rPr>
                <w:sz w:val="24"/>
                <w:szCs w:val="24"/>
              </w:rPr>
            </w:pPr>
            <w:r w:rsidRPr="009D19C7">
              <w:rPr>
                <w:rFonts w:ascii="Times New Roman" w:hAnsi="Times New Roman"/>
                <w:color w:val="000000"/>
                <w:sz w:val="24"/>
                <w:szCs w:val="24"/>
              </w:rPr>
              <w:t>Увеличительные приборы для исследований</w:t>
            </w:r>
          </w:p>
        </w:tc>
        <w:tc>
          <w:tcPr>
            <w:tcW w:w="1010" w:type="dxa"/>
            <w:tcMar>
              <w:top w:w="50" w:type="dxa"/>
              <w:left w:w="100" w:type="dxa"/>
            </w:tcMar>
            <w:vAlign w:val="center"/>
          </w:tcPr>
          <w:p w:rsidR="00C95DA3" w:rsidRPr="009D19C7" w:rsidRDefault="00C95DA3" w:rsidP="001907D1">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C95DA3" w:rsidRPr="009D19C7" w:rsidRDefault="00C95DA3" w:rsidP="001907D1">
            <w:pPr>
              <w:spacing w:after="0" w:line="240" w:lineRule="auto"/>
              <w:ind w:left="135"/>
              <w:jc w:val="center"/>
              <w:rPr>
                <w:sz w:val="24"/>
                <w:szCs w:val="24"/>
              </w:rPr>
            </w:pPr>
          </w:p>
        </w:tc>
        <w:tc>
          <w:tcPr>
            <w:tcW w:w="1134" w:type="dxa"/>
            <w:tcMar>
              <w:top w:w="50" w:type="dxa"/>
              <w:left w:w="100" w:type="dxa"/>
            </w:tcMar>
            <w:vAlign w:val="center"/>
          </w:tcPr>
          <w:p w:rsidR="00C95DA3" w:rsidRPr="009D19C7" w:rsidRDefault="00C95DA3" w:rsidP="001907D1">
            <w:pPr>
              <w:spacing w:after="0" w:line="240" w:lineRule="auto"/>
              <w:ind w:left="135"/>
              <w:jc w:val="center"/>
              <w:rPr>
                <w:sz w:val="24"/>
                <w:szCs w:val="24"/>
              </w:rPr>
            </w:pPr>
          </w:p>
        </w:tc>
        <w:tc>
          <w:tcPr>
            <w:tcW w:w="949" w:type="dxa"/>
            <w:tcMar>
              <w:top w:w="50" w:type="dxa"/>
              <w:left w:w="100" w:type="dxa"/>
            </w:tcMar>
            <w:vAlign w:val="center"/>
          </w:tcPr>
          <w:p w:rsidR="00C95DA3" w:rsidRPr="009D19C7" w:rsidRDefault="00C95DA3" w:rsidP="001907D1">
            <w:pPr>
              <w:spacing w:after="0" w:line="240" w:lineRule="auto"/>
              <w:ind w:left="135"/>
              <w:rPr>
                <w:sz w:val="24"/>
                <w:szCs w:val="24"/>
              </w:rPr>
            </w:pPr>
          </w:p>
        </w:tc>
        <w:tc>
          <w:tcPr>
            <w:tcW w:w="3103" w:type="dxa"/>
            <w:tcMar>
              <w:top w:w="50" w:type="dxa"/>
              <w:left w:w="100" w:type="dxa"/>
            </w:tcMar>
            <w:vAlign w:val="center"/>
          </w:tcPr>
          <w:p w:rsidR="00C95DA3" w:rsidRPr="009D19C7" w:rsidRDefault="00C95DA3" w:rsidP="001907D1">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cd</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de</w:t>
              </w:r>
            </w:hyperlink>
          </w:p>
        </w:tc>
        <w:tc>
          <w:tcPr>
            <w:tcW w:w="909" w:type="dxa"/>
            <w:tcMar>
              <w:top w:w="50" w:type="dxa"/>
              <w:left w:w="100" w:type="dxa"/>
            </w:tcMar>
            <w:vAlign w:val="center"/>
          </w:tcPr>
          <w:p w:rsidR="00C95DA3" w:rsidRPr="009D19C7" w:rsidRDefault="00C95DA3" w:rsidP="001907D1">
            <w:pPr>
              <w:spacing w:after="0" w:line="240" w:lineRule="auto"/>
              <w:ind w:left="135"/>
              <w:rPr>
                <w:sz w:val="24"/>
                <w:szCs w:val="24"/>
              </w:rPr>
            </w:pPr>
            <w:r w:rsidRPr="009D19C7">
              <w:rPr>
                <w:rFonts w:ascii="Times New Roman" w:hAnsi="Times New Roman"/>
                <w:color w:val="000000"/>
                <w:sz w:val="24"/>
                <w:szCs w:val="24"/>
              </w:rPr>
              <w:lastRenderedPageBreak/>
              <w:t>п 9</w:t>
            </w:r>
          </w:p>
        </w:tc>
      </w:tr>
      <w:tr w:rsidR="00C95DA3" w:rsidRPr="009D19C7" w:rsidTr="001907D1">
        <w:trPr>
          <w:trHeight w:val="144"/>
          <w:tblCellSpacing w:w="20" w:type="nil"/>
        </w:trPr>
        <w:tc>
          <w:tcPr>
            <w:tcW w:w="880" w:type="dxa"/>
            <w:tcMar>
              <w:top w:w="50" w:type="dxa"/>
              <w:left w:w="100" w:type="dxa"/>
            </w:tcMar>
            <w:vAlign w:val="center"/>
          </w:tcPr>
          <w:p w:rsidR="00C95DA3" w:rsidRPr="009D19C7" w:rsidRDefault="00C95DA3" w:rsidP="001907D1">
            <w:pPr>
              <w:spacing w:after="0" w:line="240" w:lineRule="auto"/>
              <w:rPr>
                <w:sz w:val="24"/>
                <w:szCs w:val="24"/>
              </w:rPr>
            </w:pPr>
            <w:r w:rsidRPr="009D19C7">
              <w:rPr>
                <w:rFonts w:ascii="Times New Roman" w:hAnsi="Times New Roman"/>
                <w:color w:val="000000"/>
                <w:sz w:val="24"/>
                <w:szCs w:val="24"/>
              </w:rPr>
              <w:lastRenderedPageBreak/>
              <w:t>11</w:t>
            </w:r>
          </w:p>
        </w:tc>
        <w:tc>
          <w:tcPr>
            <w:tcW w:w="5741" w:type="dxa"/>
            <w:tcMar>
              <w:top w:w="50" w:type="dxa"/>
              <w:left w:w="100" w:type="dxa"/>
            </w:tcMar>
            <w:vAlign w:val="center"/>
          </w:tcPr>
          <w:p w:rsidR="00C95DA3" w:rsidRPr="009D19C7" w:rsidRDefault="00C95DA3" w:rsidP="001907D1">
            <w:pPr>
              <w:spacing w:after="0" w:line="240" w:lineRule="auto"/>
              <w:ind w:left="135"/>
              <w:rPr>
                <w:sz w:val="24"/>
                <w:szCs w:val="24"/>
                <w:lang w:val="ru-RU"/>
              </w:rPr>
            </w:pPr>
            <w:r w:rsidRPr="009D19C7">
              <w:rPr>
                <w:rFonts w:ascii="Times New Roman" w:hAnsi="Times New Roman"/>
                <w:color w:val="000000"/>
                <w:sz w:val="24"/>
                <w:szCs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010" w:type="dxa"/>
            <w:tcMar>
              <w:top w:w="50" w:type="dxa"/>
              <w:left w:w="100" w:type="dxa"/>
            </w:tcMar>
            <w:vAlign w:val="center"/>
          </w:tcPr>
          <w:p w:rsidR="00C95DA3" w:rsidRPr="009D19C7" w:rsidRDefault="00C95DA3" w:rsidP="001907D1">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C95DA3" w:rsidRPr="009D19C7" w:rsidRDefault="00C95DA3" w:rsidP="001907D1">
            <w:pPr>
              <w:spacing w:after="0" w:line="240" w:lineRule="auto"/>
              <w:ind w:left="135"/>
              <w:jc w:val="center"/>
              <w:rPr>
                <w:sz w:val="24"/>
                <w:szCs w:val="24"/>
              </w:rPr>
            </w:pPr>
          </w:p>
        </w:tc>
        <w:tc>
          <w:tcPr>
            <w:tcW w:w="1134" w:type="dxa"/>
            <w:tcMar>
              <w:top w:w="50" w:type="dxa"/>
              <w:left w:w="100" w:type="dxa"/>
            </w:tcMar>
            <w:vAlign w:val="center"/>
          </w:tcPr>
          <w:p w:rsidR="00C95DA3" w:rsidRPr="009D19C7" w:rsidRDefault="00C95DA3" w:rsidP="001907D1">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49" w:type="dxa"/>
            <w:tcMar>
              <w:top w:w="50" w:type="dxa"/>
              <w:left w:w="100" w:type="dxa"/>
            </w:tcMar>
            <w:vAlign w:val="center"/>
          </w:tcPr>
          <w:p w:rsidR="00C95DA3" w:rsidRPr="00C1553C" w:rsidRDefault="00C1553C" w:rsidP="001907D1">
            <w:pPr>
              <w:spacing w:after="0" w:line="240" w:lineRule="auto"/>
              <w:ind w:left="135"/>
              <w:rPr>
                <w:sz w:val="24"/>
                <w:szCs w:val="24"/>
                <w:lang w:val="ru-RU"/>
              </w:rPr>
            </w:pPr>
            <w:r>
              <w:rPr>
                <w:sz w:val="24"/>
                <w:szCs w:val="24"/>
                <w:lang w:val="ru-RU"/>
              </w:rPr>
              <w:t>18.11</w:t>
            </w:r>
          </w:p>
        </w:tc>
        <w:tc>
          <w:tcPr>
            <w:tcW w:w="3103" w:type="dxa"/>
            <w:tcMar>
              <w:top w:w="50" w:type="dxa"/>
              <w:left w:w="100" w:type="dxa"/>
            </w:tcMar>
            <w:vAlign w:val="center"/>
          </w:tcPr>
          <w:p w:rsidR="00C95DA3" w:rsidRPr="009D19C7" w:rsidRDefault="00C95DA3" w:rsidP="001907D1">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cddde</w:t>
              </w:r>
            </w:hyperlink>
          </w:p>
        </w:tc>
        <w:tc>
          <w:tcPr>
            <w:tcW w:w="909" w:type="dxa"/>
            <w:tcMar>
              <w:top w:w="50" w:type="dxa"/>
              <w:left w:w="100" w:type="dxa"/>
            </w:tcMar>
            <w:vAlign w:val="center"/>
          </w:tcPr>
          <w:p w:rsidR="00C95DA3" w:rsidRPr="009D19C7" w:rsidRDefault="00C95DA3" w:rsidP="001907D1">
            <w:pPr>
              <w:spacing w:after="0" w:line="240" w:lineRule="auto"/>
              <w:ind w:left="135"/>
              <w:rPr>
                <w:sz w:val="24"/>
                <w:szCs w:val="24"/>
              </w:rPr>
            </w:pPr>
            <w:r w:rsidRPr="009D19C7">
              <w:rPr>
                <w:rFonts w:ascii="Times New Roman" w:hAnsi="Times New Roman"/>
                <w:color w:val="000000"/>
                <w:sz w:val="24"/>
                <w:szCs w:val="24"/>
              </w:rPr>
              <w:t>п 10, стр 68 л/р</w:t>
            </w:r>
          </w:p>
        </w:tc>
      </w:tr>
      <w:tr w:rsidR="00C95DA3" w:rsidRPr="009D19C7" w:rsidTr="001907D1">
        <w:trPr>
          <w:trHeight w:val="144"/>
          <w:tblCellSpacing w:w="20" w:type="nil"/>
        </w:trPr>
        <w:tc>
          <w:tcPr>
            <w:tcW w:w="880" w:type="dxa"/>
            <w:tcMar>
              <w:top w:w="50" w:type="dxa"/>
              <w:left w:w="100" w:type="dxa"/>
            </w:tcMar>
            <w:vAlign w:val="center"/>
          </w:tcPr>
          <w:p w:rsidR="00C95DA3" w:rsidRPr="009D19C7" w:rsidRDefault="00C95DA3" w:rsidP="001907D1">
            <w:pPr>
              <w:spacing w:after="0" w:line="240" w:lineRule="auto"/>
              <w:rPr>
                <w:sz w:val="24"/>
                <w:szCs w:val="24"/>
              </w:rPr>
            </w:pPr>
            <w:r w:rsidRPr="009D19C7">
              <w:rPr>
                <w:rFonts w:ascii="Times New Roman" w:hAnsi="Times New Roman"/>
                <w:color w:val="000000"/>
                <w:sz w:val="24"/>
                <w:szCs w:val="24"/>
              </w:rPr>
              <w:t>12</w:t>
            </w:r>
          </w:p>
        </w:tc>
        <w:tc>
          <w:tcPr>
            <w:tcW w:w="5741" w:type="dxa"/>
            <w:tcMar>
              <w:top w:w="50" w:type="dxa"/>
              <w:left w:w="100" w:type="dxa"/>
            </w:tcMar>
            <w:vAlign w:val="center"/>
          </w:tcPr>
          <w:p w:rsidR="00C95DA3" w:rsidRPr="009D19C7" w:rsidRDefault="00C95DA3" w:rsidP="001907D1">
            <w:pPr>
              <w:spacing w:after="0" w:line="240" w:lineRule="auto"/>
              <w:ind w:left="135"/>
              <w:rPr>
                <w:sz w:val="24"/>
                <w:szCs w:val="24"/>
              </w:rPr>
            </w:pPr>
            <w:r w:rsidRPr="009D19C7">
              <w:rPr>
                <w:rFonts w:ascii="Times New Roman" w:hAnsi="Times New Roman"/>
                <w:color w:val="000000"/>
                <w:sz w:val="24"/>
                <w:szCs w:val="24"/>
              </w:rPr>
              <w:t>Жизнедеятельность организмов</w:t>
            </w:r>
          </w:p>
        </w:tc>
        <w:tc>
          <w:tcPr>
            <w:tcW w:w="1010" w:type="dxa"/>
            <w:tcMar>
              <w:top w:w="50" w:type="dxa"/>
              <w:left w:w="100" w:type="dxa"/>
            </w:tcMar>
            <w:vAlign w:val="center"/>
          </w:tcPr>
          <w:p w:rsidR="00C95DA3" w:rsidRPr="009D19C7" w:rsidRDefault="00C95DA3" w:rsidP="001907D1">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C95DA3" w:rsidRPr="009D19C7" w:rsidRDefault="00C95DA3" w:rsidP="001907D1">
            <w:pPr>
              <w:spacing w:after="0" w:line="240" w:lineRule="auto"/>
              <w:ind w:left="135"/>
              <w:jc w:val="center"/>
              <w:rPr>
                <w:sz w:val="24"/>
                <w:szCs w:val="24"/>
              </w:rPr>
            </w:pPr>
          </w:p>
        </w:tc>
        <w:tc>
          <w:tcPr>
            <w:tcW w:w="1134" w:type="dxa"/>
            <w:tcMar>
              <w:top w:w="50" w:type="dxa"/>
              <w:left w:w="100" w:type="dxa"/>
            </w:tcMar>
            <w:vAlign w:val="center"/>
          </w:tcPr>
          <w:p w:rsidR="00C95DA3" w:rsidRPr="009D19C7" w:rsidRDefault="00C95DA3" w:rsidP="001907D1">
            <w:pPr>
              <w:spacing w:after="0" w:line="240" w:lineRule="auto"/>
              <w:ind w:left="135"/>
              <w:jc w:val="center"/>
              <w:rPr>
                <w:sz w:val="24"/>
                <w:szCs w:val="24"/>
              </w:rPr>
            </w:pPr>
          </w:p>
        </w:tc>
        <w:tc>
          <w:tcPr>
            <w:tcW w:w="949" w:type="dxa"/>
            <w:tcMar>
              <w:top w:w="50" w:type="dxa"/>
              <w:left w:w="100" w:type="dxa"/>
            </w:tcMar>
            <w:vAlign w:val="center"/>
          </w:tcPr>
          <w:p w:rsidR="00C95DA3" w:rsidRPr="00C1553C" w:rsidRDefault="00C1553C" w:rsidP="001907D1">
            <w:pPr>
              <w:spacing w:after="0" w:line="240" w:lineRule="auto"/>
              <w:ind w:left="135"/>
              <w:rPr>
                <w:sz w:val="24"/>
                <w:szCs w:val="24"/>
                <w:lang w:val="ru-RU"/>
              </w:rPr>
            </w:pPr>
            <w:r>
              <w:rPr>
                <w:sz w:val="24"/>
                <w:szCs w:val="24"/>
                <w:lang w:val="ru-RU"/>
              </w:rPr>
              <w:t>25.11</w:t>
            </w:r>
          </w:p>
        </w:tc>
        <w:tc>
          <w:tcPr>
            <w:tcW w:w="3103" w:type="dxa"/>
            <w:tcMar>
              <w:top w:w="50" w:type="dxa"/>
              <w:left w:w="100" w:type="dxa"/>
            </w:tcMar>
            <w:vAlign w:val="center"/>
          </w:tcPr>
          <w:p w:rsidR="00C95DA3" w:rsidRPr="009D19C7" w:rsidRDefault="00C95DA3" w:rsidP="001907D1">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ce</w:t>
              </w:r>
              <w:r w:rsidRPr="009D19C7">
                <w:rPr>
                  <w:rFonts w:ascii="Times New Roman" w:hAnsi="Times New Roman"/>
                  <w:color w:val="0000FF"/>
                  <w:sz w:val="24"/>
                  <w:szCs w:val="24"/>
                  <w:u w:val="single"/>
                  <w:lang w:val="ru-RU"/>
                </w:rPr>
                <w:t>568</w:t>
              </w:r>
            </w:hyperlink>
          </w:p>
        </w:tc>
        <w:tc>
          <w:tcPr>
            <w:tcW w:w="909" w:type="dxa"/>
            <w:tcMar>
              <w:top w:w="50" w:type="dxa"/>
              <w:left w:w="100" w:type="dxa"/>
            </w:tcMar>
            <w:vAlign w:val="center"/>
          </w:tcPr>
          <w:p w:rsidR="00C95DA3" w:rsidRPr="009D19C7" w:rsidRDefault="00C95DA3" w:rsidP="001907D1">
            <w:pPr>
              <w:spacing w:after="0" w:line="240" w:lineRule="auto"/>
              <w:ind w:left="135"/>
              <w:rPr>
                <w:sz w:val="24"/>
                <w:szCs w:val="24"/>
              </w:rPr>
            </w:pPr>
            <w:r w:rsidRPr="009D19C7">
              <w:rPr>
                <w:rFonts w:ascii="Times New Roman" w:hAnsi="Times New Roman"/>
                <w:color w:val="000000"/>
                <w:sz w:val="24"/>
                <w:szCs w:val="24"/>
              </w:rPr>
              <w:t>п 11</w:t>
            </w:r>
          </w:p>
        </w:tc>
      </w:tr>
      <w:tr w:rsidR="00C95DA3" w:rsidRPr="009D19C7" w:rsidTr="001907D1">
        <w:trPr>
          <w:trHeight w:val="144"/>
          <w:tblCellSpacing w:w="20" w:type="nil"/>
        </w:trPr>
        <w:tc>
          <w:tcPr>
            <w:tcW w:w="880" w:type="dxa"/>
            <w:tcMar>
              <w:top w:w="50" w:type="dxa"/>
              <w:left w:w="100" w:type="dxa"/>
            </w:tcMar>
            <w:vAlign w:val="center"/>
          </w:tcPr>
          <w:p w:rsidR="00C95DA3" w:rsidRPr="009D19C7" w:rsidRDefault="00C95DA3" w:rsidP="001907D1">
            <w:pPr>
              <w:spacing w:after="0" w:line="240" w:lineRule="auto"/>
              <w:rPr>
                <w:sz w:val="24"/>
                <w:szCs w:val="24"/>
              </w:rPr>
            </w:pPr>
            <w:r w:rsidRPr="009D19C7">
              <w:rPr>
                <w:rFonts w:ascii="Times New Roman" w:hAnsi="Times New Roman"/>
                <w:color w:val="000000"/>
                <w:sz w:val="24"/>
                <w:szCs w:val="24"/>
              </w:rPr>
              <w:t>13</w:t>
            </w:r>
          </w:p>
        </w:tc>
        <w:tc>
          <w:tcPr>
            <w:tcW w:w="5741" w:type="dxa"/>
            <w:tcMar>
              <w:top w:w="50" w:type="dxa"/>
              <w:left w:w="100" w:type="dxa"/>
            </w:tcMar>
            <w:vAlign w:val="center"/>
          </w:tcPr>
          <w:p w:rsidR="00C95DA3" w:rsidRPr="009D19C7" w:rsidRDefault="00C95DA3" w:rsidP="001907D1">
            <w:pPr>
              <w:spacing w:after="0" w:line="240" w:lineRule="auto"/>
              <w:ind w:left="135"/>
              <w:rPr>
                <w:sz w:val="24"/>
                <w:szCs w:val="24"/>
                <w:lang w:val="ru-RU"/>
              </w:rPr>
            </w:pPr>
            <w:r w:rsidRPr="009D19C7">
              <w:rPr>
                <w:rFonts w:ascii="Times New Roman" w:hAnsi="Times New Roman"/>
                <w:color w:val="000000"/>
                <w:sz w:val="24"/>
                <w:szCs w:val="24"/>
                <w:lang w:val="ru-RU"/>
              </w:rPr>
              <w:t>Свойства живых организмов. Лабораторная работа «Наблюдение за потреблением воды растением»</w:t>
            </w:r>
          </w:p>
        </w:tc>
        <w:tc>
          <w:tcPr>
            <w:tcW w:w="1010" w:type="dxa"/>
            <w:tcMar>
              <w:top w:w="50" w:type="dxa"/>
              <w:left w:w="100" w:type="dxa"/>
            </w:tcMar>
            <w:vAlign w:val="center"/>
          </w:tcPr>
          <w:p w:rsidR="00C95DA3" w:rsidRPr="009D19C7" w:rsidRDefault="00C95DA3" w:rsidP="001907D1">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C95DA3" w:rsidRPr="009D19C7" w:rsidRDefault="00C95DA3" w:rsidP="001907D1">
            <w:pPr>
              <w:spacing w:after="0" w:line="240" w:lineRule="auto"/>
              <w:ind w:left="135"/>
              <w:jc w:val="center"/>
              <w:rPr>
                <w:sz w:val="24"/>
                <w:szCs w:val="24"/>
              </w:rPr>
            </w:pPr>
          </w:p>
        </w:tc>
        <w:tc>
          <w:tcPr>
            <w:tcW w:w="1134" w:type="dxa"/>
            <w:tcMar>
              <w:top w:w="50" w:type="dxa"/>
              <w:left w:w="100" w:type="dxa"/>
            </w:tcMar>
            <w:vAlign w:val="center"/>
          </w:tcPr>
          <w:p w:rsidR="00C95DA3" w:rsidRPr="009D19C7" w:rsidRDefault="00C95DA3" w:rsidP="001907D1">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49" w:type="dxa"/>
            <w:tcMar>
              <w:top w:w="50" w:type="dxa"/>
              <w:left w:w="100" w:type="dxa"/>
            </w:tcMar>
            <w:vAlign w:val="center"/>
          </w:tcPr>
          <w:p w:rsidR="00C95DA3" w:rsidRPr="00C1553C" w:rsidRDefault="00C1553C" w:rsidP="001907D1">
            <w:pPr>
              <w:spacing w:after="0" w:line="240" w:lineRule="auto"/>
              <w:ind w:left="135"/>
              <w:rPr>
                <w:sz w:val="24"/>
                <w:szCs w:val="24"/>
                <w:lang w:val="ru-RU"/>
              </w:rPr>
            </w:pPr>
            <w:r>
              <w:rPr>
                <w:sz w:val="24"/>
                <w:szCs w:val="24"/>
                <w:lang w:val="ru-RU"/>
              </w:rPr>
              <w:t>02.12</w:t>
            </w:r>
          </w:p>
        </w:tc>
        <w:tc>
          <w:tcPr>
            <w:tcW w:w="3103" w:type="dxa"/>
            <w:tcMar>
              <w:top w:w="50" w:type="dxa"/>
              <w:left w:w="100" w:type="dxa"/>
            </w:tcMar>
            <w:vAlign w:val="center"/>
          </w:tcPr>
          <w:p w:rsidR="00C95DA3" w:rsidRPr="009D19C7" w:rsidRDefault="00C95DA3" w:rsidP="001907D1">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ce</w:t>
              </w:r>
              <w:r w:rsidRPr="009D19C7">
                <w:rPr>
                  <w:rFonts w:ascii="Times New Roman" w:hAnsi="Times New Roman"/>
                  <w:color w:val="0000FF"/>
                  <w:sz w:val="24"/>
                  <w:szCs w:val="24"/>
                  <w:u w:val="single"/>
                  <w:lang w:val="ru-RU"/>
                </w:rPr>
                <w:t>73</w:t>
              </w:r>
              <w:r w:rsidRPr="009D19C7">
                <w:rPr>
                  <w:rFonts w:ascii="Times New Roman" w:hAnsi="Times New Roman"/>
                  <w:color w:val="0000FF"/>
                  <w:sz w:val="24"/>
                  <w:szCs w:val="24"/>
                  <w:u w:val="single"/>
                </w:rPr>
                <w:t>e</w:t>
              </w:r>
            </w:hyperlink>
          </w:p>
        </w:tc>
        <w:tc>
          <w:tcPr>
            <w:tcW w:w="909" w:type="dxa"/>
            <w:tcMar>
              <w:top w:w="50" w:type="dxa"/>
              <w:left w:w="100" w:type="dxa"/>
            </w:tcMar>
            <w:vAlign w:val="center"/>
          </w:tcPr>
          <w:p w:rsidR="00C95DA3" w:rsidRPr="009D19C7" w:rsidRDefault="00C95DA3" w:rsidP="001907D1">
            <w:pPr>
              <w:spacing w:after="0" w:line="240" w:lineRule="auto"/>
              <w:ind w:left="135"/>
              <w:rPr>
                <w:sz w:val="24"/>
                <w:szCs w:val="24"/>
              </w:rPr>
            </w:pPr>
            <w:r w:rsidRPr="009D19C7">
              <w:rPr>
                <w:rFonts w:ascii="Times New Roman" w:hAnsi="Times New Roman"/>
                <w:color w:val="000000"/>
                <w:sz w:val="24"/>
                <w:szCs w:val="24"/>
              </w:rPr>
              <w:t>п 11, стр 73 л/р</w:t>
            </w:r>
          </w:p>
        </w:tc>
      </w:tr>
      <w:tr w:rsidR="00C95DA3" w:rsidRPr="009D19C7" w:rsidTr="001907D1">
        <w:trPr>
          <w:trHeight w:val="144"/>
          <w:tblCellSpacing w:w="20" w:type="nil"/>
        </w:trPr>
        <w:tc>
          <w:tcPr>
            <w:tcW w:w="880" w:type="dxa"/>
            <w:tcMar>
              <w:top w:w="50" w:type="dxa"/>
              <w:left w:w="100" w:type="dxa"/>
            </w:tcMar>
            <w:vAlign w:val="center"/>
          </w:tcPr>
          <w:p w:rsidR="00C95DA3" w:rsidRPr="009D19C7" w:rsidRDefault="00C95DA3" w:rsidP="001907D1">
            <w:pPr>
              <w:spacing w:after="0" w:line="240" w:lineRule="auto"/>
              <w:rPr>
                <w:sz w:val="24"/>
                <w:szCs w:val="24"/>
              </w:rPr>
            </w:pPr>
            <w:r w:rsidRPr="009D19C7">
              <w:rPr>
                <w:rFonts w:ascii="Times New Roman" w:hAnsi="Times New Roman"/>
                <w:color w:val="000000"/>
                <w:sz w:val="24"/>
                <w:szCs w:val="24"/>
              </w:rPr>
              <w:t>14</w:t>
            </w:r>
          </w:p>
        </w:tc>
        <w:tc>
          <w:tcPr>
            <w:tcW w:w="5741" w:type="dxa"/>
            <w:tcMar>
              <w:top w:w="50" w:type="dxa"/>
              <w:left w:w="100" w:type="dxa"/>
            </w:tcMar>
            <w:vAlign w:val="center"/>
          </w:tcPr>
          <w:p w:rsidR="00C95DA3" w:rsidRPr="009D19C7" w:rsidRDefault="00C95DA3" w:rsidP="001907D1">
            <w:pPr>
              <w:spacing w:after="0" w:line="240" w:lineRule="auto"/>
              <w:ind w:left="135"/>
              <w:rPr>
                <w:sz w:val="24"/>
                <w:szCs w:val="24"/>
                <w:lang w:val="ru-RU"/>
              </w:rPr>
            </w:pPr>
            <w:r w:rsidRPr="009D19C7">
              <w:rPr>
                <w:rFonts w:ascii="Times New Roman" w:hAnsi="Times New Roman"/>
                <w:color w:val="000000"/>
                <w:sz w:val="24"/>
                <w:szCs w:val="24"/>
                <w:lang w:val="ru-RU"/>
              </w:rPr>
              <w:t>Разнообразие организмов и их классификация. Практическая работа «Ознакомление с принципами систематики организмов»</w:t>
            </w:r>
          </w:p>
        </w:tc>
        <w:tc>
          <w:tcPr>
            <w:tcW w:w="1010" w:type="dxa"/>
            <w:tcMar>
              <w:top w:w="50" w:type="dxa"/>
              <w:left w:w="100" w:type="dxa"/>
            </w:tcMar>
            <w:vAlign w:val="center"/>
          </w:tcPr>
          <w:p w:rsidR="00C95DA3" w:rsidRPr="009D19C7" w:rsidRDefault="00C95DA3" w:rsidP="001907D1">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C95DA3" w:rsidRPr="009D19C7" w:rsidRDefault="00C95DA3" w:rsidP="001907D1">
            <w:pPr>
              <w:spacing w:after="0" w:line="240" w:lineRule="auto"/>
              <w:ind w:left="135"/>
              <w:jc w:val="center"/>
              <w:rPr>
                <w:sz w:val="24"/>
                <w:szCs w:val="24"/>
              </w:rPr>
            </w:pPr>
          </w:p>
        </w:tc>
        <w:tc>
          <w:tcPr>
            <w:tcW w:w="1134" w:type="dxa"/>
            <w:tcMar>
              <w:top w:w="50" w:type="dxa"/>
              <w:left w:w="100" w:type="dxa"/>
            </w:tcMar>
            <w:vAlign w:val="center"/>
          </w:tcPr>
          <w:p w:rsidR="00C95DA3" w:rsidRPr="009D19C7" w:rsidRDefault="00C95DA3" w:rsidP="001907D1">
            <w:pPr>
              <w:spacing w:after="0" w:line="240" w:lineRule="auto"/>
              <w:ind w:left="135"/>
              <w:jc w:val="center"/>
              <w:rPr>
                <w:sz w:val="24"/>
                <w:szCs w:val="24"/>
              </w:rPr>
            </w:pPr>
          </w:p>
        </w:tc>
        <w:tc>
          <w:tcPr>
            <w:tcW w:w="949" w:type="dxa"/>
            <w:tcMar>
              <w:top w:w="50" w:type="dxa"/>
              <w:left w:w="100" w:type="dxa"/>
            </w:tcMar>
            <w:vAlign w:val="center"/>
          </w:tcPr>
          <w:p w:rsidR="00C95DA3" w:rsidRPr="00C1553C" w:rsidRDefault="00C1553C" w:rsidP="001907D1">
            <w:pPr>
              <w:spacing w:after="0" w:line="240" w:lineRule="auto"/>
              <w:ind w:left="135"/>
              <w:rPr>
                <w:sz w:val="24"/>
                <w:szCs w:val="24"/>
                <w:lang w:val="ru-RU"/>
              </w:rPr>
            </w:pPr>
            <w:r>
              <w:rPr>
                <w:sz w:val="24"/>
                <w:szCs w:val="24"/>
                <w:lang w:val="ru-RU"/>
              </w:rPr>
              <w:t>09.12</w:t>
            </w:r>
          </w:p>
        </w:tc>
        <w:tc>
          <w:tcPr>
            <w:tcW w:w="3103" w:type="dxa"/>
            <w:tcMar>
              <w:top w:w="50" w:type="dxa"/>
              <w:left w:w="100" w:type="dxa"/>
            </w:tcMar>
            <w:vAlign w:val="center"/>
          </w:tcPr>
          <w:p w:rsidR="00C95DA3" w:rsidRPr="009D19C7" w:rsidRDefault="00C95DA3" w:rsidP="001907D1">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ce</w:t>
              </w:r>
              <w:r w:rsidRPr="009D19C7">
                <w:rPr>
                  <w:rFonts w:ascii="Times New Roman" w:hAnsi="Times New Roman"/>
                  <w:color w:val="0000FF"/>
                  <w:sz w:val="24"/>
                  <w:szCs w:val="24"/>
                  <w:u w:val="single"/>
                  <w:lang w:val="ru-RU"/>
                </w:rPr>
                <w:t>8</w:t>
              </w:r>
              <w:r w:rsidRPr="009D19C7">
                <w:rPr>
                  <w:rFonts w:ascii="Times New Roman" w:hAnsi="Times New Roman"/>
                  <w:color w:val="0000FF"/>
                  <w:sz w:val="24"/>
                  <w:szCs w:val="24"/>
                  <w:u w:val="single"/>
                </w:rPr>
                <w:t>ec</w:t>
              </w:r>
            </w:hyperlink>
          </w:p>
        </w:tc>
        <w:tc>
          <w:tcPr>
            <w:tcW w:w="909" w:type="dxa"/>
            <w:tcMar>
              <w:top w:w="50" w:type="dxa"/>
              <w:left w:w="100" w:type="dxa"/>
            </w:tcMar>
            <w:vAlign w:val="center"/>
          </w:tcPr>
          <w:p w:rsidR="00C95DA3" w:rsidRPr="009D19C7" w:rsidRDefault="00C95DA3" w:rsidP="001907D1">
            <w:pPr>
              <w:spacing w:after="0" w:line="240" w:lineRule="auto"/>
              <w:ind w:left="135"/>
              <w:rPr>
                <w:sz w:val="24"/>
                <w:szCs w:val="24"/>
              </w:rPr>
            </w:pPr>
            <w:r w:rsidRPr="009D19C7">
              <w:rPr>
                <w:rFonts w:ascii="Times New Roman" w:hAnsi="Times New Roman"/>
                <w:color w:val="000000"/>
                <w:sz w:val="24"/>
                <w:szCs w:val="24"/>
              </w:rPr>
              <w:t>п 12, стр 79 п/р</w:t>
            </w:r>
          </w:p>
        </w:tc>
      </w:tr>
      <w:tr w:rsidR="00C95DA3" w:rsidRPr="009D19C7" w:rsidTr="001907D1">
        <w:trPr>
          <w:trHeight w:val="144"/>
          <w:tblCellSpacing w:w="20" w:type="nil"/>
        </w:trPr>
        <w:tc>
          <w:tcPr>
            <w:tcW w:w="880" w:type="dxa"/>
            <w:tcMar>
              <w:top w:w="50" w:type="dxa"/>
              <w:left w:w="100" w:type="dxa"/>
            </w:tcMar>
            <w:vAlign w:val="center"/>
          </w:tcPr>
          <w:p w:rsidR="00C95DA3" w:rsidRPr="009D19C7" w:rsidRDefault="00C95DA3" w:rsidP="001907D1">
            <w:pPr>
              <w:spacing w:after="0" w:line="240" w:lineRule="auto"/>
              <w:rPr>
                <w:sz w:val="24"/>
                <w:szCs w:val="24"/>
              </w:rPr>
            </w:pPr>
            <w:r w:rsidRPr="009D19C7">
              <w:rPr>
                <w:rFonts w:ascii="Times New Roman" w:hAnsi="Times New Roman"/>
                <w:color w:val="000000"/>
                <w:sz w:val="24"/>
                <w:szCs w:val="24"/>
              </w:rPr>
              <w:t>15</w:t>
            </w:r>
          </w:p>
        </w:tc>
        <w:tc>
          <w:tcPr>
            <w:tcW w:w="5741" w:type="dxa"/>
            <w:tcMar>
              <w:top w:w="50" w:type="dxa"/>
              <w:left w:w="100" w:type="dxa"/>
            </w:tcMar>
            <w:vAlign w:val="center"/>
          </w:tcPr>
          <w:p w:rsidR="00C95DA3" w:rsidRPr="009D19C7" w:rsidRDefault="00C95DA3" w:rsidP="001907D1">
            <w:pPr>
              <w:spacing w:after="0" w:line="240" w:lineRule="auto"/>
              <w:ind w:left="135"/>
              <w:rPr>
                <w:sz w:val="24"/>
                <w:szCs w:val="24"/>
              </w:rPr>
            </w:pPr>
            <w:r w:rsidRPr="009D19C7">
              <w:rPr>
                <w:rFonts w:ascii="Times New Roman" w:hAnsi="Times New Roman"/>
                <w:color w:val="000000"/>
                <w:sz w:val="24"/>
                <w:szCs w:val="24"/>
              </w:rPr>
              <w:t>Многообразие и значение растений</w:t>
            </w:r>
          </w:p>
        </w:tc>
        <w:tc>
          <w:tcPr>
            <w:tcW w:w="1010" w:type="dxa"/>
            <w:tcMar>
              <w:top w:w="50" w:type="dxa"/>
              <w:left w:w="100" w:type="dxa"/>
            </w:tcMar>
            <w:vAlign w:val="center"/>
          </w:tcPr>
          <w:p w:rsidR="00C95DA3" w:rsidRPr="009D19C7" w:rsidRDefault="00C95DA3" w:rsidP="001907D1">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C95DA3" w:rsidRPr="009D19C7" w:rsidRDefault="00C95DA3" w:rsidP="001907D1">
            <w:pPr>
              <w:spacing w:after="0" w:line="240" w:lineRule="auto"/>
              <w:ind w:left="135"/>
              <w:jc w:val="center"/>
              <w:rPr>
                <w:sz w:val="24"/>
                <w:szCs w:val="24"/>
              </w:rPr>
            </w:pPr>
          </w:p>
        </w:tc>
        <w:tc>
          <w:tcPr>
            <w:tcW w:w="1134" w:type="dxa"/>
            <w:tcMar>
              <w:top w:w="50" w:type="dxa"/>
              <w:left w:w="100" w:type="dxa"/>
            </w:tcMar>
            <w:vAlign w:val="center"/>
          </w:tcPr>
          <w:p w:rsidR="00C95DA3" w:rsidRPr="009D19C7" w:rsidRDefault="00C95DA3" w:rsidP="001907D1">
            <w:pPr>
              <w:spacing w:after="0" w:line="240" w:lineRule="auto"/>
              <w:ind w:left="135"/>
              <w:jc w:val="center"/>
              <w:rPr>
                <w:sz w:val="24"/>
                <w:szCs w:val="24"/>
              </w:rPr>
            </w:pPr>
          </w:p>
        </w:tc>
        <w:tc>
          <w:tcPr>
            <w:tcW w:w="949" w:type="dxa"/>
            <w:tcMar>
              <w:top w:w="50" w:type="dxa"/>
              <w:left w:w="100" w:type="dxa"/>
            </w:tcMar>
            <w:vAlign w:val="center"/>
          </w:tcPr>
          <w:p w:rsidR="00C95DA3" w:rsidRPr="00C1553C" w:rsidRDefault="00C1553C" w:rsidP="001907D1">
            <w:pPr>
              <w:spacing w:after="0" w:line="240" w:lineRule="auto"/>
              <w:ind w:left="135"/>
              <w:rPr>
                <w:sz w:val="24"/>
                <w:szCs w:val="24"/>
                <w:lang w:val="ru-RU"/>
              </w:rPr>
            </w:pPr>
            <w:r>
              <w:rPr>
                <w:sz w:val="24"/>
                <w:szCs w:val="24"/>
                <w:lang w:val="ru-RU"/>
              </w:rPr>
              <w:t>16.12</w:t>
            </w:r>
          </w:p>
        </w:tc>
        <w:tc>
          <w:tcPr>
            <w:tcW w:w="3103" w:type="dxa"/>
            <w:tcMar>
              <w:top w:w="50" w:type="dxa"/>
              <w:left w:w="100" w:type="dxa"/>
            </w:tcMar>
            <w:vAlign w:val="center"/>
          </w:tcPr>
          <w:p w:rsidR="00C95DA3" w:rsidRPr="00F04A95" w:rsidRDefault="00F04A95" w:rsidP="001907D1">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ce</w:t>
              </w:r>
              <w:r w:rsidRPr="009D19C7">
                <w:rPr>
                  <w:rFonts w:ascii="Times New Roman" w:hAnsi="Times New Roman"/>
                  <w:color w:val="0000FF"/>
                  <w:sz w:val="24"/>
                  <w:szCs w:val="24"/>
                  <w:u w:val="single"/>
                  <w:lang w:val="ru-RU"/>
                </w:rPr>
                <w:t>8</w:t>
              </w:r>
              <w:r w:rsidRPr="009D19C7">
                <w:rPr>
                  <w:rFonts w:ascii="Times New Roman" w:hAnsi="Times New Roman"/>
                  <w:color w:val="0000FF"/>
                  <w:sz w:val="24"/>
                  <w:szCs w:val="24"/>
                  <w:u w:val="single"/>
                </w:rPr>
                <w:t>ec</w:t>
              </w:r>
            </w:hyperlink>
          </w:p>
        </w:tc>
        <w:tc>
          <w:tcPr>
            <w:tcW w:w="909" w:type="dxa"/>
            <w:tcMar>
              <w:top w:w="50" w:type="dxa"/>
              <w:left w:w="100" w:type="dxa"/>
            </w:tcMar>
            <w:vAlign w:val="center"/>
          </w:tcPr>
          <w:p w:rsidR="00C95DA3" w:rsidRPr="009D19C7" w:rsidRDefault="00C95DA3" w:rsidP="001907D1">
            <w:pPr>
              <w:spacing w:after="0" w:line="240" w:lineRule="auto"/>
              <w:ind w:left="135"/>
              <w:rPr>
                <w:sz w:val="24"/>
                <w:szCs w:val="24"/>
              </w:rPr>
            </w:pPr>
            <w:r w:rsidRPr="009D19C7">
              <w:rPr>
                <w:rFonts w:ascii="Times New Roman" w:hAnsi="Times New Roman"/>
                <w:color w:val="000000"/>
                <w:sz w:val="24"/>
                <w:szCs w:val="24"/>
              </w:rPr>
              <w:t>п 13, стр 80-82</w:t>
            </w:r>
          </w:p>
        </w:tc>
      </w:tr>
      <w:tr w:rsidR="00C95DA3" w:rsidRPr="009D19C7" w:rsidTr="001907D1">
        <w:trPr>
          <w:trHeight w:val="144"/>
          <w:tblCellSpacing w:w="20" w:type="nil"/>
        </w:trPr>
        <w:tc>
          <w:tcPr>
            <w:tcW w:w="880" w:type="dxa"/>
            <w:tcMar>
              <w:top w:w="50" w:type="dxa"/>
              <w:left w:w="100" w:type="dxa"/>
            </w:tcMar>
            <w:vAlign w:val="center"/>
          </w:tcPr>
          <w:p w:rsidR="00C95DA3" w:rsidRPr="009D19C7" w:rsidRDefault="00C95DA3" w:rsidP="001907D1">
            <w:pPr>
              <w:spacing w:after="0" w:line="240" w:lineRule="auto"/>
              <w:rPr>
                <w:sz w:val="24"/>
                <w:szCs w:val="24"/>
              </w:rPr>
            </w:pPr>
            <w:r w:rsidRPr="009D19C7">
              <w:rPr>
                <w:rFonts w:ascii="Times New Roman" w:hAnsi="Times New Roman"/>
                <w:color w:val="000000"/>
                <w:sz w:val="24"/>
                <w:szCs w:val="24"/>
              </w:rPr>
              <w:t>16</w:t>
            </w:r>
          </w:p>
        </w:tc>
        <w:tc>
          <w:tcPr>
            <w:tcW w:w="5741" w:type="dxa"/>
            <w:tcMar>
              <w:top w:w="50" w:type="dxa"/>
              <w:left w:w="100" w:type="dxa"/>
            </w:tcMar>
            <w:vAlign w:val="center"/>
          </w:tcPr>
          <w:p w:rsidR="00C95DA3" w:rsidRPr="009D19C7" w:rsidRDefault="00C95DA3" w:rsidP="001907D1">
            <w:pPr>
              <w:spacing w:after="0" w:line="240" w:lineRule="auto"/>
              <w:ind w:left="135"/>
              <w:rPr>
                <w:sz w:val="24"/>
                <w:szCs w:val="24"/>
              </w:rPr>
            </w:pPr>
            <w:r w:rsidRPr="009D19C7">
              <w:rPr>
                <w:rFonts w:ascii="Times New Roman" w:hAnsi="Times New Roman"/>
                <w:color w:val="000000"/>
                <w:sz w:val="24"/>
                <w:szCs w:val="24"/>
              </w:rPr>
              <w:t>Многообразие и значение животных</w:t>
            </w:r>
          </w:p>
        </w:tc>
        <w:tc>
          <w:tcPr>
            <w:tcW w:w="1010" w:type="dxa"/>
            <w:tcMar>
              <w:top w:w="50" w:type="dxa"/>
              <w:left w:w="100" w:type="dxa"/>
            </w:tcMar>
            <w:vAlign w:val="center"/>
          </w:tcPr>
          <w:p w:rsidR="00C95DA3" w:rsidRPr="009D19C7" w:rsidRDefault="00C95DA3" w:rsidP="001907D1">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C95DA3" w:rsidRPr="009D19C7" w:rsidRDefault="00C95DA3" w:rsidP="001907D1">
            <w:pPr>
              <w:spacing w:after="0" w:line="240" w:lineRule="auto"/>
              <w:ind w:left="135"/>
              <w:jc w:val="center"/>
              <w:rPr>
                <w:sz w:val="24"/>
                <w:szCs w:val="24"/>
              </w:rPr>
            </w:pPr>
          </w:p>
        </w:tc>
        <w:tc>
          <w:tcPr>
            <w:tcW w:w="1134" w:type="dxa"/>
            <w:tcMar>
              <w:top w:w="50" w:type="dxa"/>
              <w:left w:w="100" w:type="dxa"/>
            </w:tcMar>
            <w:vAlign w:val="center"/>
          </w:tcPr>
          <w:p w:rsidR="00C95DA3" w:rsidRPr="009D19C7" w:rsidRDefault="00C95DA3" w:rsidP="001907D1">
            <w:pPr>
              <w:spacing w:after="0" w:line="240" w:lineRule="auto"/>
              <w:ind w:left="135"/>
              <w:jc w:val="center"/>
              <w:rPr>
                <w:sz w:val="24"/>
                <w:szCs w:val="24"/>
              </w:rPr>
            </w:pPr>
          </w:p>
        </w:tc>
        <w:tc>
          <w:tcPr>
            <w:tcW w:w="949" w:type="dxa"/>
            <w:tcMar>
              <w:top w:w="50" w:type="dxa"/>
              <w:left w:w="100" w:type="dxa"/>
            </w:tcMar>
            <w:vAlign w:val="center"/>
          </w:tcPr>
          <w:p w:rsidR="00C95DA3" w:rsidRPr="00C1553C" w:rsidRDefault="00C1553C" w:rsidP="001907D1">
            <w:pPr>
              <w:spacing w:after="0" w:line="240" w:lineRule="auto"/>
              <w:ind w:left="135"/>
              <w:rPr>
                <w:sz w:val="24"/>
                <w:szCs w:val="24"/>
                <w:lang w:val="ru-RU"/>
              </w:rPr>
            </w:pPr>
            <w:r>
              <w:rPr>
                <w:sz w:val="24"/>
                <w:szCs w:val="24"/>
                <w:lang w:val="ru-RU"/>
              </w:rPr>
              <w:t>23.12</w:t>
            </w:r>
          </w:p>
        </w:tc>
        <w:tc>
          <w:tcPr>
            <w:tcW w:w="3103" w:type="dxa"/>
            <w:tcMar>
              <w:top w:w="50" w:type="dxa"/>
              <w:left w:w="100" w:type="dxa"/>
            </w:tcMar>
            <w:vAlign w:val="center"/>
          </w:tcPr>
          <w:p w:rsidR="00C95DA3" w:rsidRPr="00F04A95" w:rsidRDefault="00F04A95" w:rsidP="001907D1">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ce</w:t>
              </w:r>
              <w:r w:rsidRPr="009D19C7">
                <w:rPr>
                  <w:rFonts w:ascii="Times New Roman" w:hAnsi="Times New Roman"/>
                  <w:color w:val="0000FF"/>
                  <w:sz w:val="24"/>
                  <w:szCs w:val="24"/>
                  <w:u w:val="single"/>
                  <w:lang w:val="ru-RU"/>
                </w:rPr>
                <w:t>8</w:t>
              </w:r>
              <w:r w:rsidRPr="009D19C7">
                <w:rPr>
                  <w:rFonts w:ascii="Times New Roman" w:hAnsi="Times New Roman"/>
                  <w:color w:val="0000FF"/>
                  <w:sz w:val="24"/>
                  <w:szCs w:val="24"/>
                  <w:u w:val="single"/>
                </w:rPr>
                <w:t>ec</w:t>
              </w:r>
            </w:hyperlink>
          </w:p>
        </w:tc>
        <w:tc>
          <w:tcPr>
            <w:tcW w:w="909" w:type="dxa"/>
            <w:tcMar>
              <w:top w:w="50" w:type="dxa"/>
              <w:left w:w="100" w:type="dxa"/>
            </w:tcMar>
            <w:vAlign w:val="center"/>
          </w:tcPr>
          <w:p w:rsidR="00C95DA3" w:rsidRPr="009D19C7" w:rsidRDefault="00C95DA3" w:rsidP="001907D1">
            <w:pPr>
              <w:spacing w:after="0" w:line="240" w:lineRule="auto"/>
              <w:ind w:left="135"/>
              <w:rPr>
                <w:sz w:val="24"/>
                <w:szCs w:val="24"/>
              </w:rPr>
            </w:pPr>
            <w:r w:rsidRPr="009D19C7">
              <w:rPr>
                <w:rFonts w:ascii="Times New Roman" w:hAnsi="Times New Roman"/>
                <w:color w:val="000000"/>
                <w:sz w:val="24"/>
                <w:szCs w:val="24"/>
              </w:rPr>
              <w:t>п 13, стр 83-87</w:t>
            </w:r>
          </w:p>
        </w:tc>
      </w:tr>
      <w:tr w:rsidR="00C95DA3" w:rsidRPr="009D19C7" w:rsidTr="001907D1">
        <w:trPr>
          <w:trHeight w:val="144"/>
          <w:tblCellSpacing w:w="20" w:type="nil"/>
        </w:trPr>
        <w:tc>
          <w:tcPr>
            <w:tcW w:w="880" w:type="dxa"/>
            <w:tcMar>
              <w:top w:w="50" w:type="dxa"/>
              <w:left w:w="100" w:type="dxa"/>
            </w:tcMar>
            <w:vAlign w:val="center"/>
          </w:tcPr>
          <w:p w:rsidR="00C95DA3" w:rsidRPr="009D19C7" w:rsidRDefault="00C95DA3" w:rsidP="001907D1">
            <w:pPr>
              <w:spacing w:after="0" w:line="240" w:lineRule="auto"/>
              <w:rPr>
                <w:sz w:val="24"/>
                <w:szCs w:val="24"/>
              </w:rPr>
            </w:pPr>
            <w:r w:rsidRPr="009D19C7">
              <w:rPr>
                <w:rFonts w:ascii="Times New Roman" w:hAnsi="Times New Roman"/>
                <w:color w:val="000000"/>
                <w:sz w:val="24"/>
                <w:szCs w:val="24"/>
              </w:rPr>
              <w:t>17</w:t>
            </w:r>
          </w:p>
        </w:tc>
        <w:tc>
          <w:tcPr>
            <w:tcW w:w="5741" w:type="dxa"/>
            <w:tcMar>
              <w:top w:w="50" w:type="dxa"/>
              <w:left w:w="100" w:type="dxa"/>
            </w:tcMar>
            <w:vAlign w:val="center"/>
          </w:tcPr>
          <w:p w:rsidR="00C95DA3" w:rsidRPr="009D19C7" w:rsidRDefault="00C95DA3" w:rsidP="001907D1">
            <w:pPr>
              <w:spacing w:after="0" w:line="240" w:lineRule="auto"/>
              <w:ind w:left="135"/>
              <w:rPr>
                <w:sz w:val="24"/>
                <w:szCs w:val="24"/>
              </w:rPr>
            </w:pPr>
            <w:r w:rsidRPr="009D19C7">
              <w:rPr>
                <w:rFonts w:ascii="Times New Roman" w:hAnsi="Times New Roman"/>
                <w:color w:val="000000"/>
                <w:sz w:val="24"/>
                <w:szCs w:val="24"/>
              </w:rPr>
              <w:t>Многообразие и значение грибов</w:t>
            </w:r>
          </w:p>
        </w:tc>
        <w:tc>
          <w:tcPr>
            <w:tcW w:w="1010" w:type="dxa"/>
            <w:tcMar>
              <w:top w:w="50" w:type="dxa"/>
              <w:left w:w="100" w:type="dxa"/>
            </w:tcMar>
            <w:vAlign w:val="center"/>
          </w:tcPr>
          <w:p w:rsidR="00C95DA3" w:rsidRPr="009D19C7" w:rsidRDefault="00C95DA3" w:rsidP="001907D1">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C95DA3" w:rsidRPr="009D19C7" w:rsidRDefault="00C95DA3" w:rsidP="001907D1">
            <w:pPr>
              <w:spacing w:after="0" w:line="240" w:lineRule="auto"/>
              <w:ind w:left="135"/>
              <w:jc w:val="center"/>
              <w:rPr>
                <w:sz w:val="24"/>
                <w:szCs w:val="24"/>
              </w:rPr>
            </w:pPr>
          </w:p>
        </w:tc>
        <w:tc>
          <w:tcPr>
            <w:tcW w:w="1134" w:type="dxa"/>
            <w:tcMar>
              <w:top w:w="50" w:type="dxa"/>
              <w:left w:w="100" w:type="dxa"/>
            </w:tcMar>
            <w:vAlign w:val="center"/>
          </w:tcPr>
          <w:p w:rsidR="00C95DA3" w:rsidRPr="009D19C7" w:rsidRDefault="00C95DA3" w:rsidP="001907D1">
            <w:pPr>
              <w:spacing w:after="0" w:line="240" w:lineRule="auto"/>
              <w:ind w:left="135"/>
              <w:jc w:val="center"/>
              <w:rPr>
                <w:sz w:val="24"/>
                <w:szCs w:val="24"/>
              </w:rPr>
            </w:pPr>
          </w:p>
        </w:tc>
        <w:tc>
          <w:tcPr>
            <w:tcW w:w="949" w:type="dxa"/>
            <w:tcMar>
              <w:top w:w="50" w:type="dxa"/>
              <w:left w:w="100" w:type="dxa"/>
            </w:tcMar>
            <w:vAlign w:val="center"/>
          </w:tcPr>
          <w:p w:rsidR="00C95DA3" w:rsidRPr="00EC373B" w:rsidRDefault="00EC373B" w:rsidP="001907D1">
            <w:pPr>
              <w:spacing w:after="0" w:line="240" w:lineRule="auto"/>
              <w:ind w:left="135"/>
              <w:rPr>
                <w:sz w:val="24"/>
                <w:szCs w:val="24"/>
                <w:lang w:val="ru-RU"/>
              </w:rPr>
            </w:pPr>
            <w:r>
              <w:rPr>
                <w:sz w:val="24"/>
                <w:szCs w:val="24"/>
                <w:lang w:val="ru-RU"/>
              </w:rPr>
              <w:t>13.01</w:t>
            </w:r>
          </w:p>
        </w:tc>
        <w:tc>
          <w:tcPr>
            <w:tcW w:w="3103" w:type="dxa"/>
            <w:tcMar>
              <w:top w:w="50" w:type="dxa"/>
              <w:left w:w="100" w:type="dxa"/>
            </w:tcMar>
            <w:vAlign w:val="center"/>
          </w:tcPr>
          <w:p w:rsidR="00C95DA3" w:rsidRPr="00F04A95" w:rsidRDefault="00F04A95" w:rsidP="001907D1">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ce</w:t>
              </w:r>
              <w:r w:rsidRPr="009D19C7">
                <w:rPr>
                  <w:rFonts w:ascii="Times New Roman" w:hAnsi="Times New Roman"/>
                  <w:color w:val="0000FF"/>
                  <w:sz w:val="24"/>
                  <w:szCs w:val="24"/>
                  <w:u w:val="single"/>
                  <w:lang w:val="ru-RU"/>
                </w:rPr>
                <w:t>8</w:t>
              </w:r>
              <w:r w:rsidRPr="009D19C7">
                <w:rPr>
                  <w:rFonts w:ascii="Times New Roman" w:hAnsi="Times New Roman"/>
                  <w:color w:val="0000FF"/>
                  <w:sz w:val="24"/>
                  <w:szCs w:val="24"/>
                  <w:u w:val="single"/>
                </w:rPr>
                <w:t>ec</w:t>
              </w:r>
            </w:hyperlink>
          </w:p>
        </w:tc>
        <w:tc>
          <w:tcPr>
            <w:tcW w:w="909" w:type="dxa"/>
            <w:tcMar>
              <w:top w:w="50" w:type="dxa"/>
              <w:left w:w="100" w:type="dxa"/>
            </w:tcMar>
            <w:vAlign w:val="center"/>
          </w:tcPr>
          <w:p w:rsidR="00C95DA3" w:rsidRPr="009D19C7" w:rsidRDefault="00C95DA3" w:rsidP="001907D1">
            <w:pPr>
              <w:spacing w:after="0" w:line="240" w:lineRule="auto"/>
              <w:ind w:left="135"/>
              <w:rPr>
                <w:sz w:val="24"/>
                <w:szCs w:val="24"/>
              </w:rPr>
            </w:pPr>
            <w:r w:rsidRPr="009D19C7">
              <w:rPr>
                <w:rFonts w:ascii="Times New Roman" w:hAnsi="Times New Roman"/>
                <w:color w:val="000000"/>
                <w:sz w:val="24"/>
                <w:szCs w:val="24"/>
              </w:rPr>
              <w:t>стр 88-90</w:t>
            </w:r>
          </w:p>
        </w:tc>
      </w:tr>
      <w:tr w:rsidR="00C95DA3" w:rsidRPr="009D19C7" w:rsidTr="001907D1">
        <w:trPr>
          <w:trHeight w:val="144"/>
          <w:tblCellSpacing w:w="20" w:type="nil"/>
        </w:trPr>
        <w:tc>
          <w:tcPr>
            <w:tcW w:w="880" w:type="dxa"/>
            <w:tcMar>
              <w:top w:w="50" w:type="dxa"/>
              <w:left w:w="100" w:type="dxa"/>
            </w:tcMar>
            <w:vAlign w:val="center"/>
          </w:tcPr>
          <w:p w:rsidR="00C95DA3" w:rsidRPr="009D19C7" w:rsidRDefault="00C95DA3" w:rsidP="001907D1">
            <w:pPr>
              <w:spacing w:after="0" w:line="240" w:lineRule="auto"/>
              <w:rPr>
                <w:sz w:val="24"/>
                <w:szCs w:val="24"/>
              </w:rPr>
            </w:pPr>
            <w:r w:rsidRPr="009D19C7">
              <w:rPr>
                <w:rFonts w:ascii="Times New Roman" w:hAnsi="Times New Roman"/>
                <w:color w:val="000000"/>
                <w:sz w:val="24"/>
                <w:szCs w:val="24"/>
              </w:rPr>
              <w:t>18</w:t>
            </w:r>
          </w:p>
        </w:tc>
        <w:tc>
          <w:tcPr>
            <w:tcW w:w="5741" w:type="dxa"/>
            <w:tcMar>
              <w:top w:w="50" w:type="dxa"/>
              <w:left w:w="100" w:type="dxa"/>
            </w:tcMar>
            <w:vAlign w:val="center"/>
          </w:tcPr>
          <w:p w:rsidR="00C95DA3" w:rsidRPr="009D19C7" w:rsidRDefault="00C95DA3" w:rsidP="001907D1">
            <w:pPr>
              <w:spacing w:after="0" w:line="240" w:lineRule="auto"/>
              <w:ind w:left="135"/>
              <w:rPr>
                <w:sz w:val="24"/>
                <w:szCs w:val="24"/>
                <w:lang w:val="ru-RU"/>
              </w:rPr>
            </w:pPr>
            <w:r w:rsidRPr="009D19C7">
              <w:rPr>
                <w:rFonts w:ascii="Times New Roman" w:hAnsi="Times New Roman"/>
                <w:color w:val="000000"/>
                <w:sz w:val="24"/>
                <w:szCs w:val="24"/>
                <w:lang w:val="ru-RU"/>
              </w:rPr>
              <w:t>Бактерии и вирусы как форма жизни</w:t>
            </w:r>
          </w:p>
        </w:tc>
        <w:tc>
          <w:tcPr>
            <w:tcW w:w="1010" w:type="dxa"/>
            <w:tcMar>
              <w:top w:w="50" w:type="dxa"/>
              <w:left w:w="100" w:type="dxa"/>
            </w:tcMar>
            <w:vAlign w:val="center"/>
          </w:tcPr>
          <w:p w:rsidR="00C95DA3" w:rsidRPr="009D19C7" w:rsidRDefault="00C95DA3" w:rsidP="001907D1">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C95DA3" w:rsidRPr="009D19C7" w:rsidRDefault="00C95DA3" w:rsidP="001907D1">
            <w:pPr>
              <w:spacing w:after="0" w:line="240" w:lineRule="auto"/>
              <w:ind w:left="135"/>
              <w:jc w:val="center"/>
              <w:rPr>
                <w:sz w:val="24"/>
                <w:szCs w:val="24"/>
              </w:rPr>
            </w:pPr>
          </w:p>
        </w:tc>
        <w:tc>
          <w:tcPr>
            <w:tcW w:w="1134" w:type="dxa"/>
            <w:tcMar>
              <w:top w:w="50" w:type="dxa"/>
              <w:left w:w="100" w:type="dxa"/>
            </w:tcMar>
            <w:vAlign w:val="center"/>
          </w:tcPr>
          <w:p w:rsidR="00C95DA3" w:rsidRPr="009D19C7" w:rsidRDefault="00C95DA3" w:rsidP="001907D1">
            <w:pPr>
              <w:spacing w:after="0" w:line="240" w:lineRule="auto"/>
              <w:ind w:left="135"/>
              <w:jc w:val="center"/>
              <w:rPr>
                <w:sz w:val="24"/>
                <w:szCs w:val="24"/>
              </w:rPr>
            </w:pPr>
          </w:p>
        </w:tc>
        <w:tc>
          <w:tcPr>
            <w:tcW w:w="949" w:type="dxa"/>
            <w:tcMar>
              <w:top w:w="50" w:type="dxa"/>
              <w:left w:w="100" w:type="dxa"/>
            </w:tcMar>
            <w:vAlign w:val="center"/>
          </w:tcPr>
          <w:p w:rsidR="00C95DA3" w:rsidRPr="00EC373B" w:rsidRDefault="00EC373B" w:rsidP="001907D1">
            <w:pPr>
              <w:spacing w:after="0" w:line="240" w:lineRule="auto"/>
              <w:ind w:left="135"/>
              <w:rPr>
                <w:sz w:val="24"/>
                <w:szCs w:val="24"/>
                <w:lang w:val="ru-RU"/>
              </w:rPr>
            </w:pPr>
            <w:r>
              <w:rPr>
                <w:sz w:val="24"/>
                <w:szCs w:val="24"/>
                <w:lang w:val="ru-RU"/>
              </w:rPr>
              <w:t>20.01</w:t>
            </w:r>
          </w:p>
        </w:tc>
        <w:tc>
          <w:tcPr>
            <w:tcW w:w="3103" w:type="dxa"/>
            <w:tcMar>
              <w:top w:w="50" w:type="dxa"/>
              <w:left w:w="100" w:type="dxa"/>
            </w:tcMar>
            <w:vAlign w:val="center"/>
          </w:tcPr>
          <w:p w:rsidR="00C95DA3" w:rsidRPr="009D19C7" w:rsidRDefault="00C95DA3" w:rsidP="001907D1">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3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ce</w:t>
              </w:r>
              <w:r w:rsidRPr="009D19C7">
                <w:rPr>
                  <w:rFonts w:ascii="Times New Roman" w:hAnsi="Times New Roman"/>
                  <w:color w:val="0000FF"/>
                  <w:sz w:val="24"/>
                  <w:szCs w:val="24"/>
                  <w:u w:val="single"/>
                  <w:lang w:val="ru-RU"/>
                </w:rPr>
                <w:t>8</w:t>
              </w:r>
              <w:r w:rsidRPr="009D19C7">
                <w:rPr>
                  <w:rFonts w:ascii="Times New Roman" w:hAnsi="Times New Roman"/>
                  <w:color w:val="0000FF"/>
                  <w:sz w:val="24"/>
                  <w:szCs w:val="24"/>
                  <w:u w:val="single"/>
                </w:rPr>
                <w:t>ec</w:t>
              </w:r>
            </w:hyperlink>
          </w:p>
        </w:tc>
        <w:tc>
          <w:tcPr>
            <w:tcW w:w="909" w:type="dxa"/>
            <w:tcMar>
              <w:top w:w="50" w:type="dxa"/>
              <w:left w:w="100" w:type="dxa"/>
            </w:tcMar>
            <w:vAlign w:val="center"/>
          </w:tcPr>
          <w:p w:rsidR="00C95DA3" w:rsidRPr="009D19C7" w:rsidRDefault="00C95DA3" w:rsidP="001907D1">
            <w:pPr>
              <w:spacing w:after="0" w:line="240" w:lineRule="auto"/>
              <w:ind w:left="135"/>
              <w:rPr>
                <w:sz w:val="24"/>
                <w:szCs w:val="24"/>
              </w:rPr>
            </w:pPr>
            <w:r w:rsidRPr="009D19C7">
              <w:rPr>
                <w:rFonts w:ascii="Times New Roman" w:hAnsi="Times New Roman"/>
                <w:color w:val="000000"/>
                <w:sz w:val="24"/>
                <w:szCs w:val="24"/>
              </w:rPr>
              <w:t>п 14</w:t>
            </w:r>
          </w:p>
        </w:tc>
      </w:tr>
      <w:tr w:rsidR="00C95DA3" w:rsidRPr="009D19C7" w:rsidTr="001907D1">
        <w:trPr>
          <w:trHeight w:val="144"/>
          <w:tblCellSpacing w:w="20" w:type="nil"/>
        </w:trPr>
        <w:tc>
          <w:tcPr>
            <w:tcW w:w="880" w:type="dxa"/>
            <w:tcMar>
              <w:top w:w="50" w:type="dxa"/>
              <w:left w:w="100" w:type="dxa"/>
            </w:tcMar>
            <w:vAlign w:val="center"/>
          </w:tcPr>
          <w:p w:rsidR="00C95DA3" w:rsidRPr="009D19C7" w:rsidRDefault="00C95DA3" w:rsidP="001907D1">
            <w:pPr>
              <w:spacing w:after="0" w:line="240" w:lineRule="auto"/>
              <w:rPr>
                <w:sz w:val="24"/>
                <w:szCs w:val="24"/>
              </w:rPr>
            </w:pPr>
            <w:r w:rsidRPr="009D19C7">
              <w:rPr>
                <w:rFonts w:ascii="Times New Roman" w:hAnsi="Times New Roman"/>
                <w:color w:val="000000"/>
                <w:sz w:val="24"/>
                <w:szCs w:val="24"/>
              </w:rPr>
              <w:t>19</w:t>
            </w:r>
          </w:p>
        </w:tc>
        <w:tc>
          <w:tcPr>
            <w:tcW w:w="5741" w:type="dxa"/>
            <w:tcMar>
              <w:top w:w="50" w:type="dxa"/>
              <w:left w:w="100" w:type="dxa"/>
            </w:tcMar>
            <w:vAlign w:val="center"/>
          </w:tcPr>
          <w:p w:rsidR="00C95DA3" w:rsidRPr="009D19C7" w:rsidRDefault="00C95DA3" w:rsidP="001907D1">
            <w:pPr>
              <w:spacing w:after="0" w:line="240" w:lineRule="auto"/>
              <w:ind w:left="135"/>
              <w:rPr>
                <w:sz w:val="24"/>
                <w:szCs w:val="24"/>
                <w:lang w:val="ru-RU"/>
              </w:rPr>
            </w:pPr>
            <w:r w:rsidRPr="009D19C7">
              <w:rPr>
                <w:rFonts w:ascii="Times New Roman" w:hAnsi="Times New Roman"/>
                <w:color w:val="000000"/>
                <w:sz w:val="24"/>
                <w:szCs w:val="24"/>
                <w:lang w:val="ru-RU"/>
              </w:rPr>
              <w:t>РАЗДЕЛ Организм и среда обитания (6ч) Среды обитания организмов</w:t>
            </w:r>
          </w:p>
        </w:tc>
        <w:tc>
          <w:tcPr>
            <w:tcW w:w="1010" w:type="dxa"/>
            <w:tcMar>
              <w:top w:w="50" w:type="dxa"/>
              <w:left w:w="100" w:type="dxa"/>
            </w:tcMar>
            <w:vAlign w:val="center"/>
          </w:tcPr>
          <w:p w:rsidR="00C95DA3" w:rsidRPr="009D19C7" w:rsidRDefault="00C95DA3" w:rsidP="001907D1">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C95DA3" w:rsidRPr="009D19C7" w:rsidRDefault="00C95DA3" w:rsidP="001907D1">
            <w:pPr>
              <w:spacing w:after="0" w:line="240" w:lineRule="auto"/>
              <w:ind w:left="135"/>
              <w:jc w:val="center"/>
              <w:rPr>
                <w:sz w:val="24"/>
                <w:szCs w:val="24"/>
              </w:rPr>
            </w:pPr>
          </w:p>
        </w:tc>
        <w:tc>
          <w:tcPr>
            <w:tcW w:w="1134" w:type="dxa"/>
            <w:tcMar>
              <w:top w:w="50" w:type="dxa"/>
              <w:left w:w="100" w:type="dxa"/>
            </w:tcMar>
            <w:vAlign w:val="center"/>
          </w:tcPr>
          <w:p w:rsidR="00C95DA3" w:rsidRPr="009D19C7" w:rsidRDefault="00C95DA3" w:rsidP="001907D1">
            <w:pPr>
              <w:spacing w:after="0" w:line="240" w:lineRule="auto"/>
              <w:ind w:left="135"/>
              <w:jc w:val="center"/>
              <w:rPr>
                <w:sz w:val="24"/>
                <w:szCs w:val="24"/>
              </w:rPr>
            </w:pPr>
          </w:p>
        </w:tc>
        <w:tc>
          <w:tcPr>
            <w:tcW w:w="949" w:type="dxa"/>
            <w:tcMar>
              <w:top w:w="50" w:type="dxa"/>
              <w:left w:w="100" w:type="dxa"/>
            </w:tcMar>
            <w:vAlign w:val="center"/>
          </w:tcPr>
          <w:p w:rsidR="00C95DA3" w:rsidRPr="00EC373B" w:rsidRDefault="00EC373B" w:rsidP="001907D1">
            <w:pPr>
              <w:spacing w:after="0" w:line="240" w:lineRule="auto"/>
              <w:ind w:left="135"/>
              <w:rPr>
                <w:sz w:val="24"/>
                <w:szCs w:val="24"/>
                <w:lang w:val="ru-RU"/>
              </w:rPr>
            </w:pPr>
            <w:r>
              <w:rPr>
                <w:sz w:val="24"/>
                <w:szCs w:val="24"/>
                <w:lang w:val="ru-RU"/>
              </w:rPr>
              <w:t>27.01</w:t>
            </w:r>
          </w:p>
        </w:tc>
        <w:tc>
          <w:tcPr>
            <w:tcW w:w="3103" w:type="dxa"/>
            <w:tcMar>
              <w:top w:w="50" w:type="dxa"/>
              <w:left w:w="100" w:type="dxa"/>
            </w:tcMar>
            <w:vAlign w:val="center"/>
          </w:tcPr>
          <w:p w:rsidR="00C95DA3" w:rsidRPr="00F04A95" w:rsidRDefault="00F04A95" w:rsidP="001907D1">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3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ce</w:t>
              </w:r>
              <w:r w:rsidRPr="009D19C7">
                <w:rPr>
                  <w:rFonts w:ascii="Times New Roman" w:hAnsi="Times New Roman"/>
                  <w:color w:val="0000FF"/>
                  <w:sz w:val="24"/>
                  <w:szCs w:val="24"/>
                  <w:u w:val="single"/>
                  <w:lang w:val="ru-RU"/>
                </w:rPr>
                <w:t>8</w:t>
              </w:r>
              <w:r w:rsidRPr="009D19C7">
                <w:rPr>
                  <w:rFonts w:ascii="Times New Roman" w:hAnsi="Times New Roman"/>
                  <w:color w:val="0000FF"/>
                  <w:sz w:val="24"/>
                  <w:szCs w:val="24"/>
                  <w:u w:val="single"/>
                </w:rPr>
                <w:t>ec</w:t>
              </w:r>
            </w:hyperlink>
          </w:p>
        </w:tc>
        <w:tc>
          <w:tcPr>
            <w:tcW w:w="909" w:type="dxa"/>
            <w:tcMar>
              <w:top w:w="50" w:type="dxa"/>
              <w:left w:w="100" w:type="dxa"/>
            </w:tcMar>
            <w:vAlign w:val="center"/>
          </w:tcPr>
          <w:p w:rsidR="00C95DA3" w:rsidRPr="009D19C7" w:rsidRDefault="00C95DA3" w:rsidP="001907D1">
            <w:pPr>
              <w:spacing w:after="0" w:line="240" w:lineRule="auto"/>
              <w:ind w:left="135"/>
              <w:rPr>
                <w:sz w:val="24"/>
                <w:szCs w:val="24"/>
              </w:rPr>
            </w:pPr>
            <w:r w:rsidRPr="009D19C7">
              <w:rPr>
                <w:rFonts w:ascii="Times New Roman" w:hAnsi="Times New Roman"/>
                <w:color w:val="000000"/>
                <w:sz w:val="24"/>
                <w:szCs w:val="24"/>
              </w:rPr>
              <w:t>п 15</w:t>
            </w:r>
          </w:p>
        </w:tc>
      </w:tr>
      <w:tr w:rsidR="00C95DA3" w:rsidRPr="009D19C7" w:rsidTr="001907D1">
        <w:trPr>
          <w:trHeight w:val="144"/>
          <w:tblCellSpacing w:w="20" w:type="nil"/>
        </w:trPr>
        <w:tc>
          <w:tcPr>
            <w:tcW w:w="880" w:type="dxa"/>
            <w:tcMar>
              <w:top w:w="50" w:type="dxa"/>
              <w:left w:w="100" w:type="dxa"/>
            </w:tcMar>
            <w:vAlign w:val="center"/>
          </w:tcPr>
          <w:p w:rsidR="00C95DA3" w:rsidRPr="009D19C7" w:rsidRDefault="00C95DA3" w:rsidP="001907D1">
            <w:pPr>
              <w:spacing w:after="0" w:line="240" w:lineRule="auto"/>
              <w:rPr>
                <w:sz w:val="24"/>
                <w:szCs w:val="24"/>
              </w:rPr>
            </w:pPr>
            <w:r w:rsidRPr="009D19C7">
              <w:rPr>
                <w:rFonts w:ascii="Times New Roman" w:hAnsi="Times New Roman"/>
                <w:color w:val="000000"/>
                <w:sz w:val="24"/>
                <w:szCs w:val="24"/>
              </w:rPr>
              <w:t>20</w:t>
            </w:r>
          </w:p>
        </w:tc>
        <w:tc>
          <w:tcPr>
            <w:tcW w:w="5741" w:type="dxa"/>
            <w:tcMar>
              <w:top w:w="50" w:type="dxa"/>
              <w:left w:w="100" w:type="dxa"/>
            </w:tcMar>
            <w:vAlign w:val="center"/>
          </w:tcPr>
          <w:p w:rsidR="00C95DA3" w:rsidRPr="009D19C7" w:rsidRDefault="00C95DA3" w:rsidP="001907D1">
            <w:pPr>
              <w:spacing w:after="0" w:line="240" w:lineRule="auto"/>
              <w:ind w:left="135"/>
              <w:rPr>
                <w:sz w:val="24"/>
                <w:szCs w:val="24"/>
              </w:rPr>
            </w:pPr>
            <w:r w:rsidRPr="009D19C7">
              <w:rPr>
                <w:rFonts w:ascii="Times New Roman" w:hAnsi="Times New Roman"/>
                <w:color w:val="000000"/>
                <w:sz w:val="24"/>
                <w:szCs w:val="24"/>
              </w:rPr>
              <w:t>Водная среда обитания организмов</w:t>
            </w:r>
          </w:p>
        </w:tc>
        <w:tc>
          <w:tcPr>
            <w:tcW w:w="1010" w:type="dxa"/>
            <w:tcMar>
              <w:top w:w="50" w:type="dxa"/>
              <w:left w:w="100" w:type="dxa"/>
            </w:tcMar>
            <w:vAlign w:val="center"/>
          </w:tcPr>
          <w:p w:rsidR="00C95DA3" w:rsidRPr="009D19C7" w:rsidRDefault="00C95DA3" w:rsidP="001907D1">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C95DA3" w:rsidRPr="009D19C7" w:rsidRDefault="00C95DA3" w:rsidP="001907D1">
            <w:pPr>
              <w:spacing w:after="0" w:line="240" w:lineRule="auto"/>
              <w:ind w:left="135"/>
              <w:jc w:val="center"/>
              <w:rPr>
                <w:sz w:val="24"/>
                <w:szCs w:val="24"/>
              </w:rPr>
            </w:pPr>
          </w:p>
        </w:tc>
        <w:tc>
          <w:tcPr>
            <w:tcW w:w="1134" w:type="dxa"/>
            <w:tcMar>
              <w:top w:w="50" w:type="dxa"/>
              <w:left w:w="100" w:type="dxa"/>
            </w:tcMar>
            <w:vAlign w:val="center"/>
          </w:tcPr>
          <w:p w:rsidR="00C95DA3" w:rsidRPr="009D19C7" w:rsidRDefault="00C95DA3" w:rsidP="001907D1">
            <w:pPr>
              <w:spacing w:after="0" w:line="240" w:lineRule="auto"/>
              <w:ind w:left="135"/>
              <w:jc w:val="center"/>
              <w:rPr>
                <w:sz w:val="24"/>
                <w:szCs w:val="24"/>
              </w:rPr>
            </w:pPr>
          </w:p>
        </w:tc>
        <w:tc>
          <w:tcPr>
            <w:tcW w:w="949" w:type="dxa"/>
            <w:tcMar>
              <w:top w:w="50" w:type="dxa"/>
              <w:left w:w="100" w:type="dxa"/>
            </w:tcMar>
            <w:vAlign w:val="center"/>
          </w:tcPr>
          <w:p w:rsidR="00C95DA3" w:rsidRPr="00EC373B" w:rsidRDefault="00EC373B" w:rsidP="001907D1">
            <w:pPr>
              <w:spacing w:after="0" w:line="240" w:lineRule="auto"/>
              <w:ind w:left="135"/>
              <w:rPr>
                <w:sz w:val="24"/>
                <w:szCs w:val="24"/>
                <w:lang w:val="ru-RU"/>
              </w:rPr>
            </w:pPr>
            <w:r>
              <w:rPr>
                <w:sz w:val="24"/>
                <w:szCs w:val="24"/>
                <w:lang w:val="ru-RU"/>
              </w:rPr>
              <w:t>03.02</w:t>
            </w:r>
          </w:p>
        </w:tc>
        <w:tc>
          <w:tcPr>
            <w:tcW w:w="3103" w:type="dxa"/>
            <w:tcMar>
              <w:top w:w="50" w:type="dxa"/>
              <w:left w:w="100" w:type="dxa"/>
            </w:tcMar>
            <w:vAlign w:val="center"/>
          </w:tcPr>
          <w:p w:rsidR="00C95DA3" w:rsidRPr="009D19C7" w:rsidRDefault="00C95DA3" w:rsidP="001907D1">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3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cea</w:t>
              </w:r>
              <w:r w:rsidRPr="009D19C7">
                <w:rPr>
                  <w:rFonts w:ascii="Times New Roman" w:hAnsi="Times New Roman"/>
                  <w:color w:val="0000FF"/>
                  <w:sz w:val="24"/>
                  <w:szCs w:val="24"/>
                  <w:u w:val="single"/>
                  <w:lang w:val="ru-RU"/>
                </w:rPr>
                <w:t>68</w:t>
              </w:r>
            </w:hyperlink>
          </w:p>
        </w:tc>
        <w:tc>
          <w:tcPr>
            <w:tcW w:w="909" w:type="dxa"/>
            <w:tcMar>
              <w:top w:w="50" w:type="dxa"/>
              <w:left w:w="100" w:type="dxa"/>
            </w:tcMar>
            <w:vAlign w:val="center"/>
          </w:tcPr>
          <w:p w:rsidR="00C95DA3" w:rsidRPr="009D19C7" w:rsidRDefault="00C95DA3" w:rsidP="001907D1">
            <w:pPr>
              <w:spacing w:after="0" w:line="240" w:lineRule="auto"/>
              <w:ind w:left="135"/>
              <w:rPr>
                <w:sz w:val="24"/>
                <w:szCs w:val="24"/>
              </w:rPr>
            </w:pPr>
            <w:r w:rsidRPr="009D19C7">
              <w:rPr>
                <w:rFonts w:ascii="Times New Roman" w:hAnsi="Times New Roman"/>
                <w:color w:val="000000"/>
                <w:sz w:val="24"/>
                <w:szCs w:val="24"/>
              </w:rPr>
              <w:t>п 16</w:t>
            </w:r>
          </w:p>
        </w:tc>
      </w:tr>
      <w:tr w:rsidR="00C95DA3" w:rsidRPr="009D19C7" w:rsidTr="001907D1">
        <w:trPr>
          <w:trHeight w:val="144"/>
          <w:tblCellSpacing w:w="20" w:type="nil"/>
        </w:trPr>
        <w:tc>
          <w:tcPr>
            <w:tcW w:w="880" w:type="dxa"/>
            <w:tcMar>
              <w:top w:w="50" w:type="dxa"/>
              <w:left w:w="100" w:type="dxa"/>
            </w:tcMar>
            <w:vAlign w:val="center"/>
          </w:tcPr>
          <w:p w:rsidR="00C95DA3" w:rsidRPr="009D19C7" w:rsidRDefault="00C95DA3" w:rsidP="001907D1">
            <w:pPr>
              <w:spacing w:after="0" w:line="240" w:lineRule="auto"/>
              <w:rPr>
                <w:sz w:val="24"/>
                <w:szCs w:val="24"/>
              </w:rPr>
            </w:pPr>
            <w:r w:rsidRPr="009D19C7">
              <w:rPr>
                <w:rFonts w:ascii="Times New Roman" w:hAnsi="Times New Roman"/>
                <w:color w:val="000000"/>
                <w:sz w:val="24"/>
                <w:szCs w:val="24"/>
              </w:rPr>
              <w:t>21</w:t>
            </w:r>
          </w:p>
        </w:tc>
        <w:tc>
          <w:tcPr>
            <w:tcW w:w="5741" w:type="dxa"/>
            <w:tcMar>
              <w:top w:w="50" w:type="dxa"/>
              <w:left w:w="100" w:type="dxa"/>
            </w:tcMar>
            <w:vAlign w:val="center"/>
          </w:tcPr>
          <w:p w:rsidR="00C95DA3" w:rsidRPr="009D19C7" w:rsidRDefault="00C95DA3" w:rsidP="001907D1">
            <w:pPr>
              <w:spacing w:after="0" w:line="240" w:lineRule="auto"/>
              <w:ind w:left="135"/>
              <w:rPr>
                <w:sz w:val="24"/>
                <w:szCs w:val="24"/>
                <w:lang w:val="ru-RU"/>
              </w:rPr>
            </w:pPr>
            <w:r w:rsidRPr="009D19C7">
              <w:rPr>
                <w:rFonts w:ascii="Times New Roman" w:hAnsi="Times New Roman"/>
                <w:color w:val="000000"/>
                <w:sz w:val="24"/>
                <w:szCs w:val="24"/>
                <w:lang w:val="ru-RU"/>
              </w:rPr>
              <w:t>Наземно-воздушная среда обитания организмов</w:t>
            </w:r>
          </w:p>
        </w:tc>
        <w:tc>
          <w:tcPr>
            <w:tcW w:w="1010" w:type="dxa"/>
            <w:tcMar>
              <w:top w:w="50" w:type="dxa"/>
              <w:left w:w="100" w:type="dxa"/>
            </w:tcMar>
            <w:vAlign w:val="center"/>
          </w:tcPr>
          <w:p w:rsidR="00C95DA3" w:rsidRPr="009D19C7" w:rsidRDefault="00C95DA3" w:rsidP="001907D1">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C95DA3" w:rsidRPr="009D19C7" w:rsidRDefault="00C95DA3" w:rsidP="001907D1">
            <w:pPr>
              <w:spacing w:after="0" w:line="240" w:lineRule="auto"/>
              <w:ind w:left="135"/>
              <w:jc w:val="center"/>
              <w:rPr>
                <w:sz w:val="24"/>
                <w:szCs w:val="24"/>
              </w:rPr>
            </w:pPr>
          </w:p>
        </w:tc>
        <w:tc>
          <w:tcPr>
            <w:tcW w:w="1134" w:type="dxa"/>
            <w:tcMar>
              <w:top w:w="50" w:type="dxa"/>
              <w:left w:w="100" w:type="dxa"/>
            </w:tcMar>
            <w:vAlign w:val="center"/>
          </w:tcPr>
          <w:p w:rsidR="00C95DA3" w:rsidRPr="009D19C7" w:rsidRDefault="00C95DA3" w:rsidP="001907D1">
            <w:pPr>
              <w:spacing w:after="0" w:line="240" w:lineRule="auto"/>
              <w:ind w:left="135"/>
              <w:jc w:val="center"/>
              <w:rPr>
                <w:sz w:val="24"/>
                <w:szCs w:val="24"/>
              </w:rPr>
            </w:pPr>
          </w:p>
        </w:tc>
        <w:tc>
          <w:tcPr>
            <w:tcW w:w="949" w:type="dxa"/>
            <w:tcMar>
              <w:top w:w="50" w:type="dxa"/>
              <w:left w:w="100" w:type="dxa"/>
            </w:tcMar>
            <w:vAlign w:val="center"/>
          </w:tcPr>
          <w:p w:rsidR="00C95DA3" w:rsidRPr="00EC373B" w:rsidRDefault="00EC373B" w:rsidP="001907D1">
            <w:pPr>
              <w:spacing w:after="0" w:line="240" w:lineRule="auto"/>
              <w:ind w:left="135"/>
              <w:rPr>
                <w:sz w:val="24"/>
                <w:szCs w:val="24"/>
                <w:lang w:val="ru-RU"/>
              </w:rPr>
            </w:pPr>
            <w:r>
              <w:rPr>
                <w:sz w:val="24"/>
                <w:szCs w:val="24"/>
                <w:lang w:val="ru-RU"/>
              </w:rPr>
              <w:t>10.02</w:t>
            </w:r>
          </w:p>
        </w:tc>
        <w:tc>
          <w:tcPr>
            <w:tcW w:w="3103" w:type="dxa"/>
            <w:tcMar>
              <w:top w:w="50" w:type="dxa"/>
              <w:left w:w="100" w:type="dxa"/>
            </w:tcMar>
            <w:vAlign w:val="center"/>
          </w:tcPr>
          <w:p w:rsidR="00C95DA3" w:rsidRPr="009D19C7" w:rsidRDefault="00C95DA3" w:rsidP="001907D1">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3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cec</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e</w:t>
              </w:r>
            </w:hyperlink>
          </w:p>
        </w:tc>
        <w:tc>
          <w:tcPr>
            <w:tcW w:w="909" w:type="dxa"/>
            <w:tcMar>
              <w:top w:w="50" w:type="dxa"/>
              <w:left w:w="100" w:type="dxa"/>
            </w:tcMar>
            <w:vAlign w:val="center"/>
          </w:tcPr>
          <w:p w:rsidR="00C95DA3" w:rsidRPr="009D19C7" w:rsidRDefault="00C95DA3" w:rsidP="001907D1">
            <w:pPr>
              <w:spacing w:after="0" w:line="240" w:lineRule="auto"/>
              <w:ind w:left="135"/>
              <w:rPr>
                <w:sz w:val="24"/>
                <w:szCs w:val="24"/>
              </w:rPr>
            </w:pPr>
            <w:r w:rsidRPr="009D19C7">
              <w:rPr>
                <w:rFonts w:ascii="Times New Roman" w:hAnsi="Times New Roman"/>
                <w:color w:val="000000"/>
                <w:sz w:val="24"/>
                <w:szCs w:val="24"/>
              </w:rPr>
              <w:t>п 17</w:t>
            </w:r>
          </w:p>
        </w:tc>
      </w:tr>
      <w:tr w:rsidR="00C95DA3" w:rsidRPr="009D19C7" w:rsidTr="001907D1">
        <w:trPr>
          <w:trHeight w:val="144"/>
          <w:tblCellSpacing w:w="20" w:type="nil"/>
        </w:trPr>
        <w:tc>
          <w:tcPr>
            <w:tcW w:w="880" w:type="dxa"/>
            <w:tcMar>
              <w:top w:w="50" w:type="dxa"/>
              <w:left w:w="100" w:type="dxa"/>
            </w:tcMar>
            <w:vAlign w:val="center"/>
          </w:tcPr>
          <w:p w:rsidR="00C95DA3" w:rsidRPr="009D19C7" w:rsidRDefault="00C95DA3" w:rsidP="001907D1">
            <w:pPr>
              <w:spacing w:after="0" w:line="240" w:lineRule="auto"/>
              <w:rPr>
                <w:sz w:val="24"/>
                <w:szCs w:val="24"/>
              </w:rPr>
            </w:pPr>
            <w:r w:rsidRPr="009D19C7">
              <w:rPr>
                <w:rFonts w:ascii="Times New Roman" w:hAnsi="Times New Roman"/>
                <w:color w:val="000000"/>
                <w:sz w:val="24"/>
                <w:szCs w:val="24"/>
              </w:rPr>
              <w:t>22</w:t>
            </w:r>
          </w:p>
        </w:tc>
        <w:tc>
          <w:tcPr>
            <w:tcW w:w="5741" w:type="dxa"/>
            <w:tcMar>
              <w:top w:w="50" w:type="dxa"/>
              <w:left w:w="100" w:type="dxa"/>
            </w:tcMar>
            <w:vAlign w:val="center"/>
          </w:tcPr>
          <w:p w:rsidR="00C95DA3" w:rsidRPr="009D19C7" w:rsidRDefault="00C95DA3" w:rsidP="001907D1">
            <w:pPr>
              <w:spacing w:after="0" w:line="240" w:lineRule="auto"/>
              <w:ind w:left="135"/>
              <w:rPr>
                <w:sz w:val="24"/>
                <w:szCs w:val="24"/>
                <w:lang w:val="ru-RU"/>
              </w:rPr>
            </w:pPr>
            <w:r w:rsidRPr="009D19C7">
              <w:rPr>
                <w:rFonts w:ascii="Times New Roman" w:hAnsi="Times New Roman"/>
                <w:color w:val="000000"/>
                <w:sz w:val="24"/>
                <w:szCs w:val="24"/>
                <w:lang w:val="ru-RU"/>
              </w:rPr>
              <w:t xml:space="preserve">Почвенная среда обитания организмов. </w:t>
            </w:r>
            <w:r w:rsidRPr="009D19C7">
              <w:rPr>
                <w:rFonts w:ascii="Times New Roman" w:hAnsi="Times New Roman"/>
                <w:color w:val="000000"/>
                <w:sz w:val="24"/>
                <w:szCs w:val="24"/>
                <w:lang w:val="ru-RU"/>
              </w:rPr>
              <w:lastRenderedPageBreak/>
              <w:t>Практическая работа «Выявление приспособлений организмов к среде обитания (на конкретных примерах)»</w:t>
            </w:r>
          </w:p>
        </w:tc>
        <w:tc>
          <w:tcPr>
            <w:tcW w:w="1010" w:type="dxa"/>
            <w:tcMar>
              <w:top w:w="50" w:type="dxa"/>
              <w:left w:w="100" w:type="dxa"/>
            </w:tcMar>
            <w:vAlign w:val="center"/>
          </w:tcPr>
          <w:p w:rsidR="00C95DA3" w:rsidRPr="009D19C7" w:rsidRDefault="00C95DA3" w:rsidP="001907D1">
            <w:pPr>
              <w:spacing w:after="0" w:line="240" w:lineRule="auto"/>
              <w:ind w:left="135"/>
              <w:jc w:val="center"/>
              <w:rPr>
                <w:sz w:val="24"/>
                <w:szCs w:val="24"/>
              </w:rPr>
            </w:pPr>
            <w:r w:rsidRPr="009D19C7">
              <w:rPr>
                <w:rFonts w:ascii="Times New Roman" w:hAnsi="Times New Roman"/>
                <w:color w:val="000000"/>
                <w:sz w:val="24"/>
                <w:szCs w:val="24"/>
                <w:lang w:val="ru-RU"/>
              </w:rPr>
              <w:lastRenderedPageBreak/>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C95DA3" w:rsidRPr="009D19C7" w:rsidRDefault="00C95DA3" w:rsidP="001907D1">
            <w:pPr>
              <w:spacing w:after="0" w:line="240" w:lineRule="auto"/>
              <w:ind w:left="135"/>
              <w:jc w:val="center"/>
              <w:rPr>
                <w:sz w:val="24"/>
                <w:szCs w:val="24"/>
              </w:rPr>
            </w:pPr>
          </w:p>
        </w:tc>
        <w:tc>
          <w:tcPr>
            <w:tcW w:w="1134" w:type="dxa"/>
            <w:tcMar>
              <w:top w:w="50" w:type="dxa"/>
              <w:left w:w="100" w:type="dxa"/>
            </w:tcMar>
            <w:vAlign w:val="center"/>
          </w:tcPr>
          <w:p w:rsidR="00C95DA3" w:rsidRPr="009D19C7" w:rsidRDefault="00C95DA3" w:rsidP="001907D1">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49" w:type="dxa"/>
            <w:tcMar>
              <w:top w:w="50" w:type="dxa"/>
              <w:left w:w="100" w:type="dxa"/>
            </w:tcMar>
            <w:vAlign w:val="center"/>
          </w:tcPr>
          <w:p w:rsidR="00C95DA3" w:rsidRPr="00EC373B" w:rsidRDefault="00EC373B" w:rsidP="001907D1">
            <w:pPr>
              <w:spacing w:after="0" w:line="240" w:lineRule="auto"/>
              <w:ind w:left="135"/>
              <w:rPr>
                <w:sz w:val="24"/>
                <w:szCs w:val="24"/>
                <w:lang w:val="ru-RU"/>
              </w:rPr>
            </w:pPr>
            <w:r>
              <w:rPr>
                <w:sz w:val="24"/>
                <w:szCs w:val="24"/>
                <w:lang w:val="ru-RU"/>
              </w:rPr>
              <w:t>17.02</w:t>
            </w:r>
          </w:p>
        </w:tc>
        <w:tc>
          <w:tcPr>
            <w:tcW w:w="3103" w:type="dxa"/>
            <w:tcMar>
              <w:top w:w="50" w:type="dxa"/>
              <w:left w:w="100" w:type="dxa"/>
            </w:tcMar>
            <w:vAlign w:val="center"/>
          </w:tcPr>
          <w:p w:rsidR="00C95DA3" w:rsidRPr="009D19C7" w:rsidRDefault="00C95DA3" w:rsidP="001907D1">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3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cedba</w:t>
              </w:r>
            </w:hyperlink>
          </w:p>
        </w:tc>
        <w:tc>
          <w:tcPr>
            <w:tcW w:w="909" w:type="dxa"/>
            <w:tcMar>
              <w:top w:w="50" w:type="dxa"/>
              <w:left w:w="100" w:type="dxa"/>
            </w:tcMar>
            <w:vAlign w:val="center"/>
          </w:tcPr>
          <w:p w:rsidR="00C95DA3" w:rsidRPr="009D19C7" w:rsidRDefault="00C95DA3" w:rsidP="001907D1">
            <w:pPr>
              <w:spacing w:after="0" w:line="240" w:lineRule="auto"/>
              <w:ind w:left="135"/>
              <w:rPr>
                <w:sz w:val="24"/>
                <w:szCs w:val="24"/>
              </w:rPr>
            </w:pPr>
            <w:r w:rsidRPr="009D19C7">
              <w:rPr>
                <w:rFonts w:ascii="Times New Roman" w:hAnsi="Times New Roman"/>
                <w:color w:val="000000"/>
                <w:sz w:val="24"/>
                <w:szCs w:val="24"/>
              </w:rPr>
              <w:lastRenderedPageBreak/>
              <w:t>п 18</w:t>
            </w:r>
          </w:p>
        </w:tc>
      </w:tr>
      <w:tr w:rsidR="00C95DA3" w:rsidRPr="009D19C7" w:rsidTr="001907D1">
        <w:trPr>
          <w:trHeight w:val="144"/>
          <w:tblCellSpacing w:w="20" w:type="nil"/>
        </w:trPr>
        <w:tc>
          <w:tcPr>
            <w:tcW w:w="880" w:type="dxa"/>
            <w:tcMar>
              <w:top w:w="50" w:type="dxa"/>
              <w:left w:w="100" w:type="dxa"/>
            </w:tcMar>
            <w:vAlign w:val="center"/>
          </w:tcPr>
          <w:p w:rsidR="00C95DA3" w:rsidRPr="009D19C7" w:rsidRDefault="00C95DA3" w:rsidP="001907D1">
            <w:pPr>
              <w:spacing w:after="0" w:line="240" w:lineRule="auto"/>
              <w:rPr>
                <w:sz w:val="24"/>
                <w:szCs w:val="24"/>
              </w:rPr>
            </w:pPr>
            <w:r w:rsidRPr="009D19C7">
              <w:rPr>
                <w:rFonts w:ascii="Times New Roman" w:hAnsi="Times New Roman"/>
                <w:color w:val="000000"/>
                <w:sz w:val="24"/>
                <w:szCs w:val="24"/>
              </w:rPr>
              <w:lastRenderedPageBreak/>
              <w:t>23</w:t>
            </w:r>
          </w:p>
        </w:tc>
        <w:tc>
          <w:tcPr>
            <w:tcW w:w="5741" w:type="dxa"/>
            <w:tcMar>
              <w:top w:w="50" w:type="dxa"/>
              <w:left w:w="100" w:type="dxa"/>
            </w:tcMar>
            <w:vAlign w:val="center"/>
          </w:tcPr>
          <w:p w:rsidR="00C95DA3" w:rsidRPr="009D19C7" w:rsidRDefault="00C95DA3" w:rsidP="001907D1">
            <w:pPr>
              <w:spacing w:after="0" w:line="240" w:lineRule="auto"/>
              <w:ind w:left="135"/>
              <w:rPr>
                <w:sz w:val="24"/>
                <w:szCs w:val="24"/>
              </w:rPr>
            </w:pPr>
            <w:r w:rsidRPr="009D19C7">
              <w:rPr>
                <w:rFonts w:ascii="Times New Roman" w:hAnsi="Times New Roman"/>
                <w:color w:val="000000"/>
                <w:sz w:val="24"/>
                <w:szCs w:val="24"/>
              </w:rPr>
              <w:t>Организмы как среда обитания</w:t>
            </w:r>
          </w:p>
        </w:tc>
        <w:tc>
          <w:tcPr>
            <w:tcW w:w="1010" w:type="dxa"/>
            <w:tcMar>
              <w:top w:w="50" w:type="dxa"/>
              <w:left w:w="100" w:type="dxa"/>
            </w:tcMar>
            <w:vAlign w:val="center"/>
          </w:tcPr>
          <w:p w:rsidR="00C95DA3" w:rsidRPr="009D19C7" w:rsidRDefault="00C95DA3" w:rsidP="001907D1">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C95DA3" w:rsidRPr="009D19C7" w:rsidRDefault="00C95DA3" w:rsidP="001907D1">
            <w:pPr>
              <w:spacing w:after="0" w:line="240" w:lineRule="auto"/>
              <w:ind w:left="135"/>
              <w:jc w:val="center"/>
              <w:rPr>
                <w:sz w:val="24"/>
                <w:szCs w:val="24"/>
              </w:rPr>
            </w:pPr>
          </w:p>
        </w:tc>
        <w:tc>
          <w:tcPr>
            <w:tcW w:w="1134" w:type="dxa"/>
            <w:tcMar>
              <w:top w:w="50" w:type="dxa"/>
              <w:left w:w="100" w:type="dxa"/>
            </w:tcMar>
            <w:vAlign w:val="center"/>
          </w:tcPr>
          <w:p w:rsidR="00C95DA3" w:rsidRPr="009D19C7" w:rsidRDefault="00C95DA3" w:rsidP="001907D1">
            <w:pPr>
              <w:spacing w:after="0" w:line="240" w:lineRule="auto"/>
              <w:ind w:left="135"/>
              <w:jc w:val="center"/>
              <w:rPr>
                <w:sz w:val="24"/>
                <w:szCs w:val="24"/>
              </w:rPr>
            </w:pPr>
          </w:p>
        </w:tc>
        <w:tc>
          <w:tcPr>
            <w:tcW w:w="949" w:type="dxa"/>
            <w:tcMar>
              <w:top w:w="50" w:type="dxa"/>
              <w:left w:w="100" w:type="dxa"/>
            </w:tcMar>
            <w:vAlign w:val="center"/>
          </w:tcPr>
          <w:p w:rsidR="00C95DA3" w:rsidRPr="00EC373B" w:rsidRDefault="00EC373B" w:rsidP="001907D1">
            <w:pPr>
              <w:spacing w:after="0" w:line="240" w:lineRule="auto"/>
              <w:ind w:left="135"/>
              <w:rPr>
                <w:sz w:val="24"/>
                <w:szCs w:val="24"/>
                <w:lang w:val="ru-RU"/>
              </w:rPr>
            </w:pPr>
            <w:r>
              <w:rPr>
                <w:sz w:val="24"/>
                <w:szCs w:val="24"/>
                <w:lang w:val="ru-RU"/>
              </w:rPr>
              <w:t>24.02</w:t>
            </w:r>
          </w:p>
        </w:tc>
        <w:tc>
          <w:tcPr>
            <w:tcW w:w="3103" w:type="dxa"/>
            <w:tcMar>
              <w:top w:w="50" w:type="dxa"/>
              <w:left w:w="100" w:type="dxa"/>
            </w:tcMar>
            <w:vAlign w:val="center"/>
          </w:tcPr>
          <w:p w:rsidR="00C95DA3" w:rsidRPr="009D19C7" w:rsidRDefault="00C95DA3" w:rsidP="001907D1">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3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cf</w:t>
              </w:r>
              <w:r w:rsidRPr="009D19C7">
                <w:rPr>
                  <w:rFonts w:ascii="Times New Roman" w:hAnsi="Times New Roman"/>
                  <w:color w:val="0000FF"/>
                  <w:sz w:val="24"/>
                  <w:szCs w:val="24"/>
                  <w:u w:val="single"/>
                  <w:lang w:val="ru-RU"/>
                </w:rPr>
                <w:t>684</w:t>
              </w:r>
            </w:hyperlink>
          </w:p>
        </w:tc>
        <w:tc>
          <w:tcPr>
            <w:tcW w:w="909" w:type="dxa"/>
            <w:tcMar>
              <w:top w:w="50" w:type="dxa"/>
              <w:left w:w="100" w:type="dxa"/>
            </w:tcMar>
            <w:vAlign w:val="center"/>
          </w:tcPr>
          <w:p w:rsidR="00C95DA3" w:rsidRPr="009D19C7" w:rsidRDefault="00C95DA3" w:rsidP="001907D1">
            <w:pPr>
              <w:spacing w:after="0" w:line="240" w:lineRule="auto"/>
              <w:ind w:left="135"/>
              <w:rPr>
                <w:sz w:val="24"/>
                <w:szCs w:val="24"/>
              </w:rPr>
            </w:pPr>
            <w:r w:rsidRPr="009D19C7">
              <w:rPr>
                <w:rFonts w:ascii="Times New Roman" w:hAnsi="Times New Roman"/>
                <w:color w:val="000000"/>
                <w:sz w:val="24"/>
                <w:szCs w:val="24"/>
              </w:rPr>
              <w:t>п 19</w:t>
            </w:r>
          </w:p>
        </w:tc>
      </w:tr>
      <w:tr w:rsidR="00C95DA3" w:rsidRPr="009D19C7" w:rsidTr="001907D1">
        <w:trPr>
          <w:trHeight w:val="144"/>
          <w:tblCellSpacing w:w="20" w:type="nil"/>
        </w:trPr>
        <w:tc>
          <w:tcPr>
            <w:tcW w:w="880" w:type="dxa"/>
            <w:tcMar>
              <w:top w:w="50" w:type="dxa"/>
              <w:left w:w="100" w:type="dxa"/>
            </w:tcMar>
            <w:vAlign w:val="center"/>
          </w:tcPr>
          <w:p w:rsidR="00C95DA3" w:rsidRPr="009D19C7" w:rsidRDefault="00C95DA3" w:rsidP="001907D1">
            <w:pPr>
              <w:spacing w:after="0" w:line="240" w:lineRule="auto"/>
              <w:rPr>
                <w:sz w:val="24"/>
                <w:szCs w:val="24"/>
              </w:rPr>
            </w:pPr>
            <w:r w:rsidRPr="009D19C7">
              <w:rPr>
                <w:rFonts w:ascii="Times New Roman" w:hAnsi="Times New Roman"/>
                <w:color w:val="000000"/>
                <w:sz w:val="24"/>
                <w:szCs w:val="24"/>
              </w:rPr>
              <w:t>24</w:t>
            </w:r>
          </w:p>
        </w:tc>
        <w:tc>
          <w:tcPr>
            <w:tcW w:w="5741" w:type="dxa"/>
            <w:tcMar>
              <w:top w:w="50" w:type="dxa"/>
              <w:left w:w="100" w:type="dxa"/>
            </w:tcMar>
            <w:vAlign w:val="center"/>
          </w:tcPr>
          <w:p w:rsidR="00C95DA3" w:rsidRPr="009D19C7" w:rsidRDefault="00C95DA3" w:rsidP="001907D1">
            <w:pPr>
              <w:spacing w:after="0" w:line="240" w:lineRule="auto"/>
              <w:ind w:left="135"/>
              <w:rPr>
                <w:sz w:val="24"/>
                <w:szCs w:val="24"/>
                <w:lang w:val="ru-RU"/>
              </w:rPr>
            </w:pPr>
            <w:r w:rsidRPr="009D19C7">
              <w:rPr>
                <w:rFonts w:ascii="Times New Roman" w:hAnsi="Times New Roman"/>
                <w:color w:val="000000"/>
                <w:sz w:val="24"/>
                <w:szCs w:val="24"/>
                <w:lang w:val="ru-RU"/>
              </w:rPr>
              <w:t>Сезонные изменения в жизни организмов</w:t>
            </w:r>
          </w:p>
        </w:tc>
        <w:tc>
          <w:tcPr>
            <w:tcW w:w="1010" w:type="dxa"/>
            <w:tcMar>
              <w:top w:w="50" w:type="dxa"/>
              <w:left w:w="100" w:type="dxa"/>
            </w:tcMar>
            <w:vAlign w:val="center"/>
          </w:tcPr>
          <w:p w:rsidR="00C95DA3" w:rsidRPr="009D19C7" w:rsidRDefault="00C95DA3" w:rsidP="001907D1">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C95DA3" w:rsidRPr="009D19C7" w:rsidRDefault="00C95DA3" w:rsidP="001907D1">
            <w:pPr>
              <w:spacing w:after="0" w:line="240" w:lineRule="auto"/>
              <w:ind w:left="135"/>
              <w:jc w:val="center"/>
              <w:rPr>
                <w:sz w:val="24"/>
                <w:szCs w:val="24"/>
              </w:rPr>
            </w:pPr>
          </w:p>
        </w:tc>
        <w:tc>
          <w:tcPr>
            <w:tcW w:w="1134" w:type="dxa"/>
            <w:tcMar>
              <w:top w:w="50" w:type="dxa"/>
              <w:left w:w="100" w:type="dxa"/>
            </w:tcMar>
            <w:vAlign w:val="center"/>
          </w:tcPr>
          <w:p w:rsidR="00C95DA3" w:rsidRPr="009D19C7" w:rsidRDefault="00C95DA3" w:rsidP="001907D1">
            <w:pPr>
              <w:spacing w:after="0" w:line="240" w:lineRule="auto"/>
              <w:ind w:left="135"/>
              <w:jc w:val="center"/>
              <w:rPr>
                <w:sz w:val="24"/>
                <w:szCs w:val="24"/>
              </w:rPr>
            </w:pPr>
          </w:p>
        </w:tc>
        <w:tc>
          <w:tcPr>
            <w:tcW w:w="949" w:type="dxa"/>
            <w:tcMar>
              <w:top w:w="50" w:type="dxa"/>
              <w:left w:w="100" w:type="dxa"/>
            </w:tcMar>
            <w:vAlign w:val="center"/>
          </w:tcPr>
          <w:p w:rsidR="00C95DA3" w:rsidRPr="00EC373B" w:rsidRDefault="00EC373B" w:rsidP="001907D1">
            <w:pPr>
              <w:spacing w:after="0" w:line="240" w:lineRule="auto"/>
              <w:ind w:left="135"/>
              <w:rPr>
                <w:sz w:val="24"/>
                <w:szCs w:val="24"/>
                <w:lang w:val="ru-RU"/>
              </w:rPr>
            </w:pPr>
            <w:r>
              <w:rPr>
                <w:sz w:val="24"/>
                <w:szCs w:val="24"/>
                <w:lang w:val="ru-RU"/>
              </w:rPr>
              <w:t>03.03</w:t>
            </w:r>
          </w:p>
        </w:tc>
        <w:tc>
          <w:tcPr>
            <w:tcW w:w="3103" w:type="dxa"/>
            <w:tcMar>
              <w:top w:w="50" w:type="dxa"/>
              <w:left w:w="100" w:type="dxa"/>
            </w:tcMar>
            <w:vAlign w:val="center"/>
          </w:tcPr>
          <w:p w:rsidR="00C95DA3" w:rsidRPr="009D19C7" w:rsidRDefault="00C95DA3" w:rsidP="001907D1">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3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cf</w:t>
              </w:r>
              <w:r w:rsidRPr="009D19C7">
                <w:rPr>
                  <w:rFonts w:ascii="Times New Roman" w:hAnsi="Times New Roman"/>
                  <w:color w:val="0000FF"/>
                  <w:sz w:val="24"/>
                  <w:szCs w:val="24"/>
                  <w:u w:val="single"/>
                  <w:lang w:val="ru-RU"/>
                </w:rPr>
                <w:t>508</w:t>
              </w:r>
            </w:hyperlink>
          </w:p>
        </w:tc>
        <w:tc>
          <w:tcPr>
            <w:tcW w:w="909" w:type="dxa"/>
            <w:tcMar>
              <w:top w:w="50" w:type="dxa"/>
              <w:left w:w="100" w:type="dxa"/>
            </w:tcMar>
            <w:vAlign w:val="center"/>
          </w:tcPr>
          <w:p w:rsidR="00C95DA3" w:rsidRPr="009D19C7" w:rsidRDefault="00C95DA3" w:rsidP="001907D1">
            <w:pPr>
              <w:spacing w:after="0" w:line="240" w:lineRule="auto"/>
              <w:ind w:left="135"/>
              <w:rPr>
                <w:sz w:val="24"/>
                <w:szCs w:val="24"/>
              </w:rPr>
            </w:pPr>
            <w:r w:rsidRPr="009D19C7">
              <w:rPr>
                <w:rFonts w:ascii="Times New Roman" w:hAnsi="Times New Roman"/>
                <w:color w:val="000000"/>
                <w:sz w:val="24"/>
                <w:szCs w:val="24"/>
              </w:rPr>
              <w:t>п 20</w:t>
            </w:r>
          </w:p>
        </w:tc>
      </w:tr>
      <w:tr w:rsidR="00C95DA3" w:rsidRPr="009D19C7" w:rsidTr="001907D1">
        <w:trPr>
          <w:trHeight w:val="144"/>
          <w:tblCellSpacing w:w="20" w:type="nil"/>
        </w:trPr>
        <w:tc>
          <w:tcPr>
            <w:tcW w:w="880" w:type="dxa"/>
            <w:tcMar>
              <w:top w:w="50" w:type="dxa"/>
              <w:left w:w="100" w:type="dxa"/>
            </w:tcMar>
            <w:vAlign w:val="center"/>
          </w:tcPr>
          <w:p w:rsidR="00C95DA3" w:rsidRPr="009D19C7" w:rsidRDefault="00C95DA3" w:rsidP="001907D1">
            <w:pPr>
              <w:spacing w:after="0" w:line="240" w:lineRule="auto"/>
              <w:rPr>
                <w:sz w:val="24"/>
                <w:szCs w:val="24"/>
              </w:rPr>
            </w:pPr>
            <w:r w:rsidRPr="009D19C7">
              <w:rPr>
                <w:rFonts w:ascii="Times New Roman" w:hAnsi="Times New Roman"/>
                <w:color w:val="000000"/>
                <w:sz w:val="24"/>
                <w:szCs w:val="24"/>
              </w:rPr>
              <w:t>25</w:t>
            </w:r>
          </w:p>
        </w:tc>
        <w:tc>
          <w:tcPr>
            <w:tcW w:w="5741" w:type="dxa"/>
            <w:tcMar>
              <w:top w:w="50" w:type="dxa"/>
              <w:left w:w="100" w:type="dxa"/>
            </w:tcMar>
            <w:vAlign w:val="center"/>
          </w:tcPr>
          <w:p w:rsidR="00C95DA3" w:rsidRPr="009D19C7" w:rsidRDefault="00C95DA3" w:rsidP="001907D1">
            <w:pPr>
              <w:spacing w:after="0" w:line="240" w:lineRule="auto"/>
              <w:ind w:left="135"/>
              <w:rPr>
                <w:sz w:val="24"/>
                <w:szCs w:val="24"/>
                <w:lang w:val="ru-RU"/>
              </w:rPr>
            </w:pPr>
            <w:r w:rsidRPr="009D19C7">
              <w:rPr>
                <w:rFonts w:ascii="Times New Roman" w:hAnsi="Times New Roman"/>
                <w:color w:val="000000"/>
                <w:sz w:val="24"/>
                <w:szCs w:val="24"/>
                <w:lang w:val="ru-RU"/>
              </w:rPr>
              <w:t>РАЗДЕЛ Природные сообщества (6ч) Понятие о природном сообществе.</w:t>
            </w:r>
          </w:p>
        </w:tc>
        <w:tc>
          <w:tcPr>
            <w:tcW w:w="1010" w:type="dxa"/>
            <w:tcMar>
              <w:top w:w="50" w:type="dxa"/>
              <w:left w:w="100" w:type="dxa"/>
            </w:tcMar>
            <w:vAlign w:val="center"/>
          </w:tcPr>
          <w:p w:rsidR="00C95DA3" w:rsidRPr="009D19C7" w:rsidRDefault="00C95DA3" w:rsidP="001907D1">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C95DA3" w:rsidRPr="009D19C7" w:rsidRDefault="00C95DA3" w:rsidP="001907D1">
            <w:pPr>
              <w:spacing w:after="0" w:line="240" w:lineRule="auto"/>
              <w:ind w:left="135"/>
              <w:jc w:val="center"/>
              <w:rPr>
                <w:sz w:val="24"/>
                <w:szCs w:val="24"/>
              </w:rPr>
            </w:pPr>
          </w:p>
        </w:tc>
        <w:tc>
          <w:tcPr>
            <w:tcW w:w="1134" w:type="dxa"/>
            <w:tcMar>
              <w:top w:w="50" w:type="dxa"/>
              <w:left w:w="100" w:type="dxa"/>
            </w:tcMar>
            <w:vAlign w:val="center"/>
          </w:tcPr>
          <w:p w:rsidR="00C95DA3" w:rsidRPr="009D19C7" w:rsidRDefault="00C95DA3" w:rsidP="001907D1">
            <w:pPr>
              <w:spacing w:after="0" w:line="240" w:lineRule="auto"/>
              <w:ind w:left="135"/>
              <w:jc w:val="center"/>
              <w:rPr>
                <w:sz w:val="24"/>
                <w:szCs w:val="24"/>
              </w:rPr>
            </w:pPr>
          </w:p>
        </w:tc>
        <w:tc>
          <w:tcPr>
            <w:tcW w:w="949" w:type="dxa"/>
            <w:tcMar>
              <w:top w:w="50" w:type="dxa"/>
              <w:left w:w="100" w:type="dxa"/>
            </w:tcMar>
            <w:vAlign w:val="center"/>
          </w:tcPr>
          <w:p w:rsidR="00C95DA3" w:rsidRPr="00EC373B" w:rsidRDefault="00EC373B" w:rsidP="001907D1">
            <w:pPr>
              <w:spacing w:after="0" w:line="240" w:lineRule="auto"/>
              <w:ind w:left="135"/>
              <w:rPr>
                <w:sz w:val="24"/>
                <w:szCs w:val="24"/>
                <w:lang w:val="ru-RU"/>
              </w:rPr>
            </w:pPr>
            <w:r>
              <w:rPr>
                <w:sz w:val="24"/>
                <w:szCs w:val="24"/>
                <w:lang w:val="ru-RU"/>
              </w:rPr>
              <w:t>10.03</w:t>
            </w:r>
          </w:p>
        </w:tc>
        <w:tc>
          <w:tcPr>
            <w:tcW w:w="3103" w:type="dxa"/>
            <w:tcMar>
              <w:top w:w="50" w:type="dxa"/>
              <w:left w:w="100" w:type="dxa"/>
            </w:tcMar>
            <w:vAlign w:val="center"/>
          </w:tcPr>
          <w:p w:rsidR="00C95DA3" w:rsidRPr="009D19C7" w:rsidRDefault="00C95DA3" w:rsidP="001907D1">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3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cf</w:t>
              </w:r>
              <w:r w:rsidRPr="009D19C7">
                <w:rPr>
                  <w:rFonts w:ascii="Times New Roman" w:hAnsi="Times New Roman"/>
                  <w:color w:val="0000FF"/>
                  <w:sz w:val="24"/>
                  <w:szCs w:val="24"/>
                  <w:u w:val="single"/>
                  <w:lang w:val="ru-RU"/>
                </w:rPr>
                <w:t>684</w:t>
              </w:r>
            </w:hyperlink>
          </w:p>
        </w:tc>
        <w:tc>
          <w:tcPr>
            <w:tcW w:w="909" w:type="dxa"/>
            <w:tcMar>
              <w:top w:w="50" w:type="dxa"/>
              <w:left w:w="100" w:type="dxa"/>
            </w:tcMar>
            <w:vAlign w:val="center"/>
          </w:tcPr>
          <w:p w:rsidR="00C95DA3" w:rsidRPr="009D19C7" w:rsidRDefault="00C95DA3" w:rsidP="001907D1">
            <w:pPr>
              <w:spacing w:after="0" w:line="240" w:lineRule="auto"/>
              <w:ind w:left="135"/>
              <w:rPr>
                <w:sz w:val="24"/>
                <w:szCs w:val="24"/>
              </w:rPr>
            </w:pPr>
            <w:r w:rsidRPr="009D19C7">
              <w:rPr>
                <w:rFonts w:ascii="Times New Roman" w:hAnsi="Times New Roman"/>
                <w:color w:val="000000"/>
                <w:sz w:val="24"/>
                <w:szCs w:val="24"/>
              </w:rPr>
              <w:t>п 21</w:t>
            </w:r>
          </w:p>
        </w:tc>
      </w:tr>
      <w:tr w:rsidR="00C95DA3" w:rsidRPr="009D19C7" w:rsidTr="001907D1">
        <w:trPr>
          <w:trHeight w:val="144"/>
          <w:tblCellSpacing w:w="20" w:type="nil"/>
        </w:trPr>
        <w:tc>
          <w:tcPr>
            <w:tcW w:w="880" w:type="dxa"/>
            <w:tcMar>
              <w:top w:w="50" w:type="dxa"/>
              <w:left w:w="100" w:type="dxa"/>
            </w:tcMar>
            <w:vAlign w:val="center"/>
          </w:tcPr>
          <w:p w:rsidR="00C95DA3" w:rsidRPr="009D19C7" w:rsidRDefault="00C95DA3" w:rsidP="001907D1">
            <w:pPr>
              <w:spacing w:after="0" w:line="240" w:lineRule="auto"/>
              <w:rPr>
                <w:sz w:val="24"/>
                <w:szCs w:val="24"/>
              </w:rPr>
            </w:pPr>
            <w:r w:rsidRPr="009D19C7">
              <w:rPr>
                <w:rFonts w:ascii="Times New Roman" w:hAnsi="Times New Roman"/>
                <w:color w:val="000000"/>
                <w:sz w:val="24"/>
                <w:szCs w:val="24"/>
              </w:rPr>
              <w:t>26</w:t>
            </w:r>
          </w:p>
        </w:tc>
        <w:tc>
          <w:tcPr>
            <w:tcW w:w="5741" w:type="dxa"/>
            <w:tcMar>
              <w:top w:w="50" w:type="dxa"/>
              <w:left w:w="100" w:type="dxa"/>
            </w:tcMar>
            <w:vAlign w:val="center"/>
          </w:tcPr>
          <w:p w:rsidR="00C95DA3" w:rsidRPr="009D19C7" w:rsidRDefault="00C95DA3" w:rsidP="001907D1">
            <w:pPr>
              <w:spacing w:after="0" w:line="240" w:lineRule="auto"/>
              <w:ind w:left="135"/>
              <w:rPr>
                <w:sz w:val="24"/>
                <w:szCs w:val="24"/>
                <w:lang w:val="ru-RU"/>
              </w:rPr>
            </w:pPr>
            <w:r w:rsidRPr="009D19C7">
              <w:rPr>
                <w:rFonts w:ascii="Times New Roman" w:hAnsi="Times New Roman"/>
                <w:color w:val="000000"/>
                <w:sz w:val="24"/>
                <w:szCs w:val="24"/>
                <w:lang w:val="ru-RU"/>
              </w:rPr>
              <w:t>Взаимосвязи организмов в природных сообществах</w:t>
            </w:r>
          </w:p>
        </w:tc>
        <w:tc>
          <w:tcPr>
            <w:tcW w:w="1010" w:type="dxa"/>
            <w:tcMar>
              <w:top w:w="50" w:type="dxa"/>
              <w:left w:w="100" w:type="dxa"/>
            </w:tcMar>
            <w:vAlign w:val="center"/>
          </w:tcPr>
          <w:p w:rsidR="00C95DA3" w:rsidRPr="009D19C7" w:rsidRDefault="00C95DA3" w:rsidP="001907D1">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C95DA3" w:rsidRPr="009D19C7" w:rsidRDefault="00C95DA3" w:rsidP="001907D1">
            <w:pPr>
              <w:spacing w:after="0" w:line="240" w:lineRule="auto"/>
              <w:ind w:left="135"/>
              <w:jc w:val="center"/>
              <w:rPr>
                <w:sz w:val="24"/>
                <w:szCs w:val="24"/>
              </w:rPr>
            </w:pPr>
          </w:p>
        </w:tc>
        <w:tc>
          <w:tcPr>
            <w:tcW w:w="1134" w:type="dxa"/>
            <w:tcMar>
              <w:top w:w="50" w:type="dxa"/>
              <w:left w:w="100" w:type="dxa"/>
            </w:tcMar>
            <w:vAlign w:val="center"/>
          </w:tcPr>
          <w:p w:rsidR="00C95DA3" w:rsidRPr="009D19C7" w:rsidRDefault="00C95DA3" w:rsidP="001907D1">
            <w:pPr>
              <w:spacing w:after="0" w:line="240" w:lineRule="auto"/>
              <w:ind w:left="135"/>
              <w:jc w:val="center"/>
              <w:rPr>
                <w:sz w:val="24"/>
                <w:szCs w:val="24"/>
              </w:rPr>
            </w:pPr>
          </w:p>
        </w:tc>
        <w:tc>
          <w:tcPr>
            <w:tcW w:w="949" w:type="dxa"/>
            <w:tcMar>
              <w:top w:w="50" w:type="dxa"/>
              <w:left w:w="100" w:type="dxa"/>
            </w:tcMar>
            <w:vAlign w:val="center"/>
          </w:tcPr>
          <w:p w:rsidR="00C95DA3" w:rsidRPr="00EC373B" w:rsidRDefault="00EC373B" w:rsidP="001907D1">
            <w:pPr>
              <w:spacing w:after="0" w:line="240" w:lineRule="auto"/>
              <w:ind w:left="135"/>
              <w:rPr>
                <w:sz w:val="24"/>
                <w:szCs w:val="24"/>
                <w:lang w:val="ru-RU"/>
              </w:rPr>
            </w:pPr>
            <w:r>
              <w:rPr>
                <w:sz w:val="24"/>
                <w:szCs w:val="24"/>
                <w:lang w:val="ru-RU"/>
              </w:rPr>
              <w:t>17.03</w:t>
            </w:r>
          </w:p>
        </w:tc>
        <w:tc>
          <w:tcPr>
            <w:tcW w:w="3103" w:type="dxa"/>
            <w:tcMar>
              <w:top w:w="50" w:type="dxa"/>
              <w:left w:w="100" w:type="dxa"/>
            </w:tcMar>
            <w:vAlign w:val="center"/>
          </w:tcPr>
          <w:p w:rsidR="00C95DA3" w:rsidRPr="009D19C7" w:rsidRDefault="00C95DA3" w:rsidP="001907D1">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3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cf</w:t>
              </w:r>
              <w:r w:rsidRPr="009D19C7">
                <w:rPr>
                  <w:rFonts w:ascii="Times New Roman" w:hAnsi="Times New Roman"/>
                  <w:color w:val="0000FF"/>
                  <w:sz w:val="24"/>
                  <w:szCs w:val="24"/>
                  <w:u w:val="single"/>
                  <w:lang w:val="ru-RU"/>
                </w:rPr>
                <w:t>684</w:t>
              </w:r>
            </w:hyperlink>
          </w:p>
        </w:tc>
        <w:tc>
          <w:tcPr>
            <w:tcW w:w="909" w:type="dxa"/>
            <w:tcMar>
              <w:top w:w="50" w:type="dxa"/>
              <w:left w:w="100" w:type="dxa"/>
            </w:tcMar>
            <w:vAlign w:val="center"/>
          </w:tcPr>
          <w:p w:rsidR="00C95DA3" w:rsidRPr="009D19C7" w:rsidRDefault="00C95DA3" w:rsidP="001907D1">
            <w:pPr>
              <w:spacing w:after="0" w:line="240" w:lineRule="auto"/>
              <w:ind w:left="135"/>
              <w:rPr>
                <w:sz w:val="24"/>
                <w:szCs w:val="24"/>
              </w:rPr>
            </w:pPr>
            <w:r w:rsidRPr="009D19C7">
              <w:rPr>
                <w:rFonts w:ascii="Times New Roman" w:hAnsi="Times New Roman"/>
                <w:color w:val="000000"/>
                <w:sz w:val="24"/>
                <w:szCs w:val="24"/>
              </w:rPr>
              <w:t>п 21</w:t>
            </w:r>
          </w:p>
        </w:tc>
      </w:tr>
      <w:tr w:rsidR="00C95DA3" w:rsidRPr="009D19C7" w:rsidTr="001907D1">
        <w:trPr>
          <w:trHeight w:val="144"/>
          <w:tblCellSpacing w:w="20" w:type="nil"/>
        </w:trPr>
        <w:tc>
          <w:tcPr>
            <w:tcW w:w="880" w:type="dxa"/>
            <w:tcMar>
              <w:top w:w="50" w:type="dxa"/>
              <w:left w:w="100" w:type="dxa"/>
            </w:tcMar>
            <w:vAlign w:val="center"/>
          </w:tcPr>
          <w:p w:rsidR="00C95DA3" w:rsidRPr="009D19C7" w:rsidRDefault="00C95DA3" w:rsidP="001907D1">
            <w:pPr>
              <w:spacing w:after="0" w:line="240" w:lineRule="auto"/>
              <w:rPr>
                <w:sz w:val="24"/>
                <w:szCs w:val="24"/>
              </w:rPr>
            </w:pPr>
            <w:r w:rsidRPr="009D19C7">
              <w:rPr>
                <w:rFonts w:ascii="Times New Roman" w:hAnsi="Times New Roman"/>
                <w:color w:val="000000"/>
                <w:sz w:val="24"/>
                <w:szCs w:val="24"/>
              </w:rPr>
              <w:t>27</w:t>
            </w:r>
          </w:p>
        </w:tc>
        <w:tc>
          <w:tcPr>
            <w:tcW w:w="5741" w:type="dxa"/>
            <w:tcMar>
              <w:top w:w="50" w:type="dxa"/>
              <w:left w:w="100" w:type="dxa"/>
            </w:tcMar>
            <w:vAlign w:val="center"/>
          </w:tcPr>
          <w:p w:rsidR="00C95DA3" w:rsidRPr="009D19C7" w:rsidRDefault="00C95DA3" w:rsidP="001907D1">
            <w:pPr>
              <w:spacing w:after="0" w:line="240" w:lineRule="auto"/>
              <w:ind w:left="135"/>
              <w:rPr>
                <w:sz w:val="24"/>
                <w:szCs w:val="24"/>
                <w:lang w:val="ru-RU"/>
              </w:rPr>
            </w:pPr>
            <w:r w:rsidRPr="009D19C7">
              <w:rPr>
                <w:rFonts w:ascii="Times New Roman" w:hAnsi="Times New Roman"/>
                <w:color w:val="000000"/>
                <w:sz w:val="24"/>
                <w:szCs w:val="24"/>
                <w:lang w:val="ru-RU"/>
              </w:rPr>
              <w:t>Пищевые связи в природных сообществах</w:t>
            </w:r>
          </w:p>
        </w:tc>
        <w:tc>
          <w:tcPr>
            <w:tcW w:w="1010" w:type="dxa"/>
            <w:tcMar>
              <w:top w:w="50" w:type="dxa"/>
              <w:left w:w="100" w:type="dxa"/>
            </w:tcMar>
            <w:vAlign w:val="center"/>
          </w:tcPr>
          <w:p w:rsidR="00C95DA3" w:rsidRPr="009D19C7" w:rsidRDefault="00C95DA3" w:rsidP="001907D1">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C95DA3" w:rsidRPr="009D19C7" w:rsidRDefault="00C95DA3" w:rsidP="001907D1">
            <w:pPr>
              <w:spacing w:after="0" w:line="240" w:lineRule="auto"/>
              <w:ind w:left="135"/>
              <w:jc w:val="center"/>
              <w:rPr>
                <w:sz w:val="24"/>
                <w:szCs w:val="24"/>
              </w:rPr>
            </w:pPr>
          </w:p>
        </w:tc>
        <w:tc>
          <w:tcPr>
            <w:tcW w:w="1134" w:type="dxa"/>
            <w:tcMar>
              <w:top w:w="50" w:type="dxa"/>
              <w:left w:w="100" w:type="dxa"/>
            </w:tcMar>
            <w:vAlign w:val="center"/>
          </w:tcPr>
          <w:p w:rsidR="00C95DA3" w:rsidRPr="009D19C7" w:rsidRDefault="00C95DA3" w:rsidP="001907D1">
            <w:pPr>
              <w:spacing w:after="0" w:line="240" w:lineRule="auto"/>
              <w:ind w:left="135"/>
              <w:jc w:val="center"/>
              <w:rPr>
                <w:sz w:val="24"/>
                <w:szCs w:val="24"/>
              </w:rPr>
            </w:pPr>
          </w:p>
        </w:tc>
        <w:tc>
          <w:tcPr>
            <w:tcW w:w="949" w:type="dxa"/>
            <w:tcMar>
              <w:top w:w="50" w:type="dxa"/>
              <w:left w:w="100" w:type="dxa"/>
            </w:tcMar>
            <w:vAlign w:val="center"/>
          </w:tcPr>
          <w:p w:rsidR="00C95DA3" w:rsidRPr="00EC373B" w:rsidRDefault="00EC373B" w:rsidP="001907D1">
            <w:pPr>
              <w:spacing w:after="0" w:line="240" w:lineRule="auto"/>
              <w:ind w:left="135"/>
              <w:rPr>
                <w:sz w:val="24"/>
                <w:szCs w:val="24"/>
                <w:lang w:val="ru-RU"/>
              </w:rPr>
            </w:pPr>
            <w:r>
              <w:rPr>
                <w:sz w:val="24"/>
                <w:szCs w:val="24"/>
                <w:lang w:val="ru-RU"/>
              </w:rPr>
              <w:t>07.04</w:t>
            </w:r>
          </w:p>
        </w:tc>
        <w:tc>
          <w:tcPr>
            <w:tcW w:w="3103" w:type="dxa"/>
            <w:tcMar>
              <w:top w:w="50" w:type="dxa"/>
              <w:left w:w="100" w:type="dxa"/>
            </w:tcMar>
            <w:vAlign w:val="center"/>
          </w:tcPr>
          <w:p w:rsidR="00C95DA3" w:rsidRPr="009D19C7" w:rsidRDefault="00C95DA3" w:rsidP="001907D1">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3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cf</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2</w:t>
              </w:r>
            </w:hyperlink>
          </w:p>
        </w:tc>
        <w:tc>
          <w:tcPr>
            <w:tcW w:w="909" w:type="dxa"/>
            <w:tcMar>
              <w:top w:w="50" w:type="dxa"/>
              <w:left w:w="100" w:type="dxa"/>
            </w:tcMar>
            <w:vAlign w:val="center"/>
          </w:tcPr>
          <w:p w:rsidR="00C95DA3" w:rsidRPr="009D19C7" w:rsidRDefault="00C95DA3" w:rsidP="001907D1">
            <w:pPr>
              <w:spacing w:after="0" w:line="240" w:lineRule="auto"/>
              <w:ind w:left="135"/>
              <w:rPr>
                <w:sz w:val="24"/>
                <w:szCs w:val="24"/>
              </w:rPr>
            </w:pPr>
            <w:r w:rsidRPr="009D19C7">
              <w:rPr>
                <w:rFonts w:ascii="Times New Roman" w:hAnsi="Times New Roman"/>
                <w:color w:val="000000"/>
                <w:sz w:val="24"/>
                <w:szCs w:val="24"/>
              </w:rPr>
              <w:t>п 22</w:t>
            </w:r>
          </w:p>
        </w:tc>
      </w:tr>
      <w:tr w:rsidR="00C95DA3" w:rsidRPr="009D19C7" w:rsidTr="001907D1">
        <w:trPr>
          <w:trHeight w:val="144"/>
          <w:tblCellSpacing w:w="20" w:type="nil"/>
        </w:trPr>
        <w:tc>
          <w:tcPr>
            <w:tcW w:w="880" w:type="dxa"/>
            <w:tcMar>
              <w:top w:w="50" w:type="dxa"/>
              <w:left w:w="100" w:type="dxa"/>
            </w:tcMar>
            <w:vAlign w:val="center"/>
          </w:tcPr>
          <w:p w:rsidR="00C95DA3" w:rsidRPr="009D19C7" w:rsidRDefault="00C95DA3" w:rsidP="001907D1">
            <w:pPr>
              <w:spacing w:after="0" w:line="240" w:lineRule="auto"/>
              <w:rPr>
                <w:sz w:val="24"/>
                <w:szCs w:val="24"/>
              </w:rPr>
            </w:pPr>
            <w:r w:rsidRPr="009D19C7">
              <w:rPr>
                <w:rFonts w:ascii="Times New Roman" w:hAnsi="Times New Roman"/>
                <w:color w:val="000000"/>
                <w:sz w:val="24"/>
                <w:szCs w:val="24"/>
              </w:rPr>
              <w:t>28</w:t>
            </w:r>
          </w:p>
        </w:tc>
        <w:tc>
          <w:tcPr>
            <w:tcW w:w="5741" w:type="dxa"/>
            <w:tcMar>
              <w:top w:w="50" w:type="dxa"/>
              <w:left w:w="100" w:type="dxa"/>
            </w:tcMar>
            <w:vAlign w:val="center"/>
          </w:tcPr>
          <w:p w:rsidR="00C95DA3" w:rsidRPr="009D19C7" w:rsidRDefault="00C95DA3" w:rsidP="001907D1">
            <w:pPr>
              <w:spacing w:after="0" w:line="240" w:lineRule="auto"/>
              <w:ind w:left="135"/>
              <w:rPr>
                <w:sz w:val="24"/>
                <w:szCs w:val="24"/>
              </w:rPr>
            </w:pPr>
            <w:r w:rsidRPr="009D19C7">
              <w:rPr>
                <w:rFonts w:ascii="Times New Roman" w:hAnsi="Times New Roman"/>
                <w:color w:val="000000"/>
                <w:sz w:val="24"/>
                <w:szCs w:val="24"/>
              </w:rPr>
              <w:t>Разнообразие природных сообществ</w:t>
            </w:r>
          </w:p>
        </w:tc>
        <w:tc>
          <w:tcPr>
            <w:tcW w:w="1010" w:type="dxa"/>
            <w:tcMar>
              <w:top w:w="50" w:type="dxa"/>
              <w:left w:w="100" w:type="dxa"/>
            </w:tcMar>
            <w:vAlign w:val="center"/>
          </w:tcPr>
          <w:p w:rsidR="00C95DA3" w:rsidRPr="009D19C7" w:rsidRDefault="00C95DA3" w:rsidP="001907D1">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C95DA3" w:rsidRPr="009D19C7" w:rsidRDefault="00C95DA3" w:rsidP="001907D1">
            <w:pPr>
              <w:spacing w:after="0" w:line="240" w:lineRule="auto"/>
              <w:ind w:left="135"/>
              <w:jc w:val="center"/>
              <w:rPr>
                <w:sz w:val="24"/>
                <w:szCs w:val="24"/>
              </w:rPr>
            </w:pPr>
          </w:p>
        </w:tc>
        <w:tc>
          <w:tcPr>
            <w:tcW w:w="1134" w:type="dxa"/>
            <w:tcMar>
              <w:top w:w="50" w:type="dxa"/>
              <w:left w:w="100" w:type="dxa"/>
            </w:tcMar>
            <w:vAlign w:val="center"/>
          </w:tcPr>
          <w:p w:rsidR="00C95DA3" w:rsidRPr="009D19C7" w:rsidRDefault="00C95DA3" w:rsidP="001907D1">
            <w:pPr>
              <w:spacing w:after="0" w:line="240" w:lineRule="auto"/>
              <w:ind w:left="135"/>
              <w:jc w:val="center"/>
              <w:rPr>
                <w:sz w:val="24"/>
                <w:szCs w:val="24"/>
              </w:rPr>
            </w:pPr>
          </w:p>
        </w:tc>
        <w:tc>
          <w:tcPr>
            <w:tcW w:w="949" w:type="dxa"/>
            <w:tcMar>
              <w:top w:w="50" w:type="dxa"/>
              <w:left w:w="100" w:type="dxa"/>
            </w:tcMar>
            <w:vAlign w:val="center"/>
          </w:tcPr>
          <w:p w:rsidR="00C95DA3" w:rsidRPr="00EC373B" w:rsidRDefault="00EC373B" w:rsidP="001907D1">
            <w:pPr>
              <w:spacing w:after="0" w:line="240" w:lineRule="auto"/>
              <w:ind w:left="135"/>
              <w:rPr>
                <w:sz w:val="24"/>
                <w:szCs w:val="24"/>
                <w:lang w:val="ru-RU"/>
              </w:rPr>
            </w:pPr>
            <w:r>
              <w:rPr>
                <w:sz w:val="24"/>
                <w:szCs w:val="24"/>
                <w:lang w:val="ru-RU"/>
              </w:rPr>
              <w:t>14.04</w:t>
            </w:r>
          </w:p>
        </w:tc>
        <w:tc>
          <w:tcPr>
            <w:tcW w:w="3103" w:type="dxa"/>
            <w:tcMar>
              <w:top w:w="50" w:type="dxa"/>
              <w:left w:w="100" w:type="dxa"/>
            </w:tcMar>
            <w:vAlign w:val="center"/>
          </w:tcPr>
          <w:p w:rsidR="00C95DA3" w:rsidRPr="009D19C7" w:rsidRDefault="00C95DA3" w:rsidP="001907D1">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4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cfb</w:t>
              </w:r>
              <w:r w:rsidRPr="009D19C7">
                <w:rPr>
                  <w:rFonts w:ascii="Times New Roman" w:hAnsi="Times New Roman"/>
                  <w:color w:val="0000FF"/>
                  <w:sz w:val="24"/>
                  <w:szCs w:val="24"/>
                  <w:u w:val="single"/>
                  <w:lang w:val="ru-RU"/>
                </w:rPr>
                <w:t>20</w:t>
              </w:r>
            </w:hyperlink>
          </w:p>
        </w:tc>
        <w:tc>
          <w:tcPr>
            <w:tcW w:w="909" w:type="dxa"/>
            <w:tcMar>
              <w:top w:w="50" w:type="dxa"/>
              <w:left w:w="100" w:type="dxa"/>
            </w:tcMar>
            <w:vAlign w:val="center"/>
          </w:tcPr>
          <w:p w:rsidR="00C95DA3" w:rsidRPr="009D19C7" w:rsidRDefault="00C95DA3" w:rsidP="001907D1">
            <w:pPr>
              <w:spacing w:after="0" w:line="240" w:lineRule="auto"/>
              <w:ind w:left="135"/>
              <w:rPr>
                <w:sz w:val="24"/>
                <w:szCs w:val="24"/>
              </w:rPr>
            </w:pPr>
            <w:r w:rsidRPr="009D19C7">
              <w:rPr>
                <w:rFonts w:ascii="Times New Roman" w:hAnsi="Times New Roman"/>
                <w:color w:val="000000"/>
                <w:sz w:val="24"/>
                <w:szCs w:val="24"/>
              </w:rPr>
              <w:t>п 23</w:t>
            </w:r>
          </w:p>
        </w:tc>
      </w:tr>
      <w:tr w:rsidR="00C95DA3" w:rsidRPr="009D19C7" w:rsidTr="001907D1">
        <w:trPr>
          <w:trHeight w:val="144"/>
          <w:tblCellSpacing w:w="20" w:type="nil"/>
        </w:trPr>
        <w:tc>
          <w:tcPr>
            <w:tcW w:w="880" w:type="dxa"/>
            <w:tcMar>
              <w:top w:w="50" w:type="dxa"/>
              <w:left w:w="100" w:type="dxa"/>
            </w:tcMar>
            <w:vAlign w:val="center"/>
          </w:tcPr>
          <w:p w:rsidR="00C95DA3" w:rsidRPr="009D19C7" w:rsidRDefault="00C95DA3" w:rsidP="001907D1">
            <w:pPr>
              <w:spacing w:after="0" w:line="240" w:lineRule="auto"/>
              <w:rPr>
                <w:sz w:val="24"/>
                <w:szCs w:val="24"/>
              </w:rPr>
            </w:pPr>
            <w:r w:rsidRPr="009D19C7">
              <w:rPr>
                <w:rFonts w:ascii="Times New Roman" w:hAnsi="Times New Roman"/>
                <w:color w:val="000000"/>
                <w:sz w:val="24"/>
                <w:szCs w:val="24"/>
              </w:rPr>
              <w:t>29</w:t>
            </w:r>
          </w:p>
        </w:tc>
        <w:tc>
          <w:tcPr>
            <w:tcW w:w="5741" w:type="dxa"/>
            <w:tcMar>
              <w:top w:w="50" w:type="dxa"/>
              <w:left w:w="100" w:type="dxa"/>
            </w:tcMar>
            <w:vAlign w:val="center"/>
          </w:tcPr>
          <w:p w:rsidR="00C95DA3" w:rsidRPr="009D19C7" w:rsidRDefault="00C95DA3" w:rsidP="001907D1">
            <w:pPr>
              <w:spacing w:after="0" w:line="240" w:lineRule="auto"/>
              <w:ind w:left="135"/>
              <w:rPr>
                <w:sz w:val="24"/>
                <w:szCs w:val="24"/>
                <w:lang w:val="ru-RU"/>
              </w:rPr>
            </w:pPr>
            <w:r w:rsidRPr="009D19C7">
              <w:rPr>
                <w:rFonts w:ascii="Times New Roman" w:hAnsi="Times New Roman"/>
                <w:color w:val="000000"/>
                <w:sz w:val="24"/>
                <w:szCs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010" w:type="dxa"/>
            <w:tcMar>
              <w:top w:w="50" w:type="dxa"/>
              <w:left w:w="100" w:type="dxa"/>
            </w:tcMar>
            <w:vAlign w:val="center"/>
          </w:tcPr>
          <w:p w:rsidR="00C95DA3" w:rsidRPr="009D19C7" w:rsidRDefault="00C95DA3" w:rsidP="001907D1">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C95DA3" w:rsidRPr="009D19C7" w:rsidRDefault="00C95DA3" w:rsidP="001907D1">
            <w:pPr>
              <w:spacing w:after="0" w:line="240" w:lineRule="auto"/>
              <w:ind w:left="135"/>
              <w:jc w:val="center"/>
              <w:rPr>
                <w:sz w:val="24"/>
                <w:szCs w:val="24"/>
              </w:rPr>
            </w:pPr>
          </w:p>
        </w:tc>
        <w:tc>
          <w:tcPr>
            <w:tcW w:w="1134" w:type="dxa"/>
            <w:tcMar>
              <w:top w:w="50" w:type="dxa"/>
              <w:left w:w="100" w:type="dxa"/>
            </w:tcMar>
            <w:vAlign w:val="center"/>
          </w:tcPr>
          <w:p w:rsidR="00C95DA3" w:rsidRPr="009D19C7" w:rsidRDefault="00C95DA3" w:rsidP="001907D1">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49" w:type="dxa"/>
            <w:tcMar>
              <w:top w:w="50" w:type="dxa"/>
              <w:left w:w="100" w:type="dxa"/>
            </w:tcMar>
            <w:vAlign w:val="center"/>
          </w:tcPr>
          <w:p w:rsidR="00C95DA3" w:rsidRPr="00EC373B" w:rsidRDefault="00EC373B" w:rsidP="001907D1">
            <w:pPr>
              <w:spacing w:after="0" w:line="240" w:lineRule="auto"/>
              <w:ind w:left="135"/>
              <w:rPr>
                <w:sz w:val="24"/>
                <w:szCs w:val="24"/>
                <w:lang w:val="ru-RU"/>
              </w:rPr>
            </w:pPr>
            <w:r>
              <w:rPr>
                <w:sz w:val="24"/>
                <w:szCs w:val="24"/>
                <w:lang w:val="ru-RU"/>
              </w:rPr>
              <w:t>21.04</w:t>
            </w:r>
          </w:p>
        </w:tc>
        <w:tc>
          <w:tcPr>
            <w:tcW w:w="3103" w:type="dxa"/>
            <w:tcMar>
              <w:top w:w="50" w:type="dxa"/>
              <w:left w:w="100" w:type="dxa"/>
            </w:tcMar>
            <w:vAlign w:val="center"/>
          </w:tcPr>
          <w:p w:rsidR="00C95DA3" w:rsidRPr="009D19C7" w:rsidRDefault="00C95DA3" w:rsidP="001907D1">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4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cfd</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c</w:t>
              </w:r>
            </w:hyperlink>
          </w:p>
        </w:tc>
        <w:tc>
          <w:tcPr>
            <w:tcW w:w="909" w:type="dxa"/>
            <w:tcMar>
              <w:top w:w="50" w:type="dxa"/>
              <w:left w:w="100" w:type="dxa"/>
            </w:tcMar>
            <w:vAlign w:val="center"/>
          </w:tcPr>
          <w:p w:rsidR="00C95DA3" w:rsidRPr="009D19C7" w:rsidRDefault="00C95DA3" w:rsidP="001907D1">
            <w:pPr>
              <w:spacing w:after="0" w:line="240" w:lineRule="auto"/>
              <w:ind w:left="135"/>
              <w:rPr>
                <w:sz w:val="24"/>
                <w:szCs w:val="24"/>
              </w:rPr>
            </w:pPr>
            <w:r w:rsidRPr="009D19C7">
              <w:rPr>
                <w:rFonts w:ascii="Times New Roman" w:hAnsi="Times New Roman"/>
                <w:color w:val="000000"/>
                <w:sz w:val="24"/>
                <w:szCs w:val="24"/>
              </w:rPr>
              <w:t>п 24, стр 143 л/р</w:t>
            </w:r>
          </w:p>
        </w:tc>
      </w:tr>
      <w:tr w:rsidR="00C95DA3" w:rsidRPr="009D19C7" w:rsidTr="001907D1">
        <w:trPr>
          <w:trHeight w:val="144"/>
          <w:tblCellSpacing w:w="20" w:type="nil"/>
        </w:trPr>
        <w:tc>
          <w:tcPr>
            <w:tcW w:w="880" w:type="dxa"/>
            <w:tcMar>
              <w:top w:w="50" w:type="dxa"/>
              <w:left w:w="100" w:type="dxa"/>
            </w:tcMar>
            <w:vAlign w:val="center"/>
          </w:tcPr>
          <w:p w:rsidR="00C95DA3" w:rsidRPr="009D19C7" w:rsidRDefault="00C95DA3" w:rsidP="001907D1">
            <w:pPr>
              <w:spacing w:after="0" w:line="240" w:lineRule="auto"/>
              <w:rPr>
                <w:sz w:val="24"/>
                <w:szCs w:val="24"/>
              </w:rPr>
            </w:pPr>
            <w:r w:rsidRPr="009D19C7">
              <w:rPr>
                <w:rFonts w:ascii="Times New Roman" w:hAnsi="Times New Roman"/>
                <w:color w:val="000000"/>
                <w:sz w:val="24"/>
                <w:szCs w:val="24"/>
              </w:rPr>
              <w:t>30</w:t>
            </w:r>
          </w:p>
        </w:tc>
        <w:tc>
          <w:tcPr>
            <w:tcW w:w="5741" w:type="dxa"/>
            <w:tcMar>
              <w:top w:w="50" w:type="dxa"/>
              <w:left w:w="100" w:type="dxa"/>
            </w:tcMar>
            <w:vAlign w:val="center"/>
          </w:tcPr>
          <w:p w:rsidR="00C95DA3" w:rsidRPr="009D19C7" w:rsidRDefault="00C95DA3" w:rsidP="001907D1">
            <w:pPr>
              <w:spacing w:after="0" w:line="240" w:lineRule="auto"/>
              <w:ind w:left="135"/>
              <w:rPr>
                <w:sz w:val="24"/>
                <w:szCs w:val="24"/>
                <w:lang w:val="ru-RU"/>
              </w:rPr>
            </w:pPr>
            <w:r w:rsidRPr="009D19C7">
              <w:rPr>
                <w:rFonts w:ascii="Times New Roman" w:hAnsi="Times New Roman"/>
                <w:color w:val="000000"/>
                <w:sz w:val="24"/>
                <w:szCs w:val="24"/>
                <w:lang w:val="ru-RU"/>
              </w:rPr>
              <w:t>Природные зоны Земли, их обитатели</w:t>
            </w:r>
          </w:p>
        </w:tc>
        <w:tc>
          <w:tcPr>
            <w:tcW w:w="1010" w:type="dxa"/>
            <w:tcMar>
              <w:top w:w="50" w:type="dxa"/>
              <w:left w:w="100" w:type="dxa"/>
            </w:tcMar>
            <w:vAlign w:val="center"/>
          </w:tcPr>
          <w:p w:rsidR="00C95DA3" w:rsidRPr="009D19C7" w:rsidRDefault="00C95DA3" w:rsidP="001907D1">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C95DA3" w:rsidRPr="009D19C7" w:rsidRDefault="00C95DA3" w:rsidP="001907D1">
            <w:pPr>
              <w:spacing w:after="0" w:line="240" w:lineRule="auto"/>
              <w:ind w:left="135"/>
              <w:jc w:val="center"/>
              <w:rPr>
                <w:sz w:val="24"/>
                <w:szCs w:val="24"/>
              </w:rPr>
            </w:pPr>
          </w:p>
        </w:tc>
        <w:tc>
          <w:tcPr>
            <w:tcW w:w="1134" w:type="dxa"/>
            <w:tcMar>
              <w:top w:w="50" w:type="dxa"/>
              <w:left w:w="100" w:type="dxa"/>
            </w:tcMar>
            <w:vAlign w:val="center"/>
          </w:tcPr>
          <w:p w:rsidR="00C95DA3" w:rsidRPr="009D19C7" w:rsidRDefault="00C95DA3" w:rsidP="001907D1">
            <w:pPr>
              <w:spacing w:after="0" w:line="240" w:lineRule="auto"/>
              <w:ind w:left="135"/>
              <w:jc w:val="center"/>
              <w:rPr>
                <w:sz w:val="24"/>
                <w:szCs w:val="24"/>
              </w:rPr>
            </w:pPr>
          </w:p>
        </w:tc>
        <w:tc>
          <w:tcPr>
            <w:tcW w:w="949" w:type="dxa"/>
            <w:tcMar>
              <w:top w:w="50" w:type="dxa"/>
              <w:left w:w="100" w:type="dxa"/>
            </w:tcMar>
            <w:vAlign w:val="center"/>
          </w:tcPr>
          <w:p w:rsidR="00C95DA3" w:rsidRPr="00EC373B" w:rsidRDefault="00EC373B" w:rsidP="001907D1">
            <w:pPr>
              <w:spacing w:after="0" w:line="240" w:lineRule="auto"/>
              <w:ind w:left="135"/>
              <w:rPr>
                <w:sz w:val="24"/>
                <w:szCs w:val="24"/>
                <w:lang w:val="ru-RU"/>
              </w:rPr>
            </w:pPr>
            <w:r>
              <w:rPr>
                <w:sz w:val="24"/>
                <w:szCs w:val="24"/>
                <w:lang w:val="ru-RU"/>
              </w:rPr>
              <w:t>28.04</w:t>
            </w:r>
          </w:p>
        </w:tc>
        <w:tc>
          <w:tcPr>
            <w:tcW w:w="3103" w:type="dxa"/>
            <w:tcMar>
              <w:top w:w="50" w:type="dxa"/>
              <w:left w:w="100" w:type="dxa"/>
            </w:tcMar>
            <w:vAlign w:val="center"/>
          </w:tcPr>
          <w:p w:rsidR="00C95DA3" w:rsidRPr="009D19C7" w:rsidRDefault="00C95DA3" w:rsidP="001907D1">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4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cfeea</w:t>
              </w:r>
            </w:hyperlink>
          </w:p>
        </w:tc>
        <w:tc>
          <w:tcPr>
            <w:tcW w:w="909" w:type="dxa"/>
            <w:tcMar>
              <w:top w:w="50" w:type="dxa"/>
              <w:left w:w="100" w:type="dxa"/>
            </w:tcMar>
            <w:vAlign w:val="center"/>
          </w:tcPr>
          <w:p w:rsidR="00C95DA3" w:rsidRPr="009D19C7" w:rsidRDefault="00C95DA3" w:rsidP="001907D1">
            <w:pPr>
              <w:spacing w:after="0" w:line="240" w:lineRule="auto"/>
              <w:ind w:left="135"/>
              <w:rPr>
                <w:sz w:val="24"/>
                <w:szCs w:val="24"/>
              </w:rPr>
            </w:pPr>
            <w:r w:rsidRPr="009D19C7">
              <w:rPr>
                <w:rFonts w:ascii="Times New Roman" w:hAnsi="Times New Roman"/>
                <w:color w:val="000000"/>
                <w:sz w:val="24"/>
                <w:szCs w:val="24"/>
              </w:rPr>
              <w:t>п 25</w:t>
            </w:r>
          </w:p>
        </w:tc>
      </w:tr>
      <w:tr w:rsidR="00E05AD5" w:rsidRPr="009D19C7" w:rsidTr="001907D1">
        <w:trPr>
          <w:trHeight w:val="144"/>
          <w:tblCellSpacing w:w="20" w:type="nil"/>
        </w:trPr>
        <w:tc>
          <w:tcPr>
            <w:tcW w:w="880" w:type="dxa"/>
            <w:tcMar>
              <w:top w:w="50" w:type="dxa"/>
              <w:left w:w="100" w:type="dxa"/>
            </w:tcMar>
            <w:vAlign w:val="center"/>
          </w:tcPr>
          <w:p w:rsidR="00E05AD5" w:rsidRPr="009D19C7" w:rsidRDefault="00E05AD5" w:rsidP="00E05AD5">
            <w:pPr>
              <w:spacing w:after="0" w:line="240" w:lineRule="auto"/>
              <w:rPr>
                <w:sz w:val="24"/>
                <w:szCs w:val="24"/>
              </w:rPr>
            </w:pPr>
            <w:r w:rsidRPr="009D19C7">
              <w:rPr>
                <w:rFonts w:ascii="Times New Roman" w:hAnsi="Times New Roman"/>
                <w:color w:val="000000"/>
                <w:sz w:val="24"/>
                <w:szCs w:val="24"/>
              </w:rPr>
              <w:t>31</w:t>
            </w:r>
          </w:p>
        </w:tc>
        <w:tc>
          <w:tcPr>
            <w:tcW w:w="5741" w:type="dxa"/>
            <w:tcMar>
              <w:top w:w="50" w:type="dxa"/>
              <w:left w:w="100" w:type="dxa"/>
            </w:tcMar>
            <w:vAlign w:val="center"/>
          </w:tcPr>
          <w:p w:rsidR="00E05AD5" w:rsidRPr="009D19C7" w:rsidRDefault="00E05AD5" w:rsidP="00E05AD5">
            <w:pPr>
              <w:spacing w:after="0" w:line="240" w:lineRule="auto"/>
              <w:ind w:left="135"/>
              <w:rPr>
                <w:sz w:val="24"/>
                <w:szCs w:val="24"/>
                <w:lang w:val="ru-RU"/>
              </w:rPr>
            </w:pPr>
            <w:r w:rsidRPr="009D19C7">
              <w:rPr>
                <w:rFonts w:ascii="Times New Roman" w:hAnsi="Times New Roman"/>
                <w:color w:val="000000"/>
                <w:sz w:val="24"/>
                <w:szCs w:val="24"/>
                <w:lang w:val="ru-RU"/>
              </w:rPr>
              <w:t>РАЗДЕЛ Живая природа и человек (3ч) Влияние человека на живую природу</w:t>
            </w:r>
          </w:p>
        </w:tc>
        <w:tc>
          <w:tcPr>
            <w:tcW w:w="1010" w:type="dxa"/>
            <w:tcMar>
              <w:top w:w="50" w:type="dxa"/>
              <w:left w:w="100" w:type="dxa"/>
            </w:tcMar>
            <w:vAlign w:val="center"/>
          </w:tcPr>
          <w:p w:rsidR="00E05AD5" w:rsidRPr="009D19C7" w:rsidRDefault="00E05AD5" w:rsidP="00E05AD5">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E05AD5" w:rsidRPr="009D19C7" w:rsidRDefault="00E05AD5" w:rsidP="00E05AD5">
            <w:pPr>
              <w:spacing w:after="0" w:line="240" w:lineRule="auto"/>
              <w:ind w:left="135"/>
              <w:jc w:val="center"/>
              <w:rPr>
                <w:sz w:val="24"/>
                <w:szCs w:val="24"/>
              </w:rPr>
            </w:pPr>
          </w:p>
        </w:tc>
        <w:tc>
          <w:tcPr>
            <w:tcW w:w="1134" w:type="dxa"/>
            <w:tcMar>
              <w:top w:w="50" w:type="dxa"/>
              <w:left w:w="100" w:type="dxa"/>
            </w:tcMar>
            <w:vAlign w:val="center"/>
          </w:tcPr>
          <w:p w:rsidR="00E05AD5" w:rsidRPr="009D19C7" w:rsidRDefault="00E05AD5" w:rsidP="00E05AD5">
            <w:pPr>
              <w:spacing w:after="0" w:line="240" w:lineRule="auto"/>
              <w:ind w:left="135"/>
              <w:jc w:val="center"/>
              <w:rPr>
                <w:sz w:val="24"/>
                <w:szCs w:val="24"/>
              </w:rPr>
            </w:pPr>
          </w:p>
        </w:tc>
        <w:tc>
          <w:tcPr>
            <w:tcW w:w="949" w:type="dxa"/>
            <w:tcMar>
              <w:top w:w="50" w:type="dxa"/>
              <w:left w:w="100" w:type="dxa"/>
            </w:tcMar>
            <w:vAlign w:val="center"/>
          </w:tcPr>
          <w:p w:rsidR="00E05AD5" w:rsidRPr="00E05AD5" w:rsidRDefault="00E05AD5" w:rsidP="00E05AD5">
            <w:pPr>
              <w:spacing w:after="0" w:line="240" w:lineRule="auto"/>
              <w:ind w:left="135"/>
              <w:rPr>
                <w:sz w:val="24"/>
                <w:szCs w:val="24"/>
                <w:lang w:val="ru-RU"/>
              </w:rPr>
            </w:pPr>
            <w:r>
              <w:rPr>
                <w:sz w:val="24"/>
                <w:szCs w:val="24"/>
                <w:lang w:val="ru-RU"/>
              </w:rPr>
              <w:t>05.05</w:t>
            </w:r>
          </w:p>
        </w:tc>
        <w:tc>
          <w:tcPr>
            <w:tcW w:w="3103" w:type="dxa"/>
            <w:tcMar>
              <w:top w:w="50" w:type="dxa"/>
              <w:left w:w="100" w:type="dxa"/>
            </w:tcMar>
            <w:vAlign w:val="center"/>
          </w:tcPr>
          <w:p w:rsidR="00E05AD5" w:rsidRPr="009D19C7" w:rsidRDefault="00E05AD5" w:rsidP="00E05AD5">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4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0340</w:t>
              </w:r>
            </w:hyperlink>
          </w:p>
        </w:tc>
        <w:tc>
          <w:tcPr>
            <w:tcW w:w="909" w:type="dxa"/>
            <w:tcMar>
              <w:top w:w="50" w:type="dxa"/>
              <w:left w:w="100" w:type="dxa"/>
            </w:tcMar>
            <w:vAlign w:val="center"/>
          </w:tcPr>
          <w:p w:rsidR="00E05AD5" w:rsidRPr="009D19C7" w:rsidRDefault="00E05AD5" w:rsidP="00E05AD5">
            <w:pPr>
              <w:spacing w:after="0" w:line="240" w:lineRule="auto"/>
              <w:ind w:left="135"/>
              <w:rPr>
                <w:sz w:val="24"/>
                <w:szCs w:val="24"/>
              </w:rPr>
            </w:pPr>
            <w:r w:rsidRPr="009D19C7">
              <w:rPr>
                <w:rFonts w:ascii="Times New Roman" w:hAnsi="Times New Roman"/>
                <w:color w:val="000000"/>
                <w:sz w:val="24"/>
                <w:szCs w:val="24"/>
              </w:rPr>
              <w:t>п 26</w:t>
            </w:r>
          </w:p>
        </w:tc>
      </w:tr>
      <w:tr w:rsidR="00E05AD5" w:rsidRPr="009D19C7" w:rsidTr="001907D1">
        <w:trPr>
          <w:trHeight w:val="144"/>
          <w:tblCellSpacing w:w="20" w:type="nil"/>
        </w:trPr>
        <w:tc>
          <w:tcPr>
            <w:tcW w:w="880" w:type="dxa"/>
            <w:tcMar>
              <w:top w:w="50" w:type="dxa"/>
              <w:left w:w="100" w:type="dxa"/>
            </w:tcMar>
            <w:vAlign w:val="center"/>
          </w:tcPr>
          <w:p w:rsidR="00E05AD5" w:rsidRPr="009D19C7" w:rsidRDefault="00E05AD5" w:rsidP="00E05AD5">
            <w:pPr>
              <w:spacing w:after="0" w:line="240" w:lineRule="auto"/>
              <w:rPr>
                <w:sz w:val="24"/>
                <w:szCs w:val="24"/>
              </w:rPr>
            </w:pPr>
            <w:r w:rsidRPr="009D19C7">
              <w:rPr>
                <w:rFonts w:ascii="Times New Roman" w:hAnsi="Times New Roman"/>
                <w:color w:val="000000"/>
                <w:sz w:val="24"/>
                <w:szCs w:val="24"/>
              </w:rPr>
              <w:t>32</w:t>
            </w:r>
          </w:p>
        </w:tc>
        <w:tc>
          <w:tcPr>
            <w:tcW w:w="5741" w:type="dxa"/>
            <w:tcMar>
              <w:top w:w="50" w:type="dxa"/>
              <w:left w:w="100" w:type="dxa"/>
            </w:tcMar>
            <w:vAlign w:val="center"/>
          </w:tcPr>
          <w:p w:rsidR="00E05AD5" w:rsidRPr="009D19C7" w:rsidRDefault="00E05AD5" w:rsidP="00E05AD5">
            <w:pPr>
              <w:spacing w:after="0" w:line="240" w:lineRule="auto"/>
              <w:ind w:left="135"/>
              <w:rPr>
                <w:sz w:val="24"/>
                <w:szCs w:val="24"/>
                <w:lang w:val="ru-RU"/>
              </w:rPr>
            </w:pPr>
            <w:r w:rsidRPr="009D19C7">
              <w:rPr>
                <w:rFonts w:ascii="Times New Roman" w:hAnsi="Times New Roman"/>
                <w:color w:val="000000"/>
                <w:sz w:val="24"/>
                <w:szCs w:val="24"/>
                <w:lang w:val="ru-RU"/>
              </w:rPr>
              <w:t>Промежуточная аттестация..</w:t>
            </w:r>
          </w:p>
        </w:tc>
        <w:tc>
          <w:tcPr>
            <w:tcW w:w="1010" w:type="dxa"/>
            <w:tcMar>
              <w:top w:w="50" w:type="dxa"/>
              <w:left w:w="100" w:type="dxa"/>
            </w:tcMar>
            <w:vAlign w:val="center"/>
          </w:tcPr>
          <w:p w:rsidR="00E05AD5" w:rsidRPr="009D19C7" w:rsidRDefault="00E05AD5" w:rsidP="00E05AD5">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E05AD5" w:rsidRPr="009D19C7" w:rsidRDefault="00E05AD5" w:rsidP="00E05AD5">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34" w:type="dxa"/>
            <w:tcMar>
              <w:top w:w="50" w:type="dxa"/>
              <w:left w:w="100" w:type="dxa"/>
            </w:tcMar>
            <w:vAlign w:val="center"/>
          </w:tcPr>
          <w:p w:rsidR="00E05AD5" w:rsidRPr="009D19C7" w:rsidRDefault="00E05AD5" w:rsidP="00E05AD5">
            <w:pPr>
              <w:spacing w:after="0" w:line="240" w:lineRule="auto"/>
              <w:ind w:left="135"/>
              <w:jc w:val="center"/>
              <w:rPr>
                <w:sz w:val="24"/>
                <w:szCs w:val="24"/>
              </w:rPr>
            </w:pPr>
          </w:p>
        </w:tc>
        <w:tc>
          <w:tcPr>
            <w:tcW w:w="949" w:type="dxa"/>
            <w:tcMar>
              <w:top w:w="50" w:type="dxa"/>
              <w:left w:w="100" w:type="dxa"/>
            </w:tcMar>
            <w:vAlign w:val="center"/>
          </w:tcPr>
          <w:p w:rsidR="00E05AD5" w:rsidRPr="00E05AD5" w:rsidRDefault="00E05AD5" w:rsidP="00E05AD5">
            <w:pPr>
              <w:spacing w:after="0" w:line="240" w:lineRule="auto"/>
              <w:ind w:left="135"/>
              <w:rPr>
                <w:sz w:val="24"/>
                <w:szCs w:val="24"/>
                <w:lang w:val="ru-RU"/>
              </w:rPr>
            </w:pPr>
            <w:r>
              <w:rPr>
                <w:sz w:val="24"/>
                <w:szCs w:val="24"/>
                <w:lang w:val="ru-RU"/>
              </w:rPr>
              <w:t>12.05</w:t>
            </w:r>
          </w:p>
        </w:tc>
        <w:tc>
          <w:tcPr>
            <w:tcW w:w="3103" w:type="dxa"/>
            <w:tcMar>
              <w:top w:w="50" w:type="dxa"/>
              <w:left w:w="100" w:type="dxa"/>
            </w:tcMar>
            <w:vAlign w:val="center"/>
          </w:tcPr>
          <w:p w:rsidR="00E05AD5" w:rsidRPr="009D19C7" w:rsidRDefault="00E05AD5" w:rsidP="00E05AD5">
            <w:pPr>
              <w:spacing w:after="0" w:line="240" w:lineRule="auto"/>
              <w:ind w:left="135"/>
              <w:rPr>
                <w:sz w:val="24"/>
                <w:szCs w:val="24"/>
              </w:rPr>
            </w:pPr>
          </w:p>
        </w:tc>
        <w:tc>
          <w:tcPr>
            <w:tcW w:w="909" w:type="dxa"/>
            <w:tcMar>
              <w:top w:w="50" w:type="dxa"/>
              <w:left w:w="100" w:type="dxa"/>
            </w:tcMar>
            <w:vAlign w:val="center"/>
          </w:tcPr>
          <w:p w:rsidR="00E05AD5" w:rsidRPr="009D19C7" w:rsidRDefault="00E05AD5" w:rsidP="00E05AD5">
            <w:pPr>
              <w:spacing w:after="0" w:line="240" w:lineRule="auto"/>
              <w:ind w:left="135"/>
              <w:rPr>
                <w:sz w:val="24"/>
                <w:szCs w:val="24"/>
              </w:rPr>
            </w:pPr>
          </w:p>
        </w:tc>
      </w:tr>
      <w:tr w:rsidR="00E05AD5" w:rsidRPr="00E05AD5" w:rsidTr="001907D1">
        <w:trPr>
          <w:trHeight w:val="144"/>
          <w:tblCellSpacing w:w="20" w:type="nil"/>
        </w:trPr>
        <w:tc>
          <w:tcPr>
            <w:tcW w:w="880" w:type="dxa"/>
            <w:tcMar>
              <w:top w:w="50" w:type="dxa"/>
              <w:left w:w="100" w:type="dxa"/>
            </w:tcMar>
            <w:vAlign w:val="center"/>
          </w:tcPr>
          <w:p w:rsidR="00E05AD5" w:rsidRPr="009D19C7" w:rsidRDefault="00E05AD5" w:rsidP="00E05AD5">
            <w:pPr>
              <w:spacing w:after="0" w:line="240" w:lineRule="auto"/>
              <w:rPr>
                <w:sz w:val="24"/>
                <w:szCs w:val="24"/>
              </w:rPr>
            </w:pPr>
            <w:r w:rsidRPr="009D19C7">
              <w:rPr>
                <w:rFonts w:ascii="Times New Roman" w:hAnsi="Times New Roman"/>
                <w:color w:val="000000"/>
                <w:sz w:val="24"/>
                <w:szCs w:val="24"/>
              </w:rPr>
              <w:t>33</w:t>
            </w:r>
          </w:p>
        </w:tc>
        <w:tc>
          <w:tcPr>
            <w:tcW w:w="5741" w:type="dxa"/>
            <w:tcMar>
              <w:top w:w="50" w:type="dxa"/>
              <w:left w:w="100" w:type="dxa"/>
            </w:tcMar>
            <w:vAlign w:val="center"/>
          </w:tcPr>
          <w:p w:rsidR="00E05AD5" w:rsidRPr="00E05AD5" w:rsidRDefault="00E05AD5" w:rsidP="00E05AD5">
            <w:pPr>
              <w:spacing w:after="0" w:line="240" w:lineRule="auto"/>
              <w:ind w:left="135"/>
              <w:rPr>
                <w:sz w:val="24"/>
                <w:szCs w:val="24"/>
                <w:lang w:val="ru-RU"/>
              </w:rPr>
            </w:pPr>
            <w:r w:rsidRPr="00E05AD5">
              <w:rPr>
                <w:rFonts w:ascii="Times New Roman" w:hAnsi="Times New Roman"/>
                <w:color w:val="000000"/>
                <w:sz w:val="24"/>
                <w:szCs w:val="24"/>
                <w:lang w:val="ru-RU"/>
              </w:rPr>
              <w:t>Глобальные экологические проблемы</w:t>
            </w:r>
            <w:r>
              <w:rPr>
                <w:rFonts w:ascii="Times New Roman" w:hAnsi="Times New Roman"/>
                <w:color w:val="000000"/>
                <w:sz w:val="24"/>
                <w:szCs w:val="24"/>
                <w:lang w:val="ru-RU"/>
              </w:rPr>
              <w:t xml:space="preserve">. </w:t>
            </w:r>
            <w:r w:rsidRPr="003D3120">
              <w:rPr>
                <w:rFonts w:ascii="Times New Roman" w:hAnsi="Times New Roman"/>
                <w:color w:val="000000"/>
                <w:sz w:val="24"/>
                <w:szCs w:val="24"/>
                <w:lang w:val="ru-RU"/>
              </w:rPr>
              <w:t>Пути сохранения биологического разнообразия</w:t>
            </w:r>
          </w:p>
        </w:tc>
        <w:tc>
          <w:tcPr>
            <w:tcW w:w="1010" w:type="dxa"/>
            <w:tcMar>
              <w:top w:w="50" w:type="dxa"/>
              <w:left w:w="100" w:type="dxa"/>
            </w:tcMar>
            <w:vAlign w:val="center"/>
          </w:tcPr>
          <w:p w:rsidR="00E05AD5" w:rsidRPr="00E05AD5" w:rsidRDefault="00E05AD5" w:rsidP="00E05AD5">
            <w:pPr>
              <w:spacing w:after="0" w:line="240" w:lineRule="auto"/>
              <w:ind w:left="135"/>
              <w:jc w:val="center"/>
              <w:rPr>
                <w:sz w:val="24"/>
                <w:szCs w:val="24"/>
                <w:lang w:val="ru-RU"/>
              </w:rPr>
            </w:pPr>
            <w:r w:rsidRPr="00E05AD5">
              <w:rPr>
                <w:rFonts w:ascii="Times New Roman" w:hAnsi="Times New Roman"/>
                <w:color w:val="000000"/>
                <w:sz w:val="24"/>
                <w:szCs w:val="24"/>
                <w:lang w:val="ru-RU"/>
              </w:rPr>
              <w:t xml:space="preserve"> 1 </w:t>
            </w:r>
          </w:p>
        </w:tc>
        <w:tc>
          <w:tcPr>
            <w:tcW w:w="691" w:type="dxa"/>
            <w:tcMar>
              <w:top w:w="50" w:type="dxa"/>
              <w:left w:w="100" w:type="dxa"/>
            </w:tcMar>
            <w:vAlign w:val="center"/>
          </w:tcPr>
          <w:p w:rsidR="00E05AD5" w:rsidRPr="00E05AD5" w:rsidRDefault="00E05AD5" w:rsidP="00E05AD5">
            <w:pPr>
              <w:spacing w:after="0" w:line="240" w:lineRule="auto"/>
              <w:ind w:left="135"/>
              <w:jc w:val="center"/>
              <w:rPr>
                <w:sz w:val="24"/>
                <w:szCs w:val="24"/>
                <w:lang w:val="ru-RU"/>
              </w:rPr>
            </w:pPr>
          </w:p>
        </w:tc>
        <w:tc>
          <w:tcPr>
            <w:tcW w:w="1134" w:type="dxa"/>
            <w:tcMar>
              <w:top w:w="50" w:type="dxa"/>
              <w:left w:w="100" w:type="dxa"/>
            </w:tcMar>
            <w:vAlign w:val="center"/>
          </w:tcPr>
          <w:p w:rsidR="00E05AD5" w:rsidRPr="00E05AD5" w:rsidRDefault="00E05AD5" w:rsidP="00E05AD5">
            <w:pPr>
              <w:spacing w:after="0" w:line="240" w:lineRule="auto"/>
              <w:ind w:left="135"/>
              <w:jc w:val="center"/>
              <w:rPr>
                <w:sz w:val="24"/>
                <w:szCs w:val="24"/>
                <w:lang w:val="ru-RU"/>
              </w:rPr>
            </w:pPr>
          </w:p>
        </w:tc>
        <w:tc>
          <w:tcPr>
            <w:tcW w:w="949" w:type="dxa"/>
            <w:tcMar>
              <w:top w:w="50" w:type="dxa"/>
              <w:left w:w="100" w:type="dxa"/>
            </w:tcMar>
            <w:vAlign w:val="center"/>
          </w:tcPr>
          <w:p w:rsidR="00E05AD5" w:rsidRPr="00E05AD5" w:rsidRDefault="00E05AD5" w:rsidP="00E05AD5">
            <w:pPr>
              <w:spacing w:after="0" w:line="240" w:lineRule="auto"/>
              <w:ind w:left="135"/>
              <w:rPr>
                <w:sz w:val="24"/>
                <w:szCs w:val="24"/>
                <w:lang w:val="ru-RU"/>
              </w:rPr>
            </w:pPr>
            <w:r>
              <w:rPr>
                <w:sz w:val="24"/>
                <w:szCs w:val="24"/>
                <w:lang w:val="ru-RU"/>
              </w:rPr>
              <w:t>19.05</w:t>
            </w:r>
          </w:p>
        </w:tc>
        <w:tc>
          <w:tcPr>
            <w:tcW w:w="3103" w:type="dxa"/>
            <w:tcMar>
              <w:top w:w="50" w:type="dxa"/>
              <w:left w:w="100" w:type="dxa"/>
            </w:tcMar>
            <w:vAlign w:val="center"/>
          </w:tcPr>
          <w:p w:rsidR="00E05AD5" w:rsidRPr="009D19C7" w:rsidRDefault="00E05AD5" w:rsidP="00E05AD5">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4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0340</w:t>
              </w:r>
            </w:hyperlink>
          </w:p>
        </w:tc>
        <w:tc>
          <w:tcPr>
            <w:tcW w:w="909" w:type="dxa"/>
            <w:tcMar>
              <w:top w:w="50" w:type="dxa"/>
              <w:left w:w="100" w:type="dxa"/>
            </w:tcMar>
            <w:vAlign w:val="center"/>
          </w:tcPr>
          <w:p w:rsidR="00E05AD5" w:rsidRPr="00E05AD5" w:rsidRDefault="00E05AD5" w:rsidP="00E05AD5">
            <w:pPr>
              <w:spacing w:after="0" w:line="240" w:lineRule="auto"/>
              <w:ind w:left="135"/>
              <w:rPr>
                <w:sz w:val="24"/>
                <w:szCs w:val="24"/>
                <w:lang w:val="ru-RU"/>
              </w:rPr>
            </w:pPr>
            <w:r w:rsidRPr="00E05AD5">
              <w:rPr>
                <w:rFonts w:ascii="Times New Roman" w:hAnsi="Times New Roman"/>
                <w:color w:val="000000"/>
                <w:sz w:val="24"/>
                <w:szCs w:val="24"/>
                <w:lang w:val="ru-RU"/>
              </w:rPr>
              <w:t>п 26</w:t>
            </w:r>
          </w:p>
        </w:tc>
      </w:tr>
      <w:tr w:rsidR="00E05AD5" w:rsidRPr="009D19C7" w:rsidTr="001907D1">
        <w:trPr>
          <w:trHeight w:val="144"/>
          <w:tblCellSpacing w:w="20" w:type="nil"/>
        </w:trPr>
        <w:tc>
          <w:tcPr>
            <w:tcW w:w="6621" w:type="dxa"/>
            <w:gridSpan w:val="2"/>
            <w:tcMar>
              <w:top w:w="50" w:type="dxa"/>
              <w:left w:w="100" w:type="dxa"/>
            </w:tcMar>
            <w:vAlign w:val="center"/>
          </w:tcPr>
          <w:p w:rsidR="00E05AD5" w:rsidRPr="009D19C7" w:rsidRDefault="00E05AD5" w:rsidP="00E05AD5">
            <w:pPr>
              <w:spacing w:after="0" w:line="240" w:lineRule="auto"/>
              <w:ind w:left="135"/>
              <w:rPr>
                <w:sz w:val="24"/>
                <w:szCs w:val="24"/>
                <w:lang w:val="ru-RU"/>
              </w:rPr>
            </w:pPr>
            <w:r w:rsidRPr="009D19C7">
              <w:rPr>
                <w:rFonts w:ascii="Times New Roman" w:hAnsi="Times New Roman"/>
                <w:color w:val="000000"/>
                <w:sz w:val="24"/>
                <w:szCs w:val="24"/>
                <w:lang w:val="ru-RU"/>
              </w:rPr>
              <w:t>ОБЩЕЕ КОЛИЧЕСТВО ЧАСОВ ПО ПРОГРАММЕ</w:t>
            </w:r>
          </w:p>
        </w:tc>
        <w:tc>
          <w:tcPr>
            <w:tcW w:w="1010" w:type="dxa"/>
            <w:tcMar>
              <w:top w:w="50" w:type="dxa"/>
              <w:left w:w="100" w:type="dxa"/>
            </w:tcMar>
            <w:vAlign w:val="center"/>
          </w:tcPr>
          <w:p w:rsidR="00E05AD5" w:rsidRPr="009D19C7" w:rsidRDefault="00E05AD5" w:rsidP="00E05AD5">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Pr>
                <w:rFonts w:ascii="Times New Roman" w:hAnsi="Times New Roman"/>
                <w:color w:val="000000"/>
                <w:sz w:val="24"/>
                <w:szCs w:val="24"/>
              </w:rPr>
              <w:t>33</w:t>
            </w:r>
            <w:r w:rsidRPr="009D19C7">
              <w:rPr>
                <w:rFonts w:ascii="Times New Roman" w:hAnsi="Times New Roman"/>
                <w:color w:val="000000"/>
                <w:sz w:val="24"/>
                <w:szCs w:val="24"/>
              </w:rPr>
              <w:t xml:space="preserve"> </w:t>
            </w:r>
          </w:p>
        </w:tc>
        <w:tc>
          <w:tcPr>
            <w:tcW w:w="691" w:type="dxa"/>
            <w:tcMar>
              <w:top w:w="50" w:type="dxa"/>
              <w:left w:w="100" w:type="dxa"/>
            </w:tcMar>
            <w:vAlign w:val="center"/>
          </w:tcPr>
          <w:p w:rsidR="00E05AD5" w:rsidRPr="009D19C7" w:rsidRDefault="00E05AD5" w:rsidP="00E05AD5">
            <w:pPr>
              <w:spacing w:after="0" w:line="240" w:lineRule="auto"/>
              <w:ind w:left="135"/>
              <w:jc w:val="center"/>
              <w:rPr>
                <w:sz w:val="24"/>
                <w:szCs w:val="24"/>
              </w:rPr>
            </w:pPr>
            <w:r w:rsidRPr="009D19C7">
              <w:rPr>
                <w:rFonts w:ascii="Times New Roman" w:hAnsi="Times New Roman"/>
                <w:color w:val="000000"/>
                <w:sz w:val="24"/>
                <w:szCs w:val="24"/>
              </w:rPr>
              <w:t xml:space="preserve"> 2 </w:t>
            </w:r>
          </w:p>
        </w:tc>
        <w:tc>
          <w:tcPr>
            <w:tcW w:w="1134" w:type="dxa"/>
            <w:tcMar>
              <w:top w:w="50" w:type="dxa"/>
              <w:left w:w="100" w:type="dxa"/>
            </w:tcMar>
            <w:vAlign w:val="center"/>
          </w:tcPr>
          <w:p w:rsidR="00E05AD5" w:rsidRPr="009D19C7" w:rsidRDefault="00E05AD5" w:rsidP="00E05AD5">
            <w:pPr>
              <w:spacing w:after="0" w:line="240" w:lineRule="auto"/>
              <w:ind w:left="135"/>
              <w:jc w:val="center"/>
              <w:rPr>
                <w:sz w:val="24"/>
                <w:szCs w:val="24"/>
              </w:rPr>
            </w:pPr>
            <w:r w:rsidRPr="009D19C7">
              <w:rPr>
                <w:rFonts w:ascii="Times New Roman" w:hAnsi="Times New Roman"/>
                <w:color w:val="000000"/>
                <w:sz w:val="24"/>
                <w:szCs w:val="24"/>
              </w:rPr>
              <w:t xml:space="preserve"> 3 </w:t>
            </w:r>
          </w:p>
        </w:tc>
        <w:tc>
          <w:tcPr>
            <w:tcW w:w="4961" w:type="dxa"/>
            <w:gridSpan w:val="3"/>
            <w:tcMar>
              <w:top w:w="50" w:type="dxa"/>
              <w:left w:w="100" w:type="dxa"/>
            </w:tcMar>
            <w:vAlign w:val="center"/>
          </w:tcPr>
          <w:p w:rsidR="00E05AD5" w:rsidRPr="009D19C7" w:rsidRDefault="00E05AD5" w:rsidP="00E05AD5">
            <w:pPr>
              <w:spacing w:after="0" w:line="240" w:lineRule="auto"/>
              <w:rPr>
                <w:sz w:val="24"/>
                <w:szCs w:val="24"/>
              </w:rPr>
            </w:pPr>
          </w:p>
        </w:tc>
      </w:tr>
    </w:tbl>
    <w:p w:rsidR="00064BF0" w:rsidRDefault="00064BF0">
      <w:pPr>
        <w:sectPr w:rsidR="00064BF0">
          <w:pgSz w:w="16383" w:h="11906" w:orient="landscape"/>
          <w:pgMar w:top="1134" w:right="850" w:bottom="1134" w:left="1701" w:header="720" w:footer="720" w:gutter="0"/>
          <w:cols w:space="720"/>
        </w:sectPr>
      </w:pPr>
    </w:p>
    <w:p w:rsidR="00064BF0" w:rsidRPr="00BB6C50" w:rsidRDefault="00000AAF">
      <w:pPr>
        <w:spacing w:after="0"/>
        <w:rPr>
          <w:lang w:val="ru-RU"/>
        </w:rPr>
      </w:pPr>
      <w:bookmarkStart w:id="6" w:name="block-32595166"/>
      <w:bookmarkEnd w:id="5"/>
      <w:r w:rsidRPr="00BB6C50">
        <w:rPr>
          <w:rFonts w:ascii="Times New Roman" w:hAnsi="Times New Roman"/>
          <w:b/>
          <w:color w:val="000000"/>
          <w:sz w:val="28"/>
          <w:lang w:val="ru-RU"/>
        </w:rPr>
        <w:lastRenderedPageBreak/>
        <w:t>УЧЕБНО-МЕТОДИЧЕСКОЕ ОБЕСПЕЧЕНИЕ ОБРАЗОВАТЕЛЬНОГО ПРОЦЕССА</w:t>
      </w:r>
    </w:p>
    <w:p w:rsidR="00064BF0" w:rsidRPr="00BB6C50" w:rsidRDefault="00000AAF">
      <w:pPr>
        <w:spacing w:after="0" w:line="480" w:lineRule="auto"/>
        <w:ind w:left="120"/>
        <w:rPr>
          <w:lang w:val="ru-RU"/>
        </w:rPr>
      </w:pPr>
      <w:r w:rsidRPr="00BB6C50">
        <w:rPr>
          <w:rFonts w:ascii="Times New Roman" w:hAnsi="Times New Roman"/>
          <w:b/>
          <w:color w:val="000000"/>
          <w:sz w:val="28"/>
          <w:lang w:val="ru-RU"/>
        </w:rPr>
        <w:t>ОБЯЗАТЕЛЬНЫЕ УЧЕБНЫЕ МАТЕРИАЛЫ ДЛЯ УЧЕНИКА</w:t>
      </w:r>
    </w:p>
    <w:p w:rsidR="00064BF0" w:rsidRPr="002C36FD" w:rsidRDefault="00000AAF">
      <w:pPr>
        <w:spacing w:after="0" w:line="480" w:lineRule="auto"/>
        <w:ind w:left="120"/>
        <w:rPr>
          <w:lang w:val="ru-RU"/>
        </w:rPr>
      </w:pPr>
      <w:r>
        <w:rPr>
          <w:rFonts w:ascii="Times New Roman" w:hAnsi="Times New Roman"/>
          <w:color w:val="000000"/>
          <w:sz w:val="28"/>
          <w:lang w:val="ru-RU"/>
        </w:rPr>
        <w:t>​‌•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r w:rsidR="00F04A95">
        <w:rPr>
          <w:rFonts w:ascii="Times New Roman" w:hAnsi="Times New Roman"/>
          <w:color w:val="000000"/>
          <w:sz w:val="28"/>
          <w:lang w:val="ru-RU"/>
        </w:rPr>
        <w:t xml:space="preserve"> 2023г</w:t>
      </w:r>
    </w:p>
    <w:p w:rsidR="00064BF0" w:rsidRPr="002C36FD" w:rsidRDefault="00064BF0">
      <w:pPr>
        <w:spacing w:after="0"/>
        <w:rPr>
          <w:lang w:val="ru-RU"/>
        </w:rPr>
      </w:pPr>
    </w:p>
    <w:p w:rsidR="00064BF0" w:rsidRPr="002C36FD" w:rsidRDefault="00000AAF">
      <w:pPr>
        <w:spacing w:after="0" w:line="480" w:lineRule="auto"/>
        <w:ind w:left="120"/>
        <w:rPr>
          <w:rFonts w:ascii="Times New Roman" w:hAnsi="Times New Roman"/>
          <w:b/>
          <w:color w:val="000000"/>
          <w:sz w:val="28"/>
          <w:lang w:val="ru-RU"/>
        </w:rPr>
      </w:pPr>
      <w:r w:rsidRPr="002C36FD">
        <w:rPr>
          <w:rFonts w:ascii="Times New Roman" w:hAnsi="Times New Roman"/>
          <w:b/>
          <w:color w:val="000000"/>
          <w:sz w:val="28"/>
          <w:lang w:val="ru-RU"/>
        </w:rPr>
        <w:t>МЕТОДИЧЕСКИЕ МАТЕРИАЛЫ ДЛЯ УЧИТЕЛЯ</w:t>
      </w:r>
    </w:p>
    <w:p w:rsidR="00064BF0" w:rsidRDefault="00000AAF">
      <w:pPr>
        <w:numPr>
          <w:ilvl w:val="0"/>
          <w:numId w:val="36"/>
        </w:numPr>
        <w:spacing w:after="0" w:line="480" w:lineRule="auto"/>
        <w:ind w:left="120"/>
        <w:rPr>
          <w:rFonts w:ascii="Times New Roman" w:eastAsia="SimSun" w:hAnsi="Times New Roman" w:cs="Times New Roman"/>
          <w:sz w:val="28"/>
          <w:szCs w:val="28"/>
        </w:rPr>
      </w:pPr>
      <w:r w:rsidRPr="002C36FD">
        <w:rPr>
          <w:rFonts w:ascii="Times New Roman" w:eastAsia="SimSun" w:hAnsi="Times New Roman" w:cs="Times New Roman"/>
          <w:sz w:val="28"/>
          <w:szCs w:val="28"/>
          <w:lang w:val="ru-RU"/>
        </w:rPr>
        <w:t xml:space="preserve">Биология (Весь школьный курс в схемах и таблицах) / А.Ю.Ионцева. – М.: Эксмо, 2015. </w:t>
      </w:r>
      <w:r>
        <w:rPr>
          <w:rFonts w:ascii="Times New Roman" w:eastAsia="SimSun" w:hAnsi="Times New Roman" w:cs="Times New Roman"/>
          <w:sz w:val="28"/>
          <w:szCs w:val="28"/>
        </w:rPr>
        <w:t xml:space="preserve">2. Биология в вопросах и ответах. Выпуск </w:t>
      </w:r>
    </w:p>
    <w:p w:rsidR="00064BF0" w:rsidRPr="002C36FD" w:rsidRDefault="00000AAF">
      <w:pPr>
        <w:numPr>
          <w:ilvl w:val="0"/>
          <w:numId w:val="36"/>
        </w:numPr>
        <w:spacing w:after="0" w:line="480" w:lineRule="auto"/>
        <w:ind w:left="120"/>
        <w:rPr>
          <w:rFonts w:ascii="Times New Roman" w:hAnsi="Times New Roman" w:cs="Times New Roman"/>
          <w:b/>
          <w:color w:val="000000"/>
          <w:sz w:val="28"/>
          <w:szCs w:val="28"/>
          <w:lang w:val="ru-RU"/>
        </w:rPr>
      </w:pPr>
      <w:r w:rsidRPr="002C36FD">
        <w:rPr>
          <w:rFonts w:ascii="Times New Roman" w:eastAsia="SimSun" w:hAnsi="Times New Roman" w:cs="Times New Roman"/>
          <w:sz w:val="28"/>
          <w:szCs w:val="28"/>
          <w:lang w:val="ru-RU"/>
        </w:rPr>
        <w:t xml:space="preserve"> Высоцкая М.В. Нетрадиционные уроки по биологии в 5-11 классах (исследование, интегрирование, моделирование). – Волгоград: Учитель, 2008. </w:t>
      </w:r>
    </w:p>
    <w:p w:rsidR="00064BF0" w:rsidRPr="002C36FD" w:rsidRDefault="00000AAF">
      <w:pPr>
        <w:numPr>
          <w:ilvl w:val="0"/>
          <w:numId w:val="36"/>
        </w:numPr>
        <w:spacing w:after="0" w:line="480" w:lineRule="auto"/>
        <w:ind w:left="120"/>
        <w:rPr>
          <w:rFonts w:ascii="Times New Roman" w:hAnsi="Times New Roman" w:cs="Times New Roman"/>
          <w:b/>
          <w:color w:val="000000"/>
          <w:sz w:val="28"/>
          <w:szCs w:val="28"/>
          <w:lang w:val="ru-RU"/>
        </w:rPr>
      </w:pPr>
      <w:r w:rsidRPr="002C36FD">
        <w:rPr>
          <w:rFonts w:ascii="Times New Roman" w:eastAsia="SimSun" w:hAnsi="Times New Roman" w:cs="Times New Roman"/>
          <w:sz w:val="28"/>
          <w:szCs w:val="28"/>
          <w:lang w:val="ru-RU"/>
        </w:rPr>
        <w:t xml:space="preserve">Галева Н.Л. 100 способов формирования учебного успеха каждого ученика на уроках биологии. Методическое пособие по реализации требований ФГОС к образовательным результатам. – 5 за знания, 2016. </w:t>
      </w:r>
    </w:p>
    <w:p w:rsidR="00064BF0" w:rsidRPr="002C36FD" w:rsidRDefault="00000AAF">
      <w:pPr>
        <w:numPr>
          <w:ilvl w:val="0"/>
          <w:numId w:val="36"/>
        </w:numPr>
        <w:spacing w:after="0" w:line="480" w:lineRule="auto"/>
        <w:ind w:left="120"/>
        <w:rPr>
          <w:rFonts w:ascii="Times New Roman" w:hAnsi="Times New Roman" w:cs="Times New Roman"/>
          <w:b/>
          <w:color w:val="000000"/>
          <w:sz w:val="28"/>
          <w:szCs w:val="28"/>
          <w:lang w:val="ru-RU"/>
        </w:rPr>
      </w:pPr>
      <w:r w:rsidRPr="002C36FD">
        <w:rPr>
          <w:rFonts w:ascii="Times New Roman" w:eastAsia="SimSun" w:hAnsi="Times New Roman" w:cs="Times New Roman"/>
          <w:sz w:val="28"/>
          <w:szCs w:val="28"/>
          <w:lang w:val="ru-RU"/>
        </w:rPr>
        <w:t>Пасечник В.В. Биология: методика индивидуально – групповой деятельности: учебное пособие для общеобразовательных организаций. – М., Просвещение, 2015.</w:t>
      </w:r>
    </w:p>
    <w:p w:rsidR="00064BF0" w:rsidRDefault="00000AAF">
      <w:pPr>
        <w:spacing w:after="0" w:line="480" w:lineRule="auto"/>
        <w:ind w:left="120"/>
        <w:rPr>
          <w:rFonts w:ascii="Times New Roman" w:hAnsi="Times New Roman" w:cs="Times New Roman"/>
          <w:b/>
          <w:color w:val="000000"/>
          <w:sz w:val="28"/>
          <w:szCs w:val="28"/>
          <w:lang w:val="ru-RU"/>
        </w:rPr>
      </w:pPr>
      <w:r w:rsidRPr="002C36FD">
        <w:rPr>
          <w:rFonts w:ascii="Times New Roman" w:hAnsi="Times New Roman" w:cs="Times New Roman"/>
          <w:b/>
          <w:color w:val="000000"/>
          <w:sz w:val="28"/>
          <w:szCs w:val="28"/>
          <w:lang w:val="ru-RU"/>
        </w:rPr>
        <w:t>ЦИФРОВЫЕ ОБРАЗОВАТЕЛЬНЫЕ РЕСУРСЫ И РЕСУРСЫ СЕТИ ИНТЕРНЕТ</w:t>
      </w:r>
    </w:p>
    <w:p w:rsidR="00DD1B60" w:rsidRPr="002C36FD" w:rsidRDefault="00DD1B60" w:rsidP="00DD1B60">
      <w:pPr>
        <w:spacing w:after="0" w:line="480" w:lineRule="auto"/>
        <w:rPr>
          <w:rFonts w:ascii="Times New Roman" w:hAnsi="Times New Roman" w:cs="Times New Roman"/>
          <w:sz w:val="28"/>
          <w:szCs w:val="28"/>
          <w:lang w:val="ru-RU"/>
        </w:rPr>
      </w:pPr>
      <w:r w:rsidRPr="002C36FD">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2C36FD">
        <w:rPr>
          <w:rFonts w:ascii="Times New Roman" w:hAnsi="Times New Roman"/>
          <w:color w:val="0000FF"/>
          <w:u w:val="single"/>
          <w:lang w:val="ru-RU"/>
        </w:rPr>
        <w:t>://</w:t>
      </w:r>
      <w:r>
        <w:rPr>
          <w:rFonts w:ascii="Times New Roman" w:hAnsi="Times New Roman"/>
          <w:color w:val="0000FF"/>
          <w:u w:val="single"/>
        </w:rPr>
        <w:t>m</w:t>
      </w:r>
      <w:r w:rsidRPr="002C36FD">
        <w:rPr>
          <w:rFonts w:ascii="Times New Roman" w:hAnsi="Times New Roman"/>
          <w:color w:val="0000FF"/>
          <w:u w:val="single"/>
          <w:lang w:val="ru-RU"/>
        </w:rPr>
        <w:t>.</w:t>
      </w:r>
      <w:r>
        <w:rPr>
          <w:rFonts w:ascii="Times New Roman" w:hAnsi="Times New Roman"/>
          <w:color w:val="0000FF"/>
          <w:u w:val="single"/>
        </w:rPr>
        <w:t>edsoo</w:t>
      </w:r>
      <w:r w:rsidRPr="002C36FD">
        <w:rPr>
          <w:rFonts w:ascii="Times New Roman" w:hAnsi="Times New Roman"/>
          <w:color w:val="0000FF"/>
          <w:u w:val="single"/>
          <w:lang w:val="ru-RU"/>
        </w:rPr>
        <w:t>.</w:t>
      </w:r>
      <w:r>
        <w:rPr>
          <w:rFonts w:ascii="Times New Roman" w:hAnsi="Times New Roman"/>
          <w:color w:val="0000FF"/>
          <w:u w:val="single"/>
        </w:rPr>
        <w:t>ru</w:t>
      </w:r>
      <w:r w:rsidRPr="002C36FD">
        <w:rPr>
          <w:rFonts w:ascii="Times New Roman" w:hAnsi="Times New Roman"/>
          <w:color w:val="0000FF"/>
          <w:u w:val="single"/>
          <w:lang w:val="ru-RU"/>
        </w:rPr>
        <w:t>/</w:t>
      </w:r>
    </w:p>
    <w:p w:rsidR="00064BF0" w:rsidRPr="002C36FD" w:rsidRDefault="00000AAF">
      <w:pPr>
        <w:pStyle w:val="ab"/>
        <w:spacing w:after="0" w:line="12" w:lineRule="atLeast"/>
        <w:rPr>
          <w:rFonts w:ascii="Times New Roman" w:hAnsi="Times New Roman" w:cs="Times New Roman"/>
          <w:color w:val="000000"/>
          <w:sz w:val="28"/>
          <w:szCs w:val="28"/>
          <w:lang w:val="ru-RU"/>
        </w:rPr>
      </w:pPr>
      <w:r w:rsidRPr="002C36FD">
        <w:rPr>
          <w:rFonts w:ascii="Times New Roman" w:hAnsi="Times New Roman" w:cs="Times New Roman"/>
          <w:b/>
          <w:bCs/>
          <w:color w:val="000000"/>
          <w:sz w:val="28"/>
          <w:szCs w:val="28"/>
          <w:lang w:val="ru-RU"/>
        </w:rPr>
        <w:t>Проект Вся биология</w:t>
      </w:r>
    </w:p>
    <w:p w:rsidR="00064BF0" w:rsidRPr="002C36FD" w:rsidRDefault="00BA0566">
      <w:pPr>
        <w:pStyle w:val="ab"/>
        <w:spacing w:after="0" w:line="12" w:lineRule="atLeast"/>
        <w:rPr>
          <w:rFonts w:ascii="Times New Roman" w:hAnsi="Times New Roman" w:cs="Times New Roman"/>
          <w:color w:val="000000"/>
          <w:sz w:val="28"/>
          <w:szCs w:val="28"/>
          <w:lang w:val="ru-RU"/>
        </w:rPr>
      </w:pPr>
      <w:hyperlink r:id="rId45" w:history="1">
        <w:r w:rsidR="00000AAF">
          <w:rPr>
            <w:rStyle w:val="a4"/>
            <w:rFonts w:ascii="Times New Roman" w:hAnsi="Times New Roman" w:cs="Times New Roman"/>
            <w:b/>
            <w:bCs/>
            <w:sz w:val="28"/>
            <w:szCs w:val="28"/>
          </w:rPr>
          <w:t>http</w:t>
        </w:r>
        <w:r w:rsidR="00000AAF" w:rsidRPr="002C36FD">
          <w:rPr>
            <w:rStyle w:val="a4"/>
            <w:rFonts w:ascii="Times New Roman" w:hAnsi="Times New Roman" w:cs="Times New Roman"/>
            <w:b/>
            <w:bCs/>
            <w:sz w:val="28"/>
            <w:szCs w:val="28"/>
            <w:lang w:val="ru-RU"/>
          </w:rPr>
          <w:t>://</w:t>
        </w:r>
        <w:r w:rsidR="00000AAF">
          <w:rPr>
            <w:rStyle w:val="a4"/>
            <w:rFonts w:ascii="Times New Roman" w:hAnsi="Times New Roman" w:cs="Times New Roman"/>
            <w:b/>
            <w:bCs/>
            <w:sz w:val="28"/>
            <w:szCs w:val="28"/>
          </w:rPr>
          <w:t>www</w:t>
        </w:r>
        <w:r w:rsidR="00000AAF" w:rsidRPr="002C36FD">
          <w:rPr>
            <w:rStyle w:val="a4"/>
            <w:rFonts w:ascii="Times New Roman" w:hAnsi="Times New Roman" w:cs="Times New Roman"/>
            <w:b/>
            <w:bCs/>
            <w:sz w:val="28"/>
            <w:szCs w:val="28"/>
            <w:lang w:val="ru-RU"/>
          </w:rPr>
          <w:t>.</w:t>
        </w:r>
        <w:r w:rsidR="00000AAF">
          <w:rPr>
            <w:rStyle w:val="a4"/>
            <w:rFonts w:ascii="Times New Roman" w:hAnsi="Times New Roman" w:cs="Times New Roman"/>
            <w:b/>
            <w:bCs/>
            <w:sz w:val="28"/>
            <w:szCs w:val="28"/>
          </w:rPr>
          <w:t>ebio</w:t>
        </w:r>
        <w:r w:rsidR="00000AAF" w:rsidRPr="002C36FD">
          <w:rPr>
            <w:rStyle w:val="a4"/>
            <w:rFonts w:ascii="Times New Roman" w:hAnsi="Times New Roman" w:cs="Times New Roman"/>
            <w:b/>
            <w:bCs/>
            <w:sz w:val="28"/>
            <w:szCs w:val="28"/>
            <w:lang w:val="ru-RU"/>
          </w:rPr>
          <w:t>.</w:t>
        </w:r>
        <w:r w:rsidR="00000AAF">
          <w:rPr>
            <w:rStyle w:val="a4"/>
            <w:rFonts w:ascii="Times New Roman" w:hAnsi="Times New Roman" w:cs="Times New Roman"/>
            <w:b/>
            <w:bCs/>
            <w:sz w:val="28"/>
            <w:szCs w:val="28"/>
          </w:rPr>
          <w:t>ru</w:t>
        </w:r>
        <w:r w:rsidR="00000AAF" w:rsidRPr="002C36FD">
          <w:rPr>
            <w:rStyle w:val="a4"/>
            <w:rFonts w:ascii="Times New Roman" w:hAnsi="Times New Roman" w:cs="Times New Roman"/>
            <w:b/>
            <w:bCs/>
            <w:sz w:val="28"/>
            <w:szCs w:val="28"/>
            <w:lang w:val="ru-RU"/>
          </w:rPr>
          <w:t>/</w:t>
        </w:r>
        <w:r w:rsidR="00000AAF">
          <w:rPr>
            <w:rStyle w:val="a4"/>
            <w:rFonts w:ascii="Times New Roman" w:hAnsi="Times New Roman" w:cs="Times New Roman"/>
            <w:b/>
            <w:bCs/>
            <w:sz w:val="28"/>
            <w:szCs w:val="28"/>
          </w:rPr>
          <w:t>index</w:t>
        </w:r>
        <w:r w:rsidR="00000AAF" w:rsidRPr="002C36FD">
          <w:rPr>
            <w:rStyle w:val="a4"/>
            <w:rFonts w:ascii="Times New Roman" w:hAnsi="Times New Roman" w:cs="Times New Roman"/>
            <w:b/>
            <w:bCs/>
            <w:sz w:val="28"/>
            <w:szCs w:val="28"/>
            <w:lang w:val="ru-RU"/>
          </w:rPr>
          <w:t>-1.</w:t>
        </w:r>
        <w:r w:rsidR="00000AAF">
          <w:rPr>
            <w:rStyle w:val="a4"/>
            <w:rFonts w:ascii="Times New Roman" w:hAnsi="Times New Roman" w:cs="Times New Roman"/>
            <w:b/>
            <w:bCs/>
            <w:sz w:val="28"/>
            <w:szCs w:val="28"/>
          </w:rPr>
          <w:t>html</w:t>
        </w:r>
      </w:hyperlink>
    </w:p>
    <w:p w:rsidR="00064BF0" w:rsidRPr="002C36FD" w:rsidRDefault="00000AAF">
      <w:pPr>
        <w:pStyle w:val="ab"/>
        <w:spacing w:after="0" w:line="12" w:lineRule="atLeast"/>
        <w:rPr>
          <w:rFonts w:ascii="Times New Roman" w:hAnsi="Times New Roman" w:cs="Times New Roman"/>
          <w:color w:val="000000"/>
          <w:sz w:val="28"/>
          <w:szCs w:val="28"/>
          <w:lang w:val="ru-RU"/>
        </w:rPr>
      </w:pPr>
      <w:r w:rsidRPr="002C36FD">
        <w:rPr>
          <w:rFonts w:ascii="Times New Roman" w:hAnsi="Times New Roman" w:cs="Times New Roman"/>
          <w:b/>
          <w:bCs/>
          <w:color w:val="000000"/>
          <w:sz w:val="28"/>
          <w:szCs w:val="28"/>
          <w:lang w:val="ru-RU"/>
        </w:rPr>
        <w:t>Биология. Электронный учебник</w:t>
      </w:r>
    </w:p>
    <w:p w:rsidR="00064BF0" w:rsidRPr="002C36FD" w:rsidRDefault="00BA0566">
      <w:pPr>
        <w:pStyle w:val="ab"/>
        <w:spacing w:after="0" w:line="12" w:lineRule="atLeast"/>
        <w:rPr>
          <w:rFonts w:ascii="Times New Roman" w:hAnsi="Times New Roman" w:cs="Times New Roman"/>
          <w:color w:val="000000"/>
          <w:sz w:val="28"/>
          <w:szCs w:val="28"/>
          <w:lang w:val="ru-RU"/>
        </w:rPr>
      </w:pPr>
      <w:hyperlink r:id="rId46" w:history="1">
        <w:r w:rsidR="00000AAF">
          <w:rPr>
            <w:rStyle w:val="a4"/>
            <w:rFonts w:ascii="Times New Roman" w:hAnsi="Times New Roman" w:cs="Times New Roman"/>
            <w:sz w:val="28"/>
            <w:szCs w:val="28"/>
          </w:rPr>
          <w:t>http</w:t>
        </w:r>
        <w:r w:rsidR="00000AAF" w:rsidRPr="002C36FD">
          <w:rPr>
            <w:rStyle w:val="a4"/>
            <w:rFonts w:ascii="Times New Roman" w:hAnsi="Times New Roman" w:cs="Times New Roman"/>
            <w:sz w:val="28"/>
            <w:szCs w:val="28"/>
            <w:lang w:val="ru-RU"/>
          </w:rPr>
          <w:t>://</w:t>
        </w:r>
        <w:r w:rsidR="00000AAF">
          <w:rPr>
            <w:rStyle w:val="a4"/>
            <w:rFonts w:ascii="Times New Roman" w:hAnsi="Times New Roman" w:cs="Times New Roman"/>
            <w:sz w:val="28"/>
            <w:szCs w:val="28"/>
          </w:rPr>
          <w:t>biologylib</w:t>
        </w:r>
        <w:r w:rsidR="00000AAF" w:rsidRPr="002C36FD">
          <w:rPr>
            <w:rStyle w:val="a4"/>
            <w:rFonts w:ascii="Times New Roman" w:hAnsi="Times New Roman" w:cs="Times New Roman"/>
            <w:sz w:val="28"/>
            <w:szCs w:val="28"/>
            <w:lang w:val="ru-RU"/>
          </w:rPr>
          <w:t>.</w:t>
        </w:r>
        <w:r w:rsidR="00000AAF">
          <w:rPr>
            <w:rStyle w:val="a4"/>
            <w:rFonts w:ascii="Times New Roman" w:hAnsi="Times New Roman" w:cs="Times New Roman"/>
            <w:sz w:val="28"/>
            <w:szCs w:val="28"/>
          </w:rPr>
          <w:t>ru</w:t>
        </w:r>
        <w:r w:rsidR="00000AAF" w:rsidRPr="002C36FD">
          <w:rPr>
            <w:rStyle w:val="a4"/>
            <w:rFonts w:ascii="Times New Roman" w:hAnsi="Times New Roman" w:cs="Times New Roman"/>
            <w:sz w:val="28"/>
            <w:szCs w:val="28"/>
            <w:lang w:val="ru-RU"/>
          </w:rPr>
          <w:t>/</w:t>
        </w:r>
        <w:r w:rsidR="00000AAF">
          <w:rPr>
            <w:rStyle w:val="a4"/>
            <w:rFonts w:ascii="Times New Roman" w:hAnsi="Times New Roman" w:cs="Times New Roman"/>
            <w:sz w:val="28"/>
            <w:szCs w:val="28"/>
          </w:rPr>
          <w:t>catalog</w:t>
        </w:r>
        <w:r w:rsidR="00000AAF" w:rsidRPr="002C36FD">
          <w:rPr>
            <w:rStyle w:val="a4"/>
            <w:rFonts w:ascii="Times New Roman" w:hAnsi="Times New Roman" w:cs="Times New Roman"/>
            <w:sz w:val="28"/>
            <w:szCs w:val="28"/>
            <w:lang w:val="ru-RU"/>
          </w:rPr>
          <w:t>/</w:t>
        </w:r>
      </w:hyperlink>
    </w:p>
    <w:p w:rsidR="00064BF0" w:rsidRPr="002C36FD" w:rsidRDefault="00000AAF">
      <w:pPr>
        <w:pStyle w:val="ab"/>
        <w:spacing w:after="0" w:line="12" w:lineRule="atLeast"/>
        <w:rPr>
          <w:rFonts w:ascii="Times New Roman" w:hAnsi="Times New Roman" w:cs="Times New Roman"/>
          <w:color w:val="000000"/>
          <w:sz w:val="28"/>
          <w:szCs w:val="28"/>
          <w:lang w:val="ru-RU"/>
        </w:rPr>
      </w:pPr>
      <w:r w:rsidRPr="002C36FD">
        <w:rPr>
          <w:rFonts w:ascii="Times New Roman" w:hAnsi="Times New Roman" w:cs="Times New Roman"/>
          <w:b/>
          <w:bCs/>
          <w:color w:val="000000"/>
          <w:sz w:val="28"/>
          <w:szCs w:val="28"/>
          <w:lang w:val="ru-RU"/>
        </w:rPr>
        <w:t>Биология. Ссылки на сайты по биологии</w:t>
      </w:r>
    </w:p>
    <w:p w:rsidR="00064BF0" w:rsidRPr="002C36FD" w:rsidRDefault="00000AAF">
      <w:pPr>
        <w:pStyle w:val="ab"/>
        <w:spacing w:after="0" w:line="12" w:lineRule="atLeast"/>
        <w:rPr>
          <w:rFonts w:ascii="Times New Roman" w:hAnsi="Times New Roman" w:cs="Times New Roman"/>
          <w:color w:val="000000"/>
          <w:sz w:val="28"/>
          <w:szCs w:val="28"/>
          <w:lang w:val="ru-RU"/>
        </w:rPr>
      </w:pPr>
      <w:r>
        <w:rPr>
          <w:rFonts w:ascii="Times New Roman" w:hAnsi="Times New Roman" w:cs="Times New Roman"/>
          <w:color w:val="666666"/>
          <w:sz w:val="28"/>
          <w:szCs w:val="28"/>
        </w:rPr>
        <w:t> </w:t>
      </w:r>
      <w:hyperlink r:id="rId47" w:history="1">
        <w:r>
          <w:rPr>
            <w:rStyle w:val="a4"/>
            <w:rFonts w:ascii="Times New Roman" w:hAnsi="Times New Roman" w:cs="Times New Roman"/>
            <w:sz w:val="28"/>
            <w:szCs w:val="28"/>
          </w:rPr>
          <w:t>http</w:t>
        </w:r>
        <w:r w:rsidRPr="002C36FD">
          <w:rPr>
            <w:rStyle w:val="a4"/>
            <w:rFonts w:ascii="Times New Roman" w:hAnsi="Times New Roman" w:cs="Times New Roman"/>
            <w:sz w:val="28"/>
            <w:szCs w:val="28"/>
            <w:lang w:val="ru-RU"/>
          </w:rPr>
          <w:t>://</w:t>
        </w:r>
        <w:r>
          <w:rPr>
            <w:rStyle w:val="a4"/>
            <w:rFonts w:ascii="Times New Roman" w:hAnsi="Times New Roman" w:cs="Times New Roman"/>
            <w:sz w:val="28"/>
            <w:szCs w:val="28"/>
          </w:rPr>
          <w:t>biologylib</w:t>
        </w:r>
        <w:r w:rsidRPr="002C36FD">
          <w:rPr>
            <w:rStyle w:val="a4"/>
            <w:rFonts w:ascii="Times New Roman" w:hAnsi="Times New Roman" w:cs="Times New Roman"/>
            <w:sz w:val="28"/>
            <w:szCs w:val="28"/>
            <w:lang w:val="ru-RU"/>
          </w:rPr>
          <w:t>.</w:t>
        </w:r>
        <w:r>
          <w:rPr>
            <w:rStyle w:val="a4"/>
            <w:rFonts w:ascii="Times New Roman" w:hAnsi="Times New Roman" w:cs="Times New Roman"/>
            <w:sz w:val="28"/>
            <w:szCs w:val="28"/>
          </w:rPr>
          <w:t>ru</w:t>
        </w:r>
        <w:r w:rsidRPr="002C36FD">
          <w:rPr>
            <w:rStyle w:val="a4"/>
            <w:rFonts w:ascii="Times New Roman" w:hAnsi="Times New Roman" w:cs="Times New Roman"/>
            <w:sz w:val="28"/>
            <w:szCs w:val="28"/>
            <w:lang w:val="ru-RU"/>
          </w:rPr>
          <w:t>/</w:t>
        </w:r>
        <w:r>
          <w:rPr>
            <w:rStyle w:val="a4"/>
            <w:rFonts w:ascii="Times New Roman" w:hAnsi="Times New Roman" w:cs="Times New Roman"/>
            <w:sz w:val="28"/>
            <w:szCs w:val="28"/>
          </w:rPr>
          <w:t>catalog</w:t>
        </w:r>
        <w:r w:rsidRPr="002C36FD">
          <w:rPr>
            <w:rStyle w:val="a4"/>
            <w:rFonts w:ascii="Times New Roman" w:hAnsi="Times New Roman" w:cs="Times New Roman"/>
            <w:sz w:val="28"/>
            <w:szCs w:val="28"/>
            <w:lang w:val="ru-RU"/>
          </w:rPr>
          <w:t>/</w:t>
        </w:r>
      </w:hyperlink>
    </w:p>
    <w:p w:rsidR="00064BF0" w:rsidRPr="002C36FD" w:rsidRDefault="00064BF0">
      <w:pPr>
        <w:pStyle w:val="ab"/>
        <w:spacing w:after="0" w:line="12" w:lineRule="atLeast"/>
        <w:rPr>
          <w:rFonts w:ascii="Times New Roman" w:hAnsi="Times New Roman" w:cs="Times New Roman"/>
          <w:color w:val="000000"/>
          <w:sz w:val="28"/>
          <w:szCs w:val="28"/>
          <w:lang w:val="ru-RU"/>
        </w:rPr>
      </w:pPr>
    </w:p>
    <w:p w:rsidR="00064BF0" w:rsidRPr="002C36FD" w:rsidRDefault="00000AAF">
      <w:pPr>
        <w:pStyle w:val="ab"/>
        <w:spacing w:after="0" w:line="12" w:lineRule="atLeast"/>
        <w:rPr>
          <w:rFonts w:ascii="Times New Roman" w:hAnsi="Times New Roman" w:cs="Times New Roman"/>
          <w:color w:val="000000"/>
          <w:sz w:val="28"/>
          <w:szCs w:val="28"/>
          <w:lang w:val="ru-RU"/>
        </w:rPr>
      </w:pPr>
      <w:r w:rsidRPr="002C36FD">
        <w:rPr>
          <w:rFonts w:ascii="Times New Roman" w:hAnsi="Times New Roman" w:cs="Times New Roman"/>
          <w:b/>
          <w:bCs/>
          <w:color w:val="000000"/>
          <w:sz w:val="28"/>
          <w:szCs w:val="28"/>
          <w:lang w:val="ru-RU"/>
        </w:rPr>
        <w:lastRenderedPageBreak/>
        <w:t>Виртуальная образовательная лаборатория</w:t>
      </w:r>
    </w:p>
    <w:p w:rsidR="00064BF0" w:rsidRPr="002C36FD" w:rsidRDefault="00BA0566">
      <w:pPr>
        <w:pStyle w:val="ab"/>
        <w:spacing w:after="0" w:line="12" w:lineRule="atLeast"/>
        <w:rPr>
          <w:rFonts w:ascii="Times New Roman" w:hAnsi="Times New Roman" w:cs="Times New Roman"/>
          <w:color w:val="000000"/>
          <w:sz w:val="28"/>
          <w:szCs w:val="28"/>
          <w:lang w:val="ru-RU"/>
        </w:rPr>
      </w:pPr>
      <w:hyperlink r:id="rId48" w:history="1">
        <w:r w:rsidR="00000AAF">
          <w:rPr>
            <w:rStyle w:val="a4"/>
            <w:rFonts w:ascii="Times New Roman" w:hAnsi="Times New Roman" w:cs="Times New Roman"/>
            <w:sz w:val="28"/>
            <w:szCs w:val="28"/>
          </w:rPr>
          <w:t>http</w:t>
        </w:r>
        <w:r w:rsidR="00000AAF" w:rsidRPr="002C36FD">
          <w:rPr>
            <w:rStyle w:val="a4"/>
            <w:rFonts w:ascii="Times New Roman" w:hAnsi="Times New Roman" w:cs="Times New Roman"/>
            <w:sz w:val="28"/>
            <w:szCs w:val="28"/>
            <w:lang w:val="ru-RU"/>
          </w:rPr>
          <w:t>://</w:t>
        </w:r>
        <w:r w:rsidR="00000AAF">
          <w:rPr>
            <w:rStyle w:val="a4"/>
            <w:rFonts w:ascii="Times New Roman" w:hAnsi="Times New Roman" w:cs="Times New Roman"/>
            <w:sz w:val="28"/>
            <w:szCs w:val="28"/>
          </w:rPr>
          <w:t>www</w:t>
        </w:r>
        <w:r w:rsidR="00000AAF" w:rsidRPr="002C36FD">
          <w:rPr>
            <w:rStyle w:val="a4"/>
            <w:rFonts w:ascii="Times New Roman" w:hAnsi="Times New Roman" w:cs="Times New Roman"/>
            <w:sz w:val="28"/>
            <w:szCs w:val="28"/>
            <w:lang w:val="ru-RU"/>
          </w:rPr>
          <w:t>.</w:t>
        </w:r>
        <w:r w:rsidR="00000AAF">
          <w:rPr>
            <w:rStyle w:val="a4"/>
            <w:rFonts w:ascii="Times New Roman" w:hAnsi="Times New Roman" w:cs="Times New Roman"/>
            <w:sz w:val="28"/>
            <w:szCs w:val="28"/>
          </w:rPr>
          <w:t>virtulab</w:t>
        </w:r>
        <w:r w:rsidR="00000AAF" w:rsidRPr="002C36FD">
          <w:rPr>
            <w:rStyle w:val="a4"/>
            <w:rFonts w:ascii="Times New Roman" w:hAnsi="Times New Roman" w:cs="Times New Roman"/>
            <w:sz w:val="28"/>
            <w:szCs w:val="28"/>
            <w:lang w:val="ru-RU"/>
          </w:rPr>
          <w:t>.</w:t>
        </w:r>
        <w:r w:rsidR="00000AAF">
          <w:rPr>
            <w:rStyle w:val="a4"/>
            <w:rFonts w:ascii="Times New Roman" w:hAnsi="Times New Roman" w:cs="Times New Roman"/>
            <w:sz w:val="28"/>
            <w:szCs w:val="28"/>
          </w:rPr>
          <w:t>net</w:t>
        </w:r>
      </w:hyperlink>
    </w:p>
    <w:p w:rsidR="00064BF0" w:rsidRPr="002C36FD" w:rsidRDefault="00064BF0">
      <w:pPr>
        <w:pStyle w:val="ab"/>
        <w:spacing w:after="0" w:line="12" w:lineRule="atLeast"/>
        <w:rPr>
          <w:rFonts w:ascii="Times New Roman" w:hAnsi="Times New Roman" w:cs="Times New Roman"/>
          <w:color w:val="000000"/>
          <w:sz w:val="28"/>
          <w:szCs w:val="28"/>
          <w:lang w:val="ru-RU"/>
        </w:rPr>
      </w:pPr>
    </w:p>
    <w:p w:rsidR="00064BF0" w:rsidRPr="002C36FD" w:rsidRDefault="00BA0566">
      <w:pPr>
        <w:pStyle w:val="ab"/>
        <w:spacing w:after="0" w:line="12" w:lineRule="atLeast"/>
        <w:rPr>
          <w:rFonts w:ascii="Times New Roman" w:hAnsi="Times New Roman" w:cs="Times New Roman"/>
          <w:color w:val="000000"/>
          <w:sz w:val="28"/>
          <w:szCs w:val="28"/>
          <w:lang w:val="ru-RU"/>
        </w:rPr>
      </w:pPr>
      <w:hyperlink r:id="rId49" w:history="1">
        <w:r w:rsidR="00000AAF">
          <w:rPr>
            <w:rStyle w:val="a4"/>
            <w:rFonts w:ascii="Times New Roman" w:hAnsi="Times New Roman" w:cs="Times New Roman"/>
            <w:sz w:val="28"/>
            <w:szCs w:val="28"/>
          </w:rPr>
          <w:t>https</w:t>
        </w:r>
        <w:r w:rsidR="00000AAF" w:rsidRPr="002C36FD">
          <w:rPr>
            <w:rStyle w:val="a4"/>
            <w:rFonts w:ascii="Times New Roman" w:hAnsi="Times New Roman" w:cs="Times New Roman"/>
            <w:sz w:val="28"/>
            <w:szCs w:val="28"/>
            <w:lang w:val="ru-RU"/>
          </w:rPr>
          <w:t>://</w:t>
        </w:r>
        <w:r w:rsidR="00000AAF">
          <w:rPr>
            <w:rStyle w:val="a4"/>
            <w:rFonts w:ascii="Times New Roman" w:hAnsi="Times New Roman" w:cs="Times New Roman"/>
            <w:sz w:val="28"/>
            <w:szCs w:val="28"/>
          </w:rPr>
          <w:t>interneturok</w:t>
        </w:r>
        <w:r w:rsidR="00000AAF" w:rsidRPr="002C36FD">
          <w:rPr>
            <w:rStyle w:val="a4"/>
            <w:rFonts w:ascii="Times New Roman" w:hAnsi="Times New Roman" w:cs="Times New Roman"/>
            <w:sz w:val="28"/>
            <w:szCs w:val="28"/>
            <w:lang w:val="ru-RU"/>
          </w:rPr>
          <w:t>.</w:t>
        </w:r>
        <w:r w:rsidR="00000AAF">
          <w:rPr>
            <w:rStyle w:val="a4"/>
            <w:rFonts w:ascii="Times New Roman" w:hAnsi="Times New Roman" w:cs="Times New Roman"/>
            <w:sz w:val="28"/>
            <w:szCs w:val="28"/>
          </w:rPr>
          <w:t>ru</w:t>
        </w:r>
        <w:r w:rsidR="00000AAF" w:rsidRPr="002C36FD">
          <w:rPr>
            <w:rStyle w:val="a4"/>
            <w:rFonts w:ascii="Times New Roman" w:hAnsi="Times New Roman" w:cs="Times New Roman"/>
            <w:sz w:val="28"/>
            <w:szCs w:val="28"/>
            <w:lang w:val="ru-RU"/>
          </w:rPr>
          <w:t>/</w:t>
        </w:r>
      </w:hyperlink>
    </w:p>
    <w:p w:rsidR="00064BF0" w:rsidRPr="002C36FD" w:rsidRDefault="00000AAF">
      <w:pPr>
        <w:pStyle w:val="ab"/>
        <w:spacing w:after="0" w:line="12" w:lineRule="atLeast"/>
        <w:rPr>
          <w:rFonts w:ascii="Times New Roman" w:hAnsi="Times New Roman" w:cs="Times New Roman"/>
          <w:color w:val="000000"/>
          <w:sz w:val="28"/>
          <w:szCs w:val="28"/>
          <w:lang w:val="ru-RU"/>
        </w:rPr>
      </w:pPr>
      <w:r w:rsidRPr="002C36FD">
        <w:rPr>
          <w:rFonts w:ascii="Times New Roman" w:hAnsi="Times New Roman" w:cs="Times New Roman"/>
          <w:b/>
          <w:bCs/>
          <w:color w:val="000000"/>
          <w:sz w:val="28"/>
          <w:szCs w:val="28"/>
          <w:lang w:val="ru-RU"/>
        </w:rPr>
        <w:t>Интернет урок</w:t>
      </w:r>
    </w:p>
    <w:p w:rsidR="00064BF0" w:rsidRPr="002C36FD" w:rsidRDefault="00BA0566">
      <w:pPr>
        <w:pStyle w:val="ab"/>
        <w:spacing w:after="0" w:line="12" w:lineRule="atLeast"/>
        <w:rPr>
          <w:rFonts w:ascii="Times New Roman" w:hAnsi="Times New Roman" w:cs="Times New Roman"/>
          <w:color w:val="000000"/>
          <w:sz w:val="28"/>
          <w:szCs w:val="28"/>
          <w:lang w:val="ru-RU"/>
        </w:rPr>
      </w:pPr>
      <w:hyperlink r:id="rId50" w:history="1">
        <w:r w:rsidR="00000AAF">
          <w:rPr>
            <w:rStyle w:val="a4"/>
            <w:rFonts w:ascii="Times New Roman" w:hAnsi="Times New Roman" w:cs="Times New Roman"/>
            <w:sz w:val="28"/>
            <w:szCs w:val="28"/>
          </w:rPr>
          <w:t>https</w:t>
        </w:r>
        <w:r w:rsidR="00000AAF" w:rsidRPr="002C36FD">
          <w:rPr>
            <w:rStyle w:val="a4"/>
            <w:rFonts w:ascii="Times New Roman" w:hAnsi="Times New Roman" w:cs="Times New Roman"/>
            <w:sz w:val="28"/>
            <w:szCs w:val="28"/>
            <w:lang w:val="ru-RU"/>
          </w:rPr>
          <w:t>://</w:t>
        </w:r>
        <w:r w:rsidR="00000AAF">
          <w:rPr>
            <w:rStyle w:val="a4"/>
            <w:rFonts w:ascii="Times New Roman" w:hAnsi="Times New Roman" w:cs="Times New Roman"/>
            <w:sz w:val="28"/>
            <w:szCs w:val="28"/>
          </w:rPr>
          <w:t>interneturok</w:t>
        </w:r>
        <w:r w:rsidR="00000AAF" w:rsidRPr="002C36FD">
          <w:rPr>
            <w:rStyle w:val="a4"/>
            <w:rFonts w:ascii="Times New Roman" w:hAnsi="Times New Roman" w:cs="Times New Roman"/>
            <w:sz w:val="28"/>
            <w:szCs w:val="28"/>
            <w:lang w:val="ru-RU"/>
          </w:rPr>
          <w:t>.</w:t>
        </w:r>
        <w:r w:rsidR="00000AAF">
          <w:rPr>
            <w:rStyle w:val="a4"/>
            <w:rFonts w:ascii="Times New Roman" w:hAnsi="Times New Roman" w:cs="Times New Roman"/>
            <w:sz w:val="28"/>
            <w:szCs w:val="28"/>
          </w:rPr>
          <w:t>ru</w:t>
        </w:r>
        <w:r w:rsidR="00000AAF" w:rsidRPr="002C36FD">
          <w:rPr>
            <w:rStyle w:val="a4"/>
            <w:rFonts w:ascii="Times New Roman" w:hAnsi="Times New Roman" w:cs="Times New Roman"/>
            <w:sz w:val="28"/>
            <w:szCs w:val="28"/>
            <w:lang w:val="ru-RU"/>
          </w:rPr>
          <w:t>/</w:t>
        </w:r>
      </w:hyperlink>
    </w:p>
    <w:p w:rsidR="00064BF0" w:rsidRPr="002C36FD" w:rsidRDefault="00064BF0">
      <w:pPr>
        <w:pStyle w:val="ab"/>
        <w:spacing w:after="0" w:line="12" w:lineRule="atLeast"/>
        <w:rPr>
          <w:rFonts w:ascii="Times New Roman" w:hAnsi="Times New Roman" w:cs="Times New Roman"/>
          <w:color w:val="000000"/>
          <w:sz w:val="28"/>
          <w:szCs w:val="28"/>
          <w:lang w:val="ru-RU"/>
        </w:rPr>
      </w:pPr>
    </w:p>
    <w:p w:rsidR="00064BF0" w:rsidRPr="00BB6C50" w:rsidRDefault="00000AAF">
      <w:pPr>
        <w:pStyle w:val="ab"/>
        <w:spacing w:after="0" w:line="12" w:lineRule="atLeast"/>
        <w:rPr>
          <w:rFonts w:ascii="Times New Roman" w:hAnsi="Times New Roman" w:cs="Times New Roman"/>
          <w:color w:val="000000"/>
          <w:sz w:val="28"/>
          <w:szCs w:val="28"/>
          <w:lang w:val="ru-RU"/>
        </w:rPr>
      </w:pPr>
      <w:r w:rsidRPr="00BB6C50">
        <w:rPr>
          <w:rFonts w:ascii="Times New Roman" w:hAnsi="Times New Roman" w:cs="Times New Roman"/>
          <w:b/>
          <w:bCs/>
          <w:color w:val="000000"/>
          <w:sz w:val="28"/>
          <w:szCs w:val="28"/>
          <w:lang w:val="ru-RU"/>
        </w:rPr>
        <w:t>Я иду на урок биологии</w:t>
      </w:r>
    </w:p>
    <w:p w:rsidR="00064BF0" w:rsidRPr="00BB6C50" w:rsidRDefault="00BA0566">
      <w:pPr>
        <w:pStyle w:val="ab"/>
        <w:spacing w:after="0" w:line="12" w:lineRule="atLeast"/>
        <w:rPr>
          <w:rFonts w:ascii="Times New Roman" w:hAnsi="Times New Roman" w:cs="Times New Roman"/>
          <w:color w:val="000000"/>
          <w:sz w:val="28"/>
          <w:szCs w:val="28"/>
          <w:lang w:val="ru-RU"/>
        </w:rPr>
      </w:pPr>
      <w:hyperlink r:id="rId51" w:history="1">
        <w:r w:rsidR="00000AAF">
          <w:rPr>
            <w:rStyle w:val="a4"/>
            <w:rFonts w:ascii="Times New Roman" w:hAnsi="Times New Roman" w:cs="Times New Roman"/>
            <w:sz w:val="28"/>
            <w:szCs w:val="28"/>
          </w:rPr>
          <w:t>http</w:t>
        </w:r>
        <w:r w:rsidR="00000AAF" w:rsidRPr="00BB6C50">
          <w:rPr>
            <w:rStyle w:val="a4"/>
            <w:rFonts w:ascii="Times New Roman" w:hAnsi="Times New Roman" w:cs="Times New Roman"/>
            <w:sz w:val="28"/>
            <w:szCs w:val="28"/>
            <w:lang w:val="ru-RU"/>
          </w:rPr>
          <w:t>://</w:t>
        </w:r>
        <w:r w:rsidR="00000AAF">
          <w:rPr>
            <w:rStyle w:val="a4"/>
            <w:rFonts w:ascii="Times New Roman" w:hAnsi="Times New Roman" w:cs="Times New Roman"/>
            <w:sz w:val="28"/>
            <w:szCs w:val="28"/>
          </w:rPr>
          <w:t>bio</w:t>
        </w:r>
        <w:r w:rsidR="00000AAF" w:rsidRPr="00BB6C50">
          <w:rPr>
            <w:rStyle w:val="a4"/>
            <w:rFonts w:ascii="Times New Roman" w:hAnsi="Times New Roman" w:cs="Times New Roman"/>
            <w:sz w:val="28"/>
            <w:szCs w:val="28"/>
            <w:lang w:val="ru-RU"/>
          </w:rPr>
          <w:t>.1</w:t>
        </w:r>
        <w:r w:rsidR="00000AAF">
          <w:rPr>
            <w:rStyle w:val="a4"/>
            <w:rFonts w:ascii="Times New Roman" w:hAnsi="Times New Roman" w:cs="Times New Roman"/>
            <w:sz w:val="28"/>
            <w:szCs w:val="28"/>
          </w:rPr>
          <w:t>september</w:t>
        </w:r>
        <w:r w:rsidR="00000AAF" w:rsidRPr="00BB6C50">
          <w:rPr>
            <w:rStyle w:val="a4"/>
            <w:rFonts w:ascii="Times New Roman" w:hAnsi="Times New Roman" w:cs="Times New Roman"/>
            <w:sz w:val="28"/>
            <w:szCs w:val="28"/>
            <w:lang w:val="ru-RU"/>
          </w:rPr>
          <w:t>.</w:t>
        </w:r>
        <w:r w:rsidR="00000AAF">
          <w:rPr>
            <w:rStyle w:val="a4"/>
            <w:rFonts w:ascii="Times New Roman" w:hAnsi="Times New Roman" w:cs="Times New Roman"/>
            <w:sz w:val="28"/>
            <w:szCs w:val="28"/>
          </w:rPr>
          <w:t>ru</w:t>
        </w:r>
        <w:r w:rsidR="00000AAF" w:rsidRPr="00BB6C50">
          <w:rPr>
            <w:rStyle w:val="a4"/>
            <w:rFonts w:ascii="Times New Roman" w:hAnsi="Times New Roman" w:cs="Times New Roman"/>
            <w:sz w:val="28"/>
            <w:szCs w:val="28"/>
            <w:lang w:val="ru-RU"/>
          </w:rPr>
          <w:t>/</w:t>
        </w:r>
        <w:r w:rsidR="00000AAF">
          <w:rPr>
            <w:rStyle w:val="a4"/>
            <w:rFonts w:ascii="Times New Roman" w:hAnsi="Times New Roman" w:cs="Times New Roman"/>
            <w:sz w:val="28"/>
            <w:szCs w:val="28"/>
          </w:rPr>
          <w:t>urok</w:t>
        </w:r>
        <w:r w:rsidR="00000AAF" w:rsidRPr="00BB6C50">
          <w:rPr>
            <w:rStyle w:val="a4"/>
            <w:rFonts w:ascii="Times New Roman" w:hAnsi="Times New Roman" w:cs="Times New Roman"/>
            <w:sz w:val="28"/>
            <w:szCs w:val="28"/>
            <w:lang w:val="ru-RU"/>
          </w:rPr>
          <w:t>/</w:t>
        </w:r>
      </w:hyperlink>
    </w:p>
    <w:p w:rsidR="00064BF0" w:rsidRPr="00BB6C50" w:rsidRDefault="00064BF0">
      <w:pPr>
        <w:pStyle w:val="ab"/>
        <w:spacing w:after="0" w:line="12" w:lineRule="atLeast"/>
        <w:rPr>
          <w:rFonts w:ascii="Times New Roman" w:hAnsi="Times New Roman" w:cs="Times New Roman"/>
          <w:color w:val="000000"/>
          <w:sz w:val="28"/>
          <w:szCs w:val="28"/>
          <w:lang w:val="ru-RU"/>
        </w:rPr>
      </w:pPr>
    </w:p>
    <w:p w:rsidR="00064BF0" w:rsidRPr="00BB6C50" w:rsidRDefault="00000AAF">
      <w:pPr>
        <w:pStyle w:val="ab"/>
        <w:spacing w:after="0" w:line="12" w:lineRule="atLeast"/>
        <w:rPr>
          <w:rFonts w:ascii="Times New Roman" w:hAnsi="Times New Roman" w:cs="Times New Roman"/>
          <w:color w:val="000000"/>
          <w:sz w:val="28"/>
          <w:szCs w:val="28"/>
          <w:lang w:val="ru-RU"/>
        </w:rPr>
      </w:pPr>
      <w:r w:rsidRPr="00BB6C50">
        <w:rPr>
          <w:rFonts w:ascii="Times New Roman" w:hAnsi="Times New Roman" w:cs="Times New Roman"/>
          <w:b/>
          <w:bCs/>
          <w:color w:val="000000"/>
          <w:sz w:val="28"/>
          <w:szCs w:val="28"/>
          <w:lang w:val="ru-RU"/>
        </w:rPr>
        <w:t>Современные уроки биологии</w:t>
      </w:r>
    </w:p>
    <w:p w:rsidR="00064BF0" w:rsidRPr="00BB6C50" w:rsidRDefault="00BA0566">
      <w:pPr>
        <w:pStyle w:val="ab"/>
        <w:spacing w:after="0" w:line="12" w:lineRule="atLeast"/>
        <w:rPr>
          <w:rFonts w:ascii="Times New Roman" w:hAnsi="Times New Roman" w:cs="Times New Roman"/>
          <w:color w:val="000000"/>
          <w:sz w:val="28"/>
          <w:szCs w:val="28"/>
          <w:lang w:val="ru-RU"/>
        </w:rPr>
      </w:pPr>
      <w:hyperlink r:id="rId52" w:history="1">
        <w:r w:rsidR="00000AAF">
          <w:rPr>
            <w:rStyle w:val="a4"/>
            <w:rFonts w:ascii="Times New Roman" w:hAnsi="Times New Roman" w:cs="Times New Roman"/>
            <w:sz w:val="28"/>
            <w:szCs w:val="28"/>
          </w:rPr>
          <w:t>http</w:t>
        </w:r>
        <w:r w:rsidR="00000AAF" w:rsidRPr="00BB6C50">
          <w:rPr>
            <w:rStyle w:val="a4"/>
            <w:rFonts w:ascii="Times New Roman" w:hAnsi="Times New Roman" w:cs="Times New Roman"/>
            <w:sz w:val="28"/>
            <w:szCs w:val="28"/>
            <w:lang w:val="ru-RU"/>
          </w:rPr>
          <w:t>://</w:t>
        </w:r>
        <w:r w:rsidR="00000AAF">
          <w:rPr>
            <w:rStyle w:val="a4"/>
            <w:rFonts w:ascii="Times New Roman" w:hAnsi="Times New Roman" w:cs="Times New Roman"/>
            <w:sz w:val="28"/>
            <w:szCs w:val="28"/>
          </w:rPr>
          <w:t>biology</w:t>
        </w:r>
        <w:r w:rsidR="00000AAF" w:rsidRPr="00BB6C50">
          <w:rPr>
            <w:rStyle w:val="a4"/>
            <w:rFonts w:ascii="Times New Roman" w:hAnsi="Times New Roman" w:cs="Times New Roman"/>
            <w:sz w:val="28"/>
            <w:szCs w:val="28"/>
            <w:lang w:val="ru-RU"/>
          </w:rPr>
          <w:t>-</w:t>
        </w:r>
        <w:r w:rsidR="00000AAF">
          <w:rPr>
            <w:rStyle w:val="a4"/>
            <w:rFonts w:ascii="Times New Roman" w:hAnsi="Times New Roman" w:cs="Times New Roman"/>
            <w:sz w:val="28"/>
            <w:szCs w:val="28"/>
          </w:rPr>
          <w:t>online</w:t>
        </w:r>
        <w:r w:rsidR="00000AAF" w:rsidRPr="00BB6C50">
          <w:rPr>
            <w:rStyle w:val="a4"/>
            <w:rFonts w:ascii="Times New Roman" w:hAnsi="Times New Roman" w:cs="Times New Roman"/>
            <w:sz w:val="28"/>
            <w:szCs w:val="28"/>
            <w:lang w:val="ru-RU"/>
          </w:rPr>
          <w:t>.</w:t>
        </w:r>
        <w:r w:rsidR="00000AAF">
          <w:rPr>
            <w:rStyle w:val="a4"/>
            <w:rFonts w:ascii="Times New Roman" w:hAnsi="Times New Roman" w:cs="Times New Roman"/>
            <w:sz w:val="28"/>
            <w:szCs w:val="28"/>
          </w:rPr>
          <w:t>ru</w:t>
        </w:r>
        <w:r w:rsidR="00000AAF" w:rsidRPr="00BB6C50">
          <w:rPr>
            <w:rStyle w:val="a4"/>
            <w:rFonts w:ascii="Times New Roman" w:hAnsi="Times New Roman" w:cs="Times New Roman"/>
            <w:sz w:val="28"/>
            <w:szCs w:val="28"/>
            <w:lang w:val="ru-RU"/>
          </w:rPr>
          <w:t>/</w:t>
        </w:r>
      </w:hyperlink>
    </w:p>
    <w:p w:rsidR="00064BF0" w:rsidRPr="00BB6C50" w:rsidRDefault="00064BF0">
      <w:pPr>
        <w:pStyle w:val="ab"/>
        <w:spacing w:after="0" w:line="12" w:lineRule="atLeast"/>
        <w:rPr>
          <w:rFonts w:ascii="Times New Roman" w:hAnsi="Times New Roman" w:cs="Times New Roman"/>
          <w:color w:val="000000"/>
          <w:sz w:val="28"/>
          <w:szCs w:val="28"/>
          <w:lang w:val="ru-RU"/>
        </w:rPr>
      </w:pPr>
    </w:p>
    <w:p w:rsidR="00064BF0" w:rsidRPr="00BB6C50" w:rsidRDefault="00000AAF">
      <w:pPr>
        <w:pStyle w:val="ab"/>
        <w:spacing w:after="0" w:line="12" w:lineRule="atLeast"/>
        <w:rPr>
          <w:rFonts w:ascii="Times New Roman" w:hAnsi="Times New Roman" w:cs="Times New Roman"/>
          <w:color w:val="000000"/>
          <w:sz w:val="28"/>
          <w:szCs w:val="28"/>
          <w:lang w:val="ru-RU"/>
        </w:rPr>
      </w:pPr>
      <w:r w:rsidRPr="00BB6C50">
        <w:rPr>
          <w:rFonts w:ascii="Times New Roman" w:hAnsi="Times New Roman" w:cs="Times New Roman"/>
          <w:b/>
          <w:bCs/>
          <w:color w:val="000000"/>
          <w:sz w:val="28"/>
          <w:szCs w:val="28"/>
          <w:lang w:val="ru-RU"/>
        </w:rPr>
        <w:t>Информационно-справочный ресурс по биологии</w:t>
      </w:r>
    </w:p>
    <w:p w:rsidR="00064BF0" w:rsidRPr="00BB6C50" w:rsidRDefault="00BA0566">
      <w:pPr>
        <w:pStyle w:val="ab"/>
        <w:spacing w:after="0" w:line="12" w:lineRule="atLeast"/>
        <w:rPr>
          <w:rFonts w:ascii="Times New Roman" w:hAnsi="Times New Roman" w:cs="Times New Roman"/>
          <w:color w:val="000000"/>
          <w:sz w:val="28"/>
          <w:szCs w:val="28"/>
          <w:lang w:val="ru-RU"/>
        </w:rPr>
      </w:pPr>
      <w:hyperlink r:id="rId53" w:history="1">
        <w:r w:rsidR="00000AAF">
          <w:rPr>
            <w:rStyle w:val="a4"/>
            <w:rFonts w:ascii="Times New Roman" w:hAnsi="Times New Roman" w:cs="Times New Roman"/>
            <w:sz w:val="28"/>
            <w:szCs w:val="28"/>
          </w:rPr>
          <w:t>http</w:t>
        </w:r>
        <w:r w:rsidR="00000AAF" w:rsidRPr="00BB6C50">
          <w:rPr>
            <w:rStyle w:val="a4"/>
            <w:rFonts w:ascii="Times New Roman" w:hAnsi="Times New Roman" w:cs="Times New Roman"/>
            <w:sz w:val="28"/>
            <w:szCs w:val="28"/>
            <w:lang w:val="ru-RU"/>
          </w:rPr>
          <w:t>://</w:t>
        </w:r>
        <w:r w:rsidR="00000AAF">
          <w:rPr>
            <w:rStyle w:val="a4"/>
            <w:rFonts w:ascii="Times New Roman" w:hAnsi="Times New Roman" w:cs="Times New Roman"/>
            <w:sz w:val="28"/>
            <w:szCs w:val="28"/>
          </w:rPr>
          <w:t>www</w:t>
        </w:r>
        <w:r w:rsidR="00000AAF" w:rsidRPr="00BB6C50">
          <w:rPr>
            <w:rStyle w:val="a4"/>
            <w:rFonts w:ascii="Times New Roman" w:hAnsi="Times New Roman" w:cs="Times New Roman"/>
            <w:sz w:val="28"/>
            <w:szCs w:val="28"/>
            <w:lang w:val="ru-RU"/>
          </w:rPr>
          <w:t>.</w:t>
        </w:r>
        <w:r w:rsidR="00000AAF">
          <w:rPr>
            <w:rStyle w:val="a4"/>
            <w:rFonts w:ascii="Times New Roman" w:hAnsi="Times New Roman" w:cs="Times New Roman"/>
            <w:sz w:val="28"/>
            <w:szCs w:val="28"/>
          </w:rPr>
          <w:t>cellbiol</w:t>
        </w:r>
        <w:r w:rsidR="00000AAF" w:rsidRPr="00BB6C50">
          <w:rPr>
            <w:rStyle w:val="a4"/>
            <w:rFonts w:ascii="Times New Roman" w:hAnsi="Times New Roman" w:cs="Times New Roman"/>
            <w:sz w:val="28"/>
            <w:szCs w:val="28"/>
            <w:lang w:val="ru-RU"/>
          </w:rPr>
          <w:t>.</w:t>
        </w:r>
        <w:r w:rsidR="00000AAF">
          <w:rPr>
            <w:rStyle w:val="a4"/>
            <w:rFonts w:ascii="Times New Roman" w:hAnsi="Times New Roman" w:cs="Times New Roman"/>
            <w:sz w:val="28"/>
            <w:szCs w:val="28"/>
          </w:rPr>
          <w:t>ru</w:t>
        </w:r>
        <w:r w:rsidR="00000AAF" w:rsidRPr="00BB6C50">
          <w:rPr>
            <w:rStyle w:val="a4"/>
            <w:rFonts w:ascii="Times New Roman" w:hAnsi="Times New Roman" w:cs="Times New Roman"/>
            <w:sz w:val="28"/>
            <w:szCs w:val="28"/>
            <w:lang w:val="ru-RU"/>
          </w:rPr>
          <w:t>/</w:t>
        </w:r>
      </w:hyperlink>
    </w:p>
    <w:p w:rsidR="00064BF0" w:rsidRPr="00BB6C50" w:rsidRDefault="00064BF0">
      <w:pPr>
        <w:pStyle w:val="ab"/>
        <w:spacing w:after="0" w:line="12" w:lineRule="atLeast"/>
        <w:rPr>
          <w:rFonts w:ascii="Times New Roman" w:hAnsi="Times New Roman" w:cs="Times New Roman"/>
          <w:color w:val="000000"/>
          <w:sz w:val="28"/>
          <w:szCs w:val="28"/>
          <w:lang w:val="ru-RU"/>
        </w:rPr>
      </w:pPr>
    </w:p>
    <w:p w:rsidR="00064BF0" w:rsidRPr="00BB6C50" w:rsidRDefault="00000AAF">
      <w:pPr>
        <w:pStyle w:val="ab"/>
        <w:spacing w:after="0" w:line="12" w:lineRule="atLeast"/>
        <w:rPr>
          <w:rFonts w:ascii="Times New Roman" w:hAnsi="Times New Roman" w:cs="Times New Roman"/>
          <w:color w:val="000000"/>
          <w:sz w:val="28"/>
          <w:szCs w:val="28"/>
          <w:lang w:val="ru-RU"/>
        </w:rPr>
      </w:pPr>
      <w:r w:rsidRPr="00BB6C50">
        <w:rPr>
          <w:rFonts w:ascii="Times New Roman" w:hAnsi="Times New Roman" w:cs="Times New Roman"/>
          <w:b/>
          <w:bCs/>
          <w:color w:val="000000"/>
          <w:sz w:val="28"/>
          <w:szCs w:val="28"/>
          <w:lang w:val="ru-RU"/>
        </w:rPr>
        <w:t>Биологический словарь он-лайн</w:t>
      </w:r>
    </w:p>
    <w:p w:rsidR="00064BF0" w:rsidRPr="00BB6C50" w:rsidRDefault="00BA0566">
      <w:pPr>
        <w:pStyle w:val="ab"/>
        <w:spacing w:after="0" w:line="12" w:lineRule="atLeast"/>
        <w:rPr>
          <w:rFonts w:ascii="Times New Roman" w:hAnsi="Times New Roman" w:cs="Times New Roman"/>
          <w:color w:val="000000"/>
          <w:sz w:val="28"/>
          <w:szCs w:val="28"/>
          <w:lang w:val="ru-RU"/>
        </w:rPr>
      </w:pPr>
      <w:hyperlink r:id="rId54" w:history="1">
        <w:r w:rsidR="00000AAF">
          <w:rPr>
            <w:rStyle w:val="a4"/>
            <w:rFonts w:ascii="Times New Roman" w:hAnsi="Times New Roman" w:cs="Times New Roman"/>
            <w:sz w:val="28"/>
            <w:szCs w:val="28"/>
          </w:rPr>
          <w:t>http</w:t>
        </w:r>
        <w:r w:rsidR="00000AAF" w:rsidRPr="00BB6C50">
          <w:rPr>
            <w:rStyle w:val="a4"/>
            <w:rFonts w:ascii="Times New Roman" w:hAnsi="Times New Roman" w:cs="Times New Roman"/>
            <w:sz w:val="28"/>
            <w:szCs w:val="28"/>
            <w:lang w:val="ru-RU"/>
          </w:rPr>
          <w:t>://</w:t>
        </w:r>
        <w:r w:rsidR="00000AAF">
          <w:rPr>
            <w:rStyle w:val="a4"/>
            <w:rFonts w:ascii="Times New Roman" w:hAnsi="Times New Roman" w:cs="Times New Roman"/>
            <w:sz w:val="28"/>
            <w:szCs w:val="28"/>
          </w:rPr>
          <w:t>www</w:t>
        </w:r>
        <w:r w:rsidR="00000AAF" w:rsidRPr="00BB6C50">
          <w:rPr>
            <w:rStyle w:val="a4"/>
            <w:rFonts w:ascii="Times New Roman" w:hAnsi="Times New Roman" w:cs="Times New Roman"/>
            <w:sz w:val="28"/>
            <w:szCs w:val="28"/>
            <w:lang w:val="ru-RU"/>
          </w:rPr>
          <w:t>.</w:t>
        </w:r>
        <w:r w:rsidR="00000AAF">
          <w:rPr>
            <w:rStyle w:val="a4"/>
            <w:rFonts w:ascii="Times New Roman" w:hAnsi="Times New Roman" w:cs="Times New Roman"/>
            <w:sz w:val="28"/>
            <w:szCs w:val="28"/>
          </w:rPr>
          <w:t>bioword</w:t>
        </w:r>
        <w:r w:rsidR="00000AAF" w:rsidRPr="00BB6C50">
          <w:rPr>
            <w:rStyle w:val="a4"/>
            <w:rFonts w:ascii="Times New Roman" w:hAnsi="Times New Roman" w:cs="Times New Roman"/>
            <w:sz w:val="28"/>
            <w:szCs w:val="28"/>
            <w:lang w:val="ru-RU"/>
          </w:rPr>
          <w:t>.</w:t>
        </w:r>
        <w:r w:rsidR="00000AAF">
          <w:rPr>
            <w:rStyle w:val="a4"/>
            <w:rFonts w:ascii="Times New Roman" w:hAnsi="Times New Roman" w:cs="Times New Roman"/>
            <w:sz w:val="28"/>
            <w:szCs w:val="28"/>
          </w:rPr>
          <w:t>narod</w:t>
        </w:r>
        <w:r w:rsidR="00000AAF" w:rsidRPr="00BB6C50">
          <w:rPr>
            <w:rStyle w:val="a4"/>
            <w:rFonts w:ascii="Times New Roman" w:hAnsi="Times New Roman" w:cs="Times New Roman"/>
            <w:sz w:val="28"/>
            <w:szCs w:val="28"/>
            <w:lang w:val="ru-RU"/>
          </w:rPr>
          <w:t>.</w:t>
        </w:r>
        <w:r w:rsidR="00000AAF">
          <w:rPr>
            <w:rStyle w:val="a4"/>
            <w:rFonts w:ascii="Times New Roman" w:hAnsi="Times New Roman" w:cs="Times New Roman"/>
            <w:sz w:val="28"/>
            <w:szCs w:val="28"/>
          </w:rPr>
          <w:t>ru</w:t>
        </w:r>
        <w:r w:rsidR="00000AAF" w:rsidRPr="00BB6C50">
          <w:rPr>
            <w:rStyle w:val="a4"/>
            <w:rFonts w:ascii="Times New Roman" w:hAnsi="Times New Roman" w:cs="Times New Roman"/>
            <w:sz w:val="28"/>
            <w:szCs w:val="28"/>
            <w:lang w:val="ru-RU"/>
          </w:rPr>
          <w:t>/</w:t>
        </w:r>
      </w:hyperlink>
    </w:p>
    <w:p w:rsidR="00064BF0" w:rsidRPr="00BB6C50" w:rsidRDefault="00064BF0">
      <w:pPr>
        <w:pStyle w:val="ab"/>
        <w:spacing w:after="0" w:line="12" w:lineRule="atLeast"/>
        <w:rPr>
          <w:rFonts w:ascii="Times New Roman" w:hAnsi="Times New Roman" w:cs="Times New Roman"/>
          <w:color w:val="000000"/>
          <w:sz w:val="28"/>
          <w:szCs w:val="28"/>
          <w:lang w:val="ru-RU"/>
        </w:rPr>
      </w:pPr>
    </w:p>
    <w:p w:rsidR="00064BF0" w:rsidRPr="00BB6C50" w:rsidRDefault="00000AAF">
      <w:pPr>
        <w:pStyle w:val="ab"/>
        <w:spacing w:after="0" w:line="12" w:lineRule="atLeast"/>
        <w:rPr>
          <w:rFonts w:ascii="Times New Roman" w:hAnsi="Times New Roman" w:cs="Times New Roman"/>
          <w:color w:val="000000"/>
          <w:sz w:val="28"/>
          <w:szCs w:val="28"/>
          <w:lang w:val="ru-RU"/>
        </w:rPr>
      </w:pPr>
      <w:r>
        <w:rPr>
          <w:rFonts w:ascii="Times New Roman" w:hAnsi="Times New Roman" w:cs="Times New Roman"/>
          <w:b/>
          <w:bCs/>
          <w:color w:val="000000"/>
          <w:sz w:val="28"/>
          <w:szCs w:val="28"/>
        </w:rPr>
        <w:t>BioDat</w:t>
      </w:r>
      <w:r w:rsidRPr="00BB6C50">
        <w:rPr>
          <w:rFonts w:ascii="Times New Roman" w:hAnsi="Times New Roman" w:cs="Times New Roman"/>
          <w:b/>
          <w:bCs/>
          <w:color w:val="000000"/>
          <w:sz w:val="28"/>
          <w:szCs w:val="28"/>
          <w:lang w:val="ru-RU"/>
        </w:rPr>
        <w:t xml:space="preserve"> - сайт о живой природе и биоразнообразии</w:t>
      </w:r>
    </w:p>
    <w:p w:rsidR="00064BF0" w:rsidRPr="00BB6C50" w:rsidRDefault="00064BF0">
      <w:pPr>
        <w:pStyle w:val="ab"/>
        <w:spacing w:after="0" w:line="12" w:lineRule="atLeast"/>
        <w:rPr>
          <w:rFonts w:ascii="Times New Roman" w:hAnsi="Times New Roman" w:cs="Times New Roman"/>
          <w:color w:val="000000"/>
          <w:sz w:val="28"/>
          <w:szCs w:val="28"/>
          <w:lang w:val="ru-RU"/>
        </w:rPr>
      </w:pPr>
    </w:p>
    <w:p w:rsidR="00064BF0" w:rsidRPr="00BB6C50" w:rsidRDefault="00000AAF">
      <w:pPr>
        <w:pStyle w:val="ab"/>
        <w:spacing w:after="0" w:line="12" w:lineRule="atLeast"/>
        <w:rPr>
          <w:rFonts w:ascii="Times New Roman" w:hAnsi="Times New Roman" w:cs="Times New Roman"/>
          <w:color w:val="000000"/>
          <w:sz w:val="28"/>
          <w:szCs w:val="28"/>
          <w:lang w:val="ru-RU"/>
        </w:rPr>
      </w:pPr>
      <w:r w:rsidRPr="00BB6C50">
        <w:rPr>
          <w:rFonts w:ascii="Times New Roman" w:hAnsi="Times New Roman" w:cs="Times New Roman"/>
          <w:b/>
          <w:bCs/>
          <w:color w:val="000000"/>
          <w:sz w:val="28"/>
          <w:szCs w:val="28"/>
          <w:lang w:val="ru-RU"/>
        </w:rPr>
        <w:t>Древние ископаемые животные</w:t>
      </w:r>
    </w:p>
    <w:p w:rsidR="00064BF0" w:rsidRPr="00BB6C50" w:rsidRDefault="00BA0566">
      <w:pPr>
        <w:pStyle w:val="ab"/>
        <w:spacing w:after="0" w:line="12" w:lineRule="atLeast"/>
        <w:rPr>
          <w:rFonts w:ascii="Times New Roman" w:hAnsi="Times New Roman" w:cs="Times New Roman"/>
          <w:color w:val="000000"/>
          <w:sz w:val="28"/>
          <w:szCs w:val="28"/>
          <w:lang w:val="ru-RU"/>
        </w:rPr>
      </w:pPr>
      <w:hyperlink r:id="rId55" w:history="1">
        <w:r w:rsidR="00000AAF">
          <w:rPr>
            <w:rStyle w:val="a4"/>
            <w:rFonts w:ascii="Times New Roman" w:hAnsi="Times New Roman" w:cs="Times New Roman"/>
            <w:sz w:val="28"/>
            <w:szCs w:val="28"/>
          </w:rPr>
          <w:t>http</w:t>
        </w:r>
        <w:r w:rsidR="00000AAF" w:rsidRPr="00BB6C50">
          <w:rPr>
            <w:rStyle w:val="a4"/>
            <w:rFonts w:ascii="Times New Roman" w:hAnsi="Times New Roman" w:cs="Times New Roman"/>
            <w:sz w:val="28"/>
            <w:szCs w:val="28"/>
            <w:lang w:val="ru-RU"/>
          </w:rPr>
          <w:t>://</w:t>
        </w:r>
        <w:r w:rsidR="00000AAF">
          <w:rPr>
            <w:rStyle w:val="a4"/>
            <w:rFonts w:ascii="Times New Roman" w:hAnsi="Times New Roman" w:cs="Times New Roman"/>
            <w:sz w:val="28"/>
            <w:szCs w:val="28"/>
          </w:rPr>
          <w:t>biodat</w:t>
        </w:r>
        <w:r w:rsidR="00000AAF" w:rsidRPr="00BB6C50">
          <w:rPr>
            <w:rStyle w:val="a4"/>
            <w:rFonts w:ascii="Times New Roman" w:hAnsi="Times New Roman" w:cs="Times New Roman"/>
            <w:sz w:val="28"/>
            <w:szCs w:val="28"/>
            <w:lang w:val="ru-RU"/>
          </w:rPr>
          <w:t>.</w:t>
        </w:r>
        <w:r w:rsidR="00000AAF">
          <w:rPr>
            <w:rStyle w:val="a4"/>
            <w:rFonts w:ascii="Times New Roman" w:hAnsi="Times New Roman" w:cs="Times New Roman"/>
            <w:sz w:val="28"/>
            <w:szCs w:val="28"/>
          </w:rPr>
          <w:t>ru</w:t>
        </w:r>
        <w:r w:rsidR="00000AAF" w:rsidRPr="00BB6C50">
          <w:rPr>
            <w:rStyle w:val="a4"/>
            <w:rFonts w:ascii="Times New Roman" w:hAnsi="Times New Roman" w:cs="Times New Roman"/>
            <w:sz w:val="28"/>
            <w:szCs w:val="28"/>
            <w:lang w:val="ru-RU"/>
          </w:rPr>
          <w:t>/</w:t>
        </w:r>
      </w:hyperlink>
    </w:p>
    <w:p w:rsidR="00064BF0" w:rsidRPr="00BB6C50" w:rsidRDefault="00064BF0">
      <w:pPr>
        <w:pStyle w:val="ab"/>
        <w:spacing w:after="0" w:line="12" w:lineRule="atLeast"/>
        <w:rPr>
          <w:rFonts w:ascii="Times New Roman" w:hAnsi="Times New Roman" w:cs="Times New Roman"/>
          <w:color w:val="000000"/>
          <w:sz w:val="28"/>
          <w:szCs w:val="28"/>
          <w:lang w:val="ru-RU"/>
        </w:rPr>
      </w:pPr>
    </w:p>
    <w:p w:rsidR="00064BF0" w:rsidRPr="00BB6C50" w:rsidRDefault="00000AAF">
      <w:pPr>
        <w:pStyle w:val="ab"/>
        <w:spacing w:after="0" w:line="12" w:lineRule="atLeast"/>
        <w:rPr>
          <w:rFonts w:ascii="Times New Roman" w:hAnsi="Times New Roman" w:cs="Times New Roman"/>
          <w:color w:val="000000"/>
          <w:sz w:val="28"/>
          <w:szCs w:val="28"/>
          <w:lang w:val="ru-RU"/>
        </w:rPr>
      </w:pPr>
      <w:r w:rsidRPr="00BB6C50">
        <w:rPr>
          <w:rFonts w:ascii="Times New Roman" w:hAnsi="Times New Roman" w:cs="Times New Roman"/>
          <w:b/>
          <w:bCs/>
          <w:color w:val="000000"/>
          <w:sz w:val="28"/>
          <w:szCs w:val="28"/>
          <w:lang w:val="ru-RU"/>
        </w:rPr>
        <w:t>Биологический каталог</w:t>
      </w:r>
    </w:p>
    <w:p w:rsidR="00064BF0" w:rsidRPr="00BB6C50" w:rsidRDefault="00BA0566">
      <w:pPr>
        <w:pStyle w:val="ab"/>
        <w:spacing w:after="0" w:line="12" w:lineRule="atLeast"/>
        <w:rPr>
          <w:rFonts w:ascii="Times New Roman" w:hAnsi="Times New Roman" w:cs="Times New Roman"/>
          <w:color w:val="000000"/>
          <w:sz w:val="28"/>
          <w:szCs w:val="28"/>
          <w:lang w:val="ru-RU"/>
        </w:rPr>
      </w:pPr>
      <w:hyperlink r:id="rId56" w:history="1">
        <w:r w:rsidR="00000AAF">
          <w:rPr>
            <w:rStyle w:val="a4"/>
            <w:rFonts w:ascii="Times New Roman" w:hAnsi="Times New Roman" w:cs="Times New Roman"/>
            <w:sz w:val="28"/>
            <w:szCs w:val="28"/>
          </w:rPr>
          <w:t>http</w:t>
        </w:r>
        <w:r w:rsidR="00000AAF" w:rsidRPr="00BB6C50">
          <w:rPr>
            <w:rStyle w:val="a4"/>
            <w:rFonts w:ascii="Times New Roman" w:hAnsi="Times New Roman" w:cs="Times New Roman"/>
            <w:sz w:val="28"/>
            <w:szCs w:val="28"/>
            <w:lang w:val="ru-RU"/>
          </w:rPr>
          <w:t>://</w:t>
        </w:r>
        <w:r w:rsidR="00000AAF">
          <w:rPr>
            <w:rStyle w:val="a4"/>
            <w:rFonts w:ascii="Times New Roman" w:hAnsi="Times New Roman" w:cs="Times New Roman"/>
            <w:sz w:val="28"/>
            <w:szCs w:val="28"/>
          </w:rPr>
          <w:t>www</w:t>
        </w:r>
        <w:r w:rsidR="00000AAF" w:rsidRPr="00BB6C50">
          <w:rPr>
            <w:rStyle w:val="a4"/>
            <w:rFonts w:ascii="Times New Roman" w:hAnsi="Times New Roman" w:cs="Times New Roman"/>
            <w:sz w:val="28"/>
            <w:szCs w:val="28"/>
            <w:lang w:val="ru-RU"/>
          </w:rPr>
          <w:t>.</w:t>
        </w:r>
        <w:r w:rsidR="00000AAF">
          <w:rPr>
            <w:rStyle w:val="a4"/>
            <w:rFonts w:ascii="Times New Roman" w:hAnsi="Times New Roman" w:cs="Times New Roman"/>
            <w:sz w:val="28"/>
            <w:szCs w:val="28"/>
          </w:rPr>
          <w:t>ancientbeasts</w:t>
        </w:r>
        <w:r w:rsidR="00000AAF" w:rsidRPr="00BB6C50">
          <w:rPr>
            <w:rStyle w:val="a4"/>
            <w:rFonts w:ascii="Times New Roman" w:hAnsi="Times New Roman" w:cs="Times New Roman"/>
            <w:sz w:val="28"/>
            <w:szCs w:val="28"/>
            <w:lang w:val="ru-RU"/>
          </w:rPr>
          <w:t>.</w:t>
        </w:r>
        <w:r w:rsidR="00000AAF">
          <w:rPr>
            <w:rStyle w:val="a4"/>
            <w:rFonts w:ascii="Times New Roman" w:hAnsi="Times New Roman" w:cs="Times New Roman"/>
            <w:sz w:val="28"/>
            <w:szCs w:val="28"/>
          </w:rPr>
          <w:t>ru</w:t>
        </w:r>
        <w:r w:rsidR="00000AAF" w:rsidRPr="00BB6C50">
          <w:rPr>
            <w:rStyle w:val="a4"/>
            <w:rFonts w:ascii="Times New Roman" w:hAnsi="Times New Roman" w:cs="Times New Roman"/>
            <w:sz w:val="28"/>
            <w:szCs w:val="28"/>
            <w:lang w:val="ru-RU"/>
          </w:rPr>
          <w:t>/</w:t>
        </w:r>
      </w:hyperlink>
    </w:p>
    <w:p w:rsidR="00064BF0" w:rsidRPr="00BB6C50" w:rsidRDefault="00064BF0">
      <w:pPr>
        <w:pStyle w:val="ab"/>
        <w:spacing w:after="0" w:line="12" w:lineRule="atLeast"/>
        <w:rPr>
          <w:rFonts w:ascii="Times New Roman" w:hAnsi="Times New Roman" w:cs="Times New Roman"/>
          <w:color w:val="000000"/>
          <w:sz w:val="28"/>
          <w:szCs w:val="28"/>
          <w:lang w:val="ru-RU"/>
        </w:rPr>
      </w:pPr>
    </w:p>
    <w:p w:rsidR="00064BF0" w:rsidRPr="00BB6C50" w:rsidRDefault="00000AAF">
      <w:pPr>
        <w:pStyle w:val="ab"/>
        <w:spacing w:after="0" w:line="12" w:lineRule="atLeast"/>
        <w:rPr>
          <w:rFonts w:ascii="Times New Roman" w:hAnsi="Times New Roman" w:cs="Times New Roman"/>
          <w:color w:val="000000"/>
          <w:sz w:val="28"/>
          <w:szCs w:val="28"/>
          <w:lang w:val="ru-RU"/>
        </w:rPr>
      </w:pPr>
      <w:r w:rsidRPr="00BB6C50">
        <w:rPr>
          <w:rFonts w:ascii="Times New Roman" w:hAnsi="Times New Roman" w:cs="Times New Roman"/>
          <w:b/>
          <w:bCs/>
          <w:color w:val="000000"/>
          <w:sz w:val="28"/>
          <w:szCs w:val="28"/>
          <w:lang w:val="ru-RU"/>
        </w:rPr>
        <w:t>Зоология для учителя</w:t>
      </w:r>
    </w:p>
    <w:p w:rsidR="00064BF0" w:rsidRPr="00BB6C50" w:rsidRDefault="00BA0566">
      <w:pPr>
        <w:pStyle w:val="ab"/>
        <w:spacing w:after="0" w:line="12" w:lineRule="atLeast"/>
        <w:jc w:val="both"/>
        <w:rPr>
          <w:rFonts w:ascii="Times New Roman" w:hAnsi="Times New Roman" w:cs="Times New Roman"/>
          <w:color w:val="000000"/>
          <w:sz w:val="28"/>
          <w:szCs w:val="28"/>
          <w:lang w:val="ru-RU"/>
        </w:rPr>
      </w:pPr>
      <w:hyperlink r:id="rId57" w:history="1">
        <w:r w:rsidR="00000AAF">
          <w:rPr>
            <w:rStyle w:val="a4"/>
            <w:rFonts w:ascii="Times New Roman" w:hAnsi="Times New Roman" w:cs="Times New Roman"/>
            <w:sz w:val="28"/>
            <w:szCs w:val="28"/>
          </w:rPr>
          <w:t>http</w:t>
        </w:r>
        <w:r w:rsidR="00000AAF" w:rsidRPr="00BB6C50">
          <w:rPr>
            <w:rStyle w:val="a4"/>
            <w:rFonts w:ascii="Times New Roman" w:hAnsi="Times New Roman" w:cs="Times New Roman"/>
            <w:sz w:val="28"/>
            <w:szCs w:val="28"/>
            <w:lang w:val="ru-RU"/>
          </w:rPr>
          <w:t>://</w:t>
        </w:r>
        <w:r w:rsidR="00000AAF">
          <w:rPr>
            <w:rStyle w:val="a4"/>
            <w:rFonts w:ascii="Times New Roman" w:hAnsi="Times New Roman" w:cs="Times New Roman"/>
            <w:sz w:val="28"/>
            <w:szCs w:val="28"/>
          </w:rPr>
          <w:t>www</w:t>
        </w:r>
        <w:r w:rsidR="00000AAF" w:rsidRPr="00BB6C50">
          <w:rPr>
            <w:rStyle w:val="a4"/>
            <w:rFonts w:ascii="Times New Roman" w:hAnsi="Times New Roman" w:cs="Times New Roman"/>
            <w:sz w:val="28"/>
            <w:szCs w:val="28"/>
            <w:lang w:val="ru-RU"/>
          </w:rPr>
          <w:t>.5</w:t>
        </w:r>
        <w:r w:rsidR="00000AAF">
          <w:rPr>
            <w:rStyle w:val="a4"/>
            <w:rFonts w:ascii="Times New Roman" w:hAnsi="Times New Roman" w:cs="Times New Roman"/>
            <w:sz w:val="28"/>
            <w:szCs w:val="28"/>
          </w:rPr>
          <w:t>zaklepok</w:t>
        </w:r>
        <w:r w:rsidR="00000AAF" w:rsidRPr="00BB6C50">
          <w:rPr>
            <w:rStyle w:val="a4"/>
            <w:rFonts w:ascii="Times New Roman" w:hAnsi="Times New Roman" w:cs="Times New Roman"/>
            <w:sz w:val="28"/>
            <w:szCs w:val="28"/>
            <w:lang w:val="ru-RU"/>
          </w:rPr>
          <w:t>.</w:t>
        </w:r>
        <w:r w:rsidR="00000AAF">
          <w:rPr>
            <w:rStyle w:val="a4"/>
            <w:rFonts w:ascii="Times New Roman" w:hAnsi="Times New Roman" w:cs="Times New Roman"/>
            <w:sz w:val="28"/>
            <w:szCs w:val="28"/>
          </w:rPr>
          <w:t>ru</w:t>
        </w:r>
        <w:r w:rsidR="00000AAF" w:rsidRPr="00BB6C50">
          <w:rPr>
            <w:rStyle w:val="a4"/>
            <w:rFonts w:ascii="Times New Roman" w:hAnsi="Times New Roman" w:cs="Times New Roman"/>
            <w:sz w:val="28"/>
            <w:szCs w:val="28"/>
            <w:lang w:val="ru-RU"/>
          </w:rPr>
          <w:t>/</w:t>
        </w:r>
      </w:hyperlink>
    </w:p>
    <w:p w:rsidR="00064BF0" w:rsidRPr="00BB6C50" w:rsidRDefault="00064BF0">
      <w:pPr>
        <w:pStyle w:val="ab"/>
        <w:spacing w:after="0" w:line="12" w:lineRule="atLeast"/>
        <w:rPr>
          <w:rFonts w:ascii="Times New Roman" w:hAnsi="Times New Roman" w:cs="Times New Roman"/>
          <w:color w:val="000000"/>
          <w:sz w:val="28"/>
          <w:szCs w:val="28"/>
          <w:lang w:val="ru-RU"/>
        </w:rPr>
      </w:pPr>
    </w:p>
    <w:p w:rsidR="00064BF0" w:rsidRPr="00BB6C50" w:rsidRDefault="00000AAF">
      <w:pPr>
        <w:pStyle w:val="ab"/>
        <w:spacing w:after="0" w:line="12" w:lineRule="atLeast"/>
        <w:rPr>
          <w:rFonts w:ascii="Times New Roman" w:hAnsi="Times New Roman" w:cs="Times New Roman"/>
          <w:color w:val="000000"/>
          <w:sz w:val="28"/>
          <w:szCs w:val="28"/>
          <w:lang w:val="ru-RU"/>
        </w:rPr>
      </w:pPr>
      <w:r w:rsidRPr="00BB6C50">
        <w:rPr>
          <w:rFonts w:ascii="Times New Roman" w:hAnsi="Times New Roman" w:cs="Times New Roman"/>
          <w:b/>
          <w:bCs/>
          <w:color w:val="000000"/>
          <w:sz w:val="28"/>
          <w:szCs w:val="28"/>
          <w:lang w:val="ru-RU"/>
        </w:rPr>
        <w:t>Энциклопедия флоры и фауны</w:t>
      </w:r>
    </w:p>
    <w:p w:rsidR="00064BF0" w:rsidRPr="00BB6C50" w:rsidRDefault="00BA0566">
      <w:pPr>
        <w:pStyle w:val="ab"/>
        <w:spacing w:after="0" w:line="12" w:lineRule="atLeast"/>
        <w:rPr>
          <w:rFonts w:ascii="Times New Roman" w:hAnsi="Times New Roman" w:cs="Times New Roman"/>
          <w:color w:val="000000"/>
          <w:sz w:val="28"/>
          <w:szCs w:val="28"/>
          <w:lang w:val="ru-RU"/>
        </w:rPr>
      </w:pPr>
      <w:hyperlink r:id="rId58" w:history="1">
        <w:r w:rsidR="00000AAF">
          <w:rPr>
            <w:rStyle w:val="a4"/>
            <w:rFonts w:ascii="Times New Roman" w:hAnsi="Times New Roman" w:cs="Times New Roman"/>
            <w:sz w:val="28"/>
            <w:szCs w:val="28"/>
          </w:rPr>
          <w:t>http</w:t>
        </w:r>
        <w:r w:rsidR="00000AAF" w:rsidRPr="00BB6C50">
          <w:rPr>
            <w:rStyle w:val="a4"/>
            <w:rFonts w:ascii="Times New Roman" w:hAnsi="Times New Roman" w:cs="Times New Roman"/>
            <w:sz w:val="28"/>
            <w:szCs w:val="28"/>
            <w:lang w:val="ru-RU"/>
          </w:rPr>
          <w:t>://</w:t>
        </w:r>
        <w:r w:rsidR="00000AAF">
          <w:rPr>
            <w:rStyle w:val="a4"/>
            <w:rFonts w:ascii="Times New Roman" w:hAnsi="Times New Roman" w:cs="Times New Roman"/>
            <w:sz w:val="28"/>
            <w:szCs w:val="28"/>
          </w:rPr>
          <w:t>faunaflora</w:t>
        </w:r>
        <w:r w:rsidR="00000AAF" w:rsidRPr="00BB6C50">
          <w:rPr>
            <w:rStyle w:val="a4"/>
            <w:rFonts w:ascii="Times New Roman" w:hAnsi="Times New Roman" w:cs="Times New Roman"/>
            <w:sz w:val="28"/>
            <w:szCs w:val="28"/>
            <w:lang w:val="ru-RU"/>
          </w:rPr>
          <w:t>.</w:t>
        </w:r>
        <w:r w:rsidR="00000AAF">
          <w:rPr>
            <w:rStyle w:val="a4"/>
            <w:rFonts w:ascii="Times New Roman" w:hAnsi="Times New Roman" w:cs="Times New Roman"/>
            <w:sz w:val="28"/>
            <w:szCs w:val="28"/>
          </w:rPr>
          <w:t>ru</w:t>
        </w:r>
        <w:r w:rsidR="00000AAF" w:rsidRPr="00BB6C50">
          <w:rPr>
            <w:rStyle w:val="a4"/>
            <w:rFonts w:ascii="Times New Roman" w:hAnsi="Times New Roman" w:cs="Times New Roman"/>
            <w:sz w:val="28"/>
            <w:szCs w:val="28"/>
            <w:lang w:val="ru-RU"/>
          </w:rPr>
          <w:t>/39/</w:t>
        </w:r>
      </w:hyperlink>
    </w:p>
    <w:p w:rsidR="00064BF0" w:rsidRPr="00BB6C50" w:rsidRDefault="00064BF0">
      <w:pPr>
        <w:spacing w:after="0" w:line="480" w:lineRule="auto"/>
        <w:ind w:left="120"/>
        <w:rPr>
          <w:rFonts w:ascii="Times New Roman" w:hAnsi="Times New Roman" w:cs="Times New Roman"/>
          <w:sz w:val="28"/>
          <w:szCs w:val="28"/>
          <w:lang w:val="ru-RU"/>
        </w:rPr>
      </w:pPr>
    </w:p>
    <w:bookmarkEnd w:id="6"/>
    <w:p w:rsidR="00064BF0" w:rsidRPr="00BB6C50" w:rsidRDefault="00064BF0">
      <w:pPr>
        <w:rPr>
          <w:rFonts w:ascii="Times New Roman" w:hAnsi="Times New Roman" w:cs="Times New Roman"/>
          <w:sz w:val="28"/>
          <w:szCs w:val="28"/>
          <w:lang w:val="ru-RU"/>
        </w:rPr>
      </w:pPr>
    </w:p>
    <w:sectPr w:rsidR="00064BF0" w:rsidRPr="00BB6C50" w:rsidSect="00F04A95">
      <w:pgSz w:w="11907" w:h="16839"/>
      <w:pgMar w:top="709" w:right="425"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566" w:rsidRDefault="00BA0566">
      <w:pPr>
        <w:spacing w:line="240" w:lineRule="auto"/>
      </w:pPr>
      <w:r>
        <w:separator/>
      </w:r>
    </w:p>
  </w:endnote>
  <w:endnote w:type="continuationSeparator" w:id="0">
    <w:p w:rsidR="00BA0566" w:rsidRDefault="00BA05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566" w:rsidRDefault="00BA0566">
      <w:pPr>
        <w:spacing w:after="0"/>
      </w:pPr>
      <w:r>
        <w:separator/>
      </w:r>
    </w:p>
  </w:footnote>
  <w:footnote w:type="continuationSeparator" w:id="0">
    <w:p w:rsidR="00BA0566" w:rsidRDefault="00BA056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3A4B87"/>
    <w:multiLevelType w:val="singleLevel"/>
    <w:tmpl w:val="813A4B87"/>
    <w:lvl w:ilvl="0">
      <w:start w:val="14"/>
      <w:numFmt w:val="decimal"/>
      <w:lvlText w:val="%1."/>
      <w:lvlJc w:val="left"/>
      <w:pPr>
        <w:ind w:left="960" w:hanging="360"/>
      </w:pPr>
    </w:lvl>
  </w:abstractNum>
  <w:abstractNum w:abstractNumId="1" w15:restartNumberingAfterBreak="0">
    <w:nsid w:val="8461FADE"/>
    <w:multiLevelType w:val="singleLevel"/>
    <w:tmpl w:val="8461FADE"/>
    <w:lvl w:ilvl="0">
      <w:start w:val="11"/>
      <w:numFmt w:val="decimal"/>
      <w:lvlText w:val="%1."/>
      <w:lvlJc w:val="left"/>
      <w:pPr>
        <w:ind w:left="960" w:hanging="360"/>
      </w:pPr>
    </w:lvl>
  </w:abstractNum>
  <w:abstractNum w:abstractNumId="2" w15:restartNumberingAfterBreak="0">
    <w:nsid w:val="9239341B"/>
    <w:multiLevelType w:val="singleLevel"/>
    <w:tmpl w:val="9239341B"/>
    <w:lvl w:ilvl="0">
      <w:start w:val="1"/>
      <w:numFmt w:val="decimal"/>
      <w:lvlText w:val="%1."/>
      <w:lvlJc w:val="left"/>
      <w:pPr>
        <w:ind w:left="960" w:hanging="360"/>
      </w:pPr>
    </w:lvl>
  </w:abstractNum>
  <w:abstractNum w:abstractNumId="3" w15:restartNumberingAfterBreak="0">
    <w:nsid w:val="9288B902"/>
    <w:multiLevelType w:val="singleLevel"/>
    <w:tmpl w:val="9288B902"/>
    <w:lvl w:ilvl="0">
      <w:start w:val="9"/>
      <w:numFmt w:val="decimal"/>
      <w:lvlText w:val="%1."/>
      <w:lvlJc w:val="left"/>
      <w:pPr>
        <w:ind w:left="960" w:hanging="360"/>
      </w:pPr>
    </w:lvl>
  </w:abstractNum>
  <w:abstractNum w:abstractNumId="4" w15:restartNumberingAfterBreak="0">
    <w:nsid w:val="9C8AC8EF"/>
    <w:multiLevelType w:val="singleLevel"/>
    <w:tmpl w:val="9C8AC8EF"/>
    <w:lvl w:ilvl="0">
      <w:start w:val="5"/>
      <w:numFmt w:val="decimal"/>
      <w:lvlText w:val="%1."/>
      <w:lvlJc w:val="left"/>
      <w:pPr>
        <w:ind w:left="960" w:hanging="360"/>
      </w:pPr>
    </w:lvl>
  </w:abstractNum>
  <w:abstractNum w:abstractNumId="5" w15:restartNumberingAfterBreak="0">
    <w:nsid w:val="B0F1ACD9"/>
    <w:multiLevelType w:val="singleLevel"/>
    <w:tmpl w:val="B0F1ACD9"/>
    <w:lvl w:ilvl="0">
      <w:start w:val="4"/>
      <w:numFmt w:val="decimal"/>
      <w:lvlText w:val="%1."/>
      <w:lvlJc w:val="left"/>
      <w:pPr>
        <w:ind w:left="960" w:hanging="360"/>
      </w:pPr>
    </w:lvl>
  </w:abstractNum>
  <w:abstractNum w:abstractNumId="6" w15:restartNumberingAfterBreak="0">
    <w:nsid w:val="B5E306ED"/>
    <w:multiLevelType w:val="singleLevel"/>
    <w:tmpl w:val="B5E306ED"/>
    <w:lvl w:ilvl="0">
      <w:start w:val="5"/>
      <w:numFmt w:val="decimal"/>
      <w:lvlText w:val="%1."/>
      <w:lvlJc w:val="left"/>
      <w:pPr>
        <w:ind w:left="960" w:hanging="360"/>
      </w:pPr>
    </w:lvl>
  </w:abstractNum>
  <w:abstractNum w:abstractNumId="7" w15:restartNumberingAfterBreak="0">
    <w:nsid w:val="BE923771"/>
    <w:multiLevelType w:val="singleLevel"/>
    <w:tmpl w:val="BE923771"/>
    <w:lvl w:ilvl="0">
      <w:start w:val="7"/>
      <w:numFmt w:val="decimal"/>
      <w:lvlText w:val="%1."/>
      <w:lvlJc w:val="left"/>
      <w:pPr>
        <w:ind w:left="960" w:hanging="360"/>
      </w:pPr>
    </w:lvl>
  </w:abstractNum>
  <w:abstractNum w:abstractNumId="8" w15:restartNumberingAfterBreak="0">
    <w:nsid w:val="BF205925"/>
    <w:multiLevelType w:val="singleLevel"/>
    <w:tmpl w:val="BF205925"/>
    <w:lvl w:ilvl="0">
      <w:start w:val="4"/>
      <w:numFmt w:val="decimal"/>
      <w:lvlText w:val="%1."/>
      <w:lvlJc w:val="left"/>
      <w:pPr>
        <w:ind w:left="960" w:hanging="360"/>
      </w:pPr>
    </w:lvl>
  </w:abstractNum>
  <w:abstractNum w:abstractNumId="9" w15:restartNumberingAfterBreak="0">
    <w:nsid w:val="C8879AEF"/>
    <w:multiLevelType w:val="singleLevel"/>
    <w:tmpl w:val="C8879AEF"/>
    <w:lvl w:ilvl="0">
      <w:start w:val="4"/>
      <w:numFmt w:val="decimal"/>
      <w:lvlText w:val="%1."/>
      <w:lvlJc w:val="left"/>
      <w:pPr>
        <w:ind w:left="960" w:hanging="360"/>
      </w:pPr>
    </w:lvl>
  </w:abstractNum>
  <w:abstractNum w:abstractNumId="10" w15:restartNumberingAfterBreak="0">
    <w:nsid w:val="CF092B84"/>
    <w:multiLevelType w:val="singleLevel"/>
    <w:tmpl w:val="CF092B84"/>
    <w:lvl w:ilvl="0">
      <w:start w:val="2"/>
      <w:numFmt w:val="decimal"/>
      <w:lvlText w:val="%1."/>
      <w:lvlJc w:val="left"/>
      <w:pPr>
        <w:ind w:left="960" w:hanging="360"/>
      </w:pPr>
    </w:lvl>
  </w:abstractNum>
  <w:abstractNum w:abstractNumId="11" w15:restartNumberingAfterBreak="0">
    <w:nsid w:val="D7F9FE59"/>
    <w:multiLevelType w:val="singleLevel"/>
    <w:tmpl w:val="D7F9FE59"/>
    <w:lvl w:ilvl="0">
      <w:start w:val="4"/>
      <w:numFmt w:val="decimal"/>
      <w:lvlText w:val="%1."/>
      <w:lvlJc w:val="left"/>
      <w:pPr>
        <w:ind w:left="960" w:hanging="360"/>
      </w:pPr>
    </w:lvl>
  </w:abstractNum>
  <w:abstractNum w:abstractNumId="12" w15:restartNumberingAfterBreak="0">
    <w:nsid w:val="DCBA6B53"/>
    <w:multiLevelType w:val="singleLevel"/>
    <w:tmpl w:val="DCBA6B53"/>
    <w:lvl w:ilvl="0">
      <w:start w:val="3"/>
      <w:numFmt w:val="decimal"/>
      <w:lvlText w:val="%1."/>
      <w:lvlJc w:val="left"/>
      <w:pPr>
        <w:ind w:left="960" w:hanging="360"/>
      </w:pPr>
    </w:lvl>
  </w:abstractNum>
  <w:abstractNum w:abstractNumId="13" w15:restartNumberingAfterBreak="0">
    <w:nsid w:val="F4B5D9F5"/>
    <w:multiLevelType w:val="singleLevel"/>
    <w:tmpl w:val="F4B5D9F5"/>
    <w:lvl w:ilvl="0">
      <w:start w:val="1"/>
      <w:numFmt w:val="decimal"/>
      <w:lvlText w:val="%1."/>
      <w:lvlJc w:val="left"/>
      <w:pPr>
        <w:ind w:left="960" w:hanging="360"/>
      </w:pPr>
    </w:lvl>
  </w:abstractNum>
  <w:abstractNum w:abstractNumId="14" w15:restartNumberingAfterBreak="0">
    <w:nsid w:val="0053208E"/>
    <w:multiLevelType w:val="singleLevel"/>
    <w:tmpl w:val="0053208E"/>
    <w:lvl w:ilvl="0">
      <w:start w:val="1"/>
      <w:numFmt w:val="decimal"/>
      <w:lvlText w:val="%1."/>
      <w:lvlJc w:val="left"/>
      <w:pPr>
        <w:ind w:left="960" w:hanging="360"/>
      </w:pPr>
    </w:lvl>
  </w:abstractNum>
  <w:abstractNum w:abstractNumId="15" w15:restartNumberingAfterBreak="0">
    <w:nsid w:val="0248C179"/>
    <w:multiLevelType w:val="singleLevel"/>
    <w:tmpl w:val="0248C179"/>
    <w:lvl w:ilvl="0">
      <w:start w:val="3"/>
      <w:numFmt w:val="decimal"/>
      <w:lvlText w:val="%1."/>
      <w:lvlJc w:val="left"/>
      <w:pPr>
        <w:ind w:left="960" w:hanging="360"/>
      </w:pPr>
    </w:lvl>
  </w:abstractNum>
  <w:abstractNum w:abstractNumId="16" w15:restartNumberingAfterBreak="0">
    <w:nsid w:val="02C1E937"/>
    <w:multiLevelType w:val="singleLevel"/>
    <w:tmpl w:val="02C1E937"/>
    <w:lvl w:ilvl="0">
      <w:start w:val="1"/>
      <w:numFmt w:val="decimal"/>
      <w:suff w:val="space"/>
      <w:lvlText w:val="%1."/>
      <w:lvlJc w:val="left"/>
    </w:lvl>
  </w:abstractNum>
  <w:abstractNum w:abstractNumId="17" w15:restartNumberingAfterBreak="0">
    <w:nsid w:val="03D62ECE"/>
    <w:multiLevelType w:val="singleLevel"/>
    <w:tmpl w:val="03D62ECE"/>
    <w:lvl w:ilvl="0">
      <w:start w:val="6"/>
      <w:numFmt w:val="decimal"/>
      <w:lvlText w:val="%1."/>
      <w:lvlJc w:val="left"/>
      <w:pPr>
        <w:ind w:left="960" w:hanging="360"/>
      </w:pPr>
    </w:lvl>
  </w:abstractNum>
  <w:abstractNum w:abstractNumId="18" w15:restartNumberingAfterBreak="0">
    <w:nsid w:val="0E640482"/>
    <w:multiLevelType w:val="singleLevel"/>
    <w:tmpl w:val="0E640482"/>
    <w:lvl w:ilvl="0">
      <w:start w:val="2"/>
      <w:numFmt w:val="decimal"/>
      <w:lvlText w:val="%1."/>
      <w:lvlJc w:val="left"/>
      <w:pPr>
        <w:ind w:left="960" w:hanging="360"/>
      </w:pPr>
    </w:lvl>
  </w:abstractNum>
  <w:abstractNum w:abstractNumId="19" w15:restartNumberingAfterBreak="0">
    <w:nsid w:val="243FCF68"/>
    <w:multiLevelType w:val="singleLevel"/>
    <w:tmpl w:val="243FCF68"/>
    <w:lvl w:ilvl="0">
      <w:start w:val="15"/>
      <w:numFmt w:val="decimal"/>
      <w:lvlText w:val="%1."/>
      <w:lvlJc w:val="left"/>
      <w:pPr>
        <w:ind w:left="960" w:hanging="360"/>
      </w:pPr>
    </w:lvl>
  </w:abstractNum>
  <w:abstractNum w:abstractNumId="20" w15:restartNumberingAfterBreak="0">
    <w:nsid w:val="2470EC97"/>
    <w:multiLevelType w:val="singleLevel"/>
    <w:tmpl w:val="2470EC97"/>
    <w:lvl w:ilvl="0">
      <w:start w:val="2"/>
      <w:numFmt w:val="decimal"/>
      <w:lvlText w:val="%1."/>
      <w:lvlJc w:val="left"/>
      <w:pPr>
        <w:ind w:left="960" w:hanging="360"/>
      </w:pPr>
    </w:lvl>
  </w:abstractNum>
  <w:abstractNum w:abstractNumId="21" w15:restartNumberingAfterBreak="0">
    <w:nsid w:val="25B654F3"/>
    <w:multiLevelType w:val="singleLevel"/>
    <w:tmpl w:val="25B654F3"/>
    <w:lvl w:ilvl="0">
      <w:start w:val="1"/>
      <w:numFmt w:val="decimal"/>
      <w:lvlText w:val="%1."/>
      <w:lvlJc w:val="left"/>
      <w:pPr>
        <w:ind w:left="960" w:hanging="360"/>
      </w:pPr>
    </w:lvl>
  </w:abstractNum>
  <w:abstractNum w:abstractNumId="22" w15:restartNumberingAfterBreak="0">
    <w:nsid w:val="2A8F537B"/>
    <w:multiLevelType w:val="singleLevel"/>
    <w:tmpl w:val="2A8F537B"/>
    <w:lvl w:ilvl="0">
      <w:start w:val="2"/>
      <w:numFmt w:val="decimal"/>
      <w:lvlText w:val="%1."/>
      <w:lvlJc w:val="left"/>
      <w:pPr>
        <w:ind w:left="960" w:hanging="360"/>
      </w:pPr>
    </w:lvl>
  </w:abstractNum>
  <w:abstractNum w:abstractNumId="23" w15:restartNumberingAfterBreak="0">
    <w:nsid w:val="39A0D9AC"/>
    <w:multiLevelType w:val="singleLevel"/>
    <w:tmpl w:val="39A0D9AC"/>
    <w:lvl w:ilvl="0">
      <w:start w:val="10"/>
      <w:numFmt w:val="decimal"/>
      <w:lvlText w:val="%1."/>
      <w:lvlJc w:val="left"/>
      <w:pPr>
        <w:ind w:left="960" w:hanging="360"/>
      </w:pPr>
    </w:lvl>
  </w:abstractNum>
  <w:abstractNum w:abstractNumId="24" w15:restartNumberingAfterBreak="0">
    <w:nsid w:val="46A08BB8"/>
    <w:multiLevelType w:val="singleLevel"/>
    <w:tmpl w:val="46A08BB8"/>
    <w:lvl w:ilvl="0">
      <w:start w:val="3"/>
      <w:numFmt w:val="decimal"/>
      <w:lvlText w:val="%1."/>
      <w:lvlJc w:val="left"/>
      <w:pPr>
        <w:ind w:left="960" w:hanging="360"/>
      </w:pPr>
    </w:lvl>
  </w:abstractNum>
  <w:abstractNum w:abstractNumId="25" w15:restartNumberingAfterBreak="0">
    <w:nsid w:val="4C1BAE26"/>
    <w:multiLevelType w:val="singleLevel"/>
    <w:tmpl w:val="4C1BAE26"/>
    <w:lvl w:ilvl="0">
      <w:start w:val="6"/>
      <w:numFmt w:val="decimal"/>
      <w:lvlText w:val="%1."/>
      <w:lvlJc w:val="left"/>
      <w:pPr>
        <w:ind w:left="960" w:hanging="360"/>
      </w:pPr>
    </w:lvl>
  </w:abstractNum>
  <w:abstractNum w:abstractNumId="26" w15:restartNumberingAfterBreak="0">
    <w:nsid w:val="4D4DC07F"/>
    <w:multiLevelType w:val="singleLevel"/>
    <w:tmpl w:val="4D4DC07F"/>
    <w:lvl w:ilvl="0">
      <w:start w:val="5"/>
      <w:numFmt w:val="decimal"/>
      <w:lvlText w:val="%1."/>
      <w:lvlJc w:val="left"/>
      <w:pPr>
        <w:ind w:left="960" w:hanging="360"/>
      </w:pPr>
    </w:lvl>
  </w:abstractNum>
  <w:abstractNum w:abstractNumId="27" w15:restartNumberingAfterBreak="0">
    <w:nsid w:val="58765686"/>
    <w:multiLevelType w:val="singleLevel"/>
    <w:tmpl w:val="58765686"/>
    <w:lvl w:ilvl="0">
      <w:start w:val="12"/>
      <w:numFmt w:val="decimal"/>
      <w:lvlText w:val="%1."/>
      <w:lvlJc w:val="left"/>
      <w:pPr>
        <w:ind w:left="960" w:hanging="360"/>
      </w:pPr>
    </w:lvl>
  </w:abstractNum>
  <w:abstractNum w:abstractNumId="28" w15:restartNumberingAfterBreak="0">
    <w:nsid w:val="59ADCABA"/>
    <w:multiLevelType w:val="singleLevel"/>
    <w:tmpl w:val="59ADCABA"/>
    <w:lvl w:ilvl="0">
      <w:start w:val="3"/>
      <w:numFmt w:val="decimal"/>
      <w:lvlText w:val="%1."/>
      <w:lvlJc w:val="left"/>
      <w:pPr>
        <w:ind w:left="960" w:hanging="360"/>
      </w:pPr>
    </w:lvl>
  </w:abstractNum>
  <w:abstractNum w:abstractNumId="29" w15:restartNumberingAfterBreak="0">
    <w:nsid w:val="5A241D34"/>
    <w:multiLevelType w:val="singleLevel"/>
    <w:tmpl w:val="5A241D34"/>
    <w:lvl w:ilvl="0">
      <w:start w:val="3"/>
      <w:numFmt w:val="decimal"/>
      <w:lvlText w:val="%1."/>
      <w:lvlJc w:val="left"/>
      <w:pPr>
        <w:ind w:left="960" w:hanging="360"/>
      </w:pPr>
    </w:lvl>
  </w:abstractNum>
  <w:abstractNum w:abstractNumId="30" w15:restartNumberingAfterBreak="0">
    <w:nsid w:val="60382F6E"/>
    <w:multiLevelType w:val="singleLevel"/>
    <w:tmpl w:val="60382F6E"/>
    <w:lvl w:ilvl="0">
      <w:start w:val="1"/>
      <w:numFmt w:val="decimal"/>
      <w:lvlText w:val="%1."/>
      <w:lvlJc w:val="left"/>
      <w:pPr>
        <w:ind w:left="960" w:hanging="360"/>
      </w:pPr>
    </w:lvl>
  </w:abstractNum>
  <w:abstractNum w:abstractNumId="31" w15:restartNumberingAfterBreak="0">
    <w:nsid w:val="629F7852"/>
    <w:multiLevelType w:val="singleLevel"/>
    <w:tmpl w:val="629F7852"/>
    <w:lvl w:ilvl="0">
      <w:start w:val="8"/>
      <w:numFmt w:val="decimal"/>
      <w:lvlText w:val="%1."/>
      <w:lvlJc w:val="left"/>
      <w:pPr>
        <w:ind w:left="960" w:hanging="360"/>
      </w:pPr>
    </w:lvl>
  </w:abstractNum>
  <w:abstractNum w:abstractNumId="32" w15:restartNumberingAfterBreak="0">
    <w:nsid w:val="72183CF9"/>
    <w:multiLevelType w:val="singleLevel"/>
    <w:tmpl w:val="72183CF9"/>
    <w:lvl w:ilvl="0">
      <w:start w:val="2"/>
      <w:numFmt w:val="decimal"/>
      <w:lvlText w:val="%1."/>
      <w:lvlJc w:val="left"/>
      <w:pPr>
        <w:ind w:left="960" w:hanging="360"/>
      </w:pPr>
    </w:lvl>
  </w:abstractNum>
  <w:abstractNum w:abstractNumId="33" w15:restartNumberingAfterBreak="0">
    <w:nsid w:val="77ECEA79"/>
    <w:multiLevelType w:val="singleLevel"/>
    <w:tmpl w:val="77ECEA79"/>
    <w:lvl w:ilvl="0">
      <w:start w:val="6"/>
      <w:numFmt w:val="decimal"/>
      <w:lvlText w:val="%1."/>
      <w:lvlJc w:val="left"/>
      <w:pPr>
        <w:ind w:left="960" w:hanging="360"/>
      </w:pPr>
    </w:lvl>
  </w:abstractNum>
  <w:abstractNum w:abstractNumId="34" w15:restartNumberingAfterBreak="0">
    <w:nsid w:val="7C246926"/>
    <w:multiLevelType w:val="singleLevel"/>
    <w:tmpl w:val="7C246926"/>
    <w:lvl w:ilvl="0">
      <w:start w:val="5"/>
      <w:numFmt w:val="decimal"/>
      <w:lvlText w:val="%1."/>
      <w:lvlJc w:val="left"/>
      <w:pPr>
        <w:ind w:left="960" w:hanging="360"/>
      </w:pPr>
    </w:lvl>
  </w:abstractNum>
  <w:abstractNum w:abstractNumId="35" w15:restartNumberingAfterBreak="0">
    <w:nsid w:val="7DEC2089"/>
    <w:multiLevelType w:val="singleLevel"/>
    <w:tmpl w:val="7DEC2089"/>
    <w:lvl w:ilvl="0">
      <w:start w:val="13"/>
      <w:numFmt w:val="decimal"/>
      <w:lvlText w:val="%1."/>
      <w:lvlJc w:val="left"/>
      <w:pPr>
        <w:ind w:left="960" w:hanging="360"/>
      </w:pPr>
    </w:lvl>
  </w:abstractNum>
  <w:num w:numId="1">
    <w:abstractNumId w:val="14"/>
  </w:num>
  <w:num w:numId="2">
    <w:abstractNumId w:val="10"/>
  </w:num>
  <w:num w:numId="3">
    <w:abstractNumId w:val="28"/>
  </w:num>
  <w:num w:numId="4">
    <w:abstractNumId w:val="8"/>
  </w:num>
  <w:num w:numId="5">
    <w:abstractNumId w:val="6"/>
  </w:num>
  <w:num w:numId="6">
    <w:abstractNumId w:val="17"/>
  </w:num>
  <w:num w:numId="7">
    <w:abstractNumId w:val="21"/>
  </w:num>
  <w:num w:numId="8">
    <w:abstractNumId w:val="32"/>
  </w:num>
  <w:num w:numId="9">
    <w:abstractNumId w:val="15"/>
  </w:num>
  <w:num w:numId="10">
    <w:abstractNumId w:val="2"/>
  </w:num>
  <w:num w:numId="11">
    <w:abstractNumId w:val="22"/>
  </w:num>
  <w:num w:numId="12">
    <w:abstractNumId w:val="29"/>
  </w:num>
  <w:num w:numId="13">
    <w:abstractNumId w:val="9"/>
  </w:num>
  <w:num w:numId="14">
    <w:abstractNumId w:val="26"/>
  </w:num>
  <w:num w:numId="15">
    <w:abstractNumId w:val="13"/>
  </w:num>
  <w:num w:numId="16">
    <w:abstractNumId w:val="20"/>
  </w:num>
  <w:num w:numId="17">
    <w:abstractNumId w:val="12"/>
  </w:num>
  <w:num w:numId="18">
    <w:abstractNumId w:val="11"/>
  </w:num>
  <w:num w:numId="19">
    <w:abstractNumId w:val="4"/>
  </w:num>
  <w:num w:numId="20">
    <w:abstractNumId w:val="25"/>
  </w:num>
  <w:num w:numId="21">
    <w:abstractNumId w:val="30"/>
  </w:num>
  <w:num w:numId="22">
    <w:abstractNumId w:val="18"/>
  </w:num>
  <w:num w:numId="23">
    <w:abstractNumId w:val="24"/>
  </w:num>
  <w:num w:numId="24">
    <w:abstractNumId w:val="5"/>
  </w:num>
  <w:num w:numId="25">
    <w:abstractNumId w:val="34"/>
  </w:num>
  <w:num w:numId="26">
    <w:abstractNumId w:val="33"/>
  </w:num>
  <w:num w:numId="27">
    <w:abstractNumId w:val="7"/>
  </w:num>
  <w:num w:numId="28">
    <w:abstractNumId w:val="31"/>
  </w:num>
  <w:num w:numId="29">
    <w:abstractNumId w:val="3"/>
  </w:num>
  <w:num w:numId="30">
    <w:abstractNumId w:val="23"/>
  </w:num>
  <w:num w:numId="31">
    <w:abstractNumId w:val="1"/>
  </w:num>
  <w:num w:numId="32">
    <w:abstractNumId w:val="27"/>
  </w:num>
  <w:num w:numId="33">
    <w:abstractNumId w:val="35"/>
  </w:num>
  <w:num w:numId="34">
    <w:abstractNumId w:val="0"/>
  </w:num>
  <w:num w:numId="35">
    <w:abstractNumId w:val="19"/>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overrideTableStyleFontSizeAndJustification" w:uri="http://schemas.microsoft.com/office/word" w:val="1"/>
  </w:compat>
  <w:rsids>
    <w:rsidRoot w:val="00064BF0"/>
    <w:rsid w:val="00000AAF"/>
    <w:rsid w:val="00064BF0"/>
    <w:rsid w:val="000E077D"/>
    <w:rsid w:val="001907D1"/>
    <w:rsid w:val="00266919"/>
    <w:rsid w:val="002C36FD"/>
    <w:rsid w:val="003D3120"/>
    <w:rsid w:val="00441FEB"/>
    <w:rsid w:val="0067367B"/>
    <w:rsid w:val="006B7488"/>
    <w:rsid w:val="008668EF"/>
    <w:rsid w:val="00980B47"/>
    <w:rsid w:val="009C2D98"/>
    <w:rsid w:val="00BA0566"/>
    <w:rsid w:val="00BB6C50"/>
    <w:rsid w:val="00BD259E"/>
    <w:rsid w:val="00BD62D1"/>
    <w:rsid w:val="00C1553C"/>
    <w:rsid w:val="00C95DA3"/>
    <w:rsid w:val="00DD1B60"/>
    <w:rsid w:val="00E05AD5"/>
    <w:rsid w:val="00EC373B"/>
    <w:rsid w:val="00ED415E"/>
    <w:rsid w:val="00F04A95"/>
    <w:rsid w:val="2BCD06A0"/>
    <w:rsid w:val="3A741C72"/>
    <w:rsid w:val="3F8F4048"/>
    <w:rsid w:val="58A06F80"/>
    <w:rsid w:val="628C3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CC8A0"/>
  <w15:docId w15:val="{2231BBC0-12F5-4355-B5F1-C96AFFB2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HAnsi" w:hAnsiTheme="minorHAnsi" w:cstheme="minorBidi"/>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qFormat/>
    <w:rPr>
      <w:color w:val="0000FF" w:themeColor="hyperlink"/>
      <w:u w:val="single"/>
    </w:rPr>
  </w:style>
  <w:style w:type="paragraph" w:styleId="a5">
    <w:name w:val="Normal Indent"/>
    <w:basedOn w:val="a"/>
    <w:uiPriority w:val="99"/>
    <w:unhideWhenUsed/>
    <w:qFormat/>
    <w:pPr>
      <w:ind w:left="720"/>
    </w:pPr>
  </w:style>
  <w:style w:type="paragraph" w:styleId="a6">
    <w:name w:val="caption"/>
    <w:basedOn w:val="a"/>
    <w:next w:val="a"/>
    <w:uiPriority w:val="35"/>
    <w:semiHidden/>
    <w:unhideWhenUsed/>
    <w:qFormat/>
    <w:pPr>
      <w:spacing w:line="240" w:lineRule="auto"/>
    </w:pPr>
    <w:rPr>
      <w:b/>
      <w:bCs/>
      <w:color w:val="4F81BD" w:themeColor="accent1"/>
      <w:sz w:val="18"/>
      <w:szCs w:val="18"/>
    </w:rPr>
  </w:style>
  <w:style w:type="paragraph" w:styleId="a7">
    <w:name w:val="header"/>
    <w:basedOn w:val="a"/>
    <w:link w:val="a8"/>
    <w:uiPriority w:val="99"/>
    <w:unhideWhenUsed/>
    <w:qFormat/>
    <w:pPr>
      <w:tabs>
        <w:tab w:val="center" w:pos="4680"/>
        <w:tab w:val="right" w:pos="9360"/>
      </w:tabs>
    </w:pPr>
  </w:style>
  <w:style w:type="paragraph" w:styleId="a9">
    <w:name w:val="Title"/>
    <w:basedOn w:val="a"/>
    <w:next w:val="a"/>
    <w:link w:val="aa"/>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Normal (Web)"/>
    <w:basedOn w:val="a"/>
    <w:uiPriority w:val="99"/>
    <w:semiHidden/>
    <w:unhideWhenUsed/>
    <w:rPr>
      <w:sz w:val="24"/>
      <w:szCs w:val="24"/>
    </w:rPr>
  </w:style>
  <w:style w:type="paragraph" w:styleId="ac">
    <w:name w:val="Subtitle"/>
    <w:basedOn w:val="a"/>
    <w:next w:val="a"/>
    <w:link w:val="ad"/>
    <w:uiPriority w:val="11"/>
    <w:qFormat/>
    <w:pPr>
      <w:ind w:left="86"/>
    </w:pPr>
    <w:rPr>
      <w:rFonts w:asciiTheme="majorHAnsi" w:eastAsiaTheme="majorEastAsia" w:hAnsiTheme="majorHAnsi" w:cstheme="majorBidi"/>
      <w:i/>
      <w:iCs/>
      <w:color w:val="4F81BD" w:themeColor="accent1"/>
      <w:spacing w:val="15"/>
      <w:sz w:val="24"/>
      <w:szCs w:val="24"/>
    </w:rPr>
  </w:style>
  <w:style w:type="table" w:styleId="ae">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Верхний колонтитул Знак"/>
    <w:basedOn w:val="a0"/>
    <w:link w:val="a7"/>
    <w:uiPriority w:val="99"/>
    <w:qFormat/>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4F81BD" w:themeColor="accent1"/>
    </w:rPr>
  </w:style>
  <w:style w:type="character" w:customStyle="1" w:styleId="ad">
    <w:name w:val="Подзаголовок Знак"/>
    <w:basedOn w:val="a0"/>
    <w:link w:val="ac"/>
    <w:uiPriority w:val="11"/>
    <w:qFormat/>
    <w:rPr>
      <w:rFonts w:asciiTheme="majorHAnsi" w:eastAsiaTheme="majorEastAsia" w:hAnsiTheme="majorHAnsi" w:cstheme="majorBidi"/>
      <w:i/>
      <w:iCs/>
      <w:color w:val="4F81BD" w:themeColor="accent1"/>
      <w:spacing w:val="15"/>
      <w:sz w:val="24"/>
      <w:szCs w:val="24"/>
    </w:rPr>
  </w:style>
  <w:style w:type="character" w:customStyle="1" w:styleId="aa">
    <w:name w:val="Заголовок Знак"/>
    <w:basedOn w:val="a0"/>
    <w:link w:val="a9"/>
    <w:uiPriority w:val="10"/>
    <w:qFormat/>
    <w:rPr>
      <w:rFonts w:asciiTheme="majorHAnsi" w:eastAsiaTheme="majorEastAsia" w:hAnsiTheme="majorHAnsi" w:cstheme="majorBidi"/>
      <w:color w:val="17365D" w:themeColor="text2" w:themeShade="BF"/>
      <w:spacing w:val="5"/>
      <w:kern w:val="28"/>
      <w:sz w:val="52"/>
      <w:szCs w:val="52"/>
    </w:rPr>
  </w:style>
  <w:style w:type="paragraph" w:styleId="af">
    <w:name w:val="Balloon Text"/>
    <w:basedOn w:val="a"/>
    <w:link w:val="af0"/>
    <w:uiPriority w:val="99"/>
    <w:semiHidden/>
    <w:unhideWhenUsed/>
    <w:rsid w:val="00E05AD5"/>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05AD5"/>
    <w:rPr>
      <w:rFonts w:ascii="Segoe UI" w:eastAsiaTheme="minorHAnsi" w:hAnsi="Segoe UI" w:cs="Segoe UI"/>
      <w:sz w:val="18"/>
      <w:szCs w:val="18"/>
      <w:lang w:val="en-US" w:eastAsia="en-US"/>
    </w:rPr>
  </w:style>
  <w:style w:type="paragraph" w:styleId="af1">
    <w:name w:val="No Spacing"/>
    <w:link w:val="af2"/>
    <w:uiPriority w:val="99"/>
    <w:qFormat/>
    <w:rsid w:val="003D3120"/>
    <w:rPr>
      <w:rFonts w:ascii="Calibri" w:eastAsia="Calibri" w:hAnsi="Calibri"/>
      <w:sz w:val="22"/>
      <w:szCs w:val="22"/>
      <w:lang w:eastAsia="en-US"/>
    </w:rPr>
  </w:style>
  <w:style w:type="character" w:customStyle="1" w:styleId="af2">
    <w:name w:val="Без интервала Знак"/>
    <w:link w:val="af1"/>
    <w:uiPriority w:val="99"/>
    <w:locked/>
    <w:rsid w:val="003D312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63cca60" TargetMode="External"/><Relationship Id="rId18" Type="http://schemas.openxmlformats.org/officeDocument/2006/relationships/hyperlink" Target="https://m.edsoo.ru/863cd9ce" TargetMode="External"/><Relationship Id="rId26" Type="http://schemas.openxmlformats.org/officeDocument/2006/relationships/hyperlink" Target="https://m.edsoo.ru/863ce8ec" TargetMode="External"/><Relationship Id="rId39" Type="http://schemas.openxmlformats.org/officeDocument/2006/relationships/hyperlink" Target="https://m.edsoo.ru/863cf7e2" TargetMode="External"/><Relationship Id="rId21" Type="http://schemas.openxmlformats.org/officeDocument/2006/relationships/hyperlink" Target="https://m.edsoo.ru/863cdb36" TargetMode="External"/><Relationship Id="rId34" Type="http://schemas.openxmlformats.org/officeDocument/2006/relationships/hyperlink" Target="https://m.edsoo.ru/863cedba" TargetMode="External"/><Relationship Id="rId42" Type="http://schemas.openxmlformats.org/officeDocument/2006/relationships/hyperlink" Target="https://m.edsoo.ru/863cfeea" TargetMode="External"/><Relationship Id="rId47" Type="http://schemas.openxmlformats.org/officeDocument/2006/relationships/hyperlink" Target="https://www.google.com/url?q=http://biologylib.ru/catalog/&amp;sa=D&amp;ust=1604341088414000&amp;usg=AOvVaw11h-GUP8onrP7hpdXHZPMt" TargetMode="External"/><Relationship Id="rId50" Type="http://schemas.openxmlformats.org/officeDocument/2006/relationships/hyperlink" Target="https://www.google.com/url?q=https://interneturok.ru/&amp;sa=D&amp;ust=1604341088416000&amp;usg=AOvVaw18cbiTLtVxy1ulyXkGdaHX" TargetMode="External"/><Relationship Id="rId55" Type="http://schemas.openxmlformats.org/officeDocument/2006/relationships/hyperlink" Target="https://www.google.com/url?q=http://biodat.ru/&amp;sa=D&amp;ust=1604341088418000&amp;usg=AOvVaw1T4MVm8sAZ5MraPp9KfWfo" TargetMode="Externa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hyperlink" Target="https://m.edsoo.ru/863cd0c8" TargetMode="External"/><Relationship Id="rId25" Type="http://schemas.openxmlformats.org/officeDocument/2006/relationships/hyperlink" Target="https://m.edsoo.ru/863ce73e" TargetMode="External"/><Relationship Id="rId33" Type="http://schemas.openxmlformats.org/officeDocument/2006/relationships/hyperlink" Target="https://m.edsoo.ru/863cec3e" TargetMode="External"/><Relationship Id="rId38" Type="http://schemas.openxmlformats.org/officeDocument/2006/relationships/hyperlink" Target="https://m.edsoo.ru/863cf684" TargetMode="External"/><Relationship Id="rId46" Type="http://schemas.openxmlformats.org/officeDocument/2006/relationships/hyperlink" Target="https://www.google.com/url?q=http://biologylib.ru/catalog/&amp;sa=D&amp;ust=1604341088413000&amp;usg=AOvVaw21edIJWHbuUgE8XDPzxO2y"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863ccf56" TargetMode="External"/><Relationship Id="rId20" Type="http://schemas.openxmlformats.org/officeDocument/2006/relationships/hyperlink" Target="https://m.edsoo.ru/863cd866" TargetMode="External"/><Relationship Id="rId29" Type="http://schemas.openxmlformats.org/officeDocument/2006/relationships/hyperlink" Target="https://m.edsoo.ru/863ce8ec" TargetMode="External"/><Relationship Id="rId41" Type="http://schemas.openxmlformats.org/officeDocument/2006/relationships/hyperlink" Target="https://m.edsoo.ru/863cfd3c" TargetMode="External"/><Relationship Id="rId54" Type="http://schemas.openxmlformats.org/officeDocument/2006/relationships/hyperlink" Target="https://www.google.com/url?q=http://www.bioword.narod.ru/&amp;sa=D&amp;ust=1604341088418000&amp;usg=AOvVaw39AQiPd1z4x3azEQ_l9y3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3368" TargetMode="External"/><Relationship Id="rId24" Type="http://schemas.openxmlformats.org/officeDocument/2006/relationships/hyperlink" Target="https://m.edsoo.ru/863ce568" TargetMode="External"/><Relationship Id="rId32" Type="http://schemas.openxmlformats.org/officeDocument/2006/relationships/hyperlink" Target="https://m.edsoo.ru/863cea68" TargetMode="External"/><Relationship Id="rId37" Type="http://schemas.openxmlformats.org/officeDocument/2006/relationships/hyperlink" Target="https://m.edsoo.ru/863cf684" TargetMode="External"/><Relationship Id="rId40" Type="http://schemas.openxmlformats.org/officeDocument/2006/relationships/hyperlink" Target="https://m.edsoo.ru/863cfb20" TargetMode="External"/><Relationship Id="rId45" Type="http://schemas.openxmlformats.org/officeDocument/2006/relationships/hyperlink" Target="https://www.google.com/url?q=http://www.ebio.ru/index-1.html&amp;sa=D&amp;ust=1604341088413000&amp;usg=AOvVaw3Mlpr317gAt5aoIJ9657Rr" TargetMode="External"/><Relationship Id="rId53" Type="http://schemas.openxmlformats.org/officeDocument/2006/relationships/hyperlink" Target="https://www.google.com/url?q=http://www.cellbiol.ru/&amp;sa=D&amp;ust=1604341088417000&amp;usg=AOvVaw287CZ4HsKDLwU-VwLbPcHe" TargetMode="External"/><Relationship Id="rId58" Type="http://schemas.openxmlformats.org/officeDocument/2006/relationships/hyperlink" Target="https://www.google.com/url?q=http://faunaflora.ru/39/&amp;sa=D&amp;ust=1604341088420000&amp;usg=AOvVaw0CMYEnbTXgKLT2C3aq21jc" TargetMode="External"/><Relationship Id="rId5" Type="http://schemas.openxmlformats.org/officeDocument/2006/relationships/footnotes" Target="footnotes.xml"/><Relationship Id="rId15" Type="http://schemas.openxmlformats.org/officeDocument/2006/relationships/hyperlink" Target="https://m.edsoo.ru/863ccc0e" TargetMode="External"/><Relationship Id="rId23" Type="http://schemas.openxmlformats.org/officeDocument/2006/relationships/hyperlink" Target="https://m.edsoo.ru/863cddde" TargetMode="External"/><Relationship Id="rId28" Type="http://schemas.openxmlformats.org/officeDocument/2006/relationships/hyperlink" Target="https://m.edsoo.ru/863ce8ec" TargetMode="External"/><Relationship Id="rId36" Type="http://schemas.openxmlformats.org/officeDocument/2006/relationships/hyperlink" Target="https://m.edsoo.ru/863cf508" TargetMode="External"/><Relationship Id="rId49" Type="http://schemas.openxmlformats.org/officeDocument/2006/relationships/hyperlink" Target="https://www.google.com/url?q=https://interneturok.ru/&amp;sa=D&amp;ust=1604341088415000&amp;usg=AOvVaw3D5z3B_y8kk6sW8QvpIAjX" TargetMode="External"/><Relationship Id="rId57" Type="http://schemas.openxmlformats.org/officeDocument/2006/relationships/hyperlink" Target="https://www.google.com/url?q=http://www.5zaklepok.ru/&amp;sa=D&amp;ust=1604341088419000&amp;usg=AOvVaw15TqVWpmOC_rV3wq0nX6WM" TargetMode="External"/><Relationship Id="rId10" Type="http://schemas.openxmlformats.org/officeDocument/2006/relationships/hyperlink" Target="https://m.edsoo.ru/7f413368" TargetMode="External"/><Relationship Id="rId19" Type="http://schemas.openxmlformats.org/officeDocument/2006/relationships/hyperlink" Target="https://m.edsoo.ru/863cd65e" TargetMode="External"/><Relationship Id="rId31" Type="http://schemas.openxmlformats.org/officeDocument/2006/relationships/hyperlink" Target="https://m.edsoo.ru/863ce8ec" TargetMode="External"/><Relationship Id="rId44" Type="http://schemas.openxmlformats.org/officeDocument/2006/relationships/hyperlink" Target="https://m.edsoo.ru/863d0340" TargetMode="External"/><Relationship Id="rId52" Type="http://schemas.openxmlformats.org/officeDocument/2006/relationships/hyperlink" Target="https://www.google.com/url?q=http://biology-online.ru/&amp;sa=D&amp;ust=1604341088417000&amp;usg=AOvVaw3Lvls9cQhCFFSUpYgJx4I8"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863ccc0e" TargetMode="External"/><Relationship Id="rId22" Type="http://schemas.openxmlformats.org/officeDocument/2006/relationships/hyperlink" Target="https://m.edsoo.ru/863cd3de" TargetMode="External"/><Relationship Id="rId27" Type="http://schemas.openxmlformats.org/officeDocument/2006/relationships/hyperlink" Target="https://m.edsoo.ru/863ce8ec" TargetMode="External"/><Relationship Id="rId30" Type="http://schemas.openxmlformats.org/officeDocument/2006/relationships/hyperlink" Target="https://m.edsoo.ru/863ce8ec" TargetMode="External"/><Relationship Id="rId35" Type="http://schemas.openxmlformats.org/officeDocument/2006/relationships/hyperlink" Target="https://m.edsoo.ru/863cf684" TargetMode="External"/><Relationship Id="rId43" Type="http://schemas.openxmlformats.org/officeDocument/2006/relationships/hyperlink" Target="https://m.edsoo.ru/863d0340" TargetMode="External"/><Relationship Id="rId48" Type="http://schemas.openxmlformats.org/officeDocument/2006/relationships/hyperlink" Target="https://www.google.com/url?q=http://www.virtulab.net&amp;sa=D&amp;ust=1604341088415000&amp;usg=AOvVaw2B8B_kKHitSjKwa-VQnO1R" TargetMode="External"/><Relationship Id="rId56" Type="http://schemas.openxmlformats.org/officeDocument/2006/relationships/hyperlink" Target="https://www.google.com/url?q=http://www.ancientbeasts.ru/&amp;sa=D&amp;ust=1604341088419000&amp;usg=AOvVaw1GpJRIgAJlT1xxtPJ-yrJ_" TargetMode="External"/><Relationship Id="rId8" Type="http://schemas.openxmlformats.org/officeDocument/2006/relationships/hyperlink" Target="https://m.edsoo.ru/7f413368" TargetMode="External"/><Relationship Id="rId51" Type="http://schemas.openxmlformats.org/officeDocument/2006/relationships/hyperlink" Target="https://www.google.com/url?q=http://bio.1september.ru/urok/&amp;sa=D&amp;ust=1604341088416000&amp;usg=AOvVaw1WUIbHFzdExuuM5yzdraFx" TargetMode="External"/><Relationship Id="rId3"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20</Pages>
  <Words>5113</Words>
  <Characters>29149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User</cp:lastModifiedBy>
  <cp:revision>16</cp:revision>
  <cp:lastPrinted>2024-10-30T11:15:00Z</cp:lastPrinted>
  <dcterms:created xsi:type="dcterms:W3CDTF">2024-07-30T06:38:00Z</dcterms:created>
  <dcterms:modified xsi:type="dcterms:W3CDTF">2024-10-30T11:23:00Z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B4EF936EF61E40EA8325CEDED4F69A24_12</vt:lpwstr>
  </property>
</Properties>
</file>