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FD" w:rsidRPr="00B70375" w:rsidRDefault="002C36FD" w:rsidP="002C36FD">
      <w:pPr>
        <w:autoSpaceDE w:val="0"/>
        <w:autoSpaceDN w:val="0"/>
        <w:spacing w:after="78" w:line="220" w:lineRule="exact"/>
        <w:rPr>
          <w:lang w:val="ru-RU"/>
        </w:rPr>
      </w:pPr>
    </w:p>
    <w:p w:rsidR="003F2151" w:rsidRDefault="003F2151" w:rsidP="003F2151">
      <w:pPr>
        <w:autoSpaceDE w:val="0"/>
        <w:autoSpaceDN w:val="0"/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F2151" w:rsidRDefault="003F2151" w:rsidP="003F2151">
      <w:pPr>
        <w:autoSpaceDE w:val="0"/>
        <w:autoSpaceDN w:val="0"/>
        <w:spacing w:before="670" w:after="0" w:line="228" w:lineRule="auto"/>
        <w:ind w:left="993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3F2151" w:rsidRDefault="003F2151" w:rsidP="003F2151">
      <w:pPr>
        <w:autoSpaceDE w:val="0"/>
        <w:autoSpaceDN w:val="0"/>
        <w:spacing w:before="670" w:after="0" w:line="228" w:lineRule="auto"/>
        <w:ind w:right="373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ab/>
        <w:t>Управление образования города Ростова-на-Дону</w:t>
      </w:r>
    </w:p>
    <w:p w:rsidR="003F2151" w:rsidRDefault="003F2151" w:rsidP="003F2151">
      <w:pPr>
        <w:autoSpaceDE w:val="0"/>
        <w:autoSpaceDN w:val="0"/>
        <w:spacing w:before="670" w:after="1376" w:line="228" w:lineRule="auto"/>
        <w:ind w:right="3864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"Школа № 91"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3500"/>
        <w:gridCol w:w="3540"/>
      </w:tblGrid>
      <w:tr w:rsidR="003F2151" w:rsidTr="003F2151">
        <w:trPr>
          <w:trHeight w:hRule="exact" w:val="274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4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48" w:after="0" w:line="228" w:lineRule="auto"/>
              <w:ind w:right="116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F2151" w:rsidTr="003F2151">
        <w:trPr>
          <w:trHeight w:hRule="exact" w:val="276"/>
        </w:trPr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педагогическом совете</w:t>
            </w: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Председатель М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after="0" w:line="228" w:lineRule="auto"/>
              <w:ind w:right="69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МБОУ "Школа №91"</w:t>
            </w:r>
          </w:p>
        </w:tc>
      </w:tr>
    </w:tbl>
    <w:p w:rsidR="003F2151" w:rsidRDefault="003F2151" w:rsidP="003F2151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460"/>
        <w:gridCol w:w="3460"/>
      </w:tblGrid>
      <w:tr w:rsidR="003F2151" w:rsidTr="003F2151">
        <w:trPr>
          <w:trHeight w:hRule="exact" w:val="362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151" w:rsidRDefault="003F2151">
            <w:pPr>
              <w:autoSpaceDE w:val="0"/>
              <w:autoSpaceDN w:val="0"/>
              <w:spacing w:before="60" w:after="0" w:line="228" w:lineRule="auto"/>
            </w:pP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60"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Чекалдина Л.А.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60" w:after="0" w:line="228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__________М.П. Глебездина</w:t>
            </w:r>
          </w:p>
        </w:tc>
      </w:tr>
      <w:tr w:rsidR="003F2151" w:rsidTr="003F2151">
        <w:trPr>
          <w:trHeight w:hRule="exact" w:val="420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106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Протокол № 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106" w:after="0" w:line="228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106" w:after="0" w:line="228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 </w:t>
            </w:r>
          </w:p>
        </w:tc>
      </w:tr>
      <w:tr w:rsidR="003F2151" w:rsidTr="003F2151">
        <w:trPr>
          <w:trHeight w:hRule="exact" w:val="380"/>
        </w:trPr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94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2024г.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94" w:after="0" w:line="228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 2024 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151" w:rsidRDefault="003F2151">
            <w:pPr>
              <w:autoSpaceDE w:val="0"/>
              <w:autoSpaceDN w:val="0"/>
              <w:spacing w:before="94" w:after="0" w:line="228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2024 г.</w:t>
            </w:r>
          </w:p>
        </w:tc>
      </w:tr>
    </w:tbl>
    <w:p w:rsidR="003F2151" w:rsidRDefault="003F2151" w:rsidP="003F2151">
      <w:pPr>
        <w:spacing w:after="0"/>
        <w:ind w:left="120"/>
        <w:rPr>
          <w:lang w:val="ru-RU"/>
        </w:rPr>
      </w:pPr>
    </w:p>
    <w:p w:rsidR="003F2151" w:rsidRDefault="003F2151" w:rsidP="003F2151">
      <w:pPr>
        <w:spacing w:after="0"/>
        <w:ind w:left="120"/>
        <w:rPr>
          <w:lang w:val="ru-RU"/>
        </w:rPr>
      </w:pPr>
    </w:p>
    <w:p w:rsidR="003F2151" w:rsidRDefault="003F2151" w:rsidP="003F21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2151" w:rsidRDefault="003F2151" w:rsidP="003F21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4291890)</w:t>
      </w: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3F2151" w:rsidRDefault="003F2151" w:rsidP="003F21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6а,6б,6в классов </w:t>
      </w: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/>
        <w:ind w:left="120"/>
        <w:jc w:val="center"/>
        <w:rPr>
          <w:lang w:val="ru-RU"/>
        </w:rPr>
      </w:pPr>
    </w:p>
    <w:p w:rsidR="003F2151" w:rsidRDefault="003F2151" w:rsidP="003F2151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2151" w:rsidRDefault="003F2151" w:rsidP="003F2151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2151" w:rsidRDefault="003F2151" w:rsidP="003F2151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2151" w:rsidRDefault="003F2151" w:rsidP="003F2151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2151" w:rsidRDefault="003F2151" w:rsidP="003F2151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F2151" w:rsidRDefault="003F2151" w:rsidP="003F2151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г. Ростов-на-Дону, 2024г</w:t>
      </w:r>
    </w:p>
    <w:p w:rsidR="00064BF0" w:rsidRPr="002C36FD" w:rsidRDefault="00064BF0">
      <w:pPr>
        <w:spacing w:after="0"/>
        <w:ind w:left="120"/>
        <w:jc w:val="center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064BF0" w:rsidRDefault="00000A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A585B" w:rsidRPr="002C36FD" w:rsidRDefault="006A585B" w:rsidP="006A585B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A585B" w:rsidRPr="002C36FD" w:rsidRDefault="006A585B">
      <w:pPr>
        <w:spacing w:after="0" w:line="264" w:lineRule="auto"/>
        <w:ind w:firstLine="600"/>
        <w:jc w:val="both"/>
        <w:rPr>
          <w:lang w:val="ru-RU"/>
        </w:rPr>
      </w:pPr>
    </w:p>
    <w:p w:rsidR="006A585B" w:rsidRPr="002C36FD" w:rsidRDefault="00000AAF" w:rsidP="006A585B">
      <w:pPr>
        <w:pStyle w:val="af"/>
        <w:ind w:firstLine="600"/>
      </w:pPr>
      <w:bookmarkStart w:id="0" w:name="3b562cd9-1b1f-4c62-99a2-3c330cdcc105"/>
      <w:r w:rsidRPr="002C36FD">
        <w:rPr>
          <w:rFonts w:ascii="Times New Roman" w:hAnsi="Times New Roman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color w:val="000000"/>
          <w:sz w:val="28"/>
        </w:rPr>
        <w:t>отведённых</w:t>
      </w:r>
      <w:r w:rsidRPr="002C36FD">
        <w:rPr>
          <w:rFonts w:ascii="Times New Roman" w:hAnsi="Times New Roman"/>
          <w:color w:val="000000"/>
          <w:sz w:val="28"/>
        </w:rPr>
        <w:t xml:space="preserve"> для изучения биологии</w:t>
      </w:r>
      <w:r w:rsidR="006A585B">
        <w:rPr>
          <w:rFonts w:ascii="Times New Roman" w:hAnsi="Times New Roman"/>
          <w:color w:val="000000"/>
          <w:sz w:val="28"/>
        </w:rPr>
        <w:t xml:space="preserve"> </w:t>
      </w:r>
      <w:r w:rsidRPr="002C36FD">
        <w:rPr>
          <w:rFonts w:ascii="Times New Roman" w:hAnsi="Times New Roman"/>
          <w:color w:val="000000"/>
          <w:sz w:val="28"/>
        </w:rPr>
        <w:t>в 6 классе – 34 часа (1 час в неделю)</w:t>
      </w:r>
      <w:bookmarkEnd w:id="0"/>
      <w:r w:rsidR="006A585B">
        <w:rPr>
          <w:rFonts w:ascii="Times New Roman" w:hAnsi="Times New Roman"/>
          <w:color w:val="000000"/>
          <w:sz w:val="28"/>
        </w:rPr>
        <w:t xml:space="preserve">. </w:t>
      </w:r>
      <w:r w:rsidR="006A585B" w:rsidRPr="003D3120">
        <w:rPr>
          <w:rFonts w:ascii="Times New Roman" w:hAnsi="Times New Roman"/>
          <w:sz w:val="28"/>
          <w:szCs w:val="28"/>
        </w:rPr>
        <w:t>Согласно календарному учебному графику МБОУ «Школа № 91»</w:t>
      </w:r>
      <w:r w:rsidR="006A585B">
        <w:rPr>
          <w:rFonts w:ascii="Times New Roman" w:hAnsi="Times New Roman"/>
          <w:sz w:val="28"/>
          <w:szCs w:val="28"/>
        </w:rPr>
        <w:t xml:space="preserve"> ф</w:t>
      </w:r>
      <w:r w:rsidR="006A585B" w:rsidRPr="00F369EA">
        <w:rPr>
          <w:rFonts w:ascii="Times New Roman" w:hAnsi="Times New Roman"/>
          <w:sz w:val="28"/>
          <w:szCs w:val="28"/>
        </w:rPr>
        <w:t>актически</w:t>
      </w:r>
      <w:r w:rsidR="006A585B">
        <w:rPr>
          <w:rFonts w:ascii="Times New Roman" w:hAnsi="Times New Roman"/>
          <w:sz w:val="28"/>
          <w:szCs w:val="28"/>
        </w:rPr>
        <w:t xml:space="preserve"> будет проведено в 6 классах  34</w:t>
      </w:r>
      <w:r w:rsidR="006A585B">
        <w:rPr>
          <w:rFonts w:ascii="Times New Roman" w:hAnsi="Times New Roman"/>
          <w:sz w:val="28"/>
          <w:szCs w:val="28"/>
        </w:rPr>
        <w:t xml:space="preserve"> часа</w:t>
      </w:r>
      <w:r w:rsidR="006A585B">
        <w:rPr>
          <w:rFonts w:ascii="Times New Roman" w:hAnsi="Times New Roman"/>
          <w:sz w:val="28"/>
          <w:szCs w:val="28"/>
        </w:rPr>
        <w:t xml:space="preserve">. </w:t>
      </w:r>
    </w:p>
    <w:p w:rsidR="00064BF0" w:rsidRPr="002C36FD" w:rsidRDefault="00064BF0">
      <w:pPr>
        <w:spacing w:after="0" w:line="264" w:lineRule="auto"/>
        <w:ind w:firstLine="600"/>
        <w:jc w:val="both"/>
        <w:rPr>
          <w:lang w:val="ru-RU"/>
        </w:rPr>
      </w:pPr>
    </w:p>
    <w:p w:rsidR="00064BF0" w:rsidRPr="002C36FD" w:rsidRDefault="00064BF0">
      <w:pPr>
        <w:rPr>
          <w:lang w:val="ru-RU"/>
        </w:rPr>
        <w:sectPr w:rsidR="00064BF0" w:rsidRPr="002C36FD" w:rsidSect="002C36FD">
          <w:pgSz w:w="11906" w:h="16383"/>
          <w:pgMar w:top="709" w:right="1086" w:bottom="1440" w:left="1580" w:header="720" w:footer="720" w:gutter="0"/>
          <w:cols w:space="720"/>
        </w:sectPr>
      </w:pPr>
      <w:bookmarkStart w:id="1" w:name="block-32595168"/>
    </w:p>
    <w:bookmarkEnd w:id="1"/>
    <w:p w:rsidR="00064BF0" w:rsidRDefault="00000A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4BF0" w:rsidRDefault="00064BF0">
      <w:pPr>
        <w:spacing w:after="0" w:line="264" w:lineRule="auto"/>
        <w:ind w:left="120"/>
        <w:jc w:val="both"/>
      </w:pP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Default="00000A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64BF0" w:rsidRDefault="00000AA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064BF0" w:rsidRDefault="00000AAF">
      <w:pPr>
        <w:numPr>
          <w:ilvl w:val="0"/>
          <w:numId w:val="8"/>
        </w:numPr>
        <w:spacing w:after="0" w:line="264" w:lineRule="auto"/>
        <w:jc w:val="both"/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</w:t>
      </w: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основная ткань листа, проводящие пучки). Лист – орган воздушного питания.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064BF0" w:rsidRDefault="00000AAF">
      <w:pPr>
        <w:numPr>
          <w:ilvl w:val="0"/>
          <w:numId w:val="9"/>
        </w:numPr>
        <w:spacing w:after="0" w:line="264" w:lineRule="auto"/>
        <w:jc w:val="both"/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64BF0" w:rsidRDefault="0000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</w:t>
      </w: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всхожести семян культурных растений и посев их в грунт.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64BF0">
      <w:pPr>
        <w:rPr>
          <w:lang w:val="ru-RU"/>
        </w:rPr>
        <w:sectPr w:rsidR="00064BF0" w:rsidRPr="002C36FD">
          <w:pgSz w:w="11906" w:h="16383"/>
          <w:pgMar w:top="1440" w:right="1086" w:bottom="1440" w:left="1580" w:header="720" w:footer="720" w:gutter="0"/>
          <w:cols w:space="720"/>
        </w:sectPr>
      </w:pPr>
      <w:bookmarkStart w:id="2" w:name="block-32595170"/>
    </w:p>
    <w:bookmarkEnd w:id="2"/>
    <w:p w:rsidR="00064BF0" w:rsidRPr="002C36FD" w:rsidRDefault="00000AAF">
      <w:pPr>
        <w:spacing w:after="0" w:line="264" w:lineRule="auto"/>
        <w:ind w:left="120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064BF0" w:rsidRPr="002C36FD" w:rsidRDefault="00064BF0">
      <w:pPr>
        <w:spacing w:after="0" w:line="264" w:lineRule="auto"/>
        <w:ind w:left="120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C36FD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1</w:t>
      </w:r>
      <w:r w:rsidRPr="002C36FD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left="120"/>
        <w:jc w:val="both"/>
        <w:rPr>
          <w:lang w:val="ru-RU"/>
        </w:rPr>
      </w:pPr>
      <w:r w:rsidRPr="002C36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4BF0" w:rsidRPr="002C36FD" w:rsidRDefault="00064BF0">
      <w:pPr>
        <w:spacing w:after="0" w:line="264" w:lineRule="auto"/>
        <w:ind w:left="120"/>
        <w:jc w:val="both"/>
        <w:rPr>
          <w:lang w:val="ru-RU"/>
        </w:rPr>
      </w:pP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C36F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64BF0" w:rsidRPr="002C36FD" w:rsidRDefault="00000AAF">
      <w:pPr>
        <w:spacing w:after="0" w:line="264" w:lineRule="auto"/>
        <w:ind w:firstLine="600"/>
        <w:jc w:val="both"/>
        <w:rPr>
          <w:lang w:val="ru-RU"/>
        </w:rPr>
      </w:pPr>
      <w:r w:rsidRPr="002C36FD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64BF0" w:rsidRPr="002C36FD" w:rsidRDefault="00064BF0">
      <w:pPr>
        <w:rPr>
          <w:lang w:val="ru-RU"/>
        </w:rPr>
        <w:sectPr w:rsidR="00064BF0" w:rsidRPr="002C36F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2595169"/>
    </w:p>
    <w:bookmarkEnd w:id="3"/>
    <w:p w:rsidR="00064BF0" w:rsidRDefault="00000AAF">
      <w:pPr>
        <w:spacing w:after="0"/>
        <w:ind w:left="120"/>
      </w:pPr>
      <w:r w:rsidRPr="00301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2001"/>
        <w:gridCol w:w="2839"/>
      </w:tblGrid>
      <w:tr w:rsidR="00064BF0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BF0" w:rsidRDefault="00064B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BF0" w:rsidRDefault="00064B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BF0" w:rsidRDefault="00064BF0">
            <w:pPr>
              <w:spacing w:after="0"/>
              <w:ind w:left="135"/>
            </w:pPr>
          </w:p>
        </w:tc>
      </w:tr>
      <w:tr w:rsidR="00064BF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BF0" w:rsidRDefault="00064B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BF0" w:rsidRDefault="00064B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BF0" w:rsidRDefault="00064B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BF0" w:rsidRDefault="00064B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BF0" w:rsidRDefault="006A5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Лабораторные,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000AAF">
              <w:rPr>
                <w:rFonts w:ascii="Times New Roman" w:hAnsi="Times New Roman"/>
                <w:b/>
                <w:color w:val="000000"/>
                <w:sz w:val="24"/>
              </w:rPr>
              <w:t xml:space="preserve">рактические работы </w:t>
            </w:r>
          </w:p>
          <w:p w:rsidR="00064BF0" w:rsidRDefault="00064B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BF0" w:rsidRDefault="00064BF0"/>
        </w:tc>
      </w:tr>
      <w:tr w:rsidR="00064BF0" w:rsidRPr="006A585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BF0" w:rsidRPr="002C36FD" w:rsidRDefault="00000AAF">
            <w:pPr>
              <w:spacing w:after="0"/>
              <w:ind w:left="135"/>
              <w:rPr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BF0" w:rsidRPr="006A585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BF0" w:rsidRPr="002C36FD" w:rsidRDefault="00000AAF">
            <w:pPr>
              <w:spacing w:after="0"/>
              <w:ind w:left="135"/>
              <w:rPr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BF0" w:rsidRDefault="00064B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58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BF0" w:rsidRPr="002C36FD" w:rsidRDefault="00000AAF">
            <w:pPr>
              <w:spacing w:after="0"/>
              <w:ind w:left="135"/>
              <w:rPr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BF0" w:rsidRPr="006A585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BF0" w:rsidRPr="002C36FD" w:rsidRDefault="00000AAF">
            <w:pPr>
              <w:spacing w:after="0"/>
              <w:ind w:left="135"/>
              <w:rPr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BF0" w:rsidRPr="006A585B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BF0" w:rsidRDefault="00064B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BF0" w:rsidRDefault="00064B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BF0" w:rsidRPr="002C36FD" w:rsidRDefault="00000AAF">
            <w:pPr>
              <w:spacing w:after="0"/>
              <w:ind w:left="135"/>
              <w:rPr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BF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BF0" w:rsidRPr="002C36FD" w:rsidRDefault="00000AAF">
            <w:pPr>
              <w:spacing w:after="0"/>
              <w:ind w:left="135"/>
              <w:rPr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58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64BF0" w:rsidRDefault="0000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585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64BF0" w:rsidRDefault="00064BF0"/>
        </w:tc>
      </w:tr>
    </w:tbl>
    <w:p w:rsidR="00064BF0" w:rsidRDefault="00064BF0">
      <w:pPr>
        <w:sectPr w:rsidR="00064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BF0" w:rsidRDefault="00064BF0">
      <w:pPr>
        <w:sectPr w:rsidR="00064BF0">
          <w:pgSz w:w="16383" w:h="11906" w:orient="landscape"/>
          <w:pgMar w:top="1440" w:right="1383" w:bottom="1440" w:left="1140" w:header="720" w:footer="720" w:gutter="0"/>
          <w:cols w:space="720"/>
        </w:sectPr>
      </w:pPr>
      <w:bookmarkStart w:id="4" w:name="block-32595171"/>
    </w:p>
    <w:bookmarkEnd w:id="4"/>
    <w:p w:rsidR="00064BF0" w:rsidRDefault="00000AA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1020" w:rsidRPr="009D19C7" w:rsidRDefault="00000AAF" w:rsidP="00301020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  <w:r w:rsidR="003010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39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54"/>
        <w:gridCol w:w="1025"/>
        <w:gridCol w:w="1166"/>
        <w:gridCol w:w="1250"/>
        <w:gridCol w:w="968"/>
        <w:gridCol w:w="3103"/>
        <w:gridCol w:w="1137"/>
      </w:tblGrid>
      <w:tr w:rsidR="00301020" w:rsidRPr="00E65BE9" w:rsidTr="003857CA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Pr="009D1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65B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65B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инф</w:t>
            </w:r>
          </w:p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01020" w:rsidRPr="00E65BE9" w:rsidTr="00385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20" w:rsidRPr="00E65BE9" w:rsidRDefault="00301020" w:rsidP="003857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20" w:rsidRPr="00E65BE9" w:rsidRDefault="00301020" w:rsidP="003857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65B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65B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65B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65B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 л/р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20" w:rsidRPr="00E65BE9" w:rsidRDefault="00301020" w:rsidP="003857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20" w:rsidRPr="00E65BE9" w:rsidRDefault="00301020" w:rsidP="003857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020" w:rsidRPr="00E65BE9" w:rsidRDefault="00301020" w:rsidP="003857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5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Растительный организм(8ч) Ботаника – наука о растениях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5B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E65BE9" w:rsidRDefault="00B7037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стр 6-9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70375" w:rsidRDefault="00B7037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</w:t>
            </w:r>
          </w:p>
        </w:tc>
      </w:tr>
      <w:tr w:rsidR="00301020" w:rsidRPr="00E942F6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70375" w:rsidRDefault="00B7037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E942F6" w:rsidRDefault="00E942F6" w:rsidP="00E942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 задания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70375" w:rsidRDefault="00B7037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 , стр 17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B62BB" w:rsidRDefault="00BB62B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146203" w:rsidRDefault="00146203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3, с 24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B62BB" w:rsidRDefault="00BB62B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146203" w:rsidRDefault="00146203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4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B62BB" w:rsidRDefault="00BB62B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5, стр 32 задание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BB62BB" w:rsidRDefault="00BB62B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6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 Строение и многообразие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покрытосеменных растений (11ч) Строение семян.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 7, стр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микропрепарата клеток корня»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1402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8 стр 46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Видоизменение корней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9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10, стр 55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11, стр 60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12, стр 67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13, стр 73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14, стр 77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15, стр 80 л/р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Плоды. Распространение плодов и семян в природе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16</w:t>
            </w:r>
          </w:p>
        </w:tc>
      </w:tr>
      <w:tr w:rsidR="00301020" w:rsidRPr="006A585B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Обобщающий урок по разделу "Строение и многообразие покрытосеменных растений"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6A585B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Жизнедеятельность растительного организма (14ч) Обмен веществ у растений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D740BC" w:rsidRDefault="00D740BC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17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Минеральное питание растений. Удобрения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18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19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19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20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 и стебель как органы дыхания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20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21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у растений. Листопад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6A585B" w:rsidRDefault="006A585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22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культурных растений и посев их в грунт».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«Определение условий прорастания семян»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23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24</w:t>
            </w:r>
          </w:p>
        </w:tc>
      </w:tr>
      <w:tr w:rsidR="00301020" w:rsidRPr="006A585B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6A585B" w:rsidP="006A585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6A585B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1020"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6A585B" w:rsidRDefault="006A585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6A585B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Опыление.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Двойное оплодотворение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25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плодов и семян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25</w:t>
            </w:r>
          </w:p>
        </w:tc>
      </w:tr>
      <w:tr w:rsidR="00301020" w:rsidRPr="006A585B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  <w:r w:rsidR="006A5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6A585B" w:rsidRDefault="006A585B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D19C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6A585B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01020" w:rsidRPr="00A87665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301020" w:rsidRPr="006A585B" w:rsidRDefault="006A585B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C3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A87665" w:rsidP="003857C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>п 26</w:t>
            </w:r>
          </w:p>
        </w:tc>
      </w:tr>
      <w:tr w:rsidR="00301020" w:rsidRPr="009D19C7" w:rsidTr="003857C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6A585B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301020"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D1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208" w:type="dxa"/>
            <w:gridSpan w:val="3"/>
            <w:tcMar>
              <w:top w:w="50" w:type="dxa"/>
              <w:left w:w="100" w:type="dxa"/>
            </w:tcMar>
            <w:vAlign w:val="center"/>
          </w:tcPr>
          <w:p w:rsidR="00301020" w:rsidRPr="009D19C7" w:rsidRDefault="00301020" w:rsidP="003857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64BF0" w:rsidRDefault="00064BF0">
      <w:pPr>
        <w:sectPr w:rsidR="00064B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BF0" w:rsidRPr="00301020" w:rsidRDefault="00000AAF">
      <w:pPr>
        <w:spacing w:after="0"/>
        <w:rPr>
          <w:lang w:val="ru-RU"/>
        </w:rPr>
      </w:pPr>
      <w:bookmarkStart w:id="5" w:name="block-32595166"/>
      <w:r w:rsidRPr="003010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4BF0" w:rsidRPr="00301020" w:rsidRDefault="00000AAF">
      <w:pPr>
        <w:spacing w:after="0" w:line="480" w:lineRule="auto"/>
        <w:ind w:left="120"/>
        <w:rPr>
          <w:lang w:val="ru-RU"/>
        </w:rPr>
      </w:pPr>
      <w:r w:rsidRPr="003010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4BF0" w:rsidRPr="002C36FD" w:rsidRDefault="00000A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="006A585B">
        <w:rPr>
          <w:rFonts w:ascii="Times New Roman" w:hAnsi="Times New Roman"/>
          <w:color w:val="000000"/>
          <w:sz w:val="28"/>
          <w:lang w:val="ru-RU"/>
        </w:rPr>
        <w:t xml:space="preserve"> 2023г</w:t>
      </w:r>
      <w:r>
        <w:rPr>
          <w:sz w:val="28"/>
          <w:lang w:val="ru-RU"/>
        </w:rPr>
        <w:br/>
      </w:r>
      <w:r w:rsidRPr="002C36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4BF0" w:rsidRDefault="00000AAF">
      <w:pPr>
        <w:numPr>
          <w:ilvl w:val="0"/>
          <w:numId w:val="36"/>
        </w:numPr>
        <w:spacing w:after="0" w:line="480" w:lineRule="auto"/>
        <w:ind w:left="120"/>
        <w:rPr>
          <w:rFonts w:ascii="Times New Roman" w:eastAsia="SimSun" w:hAnsi="Times New Roman" w:cs="Times New Roman"/>
          <w:sz w:val="28"/>
          <w:szCs w:val="28"/>
        </w:rPr>
      </w:pPr>
      <w:r w:rsidRPr="002C36F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Биология (Весь школьный курс в схемах и таблицах) / А.Ю.Ионцева. – М.: Эксмо, 2015. </w:t>
      </w:r>
      <w:r>
        <w:rPr>
          <w:rFonts w:ascii="Times New Roman" w:eastAsia="SimSun" w:hAnsi="Times New Roman" w:cs="Times New Roman"/>
          <w:sz w:val="28"/>
          <w:szCs w:val="28"/>
        </w:rPr>
        <w:t xml:space="preserve">2. Биология в вопросах и ответах. Выпуск </w:t>
      </w:r>
    </w:p>
    <w:p w:rsidR="00064BF0" w:rsidRPr="002C36FD" w:rsidRDefault="00000AAF">
      <w:pPr>
        <w:numPr>
          <w:ilvl w:val="0"/>
          <w:numId w:val="36"/>
        </w:num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36F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Высоцкая М.В. Нетрадиционные уроки по биологии в 5-11 классах (исследование, интегрирование, моделирование). – Волгоград: Учитель, 2008. </w:t>
      </w:r>
    </w:p>
    <w:p w:rsidR="00064BF0" w:rsidRPr="002C36FD" w:rsidRDefault="00000AAF">
      <w:pPr>
        <w:numPr>
          <w:ilvl w:val="0"/>
          <w:numId w:val="36"/>
        </w:num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36F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Галева Н.Л. 100 способов формирования учебного успеха каждого ученика на уроках биологии. Методическое пособие по реализации требований ФГОС к образовательным результатам. – 5 за знания, 2016. </w:t>
      </w:r>
    </w:p>
    <w:p w:rsidR="00064BF0" w:rsidRPr="002C36FD" w:rsidRDefault="00000AAF">
      <w:pPr>
        <w:numPr>
          <w:ilvl w:val="0"/>
          <w:numId w:val="36"/>
        </w:num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36FD">
        <w:rPr>
          <w:rFonts w:ascii="Times New Roman" w:eastAsia="SimSun" w:hAnsi="Times New Roman" w:cs="Times New Roman"/>
          <w:sz w:val="28"/>
          <w:szCs w:val="28"/>
          <w:lang w:val="ru-RU"/>
        </w:rPr>
        <w:t>Пасечник В.В. Биология: методика индивидуально – групповой деятельности: учебное пособие для общеобразовательных организаций. – М., Просвещение, 2015.</w:t>
      </w:r>
    </w:p>
    <w:p w:rsidR="00064BF0" w:rsidRPr="002C36FD" w:rsidRDefault="00000AAF">
      <w:pPr>
        <w:numPr>
          <w:ilvl w:val="0"/>
          <w:numId w:val="36"/>
        </w:num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C36FD">
        <w:rPr>
          <w:rFonts w:ascii="Times New Roman" w:eastAsia="SimSun" w:hAnsi="Times New Roman" w:cs="Times New Roman"/>
          <w:sz w:val="28"/>
          <w:szCs w:val="28"/>
          <w:lang w:val="ru-RU"/>
        </w:rPr>
        <w:t>Солодова Е.А. Биология. 9 класс. Тестовые задания. Дидактические материалы. – Волгоград: Учитель, 2013.</w:t>
      </w:r>
    </w:p>
    <w:p w:rsidR="006A585B" w:rsidRDefault="006A585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64BF0" w:rsidRDefault="00000AA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C36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6A585B" w:rsidRPr="002C36FD" w:rsidRDefault="006A585B" w:rsidP="006A585B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C36F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2C36FD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2C36FD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2C36FD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</w:p>
    <w:p w:rsidR="00064BF0" w:rsidRPr="002C36FD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36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Проект Вся биология</w:t>
      </w:r>
    </w:p>
    <w:p w:rsidR="00064BF0" w:rsidRPr="002C36FD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45" w:history="1">
        <w:r w:rsidR="00000AA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="00000AAF" w:rsidRPr="002C36F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www</w:t>
        </w:r>
        <w:r w:rsidR="00000AAF" w:rsidRPr="002C36F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ebio</w:t>
        </w:r>
        <w:r w:rsidR="00000AAF" w:rsidRPr="002C36F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ru</w:t>
        </w:r>
        <w:r w:rsidR="00000AAF" w:rsidRPr="002C36F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/</w:t>
        </w:r>
        <w:r w:rsidR="00000AA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index</w:t>
        </w:r>
        <w:r w:rsidR="00000AAF" w:rsidRPr="002C36F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ru-RU"/>
          </w:rPr>
          <w:t>-1.</w:t>
        </w:r>
        <w:r w:rsidR="00000AA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html</w:t>
        </w:r>
      </w:hyperlink>
    </w:p>
    <w:p w:rsidR="00064BF0" w:rsidRPr="002C36FD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36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Биология. Электронный учебник</w:t>
      </w:r>
    </w:p>
    <w:p w:rsidR="00064BF0" w:rsidRPr="002C36FD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46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biologylib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catalog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2C36FD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36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Биология. Ссылки на сайты по биологии</w:t>
      </w:r>
    </w:p>
    <w:p w:rsidR="00064BF0" w:rsidRPr="002C36FD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 </w:t>
      </w:r>
      <w:hyperlink r:id="rId4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biologylib</w:t>
        </w:r>
        <w:r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catalog</w:t>
        </w:r>
        <w:r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2C36FD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2C36FD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36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Виртуальная образовательная лаборатория</w:t>
      </w:r>
    </w:p>
    <w:p w:rsidR="00064BF0" w:rsidRPr="002C36FD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48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virtulab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net</w:t>
        </w:r>
      </w:hyperlink>
    </w:p>
    <w:p w:rsidR="00064BF0" w:rsidRPr="002C36FD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2C36FD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49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interneturok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2C36FD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36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Интернет урок</w:t>
      </w:r>
    </w:p>
    <w:p w:rsidR="00064BF0" w:rsidRPr="002C36FD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0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interneturok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2C36F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2C36FD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 иду на урок биологии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1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bio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september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urok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Современные уроки биологии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2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biology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online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Информационно-справочный ресурс по биологии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3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cellbiol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Биологический словарь он-лайн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4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bioword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narod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BioDat</w:t>
      </w: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 сайт о живой природе и биоразнообразии</w:t>
      </w:r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Древние ископаемые животные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5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biodat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Биологический каталог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6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ancientbeasts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Зоология для учителя</w:t>
      </w:r>
    </w:p>
    <w:p w:rsidR="00064BF0" w:rsidRPr="00C05D24" w:rsidRDefault="000A1E77">
      <w:pPr>
        <w:pStyle w:val="ab"/>
        <w:spacing w:after="0"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7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.5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zaklepok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064BF0" w:rsidRPr="00C05D24" w:rsidRDefault="00064BF0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_GoBack"/>
      <w:bookmarkEnd w:id="6"/>
    </w:p>
    <w:p w:rsidR="00064BF0" w:rsidRPr="00C05D24" w:rsidRDefault="00000AAF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05D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Энциклопедия флоры и фауны</w:t>
      </w:r>
    </w:p>
    <w:p w:rsidR="00064BF0" w:rsidRPr="00C05D24" w:rsidRDefault="000A1E77">
      <w:pPr>
        <w:pStyle w:val="ab"/>
        <w:spacing w:after="0" w:line="12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58" w:history="1"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faunaflora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0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r w:rsidR="00000AAF" w:rsidRPr="00C05D2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/39/</w:t>
        </w:r>
      </w:hyperlink>
    </w:p>
    <w:p w:rsidR="00064BF0" w:rsidRPr="00C05D24" w:rsidRDefault="00064BF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5"/>
    <w:p w:rsidR="00064BF0" w:rsidRPr="00C05D24" w:rsidRDefault="00064BF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64BF0" w:rsidRPr="00C05D24" w:rsidSect="00365C92">
      <w:pgSz w:w="11907" w:h="16839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77" w:rsidRDefault="000A1E77">
      <w:pPr>
        <w:spacing w:line="240" w:lineRule="auto"/>
      </w:pPr>
      <w:r>
        <w:separator/>
      </w:r>
    </w:p>
  </w:endnote>
  <w:endnote w:type="continuationSeparator" w:id="0">
    <w:p w:rsidR="000A1E77" w:rsidRDefault="000A1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77" w:rsidRDefault="000A1E77">
      <w:pPr>
        <w:spacing w:after="0"/>
      </w:pPr>
      <w:r>
        <w:separator/>
      </w:r>
    </w:p>
  </w:footnote>
  <w:footnote w:type="continuationSeparator" w:id="0">
    <w:p w:rsidR="000A1E77" w:rsidRDefault="000A1E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singleLevel"/>
    <w:tmpl w:val="813A4B87"/>
    <w:lvl w:ilvl="0">
      <w:start w:val="14"/>
      <w:numFmt w:val="decimal"/>
      <w:lvlText w:val="%1."/>
      <w:lvlJc w:val="left"/>
      <w:pPr>
        <w:ind w:left="960" w:hanging="360"/>
      </w:pPr>
    </w:lvl>
  </w:abstractNum>
  <w:abstractNum w:abstractNumId="1" w15:restartNumberingAfterBreak="0">
    <w:nsid w:val="8461FADE"/>
    <w:multiLevelType w:val="singleLevel"/>
    <w:tmpl w:val="8461FADE"/>
    <w:lvl w:ilvl="0">
      <w:start w:val="11"/>
      <w:numFmt w:val="decimal"/>
      <w:lvlText w:val="%1."/>
      <w:lvlJc w:val="left"/>
      <w:pPr>
        <w:ind w:left="960" w:hanging="360"/>
      </w:pPr>
    </w:lvl>
  </w:abstractNum>
  <w:abstractNum w:abstractNumId="2" w15:restartNumberingAfterBreak="0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" w15:restartNumberingAfterBreak="0">
    <w:nsid w:val="9288B902"/>
    <w:multiLevelType w:val="singleLevel"/>
    <w:tmpl w:val="9288B902"/>
    <w:lvl w:ilvl="0">
      <w:start w:val="9"/>
      <w:numFmt w:val="decimal"/>
      <w:lvlText w:val="%1."/>
      <w:lvlJc w:val="left"/>
      <w:pPr>
        <w:ind w:left="960" w:hanging="360"/>
      </w:pPr>
    </w:lvl>
  </w:abstractNum>
  <w:abstractNum w:abstractNumId="4" w15:restartNumberingAfterBreak="0">
    <w:nsid w:val="9C8AC8EF"/>
    <w:multiLevelType w:val="singleLevel"/>
    <w:tmpl w:val="9C8AC8EF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5" w15:restartNumberingAfterBreak="0">
    <w:nsid w:val="B0F1ACD9"/>
    <w:multiLevelType w:val="singleLevel"/>
    <w:tmpl w:val="B0F1ACD9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6" w15:restartNumberingAfterBreak="0">
    <w:nsid w:val="B5E306ED"/>
    <w:multiLevelType w:val="singleLevel"/>
    <w:tmpl w:val="B5E306ED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7" w15:restartNumberingAfterBreak="0">
    <w:nsid w:val="BE923771"/>
    <w:multiLevelType w:val="singleLevel"/>
    <w:tmpl w:val="BE923771"/>
    <w:lvl w:ilvl="0">
      <w:start w:val="7"/>
      <w:numFmt w:val="decimal"/>
      <w:lvlText w:val="%1."/>
      <w:lvlJc w:val="left"/>
      <w:pPr>
        <w:ind w:left="960" w:hanging="360"/>
      </w:pPr>
    </w:lvl>
  </w:abstractNum>
  <w:abstractNum w:abstractNumId="8" w15:restartNumberingAfterBreak="0">
    <w:nsid w:val="BF205925"/>
    <w:multiLevelType w:val="singleLevel"/>
    <w:tmpl w:val="BF205925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9" w15:restartNumberingAfterBreak="0">
    <w:nsid w:val="C8879AEF"/>
    <w:multiLevelType w:val="singleLevel"/>
    <w:tmpl w:val="C8879AEF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10" w15:restartNumberingAfterBreak="0">
    <w:nsid w:val="CF092B84"/>
    <w:multiLevelType w:val="singleLevel"/>
    <w:tmpl w:val="CF092B84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1" w15:restartNumberingAfterBreak="0">
    <w:nsid w:val="D7F9FE59"/>
    <w:multiLevelType w:val="singleLevel"/>
    <w:tmpl w:val="D7F9FE59"/>
    <w:lvl w:ilvl="0">
      <w:start w:val="4"/>
      <w:numFmt w:val="decimal"/>
      <w:lvlText w:val="%1."/>
      <w:lvlJc w:val="left"/>
      <w:pPr>
        <w:ind w:left="960" w:hanging="360"/>
      </w:pPr>
    </w:lvl>
  </w:abstractNum>
  <w:abstractNum w:abstractNumId="12" w15:restartNumberingAfterBreak="0">
    <w:nsid w:val="DCBA6B53"/>
    <w:multiLevelType w:val="singleLevel"/>
    <w:tmpl w:val="DCBA6B53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3" w15:restartNumberingAfterBreak="0">
    <w:nsid w:val="F4B5D9F5"/>
    <w:multiLevelType w:val="singleLevel"/>
    <w:tmpl w:val="F4B5D9F5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4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5" w15:restartNumberingAfterBreak="0">
    <w:nsid w:val="0248C179"/>
    <w:multiLevelType w:val="singleLevel"/>
    <w:tmpl w:val="0248C179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6" w15:restartNumberingAfterBreak="0">
    <w:nsid w:val="02C1E937"/>
    <w:multiLevelType w:val="singleLevel"/>
    <w:tmpl w:val="02C1E937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03D62ECE"/>
    <w:multiLevelType w:val="singleLevel"/>
    <w:tmpl w:val="03D62ECE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18" w15:restartNumberingAfterBreak="0">
    <w:nsid w:val="0E640482"/>
    <w:multiLevelType w:val="singleLevel"/>
    <w:tmpl w:val="0E640482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9" w15:restartNumberingAfterBreak="0">
    <w:nsid w:val="243FCF68"/>
    <w:multiLevelType w:val="singleLevel"/>
    <w:tmpl w:val="243FCF68"/>
    <w:lvl w:ilvl="0">
      <w:start w:val="15"/>
      <w:numFmt w:val="decimal"/>
      <w:lvlText w:val="%1."/>
      <w:lvlJc w:val="left"/>
      <w:pPr>
        <w:ind w:left="960" w:hanging="360"/>
      </w:pPr>
    </w:lvl>
  </w:abstractNum>
  <w:abstractNum w:abstractNumId="20" w15:restartNumberingAfterBreak="0">
    <w:nsid w:val="2470EC97"/>
    <w:multiLevelType w:val="singleLevel"/>
    <w:tmpl w:val="2470EC97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21" w15:restartNumberingAfterBreak="0">
    <w:nsid w:val="25B654F3"/>
    <w:multiLevelType w:val="singleLevel"/>
    <w:tmpl w:val="25B654F3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2" w15:restartNumberingAfterBreak="0">
    <w:nsid w:val="2A8F537B"/>
    <w:multiLevelType w:val="singleLevel"/>
    <w:tmpl w:val="2A8F537B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23" w15:restartNumberingAfterBreak="0">
    <w:nsid w:val="39A0D9AC"/>
    <w:multiLevelType w:val="singleLevel"/>
    <w:tmpl w:val="39A0D9AC"/>
    <w:lvl w:ilvl="0">
      <w:start w:val="10"/>
      <w:numFmt w:val="decimal"/>
      <w:lvlText w:val="%1."/>
      <w:lvlJc w:val="left"/>
      <w:pPr>
        <w:ind w:left="960" w:hanging="360"/>
      </w:pPr>
    </w:lvl>
  </w:abstractNum>
  <w:abstractNum w:abstractNumId="24" w15:restartNumberingAfterBreak="0">
    <w:nsid w:val="46A08BB8"/>
    <w:multiLevelType w:val="singleLevel"/>
    <w:tmpl w:val="46A08BB8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25" w15:restartNumberingAfterBreak="0">
    <w:nsid w:val="4C1BAE26"/>
    <w:multiLevelType w:val="singleLevel"/>
    <w:tmpl w:val="4C1BAE26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26" w15:restartNumberingAfterBreak="0">
    <w:nsid w:val="4D4DC07F"/>
    <w:multiLevelType w:val="singleLevel"/>
    <w:tmpl w:val="4D4DC07F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27" w15:restartNumberingAfterBreak="0">
    <w:nsid w:val="58765686"/>
    <w:multiLevelType w:val="singleLevel"/>
    <w:tmpl w:val="58765686"/>
    <w:lvl w:ilvl="0">
      <w:start w:val="12"/>
      <w:numFmt w:val="decimal"/>
      <w:lvlText w:val="%1."/>
      <w:lvlJc w:val="left"/>
      <w:pPr>
        <w:ind w:left="960" w:hanging="360"/>
      </w:pPr>
    </w:lvl>
  </w:abstractNum>
  <w:abstractNum w:abstractNumId="28" w15:restartNumberingAfterBreak="0">
    <w:nsid w:val="59ADCABA"/>
    <w:multiLevelType w:val="singleLevel"/>
    <w:tmpl w:val="59ADCABA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29" w15:restartNumberingAfterBreak="0">
    <w:nsid w:val="5A241D34"/>
    <w:multiLevelType w:val="singleLevel"/>
    <w:tmpl w:val="5A241D34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30" w15:restartNumberingAfterBreak="0">
    <w:nsid w:val="60382F6E"/>
    <w:multiLevelType w:val="singleLevel"/>
    <w:tmpl w:val="60382F6E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31" w15:restartNumberingAfterBreak="0">
    <w:nsid w:val="629F7852"/>
    <w:multiLevelType w:val="singleLevel"/>
    <w:tmpl w:val="629F7852"/>
    <w:lvl w:ilvl="0">
      <w:start w:val="8"/>
      <w:numFmt w:val="decimal"/>
      <w:lvlText w:val="%1."/>
      <w:lvlJc w:val="left"/>
      <w:pPr>
        <w:ind w:left="960" w:hanging="360"/>
      </w:pPr>
    </w:lvl>
  </w:abstractNum>
  <w:abstractNum w:abstractNumId="32" w15:restartNumberingAfterBreak="0">
    <w:nsid w:val="72183CF9"/>
    <w:multiLevelType w:val="singleLevel"/>
    <w:tmpl w:val="72183CF9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3" w15:restartNumberingAfterBreak="0">
    <w:nsid w:val="77ECEA79"/>
    <w:multiLevelType w:val="singleLevel"/>
    <w:tmpl w:val="77ECEA79"/>
    <w:lvl w:ilvl="0">
      <w:start w:val="6"/>
      <w:numFmt w:val="decimal"/>
      <w:lvlText w:val="%1."/>
      <w:lvlJc w:val="left"/>
      <w:pPr>
        <w:ind w:left="960" w:hanging="360"/>
      </w:pPr>
    </w:lvl>
  </w:abstractNum>
  <w:abstractNum w:abstractNumId="34" w15:restartNumberingAfterBreak="0">
    <w:nsid w:val="7C246926"/>
    <w:multiLevelType w:val="singleLevel"/>
    <w:tmpl w:val="7C246926"/>
    <w:lvl w:ilvl="0">
      <w:start w:val="5"/>
      <w:numFmt w:val="decimal"/>
      <w:lvlText w:val="%1."/>
      <w:lvlJc w:val="left"/>
      <w:pPr>
        <w:ind w:left="960" w:hanging="360"/>
      </w:pPr>
    </w:lvl>
  </w:abstractNum>
  <w:abstractNum w:abstractNumId="35" w15:restartNumberingAfterBreak="0">
    <w:nsid w:val="7DEC2089"/>
    <w:multiLevelType w:val="singleLevel"/>
    <w:tmpl w:val="7DEC2089"/>
    <w:lvl w:ilvl="0">
      <w:start w:val="13"/>
      <w:numFmt w:val="decimal"/>
      <w:lvlText w:val="%1."/>
      <w:lvlJc w:val="left"/>
      <w:pPr>
        <w:ind w:left="960" w:hanging="360"/>
      </w:pPr>
    </w:lvl>
  </w:abstractNum>
  <w:num w:numId="1">
    <w:abstractNumId w:val="14"/>
  </w:num>
  <w:num w:numId="2">
    <w:abstractNumId w:val="10"/>
  </w:num>
  <w:num w:numId="3">
    <w:abstractNumId w:val="28"/>
  </w:num>
  <w:num w:numId="4">
    <w:abstractNumId w:val="8"/>
  </w:num>
  <w:num w:numId="5">
    <w:abstractNumId w:val="6"/>
  </w:num>
  <w:num w:numId="6">
    <w:abstractNumId w:val="17"/>
  </w:num>
  <w:num w:numId="7">
    <w:abstractNumId w:val="21"/>
  </w:num>
  <w:num w:numId="8">
    <w:abstractNumId w:val="32"/>
  </w:num>
  <w:num w:numId="9">
    <w:abstractNumId w:val="15"/>
  </w:num>
  <w:num w:numId="10">
    <w:abstractNumId w:val="2"/>
  </w:num>
  <w:num w:numId="11">
    <w:abstractNumId w:val="22"/>
  </w:num>
  <w:num w:numId="12">
    <w:abstractNumId w:val="29"/>
  </w:num>
  <w:num w:numId="13">
    <w:abstractNumId w:val="9"/>
  </w:num>
  <w:num w:numId="14">
    <w:abstractNumId w:val="26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4"/>
  </w:num>
  <w:num w:numId="20">
    <w:abstractNumId w:val="25"/>
  </w:num>
  <w:num w:numId="21">
    <w:abstractNumId w:val="30"/>
  </w:num>
  <w:num w:numId="22">
    <w:abstractNumId w:val="18"/>
  </w:num>
  <w:num w:numId="23">
    <w:abstractNumId w:val="24"/>
  </w:num>
  <w:num w:numId="24">
    <w:abstractNumId w:val="5"/>
  </w:num>
  <w:num w:numId="25">
    <w:abstractNumId w:val="34"/>
  </w:num>
  <w:num w:numId="26">
    <w:abstractNumId w:val="33"/>
  </w:num>
  <w:num w:numId="27">
    <w:abstractNumId w:val="7"/>
  </w:num>
  <w:num w:numId="28">
    <w:abstractNumId w:val="31"/>
  </w:num>
  <w:num w:numId="29">
    <w:abstractNumId w:val="3"/>
  </w:num>
  <w:num w:numId="30">
    <w:abstractNumId w:val="23"/>
  </w:num>
  <w:num w:numId="31">
    <w:abstractNumId w:val="1"/>
  </w:num>
  <w:num w:numId="32">
    <w:abstractNumId w:val="27"/>
  </w:num>
  <w:num w:numId="33">
    <w:abstractNumId w:val="35"/>
  </w:num>
  <w:num w:numId="34">
    <w:abstractNumId w:val="0"/>
  </w:num>
  <w:num w:numId="35">
    <w:abstractNumId w:val="1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BF0"/>
    <w:rsid w:val="00000AAF"/>
    <w:rsid w:val="00026FA9"/>
    <w:rsid w:val="00064BF0"/>
    <w:rsid w:val="00095806"/>
    <w:rsid w:val="000A1E77"/>
    <w:rsid w:val="00146203"/>
    <w:rsid w:val="00181B0B"/>
    <w:rsid w:val="002C36FD"/>
    <w:rsid w:val="002D5A8E"/>
    <w:rsid w:val="002E1906"/>
    <w:rsid w:val="00301020"/>
    <w:rsid w:val="00327965"/>
    <w:rsid w:val="00365C92"/>
    <w:rsid w:val="0038270A"/>
    <w:rsid w:val="003857CA"/>
    <w:rsid w:val="003F2151"/>
    <w:rsid w:val="006154F5"/>
    <w:rsid w:val="006A585B"/>
    <w:rsid w:val="006A7F05"/>
    <w:rsid w:val="00734544"/>
    <w:rsid w:val="00964894"/>
    <w:rsid w:val="00A87665"/>
    <w:rsid w:val="00B70375"/>
    <w:rsid w:val="00B82546"/>
    <w:rsid w:val="00B8489C"/>
    <w:rsid w:val="00BB62BB"/>
    <w:rsid w:val="00C05D24"/>
    <w:rsid w:val="00D740BC"/>
    <w:rsid w:val="00DA748C"/>
    <w:rsid w:val="00E942F6"/>
    <w:rsid w:val="2BCD06A0"/>
    <w:rsid w:val="3A741C72"/>
    <w:rsid w:val="3F8F4048"/>
    <w:rsid w:val="58A06F80"/>
    <w:rsid w:val="628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D2FD"/>
  <w15:docId w15:val="{2231BBC0-12F5-4355-B5F1-C96AFFB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rPr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link w:val="af0"/>
    <w:uiPriority w:val="99"/>
    <w:qFormat/>
    <w:rsid w:val="006A585B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6A585B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6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C92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2ae" TargetMode="External"/><Relationship Id="rId26" Type="http://schemas.openxmlformats.org/officeDocument/2006/relationships/hyperlink" Target="https://m.edsoo.ru/863d3842" TargetMode="External"/><Relationship Id="rId39" Type="http://schemas.openxmlformats.org/officeDocument/2006/relationships/hyperlink" Target="https://m.edsoo.ru/863d2fb4" TargetMode="External"/><Relationship Id="rId21" Type="http://schemas.openxmlformats.org/officeDocument/2006/relationships/hyperlink" Target="https://m.edsoo.ru/863d197a" TargetMode="External"/><Relationship Id="rId34" Type="http://schemas.openxmlformats.org/officeDocument/2006/relationships/hyperlink" Target="https://m.edsoo.ru/863d21c2" TargetMode="External"/><Relationship Id="rId42" Type="http://schemas.openxmlformats.org/officeDocument/2006/relationships/hyperlink" Target="https://m.edsoo.ru/863d39c8" TargetMode="External"/><Relationship Id="rId47" Type="http://schemas.openxmlformats.org/officeDocument/2006/relationships/hyperlink" Target="https://www.google.com/url?q=http://biologylib.ru/catalog/&amp;sa=D&amp;ust=1604341088414000&amp;usg=AOvVaw11h-GUP8onrP7hpdXHZPMt" TargetMode="External"/><Relationship Id="rId50" Type="http://schemas.openxmlformats.org/officeDocument/2006/relationships/hyperlink" Target="https://www.google.com/url?q=https://interneturok.ru/&amp;sa=D&amp;ust=1604341088416000&amp;usg=AOvVaw18cbiTLtVxy1ulyXkGdaHX" TargetMode="External"/><Relationship Id="rId55" Type="http://schemas.openxmlformats.org/officeDocument/2006/relationships/hyperlink" Target="https://www.google.com/url?q=http://biodat.ru/&amp;sa=D&amp;ust=1604341088418000&amp;usg=AOvVaw1T4MVm8sAZ5MraPp9KfWfo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115a" TargetMode="External"/><Relationship Id="rId25" Type="http://schemas.openxmlformats.org/officeDocument/2006/relationships/hyperlink" Target="https://m.edsoo.ru/863d2c08" TargetMode="External"/><Relationship Id="rId33" Type="http://schemas.openxmlformats.org/officeDocument/2006/relationships/hyperlink" Target="https://m.edsoo.ru/863d2028" TargetMode="External"/><Relationship Id="rId38" Type="http://schemas.openxmlformats.org/officeDocument/2006/relationships/hyperlink" Target="https://m.edsoo.ru/863d3cca" TargetMode="External"/><Relationship Id="rId46" Type="http://schemas.openxmlformats.org/officeDocument/2006/relationships/hyperlink" Target="https://www.google.com/url?q=http://biologylib.ru/catalog/&amp;sa=D&amp;ust=1604341088413000&amp;usg=AOvVaw21edIJWHbuUgE8XDPzxO2y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15a" TargetMode="External"/><Relationship Id="rId20" Type="http://schemas.openxmlformats.org/officeDocument/2006/relationships/hyperlink" Target="https://m.edsoo.ru/863d1402" TargetMode="External"/><Relationship Id="rId29" Type="http://schemas.openxmlformats.org/officeDocument/2006/relationships/hyperlink" Target="https://m.edsoo.ru/863d3b4e" TargetMode="External"/><Relationship Id="rId41" Type="http://schemas.openxmlformats.org/officeDocument/2006/relationships/hyperlink" Target="https://m.edsoo.ru/863d3842" TargetMode="External"/><Relationship Id="rId54" Type="http://schemas.openxmlformats.org/officeDocument/2006/relationships/hyperlink" Target="https://www.google.com/url?q=http://www.bioword.narod.ru/&amp;sa=D&amp;ust=1604341088418000&amp;usg=AOvVaw39AQiPd1z4x3azEQ_l9y3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1e98" TargetMode="External"/><Relationship Id="rId32" Type="http://schemas.openxmlformats.org/officeDocument/2006/relationships/hyperlink" Target="https://m.edsoo.ru/863d2028" TargetMode="External"/><Relationship Id="rId37" Type="http://schemas.openxmlformats.org/officeDocument/2006/relationships/hyperlink" Target="https://m.edsoo.ru/7f4148d0" TargetMode="External"/><Relationship Id="rId40" Type="http://schemas.openxmlformats.org/officeDocument/2006/relationships/hyperlink" Target="https://m.edsoo.ru/7f4148d0" TargetMode="External"/><Relationship Id="rId45" Type="http://schemas.openxmlformats.org/officeDocument/2006/relationships/hyperlink" Target="https://www.google.com/url?q=http://www.ebio.ru/index-1.html&amp;sa=D&amp;ust=1604341088413000&amp;usg=AOvVaw3Mlpr317gAt5aoIJ9657Rr" TargetMode="External"/><Relationship Id="rId53" Type="http://schemas.openxmlformats.org/officeDocument/2006/relationships/hyperlink" Target="https://www.google.com/url?q=http://www.cellbiol.ru/&amp;sa=D&amp;ust=1604341088417000&amp;usg=AOvVaw287CZ4HsKDLwU-VwLbPcHe" TargetMode="External"/><Relationship Id="rId58" Type="http://schemas.openxmlformats.org/officeDocument/2006/relationships/hyperlink" Target="https://www.google.com/url?q=http://faunaflora.ru/39/&amp;sa=D&amp;ust=1604341088420000&amp;usg=AOvVaw0CMYEnbTXgKLT2C3aq21j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8ca" TargetMode="External"/><Relationship Id="rId28" Type="http://schemas.openxmlformats.org/officeDocument/2006/relationships/hyperlink" Target="https://m.edsoo.ru/863d3b4e" TargetMode="External"/><Relationship Id="rId36" Type="http://schemas.openxmlformats.org/officeDocument/2006/relationships/hyperlink" Target="https://m.edsoo.ru/863d2c08" TargetMode="External"/><Relationship Id="rId49" Type="http://schemas.openxmlformats.org/officeDocument/2006/relationships/hyperlink" Target="https://www.google.com/url?q=https://interneturok.ru/&amp;sa=D&amp;ust=1604341088415000&amp;usg=AOvVaw3D5z3B_y8kk6sW8QvpIAjX" TargetMode="External"/><Relationship Id="rId57" Type="http://schemas.openxmlformats.org/officeDocument/2006/relationships/hyperlink" Target="https://www.google.com/url?q=http://www.5zaklepok.ru/&amp;sa=D&amp;ust=1604341088419000&amp;usg=AOvVaw15TqVWpmOC_rV3wq0nX6WM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3cca" TargetMode="External"/><Relationship Id="rId31" Type="http://schemas.openxmlformats.org/officeDocument/2006/relationships/hyperlink" Target="https://m.edsoo.ru/863d1b00" TargetMode="External"/><Relationship Id="rId44" Type="http://schemas.openxmlformats.org/officeDocument/2006/relationships/hyperlink" Target="https://m.edsoo.ru/7f4148d0" TargetMode="External"/><Relationship Id="rId52" Type="http://schemas.openxmlformats.org/officeDocument/2006/relationships/hyperlink" Target="https://www.google.com/url?q=http://biology-online.ru/&amp;sa=D&amp;ust=1604341088417000&amp;usg=AOvVaw3Lvls9cQhCFFSUpYgJx4I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c90" TargetMode="External"/><Relationship Id="rId27" Type="http://schemas.openxmlformats.org/officeDocument/2006/relationships/hyperlink" Target="https://m.edsoo.ru/863d3842" TargetMode="External"/><Relationship Id="rId30" Type="http://schemas.openxmlformats.org/officeDocument/2006/relationships/hyperlink" Target="https://m.edsoo.ru/863d2550" TargetMode="External"/><Relationship Id="rId35" Type="http://schemas.openxmlformats.org/officeDocument/2006/relationships/hyperlink" Target="https://m.edsoo.ru/863d2320" TargetMode="External"/><Relationship Id="rId43" Type="http://schemas.openxmlformats.org/officeDocument/2006/relationships/hyperlink" Target="https://m.edsoo.ru/863d34d2" TargetMode="External"/><Relationship Id="rId48" Type="http://schemas.openxmlformats.org/officeDocument/2006/relationships/hyperlink" Target="https://www.google.com/url?q=http://www.virtulab.net&amp;sa=D&amp;ust=1604341088415000&amp;usg=AOvVaw2B8B_kKHitSjKwa-VQnO1R" TargetMode="External"/><Relationship Id="rId56" Type="http://schemas.openxmlformats.org/officeDocument/2006/relationships/hyperlink" Target="https://www.google.com/url?q=http://www.ancientbeasts.ru/&amp;sa=D&amp;ust=1604341088419000&amp;usg=AOvVaw1GpJRIgAJlT1xxtPJ-yrJ_" TargetMode="External"/><Relationship Id="rId8" Type="http://schemas.openxmlformats.org/officeDocument/2006/relationships/hyperlink" Target="https://m.edsoo.ru/7f4148d0" TargetMode="External"/><Relationship Id="rId51" Type="http://schemas.openxmlformats.org/officeDocument/2006/relationships/hyperlink" Target="https://www.google.com/url?q=http://bio.1september.ru/urok/&amp;sa=D&amp;ust=1604341088416000&amp;usg=AOvVaw1WUIbHFzdExuuM5yzdraF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24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21</cp:revision>
  <cp:lastPrinted>2024-10-30T12:20:00Z</cp:lastPrinted>
  <dcterms:created xsi:type="dcterms:W3CDTF">2024-07-30T06:38:00Z</dcterms:created>
  <dcterms:modified xsi:type="dcterms:W3CDTF">2024-10-30T12:21:00Z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B4EF936EF61E40EA8325CEDED4F69A24_12</vt:lpwstr>
  </property>
</Properties>
</file>