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05" w:rsidRPr="00D63499" w:rsidRDefault="00FD5505" w:rsidP="00FD5505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Приложение № 1</w:t>
      </w:r>
    </w:p>
    <w:p w:rsidR="00FD5505" w:rsidRDefault="00FD5505" w:rsidP="00FD5505">
      <w:pPr>
        <w:widowControl w:val="0"/>
        <w:suppressAutoHyphens/>
        <w:autoSpaceDE w:val="0"/>
        <w:ind w:firstLine="480"/>
        <w:jc w:val="both"/>
        <w:rPr>
          <w:color w:val="000000"/>
          <w:lang w:eastAsia="ar-SA"/>
        </w:rPr>
      </w:pPr>
    </w:p>
    <w:p w:rsidR="00FD5505" w:rsidRDefault="00FD5505" w:rsidP="00FD5505">
      <w:pPr>
        <w:widowControl w:val="0"/>
        <w:suppressAutoHyphens/>
        <w:autoSpaceDE w:val="0"/>
        <w:ind w:firstLine="480"/>
        <w:jc w:val="both"/>
        <w:rPr>
          <w:color w:val="000000"/>
          <w:lang w:eastAsia="ar-SA"/>
        </w:rPr>
      </w:pPr>
    </w:p>
    <w:p w:rsidR="00FD5505" w:rsidRPr="00D63499" w:rsidRDefault="00FD5505" w:rsidP="00FD5505">
      <w:pPr>
        <w:spacing w:after="200" w:line="276" w:lineRule="auto"/>
        <w:jc w:val="both"/>
        <w:rPr>
          <w:b/>
        </w:rPr>
      </w:pPr>
      <w:r w:rsidRPr="00D63499">
        <w:rPr>
          <w:b/>
        </w:rPr>
        <w:t xml:space="preserve">Количество </w:t>
      </w:r>
      <w:r>
        <w:rPr>
          <w:b/>
        </w:rPr>
        <w:t>возрастных групп и их наполняемость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7"/>
        <w:gridCol w:w="2401"/>
        <w:gridCol w:w="2430"/>
        <w:gridCol w:w="2301"/>
      </w:tblGrid>
      <w:tr w:rsidR="00FD5505" w:rsidRPr="00D63499" w:rsidTr="00FD5505">
        <w:trPr>
          <w:trHeight w:val="551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Возраст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0C46A5" w:rsidRDefault="00FD5505" w:rsidP="00FD5505">
            <w:pPr>
              <w:spacing w:line="360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proofErr w:type="spellStart"/>
            <w:r w:rsidRPr="000C46A5">
              <w:rPr>
                <w:rFonts w:eastAsiaTheme="minorHAnsi"/>
                <w:lang w:eastAsia="en-US"/>
              </w:rPr>
              <w:t>Общеразвивающ</w:t>
            </w:r>
            <w:r>
              <w:rPr>
                <w:rFonts w:eastAsiaTheme="minorHAnsi"/>
                <w:lang w:eastAsia="en-US"/>
              </w:rPr>
              <w:t>ая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505" w:rsidRPr="00FD5505" w:rsidRDefault="00FD5505" w:rsidP="00FD5505">
            <w:pPr>
              <w:jc w:val="center"/>
              <w:rPr>
                <w:rFonts w:eastAsiaTheme="minorHAnsi"/>
                <w:lang w:eastAsia="en-US"/>
              </w:rPr>
            </w:pPr>
            <w:r w:rsidRPr="00FD5505">
              <w:rPr>
                <w:rFonts w:eastAsiaTheme="minorHAnsi"/>
                <w:lang w:eastAsia="en-US"/>
              </w:rPr>
              <w:t>Компенсирующая</w:t>
            </w:r>
          </w:p>
          <w:p w:rsidR="00FD5505" w:rsidRPr="00FD5505" w:rsidRDefault="00FD5505" w:rsidP="00FD550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FD5505">
              <w:rPr>
                <w:rFonts w:eastAsiaTheme="minorHAnsi"/>
                <w:lang w:eastAsia="en-US"/>
              </w:rPr>
              <w:t>(для детей с тяжелыми нарушениями речи)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>
              <w:t>Количество детей</w:t>
            </w:r>
          </w:p>
        </w:tc>
      </w:tr>
      <w:tr w:rsidR="00FD5505" w:rsidRPr="00D63499" w:rsidTr="00FD5505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2-3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82793E" w:rsidRDefault="00FD5505" w:rsidP="00FD5505">
            <w:pPr>
              <w:spacing w:line="360" w:lineRule="auto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0C46A5" w:rsidRDefault="00FD5505" w:rsidP="00FD5505">
            <w:pPr>
              <w:spacing w:line="360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0C46A5">
              <w:rPr>
                <w:rFonts w:eastAsiaTheme="minorHAnsi"/>
                <w:bCs/>
                <w:lang w:eastAsia="en-US"/>
              </w:rPr>
              <w:t>-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D63499" w:rsidRDefault="00B12078" w:rsidP="00FD5505">
            <w:pPr>
              <w:spacing w:after="200" w:line="276" w:lineRule="auto"/>
              <w:jc w:val="center"/>
            </w:pPr>
            <w:r>
              <w:t>50</w:t>
            </w:r>
          </w:p>
        </w:tc>
      </w:tr>
      <w:tr w:rsidR="00FD5505" w:rsidRPr="00D63499" w:rsidTr="00FD5505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3-4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82793E" w:rsidRDefault="00FD5505" w:rsidP="00FD5505">
            <w:pPr>
              <w:spacing w:line="360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82793E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0C46A5" w:rsidRDefault="00FD5505" w:rsidP="00FD5505">
            <w:pPr>
              <w:spacing w:line="360" w:lineRule="auto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-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D63499" w:rsidRDefault="00B12078" w:rsidP="00FD5505">
            <w:pPr>
              <w:spacing w:after="200" w:line="276" w:lineRule="auto"/>
              <w:jc w:val="center"/>
            </w:pPr>
            <w:r>
              <w:t>29</w:t>
            </w:r>
          </w:p>
        </w:tc>
      </w:tr>
      <w:tr w:rsidR="00FD5505" w:rsidRPr="00D63499" w:rsidTr="00FD5505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4-5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82793E" w:rsidRDefault="00FD5505" w:rsidP="00FD5505">
            <w:pPr>
              <w:spacing w:line="360" w:lineRule="auto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0C46A5" w:rsidRDefault="00FD5505" w:rsidP="00FD5505">
            <w:pPr>
              <w:spacing w:line="360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0C46A5">
              <w:rPr>
                <w:rFonts w:eastAsiaTheme="minorHAnsi"/>
                <w:bCs/>
                <w:lang w:eastAsia="en-US"/>
              </w:rPr>
              <w:t>-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D63499" w:rsidRDefault="00B12078" w:rsidP="00FD5505">
            <w:pPr>
              <w:spacing w:after="200" w:line="276" w:lineRule="auto"/>
              <w:jc w:val="center"/>
            </w:pPr>
            <w:r>
              <w:t>86</w:t>
            </w:r>
          </w:p>
        </w:tc>
      </w:tr>
      <w:tr w:rsidR="00FD5505" w:rsidRPr="00D63499" w:rsidTr="00FD5505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5-6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82793E" w:rsidRDefault="00FD5505" w:rsidP="00FD5505">
            <w:pPr>
              <w:spacing w:line="360" w:lineRule="auto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0C46A5" w:rsidRDefault="00FD5505" w:rsidP="00FD5505">
            <w:pPr>
              <w:spacing w:line="360" w:lineRule="auto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D63499" w:rsidRDefault="00B12078" w:rsidP="00FD5505">
            <w:pPr>
              <w:spacing w:after="200" w:line="276" w:lineRule="auto"/>
              <w:jc w:val="center"/>
            </w:pPr>
            <w:r>
              <w:t>101</w:t>
            </w:r>
          </w:p>
        </w:tc>
      </w:tr>
      <w:tr w:rsidR="00FD5505" w:rsidRPr="00D63499" w:rsidTr="00FD5505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6-7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82793E" w:rsidRDefault="00FD5505" w:rsidP="00FD5505">
            <w:pPr>
              <w:spacing w:line="360" w:lineRule="auto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0C46A5" w:rsidRDefault="00FD5505" w:rsidP="00FD5505">
            <w:pPr>
              <w:spacing w:line="360" w:lineRule="auto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D63499" w:rsidRDefault="00B12078" w:rsidP="00FD5505">
            <w:pPr>
              <w:spacing w:after="200" w:line="276" w:lineRule="auto"/>
              <w:jc w:val="center"/>
            </w:pPr>
            <w:r>
              <w:t>100</w:t>
            </w:r>
          </w:p>
        </w:tc>
      </w:tr>
      <w:tr w:rsidR="00FD5505" w:rsidRPr="00D63499" w:rsidTr="00FD5505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>
              <w:t>Итого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Default="00FD5505" w:rsidP="00FD5505">
            <w:pPr>
              <w:spacing w:after="200" w:line="276" w:lineRule="auto"/>
              <w:jc w:val="center"/>
            </w:pPr>
            <w:r>
              <w:t>366</w:t>
            </w:r>
          </w:p>
        </w:tc>
      </w:tr>
    </w:tbl>
    <w:p w:rsidR="00FD5505" w:rsidRDefault="00FD5505" w:rsidP="00FD5505">
      <w:pPr>
        <w:spacing w:after="200" w:line="276" w:lineRule="auto"/>
        <w:jc w:val="both"/>
      </w:pPr>
    </w:p>
    <w:p w:rsidR="00FD5505" w:rsidRDefault="00FD5505" w:rsidP="00FD5505">
      <w:pPr>
        <w:spacing w:after="200" w:line="276" w:lineRule="auto"/>
        <w:jc w:val="both"/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B12078" w:rsidRDefault="00B12078" w:rsidP="00BF7608">
      <w:pPr>
        <w:tabs>
          <w:tab w:val="left" w:pos="1080"/>
        </w:tabs>
        <w:jc w:val="right"/>
        <w:rPr>
          <w:b/>
        </w:rPr>
      </w:pPr>
    </w:p>
    <w:p w:rsidR="00B12078" w:rsidRDefault="00B12078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FD5505" w:rsidRDefault="00FD5505" w:rsidP="00BF7608">
      <w:pPr>
        <w:tabs>
          <w:tab w:val="left" w:pos="1080"/>
        </w:tabs>
        <w:jc w:val="right"/>
        <w:rPr>
          <w:b/>
        </w:rPr>
      </w:pPr>
    </w:p>
    <w:p w:rsidR="005B1725" w:rsidRDefault="00BF7608" w:rsidP="00BF7608">
      <w:pPr>
        <w:tabs>
          <w:tab w:val="left" w:pos="1080"/>
        </w:tabs>
        <w:jc w:val="right"/>
        <w:rPr>
          <w:b/>
        </w:rPr>
      </w:pPr>
      <w:r>
        <w:rPr>
          <w:b/>
        </w:rPr>
        <w:lastRenderedPageBreak/>
        <w:t>Приложение № 2</w:t>
      </w:r>
    </w:p>
    <w:p w:rsidR="00BF7608" w:rsidRDefault="00BF7608" w:rsidP="00BF7608">
      <w:pPr>
        <w:tabs>
          <w:tab w:val="left" w:pos="1080"/>
        </w:tabs>
        <w:jc w:val="right"/>
        <w:rPr>
          <w:b/>
        </w:rPr>
      </w:pPr>
    </w:p>
    <w:p w:rsidR="00BF7608" w:rsidRDefault="00BF7608" w:rsidP="00BF7608">
      <w:pPr>
        <w:tabs>
          <w:tab w:val="left" w:pos="1080"/>
        </w:tabs>
        <w:jc w:val="right"/>
        <w:rPr>
          <w:b/>
        </w:rPr>
      </w:pPr>
    </w:p>
    <w:p w:rsidR="00BF7608" w:rsidRDefault="00BF7608" w:rsidP="00BF7608">
      <w:pPr>
        <w:tabs>
          <w:tab w:val="left" w:pos="1080"/>
        </w:tabs>
        <w:jc w:val="center"/>
        <w:rPr>
          <w:b/>
        </w:rPr>
      </w:pPr>
      <w:r>
        <w:rPr>
          <w:b/>
        </w:rPr>
        <w:t>Характеристика семей воспитанников</w:t>
      </w:r>
    </w:p>
    <w:p w:rsidR="00BF7608" w:rsidRDefault="00BF7608" w:rsidP="00BF7608">
      <w:pPr>
        <w:tabs>
          <w:tab w:val="left" w:pos="1080"/>
        </w:tabs>
        <w:jc w:val="right"/>
        <w:rPr>
          <w:b/>
        </w:rPr>
      </w:pPr>
    </w:p>
    <w:p w:rsidR="00BF7608" w:rsidRPr="00BF7608" w:rsidRDefault="00BF7608" w:rsidP="00BF7608">
      <w:pPr>
        <w:tabs>
          <w:tab w:val="left" w:pos="1080"/>
        </w:tabs>
        <w:jc w:val="right"/>
        <w:rPr>
          <w:b/>
        </w:rPr>
      </w:pPr>
    </w:p>
    <w:tbl>
      <w:tblPr>
        <w:tblpPr w:leftFromText="180" w:rightFromText="180" w:vertAnchor="text" w:horzAnchor="margin" w:tblpY="66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6"/>
        <w:gridCol w:w="2437"/>
        <w:gridCol w:w="2437"/>
        <w:gridCol w:w="2437"/>
      </w:tblGrid>
      <w:tr w:rsidR="005B1725" w:rsidRPr="00D20BBA" w:rsidTr="001836FB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25" w:rsidRPr="00BF7608" w:rsidRDefault="005B1725" w:rsidP="001836FB">
            <w:pPr>
              <w:jc w:val="center"/>
            </w:pPr>
            <w:r w:rsidRPr="00BF7608">
              <w:t>Кол-во семей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25" w:rsidRPr="00BF7608" w:rsidRDefault="005B1725" w:rsidP="001836FB">
            <w:pPr>
              <w:jc w:val="center"/>
            </w:pPr>
            <w:r w:rsidRPr="00BF7608">
              <w:t>Семьи служащих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25" w:rsidRPr="00BF7608" w:rsidRDefault="005B1725" w:rsidP="001836FB">
            <w:pPr>
              <w:jc w:val="center"/>
            </w:pPr>
            <w:r w:rsidRPr="00BF7608">
              <w:t>Семьи рабочих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25" w:rsidRPr="00BF7608" w:rsidRDefault="005B1725" w:rsidP="001836FB">
            <w:pPr>
              <w:jc w:val="center"/>
            </w:pPr>
            <w:r w:rsidRPr="00BF7608">
              <w:t>Семьи предпринимателей</w:t>
            </w:r>
          </w:p>
        </w:tc>
      </w:tr>
      <w:tr w:rsidR="005B1725" w:rsidRPr="00D20BBA" w:rsidTr="001836FB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25" w:rsidRPr="00D20BBA" w:rsidRDefault="00B12078" w:rsidP="001836FB">
            <w:pPr>
              <w:jc w:val="center"/>
            </w:pPr>
            <w:r>
              <w:t>366</w:t>
            </w:r>
          </w:p>
          <w:p w:rsidR="005B1725" w:rsidRPr="00D20BBA" w:rsidRDefault="005B1725" w:rsidP="001836FB">
            <w:pPr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25" w:rsidRPr="00D20BBA" w:rsidRDefault="00BF7608" w:rsidP="001836FB">
            <w:pPr>
              <w:jc w:val="center"/>
            </w:pPr>
            <w:r>
              <w:t>1</w:t>
            </w:r>
            <w:r w:rsidR="00B12078">
              <w:t>86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25" w:rsidRPr="00D20BBA" w:rsidRDefault="00BF7608" w:rsidP="001836FB">
            <w:pPr>
              <w:jc w:val="center"/>
            </w:pPr>
            <w:r>
              <w:t>1</w:t>
            </w:r>
            <w:r w:rsidR="00B12078">
              <w:t>48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25" w:rsidRPr="00D20BBA" w:rsidRDefault="00BF7608" w:rsidP="001836FB">
            <w:pPr>
              <w:jc w:val="center"/>
            </w:pPr>
            <w:r>
              <w:t>3</w:t>
            </w:r>
            <w:r w:rsidR="00B12078">
              <w:t>2</w:t>
            </w:r>
          </w:p>
        </w:tc>
      </w:tr>
    </w:tbl>
    <w:p w:rsidR="005B1725" w:rsidRPr="00F033E3" w:rsidRDefault="005B1725" w:rsidP="00BF7608">
      <w:pPr>
        <w:jc w:val="center"/>
        <w:rPr>
          <w:b/>
        </w:rPr>
      </w:pPr>
      <w:r w:rsidRPr="00D20BBA">
        <w:rPr>
          <w:b/>
        </w:rPr>
        <w:t>Характеристика социальног</w:t>
      </w:r>
      <w:r w:rsidR="00F033E3">
        <w:rPr>
          <w:b/>
        </w:rPr>
        <w:t>о положения семей воспитанников</w:t>
      </w:r>
    </w:p>
    <w:p w:rsidR="005B1725" w:rsidRPr="00D20BBA" w:rsidRDefault="005B1725" w:rsidP="005B1725">
      <w:pPr>
        <w:jc w:val="center"/>
        <w:rPr>
          <w:b/>
        </w:rPr>
      </w:pPr>
    </w:p>
    <w:p w:rsidR="00BF7608" w:rsidRDefault="00BF7608" w:rsidP="005B1725">
      <w:pPr>
        <w:jc w:val="center"/>
        <w:rPr>
          <w:b/>
        </w:rPr>
      </w:pPr>
    </w:p>
    <w:p w:rsidR="005B1725" w:rsidRPr="00D20BBA" w:rsidRDefault="005B1725" w:rsidP="005B1725">
      <w:pPr>
        <w:jc w:val="center"/>
        <w:rPr>
          <w:b/>
        </w:rPr>
      </w:pPr>
      <w:r w:rsidRPr="00D20BBA">
        <w:rPr>
          <w:b/>
        </w:rPr>
        <w:t xml:space="preserve">Характеристика состава семей   </w:t>
      </w:r>
    </w:p>
    <w:p w:rsidR="005B1725" w:rsidRPr="00D20BBA" w:rsidRDefault="005B1725" w:rsidP="005B1725">
      <w:pPr>
        <w:jc w:val="center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6"/>
        <w:gridCol w:w="4445"/>
      </w:tblGrid>
      <w:tr w:rsidR="005B1725" w:rsidRPr="00D20BBA" w:rsidTr="001836FB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25" w:rsidRDefault="005B1725" w:rsidP="001836FB">
            <w:pPr>
              <w:jc w:val="center"/>
            </w:pPr>
            <w:r w:rsidRPr="00BF7608">
              <w:t>Состав семей</w:t>
            </w:r>
          </w:p>
          <w:p w:rsidR="00BF7608" w:rsidRPr="00BF7608" w:rsidRDefault="00BF7608" w:rsidP="001836FB">
            <w:pPr>
              <w:jc w:val="center"/>
            </w:pPr>
          </w:p>
        </w:tc>
      </w:tr>
      <w:tr w:rsidR="005B1725" w:rsidRPr="00D20BBA" w:rsidTr="001836FB"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25" w:rsidRPr="00D20BBA" w:rsidRDefault="005B1725" w:rsidP="001836FB">
            <w:r w:rsidRPr="00D20BBA">
              <w:t>Всего семей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25" w:rsidRPr="00D20BBA" w:rsidRDefault="00B12078" w:rsidP="001836FB">
            <w:r>
              <w:t>366</w:t>
            </w:r>
          </w:p>
        </w:tc>
      </w:tr>
      <w:tr w:rsidR="005B1725" w:rsidRPr="00D20BBA" w:rsidTr="001836FB"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25" w:rsidRPr="00D20BBA" w:rsidRDefault="005B1725" w:rsidP="001836FB">
            <w:r w:rsidRPr="00D20BBA">
              <w:t>Неполная семья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25" w:rsidRPr="00D20BBA" w:rsidRDefault="00BF7608" w:rsidP="001836FB">
            <w:r>
              <w:t>1</w:t>
            </w:r>
            <w:r w:rsidR="00B12078">
              <w:t>85</w:t>
            </w:r>
          </w:p>
        </w:tc>
      </w:tr>
      <w:tr w:rsidR="005B1725" w:rsidRPr="00D20BBA" w:rsidTr="001836FB"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25" w:rsidRPr="00D20BBA" w:rsidRDefault="005B1725" w:rsidP="001836FB">
            <w:r w:rsidRPr="00D20BBA">
              <w:t>Полная семья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25" w:rsidRPr="00D20BBA" w:rsidRDefault="00BF7608" w:rsidP="001836FB">
            <w:r>
              <w:t>1</w:t>
            </w:r>
            <w:r w:rsidR="00B12078">
              <w:t>81</w:t>
            </w:r>
          </w:p>
        </w:tc>
      </w:tr>
    </w:tbl>
    <w:p w:rsidR="005B1725" w:rsidRPr="00D20BBA" w:rsidRDefault="005B1725" w:rsidP="005B1725"/>
    <w:p w:rsidR="005B1725" w:rsidRPr="00D20BBA" w:rsidRDefault="005B1725" w:rsidP="005B1725">
      <w:pPr>
        <w:jc w:val="center"/>
        <w:rPr>
          <w:b/>
        </w:rPr>
      </w:pPr>
      <w:r w:rsidRPr="00D20BBA">
        <w:rPr>
          <w:b/>
        </w:rPr>
        <w:t>Характеристика количества детей в семье</w:t>
      </w:r>
    </w:p>
    <w:p w:rsidR="005B1725" w:rsidRPr="00D20BBA" w:rsidRDefault="005B1725" w:rsidP="005B1725">
      <w:pPr>
        <w:jc w:val="center"/>
      </w:pPr>
    </w:p>
    <w:tbl>
      <w:tblPr>
        <w:tblW w:w="50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761"/>
        <w:gridCol w:w="3190"/>
        <w:gridCol w:w="2639"/>
      </w:tblGrid>
      <w:tr w:rsidR="005B1725" w:rsidRPr="00D20BBA" w:rsidTr="001836FB">
        <w:tc>
          <w:tcPr>
            <w:tcW w:w="1961" w:type="pct"/>
            <w:vMerge w:val="restart"/>
            <w:hideMark/>
          </w:tcPr>
          <w:p w:rsidR="005B1725" w:rsidRPr="00BF7608" w:rsidRDefault="005B1725" w:rsidP="001836FB">
            <w:r w:rsidRPr="00BF7608">
              <w:t>Количество детей в семье</w:t>
            </w:r>
          </w:p>
        </w:tc>
        <w:tc>
          <w:tcPr>
            <w:tcW w:w="3039" w:type="pct"/>
            <w:gridSpan w:val="2"/>
            <w:hideMark/>
          </w:tcPr>
          <w:p w:rsidR="005B1725" w:rsidRPr="00BF7608" w:rsidRDefault="005B1725" w:rsidP="001836FB">
            <w:pPr>
              <w:rPr>
                <w:sz w:val="20"/>
                <w:szCs w:val="20"/>
              </w:rPr>
            </w:pPr>
          </w:p>
        </w:tc>
      </w:tr>
      <w:tr w:rsidR="005B1725" w:rsidRPr="00D20BBA" w:rsidTr="001836FB">
        <w:tc>
          <w:tcPr>
            <w:tcW w:w="1961" w:type="pct"/>
            <w:vMerge/>
            <w:vAlign w:val="center"/>
            <w:hideMark/>
          </w:tcPr>
          <w:p w:rsidR="005B1725" w:rsidRPr="00BF7608" w:rsidRDefault="005B1725" w:rsidP="001836FB"/>
        </w:tc>
        <w:tc>
          <w:tcPr>
            <w:tcW w:w="1663" w:type="pct"/>
            <w:hideMark/>
          </w:tcPr>
          <w:p w:rsidR="005B1725" w:rsidRDefault="00BF7608" w:rsidP="001836FB">
            <w:pPr>
              <w:jc w:val="center"/>
            </w:pPr>
            <w:r w:rsidRPr="00BF7608">
              <w:t>К</w:t>
            </w:r>
            <w:r w:rsidR="005B1725" w:rsidRPr="00BF7608">
              <w:t>оличество</w:t>
            </w:r>
          </w:p>
          <w:p w:rsidR="00BF7608" w:rsidRPr="00BF7608" w:rsidRDefault="00BF7608" w:rsidP="001836FB">
            <w:pPr>
              <w:jc w:val="center"/>
            </w:pPr>
          </w:p>
        </w:tc>
        <w:tc>
          <w:tcPr>
            <w:tcW w:w="1376" w:type="pct"/>
            <w:hideMark/>
          </w:tcPr>
          <w:p w:rsidR="005B1725" w:rsidRPr="00BF7608" w:rsidRDefault="005B1725" w:rsidP="001836FB">
            <w:pPr>
              <w:jc w:val="center"/>
            </w:pPr>
            <w:r w:rsidRPr="00BF7608">
              <w:t>%</w:t>
            </w:r>
          </w:p>
        </w:tc>
      </w:tr>
      <w:tr w:rsidR="005B1725" w:rsidRPr="00D20BBA" w:rsidTr="001836FB">
        <w:tc>
          <w:tcPr>
            <w:tcW w:w="1961" w:type="pct"/>
            <w:hideMark/>
          </w:tcPr>
          <w:p w:rsidR="005B1725" w:rsidRPr="00D20BBA" w:rsidRDefault="005B1725" w:rsidP="001836FB">
            <w:r w:rsidRPr="00D20BBA">
              <w:t>1 ребенок в семье</w:t>
            </w:r>
          </w:p>
        </w:tc>
        <w:tc>
          <w:tcPr>
            <w:tcW w:w="1663" w:type="pct"/>
          </w:tcPr>
          <w:p w:rsidR="005B1725" w:rsidRPr="00D20BBA" w:rsidRDefault="007E5CC6" w:rsidP="001836FB">
            <w:pPr>
              <w:jc w:val="center"/>
            </w:pPr>
            <w:r>
              <w:t>170</w:t>
            </w:r>
          </w:p>
        </w:tc>
        <w:tc>
          <w:tcPr>
            <w:tcW w:w="1376" w:type="pct"/>
          </w:tcPr>
          <w:p w:rsidR="005B1725" w:rsidRPr="00D20BBA" w:rsidRDefault="00BF7608" w:rsidP="001836FB">
            <w:pPr>
              <w:jc w:val="center"/>
            </w:pPr>
            <w:r>
              <w:t>4</w:t>
            </w:r>
            <w:r w:rsidR="007E5CC6">
              <w:t>6,4</w:t>
            </w:r>
          </w:p>
        </w:tc>
      </w:tr>
      <w:tr w:rsidR="005B1725" w:rsidRPr="00D20BBA" w:rsidTr="001836FB">
        <w:tc>
          <w:tcPr>
            <w:tcW w:w="1961" w:type="pct"/>
            <w:hideMark/>
          </w:tcPr>
          <w:p w:rsidR="005B1725" w:rsidRPr="00D20BBA" w:rsidRDefault="005B1725" w:rsidP="001836FB">
            <w:r w:rsidRPr="00D20BBA">
              <w:t>2 ребенка в семье</w:t>
            </w:r>
          </w:p>
        </w:tc>
        <w:tc>
          <w:tcPr>
            <w:tcW w:w="1663" w:type="pct"/>
          </w:tcPr>
          <w:p w:rsidR="005B1725" w:rsidRPr="00D20BBA" w:rsidRDefault="00B12078" w:rsidP="001836FB">
            <w:pPr>
              <w:jc w:val="center"/>
            </w:pPr>
            <w:r>
              <w:t>1</w:t>
            </w:r>
            <w:r w:rsidR="007E5CC6">
              <w:t>69</w:t>
            </w:r>
          </w:p>
        </w:tc>
        <w:tc>
          <w:tcPr>
            <w:tcW w:w="1376" w:type="pct"/>
          </w:tcPr>
          <w:p w:rsidR="005B1725" w:rsidRPr="00D20BBA" w:rsidRDefault="007E5CC6" w:rsidP="001836FB">
            <w:pPr>
              <w:jc w:val="center"/>
            </w:pPr>
            <w:r>
              <w:t>46,1</w:t>
            </w:r>
          </w:p>
        </w:tc>
      </w:tr>
      <w:tr w:rsidR="005B1725" w:rsidRPr="00D20BBA" w:rsidTr="001836FB">
        <w:tc>
          <w:tcPr>
            <w:tcW w:w="1961" w:type="pct"/>
            <w:hideMark/>
          </w:tcPr>
          <w:p w:rsidR="005B1725" w:rsidRPr="00D20BBA" w:rsidRDefault="005B1725" w:rsidP="001836FB">
            <w:r w:rsidRPr="00D20BBA">
              <w:t>3 и более детей в семье</w:t>
            </w:r>
          </w:p>
        </w:tc>
        <w:tc>
          <w:tcPr>
            <w:tcW w:w="1663" w:type="pct"/>
          </w:tcPr>
          <w:p w:rsidR="005B1725" w:rsidRPr="00D20BBA" w:rsidRDefault="007E5CC6" w:rsidP="007E5CC6">
            <w:pPr>
              <w:jc w:val="center"/>
            </w:pPr>
            <w:r>
              <w:t>27</w:t>
            </w:r>
          </w:p>
        </w:tc>
        <w:tc>
          <w:tcPr>
            <w:tcW w:w="1376" w:type="pct"/>
          </w:tcPr>
          <w:p w:rsidR="005B1725" w:rsidRPr="00D20BBA" w:rsidRDefault="007E5CC6" w:rsidP="001836FB">
            <w:pPr>
              <w:jc w:val="center"/>
            </w:pPr>
            <w:r>
              <w:t>7,5</w:t>
            </w:r>
          </w:p>
        </w:tc>
      </w:tr>
    </w:tbl>
    <w:p w:rsidR="005B1725" w:rsidRPr="00D20BBA" w:rsidRDefault="005B1725" w:rsidP="005B1725">
      <w:pPr>
        <w:rPr>
          <w:b/>
        </w:rPr>
      </w:pPr>
    </w:p>
    <w:p w:rsidR="001836FB" w:rsidRDefault="001836FB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F033E3" w:rsidRDefault="00F033E3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F033E3" w:rsidRDefault="00F033E3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BF7608" w:rsidRDefault="00BF7608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BF7608" w:rsidRDefault="00BF7608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BF7608" w:rsidRDefault="00BF7608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BF7608" w:rsidRDefault="00BF7608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BF7608" w:rsidRDefault="00BF7608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BF7608" w:rsidRDefault="00BF7608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BF7608" w:rsidRDefault="00BF7608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BF7608" w:rsidRDefault="00BF7608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BF7608" w:rsidRDefault="00BF7608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BF7608" w:rsidRDefault="00BF7608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BF7608" w:rsidRDefault="00BF7608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BF7608" w:rsidRDefault="00BF7608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BF7608" w:rsidRDefault="00BF7608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BF7608" w:rsidRDefault="00BF7608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BF7608" w:rsidRDefault="00BF7608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9927ED" w:rsidRDefault="009927ED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B12078" w:rsidRDefault="00B12078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9927ED" w:rsidRDefault="009927ED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FD5505" w:rsidRPr="00D63499" w:rsidRDefault="00FD5505" w:rsidP="00FD5505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Приложение № 3</w:t>
      </w:r>
    </w:p>
    <w:p w:rsidR="00FD5505" w:rsidRDefault="00FD5505" w:rsidP="00FD5505">
      <w:pPr>
        <w:spacing w:after="200" w:line="276" w:lineRule="auto"/>
        <w:jc w:val="both"/>
      </w:pPr>
    </w:p>
    <w:p w:rsidR="00FD5505" w:rsidRPr="00D63499" w:rsidRDefault="00FD5505" w:rsidP="00FD5505">
      <w:pPr>
        <w:spacing w:after="200" w:line="276" w:lineRule="auto"/>
        <w:contextualSpacing/>
        <w:jc w:val="center"/>
        <w:rPr>
          <w:b/>
        </w:rPr>
      </w:pPr>
      <w:r w:rsidRPr="00D63499">
        <w:rPr>
          <w:b/>
        </w:rPr>
        <w:t>Продолжитель</w:t>
      </w:r>
      <w:r>
        <w:rPr>
          <w:b/>
        </w:rPr>
        <w:t>ность учебного 2018 - 2019 года</w:t>
      </w:r>
    </w:p>
    <w:p w:rsidR="00FD5505" w:rsidRPr="00D63499" w:rsidRDefault="00B12078" w:rsidP="00FD5505">
      <w:pPr>
        <w:numPr>
          <w:ilvl w:val="0"/>
          <w:numId w:val="2"/>
        </w:numPr>
        <w:spacing w:after="200" w:line="276" w:lineRule="auto"/>
        <w:contextualSpacing/>
        <w:jc w:val="both"/>
      </w:pPr>
      <w:r>
        <w:t>начало учебного года - 02</w:t>
      </w:r>
      <w:r w:rsidR="00FD5505" w:rsidRPr="00D63499">
        <w:t>.09.2018 г.</w:t>
      </w:r>
    </w:p>
    <w:p w:rsidR="00FD5505" w:rsidRPr="00D63499" w:rsidRDefault="00FD5505" w:rsidP="00FD5505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D63499">
        <w:t>окончание учебного года – 31.05.2019 г.</w:t>
      </w:r>
    </w:p>
    <w:p w:rsidR="00FD5505" w:rsidRPr="00D63499" w:rsidRDefault="00FD5505" w:rsidP="00FD5505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D63499">
        <w:t>продолжительность учебного года: 36учебных недель:</w:t>
      </w:r>
    </w:p>
    <w:p w:rsidR="00FD5505" w:rsidRPr="00D63499" w:rsidRDefault="00FD5505" w:rsidP="00FD5505">
      <w:pPr>
        <w:rPr>
          <w:rFonts w:eastAsiaTheme="minorHAnsi"/>
        </w:rPr>
      </w:pPr>
      <w:r w:rsidRPr="00D63499">
        <w:rPr>
          <w:rFonts w:eastAsiaTheme="minorHAnsi"/>
          <w:lang w:val="en-US"/>
        </w:rPr>
        <w:t>I</w:t>
      </w:r>
      <w:r w:rsidRPr="00D63499">
        <w:rPr>
          <w:rFonts w:eastAsiaTheme="minorHAnsi"/>
        </w:rPr>
        <w:t xml:space="preserve"> полугодие – 16 недель</w:t>
      </w:r>
    </w:p>
    <w:p w:rsidR="00FD5505" w:rsidRPr="00BF7608" w:rsidRDefault="00FD5505" w:rsidP="00FD5505">
      <w:pPr>
        <w:rPr>
          <w:rFonts w:eastAsiaTheme="minorHAnsi"/>
        </w:rPr>
      </w:pPr>
      <w:r w:rsidRPr="00D63499">
        <w:rPr>
          <w:rFonts w:eastAsiaTheme="minorHAnsi"/>
          <w:lang w:val="en-US"/>
        </w:rPr>
        <w:t>II</w:t>
      </w:r>
      <w:r w:rsidRPr="00D63499">
        <w:rPr>
          <w:rFonts w:eastAsiaTheme="minorHAnsi"/>
        </w:rPr>
        <w:t xml:space="preserve"> полугодие- 20 недель</w:t>
      </w:r>
    </w:p>
    <w:p w:rsidR="00FD5505" w:rsidRPr="00D63499" w:rsidRDefault="00FD5505" w:rsidP="00FD5505">
      <w:pPr>
        <w:spacing w:after="200" w:line="276" w:lineRule="auto"/>
        <w:jc w:val="center"/>
        <w:rPr>
          <w:b/>
        </w:rPr>
      </w:pPr>
      <w:r w:rsidRPr="00D63499">
        <w:rPr>
          <w:b/>
        </w:rPr>
        <w:t xml:space="preserve">Регламентирование образовательного процесса на </w:t>
      </w:r>
      <w:r>
        <w:rPr>
          <w:b/>
        </w:rPr>
        <w:t>учебный год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0"/>
        <w:gridCol w:w="2393"/>
        <w:gridCol w:w="2393"/>
        <w:gridCol w:w="2393"/>
      </w:tblGrid>
      <w:tr w:rsidR="00FD5505" w:rsidRPr="00D63499" w:rsidTr="00FD5505"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период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дата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both"/>
            </w:pPr>
            <w:r w:rsidRPr="00D63499">
              <w:t>Продолжительность (количество учебных недель)</w:t>
            </w:r>
          </w:p>
        </w:tc>
      </w:tr>
      <w:tr w:rsidR="00FD5505" w:rsidRPr="00D63499" w:rsidTr="00FD5505"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505" w:rsidRPr="00D63499" w:rsidRDefault="00FD5505" w:rsidP="00FD5505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both"/>
            </w:pPr>
            <w:r w:rsidRPr="00D63499">
              <w:t>начало полугодия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both"/>
            </w:pPr>
            <w:r w:rsidRPr="00D63499">
              <w:t>конец полугодия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505" w:rsidRPr="00D63499" w:rsidRDefault="00FD5505" w:rsidP="00FD5505"/>
        </w:tc>
      </w:tr>
      <w:tr w:rsidR="00FD5505" w:rsidRPr="00D63499" w:rsidTr="00FD5505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both"/>
            </w:pPr>
            <w:r w:rsidRPr="00D63499">
              <w:rPr>
                <w:lang w:val="en-US"/>
              </w:rPr>
              <w:t xml:space="preserve">I </w:t>
            </w:r>
            <w:r w:rsidRPr="00D63499">
              <w:t>полугодие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15342" w:rsidP="00FD5505">
            <w:pPr>
              <w:spacing w:after="200" w:line="276" w:lineRule="auto"/>
              <w:jc w:val="both"/>
            </w:pPr>
            <w:r>
              <w:t>02.09.2019</w:t>
            </w:r>
            <w:r w:rsidR="00FD5505" w:rsidRPr="00D63499"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15342" w:rsidP="00FD5505">
            <w:pPr>
              <w:spacing w:after="200" w:line="276" w:lineRule="auto"/>
              <w:jc w:val="both"/>
            </w:pPr>
            <w:r>
              <w:t>23.12.2019</w:t>
            </w:r>
            <w:r w:rsidR="00FD5505" w:rsidRPr="00D63499"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16</w:t>
            </w:r>
          </w:p>
        </w:tc>
      </w:tr>
      <w:tr w:rsidR="00FD5505" w:rsidRPr="00D63499" w:rsidTr="00FD5505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both"/>
            </w:pPr>
            <w:r w:rsidRPr="00D63499">
              <w:rPr>
                <w:lang w:val="en-US"/>
              </w:rPr>
              <w:t>II</w:t>
            </w:r>
            <w:r w:rsidRPr="00D63499">
              <w:t xml:space="preserve"> полугодие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15342" w:rsidP="00FD5505">
            <w:pPr>
              <w:spacing w:after="200" w:line="276" w:lineRule="auto"/>
              <w:jc w:val="both"/>
            </w:pPr>
            <w:r>
              <w:t>13.01.2020</w:t>
            </w:r>
            <w:r w:rsidR="00FD5505" w:rsidRPr="00D63499"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15342" w:rsidP="00FD5505">
            <w:pPr>
              <w:spacing w:after="200" w:line="276" w:lineRule="auto"/>
              <w:jc w:val="both"/>
            </w:pPr>
            <w:r>
              <w:t>29.05.2020</w:t>
            </w:r>
            <w:r w:rsidR="00FD5505" w:rsidRPr="00D63499"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20</w:t>
            </w:r>
          </w:p>
        </w:tc>
      </w:tr>
    </w:tbl>
    <w:p w:rsidR="00FD5505" w:rsidRPr="00D63499" w:rsidRDefault="00FD5505" w:rsidP="00FD5505">
      <w:pPr>
        <w:pStyle w:val="a5"/>
      </w:pPr>
    </w:p>
    <w:p w:rsidR="00FD5505" w:rsidRPr="00D63499" w:rsidRDefault="00FD5505" w:rsidP="00FD5505">
      <w:pPr>
        <w:spacing w:after="200" w:line="276" w:lineRule="auto"/>
        <w:ind w:firstLine="567"/>
        <w:jc w:val="center"/>
        <w:rPr>
          <w:b/>
        </w:rPr>
      </w:pPr>
      <w:r w:rsidRPr="00D63499">
        <w:rPr>
          <w:b/>
        </w:rPr>
        <w:t xml:space="preserve">Продолжительность </w:t>
      </w:r>
      <w:r>
        <w:rPr>
          <w:b/>
        </w:rPr>
        <w:t>каникул в течение учебного года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0"/>
        <w:gridCol w:w="2393"/>
        <w:gridCol w:w="2393"/>
        <w:gridCol w:w="2393"/>
      </w:tblGrid>
      <w:tr w:rsidR="00FD5505" w:rsidRPr="00D63499" w:rsidTr="00FD5505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период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both"/>
            </w:pPr>
            <w:r w:rsidRPr="00D63499">
              <w:t>дата начало каникул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both"/>
            </w:pPr>
            <w:r w:rsidRPr="00D63499">
              <w:t>дата окончания каникул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jc w:val="center"/>
              <w:rPr>
                <w:rFonts w:eastAsiaTheme="minorHAnsi"/>
              </w:rPr>
            </w:pPr>
            <w:r w:rsidRPr="00D63499">
              <w:rPr>
                <w:rFonts w:eastAsiaTheme="minorHAnsi"/>
              </w:rPr>
              <w:t>продолжительность каникул</w:t>
            </w:r>
          </w:p>
          <w:p w:rsidR="00FD5505" w:rsidRPr="00D63499" w:rsidRDefault="00FD5505" w:rsidP="00FD5505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D63499">
              <w:rPr>
                <w:rFonts w:eastAsiaTheme="minorHAnsi"/>
              </w:rPr>
              <w:t>(в неделях)</w:t>
            </w:r>
          </w:p>
        </w:tc>
      </w:tr>
      <w:tr w:rsidR="00F15342" w:rsidRPr="00D63499" w:rsidTr="00FD5505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42" w:rsidRPr="00D63499" w:rsidRDefault="00F15342" w:rsidP="00FD5505">
            <w:pPr>
              <w:spacing w:after="200" w:line="276" w:lineRule="auto"/>
              <w:jc w:val="both"/>
            </w:pPr>
            <w:r w:rsidRPr="00D63499">
              <w:t>зимние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42" w:rsidRPr="00D47CF7" w:rsidRDefault="00F15342" w:rsidP="00F153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01.01.2020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42" w:rsidRPr="00D47CF7" w:rsidRDefault="00F15342" w:rsidP="00F153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12.01.2020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42" w:rsidRPr="00D47CF7" w:rsidRDefault="00F15342" w:rsidP="00F15342">
            <w:pPr>
              <w:spacing w:line="276" w:lineRule="auto"/>
              <w:jc w:val="center"/>
              <w:rPr>
                <w:lang w:eastAsia="en-US"/>
              </w:rPr>
            </w:pPr>
            <w:r w:rsidRPr="00D47CF7">
              <w:rPr>
                <w:lang w:eastAsia="en-US"/>
              </w:rPr>
              <w:t>12</w:t>
            </w:r>
          </w:p>
        </w:tc>
      </w:tr>
      <w:tr w:rsidR="00F15342" w:rsidRPr="00D63499" w:rsidTr="00FD5505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42" w:rsidRPr="00D63499" w:rsidRDefault="00F15342" w:rsidP="00FD5505">
            <w:pPr>
              <w:spacing w:after="200" w:line="276" w:lineRule="auto"/>
              <w:jc w:val="both"/>
            </w:pPr>
            <w:r w:rsidRPr="00D63499">
              <w:t>летние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42" w:rsidRPr="00D47CF7" w:rsidRDefault="00F15342" w:rsidP="00F153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01.06.2020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42" w:rsidRPr="00D47CF7" w:rsidRDefault="00F15342" w:rsidP="00F153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31.08.2020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42" w:rsidRPr="00D47CF7" w:rsidRDefault="00F15342" w:rsidP="00F15342">
            <w:pPr>
              <w:spacing w:line="276" w:lineRule="auto"/>
              <w:jc w:val="center"/>
              <w:rPr>
                <w:lang w:eastAsia="en-US"/>
              </w:rPr>
            </w:pPr>
            <w:r w:rsidRPr="00D47CF7">
              <w:rPr>
                <w:lang w:eastAsia="en-US"/>
              </w:rPr>
              <w:t>92</w:t>
            </w:r>
          </w:p>
        </w:tc>
      </w:tr>
    </w:tbl>
    <w:p w:rsidR="00FD5505" w:rsidRDefault="00FD5505" w:rsidP="00FD5505">
      <w:pPr>
        <w:pStyle w:val="a5"/>
      </w:pPr>
    </w:p>
    <w:p w:rsidR="00FD5505" w:rsidRPr="00D63499" w:rsidRDefault="00FD5505" w:rsidP="00FD5505">
      <w:pPr>
        <w:spacing w:after="200" w:line="276" w:lineRule="auto"/>
        <w:jc w:val="center"/>
        <w:rPr>
          <w:b/>
        </w:rPr>
      </w:pPr>
      <w:r w:rsidRPr="00D63499">
        <w:rPr>
          <w:b/>
        </w:rPr>
        <w:t>Регламентирование образовательного процесса на неделю.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72"/>
        <w:gridCol w:w="2472"/>
        <w:gridCol w:w="2472"/>
        <w:gridCol w:w="2473"/>
      </w:tblGrid>
      <w:tr w:rsidR="00FD5505" w:rsidRPr="00D63499" w:rsidTr="00FD5505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Возрастные группы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jc w:val="center"/>
              <w:rPr>
                <w:rFonts w:eastAsiaTheme="minorHAnsi"/>
              </w:rPr>
            </w:pPr>
            <w:r w:rsidRPr="00D63499">
              <w:rPr>
                <w:rFonts w:eastAsiaTheme="minorHAnsi"/>
              </w:rPr>
              <w:t>Количество занятий</w:t>
            </w:r>
          </w:p>
          <w:p w:rsidR="00FD5505" w:rsidRPr="00D63499" w:rsidRDefault="00FD5505" w:rsidP="00FD5505">
            <w:pPr>
              <w:jc w:val="center"/>
              <w:rPr>
                <w:rFonts w:eastAsiaTheme="minorHAnsi"/>
              </w:rPr>
            </w:pPr>
            <w:r w:rsidRPr="00D63499">
              <w:rPr>
                <w:rFonts w:eastAsiaTheme="minorHAnsi"/>
              </w:rPr>
              <w:t>в неделю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Продолжи</w:t>
            </w:r>
            <w:r w:rsidRPr="00D63499">
              <w:rPr>
                <w:rFonts w:eastAsiaTheme="minorHAnsi"/>
              </w:rPr>
              <w:t>тельность НОД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D63499" w:rsidRDefault="00FD5505" w:rsidP="00FD5505">
            <w:pPr>
              <w:jc w:val="center"/>
              <w:rPr>
                <w:rFonts w:eastAsiaTheme="minorHAnsi"/>
              </w:rPr>
            </w:pPr>
            <w:r w:rsidRPr="00D63499">
              <w:rPr>
                <w:rFonts w:eastAsiaTheme="minorHAnsi"/>
              </w:rPr>
              <w:t>Объем нагрузки в неделю</w:t>
            </w:r>
          </w:p>
        </w:tc>
      </w:tr>
      <w:tr w:rsidR="00FD5505" w:rsidRPr="00D63499" w:rsidTr="00FD5505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both"/>
            </w:pPr>
            <w:r w:rsidRPr="00D63499">
              <w:rPr>
                <w:lang w:val="en-US"/>
              </w:rPr>
              <w:t>I</w:t>
            </w:r>
            <w:r w:rsidRPr="00D63499">
              <w:t xml:space="preserve"> младшая группа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D63499" w:rsidRDefault="00F15342" w:rsidP="00FD5505">
            <w:pPr>
              <w:spacing w:after="200" w:line="276" w:lineRule="auto"/>
              <w:jc w:val="center"/>
            </w:pPr>
            <w:r>
              <w:t>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10 минут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D63499" w:rsidRDefault="00F15342" w:rsidP="00FD5505">
            <w:pPr>
              <w:spacing w:after="200" w:line="276" w:lineRule="auto"/>
              <w:jc w:val="center"/>
            </w:pPr>
            <w:r>
              <w:t>1 час 4</w:t>
            </w:r>
            <w:r w:rsidR="00FD5505" w:rsidRPr="00D63499">
              <w:t>0 мин</w:t>
            </w:r>
          </w:p>
        </w:tc>
      </w:tr>
      <w:tr w:rsidR="00FD5505" w:rsidRPr="00D63499" w:rsidTr="00FD5505">
        <w:trPr>
          <w:trHeight w:val="29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both"/>
              <w:rPr>
                <w:lang w:val="en-US"/>
              </w:rPr>
            </w:pPr>
            <w:r w:rsidRPr="00D63499">
              <w:rPr>
                <w:lang w:val="en-US"/>
              </w:rPr>
              <w:t>II</w:t>
            </w:r>
            <w:r w:rsidRPr="00D63499">
              <w:t xml:space="preserve"> младшая группа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15 минут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2 ч 30мин</w:t>
            </w:r>
          </w:p>
        </w:tc>
      </w:tr>
      <w:tr w:rsidR="00FD5505" w:rsidRPr="00D63499" w:rsidTr="00FD5505">
        <w:trPr>
          <w:trHeight w:val="326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both"/>
            </w:pPr>
            <w:r w:rsidRPr="00D63499">
              <w:t>средняя группа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20 минут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3ч 20мин</w:t>
            </w:r>
          </w:p>
        </w:tc>
      </w:tr>
      <w:tr w:rsidR="00FD5505" w:rsidRPr="00D63499" w:rsidTr="00FD5505">
        <w:trPr>
          <w:trHeight w:val="151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both"/>
            </w:pPr>
            <w:r w:rsidRPr="00D63499">
              <w:t>старшая группа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D63499" w:rsidRDefault="00F15342" w:rsidP="00FD5505">
            <w:pPr>
              <w:spacing w:after="200" w:line="276" w:lineRule="auto"/>
              <w:jc w:val="center"/>
            </w:pPr>
            <w:r>
              <w:t>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5 занятий по 20 минут</w:t>
            </w:r>
          </w:p>
          <w:p w:rsidR="00FD5505" w:rsidRPr="00D63499" w:rsidRDefault="00F15342" w:rsidP="00FD5505">
            <w:pPr>
              <w:spacing w:after="200" w:line="276" w:lineRule="auto"/>
              <w:jc w:val="center"/>
            </w:pPr>
            <w:r>
              <w:t>5</w:t>
            </w:r>
            <w:r w:rsidR="00FD5505" w:rsidRPr="00D63499">
              <w:t xml:space="preserve"> занятий по 25 минут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D63499" w:rsidRDefault="00F15342" w:rsidP="00FD5505">
            <w:pPr>
              <w:spacing w:after="200" w:line="276" w:lineRule="auto"/>
              <w:jc w:val="center"/>
            </w:pPr>
            <w:r>
              <w:t>3ч 4</w:t>
            </w:r>
            <w:r w:rsidR="00FD5505" w:rsidRPr="00D63499">
              <w:t>5мин</w:t>
            </w:r>
          </w:p>
        </w:tc>
      </w:tr>
      <w:tr w:rsidR="00FD5505" w:rsidRPr="00D63499" w:rsidTr="00FD5505">
        <w:trPr>
          <w:trHeight w:val="683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both"/>
            </w:pPr>
            <w:r>
              <w:t>Подготовитель</w:t>
            </w:r>
            <w:r w:rsidRPr="00D63499">
              <w:t>ная к школе группа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D63499" w:rsidRDefault="00F15342" w:rsidP="00FD5505">
            <w:pPr>
              <w:spacing w:after="200" w:line="276" w:lineRule="auto"/>
              <w:jc w:val="center"/>
            </w:pPr>
            <w:r>
              <w:t>15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center"/>
            </w:pPr>
            <w:r w:rsidRPr="00D63499">
              <w:t>30 минут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05" w:rsidRPr="00D63499" w:rsidRDefault="00F15342" w:rsidP="00FD5505">
            <w:pPr>
              <w:spacing w:after="200" w:line="276" w:lineRule="auto"/>
              <w:jc w:val="center"/>
            </w:pPr>
            <w:r>
              <w:t>7</w:t>
            </w:r>
            <w:r w:rsidR="00FD5505" w:rsidRPr="00D63499">
              <w:t xml:space="preserve"> ч 30 мин</w:t>
            </w:r>
          </w:p>
        </w:tc>
      </w:tr>
      <w:tr w:rsidR="00FD5505" w:rsidRPr="00D63499" w:rsidTr="00FD5505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05" w:rsidRPr="00D63499" w:rsidRDefault="00FD5505" w:rsidP="00FD5505">
            <w:pPr>
              <w:spacing w:after="200" w:line="276" w:lineRule="auto"/>
              <w:jc w:val="both"/>
            </w:pPr>
            <w:r w:rsidRPr="00D63499">
              <w:t>Минимальный перерыв между занятиями – 10 минут</w:t>
            </w:r>
          </w:p>
        </w:tc>
      </w:tr>
    </w:tbl>
    <w:p w:rsidR="00FD5505" w:rsidRDefault="00FD5505" w:rsidP="00FD5505">
      <w:pPr>
        <w:spacing w:after="200" w:line="276" w:lineRule="auto"/>
        <w:jc w:val="center"/>
        <w:rPr>
          <w:b/>
        </w:rPr>
      </w:pPr>
      <w:r w:rsidRPr="00D63499">
        <w:rPr>
          <w:b/>
        </w:rPr>
        <w:t>Организ</w:t>
      </w:r>
      <w:r>
        <w:rPr>
          <w:b/>
        </w:rPr>
        <w:t>ация педагогической диагностики</w:t>
      </w:r>
    </w:p>
    <w:p w:rsidR="00FD5505" w:rsidRPr="00BF7608" w:rsidRDefault="00FD5505" w:rsidP="00FD5505">
      <w:pPr>
        <w:spacing w:after="200" w:line="276" w:lineRule="auto"/>
        <w:rPr>
          <w:b/>
        </w:rPr>
      </w:pPr>
      <w:r w:rsidRPr="00D63499">
        <w:t>Педагогиче</w:t>
      </w:r>
      <w:r w:rsidR="00F15342">
        <w:t>ская диагностика  проводится с 2 по 15 сентября 2019</w:t>
      </w:r>
      <w:r w:rsidRPr="00D63499">
        <w:t xml:space="preserve"> год</w:t>
      </w:r>
      <w:r w:rsidR="00F15342">
        <w:t>а, в первой младшей группе с 30 сентября по 11</w:t>
      </w:r>
      <w:r w:rsidRPr="00D63499">
        <w:t xml:space="preserve"> октября</w:t>
      </w:r>
    </w:p>
    <w:p w:rsidR="00AC1369" w:rsidRPr="000936F8" w:rsidRDefault="00AC1369" w:rsidP="00AC1369">
      <w:pPr>
        <w:pStyle w:val="a5"/>
        <w:jc w:val="center"/>
      </w:pPr>
      <w:r w:rsidRPr="000936F8">
        <w:lastRenderedPageBreak/>
        <w:t xml:space="preserve">Организация режима пребывания детей </w:t>
      </w:r>
    </w:p>
    <w:p w:rsidR="00F15342" w:rsidRPr="000936F8" w:rsidRDefault="00F15342" w:rsidP="00F15342">
      <w:pPr>
        <w:jc w:val="center"/>
        <w:rPr>
          <w:rFonts w:ascii="Comic Sans MS" w:hAnsi="Comic Sans MS"/>
          <w:b/>
          <w:color w:val="000000"/>
        </w:rPr>
      </w:pPr>
      <w:r w:rsidRPr="000936F8">
        <w:t>(холодный период)</w:t>
      </w:r>
    </w:p>
    <w:p w:rsidR="00F15342" w:rsidRPr="000936F8" w:rsidRDefault="00F15342" w:rsidP="00F15342">
      <w:pPr>
        <w:pStyle w:val="1"/>
        <w:shd w:val="clear" w:color="auto" w:fill="FFFFFF"/>
        <w:tabs>
          <w:tab w:val="left" w:pos="2694"/>
        </w:tabs>
        <w:ind w:left="50"/>
        <w:jc w:val="center"/>
        <w:rPr>
          <w:color w:val="000000"/>
          <w:spacing w:val="-12"/>
          <w:sz w:val="24"/>
          <w:szCs w:val="24"/>
        </w:rPr>
      </w:pPr>
      <w:r w:rsidRPr="000936F8">
        <w:rPr>
          <w:color w:val="000000"/>
          <w:sz w:val="24"/>
          <w:szCs w:val="24"/>
        </w:rPr>
        <w:t xml:space="preserve">в  старшей группе компенсирующей направленности для детей с нарушениями речи «Незабудка» (5-6 лет) </w:t>
      </w:r>
    </w:p>
    <w:p w:rsidR="00F15342" w:rsidRPr="000936F8" w:rsidRDefault="00F15342" w:rsidP="00F15342">
      <w:pPr>
        <w:pStyle w:val="1"/>
        <w:shd w:val="clear" w:color="auto" w:fill="FFFFFF"/>
        <w:tabs>
          <w:tab w:val="left" w:pos="2694"/>
        </w:tabs>
        <w:ind w:left="50"/>
        <w:rPr>
          <w:b/>
          <w:color w:val="000000"/>
          <w:spacing w:val="-12"/>
          <w:sz w:val="24"/>
          <w:szCs w:val="24"/>
        </w:rPr>
      </w:pPr>
      <w:r w:rsidRPr="000936F8">
        <w:rPr>
          <w:sz w:val="24"/>
          <w:szCs w:val="24"/>
        </w:rPr>
        <w:t xml:space="preserve">   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8"/>
        <w:gridCol w:w="2920"/>
      </w:tblGrid>
      <w:tr w:rsidR="00F15342" w:rsidRPr="000936F8" w:rsidTr="00F15342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342" w:rsidRPr="000936F8" w:rsidRDefault="00F15342" w:rsidP="00F15342">
            <w:r w:rsidRPr="000936F8">
              <w:t>Режимные моменты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pPr>
              <w:jc w:val="center"/>
            </w:pPr>
            <w:r w:rsidRPr="000936F8">
              <w:t>Время</w:t>
            </w:r>
          </w:p>
        </w:tc>
      </w:tr>
      <w:tr w:rsidR="00F15342" w:rsidRPr="000936F8" w:rsidTr="00F15342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r w:rsidRPr="000936F8">
              <w:rPr>
                <w:spacing w:val="-10"/>
              </w:rPr>
              <w:t xml:space="preserve">Прием, осмотр, </w:t>
            </w:r>
            <w:r w:rsidRPr="000936F8">
              <w:t>взаимодействие с родителями.</w:t>
            </w:r>
            <w:r w:rsidRPr="000936F8">
              <w:rPr>
                <w:spacing w:val="-10"/>
              </w:rPr>
              <w:t xml:space="preserve"> Самостоятельная деятельность </w:t>
            </w:r>
            <w:r w:rsidRPr="000936F8">
              <w:t>детей.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ind w:left="-68" w:firstLine="68"/>
              <w:jc w:val="center"/>
            </w:pPr>
            <w:r w:rsidRPr="000936F8">
              <w:t>7.00-8.10</w:t>
            </w:r>
          </w:p>
        </w:tc>
      </w:tr>
      <w:tr w:rsidR="00F15342" w:rsidRPr="000936F8" w:rsidTr="00F15342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r w:rsidRPr="000936F8">
              <w:t>Утренняя гимнастика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8.10-8.20</w:t>
            </w:r>
          </w:p>
        </w:tc>
      </w:tr>
      <w:tr w:rsidR="00F15342" w:rsidRPr="000936F8" w:rsidTr="00F15342">
        <w:trPr>
          <w:trHeight w:val="383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pPr>
              <w:rPr>
                <w:spacing w:val="-9"/>
              </w:rPr>
            </w:pPr>
            <w:r w:rsidRPr="000936F8">
              <w:rPr>
                <w:spacing w:val="-9"/>
              </w:rPr>
              <w:t>Подготовка к завтраку.</w:t>
            </w:r>
          </w:p>
          <w:p w:rsidR="00F15342" w:rsidRPr="000936F8" w:rsidRDefault="00F15342" w:rsidP="00F15342">
            <w:r w:rsidRPr="000936F8">
              <w:rPr>
                <w:i/>
                <w:iCs/>
                <w:spacing w:val="-9"/>
              </w:rPr>
              <w:t>(образовательная деятельность в режимных моментах)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8.20-8.30</w:t>
            </w:r>
          </w:p>
        </w:tc>
      </w:tr>
      <w:tr w:rsidR="00F15342" w:rsidRPr="000936F8" w:rsidTr="00F15342">
        <w:trPr>
          <w:trHeight w:val="382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r w:rsidRPr="000936F8">
              <w:rPr>
                <w:spacing w:val="-9"/>
              </w:rPr>
              <w:t>Завтрак.</w:t>
            </w:r>
          </w:p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8.30-8.40</w:t>
            </w:r>
          </w:p>
        </w:tc>
      </w:tr>
      <w:tr w:rsidR="00F15342" w:rsidRPr="000936F8" w:rsidTr="00F15342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r w:rsidRPr="000936F8">
              <w:t xml:space="preserve"> </w:t>
            </w:r>
            <w:r w:rsidRPr="000936F8">
              <w:rPr>
                <w:spacing w:val="-10"/>
              </w:rPr>
              <w:t xml:space="preserve">Самостоятельная  </w:t>
            </w:r>
            <w:r w:rsidRPr="000936F8">
              <w:t>деятельность детей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8.40-9.00</w:t>
            </w:r>
          </w:p>
        </w:tc>
      </w:tr>
      <w:tr w:rsidR="00F15342" w:rsidRPr="000936F8" w:rsidTr="00F15342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>Образовательная деятельность.</w:t>
            </w:r>
          </w:p>
          <w:p w:rsidR="00F15342" w:rsidRPr="000936F8" w:rsidRDefault="00F15342" w:rsidP="00F15342">
            <w:r w:rsidRPr="000936F8">
              <w:rPr>
                <w:i/>
                <w:iCs/>
                <w:spacing w:val="-10"/>
              </w:rPr>
              <w:t>(включая перерывы между её различными видами)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9.00-9.55</w:t>
            </w:r>
          </w:p>
        </w:tc>
      </w:tr>
      <w:tr w:rsidR="00F15342" w:rsidRPr="000936F8" w:rsidTr="00F15342">
        <w:trPr>
          <w:trHeight w:val="383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10"/>
              </w:rPr>
              <w:t>Подготовка к 2-му завтраку.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9.55-10.00</w:t>
            </w:r>
          </w:p>
        </w:tc>
      </w:tr>
      <w:tr w:rsidR="00F15342" w:rsidRPr="000936F8" w:rsidTr="00F15342">
        <w:trPr>
          <w:trHeight w:val="382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10"/>
              </w:rPr>
              <w:t>2-ой завтрак</w:t>
            </w:r>
          </w:p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10.00-10.10</w:t>
            </w:r>
          </w:p>
        </w:tc>
      </w:tr>
      <w:tr w:rsidR="00F15342" w:rsidRPr="000936F8" w:rsidTr="00F15342">
        <w:trPr>
          <w:trHeight w:val="383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9"/>
              </w:rPr>
              <w:t>Подготовка к прогулке</w:t>
            </w:r>
            <w:proofErr w:type="gramStart"/>
            <w:r w:rsidRPr="000936F8">
              <w:rPr>
                <w:spacing w:val="-9"/>
              </w:rPr>
              <w:t>.</w:t>
            </w:r>
            <w:proofErr w:type="gramEnd"/>
            <w:r w:rsidRPr="000936F8">
              <w:rPr>
                <w:spacing w:val="-9"/>
              </w:rPr>
              <w:t xml:space="preserve"> </w:t>
            </w:r>
            <w:r w:rsidRPr="000936F8">
              <w:rPr>
                <w:i/>
                <w:iCs/>
                <w:spacing w:val="-9"/>
              </w:rPr>
              <w:t>(</w:t>
            </w:r>
            <w:proofErr w:type="gramStart"/>
            <w:r w:rsidRPr="000936F8">
              <w:rPr>
                <w:i/>
                <w:iCs/>
                <w:spacing w:val="-9"/>
              </w:rPr>
              <w:t>о</w:t>
            </w:r>
            <w:proofErr w:type="gramEnd"/>
            <w:r w:rsidRPr="000936F8">
              <w:rPr>
                <w:i/>
                <w:iCs/>
                <w:spacing w:val="-9"/>
              </w:rPr>
              <w:t>бразовательная деятельность в режимных моментах)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10.10-10.20</w:t>
            </w:r>
          </w:p>
        </w:tc>
      </w:tr>
      <w:tr w:rsidR="00F15342" w:rsidRPr="000936F8" w:rsidTr="00F15342">
        <w:trPr>
          <w:trHeight w:val="188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9"/>
              </w:rPr>
              <w:t xml:space="preserve">Прогулка.                         </w:t>
            </w:r>
          </w:p>
        </w:tc>
        <w:tc>
          <w:tcPr>
            <w:tcW w:w="2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10.20-12.10</w:t>
            </w:r>
          </w:p>
        </w:tc>
      </w:tr>
      <w:tr w:rsidR="00F15342" w:rsidRPr="000936F8" w:rsidTr="00F15342">
        <w:trPr>
          <w:trHeight w:val="187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9"/>
              </w:rPr>
              <w:t>Возвращение с прогулки</w:t>
            </w:r>
          </w:p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12.10-12.20</w:t>
            </w:r>
          </w:p>
        </w:tc>
      </w:tr>
      <w:tr w:rsidR="00F15342" w:rsidRPr="000936F8" w:rsidTr="00F15342">
        <w:trPr>
          <w:trHeight w:val="128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 xml:space="preserve">Подготовка к обеду.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12.20-12.30</w:t>
            </w:r>
          </w:p>
        </w:tc>
      </w:tr>
      <w:tr w:rsidR="00F15342" w:rsidRPr="000936F8" w:rsidTr="00F15342">
        <w:trPr>
          <w:trHeight w:val="127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Обед.</w:t>
            </w:r>
          </w:p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12.30-12.40</w:t>
            </w:r>
          </w:p>
        </w:tc>
      </w:tr>
      <w:tr w:rsidR="00F15342" w:rsidRPr="000936F8" w:rsidTr="00F15342">
        <w:trPr>
          <w:trHeight w:val="383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 xml:space="preserve">Подготовка ко сну. </w:t>
            </w:r>
          </w:p>
          <w:p w:rsidR="00F15342" w:rsidRPr="000936F8" w:rsidRDefault="00F15342" w:rsidP="00F15342">
            <w:r w:rsidRPr="000936F8">
              <w:rPr>
                <w:i/>
                <w:iCs/>
                <w:spacing w:val="-9"/>
              </w:rPr>
              <w:t>(образовательная деятельность в режимных моментах)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12.40-12.50</w:t>
            </w:r>
          </w:p>
        </w:tc>
      </w:tr>
      <w:tr w:rsidR="00F15342" w:rsidRPr="000936F8" w:rsidTr="00F15342">
        <w:trPr>
          <w:trHeight w:val="382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10"/>
              </w:rPr>
              <w:t>Дневной сон.</w:t>
            </w:r>
          </w:p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12.50-15.00</w:t>
            </w:r>
          </w:p>
        </w:tc>
      </w:tr>
      <w:tr w:rsidR="00F15342" w:rsidRPr="000936F8" w:rsidTr="00F15342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11"/>
              </w:rPr>
              <w:t>Подъем, водные, воздушные процедуры, гимнастика после сна.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15.00- 15.15</w:t>
            </w:r>
          </w:p>
        </w:tc>
      </w:tr>
      <w:tr w:rsidR="00F15342" w:rsidRPr="000936F8" w:rsidTr="00F15342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 xml:space="preserve"> Образовательная деятельность.</w:t>
            </w:r>
          </w:p>
          <w:p w:rsidR="00F15342" w:rsidRPr="000936F8" w:rsidRDefault="00F15342" w:rsidP="00F15342">
            <w:r w:rsidRPr="000936F8">
              <w:rPr>
                <w:i/>
                <w:iCs/>
                <w:spacing w:val="-10"/>
              </w:rPr>
              <w:t>(включая перерывы между её различными видами)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15.15-15.40</w:t>
            </w:r>
          </w:p>
        </w:tc>
      </w:tr>
      <w:tr w:rsidR="00F15342" w:rsidRPr="000936F8" w:rsidTr="00F15342">
        <w:trPr>
          <w:trHeight w:val="128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Подготовка к ужину.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15.40-15.50</w:t>
            </w:r>
          </w:p>
        </w:tc>
      </w:tr>
      <w:tr w:rsidR="00F15342" w:rsidRPr="000936F8" w:rsidTr="00F15342">
        <w:trPr>
          <w:trHeight w:val="127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Ужин.</w:t>
            </w:r>
          </w:p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15.50-16.00</w:t>
            </w:r>
          </w:p>
        </w:tc>
      </w:tr>
      <w:tr w:rsidR="00F15342" w:rsidRPr="000936F8" w:rsidTr="00F15342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Самостоятельная деятельность в центрах активности.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16.00-16.50</w:t>
            </w:r>
          </w:p>
        </w:tc>
      </w:tr>
      <w:tr w:rsidR="00F15342" w:rsidRPr="000936F8" w:rsidTr="00F15342">
        <w:trPr>
          <w:trHeight w:val="383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9"/>
              </w:rPr>
              <w:t>Подготовка к прогулке</w:t>
            </w:r>
            <w:proofErr w:type="gramStart"/>
            <w:r w:rsidRPr="000936F8">
              <w:rPr>
                <w:spacing w:val="-9"/>
              </w:rPr>
              <w:t>.</w:t>
            </w:r>
            <w:proofErr w:type="gramEnd"/>
            <w:r w:rsidRPr="000936F8">
              <w:rPr>
                <w:spacing w:val="-9"/>
              </w:rPr>
              <w:t xml:space="preserve"> </w:t>
            </w:r>
            <w:r w:rsidRPr="000936F8">
              <w:rPr>
                <w:i/>
                <w:iCs/>
                <w:spacing w:val="-9"/>
              </w:rPr>
              <w:t>(</w:t>
            </w:r>
            <w:proofErr w:type="gramStart"/>
            <w:r w:rsidRPr="000936F8">
              <w:rPr>
                <w:i/>
                <w:iCs/>
                <w:spacing w:val="-9"/>
              </w:rPr>
              <w:t>о</w:t>
            </w:r>
            <w:proofErr w:type="gramEnd"/>
            <w:r w:rsidRPr="000936F8">
              <w:rPr>
                <w:i/>
                <w:iCs/>
                <w:spacing w:val="-9"/>
              </w:rPr>
              <w:t>бразовательная деятельность в режимных моментах)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16.50-17.00</w:t>
            </w:r>
          </w:p>
        </w:tc>
      </w:tr>
      <w:tr w:rsidR="00F15342" w:rsidRPr="000936F8" w:rsidTr="00F15342">
        <w:trPr>
          <w:trHeight w:val="382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9"/>
              </w:rPr>
              <w:t>Прогулка</w:t>
            </w:r>
            <w:r w:rsidRPr="000936F8">
              <w:t>, уход домой</w:t>
            </w:r>
            <w:r w:rsidRPr="000936F8">
              <w:rPr>
                <w:spacing w:val="-9"/>
              </w:rPr>
              <w:t xml:space="preserve">             </w:t>
            </w:r>
          </w:p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17.00-19.00</w:t>
            </w:r>
          </w:p>
        </w:tc>
      </w:tr>
    </w:tbl>
    <w:p w:rsidR="00F15342" w:rsidRPr="000936F8" w:rsidRDefault="00F15342" w:rsidP="00F15342"/>
    <w:p w:rsidR="00F15342" w:rsidRPr="000936F8" w:rsidRDefault="00F15342" w:rsidP="00F15342">
      <w:pPr>
        <w:pStyle w:val="a8"/>
        <w:ind w:right="-10"/>
        <w:jc w:val="right"/>
      </w:pPr>
    </w:p>
    <w:p w:rsidR="00F15342" w:rsidRPr="000936F8" w:rsidRDefault="00F15342" w:rsidP="00F15342">
      <w:pPr>
        <w:pStyle w:val="a8"/>
        <w:ind w:right="-10"/>
        <w:jc w:val="right"/>
      </w:pPr>
    </w:p>
    <w:p w:rsidR="00F15342" w:rsidRPr="000936F8" w:rsidRDefault="00F15342" w:rsidP="00F15342">
      <w:pPr>
        <w:pStyle w:val="a8"/>
        <w:ind w:right="-10"/>
        <w:jc w:val="right"/>
      </w:pPr>
    </w:p>
    <w:p w:rsidR="00F15342" w:rsidRPr="000936F8" w:rsidRDefault="00F15342" w:rsidP="00F15342">
      <w:pPr>
        <w:pStyle w:val="a8"/>
        <w:ind w:right="-10"/>
        <w:jc w:val="right"/>
      </w:pPr>
    </w:p>
    <w:p w:rsidR="00F15342" w:rsidRPr="000936F8" w:rsidRDefault="00F15342" w:rsidP="00F15342">
      <w:pPr>
        <w:pStyle w:val="a8"/>
        <w:ind w:right="-10"/>
        <w:jc w:val="right"/>
      </w:pPr>
    </w:p>
    <w:p w:rsidR="00F15342" w:rsidRPr="000936F8" w:rsidRDefault="00F15342" w:rsidP="00F15342">
      <w:pPr>
        <w:pStyle w:val="a8"/>
        <w:ind w:right="-10"/>
        <w:jc w:val="left"/>
      </w:pPr>
    </w:p>
    <w:p w:rsidR="00F15342" w:rsidRDefault="00F15342" w:rsidP="00F15342">
      <w:pPr>
        <w:pStyle w:val="a8"/>
        <w:ind w:right="-10"/>
        <w:jc w:val="right"/>
      </w:pPr>
    </w:p>
    <w:p w:rsidR="000936F8" w:rsidRDefault="000936F8" w:rsidP="00F15342">
      <w:pPr>
        <w:pStyle w:val="a8"/>
        <w:ind w:right="-10"/>
        <w:jc w:val="right"/>
      </w:pPr>
    </w:p>
    <w:p w:rsidR="000936F8" w:rsidRDefault="000936F8" w:rsidP="00F15342">
      <w:pPr>
        <w:pStyle w:val="a8"/>
        <w:ind w:right="-10"/>
        <w:jc w:val="right"/>
      </w:pPr>
    </w:p>
    <w:p w:rsidR="000936F8" w:rsidRDefault="000936F8" w:rsidP="00F15342">
      <w:pPr>
        <w:pStyle w:val="a8"/>
        <w:ind w:right="-10"/>
        <w:jc w:val="right"/>
      </w:pPr>
    </w:p>
    <w:p w:rsidR="000936F8" w:rsidRDefault="000936F8" w:rsidP="00F15342">
      <w:pPr>
        <w:pStyle w:val="a8"/>
        <w:ind w:right="-10"/>
        <w:jc w:val="right"/>
      </w:pPr>
    </w:p>
    <w:p w:rsidR="000936F8" w:rsidRDefault="000936F8" w:rsidP="00F15342">
      <w:pPr>
        <w:pStyle w:val="a8"/>
        <w:ind w:right="-10"/>
        <w:jc w:val="right"/>
      </w:pPr>
    </w:p>
    <w:p w:rsidR="000936F8" w:rsidRDefault="000936F8" w:rsidP="00F15342">
      <w:pPr>
        <w:pStyle w:val="a8"/>
        <w:ind w:right="-10"/>
        <w:jc w:val="right"/>
      </w:pPr>
    </w:p>
    <w:p w:rsidR="000936F8" w:rsidRPr="000936F8" w:rsidRDefault="000936F8" w:rsidP="00F15342">
      <w:pPr>
        <w:pStyle w:val="a8"/>
        <w:ind w:right="-10"/>
        <w:jc w:val="right"/>
      </w:pPr>
    </w:p>
    <w:p w:rsidR="00AC1369" w:rsidRPr="000936F8" w:rsidRDefault="00AC1369" w:rsidP="00F15342">
      <w:pPr>
        <w:jc w:val="center"/>
        <w:rPr>
          <w:rFonts w:ascii="Comic Sans MS" w:hAnsi="Comic Sans MS"/>
          <w:b/>
        </w:rPr>
      </w:pPr>
    </w:p>
    <w:p w:rsidR="00AC1369" w:rsidRPr="000936F8" w:rsidRDefault="00AC1369" w:rsidP="00F15342">
      <w:pPr>
        <w:jc w:val="center"/>
        <w:rPr>
          <w:rFonts w:ascii="Comic Sans MS" w:hAnsi="Comic Sans MS"/>
          <w:b/>
        </w:rPr>
      </w:pPr>
    </w:p>
    <w:p w:rsidR="00AC1369" w:rsidRPr="000936F8" w:rsidRDefault="00AC1369" w:rsidP="00F15342">
      <w:pPr>
        <w:jc w:val="center"/>
        <w:rPr>
          <w:rFonts w:ascii="Comic Sans MS" w:hAnsi="Comic Sans MS"/>
          <w:b/>
        </w:rPr>
      </w:pPr>
    </w:p>
    <w:p w:rsidR="00AC1369" w:rsidRPr="000936F8" w:rsidRDefault="00AC1369" w:rsidP="00F15342">
      <w:pPr>
        <w:jc w:val="center"/>
        <w:rPr>
          <w:rFonts w:ascii="Comic Sans MS" w:hAnsi="Comic Sans MS"/>
          <w:b/>
        </w:rPr>
      </w:pPr>
    </w:p>
    <w:p w:rsidR="00AC1369" w:rsidRPr="000936F8" w:rsidRDefault="00AC1369" w:rsidP="00AC1369">
      <w:pPr>
        <w:pStyle w:val="a5"/>
        <w:jc w:val="center"/>
      </w:pPr>
      <w:r w:rsidRPr="000936F8">
        <w:lastRenderedPageBreak/>
        <w:t xml:space="preserve">Организация режима пребывания детей </w:t>
      </w:r>
    </w:p>
    <w:p w:rsidR="00F15342" w:rsidRPr="000936F8" w:rsidRDefault="00F15342" w:rsidP="00F15342">
      <w:pPr>
        <w:jc w:val="center"/>
        <w:rPr>
          <w:rFonts w:ascii="Comic Sans MS" w:hAnsi="Comic Sans MS"/>
          <w:b/>
          <w:color w:val="000000"/>
        </w:rPr>
      </w:pPr>
      <w:r w:rsidRPr="000936F8">
        <w:rPr>
          <w:rFonts w:ascii="Comic Sans MS" w:hAnsi="Comic Sans MS"/>
          <w:b/>
        </w:rPr>
        <w:t xml:space="preserve"> </w:t>
      </w:r>
      <w:r w:rsidRPr="000936F8">
        <w:t xml:space="preserve"> (холодный период)</w:t>
      </w:r>
    </w:p>
    <w:p w:rsidR="00F15342" w:rsidRPr="000936F8" w:rsidRDefault="00F15342" w:rsidP="00F15342">
      <w:pPr>
        <w:pStyle w:val="1"/>
        <w:shd w:val="clear" w:color="auto" w:fill="FFFFFF"/>
        <w:tabs>
          <w:tab w:val="left" w:pos="2694"/>
        </w:tabs>
        <w:ind w:left="50"/>
        <w:jc w:val="center"/>
        <w:rPr>
          <w:color w:val="000000"/>
          <w:sz w:val="24"/>
          <w:szCs w:val="24"/>
        </w:rPr>
      </w:pPr>
      <w:r w:rsidRPr="000936F8">
        <w:rPr>
          <w:sz w:val="24"/>
          <w:szCs w:val="24"/>
        </w:rPr>
        <w:t xml:space="preserve">         </w:t>
      </w:r>
      <w:r w:rsidRPr="000936F8">
        <w:rPr>
          <w:color w:val="000000"/>
          <w:sz w:val="24"/>
          <w:szCs w:val="24"/>
        </w:rPr>
        <w:t xml:space="preserve">в  подготовительной группе компенсирующей направленности для детей с нарушениями речи </w:t>
      </w:r>
    </w:p>
    <w:p w:rsidR="00F15342" w:rsidRPr="000936F8" w:rsidRDefault="00F15342" w:rsidP="00F15342">
      <w:pPr>
        <w:pStyle w:val="1"/>
        <w:shd w:val="clear" w:color="auto" w:fill="FFFFFF"/>
        <w:tabs>
          <w:tab w:val="left" w:pos="2694"/>
        </w:tabs>
        <w:ind w:left="50"/>
        <w:jc w:val="center"/>
        <w:rPr>
          <w:color w:val="000000"/>
          <w:spacing w:val="-12"/>
          <w:sz w:val="24"/>
          <w:szCs w:val="24"/>
        </w:rPr>
      </w:pPr>
      <w:r w:rsidRPr="000936F8">
        <w:rPr>
          <w:color w:val="000000"/>
          <w:sz w:val="24"/>
          <w:szCs w:val="24"/>
        </w:rPr>
        <w:t xml:space="preserve">«Василек»  (6-7 лет)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7"/>
        <w:gridCol w:w="3084"/>
      </w:tblGrid>
      <w:tr w:rsidR="00F15342" w:rsidRPr="000936F8" w:rsidTr="00F1534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342" w:rsidRPr="000936F8" w:rsidRDefault="00F15342" w:rsidP="00F15342">
            <w:r w:rsidRPr="000936F8">
              <w:t>Режимные моменты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pPr>
              <w:jc w:val="center"/>
            </w:pPr>
            <w:r w:rsidRPr="000936F8">
              <w:t>Время</w:t>
            </w:r>
          </w:p>
        </w:tc>
      </w:tr>
      <w:tr w:rsidR="00F15342" w:rsidRPr="000936F8" w:rsidTr="00F1534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r w:rsidRPr="000936F8">
              <w:rPr>
                <w:spacing w:val="-10"/>
              </w:rPr>
              <w:t xml:space="preserve">Прием, осмотр, </w:t>
            </w:r>
            <w:r w:rsidRPr="000936F8">
              <w:t>взаимодействие с родителями.</w:t>
            </w:r>
            <w:r w:rsidRPr="000936F8">
              <w:rPr>
                <w:spacing w:val="-10"/>
              </w:rPr>
              <w:t xml:space="preserve"> Самостоятельная деятельность </w:t>
            </w:r>
            <w:r w:rsidRPr="000936F8">
              <w:t>детей.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7.00-8.20</w:t>
            </w:r>
          </w:p>
        </w:tc>
      </w:tr>
      <w:tr w:rsidR="00F15342" w:rsidRPr="000936F8" w:rsidTr="00F1534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r w:rsidRPr="000936F8">
              <w:t>Утренняя гимнастика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8.20-8.30</w:t>
            </w:r>
          </w:p>
        </w:tc>
      </w:tr>
      <w:tr w:rsidR="00F15342" w:rsidRPr="000936F8" w:rsidTr="00F15342">
        <w:trPr>
          <w:trHeight w:val="38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pPr>
              <w:rPr>
                <w:spacing w:val="-9"/>
              </w:rPr>
            </w:pPr>
            <w:r w:rsidRPr="000936F8">
              <w:rPr>
                <w:spacing w:val="-9"/>
              </w:rPr>
              <w:t>Подготовка к завтраку.</w:t>
            </w:r>
          </w:p>
          <w:p w:rsidR="00F15342" w:rsidRPr="000936F8" w:rsidRDefault="00F15342" w:rsidP="00F15342">
            <w:r w:rsidRPr="000936F8">
              <w:rPr>
                <w:i/>
                <w:iCs/>
                <w:spacing w:val="-9"/>
              </w:rPr>
              <w:t>(образовательная деятельность в режимных моментах)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8.30-8.40</w:t>
            </w:r>
          </w:p>
        </w:tc>
      </w:tr>
      <w:tr w:rsidR="00F15342" w:rsidRPr="000936F8" w:rsidTr="00F15342">
        <w:trPr>
          <w:trHeight w:val="38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r w:rsidRPr="000936F8">
              <w:rPr>
                <w:spacing w:val="-9"/>
              </w:rPr>
              <w:t>Завтрак.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8.40-8.50</w:t>
            </w:r>
          </w:p>
        </w:tc>
      </w:tr>
      <w:tr w:rsidR="00F15342" w:rsidRPr="000936F8" w:rsidTr="00F1534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r w:rsidRPr="000936F8">
              <w:t xml:space="preserve"> </w:t>
            </w:r>
            <w:r w:rsidRPr="000936F8">
              <w:rPr>
                <w:spacing w:val="-10"/>
              </w:rPr>
              <w:t xml:space="preserve">Самостоятельная  </w:t>
            </w:r>
            <w:r w:rsidRPr="000936F8">
              <w:t>деятельность детей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8.50-9.00</w:t>
            </w:r>
          </w:p>
        </w:tc>
      </w:tr>
      <w:tr w:rsidR="00F15342" w:rsidRPr="000936F8" w:rsidTr="00F1534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>Образовательная деятельность.</w:t>
            </w:r>
          </w:p>
          <w:p w:rsidR="00F15342" w:rsidRPr="000936F8" w:rsidRDefault="00F15342" w:rsidP="00F15342">
            <w:r w:rsidRPr="000936F8">
              <w:rPr>
                <w:i/>
                <w:iCs/>
                <w:spacing w:val="-10"/>
              </w:rPr>
              <w:t>(включая перерывы между её различными видами)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9.00-10.50</w:t>
            </w:r>
          </w:p>
        </w:tc>
      </w:tr>
      <w:tr w:rsidR="00F15342" w:rsidRPr="000936F8" w:rsidTr="00F15342">
        <w:trPr>
          <w:trHeight w:val="38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10"/>
              </w:rPr>
              <w:t>Подготовка к 2-му завтраку.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10.10-10.15</w:t>
            </w:r>
          </w:p>
        </w:tc>
      </w:tr>
      <w:tr w:rsidR="00F15342" w:rsidRPr="000936F8" w:rsidTr="00F15342">
        <w:trPr>
          <w:trHeight w:val="38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10"/>
              </w:rPr>
              <w:t>2-ой завтрак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10.15-10.20</w:t>
            </w:r>
          </w:p>
        </w:tc>
      </w:tr>
      <w:tr w:rsidR="00F15342" w:rsidRPr="000936F8" w:rsidTr="00F15342">
        <w:trPr>
          <w:trHeight w:val="38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9"/>
              </w:rPr>
              <w:t>Подготовка к прогулке</w:t>
            </w:r>
            <w:proofErr w:type="gramStart"/>
            <w:r w:rsidRPr="000936F8">
              <w:rPr>
                <w:spacing w:val="-9"/>
              </w:rPr>
              <w:t>.</w:t>
            </w:r>
            <w:proofErr w:type="gramEnd"/>
            <w:r w:rsidRPr="000936F8">
              <w:rPr>
                <w:spacing w:val="-9"/>
              </w:rPr>
              <w:t xml:space="preserve"> </w:t>
            </w:r>
            <w:r w:rsidRPr="000936F8">
              <w:rPr>
                <w:i/>
                <w:iCs/>
                <w:spacing w:val="-9"/>
              </w:rPr>
              <w:t>(</w:t>
            </w:r>
            <w:proofErr w:type="gramStart"/>
            <w:r w:rsidRPr="000936F8">
              <w:rPr>
                <w:i/>
                <w:iCs/>
                <w:spacing w:val="-9"/>
              </w:rPr>
              <w:t>о</w:t>
            </w:r>
            <w:proofErr w:type="gramEnd"/>
            <w:r w:rsidRPr="000936F8">
              <w:rPr>
                <w:i/>
                <w:iCs/>
                <w:spacing w:val="-9"/>
              </w:rPr>
              <w:t>бразовательная деятельность в режимных моментах)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10.50-11.00</w:t>
            </w:r>
          </w:p>
        </w:tc>
      </w:tr>
      <w:tr w:rsidR="00F15342" w:rsidRPr="000936F8" w:rsidTr="00F15342">
        <w:trPr>
          <w:trHeight w:val="18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9"/>
              </w:rPr>
              <w:t xml:space="preserve">Прогулка.                         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11.00-12.20</w:t>
            </w:r>
          </w:p>
        </w:tc>
      </w:tr>
      <w:tr w:rsidR="00F15342" w:rsidRPr="000936F8" w:rsidTr="00F15342">
        <w:trPr>
          <w:trHeight w:val="18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9"/>
              </w:rPr>
              <w:t>Возвращение с прогулки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12.20-12.30</w:t>
            </w:r>
          </w:p>
        </w:tc>
      </w:tr>
      <w:tr w:rsidR="00F15342" w:rsidRPr="000936F8" w:rsidTr="00F15342">
        <w:trPr>
          <w:trHeight w:val="1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 xml:space="preserve">Подготовка к обеду.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12.30-12.40</w:t>
            </w:r>
          </w:p>
        </w:tc>
      </w:tr>
      <w:tr w:rsidR="00F15342" w:rsidRPr="000936F8" w:rsidTr="00F15342">
        <w:trPr>
          <w:trHeight w:val="12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Обед.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12.40-12.50</w:t>
            </w:r>
          </w:p>
        </w:tc>
      </w:tr>
      <w:tr w:rsidR="00F15342" w:rsidRPr="000936F8" w:rsidTr="00F15342">
        <w:trPr>
          <w:trHeight w:val="38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 xml:space="preserve">Подготовка ко сну. </w:t>
            </w:r>
          </w:p>
          <w:p w:rsidR="00F15342" w:rsidRPr="000936F8" w:rsidRDefault="00F15342" w:rsidP="00F15342">
            <w:r w:rsidRPr="000936F8">
              <w:rPr>
                <w:i/>
                <w:iCs/>
                <w:spacing w:val="-9"/>
              </w:rPr>
              <w:t>(образовательная деятельность в режимных моментах)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12.50-12.55</w:t>
            </w:r>
          </w:p>
        </w:tc>
      </w:tr>
      <w:tr w:rsidR="00F15342" w:rsidRPr="000936F8" w:rsidTr="00F15342">
        <w:trPr>
          <w:trHeight w:val="38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10"/>
              </w:rPr>
              <w:t>Дневной сон.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12.55-15.00</w:t>
            </w:r>
          </w:p>
        </w:tc>
      </w:tr>
      <w:tr w:rsidR="00F15342" w:rsidRPr="000936F8" w:rsidTr="00F1534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11"/>
              </w:rPr>
              <w:t>Подъем, водные, воздушные процедуры, гимнастика после сна.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15.00- 15.15</w:t>
            </w:r>
          </w:p>
        </w:tc>
      </w:tr>
      <w:tr w:rsidR="00F15342" w:rsidRPr="000936F8" w:rsidTr="00F1534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 xml:space="preserve"> Образовательная деятельность.</w:t>
            </w:r>
          </w:p>
          <w:p w:rsidR="00F15342" w:rsidRPr="000936F8" w:rsidRDefault="00F15342" w:rsidP="00F15342">
            <w:pPr>
              <w:jc w:val="center"/>
            </w:pPr>
            <w:r w:rsidRPr="000936F8">
              <w:rPr>
                <w:i/>
                <w:iCs/>
                <w:spacing w:val="-10"/>
              </w:rPr>
              <w:t>(включая перерывы между её различными видами)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15.15-15.45</w:t>
            </w:r>
          </w:p>
        </w:tc>
      </w:tr>
      <w:tr w:rsidR="00F15342" w:rsidRPr="000936F8" w:rsidTr="00F15342">
        <w:trPr>
          <w:trHeight w:val="1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Подготовка к ужину.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15.45-15.55</w:t>
            </w:r>
          </w:p>
        </w:tc>
      </w:tr>
      <w:tr w:rsidR="00F15342" w:rsidRPr="000936F8" w:rsidTr="00F15342">
        <w:trPr>
          <w:trHeight w:val="12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Ужин.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15.55-16.05</w:t>
            </w:r>
          </w:p>
        </w:tc>
      </w:tr>
      <w:tr w:rsidR="00F15342" w:rsidRPr="000936F8" w:rsidTr="00F1534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Самостоятельная деятельность в центрах активности.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16.05-16.50</w:t>
            </w:r>
          </w:p>
        </w:tc>
      </w:tr>
      <w:tr w:rsidR="00F15342" w:rsidRPr="000936F8" w:rsidTr="00F15342">
        <w:trPr>
          <w:trHeight w:val="38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9"/>
              </w:rPr>
              <w:t>Подготовка к прогулке</w:t>
            </w:r>
            <w:proofErr w:type="gramStart"/>
            <w:r w:rsidRPr="000936F8">
              <w:rPr>
                <w:spacing w:val="-9"/>
              </w:rPr>
              <w:t>.</w:t>
            </w:r>
            <w:proofErr w:type="gramEnd"/>
            <w:r w:rsidRPr="000936F8">
              <w:rPr>
                <w:spacing w:val="-9"/>
              </w:rPr>
              <w:t xml:space="preserve"> </w:t>
            </w:r>
            <w:r w:rsidRPr="000936F8">
              <w:rPr>
                <w:i/>
                <w:iCs/>
                <w:spacing w:val="-9"/>
              </w:rPr>
              <w:t>(</w:t>
            </w:r>
            <w:proofErr w:type="gramStart"/>
            <w:r w:rsidRPr="000936F8">
              <w:rPr>
                <w:i/>
                <w:iCs/>
                <w:spacing w:val="-9"/>
              </w:rPr>
              <w:t>о</w:t>
            </w:r>
            <w:proofErr w:type="gramEnd"/>
            <w:r w:rsidRPr="000936F8">
              <w:rPr>
                <w:i/>
                <w:iCs/>
                <w:spacing w:val="-9"/>
              </w:rPr>
              <w:t>бразовательная деятельность в режимных моментах)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16.50-17.00</w:t>
            </w:r>
          </w:p>
        </w:tc>
      </w:tr>
      <w:tr w:rsidR="00F15342" w:rsidRPr="000936F8" w:rsidTr="00F15342">
        <w:trPr>
          <w:trHeight w:val="38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9"/>
              </w:rPr>
              <w:t>Прогулка</w:t>
            </w:r>
            <w:r w:rsidRPr="000936F8">
              <w:t>, уход домой.</w:t>
            </w:r>
          </w:p>
          <w:p w:rsidR="00F15342" w:rsidRPr="000936F8" w:rsidRDefault="00F15342" w:rsidP="00F15342">
            <w:r w:rsidRPr="000936F8">
              <w:rPr>
                <w:spacing w:val="-9"/>
              </w:rPr>
              <w:t xml:space="preserve">.                     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17.00-19.00</w:t>
            </w:r>
          </w:p>
        </w:tc>
      </w:tr>
    </w:tbl>
    <w:p w:rsidR="00F15342" w:rsidRPr="000936F8" w:rsidRDefault="00F15342" w:rsidP="00F15342">
      <w:pPr>
        <w:pStyle w:val="Normal1"/>
        <w:shd w:val="clear" w:color="auto" w:fill="FFFFFF"/>
        <w:tabs>
          <w:tab w:val="left" w:pos="2694"/>
        </w:tabs>
        <w:rPr>
          <w:b/>
          <w:bCs/>
          <w:noProof/>
          <w:color w:val="000000"/>
          <w:spacing w:val="-12"/>
          <w:sz w:val="24"/>
          <w:szCs w:val="24"/>
        </w:rPr>
      </w:pPr>
    </w:p>
    <w:p w:rsidR="00F15342" w:rsidRPr="000936F8" w:rsidRDefault="00F15342" w:rsidP="00F15342">
      <w:pPr>
        <w:pStyle w:val="Normal1"/>
        <w:shd w:val="clear" w:color="auto" w:fill="FFFFFF"/>
        <w:tabs>
          <w:tab w:val="left" w:pos="2694"/>
        </w:tabs>
        <w:rPr>
          <w:b/>
          <w:bCs/>
          <w:noProof/>
          <w:color w:val="000000"/>
          <w:spacing w:val="-12"/>
          <w:sz w:val="24"/>
          <w:szCs w:val="24"/>
        </w:rPr>
      </w:pPr>
    </w:p>
    <w:p w:rsidR="00AC1369" w:rsidRPr="000936F8" w:rsidRDefault="00AC1369" w:rsidP="00F15342">
      <w:pPr>
        <w:pStyle w:val="Normal1"/>
        <w:shd w:val="clear" w:color="auto" w:fill="FFFFFF"/>
        <w:tabs>
          <w:tab w:val="left" w:pos="2694"/>
        </w:tabs>
        <w:rPr>
          <w:b/>
          <w:bCs/>
          <w:noProof/>
          <w:color w:val="000000"/>
          <w:spacing w:val="-12"/>
          <w:sz w:val="24"/>
          <w:szCs w:val="24"/>
        </w:rPr>
      </w:pPr>
    </w:p>
    <w:p w:rsidR="00AC1369" w:rsidRPr="000936F8" w:rsidRDefault="00AC1369" w:rsidP="00F15342">
      <w:pPr>
        <w:pStyle w:val="Normal1"/>
        <w:shd w:val="clear" w:color="auto" w:fill="FFFFFF"/>
        <w:tabs>
          <w:tab w:val="left" w:pos="2694"/>
        </w:tabs>
        <w:rPr>
          <w:b/>
          <w:bCs/>
          <w:noProof/>
          <w:color w:val="000000"/>
          <w:spacing w:val="-12"/>
          <w:sz w:val="24"/>
          <w:szCs w:val="24"/>
        </w:rPr>
      </w:pPr>
    </w:p>
    <w:p w:rsidR="00AC1369" w:rsidRPr="000936F8" w:rsidRDefault="00AC1369" w:rsidP="00F15342">
      <w:pPr>
        <w:pStyle w:val="Normal1"/>
        <w:shd w:val="clear" w:color="auto" w:fill="FFFFFF"/>
        <w:tabs>
          <w:tab w:val="left" w:pos="2694"/>
        </w:tabs>
        <w:rPr>
          <w:b/>
          <w:bCs/>
          <w:noProof/>
          <w:color w:val="000000"/>
          <w:spacing w:val="-12"/>
          <w:sz w:val="24"/>
          <w:szCs w:val="24"/>
        </w:rPr>
      </w:pPr>
    </w:p>
    <w:p w:rsidR="00AC1369" w:rsidRPr="000936F8" w:rsidRDefault="00AC1369" w:rsidP="00F15342">
      <w:pPr>
        <w:pStyle w:val="Normal1"/>
        <w:shd w:val="clear" w:color="auto" w:fill="FFFFFF"/>
        <w:tabs>
          <w:tab w:val="left" w:pos="2694"/>
        </w:tabs>
        <w:rPr>
          <w:b/>
          <w:bCs/>
          <w:noProof/>
          <w:color w:val="000000"/>
          <w:spacing w:val="-12"/>
          <w:sz w:val="24"/>
          <w:szCs w:val="24"/>
        </w:rPr>
      </w:pPr>
    </w:p>
    <w:p w:rsidR="00F15342" w:rsidRPr="000936F8" w:rsidRDefault="00F15342" w:rsidP="00F15342">
      <w:pPr>
        <w:pStyle w:val="a8"/>
        <w:ind w:right="-10"/>
        <w:jc w:val="right"/>
        <w:rPr>
          <w:b w:val="0"/>
        </w:rPr>
      </w:pPr>
      <w:r w:rsidRPr="000936F8">
        <w:rPr>
          <w:b w:val="0"/>
        </w:rPr>
        <w:t xml:space="preserve"> </w:t>
      </w:r>
    </w:p>
    <w:p w:rsidR="00AC1369" w:rsidRDefault="00AC1369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Pr="000936F8" w:rsidRDefault="000936F8" w:rsidP="00F15342">
      <w:pPr>
        <w:jc w:val="center"/>
        <w:rPr>
          <w:rFonts w:ascii="Comic Sans MS" w:hAnsi="Comic Sans MS"/>
          <w:b/>
        </w:rPr>
      </w:pPr>
    </w:p>
    <w:p w:rsidR="00AC1369" w:rsidRPr="000936F8" w:rsidRDefault="00AC1369" w:rsidP="00AC1369">
      <w:pPr>
        <w:pStyle w:val="a5"/>
        <w:jc w:val="center"/>
      </w:pPr>
      <w:r w:rsidRPr="000936F8">
        <w:t xml:space="preserve">Организация режима пребывания детей </w:t>
      </w:r>
    </w:p>
    <w:p w:rsidR="00F15342" w:rsidRPr="000936F8" w:rsidRDefault="00AC1369" w:rsidP="00AC1369">
      <w:pPr>
        <w:jc w:val="center"/>
        <w:rPr>
          <w:rFonts w:ascii="Comic Sans MS" w:hAnsi="Comic Sans MS"/>
          <w:b/>
          <w:color w:val="000000"/>
        </w:rPr>
      </w:pPr>
      <w:r w:rsidRPr="000936F8">
        <w:t xml:space="preserve"> </w:t>
      </w:r>
      <w:r w:rsidR="00F15342" w:rsidRPr="000936F8">
        <w:t>(холодный период)</w:t>
      </w:r>
    </w:p>
    <w:p w:rsidR="00F15342" w:rsidRPr="000936F8" w:rsidRDefault="00F15342" w:rsidP="00F15342">
      <w:pPr>
        <w:pStyle w:val="a8"/>
        <w:rPr>
          <w:b w:val="0"/>
          <w:color w:val="000000"/>
        </w:rPr>
      </w:pPr>
      <w:r w:rsidRPr="000936F8">
        <w:rPr>
          <w:b w:val="0"/>
          <w:color w:val="000000"/>
        </w:rPr>
        <w:t xml:space="preserve">В первой  младшей группе «Ромашка» (2-3 года)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8"/>
        <w:gridCol w:w="3240"/>
      </w:tblGrid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342" w:rsidRPr="000936F8" w:rsidRDefault="00F15342" w:rsidP="00F15342">
            <w:r w:rsidRPr="000936F8">
              <w:t>Режимные моменты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pPr>
              <w:ind w:left="-108" w:firstLine="108"/>
              <w:jc w:val="center"/>
            </w:pPr>
            <w:r w:rsidRPr="000936F8">
              <w:t>Время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r w:rsidRPr="000936F8">
              <w:rPr>
                <w:spacing w:val="-10"/>
              </w:rPr>
              <w:t xml:space="preserve">Прием, осмотр, </w:t>
            </w:r>
            <w:r w:rsidRPr="000936F8">
              <w:t>взаимодействие с родителями.</w:t>
            </w:r>
            <w:r w:rsidRPr="000936F8">
              <w:rPr>
                <w:spacing w:val="-10"/>
              </w:rPr>
              <w:t xml:space="preserve"> Самостоятельная деятельность </w:t>
            </w:r>
            <w:r w:rsidRPr="000936F8">
              <w:t>детей.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7.00-8.00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r w:rsidRPr="000936F8">
              <w:t>Утренняя гимнастика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8.00-8.10</w:t>
            </w:r>
          </w:p>
        </w:tc>
      </w:tr>
      <w:tr w:rsidR="00F15342" w:rsidRPr="000936F8" w:rsidTr="00F15342">
        <w:trPr>
          <w:trHeight w:val="38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pPr>
              <w:rPr>
                <w:spacing w:val="-9"/>
              </w:rPr>
            </w:pPr>
            <w:r w:rsidRPr="000936F8">
              <w:rPr>
                <w:spacing w:val="-9"/>
              </w:rPr>
              <w:t>Подготовка к завтраку.</w:t>
            </w:r>
          </w:p>
          <w:p w:rsidR="00F15342" w:rsidRPr="000936F8" w:rsidRDefault="00F15342" w:rsidP="00F15342">
            <w:pPr>
              <w:rPr>
                <w:i/>
                <w:iCs/>
              </w:rPr>
            </w:pPr>
            <w:r w:rsidRPr="000936F8">
              <w:rPr>
                <w:i/>
                <w:iCs/>
                <w:spacing w:val="-9"/>
              </w:rPr>
              <w:t>(образовательная деятельность в режимных моментах)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8.10-8.20</w:t>
            </w:r>
          </w:p>
        </w:tc>
      </w:tr>
      <w:tr w:rsidR="00F15342" w:rsidRPr="000936F8" w:rsidTr="00F15342">
        <w:trPr>
          <w:trHeight w:val="38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pPr>
              <w:rPr>
                <w:spacing w:val="-9"/>
              </w:rPr>
            </w:pPr>
            <w:r w:rsidRPr="000936F8">
              <w:rPr>
                <w:spacing w:val="-9"/>
              </w:rPr>
              <w:t>Завтрак.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8.20-8.30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pPr>
              <w:rPr>
                <w:spacing w:val="-9"/>
              </w:rPr>
            </w:pPr>
            <w:r w:rsidRPr="000936F8">
              <w:t xml:space="preserve"> </w:t>
            </w:r>
            <w:r w:rsidRPr="000936F8">
              <w:rPr>
                <w:spacing w:val="-10"/>
              </w:rPr>
              <w:t xml:space="preserve">Самостоятельная  </w:t>
            </w:r>
            <w:r w:rsidRPr="000936F8">
              <w:t>деятельность детей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8.30-9.00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>Образовательная деятельность.</w:t>
            </w:r>
          </w:p>
          <w:p w:rsidR="00F15342" w:rsidRPr="000936F8" w:rsidRDefault="00F15342" w:rsidP="00F15342">
            <w:pPr>
              <w:rPr>
                <w:i/>
                <w:iCs/>
              </w:rPr>
            </w:pPr>
            <w:r w:rsidRPr="000936F8">
              <w:rPr>
                <w:i/>
                <w:iCs/>
                <w:spacing w:val="-10"/>
              </w:rPr>
              <w:t>(включая перерывы между её различными видами)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9.00-9.50</w:t>
            </w:r>
          </w:p>
        </w:tc>
      </w:tr>
      <w:tr w:rsidR="00F15342" w:rsidRPr="000936F8" w:rsidTr="00F15342">
        <w:trPr>
          <w:trHeight w:val="38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>Подготовка к 2-му завтраку.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9.50-9.55</w:t>
            </w:r>
          </w:p>
        </w:tc>
      </w:tr>
      <w:tr w:rsidR="00F15342" w:rsidRPr="000936F8" w:rsidTr="00F15342">
        <w:trPr>
          <w:trHeight w:val="38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>2-ой завтрак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9.55-10.05</w:t>
            </w:r>
          </w:p>
        </w:tc>
      </w:tr>
      <w:tr w:rsidR="00F15342" w:rsidRPr="000936F8" w:rsidTr="00F15342">
        <w:trPr>
          <w:trHeight w:val="38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</w:rPr>
            </w:pPr>
            <w:r w:rsidRPr="000936F8">
              <w:rPr>
                <w:spacing w:val="-9"/>
              </w:rPr>
              <w:t>Подготовка к прогулке</w:t>
            </w:r>
            <w:proofErr w:type="gramStart"/>
            <w:r w:rsidRPr="000936F8">
              <w:rPr>
                <w:spacing w:val="-9"/>
              </w:rPr>
              <w:t>.</w:t>
            </w:r>
            <w:proofErr w:type="gramEnd"/>
            <w:r w:rsidRPr="000936F8">
              <w:rPr>
                <w:spacing w:val="-9"/>
              </w:rPr>
              <w:t xml:space="preserve"> </w:t>
            </w:r>
            <w:r w:rsidRPr="000936F8">
              <w:rPr>
                <w:i/>
                <w:iCs/>
                <w:spacing w:val="-9"/>
              </w:rPr>
              <w:t>(</w:t>
            </w:r>
            <w:proofErr w:type="gramStart"/>
            <w:r w:rsidRPr="000936F8">
              <w:rPr>
                <w:i/>
                <w:iCs/>
                <w:spacing w:val="-9"/>
              </w:rPr>
              <w:t>о</w:t>
            </w:r>
            <w:proofErr w:type="gramEnd"/>
            <w:r w:rsidRPr="000936F8">
              <w:rPr>
                <w:i/>
                <w:iCs/>
                <w:spacing w:val="-9"/>
              </w:rPr>
              <w:t>бразовательная деятельность в режимных моментах)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10.05-10.15</w:t>
            </w:r>
          </w:p>
        </w:tc>
      </w:tr>
      <w:tr w:rsidR="00F15342" w:rsidRPr="000936F8" w:rsidTr="00F15342">
        <w:trPr>
          <w:trHeight w:val="188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</w:rPr>
            </w:pPr>
            <w:r w:rsidRPr="000936F8">
              <w:rPr>
                <w:spacing w:val="-9"/>
              </w:rPr>
              <w:t xml:space="preserve">Прогулка.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10.15-12.00</w:t>
            </w:r>
          </w:p>
        </w:tc>
      </w:tr>
      <w:tr w:rsidR="00F15342" w:rsidRPr="000936F8" w:rsidTr="00F15342">
        <w:trPr>
          <w:trHeight w:val="18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</w:rPr>
            </w:pPr>
            <w:r w:rsidRPr="000936F8">
              <w:rPr>
                <w:spacing w:val="-9"/>
              </w:rPr>
              <w:t>Возвращение с прогулки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12.00-12.10</w:t>
            </w:r>
          </w:p>
        </w:tc>
      </w:tr>
      <w:tr w:rsidR="00F15342" w:rsidRPr="000936F8" w:rsidTr="00F15342">
        <w:trPr>
          <w:trHeight w:val="128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 xml:space="preserve">Подготовка к обеду.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12.10-12.20</w:t>
            </w:r>
          </w:p>
        </w:tc>
      </w:tr>
      <w:tr w:rsidR="00F15342" w:rsidRPr="000936F8" w:rsidTr="00F15342">
        <w:trPr>
          <w:trHeight w:val="12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Обед.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12.20-12.40</w:t>
            </w:r>
          </w:p>
        </w:tc>
      </w:tr>
      <w:tr w:rsidR="00F15342" w:rsidRPr="000936F8" w:rsidTr="00F15342">
        <w:trPr>
          <w:trHeight w:val="38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 xml:space="preserve">Подготовка ко сну. </w:t>
            </w:r>
          </w:p>
          <w:p w:rsidR="00F15342" w:rsidRPr="000936F8" w:rsidRDefault="00F15342" w:rsidP="00F15342">
            <w:pPr>
              <w:rPr>
                <w:i/>
                <w:iCs/>
                <w:spacing w:val="-9"/>
              </w:rPr>
            </w:pPr>
            <w:r w:rsidRPr="000936F8">
              <w:rPr>
                <w:i/>
                <w:iCs/>
                <w:spacing w:val="-9"/>
              </w:rPr>
              <w:t>(образовательная деятельность в режимных моментах)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12.40-12.50</w:t>
            </w:r>
          </w:p>
        </w:tc>
      </w:tr>
      <w:tr w:rsidR="00F15342" w:rsidRPr="000936F8" w:rsidTr="00F15342">
        <w:trPr>
          <w:trHeight w:val="38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>Дневной сон.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12.50-15.00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1"/>
              </w:rPr>
            </w:pPr>
            <w:r w:rsidRPr="000936F8">
              <w:rPr>
                <w:spacing w:val="-11"/>
              </w:rPr>
              <w:t>Подъем, водные, воздушные процедуры, гимнастика после сна.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15.00- 15.20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 xml:space="preserve"> Образовательная деятельность.</w:t>
            </w:r>
          </w:p>
          <w:p w:rsidR="00F15342" w:rsidRPr="000936F8" w:rsidRDefault="00F15342" w:rsidP="00F15342">
            <w:pPr>
              <w:rPr>
                <w:spacing w:val="-9"/>
              </w:rPr>
            </w:pPr>
            <w:r w:rsidRPr="000936F8">
              <w:rPr>
                <w:i/>
                <w:iCs/>
                <w:spacing w:val="-10"/>
              </w:rPr>
              <w:t>(включая перерывы между её различными видами)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15.20.-15.40</w:t>
            </w:r>
          </w:p>
        </w:tc>
      </w:tr>
      <w:tr w:rsidR="00F15342" w:rsidRPr="000936F8" w:rsidTr="00F15342">
        <w:trPr>
          <w:trHeight w:val="128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Подготовка к ужину.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15.40-15.50</w:t>
            </w:r>
          </w:p>
        </w:tc>
      </w:tr>
      <w:tr w:rsidR="00F15342" w:rsidRPr="000936F8" w:rsidTr="00F15342">
        <w:trPr>
          <w:trHeight w:val="12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Ужин.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15.50-16.10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Самостоятельная деятельность в центрах активности.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16.10-16.50</w:t>
            </w:r>
          </w:p>
        </w:tc>
      </w:tr>
      <w:tr w:rsidR="00F15342" w:rsidRPr="000936F8" w:rsidTr="00F15342">
        <w:trPr>
          <w:trHeight w:val="38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</w:rPr>
            </w:pPr>
            <w:r w:rsidRPr="000936F8">
              <w:rPr>
                <w:spacing w:val="-9"/>
              </w:rPr>
              <w:t>Подготовка к прогулке</w:t>
            </w:r>
            <w:proofErr w:type="gramStart"/>
            <w:r w:rsidRPr="000936F8">
              <w:rPr>
                <w:spacing w:val="-9"/>
              </w:rPr>
              <w:t>.</w:t>
            </w:r>
            <w:proofErr w:type="gramEnd"/>
            <w:r w:rsidRPr="000936F8">
              <w:rPr>
                <w:spacing w:val="-9"/>
              </w:rPr>
              <w:t xml:space="preserve"> </w:t>
            </w:r>
            <w:r w:rsidRPr="000936F8">
              <w:rPr>
                <w:i/>
                <w:iCs/>
                <w:spacing w:val="-9"/>
              </w:rPr>
              <w:t>(</w:t>
            </w:r>
            <w:proofErr w:type="gramStart"/>
            <w:r w:rsidRPr="000936F8">
              <w:rPr>
                <w:i/>
                <w:iCs/>
                <w:spacing w:val="-9"/>
              </w:rPr>
              <w:t>о</w:t>
            </w:r>
            <w:proofErr w:type="gramEnd"/>
            <w:r w:rsidRPr="000936F8">
              <w:rPr>
                <w:i/>
                <w:iCs/>
                <w:spacing w:val="-9"/>
              </w:rPr>
              <w:t>бразовательная деятельность в режимных моментах)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16.50-17.00</w:t>
            </w:r>
          </w:p>
        </w:tc>
      </w:tr>
      <w:tr w:rsidR="00F15342" w:rsidRPr="000936F8" w:rsidTr="00F15342">
        <w:trPr>
          <w:trHeight w:val="38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9"/>
              </w:rPr>
              <w:t>Прогулка</w:t>
            </w:r>
            <w:r w:rsidRPr="000936F8">
              <w:t>, уход домой.</w:t>
            </w:r>
          </w:p>
          <w:p w:rsidR="00F15342" w:rsidRPr="000936F8" w:rsidRDefault="00F15342" w:rsidP="00F1534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</w:rPr>
            </w:pPr>
            <w:r w:rsidRPr="000936F8">
              <w:rPr>
                <w:spacing w:val="-9"/>
              </w:rPr>
              <w:t xml:space="preserve">.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17.00-19.00</w:t>
            </w:r>
          </w:p>
        </w:tc>
      </w:tr>
    </w:tbl>
    <w:p w:rsidR="00F15342" w:rsidRPr="000936F8" w:rsidRDefault="00F15342" w:rsidP="00F15342"/>
    <w:p w:rsidR="00F15342" w:rsidRPr="000936F8" w:rsidRDefault="00F15342" w:rsidP="00F15342">
      <w:pPr>
        <w:pStyle w:val="a8"/>
        <w:ind w:right="-10"/>
        <w:jc w:val="left"/>
      </w:pPr>
    </w:p>
    <w:p w:rsidR="00F15342" w:rsidRPr="000936F8" w:rsidRDefault="00F15342" w:rsidP="00F15342">
      <w:pPr>
        <w:jc w:val="center"/>
        <w:rPr>
          <w:rFonts w:ascii="Comic Sans MS" w:hAnsi="Comic Sans MS"/>
          <w:b/>
        </w:rPr>
      </w:pPr>
    </w:p>
    <w:p w:rsidR="00F15342" w:rsidRPr="000936F8" w:rsidRDefault="00F15342" w:rsidP="00F15342">
      <w:pPr>
        <w:jc w:val="center"/>
        <w:rPr>
          <w:rFonts w:ascii="Comic Sans MS" w:hAnsi="Comic Sans MS"/>
          <w:b/>
        </w:rPr>
      </w:pPr>
    </w:p>
    <w:p w:rsidR="00AC1369" w:rsidRPr="000936F8" w:rsidRDefault="00AC1369" w:rsidP="00F15342">
      <w:pPr>
        <w:jc w:val="center"/>
        <w:rPr>
          <w:rFonts w:ascii="Comic Sans MS" w:hAnsi="Comic Sans MS"/>
          <w:b/>
        </w:rPr>
      </w:pPr>
    </w:p>
    <w:p w:rsidR="00AC1369" w:rsidRPr="000936F8" w:rsidRDefault="00AC1369" w:rsidP="00F15342">
      <w:pPr>
        <w:jc w:val="center"/>
        <w:rPr>
          <w:rFonts w:ascii="Comic Sans MS" w:hAnsi="Comic Sans MS"/>
          <w:b/>
        </w:rPr>
      </w:pPr>
    </w:p>
    <w:p w:rsidR="00F15342" w:rsidRPr="000936F8" w:rsidRDefault="00F15342" w:rsidP="00F15342">
      <w:pPr>
        <w:jc w:val="center"/>
        <w:rPr>
          <w:rFonts w:ascii="Comic Sans MS" w:hAnsi="Comic Sans MS"/>
          <w:b/>
        </w:rPr>
      </w:pPr>
    </w:p>
    <w:p w:rsidR="00AC1369" w:rsidRDefault="00AC1369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Pr="000936F8" w:rsidRDefault="000936F8" w:rsidP="00F15342">
      <w:pPr>
        <w:jc w:val="center"/>
        <w:rPr>
          <w:rFonts w:ascii="Comic Sans MS" w:hAnsi="Comic Sans MS"/>
          <w:b/>
        </w:rPr>
      </w:pPr>
    </w:p>
    <w:p w:rsidR="00AC1369" w:rsidRPr="000936F8" w:rsidRDefault="00AC1369" w:rsidP="00AC1369">
      <w:pPr>
        <w:pStyle w:val="a5"/>
        <w:jc w:val="center"/>
      </w:pPr>
      <w:r w:rsidRPr="000936F8">
        <w:lastRenderedPageBreak/>
        <w:t xml:space="preserve">Организация режима пребывания детей </w:t>
      </w:r>
    </w:p>
    <w:p w:rsidR="00F15342" w:rsidRPr="000936F8" w:rsidRDefault="00AC1369" w:rsidP="00AC1369">
      <w:pPr>
        <w:jc w:val="center"/>
        <w:rPr>
          <w:rFonts w:ascii="Comic Sans MS" w:hAnsi="Comic Sans MS"/>
          <w:b/>
          <w:color w:val="000000"/>
        </w:rPr>
      </w:pPr>
      <w:r w:rsidRPr="000936F8">
        <w:t xml:space="preserve"> </w:t>
      </w:r>
      <w:r w:rsidR="00F15342" w:rsidRPr="000936F8">
        <w:t>(холодный период)</w:t>
      </w:r>
    </w:p>
    <w:p w:rsidR="00F15342" w:rsidRPr="000936F8" w:rsidRDefault="00F15342" w:rsidP="00F15342">
      <w:pPr>
        <w:jc w:val="center"/>
      </w:pPr>
      <w:r w:rsidRPr="000936F8">
        <w:t>в средней группе «Одуванчик» (4-5 лет)</w:t>
      </w:r>
    </w:p>
    <w:p w:rsidR="00F15342" w:rsidRPr="000936F8" w:rsidRDefault="00F15342" w:rsidP="00F15342">
      <w:pPr>
        <w:pStyle w:val="a8"/>
        <w:ind w:right="-10"/>
        <w:jc w:val="left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8"/>
        <w:gridCol w:w="3240"/>
      </w:tblGrid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342" w:rsidRPr="000936F8" w:rsidRDefault="00F15342" w:rsidP="00F15342">
            <w:r w:rsidRPr="000936F8">
              <w:t>Режимные моменты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pPr>
              <w:jc w:val="center"/>
            </w:pPr>
            <w:r w:rsidRPr="000936F8">
              <w:t>Время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r w:rsidRPr="000936F8">
              <w:rPr>
                <w:spacing w:val="-10"/>
              </w:rPr>
              <w:t xml:space="preserve">Прием, осмотр, </w:t>
            </w:r>
            <w:r w:rsidRPr="000936F8">
              <w:t>взаимодействие с родителями.</w:t>
            </w:r>
            <w:r w:rsidRPr="000936F8">
              <w:rPr>
                <w:spacing w:val="-10"/>
              </w:rPr>
              <w:t xml:space="preserve"> Самостоятельная деятельность </w:t>
            </w:r>
            <w:r w:rsidRPr="000936F8">
              <w:t>детей.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7.00-8.00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r w:rsidRPr="000936F8">
              <w:t>Утренняя гимнастика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8.00-8.10</w:t>
            </w:r>
          </w:p>
        </w:tc>
      </w:tr>
      <w:tr w:rsidR="00F15342" w:rsidRPr="000936F8" w:rsidTr="00F15342">
        <w:trPr>
          <w:trHeight w:val="38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pPr>
              <w:rPr>
                <w:spacing w:val="-9"/>
              </w:rPr>
            </w:pPr>
            <w:r w:rsidRPr="000936F8">
              <w:rPr>
                <w:spacing w:val="-9"/>
              </w:rPr>
              <w:t>Подготовка к завтраку.</w:t>
            </w:r>
          </w:p>
          <w:p w:rsidR="00F15342" w:rsidRPr="000936F8" w:rsidRDefault="00F15342" w:rsidP="00F15342">
            <w:pPr>
              <w:rPr>
                <w:i/>
                <w:iCs/>
              </w:rPr>
            </w:pPr>
            <w:r w:rsidRPr="000936F8">
              <w:rPr>
                <w:i/>
                <w:iCs/>
                <w:spacing w:val="-9"/>
              </w:rPr>
              <w:t>(образовательная деятельность в режимных моментах)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8.10-8.20</w:t>
            </w:r>
          </w:p>
        </w:tc>
      </w:tr>
      <w:tr w:rsidR="00F15342" w:rsidRPr="000936F8" w:rsidTr="00F15342">
        <w:trPr>
          <w:trHeight w:val="38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pPr>
              <w:rPr>
                <w:spacing w:val="-9"/>
              </w:rPr>
            </w:pPr>
            <w:r w:rsidRPr="000936F8">
              <w:rPr>
                <w:spacing w:val="-9"/>
              </w:rPr>
              <w:t>Завтрак.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8.20-8.30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pPr>
              <w:rPr>
                <w:spacing w:val="-9"/>
              </w:rPr>
            </w:pPr>
            <w:r w:rsidRPr="000936F8">
              <w:rPr>
                <w:spacing w:val="-10"/>
              </w:rPr>
              <w:t xml:space="preserve">Самостоятельная  </w:t>
            </w:r>
            <w:r w:rsidRPr="000936F8">
              <w:t>деятельность детей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8.30-9.00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>Образовательная деятельность.</w:t>
            </w:r>
          </w:p>
          <w:p w:rsidR="00F15342" w:rsidRPr="000936F8" w:rsidRDefault="00F15342" w:rsidP="00F15342">
            <w:pPr>
              <w:rPr>
                <w:i/>
                <w:iCs/>
              </w:rPr>
            </w:pPr>
            <w:r w:rsidRPr="000936F8">
              <w:rPr>
                <w:i/>
                <w:iCs/>
                <w:spacing w:val="-10"/>
              </w:rPr>
              <w:t>(включая перерывы между её различными видами)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9.00-9.50</w:t>
            </w:r>
          </w:p>
        </w:tc>
      </w:tr>
      <w:tr w:rsidR="00F15342" w:rsidRPr="000936F8" w:rsidTr="00F15342">
        <w:trPr>
          <w:trHeight w:val="38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>Подготовка к 2-му завтраку.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9.50-9.55</w:t>
            </w:r>
          </w:p>
        </w:tc>
      </w:tr>
      <w:tr w:rsidR="00F15342" w:rsidRPr="000936F8" w:rsidTr="00F15342">
        <w:trPr>
          <w:trHeight w:val="38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>2-ой завтрак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9.55-10.05</w:t>
            </w:r>
          </w:p>
        </w:tc>
      </w:tr>
      <w:tr w:rsidR="00F15342" w:rsidRPr="000936F8" w:rsidTr="00F15342">
        <w:trPr>
          <w:trHeight w:val="38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</w:rPr>
            </w:pPr>
            <w:r w:rsidRPr="000936F8">
              <w:rPr>
                <w:spacing w:val="-9"/>
              </w:rPr>
              <w:t>Подготовка к прогулке</w:t>
            </w:r>
            <w:proofErr w:type="gramStart"/>
            <w:r w:rsidRPr="000936F8">
              <w:rPr>
                <w:spacing w:val="-9"/>
              </w:rPr>
              <w:t>.</w:t>
            </w:r>
            <w:proofErr w:type="gramEnd"/>
            <w:r w:rsidRPr="000936F8">
              <w:rPr>
                <w:spacing w:val="-9"/>
              </w:rPr>
              <w:t xml:space="preserve"> </w:t>
            </w:r>
            <w:r w:rsidRPr="000936F8">
              <w:rPr>
                <w:i/>
                <w:iCs/>
                <w:spacing w:val="-9"/>
              </w:rPr>
              <w:t>(</w:t>
            </w:r>
            <w:proofErr w:type="gramStart"/>
            <w:r w:rsidRPr="000936F8">
              <w:rPr>
                <w:i/>
                <w:iCs/>
                <w:spacing w:val="-9"/>
              </w:rPr>
              <w:t>о</w:t>
            </w:r>
            <w:proofErr w:type="gramEnd"/>
            <w:r w:rsidRPr="000936F8">
              <w:rPr>
                <w:i/>
                <w:iCs/>
                <w:spacing w:val="-9"/>
              </w:rPr>
              <w:t>бразовательная деятельность в режимных моментах)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10.05-10.15</w:t>
            </w:r>
          </w:p>
        </w:tc>
      </w:tr>
      <w:tr w:rsidR="00F15342" w:rsidRPr="000936F8" w:rsidTr="00F15342">
        <w:trPr>
          <w:trHeight w:val="188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</w:rPr>
            </w:pPr>
            <w:r w:rsidRPr="000936F8">
              <w:rPr>
                <w:spacing w:val="-9"/>
              </w:rPr>
              <w:t>Прогулка.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10.15-12.00</w:t>
            </w:r>
          </w:p>
        </w:tc>
      </w:tr>
      <w:tr w:rsidR="00F15342" w:rsidRPr="000936F8" w:rsidTr="00F15342">
        <w:trPr>
          <w:trHeight w:val="18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</w:rPr>
            </w:pPr>
            <w:r w:rsidRPr="000936F8">
              <w:rPr>
                <w:spacing w:val="-9"/>
              </w:rPr>
              <w:t>Возвращение с прогулки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12.00-12.10</w:t>
            </w:r>
          </w:p>
        </w:tc>
      </w:tr>
      <w:tr w:rsidR="00F15342" w:rsidRPr="000936F8" w:rsidTr="00F15342">
        <w:trPr>
          <w:trHeight w:val="128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Подготовка к обеду.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12.10-12.20</w:t>
            </w:r>
          </w:p>
        </w:tc>
      </w:tr>
      <w:tr w:rsidR="00F15342" w:rsidRPr="000936F8" w:rsidTr="00F15342">
        <w:trPr>
          <w:trHeight w:val="12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Обед.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12.20-12.40</w:t>
            </w:r>
          </w:p>
        </w:tc>
      </w:tr>
      <w:tr w:rsidR="00F15342" w:rsidRPr="000936F8" w:rsidTr="00F15342">
        <w:trPr>
          <w:trHeight w:val="38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>Подготовка ко сну.</w:t>
            </w:r>
          </w:p>
          <w:p w:rsidR="00F15342" w:rsidRPr="000936F8" w:rsidRDefault="00F15342" w:rsidP="00F15342">
            <w:pPr>
              <w:rPr>
                <w:i/>
                <w:iCs/>
                <w:spacing w:val="-9"/>
              </w:rPr>
            </w:pPr>
            <w:r w:rsidRPr="000936F8">
              <w:rPr>
                <w:i/>
                <w:iCs/>
                <w:spacing w:val="-9"/>
              </w:rPr>
              <w:t>(образовательная деятельность в режимных моментах)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12.40-12.50</w:t>
            </w:r>
          </w:p>
        </w:tc>
      </w:tr>
      <w:tr w:rsidR="00F15342" w:rsidRPr="000936F8" w:rsidTr="00F15342">
        <w:trPr>
          <w:trHeight w:val="38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>Дневной сон.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12.50-15.00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1"/>
              </w:rPr>
            </w:pPr>
            <w:r w:rsidRPr="000936F8">
              <w:rPr>
                <w:spacing w:val="-11"/>
              </w:rPr>
              <w:t>Подъем, водные, воздушные процедуры, гимнастика после сна.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15.00- 15.15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>Образовательная деятельность.</w:t>
            </w:r>
          </w:p>
          <w:p w:rsidR="00F15342" w:rsidRPr="000936F8" w:rsidRDefault="00F15342" w:rsidP="00F15342">
            <w:pPr>
              <w:rPr>
                <w:spacing w:val="-9"/>
              </w:rPr>
            </w:pPr>
            <w:r w:rsidRPr="000936F8">
              <w:rPr>
                <w:i/>
                <w:iCs/>
                <w:spacing w:val="-10"/>
              </w:rPr>
              <w:t>(включая перерывы между её различными видами)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15.15-15.35</w:t>
            </w:r>
          </w:p>
        </w:tc>
      </w:tr>
      <w:tr w:rsidR="00F15342" w:rsidRPr="000936F8" w:rsidTr="00F15342">
        <w:trPr>
          <w:trHeight w:val="128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Подготовка к ужину.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15.40-15.50</w:t>
            </w:r>
          </w:p>
        </w:tc>
      </w:tr>
      <w:tr w:rsidR="00F15342" w:rsidRPr="000936F8" w:rsidTr="00F15342">
        <w:trPr>
          <w:trHeight w:val="12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Ужин.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15.50-16.00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Самостоятельная деятельность в центрах активности.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16.00.-16.50</w:t>
            </w:r>
          </w:p>
        </w:tc>
      </w:tr>
      <w:tr w:rsidR="00F15342" w:rsidRPr="000936F8" w:rsidTr="00F15342">
        <w:trPr>
          <w:trHeight w:val="38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</w:rPr>
            </w:pPr>
            <w:r w:rsidRPr="000936F8">
              <w:rPr>
                <w:spacing w:val="-9"/>
              </w:rPr>
              <w:t>Подготовка к прогулке</w:t>
            </w:r>
            <w:proofErr w:type="gramStart"/>
            <w:r w:rsidRPr="000936F8">
              <w:rPr>
                <w:spacing w:val="-9"/>
              </w:rPr>
              <w:t>.</w:t>
            </w:r>
            <w:proofErr w:type="gramEnd"/>
            <w:r w:rsidRPr="000936F8">
              <w:rPr>
                <w:spacing w:val="-9"/>
              </w:rPr>
              <w:t xml:space="preserve"> </w:t>
            </w:r>
            <w:r w:rsidRPr="000936F8">
              <w:rPr>
                <w:i/>
                <w:iCs/>
                <w:spacing w:val="-9"/>
              </w:rPr>
              <w:t>(</w:t>
            </w:r>
            <w:proofErr w:type="gramStart"/>
            <w:r w:rsidRPr="000936F8">
              <w:rPr>
                <w:i/>
                <w:iCs/>
                <w:spacing w:val="-9"/>
              </w:rPr>
              <w:t>о</w:t>
            </w:r>
            <w:proofErr w:type="gramEnd"/>
            <w:r w:rsidRPr="000936F8">
              <w:rPr>
                <w:i/>
                <w:iCs/>
                <w:spacing w:val="-9"/>
              </w:rPr>
              <w:t>бразовательная деятельность в режимных моментах)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16.50-17.00</w:t>
            </w:r>
          </w:p>
        </w:tc>
      </w:tr>
      <w:tr w:rsidR="00F15342" w:rsidRPr="000936F8" w:rsidTr="00F15342">
        <w:trPr>
          <w:trHeight w:val="38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9"/>
              </w:rPr>
              <w:t>Прогулка</w:t>
            </w:r>
            <w:r w:rsidRPr="000936F8">
              <w:t>, уход домой.</w:t>
            </w:r>
          </w:p>
          <w:p w:rsidR="00F15342" w:rsidRPr="000936F8" w:rsidRDefault="00F15342" w:rsidP="00F1534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17.00-19.00</w:t>
            </w:r>
          </w:p>
        </w:tc>
      </w:tr>
    </w:tbl>
    <w:p w:rsidR="00F15342" w:rsidRPr="000936F8" w:rsidRDefault="00F15342" w:rsidP="00F15342">
      <w:pPr>
        <w:pStyle w:val="a8"/>
        <w:ind w:right="-10"/>
        <w:jc w:val="right"/>
      </w:pPr>
    </w:p>
    <w:p w:rsidR="00F15342" w:rsidRPr="000936F8" w:rsidRDefault="00F15342" w:rsidP="00F15342">
      <w:pPr>
        <w:pStyle w:val="a8"/>
        <w:ind w:right="-10"/>
        <w:jc w:val="right"/>
      </w:pPr>
    </w:p>
    <w:p w:rsidR="00F15342" w:rsidRPr="000936F8" w:rsidRDefault="00F15342" w:rsidP="00F15342">
      <w:pPr>
        <w:pStyle w:val="a8"/>
        <w:ind w:right="-10"/>
        <w:jc w:val="left"/>
      </w:pPr>
    </w:p>
    <w:p w:rsidR="00F15342" w:rsidRPr="000936F8" w:rsidRDefault="00F15342" w:rsidP="00F15342">
      <w:pPr>
        <w:pStyle w:val="a8"/>
        <w:ind w:right="-10"/>
        <w:jc w:val="left"/>
      </w:pPr>
    </w:p>
    <w:p w:rsidR="00F15342" w:rsidRPr="000936F8" w:rsidRDefault="00F15342" w:rsidP="00F15342">
      <w:pPr>
        <w:pStyle w:val="a8"/>
        <w:ind w:right="-10"/>
        <w:jc w:val="right"/>
      </w:pPr>
    </w:p>
    <w:p w:rsidR="00F15342" w:rsidRPr="000936F8" w:rsidRDefault="00F15342" w:rsidP="00F15342">
      <w:pPr>
        <w:pStyle w:val="a8"/>
        <w:ind w:right="-10"/>
        <w:jc w:val="right"/>
        <w:rPr>
          <w:b w:val="0"/>
        </w:rPr>
      </w:pPr>
      <w:r w:rsidRPr="000936F8">
        <w:rPr>
          <w:b w:val="0"/>
        </w:rPr>
        <w:t xml:space="preserve"> </w:t>
      </w:r>
    </w:p>
    <w:p w:rsidR="00AC1369" w:rsidRPr="000936F8" w:rsidRDefault="00AC1369" w:rsidP="00F15342">
      <w:pPr>
        <w:jc w:val="center"/>
        <w:rPr>
          <w:rFonts w:ascii="Comic Sans MS" w:hAnsi="Comic Sans MS"/>
          <w:b/>
        </w:rPr>
      </w:pPr>
    </w:p>
    <w:p w:rsidR="00AC1369" w:rsidRDefault="00AC1369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Pr="000936F8" w:rsidRDefault="000936F8" w:rsidP="00F15342">
      <w:pPr>
        <w:jc w:val="center"/>
        <w:rPr>
          <w:rFonts w:ascii="Comic Sans MS" w:hAnsi="Comic Sans MS"/>
          <w:b/>
        </w:rPr>
      </w:pPr>
    </w:p>
    <w:p w:rsidR="00AC1369" w:rsidRPr="000936F8" w:rsidRDefault="00AC1369" w:rsidP="00F15342">
      <w:pPr>
        <w:jc w:val="center"/>
        <w:rPr>
          <w:rFonts w:ascii="Comic Sans MS" w:hAnsi="Comic Sans MS"/>
          <w:b/>
        </w:rPr>
      </w:pPr>
    </w:p>
    <w:p w:rsidR="00AC1369" w:rsidRPr="000936F8" w:rsidRDefault="00AC1369" w:rsidP="00AC1369">
      <w:pPr>
        <w:pStyle w:val="a5"/>
        <w:jc w:val="center"/>
      </w:pPr>
      <w:r w:rsidRPr="000936F8">
        <w:t xml:space="preserve">Организация режима пребывания детей </w:t>
      </w:r>
    </w:p>
    <w:p w:rsidR="00F15342" w:rsidRPr="000936F8" w:rsidRDefault="00AC1369" w:rsidP="00AC1369">
      <w:pPr>
        <w:jc w:val="center"/>
        <w:rPr>
          <w:rFonts w:ascii="Comic Sans MS" w:hAnsi="Comic Sans MS"/>
          <w:b/>
          <w:color w:val="000000"/>
        </w:rPr>
      </w:pPr>
      <w:r w:rsidRPr="000936F8">
        <w:t xml:space="preserve"> </w:t>
      </w:r>
      <w:r w:rsidR="00F15342" w:rsidRPr="000936F8">
        <w:t>(холодный период)</w:t>
      </w:r>
    </w:p>
    <w:p w:rsidR="00F15342" w:rsidRPr="000936F8" w:rsidRDefault="00F15342" w:rsidP="00F15342">
      <w:pPr>
        <w:pStyle w:val="a8"/>
        <w:rPr>
          <w:b w:val="0"/>
          <w:color w:val="000000"/>
        </w:rPr>
      </w:pPr>
      <w:r w:rsidRPr="000936F8">
        <w:rPr>
          <w:b w:val="0"/>
          <w:color w:val="000000"/>
        </w:rPr>
        <w:t xml:space="preserve">в  старшей группе </w:t>
      </w:r>
      <w:r w:rsidRPr="000936F8">
        <w:rPr>
          <w:b w:val="0"/>
        </w:rPr>
        <w:t>«Ландыш</w:t>
      </w:r>
      <w:r w:rsidRPr="000936F8">
        <w:t xml:space="preserve">» </w:t>
      </w:r>
      <w:r w:rsidRPr="000936F8">
        <w:rPr>
          <w:b w:val="0"/>
          <w:color w:val="000000"/>
        </w:rPr>
        <w:t>(5-6 лет)</w:t>
      </w:r>
    </w:p>
    <w:p w:rsidR="00F15342" w:rsidRPr="000936F8" w:rsidRDefault="00F15342" w:rsidP="00F15342">
      <w:pPr>
        <w:pStyle w:val="a8"/>
        <w:ind w:right="-10"/>
        <w:jc w:val="right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8"/>
        <w:gridCol w:w="3240"/>
      </w:tblGrid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342" w:rsidRPr="000936F8" w:rsidRDefault="00F15342" w:rsidP="00F15342">
            <w:r w:rsidRPr="000936F8">
              <w:t>Режимные моменты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pPr>
              <w:jc w:val="center"/>
            </w:pPr>
            <w:r w:rsidRPr="000936F8">
              <w:t>Время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r w:rsidRPr="000936F8">
              <w:rPr>
                <w:spacing w:val="-10"/>
              </w:rPr>
              <w:t xml:space="preserve">Прием, осмотр, </w:t>
            </w:r>
            <w:r w:rsidRPr="000936F8">
              <w:t>взаимодействие с родителями.</w:t>
            </w:r>
            <w:r w:rsidRPr="000936F8">
              <w:rPr>
                <w:spacing w:val="-10"/>
              </w:rPr>
              <w:t xml:space="preserve"> Самостоятельная деятельность </w:t>
            </w:r>
            <w:r w:rsidRPr="000936F8">
              <w:t>детей.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7.00-8.10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r w:rsidRPr="000936F8">
              <w:t>Утренняя гимнастика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8.10-8.20</w:t>
            </w:r>
          </w:p>
        </w:tc>
      </w:tr>
      <w:tr w:rsidR="00F15342" w:rsidRPr="000936F8" w:rsidTr="00F15342">
        <w:trPr>
          <w:trHeight w:val="38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pPr>
              <w:rPr>
                <w:spacing w:val="-9"/>
              </w:rPr>
            </w:pPr>
            <w:r w:rsidRPr="000936F8">
              <w:rPr>
                <w:spacing w:val="-9"/>
              </w:rPr>
              <w:t>Подготовка к завтраку.</w:t>
            </w:r>
          </w:p>
          <w:p w:rsidR="00F15342" w:rsidRPr="000936F8" w:rsidRDefault="00F15342" w:rsidP="00F15342">
            <w:pPr>
              <w:rPr>
                <w:i/>
                <w:iCs/>
              </w:rPr>
            </w:pPr>
            <w:r w:rsidRPr="000936F8">
              <w:rPr>
                <w:i/>
                <w:iCs/>
                <w:spacing w:val="-9"/>
              </w:rPr>
              <w:t>(образовательная деятельность в режимных моментах)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8.20-8.30</w:t>
            </w:r>
          </w:p>
        </w:tc>
      </w:tr>
      <w:tr w:rsidR="00F15342" w:rsidRPr="000936F8" w:rsidTr="00F15342">
        <w:trPr>
          <w:trHeight w:val="38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pPr>
              <w:rPr>
                <w:spacing w:val="-9"/>
              </w:rPr>
            </w:pPr>
            <w:r w:rsidRPr="000936F8">
              <w:rPr>
                <w:spacing w:val="-9"/>
              </w:rPr>
              <w:t>Завтрак.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8.30-8.40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pPr>
              <w:rPr>
                <w:spacing w:val="-9"/>
              </w:rPr>
            </w:pPr>
            <w:r w:rsidRPr="000936F8">
              <w:t xml:space="preserve"> </w:t>
            </w:r>
            <w:r w:rsidRPr="000936F8">
              <w:rPr>
                <w:spacing w:val="-10"/>
              </w:rPr>
              <w:t xml:space="preserve">Самостоятельная  </w:t>
            </w:r>
            <w:r w:rsidRPr="000936F8">
              <w:t>деятельность детей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8.40-9.00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>Образовательная деятельность.</w:t>
            </w:r>
          </w:p>
          <w:p w:rsidR="00F15342" w:rsidRPr="000936F8" w:rsidRDefault="00F15342" w:rsidP="00F15342">
            <w:pPr>
              <w:rPr>
                <w:i/>
                <w:iCs/>
              </w:rPr>
            </w:pPr>
            <w:r w:rsidRPr="000936F8">
              <w:rPr>
                <w:i/>
                <w:iCs/>
                <w:spacing w:val="-10"/>
              </w:rPr>
              <w:t>(включая перерывы между её различными видами)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9.00-9.55</w:t>
            </w:r>
          </w:p>
        </w:tc>
      </w:tr>
      <w:tr w:rsidR="00F15342" w:rsidRPr="000936F8" w:rsidTr="00F15342">
        <w:trPr>
          <w:trHeight w:val="38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>Подготовка к 2-му завтраку.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9.55-10.00</w:t>
            </w:r>
          </w:p>
        </w:tc>
      </w:tr>
      <w:tr w:rsidR="00F15342" w:rsidRPr="000936F8" w:rsidTr="00F15342">
        <w:trPr>
          <w:trHeight w:val="38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>2-ой завтрак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10.00-10.10</w:t>
            </w:r>
          </w:p>
        </w:tc>
      </w:tr>
      <w:tr w:rsidR="00F15342" w:rsidRPr="000936F8" w:rsidTr="00F15342">
        <w:trPr>
          <w:trHeight w:val="38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</w:rPr>
            </w:pPr>
            <w:r w:rsidRPr="000936F8">
              <w:rPr>
                <w:spacing w:val="-9"/>
              </w:rPr>
              <w:t>Подготовка к прогулке</w:t>
            </w:r>
            <w:proofErr w:type="gramStart"/>
            <w:r w:rsidRPr="000936F8">
              <w:rPr>
                <w:spacing w:val="-9"/>
              </w:rPr>
              <w:t>.</w:t>
            </w:r>
            <w:proofErr w:type="gramEnd"/>
            <w:r w:rsidRPr="000936F8">
              <w:rPr>
                <w:spacing w:val="-9"/>
              </w:rPr>
              <w:t xml:space="preserve"> </w:t>
            </w:r>
            <w:r w:rsidRPr="000936F8">
              <w:rPr>
                <w:i/>
                <w:iCs/>
                <w:spacing w:val="-9"/>
              </w:rPr>
              <w:t>(</w:t>
            </w:r>
            <w:proofErr w:type="gramStart"/>
            <w:r w:rsidRPr="000936F8">
              <w:rPr>
                <w:i/>
                <w:iCs/>
                <w:spacing w:val="-9"/>
              </w:rPr>
              <w:t>о</w:t>
            </w:r>
            <w:proofErr w:type="gramEnd"/>
            <w:r w:rsidRPr="000936F8">
              <w:rPr>
                <w:i/>
                <w:iCs/>
                <w:spacing w:val="-9"/>
              </w:rPr>
              <w:t>бразовательная деятельность в режимных моментах)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10.10-10.20</w:t>
            </w:r>
          </w:p>
        </w:tc>
      </w:tr>
      <w:tr w:rsidR="00F15342" w:rsidRPr="000936F8" w:rsidTr="00F15342">
        <w:trPr>
          <w:trHeight w:val="188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</w:rPr>
            </w:pPr>
            <w:r w:rsidRPr="000936F8">
              <w:rPr>
                <w:spacing w:val="-9"/>
              </w:rPr>
              <w:t xml:space="preserve">Прогулка.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10.20-12.10</w:t>
            </w:r>
          </w:p>
        </w:tc>
      </w:tr>
      <w:tr w:rsidR="00F15342" w:rsidRPr="000936F8" w:rsidTr="00F15342">
        <w:trPr>
          <w:trHeight w:val="18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</w:rPr>
            </w:pPr>
            <w:r w:rsidRPr="000936F8">
              <w:rPr>
                <w:spacing w:val="-9"/>
              </w:rPr>
              <w:t>Возвращение с прогулки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12.10-12.20</w:t>
            </w:r>
          </w:p>
        </w:tc>
      </w:tr>
      <w:tr w:rsidR="00F15342" w:rsidRPr="000936F8" w:rsidTr="00F15342">
        <w:trPr>
          <w:trHeight w:val="128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 xml:space="preserve">Подготовка к обеду.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12.20-12.30</w:t>
            </w:r>
          </w:p>
        </w:tc>
      </w:tr>
      <w:tr w:rsidR="00F15342" w:rsidRPr="000936F8" w:rsidTr="00F15342">
        <w:trPr>
          <w:trHeight w:val="12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Обед.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12.30-12.40</w:t>
            </w:r>
          </w:p>
        </w:tc>
      </w:tr>
      <w:tr w:rsidR="00F15342" w:rsidRPr="000936F8" w:rsidTr="00F15342">
        <w:trPr>
          <w:trHeight w:val="38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 xml:space="preserve">Подготовка ко сну. </w:t>
            </w:r>
          </w:p>
          <w:p w:rsidR="00F15342" w:rsidRPr="000936F8" w:rsidRDefault="00F15342" w:rsidP="00F15342">
            <w:pPr>
              <w:rPr>
                <w:i/>
                <w:iCs/>
                <w:spacing w:val="-9"/>
              </w:rPr>
            </w:pPr>
            <w:r w:rsidRPr="000936F8">
              <w:rPr>
                <w:i/>
                <w:iCs/>
                <w:spacing w:val="-9"/>
              </w:rPr>
              <w:t>(образовательная деятельность в режимных моментах)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12.40-12.50</w:t>
            </w:r>
          </w:p>
        </w:tc>
      </w:tr>
      <w:tr w:rsidR="00F15342" w:rsidRPr="000936F8" w:rsidTr="00F15342">
        <w:trPr>
          <w:trHeight w:val="38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>Дневной сон.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12.50-15.00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1"/>
              </w:rPr>
            </w:pPr>
            <w:r w:rsidRPr="000936F8">
              <w:rPr>
                <w:spacing w:val="-11"/>
              </w:rPr>
              <w:t>Подъем, водные, воздушные процедуры, гимнастика после сна.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15.00- 15.15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 xml:space="preserve"> Образовательная деятельность.</w:t>
            </w:r>
          </w:p>
          <w:p w:rsidR="00F15342" w:rsidRPr="000936F8" w:rsidRDefault="00F15342" w:rsidP="00F15342">
            <w:pPr>
              <w:rPr>
                <w:spacing w:val="-9"/>
              </w:rPr>
            </w:pPr>
            <w:r w:rsidRPr="000936F8">
              <w:rPr>
                <w:i/>
                <w:iCs/>
                <w:spacing w:val="-10"/>
              </w:rPr>
              <w:t>(включая перерывы между её различными видами)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15.15-15.40</w:t>
            </w:r>
          </w:p>
        </w:tc>
      </w:tr>
      <w:tr w:rsidR="00F15342" w:rsidRPr="000936F8" w:rsidTr="00F15342">
        <w:trPr>
          <w:trHeight w:val="128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Подготовка к ужину.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15.40-15.50</w:t>
            </w:r>
          </w:p>
        </w:tc>
      </w:tr>
      <w:tr w:rsidR="00F15342" w:rsidRPr="000936F8" w:rsidTr="00F15342">
        <w:trPr>
          <w:trHeight w:val="12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Ужин.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15.50-16.00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Самостоятельная деятельность в центрах активности.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16.00-16.50</w:t>
            </w:r>
          </w:p>
        </w:tc>
      </w:tr>
      <w:tr w:rsidR="00F15342" w:rsidRPr="000936F8" w:rsidTr="00F15342">
        <w:trPr>
          <w:trHeight w:val="38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</w:rPr>
            </w:pPr>
            <w:r w:rsidRPr="000936F8">
              <w:rPr>
                <w:spacing w:val="-9"/>
              </w:rPr>
              <w:t>Подготовка к прогулке</w:t>
            </w:r>
            <w:proofErr w:type="gramStart"/>
            <w:r w:rsidRPr="000936F8">
              <w:rPr>
                <w:spacing w:val="-9"/>
              </w:rPr>
              <w:t>.</w:t>
            </w:r>
            <w:proofErr w:type="gramEnd"/>
            <w:r w:rsidRPr="000936F8">
              <w:rPr>
                <w:spacing w:val="-9"/>
              </w:rPr>
              <w:t xml:space="preserve"> </w:t>
            </w:r>
            <w:r w:rsidRPr="000936F8">
              <w:rPr>
                <w:i/>
                <w:iCs/>
                <w:spacing w:val="-9"/>
              </w:rPr>
              <w:t>(</w:t>
            </w:r>
            <w:proofErr w:type="gramStart"/>
            <w:r w:rsidRPr="000936F8">
              <w:rPr>
                <w:i/>
                <w:iCs/>
                <w:spacing w:val="-9"/>
              </w:rPr>
              <w:t>о</w:t>
            </w:r>
            <w:proofErr w:type="gramEnd"/>
            <w:r w:rsidRPr="000936F8">
              <w:rPr>
                <w:i/>
                <w:iCs/>
                <w:spacing w:val="-9"/>
              </w:rPr>
              <w:t>бразовательная деятельность в режимных моментах)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16.50-17.00</w:t>
            </w:r>
          </w:p>
        </w:tc>
      </w:tr>
      <w:tr w:rsidR="00F15342" w:rsidRPr="000936F8" w:rsidTr="00F15342">
        <w:trPr>
          <w:trHeight w:val="38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9"/>
              </w:rPr>
              <w:t>Прогулка</w:t>
            </w:r>
            <w:r w:rsidRPr="000936F8">
              <w:t>, уход домой.</w:t>
            </w:r>
          </w:p>
          <w:p w:rsidR="00F15342" w:rsidRPr="000936F8" w:rsidRDefault="00F15342" w:rsidP="00F1534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</w:rPr>
            </w:pPr>
            <w:r w:rsidRPr="000936F8">
              <w:rPr>
                <w:spacing w:val="-9"/>
              </w:rPr>
              <w:t xml:space="preserve">.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17.00-19.00</w:t>
            </w:r>
          </w:p>
        </w:tc>
      </w:tr>
    </w:tbl>
    <w:p w:rsidR="00F15342" w:rsidRPr="000936F8" w:rsidRDefault="00F15342" w:rsidP="00F15342">
      <w:pPr>
        <w:pStyle w:val="a8"/>
        <w:ind w:right="-10"/>
        <w:jc w:val="right"/>
      </w:pPr>
    </w:p>
    <w:p w:rsidR="00F15342" w:rsidRPr="000936F8" w:rsidRDefault="00F15342" w:rsidP="00F15342">
      <w:pPr>
        <w:pStyle w:val="a8"/>
        <w:ind w:right="-10"/>
        <w:jc w:val="right"/>
      </w:pPr>
    </w:p>
    <w:p w:rsidR="00F15342" w:rsidRPr="000936F8" w:rsidRDefault="00F15342" w:rsidP="00F15342">
      <w:pPr>
        <w:jc w:val="center"/>
        <w:rPr>
          <w:rFonts w:ascii="Comic Sans MS" w:hAnsi="Comic Sans MS"/>
          <w:b/>
        </w:rPr>
      </w:pPr>
    </w:p>
    <w:p w:rsidR="00AC1369" w:rsidRPr="000936F8" w:rsidRDefault="00AC1369" w:rsidP="00F15342">
      <w:pPr>
        <w:jc w:val="center"/>
        <w:rPr>
          <w:rFonts w:ascii="Comic Sans MS" w:hAnsi="Comic Sans MS"/>
          <w:b/>
        </w:rPr>
      </w:pPr>
    </w:p>
    <w:p w:rsidR="00AC1369" w:rsidRPr="000936F8" w:rsidRDefault="00AC1369" w:rsidP="00F15342">
      <w:pPr>
        <w:jc w:val="center"/>
        <w:rPr>
          <w:rFonts w:ascii="Comic Sans MS" w:hAnsi="Comic Sans MS"/>
          <w:b/>
        </w:rPr>
      </w:pPr>
    </w:p>
    <w:p w:rsidR="00AC1369" w:rsidRPr="000936F8" w:rsidRDefault="00AC1369" w:rsidP="00F15342">
      <w:pPr>
        <w:jc w:val="center"/>
        <w:rPr>
          <w:rFonts w:ascii="Comic Sans MS" w:hAnsi="Comic Sans MS"/>
          <w:b/>
        </w:rPr>
      </w:pPr>
    </w:p>
    <w:p w:rsidR="00F15342" w:rsidRDefault="00F15342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Default="000936F8" w:rsidP="00F15342">
      <w:pPr>
        <w:jc w:val="center"/>
        <w:rPr>
          <w:rFonts w:ascii="Comic Sans MS" w:hAnsi="Comic Sans MS"/>
          <w:b/>
        </w:rPr>
      </w:pPr>
    </w:p>
    <w:p w:rsidR="000936F8" w:rsidRPr="000936F8" w:rsidRDefault="000936F8" w:rsidP="00F15342">
      <w:pPr>
        <w:jc w:val="center"/>
        <w:rPr>
          <w:rFonts w:ascii="Comic Sans MS" w:hAnsi="Comic Sans MS"/>
          <w:b/>
        </w:rPr>
      </w:pPr>
    </w:p>
    <w:p w:rsidR="00AC1369" w:rsidRPr="000936F8" w:rsidRDefault="00AC1369" w:rsidP="00AC1369">
      <w:pPr>
        <w:pStyle w:val="a5"/>
        <w:jc w:val="center"/>
      </w:pPr>
      <w:r w:rsidRPr="000936F8">
        <w:lastRenderedPageBreak/>
        <w:t xml:space="preserve">Организация режима пребывания детей </w:t>
      </w:r>
    </w:p>
    <w:p w:rsidR="00F15342" w:rsidRPr="000936F8" w:rsidRDefault="00F15342" w:rsidP="00AC1369">
      <w:pPr>
        <w:jc w:val="center"/>
        <w:rPr>
          <w:rFonts w:ascii="Comic Sans MS" w:hAnsi="Comic Sans MS"/>
          <w:b/>
        </w:rPr>
      </w:pPr>
      <w:r w:rsidRPr="000936F8">
        <w:t>(холодный период)</w:t>
      </w:r>
    </w:p>
    <w:p w:rsidR="00F15342" w:rsidRPr="000936F8" w:rsidRDefault="00F15342" w:rsidP="00F15342">
      <w:pPr>
        <w:jc w:val="center"/>
      </w:pPr>
      <w:r w:rsidRPr="000936F8">
        <w:t xml:space="preserve">в подготовительной  к школе группе </w:t>
      </w:r>
      <w:r w:rsidRPr="000936F8">
        <w:rPr>
          <w:color w:val="000000"/>
        </w:rPr>
        <w:t>«Колокольчик»</w:t>
      </w:r>
      <w:r w:rsidRPr="000936F8">
        <w:rPr>
          <w:b/>
          <w:color w:val="000000"/>
        </w:rPr>
        <w:t xml:space="preserve"> </w:t>
      </w:r>
      <w:r w:rsidRPr="000936F8">
        <w:t>(6 -  7 лет)</w:t>
      </w:r>
    </w:p>
    <w:p w:rsidR="00F15342" w:rsidRPr="000936F8" w:rsidRDefault="00F15342" w:rsidP="00F15342">
      <w:pPr>
        <w:jc w:val="center"/>
        <w:rPr>
          <w:b/>
        </w:rPr>
      </w:pPr>
    </w:p>
    <w:p w:rsidR="00F15342" w:rsidRPr="000936F8" w:rsidRDefault="00F15342" w:rsidP="00F15342">
      <w:pPr>
        <w:pStyle w:val="a8"/>
        <w:ind w:right="-10"/>
        <w:jc w:val="right"/>
      </w:pPr>
    </w:p>
    <w:p w:rsidR="00F15342" w:rsidRPr="000936F8" w:rsidRDefault="00F15342" w:rsidP="00F15342">
      <w:pPr>
        <w:pStyle w:val="a8"/>
        <w:ind w:right="-10"/>
        <w:jc w:val="right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8"/>
        <w:gridCol w:w="3240"/>
      </w:tblGrid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342" w:rsidRPr="000936F8" w:rsidRDefault="00F15342" w:rsidP="00F15342">
            <w:r w:rsidRPr="000936F8">
              <w:t>Режимные моменты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pPr>
              <w:jc w:val="center"/>
            </w:pPr>
            <w:r w:rsidRPr="000936F8">
              <w:t>Время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r w:rsidRPr="000936F8">
              <w:rPr>
                <w:spacing w:val="-10"/>
              </w:rPr>
              <w:t xml:space="preserve">Прием, осмотр, </w:t>
            </w:r>
            <w:r w:rsidRPr="000936F8">
              <w:t>взаимодействие с родителями.</w:t>
            </w:r>
            <w:r w:rsidRPr="000936F8">
              <w:rPr>
                <w:spacing w:val="-10"/>
              </w:rPr>
              <w:t xml:space="preserve"> Самостоятельная деятельность </w:t>
            </w:r>
            <w:r w:rsidRPr="000936F8">
              <w:t>детей.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7.00-8.20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r w:rsidRPr="000936F8">
              <w:t>Утренняя гимнастика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8.20-8.30</w:t>
            </w:r>
          </w:p>
        </w:tc>
      </w:tr>
      <w:tr w:rsidR="00F15342" w:rsidRPr="000936F8" w:rsidTr="00F15342">
        <w:trPr>
          <w:trHeight w:val="38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pPr>
              <w:rPr>
                <w:spacing w:val="-9"/>
              </w:rPr>
            </w:pPr>
            <w:r w:rsidRPr="000936F8">
              <w:rPr>
                <w:spacing w:val="-9"/>
              </w:rPr>
              <w:t>Подготовка к завтраку.</w:t>
            </w:r>
          </w:p>
          <w:p w:rsidR="00F15342" w:rsidRPr="000936F8" w:rsidRDefault="00F15342" w:rsidP="00F15342">
            <w:pPr>
              <w:rPr>
                <w:i/>
                <w:iCs/>
              </w:rPr>
            </w:pPr>
            <w:r w:rsidRPr="000936F8">
              <w:rPr>
                <w:i/>
                <w:iCs/>
                <w:spacing w:val="-9"/>
              </w:rPr>
              <w:t>(образовательная деятельность в режимных моментах)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8.30-8.40</w:t>
            </w:r>
          </w:p>
        </w:tc>
      </w:tr>
      <w:tr w:rsidR="00F15342" w:rsidRPr="000936F8" w:rsidTr="00F15342">
        <w:trPr>
          <w:trHeight w:val="38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pPr>
              <w:rPr>
                <w:spacing w:val="-9"/>
              </w:rPr>
            </w:pPr>
            <w:r w:rsidRPr="000936F8">
              <w:rPr>
                <w:spacing w:val="-9"/>
              </w:rPr>
              <w:t>Завтрак.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8.40-8.50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42" w:rsidRPr="000936F8" w:rsidRDefault="00F15342" w:rsidP="00F15342">
            <w:pPr>
              <w:rPr>
                <w:spacing w:val="-9"/>
              </w:rPr>
            </w:pPr>
            <w:r w:rsidRPr="000936F8">
              <w:t xml:space="preserve"> </w:t>
            </w:r>
            <w:r w:rsidRPr="000936F8">
              <w:rPr>
                <w:spacing w:val="-10"/>
              </w:rPr>
              <w:t xml:space="preserve">Самостоятельная  </w:t>
            </w:r>
            <w:r w:rsidRPr="000936F8">
              <w:t>деятельность детей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8.50-9.00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>Образовательная деятельность.</w:t>
            </w:r>
          </w:p>
          <w:p w:rsidR="00F15342" w:rsidRPr="000936F8" w:rsidRDefault="00F15342" w:rsidP="00F15342">
            <w:pPr>
              <w:rPr>
                <w:i/>
                <w:iCs/>
              </w:rPr>
            </w:pPr>
            <w:r w:rsidRPr="000936F8">
              <w:rPr>
                <w:i/>
                <w:iCs/>
                <w:spacing w:val="-10"/>
              </w:rPr>
              <w:t>(включая перерывы между её различными видами)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9.00-10.50</w:t>
            </w:r>
          </w:p>
        </w:tc>
      </w:tr>
      <w:tr w:rsidR="00F15342" w:rsidRPr="000936F8" w:rsidTr="00F15342">
        <w:trPr>
          <w:trHeight w:val="38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>Подготовка к 2-му завтраку.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10.10-10.15</w:t>
            </w:r>
          </w:p>
        </w:tc>
      </w:tr>
      <w:tr w:rsidR="00F15342" w:rsidRPr="000936F8" w:rsidTr="00F15342">
        <w:trPr>
          <w:trHeight w:val="38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>2-ой завтрак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10.15-10.20</w:t>
            </w:r>
          </w:p>
        </w:tc>
      </w:tr>
      <w:tr w:rsidR="00F15342" w:rsidRPr="000936F8" w:rsidTr="00F15342">
        <w:trPr>
          <w:trHeight w:val="38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</w:rPr>
            </w:pPr>
            <w:r w:rsidRPr="000936F8">
              <w:rPr>
                <w:spacing w:val="-9"/>
              </w:rPr>
              <w:t>Подготовка к прогулке</w:t>
            </w:r>
            <w:proofErr w:type="gramStart"/>
            <w:r w:rsidRPr="000936F8">
              <w:rPr>
                <w:spacing w:val="-9"/>
              </w:rPr>
              <w:t>.</w:t>
            </w:r>
            <w:proofErr w:type="gramEnd"/>
            <w:r w:rsidRPr="000936F8">
              <w:rPr>
                <w:spacing w:val="-9"/>
              </w:rPr>
              <w:t xml:space="preserve"> </w:t>
            </w:r>
            <w:r w:rsidRPr="000936F8">
              <w:rPr>
                <w:i/>
                <w:iCs/>
                <w:spacing w:val="-9"/>
              </w:rPr>
              <w:t>(</w:t>
            </w:r>
            <w:proofErr w:type="gramStart"/>
            <w:r w:rsidRPr="000936F8">
              <w:rPr>
                <w:i/>
                <w:iCs/>
                <w:spacing w:val="-9"/>
              </w:rPr>
              <w:t>о</w:t>
            </w:r>
            <w:proofErr w:type="gramEnd"/>
            <w:r w:rsidRPr="000936F8">
              <w:rPr>
                <w:i/>
                <w:iCs/>
                <w:spacing w:val="-9"/>
              </w:rPr>
              <w:t>бразовательная деятельность в режимных моментах)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10.50-11.00</w:t>
            </w:r>
          </w:p>
        </w:tc>
      </w:tr>
      <w:tr w:rsidR="00F15342" w:rsidRPr="000936F8" w:rsidTr="00F15342">
        <w:trPr>
          <w:trHeight w:val="188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</w:rPr>
            </w:pPr>
            <w:r w:rsidRPr="000936F8">
              <w:rPr>
                <w:spacing w:val="-9"/>
              </w:rPr>
              <w:t xml:space="preserve">Прогулка.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11.00-12.20</w:t>
            </w:r>
          </w:p>
        </w:tc>
      </w:tr>
      <w:tr w:rsidR="00F15342" w:rsidRPr="000936F8" w:rsidTr="00F15342">
        <w:trPr>
          <w:trHeight w:val="18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</w:rPr>
            </w:pPr>
            <w:r w:rsidRPr="000936F8">
              <w:rPr>
                <w:spacing w:val="-9"/>
              </w:rPr>
              <w:t>Возвращение с прогулки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12.20-12.30</w:t>
            </w:r>
          </w:p>
        </w:tc>
      </w:tr>
      <w:tr w:rsidR="00F15342" w:rsidRPr="000936F8" w:rsidTr="00F15342">
        <w:trPr>
          <w:trHeight w:val="128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 xml:space="preserve">Подготовка к обеду.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12.30-12.40</w:t>
            </w:r>
          </w:p>
        </w:tc>
      </w:tr>
      <w:tr w:rsidR="00F15342" w:rsidRPr="000936F8" w:rsidTr="00F15342">
        <w:trPr>
          <w:trHeight w:val="12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Обед.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12.40-12.50</w:t>
            </w:r>
          </w:p>
        </w:tc>
      </w:tr>
      <w:tr w:rsidR="00F15342" w:rsidRPr="000936F8" w:rsidTr="00F15342">
        <w:trPr>
          <w:trHeight w:val="38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 xml:space="preserve">Подготовка ко сну. </w:t>
            </w:r>
          </w:p>
          <w:p w:rsidR="00F15342" w:rsidRPr="000936F8" w:rsidRDefault="00F15342" w:rsidP="00F15342">
            <w:pPr>
              <w:rPr>
                <w:i/>
                <w:iCs/>
                <w:spacing w:val="-9"/>
              </w:rPr>
            </w:pPr>
            <w:r w:rsidRPr="000936F8">
              <w:rPr>
                <w:i/>
                <w:iCs/>
                <w:spacing w:val="-9"/>
              </w:rPr>
              <w:t>(образовательная деятельность в режимных моментах)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12.50-12.55</w:t>
            </w:r>
          </w:p>
        </w:tc>
      </w:tr>
      <w:tr w:rsidR="00F15342" w:rsidRPr="000936F8" w:rsidTr="00F15342">
        <w:trPr>
          <w:trHeight w:val="38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>Дневной сон.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12.55-15.00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1"/>
              </w:rPr>
            </w:pPr>
            <w:r w:rsidRPr="000936F8">
              <w:rPr>
                <w:spacing w:val="-11"/>
              </w:rPr>
              <w:t>Подъем, водные, воздушные процедуры, гимнастика после сна.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15.00- 15.15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rPr>
                <w:spacing w:val="-10"/>
              </w:rPr>
            </w:pPr>
            <w:r w:rsidRPr="000936F8">
              <w:rPr>
                <w:spacing w:val="-10"/>
              </w:rPr>
              <w:t xml:space="preserve"> Образовательная деятельность.</w:t>
            </w:r>
          </w:p>
          <w:p w:rsidR="00F15342" w:rsidRPr="000936F8" w:rsidRDefault="00F15342" w:rsidP="00F15342">
            <w:pPr>
              <w:rPr>
                <w:spacing w:val="-9"/>
              </w:rPr>
            </w:pPr>
            <w:r w:rsidRPr="000936F8">
              <w:rPr>
                <w:i/>
                <w:iCs/>
                <w:spacing w:val="-10"/>
              </w:rPr>
              <w:t>(включая перерывы между её различными видами)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15.15-15.45</w:t>
            </w:r>
          </w:p>
        </w:tc>
      </w:tr>
      <w:tr w:rsidR="00F15342" w:rsidRPr="000936F8" w:rsidTr="00F15342">
        <w:trPr>
          <w:trHeight w:val="128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Подготовка к ужину.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15.45-15.55</w:t>
            </w:r>
          </w:p>
        </w:tc>
      </w:tr>
      <w:tr w:rsidR="00F15342" w:rsidRPr="000936F8" w:rsidTr="00F15342">
        <w:trPr>
          <w:trHeight w:val="12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Ужин.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15.55-16.05</w:t>
            </w:r>
          </w:p>
        </w:tc>
      </w:tr>
      <w:tr w:rsidR="00F15342" w:rsidRPr="000936F8" w:rsidTr="00F153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t>Самостоятельная деятельность в центрах активности.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16.05-16.50</w:t>
            </w:r>
          </w:p>
        </w:tc>
      </w:tr>
      <w:tr w:rsidR="00F15342" w:rsidRPr="000936F8" w:rsidTr="00F15342">
        <w:trPr>
          <w:trHeight w:val="38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</w:rPr>
            </w:pPr>
            <w:r w:rsidRPr="000936F8">
              <w:rPr>
                <w:spacing w:val="-9"/>
              </w:rPr>
              <w:t>Подготовка к прогулке</w:t>
            </w:r>
            <w:proofErr w:type="gramStart"/>
            <w:r w:rsidRPr="000936F8">
              <w:rPr>
                <w:spacing w:val="-9"/>
              </w:rPr>
              <w:t>.</w:t>
            </w:r>
            <w:proofErr w:type="gramEnd"/>
            <w:r w:rsidRPr="000936F8">
              <w:rPr>
                <w:spacing w:val="-9"/>
              </w:rPr>
              <w:t xml:space="preserve"> </w:t>
            </w:r>
            <w:r w:rsidRPr="000936F8">
              <w:rPr>
                <w:i/>
                <w:iCs/>
                <w:spacing w:val="-9"/>
              </w:rPr>
              <w:t>(</w:t>
            </w:r>
            <w:proofErr w:type="gramStart"/>
            <w:r w:rsidRPr="000936F8">
              <w:rPr>
                <w:i/>
                <w:iCs/>
                <w:spacing w:val="-9"/>
              </w:rPr>
              <w:t>о</w:t>
            </w:r>
            <w:proofErr w:type="gramEnd"/>
            <w:r w:rsidRPr="000936F8">
              <w:rPr>
                <w:i/>
                <w:iCs/>
                <w:spacing w:val="-9"/>
              </w:rPr>
              <w:t>бразовательная деятельность в режимных моментах)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16.50-17.00</w:t>
            </w:r>
          </w:p>
        </w:tc>
      </w:tr>
      <w:tr w:rsidR="00F15342" w:rsidRPr="000936F8" w:rsidTr="00F15342">
        <w:trPr>
          <w:trHeight w:val="38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42" w:rsidRPr="000936F8" w:rsidRDefault="00F15342" w:rsidP="00F15342">
            <w:r w:rsidRPr="000936F8">
              <w:rPr>
                <w:spacing w:val="-9"/>
              </w:rPr>
              <w:t>Прогулка</w:t>
            </w:r>
            <w:r w:rsidRPr="000936F8">
              <w:t>, уход домой.</w:t>
            </w:r>
          </w:p>
          <w:p w:rsidR="00F15342" w:rsidRPr="000936F8" w:rsidRDefault="00F15342" w:rsidP="00F1534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</w:rPr>
            </w:pPr>
            <w:r w:rsidRPr="000936F8">
              <w:rPr>
                <w:spacing w:val="-9"/>
              </w:rPr>
              <w:t xml:space="preserve">.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42" w:rsidRPr="000936F8" w:rsidRDefault="00F15342" w:rsidP="00F15342">
            <w:pPr>
              <w:jc w:val="center"/>
            </w:pPr>
            <w:r w:rsidRPr="000936F8">
              <w:t>17.00-19.00</w:t>
            </w:r>
          </w:p>
        </w:tc>
      </w:tr>
    </w:tbl>
    <w:p w:rsidR="009927ED" w:rsidRPr="000936F8" w:rsidRDefault="009927ED" w:rsidP="001836FB">
      <w:pPr>
        <w:widowControl w:val="0"/>
        <w:suppressAutoHyphens/>
        <w:autoSpaceDE w:val="0"/>
        <w:jc w:val="both"/>
        <w:rPr>
          <w:b/>
          <w:color w:val="000000"/>
          <w:lang w:eastAsia="ar-SA"/>
        </w:rPr>
      </w:pPr>
    </w:p>
    <w:p w:rsidR="00F15342" w:rsidRPr="000936F8" w:rsidRDefault="00F15342" w:rsidP="001836FB">
      <w:pPr>
        <w:widowControl w:val="0"/>
        <w:suppressAutoHyphens/>
        <w:autoSpaceDE w:val="0"/>
        <w:jc w:val="both"/>
        <w:rPr>
          <w:b/>
          <w:color w:val="000000"/>
          <w:lang w:eastAsia="ar-SA"/>
        </w:rPr>
      </w:pPr>
    </w:p>
    <w:p w:rsidR="00AC1369" w:rsidRPr="000936F8" w:rsidRDefault="00AC1369" w:rsidP="00F15342">
      <w:pPr>
        <w:pStyle w:val="a5"/>
        <w:jc w:val="center"/>
      </w:pPr>
    </w:p>
    <w:p w:rsidR="00AC1369" w:rsidRDefault="00AC1369" w:rsidP="00F15342">
      <w:pPr>
        <w:pStyle w:val="a5"/>
        <w:jc w:val="center"/>
      </w:pPr>
    </w:p>
    <w:p w:rsidR="000936F8" w:rsidRDefault="000936F8" w:rsidP="00F15342">
      <w:pPr>
        <w:pStyle w:val="a5"/>
        <w:jc w:val="center"/>
      </w:pPr>
    </w:p>
    <w:p w:rsidR="000936F8" w:rsidRDefault="000936F8" w:rsidP="00F15342">
      <w:pPr>
        <w:pStyle w:val="a5"/>
        <w:jc w:val="center"/>
      </w:pPr>
    </w:p>
    <w:p w:rsidR="000936F8" w:rsidRDefault="000936F8" w:rsidP="00F15342">
      <w:pPr>
        <w:pStyle w:val="a5"/>
        <w:jc w:val="center"/>
      </w:pPr>
    </w:p>
    <w:p w:rsidR="000936F8" w:rsidRDefault="000936F8" w:rsidP="00F15342">
      <w:pPr>
        <w:pStyle w:val="a5"/>
        <w:jc w:val="center"/>
      </w:pPr>
    </w:p>
    <w:p w:rsidR="000936F8" w:rsidRDefault="000936F8" w:rsidP="00F15342">
      <w:pPr>
        <w:pStyle w:val="a5"/>
        <w:jc w:val="center"/>
      </w:pPr>
    </w:p>
    <w:p w:rsidR="000936F8" w:rsidRDefault="000936F8" w:rsidP="00F15342">
      <w:pPr>
        <w:pStyle w:val="a5"/>
        <w:jc w:val="center"/>
      </w:pPr>
    </w:p>
    <w:p w:rsidR="000936F8" w:rsidRDefault="000936F8" w:rsidP="00F15342">
      <w:pPr>
        <w:pStyle w:val="a5"/>
        <w:jc w:val="center"/>
      </w:pPr>
    </w:p>
    <w:p w:rsidR="000936F8" w:rsidRDefault="000936F8" w:rsidP="00F15342">
      <w:pPr>
        <w:pStyle w:val="a5"/>
        <w:jc w:val="center"/>
      </w:pPr>
    </w:p>
    <w:p w:rsidR="000936F8" w:rsidRDefault="000936F8" w:rsidP="00F15342">
      <w:pPr>
        <w:pStyle w:val="a5"/>
        <w:jc w:val="center"/>
      </w:pPr>
    </w:p>
    <w:p w:rsidR="000936F8" w:rsidRDefault="000936F8" w:rsidP="00F15342">
      <w:pPr>
        <w:pStyle w:val="a5"/>
        <w:jc w:val="center"/>
      </w:pPr>
    </w:p>
    <w:p w:rsidR="000936F8" w:rsidRDefault="000936F8" w:rsidP="00F15342">
      <w:pPr>
        <w:pStyle w:val="a5"/>
        <w:jc w:val="center"/>
      </w:pPr>
    </w:p>
    <w:p w:rsidR="000936F8" w:rsidRDefault="000936F8" w:rsidP="00F15342">
      <w:pPr>
        <w:pStyle w:val="a5"/>
        <w:jc w:val="center"/>
      </w:pPr>
    </w:p>
    <w:p w:rsidR="000936F8" w:rsidRPr="000936F8" w:rsidRDefault="000936F8" w:rsidP="00F15342">
      <w:pPr>
        <w:pStyle w:val="a5"/>
        <w:jc w:val="center"/>
      </w:pPr>
    </w:p>
    <w:p w:rsidR="00AC1369" w:rsidRPr="000936F8" w:rsidRDefault="00AC1369" w:rsidP="00F15342">
      <w:pPr>
        <w:pStyle w:val="a5"/>
        <w:jc w:val="center"/>
      </w:pPr>
    </w:p>
    <w:p w:rsidR="00451DBF" w:rsidRPr="00EB213C" w:rsidRDefault="00451DBF" w:rsidP="00451DBF">
      <w:pPr>
        <w:pStyle w:val="a5"/>
        <w:jc w:val="center"/>
        <w:rPr>
          <w:sz w:val="28"/>
          <w:szCs w:val="28"/>
        </w:rPr>
      </w:pPr>
      <w:r w:rsidRPr="00EB213C">
        <w:rPr>
          <w:sz w:val="28"/>
          <w:szCs w:val="28"/>
        </w:rPr>
        <w:lastRenderedPageBreak/>
        <w:t xml:space="preserve">Организация режима пребывания детей </w:t>
      </w:r>
    </w:p>
    <w:p w:rsidR="00451DBF" w:rsidRDefault="00451DBF" w:rsidP="00451DBF">
      <w:pPr>
        <w:pStyle w:val="a5"/>
        <w:tabs>
          <w:tab w:val="center" w:pos="4819"/>
          <w:tab w:val="left" w:pos="6195"/>
        </w:tabs>
        <w:rPr>
          <w:sz w:val="28"/>
          <w:szCs w:val="28"/>
        </w:rPr>
      </w:pPr>
      <w:r w:rsidRPr="00EB213C">
        <w:rPr>
          <w:sz w:val="28"/>
          <w:szCs w:val="28"/>
        </w:rPr>
        <w:tab/>
      </w:r>
      <w:r w:rsidRPr="00EB213C">
        <w:rPr>
          <w:sz w:val="28"/>
          <w:szCs w:val="28"/>
        </w:rPr>
        <w:tab/>
      </w:r>
    </w:p>
    <w:p w:rsidR="00451DBF" w:rsidRPr="00E56FDC" w:rsidRDefault="00451DBF" w:rsidP="00451DBF">
      <w:pPr>
        <w:rPr>
          <w:sz w:val="28"/>
          <w:szCs w:val="28"/>
        </w:rPr>
      </w:pPr>
      <w:r w:rsidRPr="0050652C">
        <w:rPr>
          <w:sz w:val="28"/>
          <w:szCs w:val="28"/>
        </w:rPr>
        <w:t xml:space="preserve">                                       </w:t>
      </w:r>
      <w:r w:rsidRPr="00E56FDC">
        <w:rPr>
          <w:sz w:val="28"/>
          <w:szCs w:val="28"/>
        </w:rPr>
        <w:t>Первая младшая группа</w:t>
      </w:r>
      <w:r>
        <w:rPr>
          <w:sz w:val="28"/>
          <w:szCs w:val="28"/>
        </w:rPr>
        <w:t xml:space="preserve"> №4</w:t>
      </w:r>
      <w:r w:rsidRPr="00E56FDC">
        <w:rPr>
          <w:sz w:val="28"/>
          <w:szCs w:val="28"/>
        </w:rPr>
        <w:t xml:space="preserve"> «Бусинки»</w:t>
      </w: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28"/>
        <w:gridCol w:w="2975"/>
      </w:tblGrid>
      <w:tr w:rsidR="00451DBF" w:rsidRPr="00AB00A8" w:rsidTr="00621B7C">
        <w:trPr>
          <w:trHeight w:val="765"/>
        </w:trPr>
        <w:tc>
          <w:tcPr>
            <w:tcW w:w="3418" w:type="pct"/>
          </w:tcPr>
          <w:p w:rsidR="00451DBF" w:rsidRPr="00EB213C" w:rsidRDefault="00451DBF" w:rsidP="00621B7C">
            <w:pPr>
              <w:spacing w:line="360" w:lineRule="auto"/>
              <w:rPr>
                <w:sz w:val="32"/>
                <w:szCs w:val="32"/>
              </w:rPr>
            </w:pPr>
            <w:r w:rsidRPr="00EB213C">
              <w:rPr>
                <w:sz w:val="32"/>
                <w:szCs w:val="32"/>
              </w:rPr>
              <w:t>Режимные моменты</w:t>
            </w:r>
          </w:p>
        </w:tc>
        <w:tc>
          <w:tcPr>
            <w:tcW w:w="1582" w:type="pct"/>
          </w:tcPr>
          <w:p w:rsidR="00451DBF" w:rsidRPr="00EB213C" w:rsidRDefault="00451DBF" w:rsidP="00621B7C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EB213C">
              <w:rPr>
                <w:sz w:val="32"/>
                <w:szCs w:val="32"/>
              </w:rPr>
              <w:t>Время</w:t>
            </w:r>
          </w:p>
        </w:tc>
      </w:tr>
      <w:tr w:rsidR="00451DBF" w:rsidRPr="00AB00A8" w:rsidTr="00621B7C">
        <w:trPr>
          <w:trHeight w:val="707"/>
        </w:trPr>
        <w:tc>
          <w:tcPr>
            <w:tcW w:w="3418" w:type="pct"/>
          </w:tcPr>
          <w:p w:rsidR="00451DBF" w:rsidRPr="0050652C" w:rsidRDefault="00451DBF" w:rsidP="00621B7C">
            <w:pPr>
              <w:rPr>
                <w:spacing w:val="-10"/>
                <w:sz w:val="28"/>
                <w:szCs w:val="28"/>
              </w:rPr>
            </w:pPr>
            <w:r w:rsidRPr="0050652C">
              <w:rPr>
                <w:spacing w:val="-10"/>
                <w:sz w:val="28"/>
                <w:szCs w:val="28"/>
              </w:rPr>
              <w:t xml:space="preserve">Прием, осмотр, самостоятельная деятельность </w:t>
            </w:r>
            <w:r w:rsidRPr="0050652C">
              <w:rPr>
                <w:sz w:val="28"/>
                <w:szCs w:val="28"/>
              </w:rPr>
              <w:t>детей</w:t>
            </w: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7.00-8.00</w:t>
            </w:r>
          </w:p>
        </w:tc>
      </w:tr>
      <w:tr w:rsidR="00451DBF" w:rsidRPr="00AB00A8" w:rsidTr="00621B7C">
        <w:trPr>
          <w:trHeight w:val="788"/>
        </w:trPr>
        <w:tc>
          <w:tcPr>
            <w:tcW w:w="3418" w:type="pct"/>
          </w:tcPr>
          <w:p w:rsidR="00451DB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z w:val="28"/>
                <w:szCs w:val="28"/>
              </w:rPr>
              <w:t>Утренняя гимнастика</w:t>
            </w:r>
          </w:p>
          <w:p w:rsidR="00451DBF" w:rsidRPr="0050652C" w:rsidRDefault="00451DBF" w:rsidP="00621B7C">
            <w:pPr>
              <w:rPr>
                <w:sz w:val="28"/>
                <w:szCs w:val="28"/>
              </w:rPr>
            </w:pP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8.00-8.10</w:t>
            </w:r>
          </w:p>
        </w:tc>
      </w:tr>
      <w:tr w:rsidR="00451DBF" w:rsidRPr="00AB00A8" w:rsidTr="00621B7C">
        <w:trPr>
          <w:trHeight w:val="804"/>
        </w:trPr>
        <w:tc>
          <w:tcPr>
            <w:tcW w:w="3418" w:type="pct"/>
          </w:tcPr>
          <w:p w:rsidR="00451DBF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Подготовка к завтраку</w:t>
            </w:r>
          </w:p>
          <w:p w:rsidR="00451DBF" w:rsidRPr="0050652C" w:rsidRDefault="00451DBF" w:rsidP="00621B7C">
            <w:pPr>
              <w:rPr>
                <w:spacing w:val="-9"/>
                <w:sz w:val="28"/>
                <w:szCs w:val="28"/>
              </w:rPr>
            </w:pP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8.10-8.15</w:t>
            </w:r>
          </w:p>
        </w:tc>
      </w:tr>
      <w:tr w:rsidR="00451DBF" w:rsidRPr="008E0A3B" w:rsidTr="00621B7C">
        <w:trPr>
          <w:trHeight w:val="788"/>
        </w:trPr>
        <w:tc>
          <w:tcPr>
            <w:tcW w:w="3418" w:type="pct"/>
          </w:tcPr>
          <w:p w:rsidR="00451DBF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 xml:space="preserve">Завтрак </w:t>
            </w:r>
          </w:p>
          <w:p w:rsidR="00451DBF" w:rsidRPr="0050652C" w:rsidRDefault="00451DBF" w:rsidP="00621B7C">
            <w:pPr>
              <w:rPr>
                <w:spacing w:val="-9"/>
                <w:sz w:val="28"/>
                <w:szCs w:val="28"/>
              </w:rPr>
            </w:pP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8.15-8.30</w:t>
            </w:r>
          </w:p>
        </w:tc>
      </w:tr>
      <w:tr w:rsidR="00451DBF" w:rsidRPr="008E0A3B" w:rsidTr="00621B7C">
        <w:trPr>
          <w:trHeight w:val="788"/>
        </w:trPr>
        <w:tc>
          <w:tcPr>
            <w:tcW w:w="3418" w:type="pct"/>
          </w:tcPr>
          <w:p w:rsidR="00451DB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pacing w:val="-10"/>
                <w:sz w:val="28"/>
                <w:szCs w:val="28"/>
              </w:rPr>
              <w:t xml:space="preserve">Самостоятельная деятельность </w:t>
            </w:r>
            <w:r>
              <w:rPr>
                <w:sz w:val="28"/>
                <w:szCs w:val="28"/>
              </w:rPr>
              <w:t>детей</w:t>
            </w:r>
          </w:p>
          <w:p w:rsidR="00451DBF" w:rsidRPr="0050652C" w:rsidRDefault="00451DBF" w:rsidP="00621B7C">
            <w:pPr>
              <w:rPr>
                <w:sz w:val="28"/>
                <w:szCs w:val="28"/>
              </w:rPr>
            </w:pP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8.30-9.00</w:t>
            </w:r>
          </w:p>
        </w:tc>
      </w:tr>
      <w:tr w:rsidR="00451DBF" w:rsidRPr="00ED5516" w:rsidTr="00621B7C">
        <w:trPr>
          <w:trHeight w:val="788"/>
        </w:trPr>
        <w:tc>
          <w:tcPr>
            <w:tcW w:w="3418" w:type="pct"/>
            <w:vAlign w:val="center"/>
          </w:tcPr>
          <w:p w:rsidR="00451DBF" w:rsidRPr="006C38F7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 xml:space="preserve"> Непрерывная о</w:t>
            </w:r>
            <w:r w:rsidRPr="006C38F7">
              <w:rPr>
                <w:spacing w:val="-9"/>
                <w:sz w:val="28"/>
                <w:szCs w:val="28"/>
              </w:rPr>
              <w:t>бразовательная деятельность</w:t>
            </w:r>
            <w:r>
              <w:rPr>
                <w:spacing w:val="-9"/>
                <w:sz w:val="28"/>
                <w:szCs w:val="28"/>
              </w:rPr>
              <w:t xml:space="preserve">, </w:t>
            </w:r>
            <w:r w:rsidRPr="006C38F7">
              <w:rPr>
                <w:sz w:val="28"/>
                <w:szCs w:val="28"/>
              </w:rPr>
              <w:t>3раза в неделю, проводятся по 1 занятию утром и вечером</w:t>
            </w:r>
          </w:p>
        </w:tc>
        <w:tc>
          <w:tcPr>
            <w:tcW w:w="1582" w:type="pct"/>
            <w:vAlign w:val="center"/>
          </w:tcPr>
          <w:p w:rsidR="00451DBF" w:rsidRPr="008E0A3B" w:rsidRDefault="00451DBF" w:rsidP="00621B7C">
            <w:pPr>
              <w:jc w:val="center"/>
              <w:rPr>
                <w:sz w:val="28"/>
                <w:szCs w:val="28"/>
                <w:highlight w:val="yellow"/>
              </w:rPr>
            </w:pPr>
            <w:r w:rsidRPr="00BC65F0">
              <w:rPr>
                <w:sz w:val="28"/>
                <w:szCs w:val="28"/>
              </w:rPr>
              <w:t xml:space="preserve">9.00-9.30 </w:t>
            </w:r>
          </w:p>
        </w:tc>
      </w:tr>
      <w:tr w:rsidR="00451DBF" w:rsidRPr="00ED5516" w:rsidTr="00621B7C">
        <w:trPr>
          <w:trHeight w:val="402"/>
        </w:trPr>
        <w:tc>
          <w:tcPr>
            <w:tcW w:w="3418" w:type="pct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pacing w:val="-10"/>
                <w:sz w:val="28"/>
                <w:szCs w:val="28"/>
              </w:rPr>
              <w:t xml:space="preserve">Самостоятельная деятельность </w:t>
            </w:r>
            <w:r>
              <w:rPr>
                <w:sz w:val="28"/>
                <w:szCs w:val="28"/>
              </w:rPr>
              <w:t>детей</w:t>
            </w:r>
          </w:p>
        </w:tc>
        <w:tc>
          <w:tcPr>
            <w:tcW w:w="1582" w:type="pct"/>
            <w:vAlign w:val="center"/>
          </w:tcPr>
          <w:p w:rsidR="00451DBF" w:rsidRPr="00B9484E" w:rsidRDefault="00451DBF" w:rsidP="00621B7C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9.30-9.45</w:t>
            </w:r>
          </w:p>
        </w:tc>
      </w:tr>
      <w:tr w:rsidR="00451DBF" w:rsidRPr="00B9484E" w:rsidTr="00621B7C">
        <w:trPr>
          <w:trHeight w:val="386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Подготовка к прогулке</w:t>
            </w:r>
          </w:p>
        </w:tc>
        <w:tc>
          <w:tcPr>
            <w:tcW w:w="1582" w:type="pct"/>
            <w:vAlign w:val="center"/>
          </w:tcPr>
          <w:p w:rsidR="00451DBF" w:rsidRPr="00B9484E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9.45-10.00</w:t>
            </w:r>
          </w:p>
        </w:tc>
      </w:tr>
      <w:tr w:rsidR="00451DBF" w:rsidRPr="00B9484E" w:rsidTr="00621B7C">
        <w:trPr>
          <w:trHeight w:val="402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B9484E">
              <w:rPr>
                <w:spacing w:val="-9"/>
                <w:sz w:val="28"/>
                <w:szCs w:val="28"/>
              </w:rPr>
              <w:t>Прогулка</w:t>
            </w:r>
          </w:p>
        </w:tc>
        <w:tc>
          <w:tcPr>
            <w:tcW w:w="1582" w:type="pct"/>
            <w:vAlign w:val="center"/>
          </w:tcPr>
          <w:p w:rsidR="00451DBF" w:rsidRPr="00B9484E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  <w:r w:rsidRPr="00B9484E">
              <w:rPr>
                <w:sz w:val="28"/>
                <w:szCs w:val="28"/>
              </w:rPr>
              <w:t>-11.10</w:t>
            </w:r>
          </w:p>
        </w:tc>
      </w:tr>
      <w:tr w:rsidR="00451DBF" w:rsidRPr="00B9484E" w:rsidTr="00621B7C">
        <w:trPr>
          <w:trHeight w:val="386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B9484E">
              <w:rPr>
                <w:spacing w:val="-9"/>
                <w:sz w:val="28"/>
                <w:szCs w:val="28"/>
              </w:rPr>
              <w:t>Возвращение с прогулки</w:t>
            </w:r>
          </w:p>
        </w:tc>
        <w:tc>
          <w:tcPr>
            <w:tcW w:w="1582" w:type="pct"/>
            <w:vAlign w:val="center"/>
          </w:tcPr>
          <w:p w:rsidR="00451DBF" w:rsidRPr="00B9484E" w:rsidRDefault="00451DBF" w:rsidP="00621B7C">
            <w:pPr>
              <w:jc w:val="center"/>
              <w:rPr>
                <w:sz w:val="28"/>
                <w:szCs w:val="28"/>
              </w:rPr>
            </w:pPr>
            <w:r w:rsidRPr="00B9484E">
              <w:rPr>
                <w:sz w:val="28"/>
                <w:szCs w:val="28"/>
              </w:rPr>
              <w:t>11.10-11.20</w:t>
            </w:r>
          </w:p>
        </w:tc>
      </w:tr>
      <w:tr w:rsidR="00451DBF" w:rsidRPr="00B9484E" w:rsidTr="00621B7C">
        <w:trPr>
          <w:trHeight w:val="386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B9484E">
              <w:rPr>
                <w:sz w:val="28"/>
                <w:szCs w:val="28"/>
              </w:rPr>
              <w:t>Подготовка к обеду</w:t>
            </w:r>
          </w:p>
        </w:tc>
        <w:tc>
          <w:tcPr>
            <w:tcW w:w="1582" w:type="pct"/>
            <w:vAlign w:val="center"/>
          </w:tcPr>
          <w:p w:rsidR="00451DBF" w:rsidRPr="00B9484E" w:rsidRDefault="00451DBF" w:rsidP="00621B7C">
            <w:pPr>
              <w:jc w:val="center"/>
              <w:rPr>
                <w:sz w:val="28"/>
                <w:szCs w:val="28"/>
              </w:rPr>
            </w:pPr>
            <w:r w:rsidRPr="00B9484E">
              <w:rPr>
                <w:sz w:val="28"/>
                <w:szCs w:val="28"/>
              </w:rPr>
              <w:t>11.20-11.30</w:t>
            </w:r>
          </w:p>
        </w:tc>
      </w:tr>
      <w:tr w:rsidR="00451DBF" w:rsidRPr="00B9484E" w:rsidTr="00621B7C">
        <w:trPr>
          <w:trHeight w:val="402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B9484E">
              <w:rPr>
                <w:sz w:val="28"/>
                <w:szCs w:val="28"/>
              </w:rPr>
              <w:t>Обед</w:t>
            </w:r>
          </w:p>
        </w:tc>
        <w:tc>
          <w:tcPr>
            <w:tcW w:w="1582" w:type="pct"/>
            <w:vAlign w:val="center"/>
          </w:tcPr>
          <w:p w:rsidR="00451DBF" w:rsidRPr="00B9484E" w:rsidRDefault="00451DBF" w:rsidP="00621B7C">
            <w:pPr>
              <w:jc w:val="center"/>
              <w:rPr>
                <w:sz w:val="28"/>
                <w:szCs w:val="28"/>
              </w:rPr>
            </w:pPr>
            <w:r w:rsidRPr="00B9484E">
              <w:rPr>
                <w:sz w:val="28"/>
                <w:szCs w:val="28"/>
              </w:rPr>
              <w:t>11.30-11.50</w:t>
            </w:r>
          </w:p>
        </w:tc>
      </w:tr>
      <w:tr w:rsidR="00451DBF" w:rsidRPr="00AB00A8" w:rsidTr="00621B7C">
        <w:trPr>
          <w:trHeight w:val="386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pacing w:val="-10"/>
                <w:sz w:val="28"/>
                <w:szCs w:val="28"/>
              </w:rPr>
            </w:pPr>
            <w:r w:rsidRPr="00B9484E">
              <w:rPr>
                <w:spacing w:val="-10"/>
                <w:sz w:val="28"/>
                <w:szCs w:val="28"/>
              </w:rPr>
              <w:t>Подготовка ко сну</w:t>
            </w: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11.50-12.00</w:t>
            </w:r>
          </w:p>
        </w:tc>
      </w:tr>
      <w:tr w:rsidR="00451DBF" w:rsidRPr="00AB00A8" w:rsidTr="00621B7C">
        <w:trPr>
          <w:trHeight w:val="402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Дневной сон</w:t>
            </w: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12.00-15.00</w:t>
            </w:r>
          </w:p>
        </w:tc>
      </w:tr>
      <w:tr w:rsidR="00451DBF" w:rsidRPr="00AB00A8" w:rsidTr="00621B7C">
        <w:trPr>
          <w:trHeight w:val="786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50652C">
              <w:rPr>
                <w:spacing w:val="-11"/>
                <w:sz w:val="28"/>
                <w:szCs w:val="28"/>
              </w:rPr>
              <w:t>Подъем, водные, воздушные процедуры, гимнастика после сна.</w:t>
            </w: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15.00-15.10</w:t>
            </w:r>
          </w:p>
        </w:tc>
      </w:tr>
      <w:tr w:rsidR="00451DBF" w:rsidRPr="0039341C" w:rsidTr="00621B7C">
        <w:trPr>
          <w:trHeight w:val="91"/>
        </w:trPr>
        <w:tc>
          <w:tcPr>
            <w:tcW w:w="3418" w:type="pct"/>
            <w:vAlign w:val="center"/>
          </w:tcPr>
          <w:p w:rsidR="00451DBF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Непрерывная о</w:t>
            </w:r>
            <w:r w:rsidRPr="006C38F7">
              <w:rPr>
                <w:spacing w:val="-9"/>
                <w:sz w:val="28"/>
                <w:szCs w:val="28"/>
              </w:rPr>
              <w:t xml:space="preserve">бразовательная </w:t>
            </w:r>
            <w:proofErr w:type="spellStart"/>
            <w:proofErr w:type="gramStart"/>
            <w:r>
              <w:rPr>
                <w:spacing w:val="-9"/>
                <w:sz w:val="28"/>
                <w:szCs w:val="28"/>
              </w:rPr>
              <w:t>о</w:t>
            </w:r>
            <w:r w:rsidRPr="0050652C">
              <w:rPr>
                <w:spacing w:val="-9"/>
                <w:sz w:val="28"/>
                <w:szCs w:val="28"/>
              </w:rPr>
              <w:t>бразовательная</w:t>
            </w:r>
            <w:proofErr w:type="spellEnd"/>
            <w:proofErr w:type="gramEnd"/>
            <w:r w:rsidRPr="0050652C">
              <w:rPr>
                <w:spacing w:val="-9"/>
                <w:sz w:val="28"/>
                <w:szCs w:val="28"/>
              </w:rPr>
              <w:t xml:space="preserve"> деятельность.</w:t>
            </w:r>
          </w:p>
          <w:p w:rsidR="00451DBF" w:rsidRPr="0050652C" w:rsidRDefault="00451DBF" w:rsidP="00621B7C">
            <w:pPr>
              <w:rPr>
                <w:spacing w:val="-9"/>
                <w:sz w:val="28"/>
                <w:szCs w:val="28"/>
              </w:rPr>
            </w:pPr>
            <w:r w:rsidRPr="0050652C">
              <w:rPr>
                <w:spacing w:val="-9"/>
                <w:sz w:val="28"/>
                <w:szCs w:val="28"/>
              </w:rPr>
              <w:t>(3 раза в неделю)</w:t>
            </w:r>
          </w:p>
        </w:tc>
        <w:tc>
          <w:tcPr>
            <w:tcW w:w="1582" w:type="pct"/>
            <w:vAlign w:val="center"/>
          </w:tcPr>
          <w:p w:rsidR="00451DBF" w:rsidRPr="0039341C" w:rsidRDefault="00451DBF" w:rsidP="00621B7C">
            <w:pPr>
              <w:jc w:val="center"/>
              <w:rPr>
                <w:sz w:val="28"/>
                <w:szCs w:val="28"/>
              </w:rPr>
            </w:pPr>
            <w:r w:rsidRPr="0039341C">
              <w:rPr>
                <w:sz w:val="28"/>
                <w:szCs w:val="28"/>
              </w:rPr>
              <w:t>15.10-15.20</w:t>
            </w:r>
          </w:p>
        </w:tc>
      </w:tr>
      <w:tr w:rsidR="00451DBF" w:rsidRPr="0039341C" w:rsidTr="00621B7C">
        <w:trPr>
          <w:trHeight w:val="287"/>
        </w:trPr>
        <w:tc>
          <w:tcPr>
            <w:tcW w:w="3418" w:type="pct"/>
            <w:vAlign w:val="center"/>
          </w:tcPr>
          <w:p w:rsidR="00451DBF" w:rsidRPr="0039341C" w:rsidRDefault="00451DBF" w:rsidP="00621B7C">
            <w:pPr>
              <w:rPr>
                <w:spacing w:val="-9"/>
                <w:sz w:val="28"/>
                <w:szCs w:val="28"/>
              </w:rPr>
            </w:pPr>
            <w:r w:rsidRPr="0039341C">
              <w:rPr>
                <w:spacing w:val="-9"/>
                <w:sz w:val="28"/>
                <w:szCs w:val="28"/>
              </w:rPr>
              <w:t>Полдник</w:t>
            </w:r>
          </w:p>
        </w:tc>
        <w:tc>
          <w:tcPr>
            <w:tcW w:w="1582" w:type="pct"/>
            <w:vAlign w:val="center"/>
          </w:tcPr>
          <w:p w:rsidR="00451DBF" w:rsidRPr="0039341C" w:rsidRDefault="00451DBF" w:rsidP="00621B7C">
            <w:pPr>
              <w:jc w:val="center"/>
              <w:rPr>
                <w:sz w:val="28"/>
                <w:szCs w:val="28"/>
              </w:rPr>
            </w:pPr>
            <w:r w:rsidRPr="0039341C">
              <w:rPr>
                <w:sz w:val="28"/>
                <w:szCs w:val="28"/>
              </w:rPr>
              <w:t>15.20-15.25</w:t>
            </w:r>
          </w:p>
        </w:tc>
      </w:tr>
      <w:tr w:rsidR="00451DBF" w:rsidRPr="0039341C" w:rsidTr="00621B7C">
        <w:trPr>
          <w:trHeight w:val="181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50652C">
              <w:rPr>
                <w:spacing w:val="-10"/>
                <w:sz w:val="28"/>
                <w:szCs w:val="28"/>
              </w:rPr>
              <w:t>Самостоятельная деятельность в центрах активности</w:t>
            </w:r>
          </w:p>
        </w:tc>
        <w:tc>
          <w:tcPr>
            <w:tcW w:w="1582" w:type="pct"/>
            <w:vAlign w:val="center"/>
          </w:tcPr>
          <w:p w:rsidR="00451DBF" w:rsidRPr="0039341C" w:rsidRDefault="00451DBF" w:rsidP="00621B7C">
            <w:pPr>
              <w:jc w:val="center"/>
              <w:rPr>
                <w:sz w:val="28"/>
                <w:szCs w:val="28"/>
              </w:rPr>
            </w:pPr>
            <w:r w:rsidRPr="0039341C">
              <w:rPr>
                <w:sz w:val="28"/>
                <w:szCs w:val="28"/>
              </w:rPr>
              <w:t>15.25-15.40</w:t>
            </w:r>
          </w:p>
        </w:tc>
      </w:tr>
      <w:tr w:rsidR="00451DBF" w:rsidRPr="00AB00A8" w:rsidTr="00621B7C">
        <w:trPr>
          <w:trHeight w:val="197"/>
        </w:trPr>
        <w:tc>
          <w:tcPr>
            <w:tcW w:w="3418" w:type="pct"/>
            <w:vAlign w:val="center"/>
          </w:tcPr>
          <w:p w:rsidR="00451DBF" w:rsidRPr="0039341C" w:rsidRDefault="00451DBF" w:rsidP="00621B7C">
            <w:pPr>
              <w:rPr>
                <w:sz w:val="28"/>
                <w:szCs w:val="28"/>
              </w:rPr>
            </w:pPr>
            <w:r w:rsidRPr="0039341C">
              <w:rPr>
                <w:sz w:val="28"/>
                <w:szCs w:val="28"/>
              </w:rPr>
              <w:t>Подготовка к ужину.</w:t>
            </w: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39341C">
              <w:rPr>
                <w:sz w:val="28"/>
                <w:szCs w:val="28"/>
              </w:rPr>
              <w:t>15.40-15.5</w:t>
            </w:r>
            <w:r w:rsidRPr="00815FD8">
              <w:rPr>
                <w:sz w:val="28"/>
                <w:szCs w:val="28"/>
              </w:rPr>
              <w:t>0</w:t>
            </w:r>
          </w:p>
        </w:tc>
      </w:tr>
      <w:tr w:rsidR="00451DBF" w:rsidRPr="00AB00A8" w:rsidTr="00621B7C">
        <w:trPr>
          <w:trHeight w:val="163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z w:val="28"/>
                <w:szCs w:val="28"/>
              </w:rPr>
              <w:t>Ужин</w:t>
            </w: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15.50-16.00</w:t>
            </w:r>
          </w:p>
        </w:tc>
      </w:tr>
      <w:tr w:rsidR="00451DBF" w:rsidRPr="00AB00A8" w:rsidTr="00621B7C">
        <w:trPr>
          <w:trHeight w:val="181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50652C">
              <w:rPr>
                <w:spacing w:val="-9"/>
                <w:sz w:val="28"/>
                <w:szCs w:val="28"/>
              </w:rPr>
              <w:t>Самостоятельная деятельность в центрах активности.</w:t>
            </w:r>
          </w:p>
        </w:tc>
        <w:tc>
          <w:tcPr>
            <w:tcW w:w="1582" w:type="pct"/>
            <w:vAlign w:val="center"/>
          </w:tcPr>
          <w:p w:rsidR="00451DBF" w:rsidRPr="00ED5516" w:rsidRDefault="00451DBF" w:rsidP="00621B7C">
            <w:pPr>
              <w:jc w:val="center"/>
              <w:rPr>
                <w:sz w:val="28"/>
                <w:szCs w:val="28"/>
              </w:rPr>
            </w:pPr>
            <w:r w:rsidRPr="00ED5516">
              <w:rPr>
                <w:sz w:val="28"/>
                <w:szCs w:val="28"/>
              </w:rPr>
              <w:t>16.00-16.45</w:t>
            </w:r>
          </w:p>
        </w:tc>
      </w:tr>
      <w:tr w:rsidR="00451DBF" w:rsidRPr="00AB00A8" w:rsidTr="00621B7C">
        <w:trPr>
          <w:trHeight w:val="109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i/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Подготовка к прогулке.</w:t>
            </w: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>45</w:t>
            </w:r>
            <w:r w:rsidRPr="00815FD8">
              <w:rPr>
                <w:sz w:val="28"/>
                <w:szCs w:val="28"/>
              </w:rPr>
              <w:t>-17.00</w:t>
            </w:r>
          </w:p>
        </w:tc>
      </w:tr>
      <w:tr w:rsidR="00451DBF" w:rsidRPr="00AB00A8" w:rsidTr="00621B7C">
        <w:trPr>
          <w:trHeight w:val="269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Прогулка, уход домой.</w:t>
            </w: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17.00-19.00</w:t>
            </w:r>
          </w:p>
        </w:tc>
      </w:tr>
    </w:tbl>
    <w:p w:rsidR="00451DBF" w:rsidRDefault="00451DBF" w:rsidP="00451DBF">
      <w:pPr>
        <w:pStyle w:val="a5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jc w:val="right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jc w:val="right"/>
        <w:rPr>
          <w:sz w:val="20"/>
          <w:szCs w:val="20"/>
        </w:rPr>
      </w:pPr>
    </w:p>
    <w:p w:rsidR="00451DBF" w:rsidRDefault="00451DBF" w:rsidP="00451DBF">
      <w:pPr>
        <w:pStyle w:val="a5"/>
        <w:jc w:val="center"/>
        <w:rPr>
          <w:sz w:val="28"/>
          <w:szCs w:val="28"/>
        </w:rPr>
      </w:pPr>
    </w:p>
    <w:p w:rsidR="00451DBF" w:rsidRDefault="00451DBF" w:rsidP="00451DBF">
      <w:pPr>
        <w:pStyle w:val="a5"/>
        <w:jc w:val="center"/>
        <w:rPr>
          <w:sz w:val="28"/>
          <w:szCs w:val="28"/>
        </w:rPr>
      </w:pPr>
    </w:p>
    <w:p w:rsidR="00451DBF" w:rsidRDefault="00451DBF" w:rsidP="00451DBF">
      <w:pPr>
        <w:pStyle w:val="a5"/>
        <w:jc w:val="center"/>
        <w:rPr>
          <w:sz w:val="28"/>
          <w:szCs w:val="28"/>
        </w:rPr>
      </w:pPr>
    </w:p>
    <w:p w:rsidR="00451DBF" w:rsidRPr="00EB213C" w:rsidRDefault="00451DBF" w:rsidP="00451DBF">
      <w:pPr>
        <w:pStyle w:val="a5"/>
        <w:jc w:val="center"/>
        <w:rPr>
          <w:sz w:val="28"/>
          <w:szCs w:val="28"/>
        </w:rPr>
      </w:pPr>
      <w:r w:rsidRPr="00EB213C">
        <w:rPr>
          <w:sz w:val="28"/>
          <w:szCs w:val="28"/>
        </w:rPr>
        <w:lastRenderedPageBreak/>
        <w:t>Организация режима пребывания детей</w:t>
      </w:r>
    </w:p>
    <w:p w:rsidR="00451DBF" w:rsidRPr="00EB213C" w:rsidRDefault="00451DBF" w:rsidP="00451DBF">
      <w:pPr>
        <w:pStyle w:val="a5"/>
        <w:tabs>
          <w:tab w:val="center" w:pos="4819"/>
          <w:tab w:val="left" w:pos="6195"/>
        </w:tabs>
        <w:jc w:val="center"/>
        <w:rPr>
          <w:sz w:val="28"/>
          <w:szCs w:val="28"/>
        </w:rPr>
      </w:pPr>
    </w:p>
    <w:p w:rsidR="00451DBF" w:rsidRPr="00EB213C" w:rsidRDefault="00451DBF" w:rsidP="00451DBF">
      <w:pPr>
        <w:jc w:val="center"/>
        <w:rPr>
          <w:sz w:val="28"/>
          <w:szCs w:val="28"/>
        </w:rPr>
      </w:pPr>
      <w:r w:rsidRPr="0095244B">
        <w:rPr>
          <w:sz w:val="28"/>
          <w:szCs w:val="28"/>
        </w:rPr>
        <w:t>Вторая  младшая</w:t>
      </w:r>
      <w:r>
        <w:rPr>
          <w:sz w:val="28"/>
          <w:szCs w:val="28"/>
        </w:rPr>
        <w:t xml:space="preserve"> </w:t>
      </w:r>
      <w:r w:rsidRPr="0095244B">
        <w:rPr>
          <w:sz w:val="28"/>
          <w:szCs w:val="28"/>
        </w:rPr>
        <w:t xml:space="preserve"> группа </w:t>
      </w:r>
      <w:r>
        <w:rPr>
          <w:sz w:val="28"/>
          <w:szCs w:val="28"/>
        </w:rPr>
        <w:t>№3</w:t>
      </w:r>
      <w:r w:rsidRPr="0095244B">
        <w:rPr>
          <w:sz w:val="28"/>
          <w:szCs w:val="28"/>
        </w:rPr>
        <w:t xml:space="preserve"> «Кнопочки»</w:t>
      </w:r>
    </w:p>
    <w:tbl>
      <w:tblPr>
        <w:tblW w:w="48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2"/>
        <w:gridCol w:w="2922"/>
      </w:tblGrid>
      <w:tr w:rsidR="00451DBF" w:rsidRPr="00AB00A8" w:rsidTr="00621B7C">
        <w:trPr>
          <w:trHeight w:val="851"/>
        </w:trPr>
        <w:tc>
          <w:tcPr>
            <w:tcW w:w="3418" w:type="pct"/>
          </w:tcPr>
          <w:p w:rsidR="00451DBF" w:rsidRPr="00EB213C" w:rsidRDefault="00451DBF" w:rsidP="00621B7C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</w:t>
            </w:r>
            <w:r w:rsidRPr="00EB213C">
              <w:rPr>
                <w:sz w:val="32"/>
                <w:szCs w:val="32"/>
              </w:rPr>
              <w:t>Режимные моменты</w:t>
            </w:r>
          </w:p>
        </w:tc>
        <w:tc>
          <w:tcPr>
            <w:tcW w:w="1582" w:type="pct"/>
          </w:tcPr>
          <w:p w:rsidR="00451DBF" w:rsidRPr="00EB213C" w:rsidRDefault="00451DBF" w:rsidP="00621B7C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Pr="00EB213C">
              <w:rPr>
                <w:sz w:val="32"/>
                <w:szCs w:val="32"/>
              </w:rPr>
              <w:t>Время</w:t>
            </w:r>
          </w:p>
        </w:tc>
      </w:tr>
      <w:tr w:rsidR="00451DBF" w:rsidRPr="00AB00A8" w:rsidTr="00621B7C">
        <w:trPr>
          <w:trHeight w:val="487"/>
        </w:trPr>
        <w:tc>
          <w:tcPr>
            <w:tcW w:w="3418" w:type="pct"/>
          </w:tcPr>
          <w:p w:rsidR="00451DBF" w:rsidRPr="0050652C" w:rsidRDefault="00451DBF" w:rsidP="00621B7C">
            <w:pPr>
              <w:rPr>
                <w:spacing w:val="-10"/>
                <w:sz w:val="28"/>
                <w:szCs w:val="28"/>
              </w:rPr>
            </w:pPr>
            <w:r w:rsidRPr="0050652C">
              <w:rPr>
                <w:spacing w:val="-10"/>
                <w:sz w:val="28"/>
                <w:szCs w:val="28"/>
              </w:rPr>
              <w:t xml:space="preserve">Прием, осмотр, самостоятельная деятельность </w:t>
            </w:r>
            <w:r w:rsidRPr="0050652C">
              <w:rPr>
                <w:sz w:val="28"/>
                <w:szCs w:val="28"/>
              </w:rPr>
              <w:t>детей.</w:t>
            </w: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7.00-8.00</w:t>
            </w:r>
          </w:p>
        </w:tc>
      </w:tr>
      <w:tr w:rsidR="00451DBF" w:rsidRPr="00AB00A8" w:rsidTr="00621B7C">
        <w:trPr>
          <w:trHeight w:val="430"/>
        </w:trPr>
        <w:tc>
          <w:tcPr>
            <w:tcW w:w="3418" w:type="pct"/>
          </w:tcPr>
          <w:p w:rsidR="00451DBF" w:rsidRPr="0076517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00</w:t>
            </w:r>
            <w:r w:rsidRPr="00815FD8">
              <w:rPr>
                <w:sz w:val="28"/>
                <w:szCs w:val="28"/>
              </w:rPr>
              <w:t>-8.</w:t>
            </w:r>
            <w:r>
              <w:rPr>
                <w:sz w:val="28"/>
                <w:szCs w:val="28"/>
              </w:rPr>
              <w:t>10</w:t>
            </w:r>
          </w:p>
        </w:tc>
      </w:tr>
      <w:tr w:rsidR="00451DBF" w:rsidRPr="00AB00A8" w:rsidTr="00621B7C">
        <w:trPr>
          <w:trHeight w:val="430"/>
        </w:trPr>
        <w:tc>
          <w:tcPr>
            <w:tcW w:w="3418" w:type="pct"/>
          </w:tcPr>
          <w:p w:rsidR="00451DBF" w:rsidRPr="0076517F" w:rsidRDefault="00451DBF" w:rsidP="00621B7C">
            <w:pPr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Подготовка к завтраку</w:t>
            </w: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10</w:t>
            </w:r>
            <w:r w:rsidRPr="00815FD8">
              <w:rPr>
                <w:sz w:val="28"/>
                <w:szCs w:val="28"/>
              </w:rPr>
              <w:t>-8.</w:t>
            </w:r>
            <w:r>
              <w:rPr>
                <w:sz w:val="28"/>
                <w:szCs w:val="28"/>
              </w:rPr>
              <w:t>20</w:t>
            </w:r>
          </w:p>
        </w:tc>
      </w:tr>
      <w:tr w:rsidR="00451DBF" w:rsidRPr="00AB00A8" w:rsidTr="00621B7C">
        <w:trPr>
          <w:trHeight w:val="448"/>
        </w:trPr>
        <w:tc>
          <w:tcPr>
            <w:tcW w:w="3418" w:type="pct"/>
          </w:tcPr>
          <w:p w:rsidR="00451DBF" w:rsidRPr="00F07B77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 xml:space="preserve">Завтрак </w:t>
            </w: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8.2</w:t>
            </w:r>
            <w:r>
              <w:rPr>
                <w:sz w:val="28"/>
                <w:szCs w:val="28"/>
              </w:rPr>
              <w:t>0</w:t>
            </w:r>
            <w:r w:rsidRPr="00815FD8">
              <w:rPr>
                <w:sz w:val="28"/>
                <w:szCs w:val="28"/>
              </w:rPr>
              <w:t>-8.</w:t>
            </w:r>
            <w:r>
              <w:rPr>
                <w:sz w:val="28"/>
                <w:szCs w:val="28"/>
              </w:rPr>
              <w:t>40</w:t>
            </w:r>
          </w:p>
        </w:tc>
      </w:tr>
      <w:tr w:rsidR="00451DBF" w:rsidRPr="00AB00A8" w:rsidTr="00621B7C">
        <w:trPr>
          <w:trHeight w:val="430"/>
        </w:trPr>
        <w:tc>
          <w:tcPr>
            <w:tcW w:w="3418" w:type="pct"/>
          </w:tcPr>
          <w:p w:rsidR="00451DBF" w:rsidRPr="00F07B77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pacing w:val="-10"/>
                <w:sz w:val="28"/>
                <w:szCs w:val="28"/>
              </w:rPr>
              <w:t xml:space="preserve">Самостоятельная деятельность </w:t>
            </w:r>
            <w:r>
              <w:rPr>
                <w:sz w:val="28"/>
                <w:szCs w:val="28"/>
              </w:rPr>
              <w:t>детей</w:t>
            </w: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8.40</w:t>
            </w:r>
            <w:r w:rsidRPr="00815FD8">
              <w:rPr>
                <w:sz w:val="28"/>
                <w:szCs w:val="28"/>
              </w:rPr>
              <w:t>-9.00</w:t>
            </w:r>
          </w:p>
        </w:tc>
      </w:tr>
      <w:tr w:rsidR="00451DBF" w:rsidRPr="00AB00A8" w:rsidTr="00621B7C">
        <w:trPr>
          <w:trHeight w:val="448"/>
        </w:trPr>
        <w:tc>
          <w:tcPr>
            <w:tcW w:w="3418" w:type="pct"/>
            <w:vAlign w:val="center"/>
          </w:tcPr>
          <w:p w:rsidR="00451DBF" w:rsidRPr="00F07B77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Непрерывная </w:t>
            </w:r>
            <w:r w:rsidRPr="00F07B77">
              <w:rPr>
                <w:rFonts w:eastAsia="Calibri"/>
                <w:sz w:val="28"/>
                <w:szCs w:val="28"/>
              </w:rPr>
              <w:t xml:space="preserve"> непосредственно </w:t>
            </w:r>
            <w:r>
              <w:rPr>
                <w:sz w:val="28"/>
                <w:szCs w:val="28"/>
              </w:rPr>
              <w:t>о</w:t>
            </w:r>
            <w:r w:rsidRPr="0050652C">
              <w:rPr>
                <w:spacing w:val="-9"/>
                <w:sz w:val="28"/>
                <w:szCs w:val="28"/>
              </w:rPr>
              <w:t>бразовательная деятельность</w:t>
            </w:r>
          </w:p>
        </w:tc>
        <w:tc>
          <w:tcPr>
            <w:tcW w:w="1582" w:type="pct"/>
            <w:vAlign w:val="center"/>
          </w:tcPr>
          <w:p w:rsidR="00451DBF" w:rsidRPr="00F07B77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9.00-9.50</w:t>
            </w:r>
          </w:p>
        </w:tc>
      </w:tr>
      <w:tr w:rsidR="00451DBF" w:rsidRPr="00092B91" w:rsidTr="00621B7C">
        <w:trPr>
          <w:trHeight w:val="448"/>
        </w:trPr>
        <w:tc>
          <w:tcPr>
            <w:tcW w:w="3418" w:type="pct"/>
            <w:vAlign w:val="center"/>
          </w:tcPr>
          <w:p w:rsidR="00451DBF" w:rsidRPr="00092B91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Подготовка к прогулке</w:t>
            </w:r>
          </w:p>
        </w:tc>
        <w:tc>
          <w:tcPr>
            <w:tcW w:w="1582" w:type="pct"/>
            <w:vAlign w:val="center"/>
          </w:tcPr>
          <w:p w:rsidR="00451DBF" w:rsidRPr="00BE74F6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9.50-10.0</w:t>
            </w:r>
            <w:r w:rsidRPr="00BE74F6">
              <w:rPr>
                <w:sz w:val="28"/>
                <w:szCs w:val="28"/>
              </w:rPr>
              <w:t>0</w:t>
            </w:r>
          </w:p>
        </w:tc>
      </w:tr>
      <w:tr w:rsidR="00451DBF" w:rsidRPr="00092B91" w:rsidTr="00621B7C">
        <w:trPr>
          <w:trHeight w:val="430"/>
        </w:trPr>
        <w:tc>
          <w:tcPr>
            <w:tcW w:w="3418" w:type="pct"/>
            <w:vAlign w:val="center"/>
          </w:tcPr>
          <w:p w:rsidR="00451DBF" w:rsidRPr="00BE74F6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BE74F6">
              <w:rPr>
                <w:spacing w:val="-9"/>
                <w:sz w:val="28"/>
                <w:szCs w:val="28"/>
              </w:rPr>
              <w:t>Прогулка.</w:t>
            </w:r>
          </w:p>
        </w:tc>
        <w:tc>
          <w:tcPr>
            <w:tcW w:w="1582" w:type="pct"/>
            <w:vAlign w:val="center"/>
          </w:tcPr>
          <w:p w:rsidR="00451DBF" w:rsidRPr="00BE74F6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</w:t>
            </w:r>
            <w:r w:rsidRPr="00BE74F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-11.3</w:t>
            </w:r>
            <w:r w:rsidRPr="00BE74F6">
              <w:rPr>
                <w:sz w:val="28"/>
                <w:szCs w:val="28"/>
              </w:rPr>
              <w:t>0</w:t>
            </w:r>
          </w:p>
        </w:tc>
      </w:tr>
      <w:tr w:rsidR="00451DBF" w:rsidRPr="00092B91" w:rsidTr="00621B7C">
        <w:trPr>
          <w:trHeight w:val="448"/>
        </w:trPr>
        <w:tc>
          <w:tcPr>
            <w:tcW w:w="3418" w:type="pct"/>
            <w:vAlign w:val="center"/>
          </w:tcPr>
          <w:p w:rsidR="00451DBF" w:rsidRPr="00BE74F6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Возвращение с прогулки</w:t>
            </w:r>
          </w:p>
        </w:tc>
        <w:tc>
          <w:tcPr>
            <w:tcW w:w="1582" w:type="pct"/>
            <w:vAlign w:val="center"/>
          </w:tcPr>
          <w:p w:rsidR="00451DBF" w:rsidRPr="00BE74F6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</w:t>
            </w:r>
            <w:r w:rsidRPr="00BE74F6">
              <w:rPr>
                <w:sz w:val="28"/>
                <w:szCs w:val="28"/>
              </w:rPr>
              <w:t>0-11.</w:t>
            </w:r>
            <w:r>
              <w:rPr>
                <w:sz w:val="28"/>
                <w:szCs w:val="28"/>
              </w:rPr>
              <w:t>40</w:t>
            </w:r>
          </w:p>
        </w:tc>
      </w:tr>
      <w:tr w:rsidR="00451DBF" w:rsidRPr="00092B91" w:rsidTr="00621B7C">
        <w:trPr>
          <w:trHeight w:val="430"/>
        </w:trPr>
        <w:tc>
          <w:tcPr>
            <w:tcW w:w="3418" w:type="pct"/>
            <w:vAlign w:val="center"/>
          </w:tcPr>
          <w:p w:rsidR="00451DBF" w:rsidRPr="00BE74F6" w:rsidRDefault="00451DBF" w:rsidP="00621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</w:t>
            </w:r>
          </w:p>
        </w:tc>
        <w:tc>
          <w:tcPr>
            <w:tcW w:w="1582" w:type="pct"/>
            <w:vAlign w:val="center"/>
          </w:tcPr>
          <w:p w:rsidR="00451DBF" w:rsidRPr="00BE74F6" w:rsidRDefault="00451DBF" w:rsidP="00621B7C">
            <w:pPr>
              <w:jc w:val="center"/>
              <w:rPr>
                <w:sz w:val="28"/>
                <w:szCs w:val="28"/>
              </w:rPr>
            </w:pPr>
            <w:r w:rsidRPr="00BE74F6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40</w:t>
            </w:r>
            <w:r w:rsidRPr="00BE74F6">
              <w:rPr>
                <w:sz w:val="28"/>
                <w:szCs w:val="28"/>
              </w:rPr>
              <w:t>-11.</w:t>
            </w:r>
            <w:r>
              <w:rPr>
                <w:sz w:val="28"/>
                <w:szCs w:val="28"/>
              </w:rPr>
              <w:t>5</w:t>
            </w:r>
            <w:r w:rsidRPr="00BE74F6">
              <w:rPr>
                <w:sz w:val="28"/>
                <w:szCs w:val="28"/>
              </w:rPr>
              <w:t>0</w:t>
            </w:r>
          </w:p>
        </w:tc>
      </w:tr>
      <w:tr w:rsidR="00451DBF" w:rsidRPr="00092B91" w:rsidTr="00621B7C">
        <w:trPr>
          <w:trHeight w:val="430"/>
        </w:trPr>
        <w:tc>
          <w:tcPr>
            <w:tcW w:w="3418" w:type="pct"/>
            <w:vAlign w:val="center"/>
          </w:tcPr>
          <w:p w:rsidR="00451DBF" w:rsidRPr="00BE74F6" w:rsidRDefault="00451DBF" w:rsidP="00621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1582" w:type="pct"/>
            <w:vAlign w:val="center"/>
          </w:tcPr>
          <w:p w:rsidR="00451DBF" w:rsidRPr="00BE74F6" w:rsidRDefault="00451DBF" w:rsidP="00621B7C">
            <w:pPr>
              <w:jc w:val="center"/>
              <w:rPr>
                <w:sz w:val="28"/>
                <w:szCs w:val="28"/>
              </w:rPr>
            </w:pPr>
            <w:r w:rsidRPr="00BE74F6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50-12</w:t>
            </w:r>
            <w:r w:rsidRPr="00BE74F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BE74F6">
              <w:rPr>
                <w:sz w:val="28"/>
                <w:szCs w:val="28"/>
              </w:rPr>
              <w:t>0</w:t>
            </w:r>
          </w:p>
        </w:tc>
      </w:tr>
      <w:tr w:rsidR="00451DBF" w:rsidRPr="00AB00A8" w:rsidTr="00621B7C">
        <w:trPr>
          <w:trHeight w:val="448"/>
        </w:trPr>
        <w:tc>
          <w:tcPr>
            <w:tcW w:w="3418" w:type="pct"/>
            <w:vAlign w:val="center"/>
          </w:tcPr>
          <w:p w:rsidR="00451DBF" w:rsidRPr="00F07B77" w:rsidRDefault="00451DBF" w:rsidP="00621B7C">
            <w:pPr>
              <w:rPr>
                <w:spacing w:val="-10"/>
                <w:sz w:val="28"/>
                <w:szCs w:val="28"/>
              </w:rPr>
            </w:pPr>
            <w:r w:rsidRPr="00BE74F6">
              <w:rPr>
                <w:spacing w:val="-10"/>
                <w:sz w:val="28"/>
                <w:szCs w:val="28"/>
              </w:rPr>
              <w:t xml:space="preserve">Подготовка ко </w:t>
            </w:r>
            <w:r>
              <w:rPr>
                <w:spacing w:val="-10"/>
                <w:sz w:val="28"/>
                <w:szCs w:val="28"/>
              </w:rPr>
              <w:t>сну</w:t>
            </w: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12.10-12.2</w:t>
            </w:r>
            <w:r w:rsidRPr="00815FD8">
              <w:rPr>
                <w:sz w:val="28"/>
                <w:szCs w:val="28"/>
              </w:rPr>
              <w:t>0</w:t>
            </w:r>
          </w:p>
        </w:tc>
      </w:tr>
      <w:tr w:rsidR="00451DBF" w:rsidRPr="00AB00A8" w:rsidTr="00621B7C">
        <w:trPr>
          <w:trHeight w:val="430"/>
        </w:trPr>
        <w:tc>
          <w:tcPr>
            <w:tcW w:w="3418" w:type="pct"/>
            <w:vAlign w:val="center"/>
          </w:tcPr>
          <w:p w:rsidR="00451DBF" w:rsidRPr="00F07B77" w:rsidRDefault="00451DBF" w:rsidP="00621B7C">
            <w:pPr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Дневной сон</w:t>
            </w: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2</w:t>
            </w:r>
            <w:r w:rsidRPr="00815FD8">
              <w:rPr>
                <w:sz w:val="28"/>
                <w:szCs w:val="28"/>
              </w:rPr>
              <w:t>0-15.00</w:t>
            </w:r>
          </w:p>
        </w:tc>
      </w:tr>
      <w:tr w:rsidR="00451DBF" w:rsidRPr="00AB00A8" w:rsidTr="00621B7C">
        <w:trPr>
          <w:trHeight w:val="448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50652C">
              <w:rPr>
                <w:spacing w:val="-11"/>
                <w:sz w:val="28"/>
                <w:szCs w:val="28"/>
              </w:rPr>
              <w:t>Подъем, водные, воздушные процедуры, гимнастика после сна</w:t>
            </w:r>
          </w:p>
        </w:tc>
        <w:tc>
          <w:tcPr>
            <w:tcW w:w="1582" w:type="pct"/>
            <w:vAlign w:val="center"/>
          </w:tcPr>
          <w:p w:rsidR="00451DBF" w:rsidRPr="00D76A2D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15.00-15.10</w:t>
            </w:r>
          </w:p>
        </w:tc>
      </w:tr>
      <w:tr w:rsidR="00451DBF" w:rsidRPr="00AB00A8" w:rsidTr="00621B7C">
        <w:trPr>
          <w:trHeight w:val="102"/>
        </w:trPr>
        <w:tc>
          <w:tcPr>
            <w:tcW w:w="3418" w:type="pct"/>
            <w:vAlign w:val="center"/>
          </w:tcPr>
          <w:p w:rsidR="00451DBF" w:rsidRPr="00F07B77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Полдник</w:t>
            </w: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15.10-15.15</w:t>
            </w:r>
          </w:p>
        </w:tc>
      </w:tr>
      <w:tr w:rsidR="00451DBF" w:rsidRPr="00AB00A8" w:rsidTr="00621B7C">
        <w:trPr>
          <w:trHeight w:val="102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pacing w:val="-9"/>
                <w:sz w:val="28"/>
                <w:szCs w:val="28"/>
              </w:rPr>
            </w:pPr>
            <w:r w:rsidRPr="0050652C">
              <w:rPr>
                <w:spacing w:val="-10"/>
                <w:sz w:val="28"/>
                <w:szCs w:val="28"/>
              </w:rPr>
              <w:t>Самостоятельная деятельность в центрах активности</w:t>
            </w:r>
          </w:p>
        </w:tc>
        <w:tc>
          <w:tcPr>
            <w:tcW w:w="1582" w:type="pct"/>
            <w:vAlign w:val="center"/>
          </w:tcPr>
          <w:p w:rsidR="00451DBF" w:rsidRPr="00092B91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15.15-15.45</w:t>
            </w:r>
          </w:p>
        </w:tc>
      </w:tr>
      <w:tr w:rsidR="00451DBF" w:rsidRPr="00AB00A8" w:rsidTr="00621B7C">
        <w:trPr>
          <w:trHeight w:val="220"/>
        </w:trPr>
        <w:tc>
          <w:tcPr>
            <w:tcW w:w="3418" w:type="pct"/>
            <w:vAlign w:val="center"/>
          </w:tcPr>
          <w:p w:rsidR="00451DBF" w:rsidRPr="00F07B77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z w:val="28"/>
                <w:szCs w:val="28"/>
              </w:rPr>
              <w:t>Подготовка к ужину</w:t>
            </w: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15.45</w:t>
            </w:r>
            <w:r w:rsidRPr="00815FD8">
              <w:rPr>
                <w:sz w:val="28"/>
                <w:szCs w:val="28"/>
              </w:rPr>
              <w:t>-15</w:t>
            </w:r>
            <w:r>
              <w:rPr>
                <w:sz w:val="28"/>
                <w:szCs w:val="28"/>
              </w:rPr>
              <w:t>.50</w:t>
            </w:r>
          </w:p>
        </w:tc>
      </w:tr>
      <w:tr w:rsidR="00451DBF" w:rsidRPr="00AB00A8" w:rsidTr="00621B7C">
        <w:trPr>
          <w:trHeight w:val="182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z w:val="28"/>
                <w:szCs w:val="28"/>
              </w:rPr>
              <w:t>Ужин</w:t>
            </w: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50</w:t>
            </w:r>
            <w:r w:rsidRPr="00815FD8">
              <w:rPr>
                <w:sz w:val="28"/>
                <w:szCs w:val="28"/>
              </w:rPr>
              <w:t>-16.00</w:t>
            </w:r>
          </w:p>
        </w:tc>
      </w:tr>
      <w:tr w:rsidR="00451DBF" w:rsidRPr="00AB00A8" w:rsidTr="00621B7C">
        <w:trPr>
          <w:trHeight w:val="202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50652C">
              <w:rPr>
                <w:spacing w:val="-9"/>
                <w:sz w:val="28"/>
                <w:szCs w:val="28"/>
              </w:rPr>
              <w:t>Самостоятельная деятельность в центрах активности</w:t>
            </w:r>
          </w:p>
        </w:tc>
        <w:tc>
          <w:tcPr>
            <w:tcW w:w="1582" w:type="pct"/>
            <w:vAlign w:val="center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16.00-16.</w:t>
            </w:r>
            <w:r>
              <w:rPr>
                <w:sz w:val="28"/>
                <w:szCs w:val="28"/>
              </w:rPr>
              <w:t>45</w:t>
            </w:r>
          </w:p>
        </w:tc>
      </w:tr>
      <w:tr w:rsidR="00451DBF" w:rsidRPr="00AB00A8" w:rsidTr="00621B7C">
        <w:trPr>
          <w:trHeight w:val="122"/>
        </w:trPr>
        <w:tc>
          <w:tcPr>
            <w:tcW w:w="3418" w:type="pct"/>
            <w:vAlign w:val="center"/>
          </w:tcPr>
          <w:p w:rsidR="00451DBF" w:rsidRPr="00F07B77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i/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Подготовка к прогулке</w:t>
            </w:r>
          </w:p>
        </w:tc>
        <w:tc>
          <w:tcPr>
            <w:tcW w:w="1582" w:type="pct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>45</w:t>
            </w:r>
            <w:r w:rsidRPr="00815FD8">
              <w:rPr>
                <w:sz w:val="28"/>
                <w:szCs w:val="28"/>
              </w:rPr>
              <w:t>-17.00</w:t>
            </w:r>
          </w:p>
        </w:tc>
      </w:tr>
      <w:tr w:rsidR="00451DBF" w:rsidRPr="00AB00A8" w:rsidTr="00621B7C">
        <w:trPr>
          <w:trHeight w:val="300"/>
        </w:trPr>
        <w:tc>
          <w:tcPr>
            <w:tcW w:w="3418" w:type="pct"/>
            <w:vAlign w:val="center"/>
          </w:tcPr>
          <w:p w:rsidR="00451DBF" w:rsidRPr="00F07B77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Прогулка, уход домой</w:t>
            </w:r>
          </w:p>
        </w:tc>
        <w:tc>
          <w:tcPr>
            <w:tcW w:w="1582" w:type="pct"/>
          </w:tcPr>
          <w:p w:rsidR="00451DBF" w:rsidRPr="00815FD8" w:rsidRDefault="00451DBF" w:rsidP="00621B7C">
            <w:pPr>
              <w:jc w:val="center"/>
              <w:rPr>
                <w:sz w:val="28"/>
                <w:szCs w:val="28"/>
              </w:rPr>
            </w:pPr>
            <w:r w:rsidRPr="00815FD8">
              <w:rPr>
                <w:sz w:val="28"/>
                <w:szCs w:val="28"/>
              </w:rPr>
              <w:t>17.00-19.00</w:t>
            </w:r>
          </w:p>
        </w:tc>
      </w:tr>
    </w:tbl>
    <w:p w:rsidR="00451DBF" w:rsidRDefault="00451DBF" w:rsidP="00451DBF">
      <w:pPr>
        <w:pStyle w:val="a5"/>
        <w:ind w:left="6804"/>
        <w:jc w:val="right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</w:p>
    <w:p w:rsidR="00451DBF" w:rsidRDefault="00451DBF" w:rsidP="00451DBF">
      <w:pPr>
        <w:pStyle w:val="a5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Pr="00EB213C" w:rsidRDefault="00451DBF" w:rsidP="00451DBF">
      <w:pPr>
        <w:pStyle w:val="a5"/>
        <w:jc w:val="right"/>
        <w:rPr>
          <w:sz w:val="20"/>
          <w:szCs w:val="20"/>
        </w:rPr>
      </w:pPr>
    </w:p>
    <w:p w:rsidR="00451DBF" w:rsidRDefault="00451DBF" w:rsidP="00451DBF">
      <w:pPr>
        <w:pStyle w:val="a5"/>
        <w:jc w:val="right"/>
        <w:rPr>
          <w:sz w:val="28"/>
          <w:szCs w:val="28"/>
        </w:rPr>
      </w:pPr>
    </w:p>
    <w:p w:rsidR="00451DBF" w:rsidRPr="00EB213C" w:rsidRDefault="00451DBF" w:rsidP="00451DBF">
      <w:pPr>
        <w:pStyle w:val="a5"/>
        <w:jc w:val="center"/>
        <w:rPr>
          <w:sz w:val="28"/>
          <w:szCs w:val="28"/>
        </w:rPr>
      </w:pPr>
      <w:r w:rsidRPr="00EB213C">
        <w:rPr>
          <w:sz w:val="28"/>
          <w:szCs w:val="28"/>
        </w:rPr>
        <w:t>Организация режима пребывания детей</w:t>
      </w:r>
    </w:p>
    <w:p w:rsidR="00451DBF" w:rsidRPr="00EB213C" w:rsidRDefault="00451DBF" w:rsidP="00451DBF">
      <w:pPr>
        <w:pStyle w:val="a5"/>
        <w:tabs>
          <w:tab w:val="center" w:pos="4819"/>
          <w:tab w:val="left" w:pos="6195"/>
        </w:tabs>
        <w:rPr>
          <w:sz w:val="28"/>
          <w:szCs w:val="28"/>
        </w:rPr>
      </w:pPr>
    </w:p>
    <w:p w:rsidR="00451DBF" w:rsidRDefault="00451DBF" w:rsidP="00451D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Средняя группа </w:t>
      </w:r>
      <w:r w:rsidRPr="00EB2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№2 </w:t>
      </w:r>
      <w:r w:rsidRPr="00EB213C">
        <w:rPr>
          <w:sz w:val="28"/>
          <w:szCs w:val="28"/>
        </w:rPr>
        <w:t>«</w:t>
      </w:r>
      <w:r>
        <w:rPr>
          <w:sz w:val="28"/>
          <w:szCs w:val="28"/>
        </w:rPr>
        <w:t>Торопыжки</w:t>
      </w:r>
      <w:r w:rsidRPr="00EB213C">
        <w:rPr>
          <w:sz w:val="28"/>
          <w:szCs w:val="28"/>
        </w:rPr>
        <w:t>»</w:t>
      </w:r>
    </w:p>
    <w:p w:rsidR="00451DBF" w:rsidRPr="00EB213C" w:rsidRDefault="00451DBF" w:rsidP="00451DBF">
      <w:pPr>
        <w:jc w:val="center"/>
        <w:rPr>
          <w:sz w:val="28"/>
          <w:szCs w:val="28"/>
        </w:rPr>
      </w:pPr>
    </w:p>
    <w:tbl>
      <w:tblPr>
        <w:tblW w:w="45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3"/>
        <w:gridCol w:w="2746"/>
      </w:tblGrid>
      <w:tr w:rsidR="00451DBF" w:rsidRPr="00AB00A8" w:rsidTr="00621B7C">
        <w:trPr>
          <w:trHeight w:val="951"/>
        </w:trPr>
        <w:tc>
          <w:tcPr>
            <w:tcW w:w="3418" w:type="pct"/>
          </w:tcPr>
          <w:p w:rsidR="00451DBF" w:rsidRPr="00EB213C" w:rsidRDefault="00451DBF" w:rsidP="00621B7C">
            <w:pPr>
              <w:spacing w:line="360" w:lineRule="auto"/>
              <w:rPr>
                <w:sz w:val="32"/>
                <w:szCs w:val="32"/>
              </w:rPr>
            </w:pPr>
            <w:r w:rsidRPr="00EB213C">
              <w:rPr>
                <w:sz w:val="32"/>
                <w:szCs w:val="32"/>
              </w:rPr>
              <w:t>Режимные моменты</w:t>
            </w:r>
          </w:p>
        </w:tc>
        <w:tc>
          <w:tcPr>
            <w:tcW w:w="1582" w:type="pct"/>
          </w:tcPr>
          <w:p w:rsidR="00451DBF" w:rsidRPr="00EB213C" w:rsidRDefault="00451DBF" w:rsidP="00621B7C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</w:t>
            </w:r>
            <w:r w:rsidRPr="00EB213C">
              <w:rPr>
                <w:sz w:val="32"/>
                <w:szCs w:val="32"/>
              </w:rPr>
              <w:t>Время</w:t>
            </w:r>
          </w:p>
        </w:tc>
      </w:tr>
      <w:tr w:rsidR="00451DBF" w:rsidRPr="00AB00A8" w:rsidTr="00621B7C">
        <w:trPr>
          <w:trHeight w:val="879"/>
        </w:trPr>
        <w:tc>
          <w:tcPr>
            <w:tcW w:w="3418" w:type="pct"/>
          </w:tcPr>
          <w:p w:rsidR="00451DBF" w:rsidRPr="0050652C" w:rsidRDefault="00451DBF" w:rsidP="00621B7C">
            <w:pPr>
              <w:rPr>
                <w:spacing w:val="-10"/>
                <w:sz w:val="28"/>
                <w:szCs w:val="28"/>
              </w:rPr>
            </w:pPr>
            <w:r w:rsidRPr="0050652C">
              <w:rPr>
                <w:spacing w:val="-10"/>
                <w:sz w:val="28"/>
                <w:szCs w:val="28"/>
              </w:rPr>
              <w:t xml:space="preserve">Прием, осмотр. Самостоятельная деятельность </w:t>
            </w:r>
            <w:r w:rsidRPr="0050652C">
              <w:rPr>
                <w:sz w:val="28"/>
                <w:szCs w:val="28"/>
              </w:rPr>
              <w:t>детей.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7.00-8.00</w:t>
            </w:r>
          </w:p>
        </w:tc>
      </w:tr>
      <w:tr w:rsidR="00451DBF" w:rsidRPr="00AB00A8" w:rsidTr="00621B7C">
        <w:trPr>
          <w:trHeight w:val="480"/>
        </w:trPr>
        <w:tc>
          <w:tcPr>
            <w:tcW w:w="3418" w:type="pct"/>
          </w:tcPr>
          <w:p w:rsidR="00451DBF" w:rsidRPr="0076517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8.10-8.20</w:t>
            </w:r>
          </w:p>
        </w:tc>
      </w:tr>
      <w:tr w:rsidR="00451DBF" w:rsidRPr="00AB00A8" w:rsidTr="00621B7C">
        <w:trPr>
          <w:trHeight w:val="480"/>
        </w:trPr>
        <w:tc>
          <w:tcPr>
            <w:tcW w:w="3418" w:type="pct"/>
          </w:tcPr>
          <w:p w:rsidR="00451DBF" w:rsidRPr="002272DE" w:rsidRDefault="00451DBF" w:rsidP="00621B7C">
            <w:pPr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Подготовка к завтраку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8.20-8.25</w:t>
            </w:r>
          </w:p>
        </w:tc>
      </w:tr>
      <w:tr w:rsidR="00451DBF" w:rsidRPr="00AB00A8" w:rsidTr="00621B7C">
        <w:trPr>
          <w:trHeight w:val="480"/>
        </w:trPr>
        <w:tc>
          <w:tcPr>
            <w:tcW w:w="3418" w:type="pct"/>
          </w:tcPr>
          <w:p w:rsidR="00451DBF" w:rsidRPr="002272DE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 xml:space="preserve">Завтрак 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2</w:t>
            </w:r>
            <w:r w:rsidRPr="00B81F0D">
              <w:rPr>
                <w:sz w:val="28"/>
                <w:szCs w:val="28"/>
              </w:rPr>
              <w:t>5-8.</w:t>
            </w:r>
            <w:r>
              <w:rPr>
                <w:sz w:val="28"/>
                <w:szCs w:val="28"/>
              </w:rPr>
              <w:t>35</w:t>
            </w:r>
          </w:p>
        </w:tc>
      </w:tr>
      <w:tr w:rsidR="00451DBF" w:rsidRPr="00AB00A8" w:rsidTr="00621B7C">
        <w:trPr>
          <w:trHeight w:val="480"/>
        </w:trPr>
        <w:tc>
          <w:tcPr>
            <w:tcW w:w="3418" w:type="pct"/>
          </w:tcPr>
          <w:p w:rsidR="00451DBF" w:rsidRPr="002272DE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pacing w:val="-10"/>
                <w:sz w:val="28"/>
                <w:szCs w:val="28"/>
              </w:rPr>
              <w:t xml:space="preserve">Самостоятельная деятельность </w:t>
            </w:r>
            <w:r>
              <w:rPr>
                <w:sz w:val="28"/>
                <w:szCs w:val="28"/>
              </w:rPr>
              <w:t>детей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8.35-9.00</w:t>
            </w:r>
          </w:p>
        </w:tc>
      </w:tr>
      <w:tr w:rsidR="00451DBF" w:rsidRPr="00AB00A8" w:rsidTr="00621B7C">
        <w:trPr>
          <w:trHeight w:val="980"/>
        </w:trPr>
        <w:tc>
          <w:tcPr>
            <w:tcW w:w="3418" w:type="pct"/>
            <w:vAlign w:val="center"/>
          </w:tcPr>
          <w:p w:rsidR="00451DBF" w:rsidRPr="00F07B77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</w:t>
            </w:r>
            <w:r w:rsidRPr="00F07B77">
              <w:rPr>
                <w:sz w:val="28"/>
                <w:szCs w:val="28"/>
              </w:rPr>
              <w:t>епрерывн</w:t>
            </w:r>
            <w:r>
              <w:rPr>
                <w:sz w:val="28"/>
                <w:szCs w:val="28"/>
              </w:rPr>
              <w:t xml:space="preserve">ая </w:t>
            </w:r>
            <w:r w:rsidRPr="00F07B77">
              <w:rPr>
                <w:rFonts w:eastAsia="Calibri"/>
                <w:sz w:val="28"/>
                <w:szCs w:val="28"/>
              </w:rPr>
              <w:t xml:space="preserve"> непосредственно</w:t>
            </w:r>
            <w:r>
              <w:rPr>
                <w:sz w:val="28"/>
                <w:szCs w:val="28"/>
              </w:rPr>
              <w:t xml:space="preserve"> об</w:t>
            </w:r>
            <w:r>
              <w:rPr>
                <w:spacing w:val="-9"/>
                <w:sz w:val="28"/>
                <w:szCs w:val="28"/>
              </w:rPr>
              <w:t xml:space="preserve">разовательная деятельность,  </w:t>
            </w:r>
            <w:r>
              <w:rPr>
                <w:sz w:val="28"/>
                <w:szCs w:val="28"/>
              </w:rPr>
              <w:t xml:space="preserve">по пятницам </w:t>
            </w:r>
          </w:p>
        </w:tc>
        <w:tc>
          <w:tcPr>
            <w:tcW w:w="1582" w:type="pct"/>
            <w:vAlign w:val="center"/>
          </w:tcPr>
          <w:p w:rsidR="00451DBF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9.00-</w:t>
            </w:r>
            <w:r>
              <w:rPr>
                <w:sz w:val="28"/>
                <w:szCs w:val="28"/>
              </w:rPr>
              <w:t>10.00</w:t>
            </w:r>
          </w:p>
          <w:p w:rsidR="00451DBF" w:rsidRPr="007A788E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10.00-10.20</w:t>
            </w:r>
          </w:p>
        </w:tc>
      </w:tr>
      <w:tr w:rsidR="00451DBF" w:rsidRPr="00AB00A8" w:rsidTr="00621B7C">
        <w:trPr>
          <w:trHeight w:val="500"/>
        </w:trPr>
        <w:tc>
          <w:tcPr>
            <w:tcW w:w="3418" w:type="pct"/>
            <w:vAlign w:val="center"/>
          </w:tcPr>
          <w:p w:rsidR="00451DBF" w:rsidRPr="004B45A2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Подготовка к прогулке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10.20-10.30</w:t>
            </w:r>
          </w:p>
        </w:tc>
      </w:tr>
      <w:tr w:rsidR="00451DBF" w:rsidRPr="00AB00A8" w:rsidTr="00621B7C">
        <w:trPr>
          <w:trHeight w:val="480"/>
        </w:trPr>
        <w:tc>
          <w:tcPr>
            <w:tcW w:w="3418" w:type="pct"/>
            <w:vAlign w:val="center"/>
          </w:tcPr>
          <w:p w:rsidR="00451DBF" w:rsidRPr="004B45A2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Прогулка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10.30-11.40</w:t>
            </w:r>
          </w:p>
        </w:tc>
      </w:tr>
      <w:tr w:rsidR="00451DBF" w:rsidRPr="00AB00A8" w:rsidTr="00621B7C">
        <w:trPr>
          <w:trHeight w:val="480"/>
        </w:trPr>
        <w:tc>
          <w:tcPr>
            <w:tcW w:w="3418" w:type="pct"/>
            <w:vAlign w:val="center"/>
          </w:tcPr>
          <w:p w:rsidR="00451DBF" w:rsidRPr="004B45A2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Возвращение с прогулки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11.40-12.50</w:t>
            </w:r>
          </w:p>
        </w:tc>
      </w:tr>
      <w:tr w:rsidR="00451DBF" w:rsidRPr="00AB00A8" w:rsidTr="00621B7C">
        <w:trPr>
          <w:trHeight w:val="480"/>
        </w:trPr>
        <w:tc>
          <w:tcPr>
            <w:tcW w:w="3418" w:type="pct"/>
            <w:vAlign w:val="center"/>
          </w:tcPr>
          <w:p w:rsidR="00451DBF" w:rsidRPr="004B45A2" w:rsidRDefault="00451DBF" w:rsidP="00621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11.50-12.00</w:t>
            </w:r>
          </w:p>
        </w:tc>
      </w:tr>
      <w:tr w:rsidR="00451DBF" w:rsidRPr="00AB00A8" w:rsidTr="00621B7C">
        <w:trPr>
          <w:trHeight w:val="480"/>
        </w:trPr>
        <w:tc>
          <w:tcPr>
            <w:tcW w:w="3418" w:type="pct"/>
            <w:vAlign w:val="center"/>
          </w:tcPr>
          <w:p w:rsidR="00451DBF" w:rsidRPr="004B45A2" w:rsidRDefault="00451DBF" w:rsidP="00621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12.00-12.20</w:t>
            </w:r>
          </w:p>
        </w:tc>
      </w:tr>
      <w:tr w:rsidR="00451DBF" w:rsidRPr="00AB00A8" w:rsidTr="00621B7C">
        <w:trPr>
          <w:trHeight w:val="480"/>
        </w:trPr>
        <w:tc>
          <w:tcPr>
            <w:tcW w:w="3418" w:type="pct"/>
            <w:vAlign w:val="center"/>
          </w:tcPr>
          <w:p w:rsidR="00451DBF" w:rsidRPr="004B45A2" w:rsidRDefault="00451DBF" w:rsidP="00621B7C">
            <w:pPr>
              <w:rPr>
                <w:spacing w:val="-10"/>
                <w:sz w:val="28"/>
                <w:szCs w:val="28"/>
              </w:rPr>
            </w:pPr>
            <w:r w:rsidRPr="0076517F">
              <w:rPr>
                <w:spacing w:val="-10"/>
                <w:sz w:val="28"/>
                <w:szCs w:val="28"/>
              </w:rPr>
              <w:t>Подготовка ко сну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12.20-12.30</w:t>
            </w:r>
          </w:p>
        </w:tc>
      </w:tr>
      <w:tr w:rsidR="00451DBF" w:rsidRPr="00AB00A8" w:rsidTr="00621B7C">
        <w:trPr>
          <w:trHeight w:val="480"/>
        </w:trPr>
        <w:tc>
          <w:tcPr>
            <w:tcW w:w="3418" w:type="pct"/>
            <w:vAlign w:val="center"/>
          </w:tcPr>
          <w:p w:rsidR="00451DBF" w:rsidRPr="004B45A2" w:rsidRDefault="00451DBF" w:rsidP="00621B7C">
            <w:pPr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Дневной сон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3</w:t>
            </w:r>
            <w:r w:rsidRPr="00B81F0D">
              <w:rPr>
                <w:sz w:val="28"/>
                <w:szCs w:val="28"/>
              </w:rPr>
              <w:t>0-15.00</w:t>
            </w:r>
          </w:p>
        </w:tc>
      </w:tr>
      <w:tr w:rsidR="00451DBF" w:rsidRPr="00AB00A8" w:rsidTr="00621B7C">
        <w:trPr>
          <w:trHeight w:val="977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50652C">
              <w:rPr>
                <w:spacing w:val="-11"/>
                <w:sz w:val="28"/>
                <w:szCs w:val="28"/>
              </w:rPr>
              <w:t>Подъем, водные, воздушные процедуры, гимнастика после сна.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15.00-15.10</w:t>
            </w:r>
          </w:p>
        </w:tc>
      </w:tr>
      <w:tr w:rsidR="00451DBF" w:rsidRPr="00AB00A8" w:rsidTr="00621B7C">
        <w:trPr>
          <w:trHeight w:val="113"/>
        </w:trPr>
        <w:tc>
          <w:tcPr>
            <w:tcW w:w="3418" w:type="pct"/>
            <w:vAlign w:val="center"/>
          </w:tcPr>
          <w:p w:rsidR="00451DBF" w:rsidRPr="004B45A2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Полдник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15.10-15.15</w:t>
            </w:r>
          </w:p>
        </w:tc>
      </w:tr>
      <w:tr w:rsidR="00451DBF" w:rsidRPr="002272DE" w:rsidTr="00621B7C">
        <w:trPr>
          <w:trHeight w:val="225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50652C">
              <w:rPr>
                <w:spacing w:val="-10"/>
                <w:sz w:val="28"/>
                <w:szCs w:val="28"/>
              </w:rPr>
              <w:t>Самостоятельная деятельность в центрах активности</w:t>
            </w:r>
          </w:p>
        </w:tc>
        <w:tc>
          <w:tcPr>
            <w:tcW w:w="1582" w:type="pct"/>
            <w:vAlign w:val="center"/>
          </w:tcPr>
          <w:p w:rsidR="00451DBF" w:rsidRPr="002272DE" w:rsidRDefault="00451DBF" w:rsidP="00621B7C">
            <w:pPr>
              <w:jc w:val="center"/>
              <w:rPr>
                <w:sz w:val="28"/>
                <w:szCs w:val="28"/>
              </w:rPr>
            </w:pPr>
            <w:r w:rsidRPr="002272DE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15</w:t>
            </w:r>
            <w:r w:rsidRPr="002272DE">
              <w:rPr>
                <w:sz w:val="28"/>
                <w:szCs w:val="28"/>
              </w:rPr>
              <w:t>-15.50</w:t>
            </w:r>
          </w:p>
        </w:tc>
      </w:tr>
      <w:tr w:rsidR="00451DBF" w:rsidRPr="002272DE" w:rsidTr="00621B7C">
        <w:trPr>
          <w:trHeight w:val="245"/>
        </w:trPr>
        <w:tc>
          <w:tcPr>
            <w:tcW w:w="3418" w:type="pct"/>
            <w:vAlign w:val="center"/>
          </w:tcPr>
          <w:p w:rsidR="00451DBF" w:rsidRPr="002272DE" w:rsidRDefault="00451DBF" w:rsidP="00621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ужину</w:t>
            </w:r>
          </w:p>
        </w:tc>
        <w:tc>
          <w:tcPr>
            <w:tcW w:w="1582" w:type="pct"/>
          </w:tcPr>
          <w:p w:rsidR="00451DBF" w:rsidRPr="002272DE" w:rsidRDefault="00451DBF" w:rsidP="00621B7C">
            <w:pPr>
              <w:jc w:val="center"/>
              <w:rPr>
                <w:sz w:val="28"/>
                <w:szCs w:val="28"/>
              </w:rPr>
            </w:pPr>
            <w:r w:rsidRPr="002272DE">
              <w:rPr>
                <w:sz w:val="28"/>
                <w:szCs w:val="28"/>
              </w:rPr>
              <w:t>15.50-16.00</w:t>
            </w:r>
          </w:p>
        </w:tc>
      </w:tr>
      <w:tr w:rsidR="00451DBF" w:rsidRPr="002272DE" w:rsidTr="00621B7C">
        <w:trPr>
          <w:trHeight w:val="202"/>
        </w:trPr>
        <w:tc>
          <w:tcPr>
            <w:tcW w:w="3418" w:type="pct"/>
            <w:vAlign w:val="center"/>
          </w:tcPr>
          <w:p w:rsidR="00451DBF" w:rsidRPr="002272DE" w:rsidRDefault="00451DBF" w:rsidP="00621B7C">
            <w:pPr>
              <w:rPr>
                <w:sz w:val="28"/>
                <w:szCs w:val="28"/>
              </w:rPr>
            </w:pPr>
            <w:r w:rsidRPr="002272DE">
              <w:rPr>
                <w:sz w:val="28"/>
                <w:szCs w:val="28"/>
              </w:rPr>
              <w:t>Ужин</w:t>
            </w:r>
          </w:p>
        </w:tc>
        <w:tc>
          <w:tcPr>
            <w:tcW w:w="1582" w:type="pct"/>
          </w:tcPr>
          <w:p w:rsidR="00451DBF" w:rsidRPr="002272DE" w:rsidRDefault="00451DBF" w:rsidP="00621B7C">
            <w:pPr>
              <w:jc w:val="center"/>
              <w:rPr>
                <w:sz w:val="28"/>
                <w:szCs w:val="28"/>
              </w:rPr>
            </w:pPr>
            <w:r w:rsidRPr="002272DE">
              <w:rPr>
                <w:sz w:val="28"/>
                <w:szCs w:val="28"/>
              </w:rPr>
              <w:t>16.00-16.10</w:t>
            </w:r>
          </w:p>
        </w:tc>
      </w:tr>
      <w:tr w:rsidR="00451DBF" w:rsidRPr="002272DE" w:rsidTr="00621B7C">
        <w:trPr>
          <w:trHeight w:val="225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50652C">
              <w:rPr>
                <w:spacing w:val="-9"/>
                <w:sz w:val="28"/>
                <w:szCs w:val="28"/>
              </w:rPr>
              <w:t>Самостоятельная деятельность в центрах активности.</w:t>
            </w:r>
          </w:p>
        </w:tc>
        <w:tc>
          <w:tcPr>
            <w:tcW w:w="1582" w:type="pct"/>
          </w:tcPr>
          <w:p w:rsidR="00451DBF" w:rsidRPr="002272DE" w:rsidRDefault="00451DBF" w:rsidP="00621B7C">
            <w:pPr>
              <w:jc w:val="center"/>
              <w:rPr>
                <w:sz w:val="28"/>
                <w:szCs w:val="28"/>
              </w:rPr>
            </w:pPr>
            <w:r w:rsidRPr="002272DE">
              <w:rPr>
                <w:sz w:val="28"/>
                <w:szCs w:val="28"/>
              </w:rPr>
              <w:t>16.10-16.45</w:t>
            </w:r>
          </w:p>
        </w:tc>
      </w:tr>
      <w:tr w:rsidR="00451DBF" w:rsidRPr="00AB00A8" w:rsidTr="00621B7C">
        <w:trPr>
          <w:trHeight w:val="136"/>
        </w:trPr>
        <w:tc>
          <w:tcPr>
            <w:tcW w:w="3418" w:type="pct"/>
            <w:vAlign w:val="center"/>
          </w:tcPr>
          <w:p w:rsidR="00451DBF" w:rsidRPr="004B45A2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i/>
                <w:spacing w:val="-9"/>
                <w:sz w:val="28"/>
                <w:szCs w:val="28"/>
              </w:rPr>
            </w:pPr>
            <w:r w:rsidRPr="002272DE">
              <w:rPr>
                <w:spacing w:val="-9"/>
                <w:sz w:val="28"/>
                <w:szCs w:val="28"/>
              </w:rPr>
              <w:t>Подготовк</w:t>
            </w:r>
            <w:r w:rsidRPr="0076517F">
              <w:rPr>
                <w:spacing w:val="-9"/>
                <w:sz w:val="28"/>
                <w:szCs w:val="28"/>
              </w:rPr>
              <w:t>а к прогулке.</w:t>
            </w:r>
          </w:p>
        </w:tc>
        <w:tc>
          <w:tcPr>
            <w:tcW w:w="1582" w:type="pct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16.45</w:t>
            </w:r>
            <w:r w:rsidRPr="00B81F0D">
              <w:rPr>
                <w:sz w:val="28"/>
                <w:szCs w:val="28"/>
              </w:rPr>
              <w:t>-17.00</w:t>
            </w:r>
          </w:p>
        </w:tc>
      </w:tr>
      <w:tr w:rsidR="00451DBF" w:rsidRPr="00AB00A8" w:rsidTr="00621B7C">
        <w:trPr>
          <w:trHeight w:val="334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Прогулка, уход домой.</w:t>
            </w:r>
          </w:p>
        </w:tc>
        <w:tc>
          <w:tcPr>
            <w:tcW w:w="1582" w:type="pct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17.00-19.00</w:t>
            </w:r>
          </w:p>
        </w:tc>
      </w:tr>
    </w:tbl>
    <w:p w:rsidR="00451DBF" w:rsidRPr="00B81F0D" w:rsidRDefault="00451DBF" w:rsidP="00451DBF">
      <w:pPr>
        <w:pStyle w:val="a5"/>
        <w:ind w:left="6804"/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rPr>
          <w:sz w:val="20"/>
          <w:szCs w:val="20"/>
        </w:rPr>
      </w:pPr>
    </w:p>
    <w:p w:rsidR="00451DBF" w:rsidRDefault="00451DBF" w:rsidP="00451DBF">
      <w:pPr>
        <w:pStyle w:val="a5"/>
        <w:jc w:val="right"/>
        <w:rPr>
          <w:sz w:val="28"/>
          <w:szCs w:val="28"/>
        </w:rPr>
      </w:pPr>
    </w:p>
    <w:p w:rsidR="00451DBF" w:rsidRDefault="00451DBF" w:rsidP="00451DBF">
      <w:pPr>
        <w:pStyle w:val="a5"/>
        <w:jc w:val="center"/>
        <w:rPr>
          <w:sz w:val="28"/>
          <w:szCs w:val="28"/>
        </w:rPr>
      </w:pPr>
    </w:p>
    <w:p w:rsidR="00451DBF" w:rsidRDefault="00451DBF" w:rsidP="00451DBF">
      <w:pPr>
        <w:pStyle w:val="a5"/>
        <w:jc w:val="center"/>
        <w:rPr>
          <w:sz w:val="28"/>
          <w:szCs w:val="28"/>
        </w:rPr>
      </w:pPr>
    </w:p>
    <w:p w:rsidR="00451DBF" w:rsidRDefault="00451DBF" w:rsidP="00451DBF">
      <w:pPr>
        <w:pStyle w:val="a5"/>
        <w:jc w:val="center"/>
        <w:rPr>
          <w:sz w:val="28"/>
          <w:szCs w:val="28"/>
        </w:rPr>
      </w:pPr>
    </w:p>
    <w:p w:rsidR="00451DBF" w:rsidRDefault="00451DBF" w:rsidP="00451DBF">
      <w:pPr>
        <w:pStyle w:val="a5"/>
        <w:jc w:val="center"/>
        <w:rPr>
          <w:sz w:val="28"/>
          <w:szCs w:val="28"/>
        </w:rPr>
      </w:pPr>
    </w:p>
    <w:p w:rsidR="00451DBF" w:rsidRDefault="00451DBF" w:rsidP="00451DBF">
      <w:pPr>
        <w:pStyle w:val="a5"/>
        <w:jc w:val="center"/>
        <w:rPr>
          <w:sz w:val="28"/>
          <w:szCs w:val="28"/>
        </w:rPr>
      </w:pPr>
    </w:p>
    <w:p w:rsidR="00451DBF" w:rsidRPr="00EB213C" w:rsidRDefault="00451DBF" w:rsidP="00451DBF">
      <w:pPr>
        <w:pStyle w:val="a5"/>
        <w:jc w:val="center"/>
        <w:rPr>
          <w:sz w:val="28"/>
          <w:szCs w:val="28"/>
        </w:rPr>
      </w:pPr>
      <w:r w:rsidRPr="00EB213C">
        <w:rPr>
          <w:sz w:val="28"/>
          <w:szCs w:val="28"/>
        </w:rPr>
        <w:t>Организация режима пребывания детей</w:t>
      </w:r>
    </w:p>
    <w:p w:rsidR="00451DBF" w:rsidRPr="00EB213C" w:rsidRDefault="00451DBF" w:rsidP="00451DBF">
      <w:pPr>
        <w:pStyle w:val="a5"/>
        <w:tabs>
          <w:tab w:val="center" w:pos="4819"/>
          <w:tab w:val="left" w:pos="6195"/>
        </w:tabs>
        <w:rPr>
          <w:sz w:val="28"/>
          <w:szCs w:val="28"/>
        </w:rPr>
      </w:pPr>
    </w:p>
    <w:p w:rsidR="00451DBF" w:rsidRDefault="00451DBF" w:rsidP="00451D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Средняя  группа </w:t>
      </w:r>
      <w:r w:rsidRPr="00EB213C">
        <w:rPr>
          <w:sz w:val="28"/>
          <w:szCs w:val="28"/>
        </w:rPr>
        <w:t xml:space="preserve"> </w:t>
      </w:r>
      <w:r>
        <w:rPr>
          <w:sz w:val="28"/>
          <w:szCs w:val="28"/>
        </w:rPr>
        <w:t>№1</w:t>
      </w:r>
      <w:r w:rsidRPr="00EB213C">
        <w:rPr>
          <w:sz w:val="28"/>
          <w:szCs w:val="28"/>
        </w:rPr>
        <w:t>«</w:t>
      </w:r>
      <w:r>
        <w:rPr>
          <w:sz w:val="28"/>
          <w:szCs w:val="28"/>
        </w:rPr>
        <w:t>Капельки</w:t>
      </w:r>
      <w:r w:rsidRPr="00EB213C">
        <w:rPr>
          <w:sz w:val="28"/>
          <w:szCs w:val="28"/>
        </w:rPr>
        <w:t>»</w:t>
      </w:r>
    </w:p>
    <w:p w:rsidR="00451DBF" w:rsidRPr="00EB213C" w:rsidRDefault="00451DBF" w:rsidP="00451DBF">
      <w:pPr>
        <w:jc w:val="center"/>
        <w:rPr>
          <w:sz w:val="28"/>
          <w:szCs w:val="28"/>
        </w:rPr>
      </w:pPr>
    </w:p>
    <w:tbl>
      <w:tblPr>
        <w:tblW w:w="4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7"/>
        <w:gridCol w:w="2942"/>
      </w:tblGrid>
      <w:tr w:rsidR="00451DBF" w:rsidRPr="00AB00A8" w:rsidTr="00621B7C">
        <w:trPr>
          <w:trHeight w:val="807"/>
        </w:trPr>
        <w:tc>
          <w:tcPr>
            <w:tcW w:w="3418" w:type="pct"/>
          </w:tcPr>
          <w:p w:rsidR="00451DBF" w:rsidRPr="00EB213C" w:rsidRDefault="00451DBF" w:rsidP="00621B7C">
            <w:pPr>
              <w:spacing w:line="360" w:lineRule="auto"/>
              <w:rPr>
                <w:sz w:val="32"/>
                <w:szCs w:val="32"/>
              </w:rPr>
            </w:pPr>
            <w:r w:rsidRPr="00EB213C">
              <w:rPr>
                <w:sz w:val="32"/>
                <w:szCs w:val="32"/>
              </w:rPr>
              <w:t>Режимные моменты</w:t>
            </w:r>
          </w:p>
        </w:tc>
        <w:tc>
          <w:tcPr>
            <w:tcW w:w="1582" w:type="pct"/>
          </w:tcPr>
          <w:p w:rsidR="00451DBF" w:rsidRPr="00EB213C" w:rsidRDefault="00451DBF" w:rsidP="00621B7C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В</w:t>
            </w:r>
            <w:r w:rsidRPr="00EB213C">
              <w:rPr>
                <w:sz w:val="32"/>
                <w:szCs w:val="32"/>
              </w:rPr>
              <w:t>ремя</w:t>
            </w:r>
          </w:p>
        </w:tc>
      </w:tr>
      <w:tr w:rsidR="00451DBF" w:rsidRPr="00AB00A8" w:rsidTr="00621B7C">
        <w:trPr>
          <w:trHeight w:val="746"/>
        </w:trPr>
        <w:tc>
          <w:tcPr>
            <w:tcW w:w="3418" w:type="pct"/>
          </w:tcPr>
          <w:p w:rsidR="00451DBF" w:rsidRPr="00740889" w:rsidRDefault="00451DBF" w:rsidP="00621B7C">
            <w:pPr>
              <w:rPr>
                <w:spacing w:val="-10"/>
                <w:sz w:val="28"/>
                <w:szCs w:val="28"/>
              </w:rPr>
            </w:pPr>
            <w:r w:rsidRPr="0050652C">
              <w:rPr>
                <w:spacing w:val="-10"/>
                <w:sz w:val="28"/>
                <w:szCs w:val="28"/>
              </w:rPr>
              <w:t xml:space="preserve">Прием, осмотр, </w:t>
            </w:r>
            <w:r>
              <w:rPr>
                <w:spacing w:val="-10"/>
                <w:sz w:val="28"/>
                <w:szCs w:val="28"/>
              </w:rPr>
              <w:t>с</w:t>
            </w:r>
            <w:r w:rsidRPr="00740889">
              <w:rPr>
                <w:spacing w:val="-10"/>
                <w:sz w:val="28"/>
                <w:szCs w:val="28"/>
              </w:rPr>
              <w:t xml:space="preserve">амостоятельная деятельность </w:t>
            </w:r>
            <w:r w:rsidRPr="00740889">
              <w:rPr>
                <w:sz w:val="28"/>
                <w:szCs w:val="28"/>
              </w:rPr>
              <w:t>детей.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7.00-8.00</w:t>
            </w:r>
          </w:p>
        </w:tc>
      </w:tr>
      <w:tr w:rsidR="00451DBF" w:rsidRPr="00AB00A8" w:rsidTr="00621B7C">
        <w:trPr>
          <w:trHeight w:val="408"/>
        </w:trPr>
        <w:tc>
          <w:tcPr>
            <w:tcW w:w="3418" w:type="pct"/>
          </w:tcPr>
          <w:p w:rsidR="00451DBF" w:rsidRPr="0076517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8.10-8.20</w:t>
            </w:r>
          </w:p>
        </w:tc>
      </w:tr>
      <w:tr w:rsidR="00451DBF" w:rsidRPr="00AB00A8" w:rsidTr="00621B7C">
        <w:trPr>
          <w:trHeight w:val="408"/>
        </w:trPr>
        <w:tc>
          <w:tcPr>
            <w:tcW w:w="3418" w:type="pct"/>
          </w:tcPr>
          <w:p w:rsidR="00451DBF" w:rsidRPr="00740889" w:rsidRDefault="00451DBF" w:rsidP="00621B7C">
            <w:pPr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Подготовка к завтраку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2</w:t>
            </w:r>
            <w:r w:rsidRPr="00B81F0D">
              <w:rPr>
                <w:sz w:val="28"/>
                <w:szCs w:val="28"/>
              </w:rPr>
              <w:t>0-8.2</w:t>
            </w:r>
            <w:r>
              <w:rPr>
                <w:sz w:val="28"/>
                <w:szCs w:val="28"/>
              </w:rPr>
              <w:t>5</w:t>
            </w:r>
          </w:p>
        </w:tc>
      </w:tr>
      <w:tr w:rsidR="00451DBF" w:rsidRPr="00AB00A8" w:rsidTr="00621B7C">
        <w:trPr>
          <w:trHeight w:val="425"/>
        </w:trPr>
        <w:tc>
          <w:tcPr>
            <w:tcW w:w="3418" w:type="pct"/>
          </w:tcPr>
          <w:p w:rsidR="00451DBF" w:rsidRPr="00740889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Завтрак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30</w:t>
            </w:r>
            <w:r w:rsidRPr="00B81F0D">
              <w:rPr>
                <w:sz w:val="28"/>
                <w:szCs w:val="28"/>
              </w:rPr>
              <w:t>-8.</w:t>
            </w:r>
            <w:r>
              <w:rPr>
                <w:sz w:val="28"/>
                <w:szCs w:val="28"/>
              </w:rPr>
              <w:t>40</w:t>
            </w:r>
          </w:p>
        </w:tc>
      </w:tr>
      <w:tr w:rsidR="00451DBF" w:rsidRPr="00AB00A8" w:rsidTr="00621B7C">
        <w:trPr>
          <w:trHeight w:val="425"/>
        </w:trPr>
        <w:tc>
          <w:tcPr>
            <w:tcW w:w="3418" w:type="pct"/>
          </w:tcPr>
          <w:p w:rsidR="00451DBF" w:rsidRPr="00740889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pacing w:val="-10"/>
                <w:sz w:val="28"/>
                <w:szCs w:val="28"/>
              </w:rPr>
              <w:t xml:space="preserve">Самостоятельная деятельность </w:t>
            </w:r>
            <w:r>
              <w:rPr>
                <w:sz w:val="28"/>
                <w:szCs w:val="28"/>
              </w:rPr>
              <w:t>детей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8.35-9.00</w:t>
            </w:r>
          </w:p>
        </w:tc>
      </w:tr>
      <w:tr w:rsidR="00451DBF" w:rsidRPr="00AB00A8" w:rsidTr="00621B7C">
        <w:trPr>
          <w:trHeight w:val="425"/>
        </w:trPr>
        <w:tc>
          <w:tcPr>
            <w:tcW w:w="3418" w:type="pct"/>
            <w:vAlign w:val="center"/>
          </w:tcPr>
          <w:p w:rsidR="00451DBF" w:rsidRPr="00F07B77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Непрерывная </w:t>
            </w:r>
            <w:r w:rsidRPr="00F07B77">
              <w:rPr>
                <w:rFonts w:eastAsia="Calibri"/>
                <w:sz w:val="28"/>
                <w:szCs w:val="28"/>
              </w:rPr>
              <w:t xml:space="preserve"> непосредственно </w:t>
            </w:r>
            <w:r>
              <w:rPr>
                <w:sz w:val="28"/>
                <w:szCs w:val="28"/>
              </w:rPr>
              <w:t>о</w:t>
            </w:r>
            <w:r w:rsidRPr="0050652C">
              <w:rPr>
                <w:spacing w:val="-9"/>
                <w:sz w:val="28"/>
                <w:szCs w:val="28"/>
              </w:rPr>
              <w:t>бразовательная деятельность.</w:t>
            </w:r>
          </w:p>
        </w:tc>
        <w:tc>
          <w:tcPr>
            <w:tcW w:w="1582" w:type="pct"/>
            <w:vAlign w:val="center"/>
          </w:tcPr>
          <w:p w:rsidR="00451DBF" w:rsidRPr="007A788E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</w:t>
            </w:r>
            <w:r w:rsidRPr="00B81F0D">
              <w:rPr>
                <w:sz w:val="28"/>
                <w:szCs w:val="28"/>
              </w:rPr>
              <w:t>0</w:t>
            </w:r>
          </w:p>
        </w:tc>
      </w:tr>
      <w:tr w:rsidR="00451DBF" w:rsidRPr="00AB00A8" w:rsidTr="00621B7C">
        <w:trPr>
          <w:trHeight w:val="425"/>
        </w:trPr>
        <w:tc>
          <w:tcPr>
            <w:tcW w:w="3418" w:type="pct"/>
            <w:vAlign w:val="center"/>
          </w:tcPr>
          <w:p w:rsidR="00451DBF" w:rsidRPr="00740889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Подготовка к прогулке.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10.00-10.1</w:t>
            </w:r>
            <w:r w:rsidRPr="00B81F0D">
              <w:rPr>
                <w:sz w:val="28"/>
                <w:szCs w:val="28"/>
              </w:rPr>
              <w:t>0</w:t>
            </w:r>
          </w:p>
        </w:tc>
      </w:tr>
      <w:tr w:rsidR="00451DBF" w:rsidRPr="00AB00A8" w:rsidTr="00621B7C">
        <w:trPr>
          <w:trHeight w:val="425"/>
        </w:trPr>
        <w:tc>
          <w:tcPr>
            <w:tcW w:w="3418" w:type="pct"/>
            <w:vAlign w:val="center"/>
          </w:tcPr>
          <w:p w:rsidR="00451DBF" w:rsidRPr="00740889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Прогулка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  <w:r w:rsidRPr="00B81F0D">
              <w:rPr>
                <w:sz w:val="28"/>
                <w:szCs w:val="28"/>
              </w:rPr>
              <w:t>0-11.40</w:t>
            </w:r>
          </w:p>
        </w:tc>
      </w:tr>
      <w:tr w:rsidR="00451DBF" w:rsidRPr="00AB00A8" w:rsidTr="00621B7C">
        <w:trPr>
          <w:trHeight w:val="425"/>
        </w:trPr>
        <w:tc>
          <w:tcPr>
            <w:tcW w:w="3418" w:type="pct"/>
            <w:vAlign w:val="center"/>
          </w:tcPr>
          <w:p w:rsidR="00451DBF" w:rsidRPr="00740889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Возвращени</w:t>
            </w:r>
            <w:r>
              <w:rPr>
                <w:spacing w:val="-9"/>
                <w:sz w:val="28"/>
                <w:szCs w:val="28"/>
              </w:rPr>
              <w:t>е с прогулки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11.40-12.50</w:t>
            </w:r>
          </w:p>
        </w:tc>
      </w:tr>
      <w:tr w:rsidR="00451DBF" w:rsidRPr="00AB00A8" w:rsidTr="00621B7C">
        <w:trPr>
          <w:trHeight w:val="425"/>
        </w:trPr>
        <w:tc>
          <w:tcPr>
            <w:tcW w:w="3418" w:type="pct"/>
            <w:vAlign w:val="center"/>
          </w:tcPr>
          <w:p w:rsidR="00451DBF" w:rsidRPr="00740889" w:rsidRDefault="00451DBF" w:rsidP="00621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11.50-12.00</w:t>
            </w:r>
          </w:p>
        </w:tc>
      </w:tr>
      <w:tr w:rsidR="00451DBF" w:rsidRPr="00AB00A8" w:rsidTr="00621B7C">
        <w:trPr>
          <w:trHeight w:val="425"/>
        </w:trPr>
        <w:tc>
          <w:tcPr>
            <w:tcW w:w="3418" w:type="pct"/>
            <w:vAlign w:val="center"/>
          </w:tcPr>
          <w:p w:rsidR="00451DBF" w:rsidRPr="00740889" w:rsidRDefault="00451DBF" w:rsidP="00621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12.00-12.20</w:t>
            </w:r>
          </w:p>
        </w:tc>
      </w:tr>
      <w:tr w:rsidR="00451DBF" w:rsidRPr="00AB00A8" w:rsidTr="00621B7C">
        <w:trPr>
          <w:trHeight w:val="425"/>
        </w:trPr>
        <w:tc>
          <w:tcPr>
            <w:tcW w:w="3418" w:type="pct"/>
            <w:vAlign w:val="center"/>
          </w:tcPr>
          <w:p w:rsidR="00451DBF" w:rsidRPr="00740889" w:rsidRDefault="00451DBF" w:rsidP="00621B7C">
            <w:pPr>
              <w:rPr>
                <w:spacing w:val="-10"/>
                <w:sz w:val="28"/>
                <w:szCs w:val="28"/>
              </w:rPr>
            </w:pPr>
            <w:r w:rsidRPr="0076517F">
              <w:rPr>
                <w:spacing w:val="-10"/>
                <w:sz w:val="28"/>
                <w:szCs w:val="28"/>
              </w:rPr>
              <w:t>Подготовка ко сну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12.20-12.30</w:t>
            </w:r>
          </w:p>
        </w:tc>
      </w:tr>
      <w:tr w:rsidR="00451DBF" w:rsidRPr="00AB00A8" w:rsidTr="00621B7C">
        <w:trPr>
          <w:trHeight w:val="425"/>
        </w:trPr>
        <w:tc>
          <w:tcPr>
            <w:tcW w:w="3418" w:type="pct"/>
            <w:vAlign w:val="center"/>
          </w:tcPr>
          <w:p w:rsidR="00451DBF" w:rsidRPr="00740889" w:rsidRDefault="00451DBF" w:rsidP="00621B7C">
            <w:pPr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Дневной сон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30</w:t>
            </w:r>
            <w:r w:rsidRPr="00B81F0D">
              <w:rPr>
                <w:sz w:val="28"/>
                <w:szCs w:val="28"/>
              </w:rPr>
              <w:t>-15.00</w:t>
            </w:r>
          </w:p>
        </w:tc>
      </w:tr>
      <w:tr w:rsidR="00451DBF" w:rsidRPr="00AB00A8" w:rsidTr="00621B7C">
        <w:trPr>
          <w:trHeight w:val="830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50652C">
              <w:rPr>
                <w:spacing w:val="-11"/>
                <w:sz w:val="28"/>
                <w:szCs w:val="28"/>
              </w:rPr>
              <w:t>Подъем, водные, воздушные процедуры, гимнастика после сна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15.00-15.10</w:t>
            </w:r>
          </w:p>
        </w:tc>
      </w:tr>
      <w:tr w:rsidR="00451DBF" w:rsidRPr="00AB00A8" w:rsidTr="00621B7C">
        <w:trPr>
          <w:trHeight w:val="96"/>
        </w:trPr>
        <w:tc>
          <w:tcPr>
            <w:tcW w:w="3418" w:type="pct"/>
            <w:vAlign w:val="center"/>
          </w:tcPr>
          <w:p w:rsidR="00451DBF" w:rsidRPr="00740889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Полдник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15.10-15.15</w:t>
            </w:r>
          </w:p>
        </w:tc>
      </w:tr>
      <w:tr w:rsidR="00451DBF" w:rsidRPr="00AB00A8" w:rsidTr="00621B7C">
        <w:trPr>
          <w:trHeight w:val="191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50652C">
              <w:rPr>
                <w:spacing w:val="-10"/>
                <w:sz w:val="28"/>
                <w:szCs w:val="28"/>
              </w:rPr>
              <w:t>Самостоятельная деятельность в центрах активности</w:t>
            </w:r>
          </w:p>
        </w:tc>
        <w:tc>
          <w:tcPr>
            <w:tcW w:w="1582" w:type="pct"/>
            <w:vAlign w:val="center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15.20-1</w:t>
            </w:r>
            <w:r>
              <w:rPr>
                <w:sz w:val="28"/>
                <w:szCs w:val="28"/>
              </w:rPr>
              <w:t>5</w:t>
            </w:r>
            <w:r w:rsidRPr="00B81F0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B81F0D">
              <w:rPr>
                <w:sz w:val="28"/>
                <w:szCs w:val="28"/>
              </w:rPr>
              <w:t>0</w:t>
            </w:r>
          </w:p>
        </w:tc>
      </w:tr>
      <w:tr w:rsidR="00451DBF" w:rsidRPr="00AB00A8" w:rsidTr="00621B7C">
        <w:trPr>
          <w:trHeight w:val="208"/>
        </w:trPr>
        <w:tc>
          <w:tcPr>
            <w:tcW w:w="3418" w:type="pct"/>
            <w:vAlign w:val="center"/>
          </w:tcPr>
          <w:p w:rsidR="00451DBF" w:rsidRPr="00740889" w:rsidRDefault="00451DBF" w:rsidP="00621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ужину</w:t>
            </w:r>
          </w:p>
        </w:tc>
        <w:tc>
          <w:tcPr>
            <w:tcW w:w="1582" w:type="pct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B81F0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B81F0D">
              <w:rPr>
                <w:sz w:val="28"/>
                <w:szCs w:val="28"/>
              </w:rPr>
              <w:t>0-16.</w:t>
            </w:r>
            <w:r>
              <w:rPr>
                <w:sz w:val="28"/>
                <w:szCs w:val="28"/>
              </w:rPr>
              <w:t>00</w:t>
            </w:r>
          </w:p>
        </w:tc>
      </w:tr>
      <w:tr w:rsidR="00451DBF" w:rsidRPr="00AB00A8" w:rsidTr="00621B7C">
        <w:trPr>
          <w:trHeight w:val="172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z w:val="28"/>
                <w:szCs w:val="28"/>
              </w:rPr>
              <w:t>Ужин</w:t>
            </w:r>
          </w:p>
        </w:tc>
        <w:tc>
          <w:tcPr>
            <w:tcW w:w="1582" w:type="pct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>00</w:t>
            </w:r>
            <w:r w:rsidRPr="00B81F0D">
              <w:rPr>
                <w:sz w:val="28"/>
                <w:szCs w:val="28"/>
              </w:rPr>
              <w:t>-16.</w:t>
            </w:r>
            <w:r>
              <w:rPr>
                <w:sz w:val="28"/>
                <w:szCs w:val="28"/>
              </w:rPr>
              <w:t>1</w:t>
            </w:r>
            <w:r w:rsidRPr="00B81F0D">
              <w:rPr>
                <w:sz w:val="28"/>
                <w:szCs w:val="28"/>
              </w:rPr>
              <w:t>0</w:t>
            </w:r>
          </w:p>
        </w:tc>
      </w:tr>
      <w:tr w:rsidR="00451DBF" w:rsidRPr="00AB00A8" w:rsidTr="00621B7C">
        <w:trPr>
          <w:trHeight w:val="191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50652C">
              <w:rPr>
                <w:spacing w:val="-9"/>
                <w:sz w:val="28"/>
                <w:szCs w:val="28"/>
              </w:rPr>
              <w:t>Самостоятельная де</w:t>
            </w:r>
            <w:r>
              <w:rPr>
                <w:spacing w:val="-9"/>
                <w:sz w:val="28"/>
                <w:szCs w:val="28"/>
              </w:rPr>
              <w:t>ятельность в центрах активности</w:t>
            </w:r>
          </w:p>
        </w:tc>
        <w:tc>
          <w:tcPr>
            <w:tcW w:w="1582" w:type="pct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>1</w:t>
            </w:r>
            <w:r w:rsidRPr="00B81F0D">
              <w:rPr>
                <w:sz w:val="28"/>
                <w:szCs w:val="28"/>
              </w:rPr>
              <w:t>0-16.</w:t>
            </w:r>
            <w:r>
              <w:rPr>
                <w:sz w:val="28"/>
                <w:szCs w:val="28"/>
              </w:rPr>
              <w:t>45</w:t>
            </w:r>
          </w:p>
        </w:tc>
      </w:tr>
      <w:tr w:rsidR="00451DBF" w:rsidRPr="00AB00A8" w:rsidTr="00621B7C">
        <w:trPr>
          <w:trHeight w:val="116"/>
        </w:trPr>
        <w:tc>
          <w:tcPr>
            <w:tcW w:w="3418" w:type="pct"/>
            <w:vAlign w:val="center"/>
          </w:tcPr>
          <w:p w:rsidR="00451DBF" w:rsidRPr="00740889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i/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Подготовка к прогулке</w:t>
            </w:r>
          </w:p>
        </w:tc>
        <w:tc>
          <w:tcPr>
            <w:tcW w:w="1582" w:type="pct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>45</w:t>
            </w:r>
            <w:r w:rsidRPr="00B81F0D">
              <w:rPr>
                <w:sz w:val="28"/>
                <w:szCs w:val="28"/>
              </w:rPr>
              <w:t>-17.00</w:t>
            </w:r>
          </w:p>
        </w:tc>
      </w:tr>
      <w:tr w:rsidR="00451DBF" w:rsidRPr="00AB00A8" w:rsidTr="00621B7C">
        <w:trPr>
          <w:trHeight w:val="284"/>
        </w:trPr>
        <w:tc>
          <w:tcPr>
            <w:tcW w:w="3418" w:type="pct"/>
            <w:vAlign w:val="center"/>
          </w:tcPr>
          <w:p w:rsidR="00451DBF" w:rsidRPr="00740889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Прогулка, уход домой</w:t>
            </w:r>
          </w:p>
        </w:tc>
        <w:tc>
          <w:tcPr>
            <w:tcW w:w="1582" w:type="pct"/>
          </w:tcPr>
          <w:p w:rsidR="00451DBF" w:rsidRPr="00B81F0D" w:rsidRDefault="00451DBF" w:rsidP="00621B7C">
            <w:pPr>
              <w:jc w:val="center"/>
              <w:rPr>
                <w:sz w:val="28"/>
                <w:szCs w:val="28"/>
              </w:rPr>
            </w:pPr>
            <w:r w:rsidRPr="00B81F0D">
              <w:rPr>
                <w:sz w:val="28"/>
                <w:szCs w:val="28"/>
              </w:rPr>
              <w:t>17.00-19.00</w:t>
            </w:r>
          </w:p>
        </w:tc>
      </w:tr>
    </w:tbl>
    <w:p w:rsidR="00451DBF" w:rsidRPr="00B81F0D" w:rsidRDefault="00451DBF" w:rsidP="00451DBF">
      <w:pPr>
        <w:pStyle w:val="a5"/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ind w:firstLine="567"/>
        <w:rPr>
          <w:b/>
          <w:sz w:val="28"/>
          <w:szCs w:val="28"/>
        </w:rPr>
      </w:pPr>
    </w:p>
    <w:p w:rsidR="00451DBF" w:rsidRDefault="00451DBF" w:rsidP="00451DBF">
      <w:pPr>
        <w:ind w:firstLine="567"/>
        <w:rPr>
          <w:b/>
          <w:sz w:val="28"/>
          <w:szCs w:val="28"/>
        </w:rPr>
      </w:pPr>
    </w:p>
    <w:p w:rsidR="00451DBF" w:rsidRDefault="00451DBF" w:rsidP="00451DBF">
      <w:pPr>
        <w:ind w:firstLine="567"/>
        <w:rPr>
          <w:b/>
          <w:sz w:val="28"/>
          <w:szCs w:val="28"/>
        </w:rPr>
      </w:pPr>
    </w:p>
    <w:p w:rsidR="00451DBF" w:rsidRDefault="00451DBF" w:rsidP="00451DBF">
      <w:pPr>
        <w:ind w:firstLine="567"/>
        <w:rPr>
          <w:b/>
          <w:sz w:val="28"/>
          <w:szCs w:val="28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jc w:val="right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jc w:val="right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jc w:val="right"/>
        <w:rPr>
          <w:sz w:val="20"/>
          <w:szCs w:val="20"/>
        </w:rPr>
      </w:pPr>
    </w:p>
    <w:p w:rsidR="00451DBF" w:rsidRPr="00EB213C" w:rsidRDefault="00451DBF" w:rsidP="00451DBF">
      <w:pPr>
        <w:pStyle w:val="a5"/>
        <w:ind w:left="5670"/>
        <w:jc w:val="right"/>
        <w:rPr>
          <w:b/>
          <w:i/>
        </w:rPr>
      </w:pPr>
    </w:p>
    <w:p w:rsidR="00451DBF" w:rsidRDefault="00451DBF" w:rsidP="00451DBF">
      <w:pPr>
        <w:pStyle w:val="a5"/>
        <w:jc w:val="center"/>
        <w:rPr>
          <w:sz w:val="28"/>
          <w:szCs w:val="28"/>
        </w:rPr>
      </w:pPr>
    </w:p>
    <w:p w:rsidR="00451DBF" w:rsidRDefault="00451DBF" w:rsidP="00451DBF">
      <w:pPr>
        <w:pStyle w:val="a5"/>
        <w:jc w:val="center"/>
        <w:rPr>
          <w:sz w:val="28"/>
          <w:szCs w:val="28"/>
        </w:rPr>
      </w:pPr>
    </w:p>
    <w:p w:rsidR="00451DBF" w:rsidRPr="00EB213C" w:rsidRDefault="00451DBF" w:rsidP="00451DBF">
      <w:pPr>
        <w:pStyle w:val="a5"/>
        <w:jc w:val="center"/>
        <w:rPr>
          <w:sz w:val="28"/>
          <w:szCs w:val="28"/>
        </w:rPr>
      </w:pPr>
      <w:r w:rsidRPr="00EB213C">
        <w:rPr>
          <w:sz w:val="28"/>
          <w:szCs w:val="28"/>
        </w:rPr>
        <w:lastRenderedPageBreak/>
        <w:t>Организация режима пребывания детей</w:t>
      </w:r>
    </w:p>
    <w:p w:rsidR="00451DBF" w:rsidRPr="00EB213C" w:rsidRDefault="00451DBF" w:rsidP="00451DBF">
      <w:pPr>
        <w:pStyle w:val="a5"/>
        <w:tabs>
          <w:tab w:val="center" w:pos="4819"/>
          <w:tab w:val="left" w:pos="6195"/>
        </w:tabs>
        <w:rPr>
          <w:sz w:val="28"/>
          <w:szCs w:val="28"/>
        </w:rPr>
      </w:pPr>
    </w:p>
    <w:p w:rsidR="00451DBF" w:rsidRDefault="00451DBF" w:rsidP="00451DBF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Старшая группа №6</w:t>
      </w:r>
      <w:r w:rsidRPr="00EB213C">
        <w:rPr>
          <w:sz w:val="28"/>
          <w:szCs w:val="28"/>
        </w:rPr>
        <w:t xml:space="preserve"> «</w:t>
      </w:r>
      <w:r>
        <w:rPr>
          <w:sz w:val="28"/>
          <w:szCs w:val="28"/>
        </w:rPr>
        <w:t>Лучики</w:t>
      </w:r>
      <w:r w:rsidRPr="00EB213C">
        <w:rPr>
          <w:sz w:val="28"/>
          <w:szCs w:val="28"/>
        </w:rPr>
        <w:t>»</w:t>
      </w:r>
    </w:p>
    <w:p w:rsidR="00451DBF" w:rsidRPr="00EB213C" w:rsidRDefault="00451DBF" w:rsidP="00451DBF">
      <w:pPr>
        <w:jc w:val="center"/>
        <w:rPr>
          <w:sz w:val="28"/>
          <w:szCs w:val="28"/>
        </w:rPr>
      </w:pPr>
    </w:p>
    <w:tbl>
      <w:tblPr>
        <w:tblW w:w="46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19"/>
        <w:gridCol w:w="2832"/>
      </w:tblGrid>
      <w:tr w:rsidR="00451DBF" w:rsidRPr="00AB00A8" w:rsidTr="00621B7C">
        <w:trPr>
          <w:trHeight w:val="770"/>
        </w:trPr>
        <w:tc>
          <w:tcPr>
            <w:tcW w:w="3418" w:type="pct"/>
          </w:tcPr>
          <w:p w:rsidR="00451DBF" w:rsidRPr="00EB213C" w:rsidRDefault="00451DBF" w:rsidP="00621B7C">
            <w:pPr>
              <w:spacing w:line="360" w:lineRule="auto"/>
              <w:rPr>
                <w:sz w:val="32"/>
                <w:szCs w:val="32"/>
              </w:rPr>
            </w:pPr>
            <w:r w:rsidRPr="00EB213C">
              <w:rPr>
                <w:sz w:val="32"/>
                <w:szCs w:val="32"/>
              </w:rPr>
              <w:t>Режимные моменты</w:t>
            </w:r>
          </w:p>
        </w:tc>
        <w:tc>
          <w:tcPr>
            <w:tcW w:w="1582" w:type="pct"/>
          </w:tcPr>
          <w:p w:rsidR="00451DBF" w:rsidRPr="00EB213C" w:rsidRDefault="00451DBF" w:rsidP="00621B7C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</w:t>
            </w:r>
            <w:r w:rsidRPr="00EB213C">
              <w:rPr>
                <w:sz w:val="32"/>
                <w:szCs w:val="32"/>
              </w:rPr>
              <w:t>Время</w:t>
            </w:r>
          </w:p>
        </w:tc>
      </w:tr>
      <w:tr w:rsidR="00451DBF" w:rsidRPr="00AB00A8" w:rsidTr="00621B7C">
        <w:trPr>
          <w:trHeight w:val="711"/>
        </w:trPr>
        <w:tc>
          <w:tcPr>
            <w:tcW w:w="3418" w:type="pct"/>
          </w:tcPr>
          <w:p w:rsidR="00451DBF" w:rsidRPr="0050652C" w:rsidRDefault="00451DBF" w:rsidP="00621B7C">
            <w:pPr>
              <w:rPr>
                <w:spacing w:val="-10"/>
                <w:sz w:val="28"/>
                <w:szCs w:val="28"/>
              </w:rPr>
            </w:pPr>
            <w:r w:rsidRPr="0050652C">
              <w:rPr>
                <w:spacing w:val="-10"/>
                <w:sz w:val="28"/>
                <w:szCs w:val="28"/>
              </w:rPr>
              <w:t xml:space="preserve">Прием, осмотр, </w:t>
            </w:r>
            <w:r>
              <w:rPr>
                <w:sz w:val="28"/>
                <w:szCs w:val="28"/>
              </w:rPr>
              <w:t>с</w:t>
            </w:r>
            <w:r w:rsidRPr="0050652C">
              <w:rPr>
                <w:spacing w:val="-10"/>
                <w:sz w:val="28"/>
                <w:szCs w:val="28"/>
              </w:rPr>
              <w:t xml:space="preserve">амостоятельная деятельность </w:t>
            </w:r>
            <w:r w:rsidRPr="0050652C">
              <w:rPr>
                <w:sz w:val="28"/>
                <w:szCs w:val="28"/>
              </w:rPr>
              <w:t>детей</w:t>
            </w:r>
          </w:p>
        </w:tc>
        <w:tc>
          <w:tcPr>
            <w:tcW w:w="1582" w:type="pct"/>
            <w:vAlign w:val="center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7.00-8.00</w:t>
            </w:r>
          </w:p>
        </w:tc>
      </w:tr>
      <w:tr w:rsidR="00451DBF" w:rsidRPr="00AB00A8" w:rsidTr="00621B7C">
        <w:trPr>
          <w:trHeight w:val="405"/>
        </w:trPr>
        <w:tc>
          <w:tcPr>
            <w:tcW w:w="3418" w:type="pct"/>
          </w:tcPr>
          <w:p w:rsidR="00451DBF" w:rsidRPr="0076517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1582" w:type="pct"/>
            <w:vAlign w:val="center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8.00-8.1</w:t>
            </w:r>
            <w:r w:rsidRPr="006156CB">
              <w:rPr>
                <w:sz w:val="28"/>
                <w:szCs w:val="28"/>
              </w:rPr>
              <w:t>0</w:t>
            </w:r>
          </w:p>
        </w:tc>
      </w:tr>
      <w:tr w:rsidR="00451DBF" w:rsidRPr="00AB00A8" w:rsidTr="00621B7C">
        <w:trPr>
          <w:trHeight w:val="389"/>
        </w:trPr>
        <w:tc>
          <w:tcPr>
            <w:tcW w:w="3418" w:type="pct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pacing w:val="-10"/>
                <w:sz w:val="28"/>
                <w:szCs w:val="28"/>
              </w:rPr>
              <w:t xml:space="preserve">Самостоятельная деятельность </w:t>
            </w:r>
            <w:r w:rsidRPr="0076517F">
              <w:rPr>
                <w:sz w:val="28"/>
                <w:szCs w:val="28"/>
              </w:rPr>
              <w:t>детей</w:t>
            </w:r>
          </w:p>
        </w:tc>
        <w:tc>
          <w:tcPr>
            <w:tcW w:w="1582" w:type="pct"/>
            <w:vAlign w:val="center"/>
          </w:tcPr>
          <w:p w:rsidR="00451DBF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8.10-8.30</w:t>
            </w:r>
          </w:p>
        </w:tc>
      </w:tr>
      <w:tr w:rsidR="00451DBF" w:rsidRPr="00AB00A8" w:rsidTr="00621B7C">
        <w:trPr>
          <w:trHeight w:val="389"/>
        </w:trPr>
        <w:tc>
          <w:tcPr>
            <w:tcW w:w="3418" w:type="pct"/>
          </w:tcPr>
          <w:p w:rsidR="00451DBF" w:rsidRPr="0050652C" w:rsidRDefault="00451DBF" w:rsidP="00621B7C">
            <w:pPr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Подготовка к завтраку</w:t>
            </w:r>
          </w:p>
        </w:tc>
        <w:tc>
          <w:tcPr>
            <w:tcW w:w="1582" w:type="pct"/>
            <w:vAlign w:val="center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8.30-8.35</w:t>
            </w:r>
          </w:p>
        </w:tc>
      </w:tr>
      <w:tr w:rsidR="00451DBF" w:rsidRPr="00AB00A8" w:rsidTr="00621B7C">
        <w:trPr>
          <w:trHeight w:val="389"/>
        </w:trPr>
        <w:tc>
          <w:tcPr>
            <w:tcW w:w="3418" w:type="pct"/>
          </w:tcPr>
          <w:p w:rsidR="00451DBF" w:rsidRPr="0050652C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 xml:space="preserve">Завтрак </w:t>
            </w:r>
          </w:p>
        </w:tc>
        <w:tc>
          <w:tcPr>
            <w:tcW w:w="1582" w:type="pct"/>
            <w:vAlign w:val="center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8.35-8.4</w:t>
            </w:r>
            <w:r>
              <w:rPr>
                <w:sz w:val="28"/>
                <w:szCs w:val="28"/>
              </w:rPr>
              <w:t>5</w:t>
            </w:r>
          </w:p>
        </w:tc>
      </w:tr>
      <w:tr w:rsidR="00451DBF" w:rsidRPr="00AB00A8" w:rsidTr="00621B7C">
        <w:trPr>
          <w:trHeight w:val="389"/>
        </w:trPr>
        <w:tc>
          <w:tcPr>
            <w:tcW w:w="3418" w:type="pct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pacing w:val="-10"/>
                <w:sz w:val="28"/>
                <w:szCs w:val="28"/>
              </w:rPr>
              <w:t xml:space="preserve">Самостоятельная деятельность </w:t>
            </w:r>
            <w:r>
              <w:rPr>
                <w:sz w:val="28"/>
                <w:szCs w:val="28"/>
              </w:rPr>
              <w:t>детей</w:t>
            </w:r>
          </w:p>
        </w:tc>
        <w:tc>
          <w:tcPr>
            <w:tcW w:w="1582" w:type="pct"/>
            <w:vAlign w:val="center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8.4</w:t>
            </w:r>
            <w:r>
              <w:rPr>
                <w:sz w:val="28"/>
                <w:szCs w:val="28"/>
              </w:rPr>
              <w:t>5</w:t>
            </w:r>
            <w:r w:rsidRPr="006156CB">
              <w:rPr>
                <w:sz w:val="28"/>
                <w:szCs w:val="28"/>
              </w:rPr>
              <w:t>-9.00</w:t>
            </w:r>
          </w:p>
        </w:tc>
      </w:tr>
      <w:tr w:rsidR="00451DBF" w:rsidRPr="00AB00A8" w:rsidTr="00621B7C">
        <w:trPr>
          <w:trHeight w:val="794"/>
        </w:trPr>
        <w:tc>
          <w:tcPr>
            <w:tcW w:w="3418" w:type="pct"/>
            <w:vAlign w:val="center"/>
          </w:tcPr>
          <w:p w:rsidR="00451DBF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 xml:space="preserve"> Непрерывная непосредственно о</w:t>
            </w:r>
            <w:r w:rsidRPr="0050652C">
              <w:rPr>
                <w:spacing w:val="-9"/>
                <w:sz w:val="28"/>
                <w:szCs w:val="28"/>
              </w:rPr>
              <w:t>бразо</w:t>
            </w:r>
            <w:r>
              <w:rPr>
                <w:spacing w:val="-9"/>
                <w:sz w:val="28"/>
                <w:szCs w:val="28"/>
              </w:rPr>
              <w:t>вательная деятельность</w:t>
            </w:r>
          </w:p>
          <w:p w:rsidR="00451DBF" w:rsidRPr="0071131F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 xml:space="preserve"> в понедельник и в среду </w:t>
            </w:r>
          </w:p>
        </w:tc>
        <w:tc>
          <w:tcPr>
            <w:tcW w:w="1582" w:type="pct"/>
            <w:vAlign w:val="center"/>
          </w:tcPr>
          <w:p w:rsidR="00451DBF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</w:t>
            </w:r>
          </w:p>
          <w:p w:rsidR="00451DBF" w:rsidRPr="0071131F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9.00-10.25</w:t>
            </w:r>
          </w:p>
        </w:tc>
      </w:tr>
      <w:tr w:rsidR="00451DBF" w:rsidRPr="004246FE" w:rsidTr="00621B7C">
        <w:trPr>
          <w:trHeight w:val="389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Подготовка к прогулке</w:t>
            </w:r>
          </w:p>
        </w:tc>
        <w:tc>
          <w:tcPr>
            <w:tcW w:w="1582" w:type="pct"/>
            <w:vAlign w:val="center"/>
          </w:tcPr>
          <w:p w:rsidR="00451DBF" w:rsidRPr="004246FE" w:rsidRDefault="00451DBF" w:rsidP="00621B7C">
            <w:pPr>
              <w:jc w:val="center"/>
              <w:rPr>
                <w:sz w:val="28"/>
                <w:szCs w:val="28"/>
              </w:rPr>
            </w:pPr>
            <w:r w:rsidRPr="004246FE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25</w:t>
            </w:r>
            <w:r w:rsidRPr="004246FE">
              <w:rPr>
                <w:sz w:val="28"/>
                <w:szCs w:val="28"/>
              </w:rPr>
              <w:t>-10.</w:t>
            </w:r>
            <w:r>
              <w:rPr>
                <w:sz w:val="28"/>
                <w:szCs w:val="28"/>
              </w:rPr>
              <w:t>35</w:t>
            </w:r>
          </w:p>
        </w:tc>
      </w:tr>
      <w:tr w:rsidR="00451DBF" w:rsidRPr="004246FE" w:rsidTr="00621B7C">
        <w:trPr>
          <w:trHeight w:val="389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4246FE">
              <w:rPr>
                <w:spacing w:val="-9"/>
                <w:sz w:val="28"/>
                <w:szCs w:val="28"/>
              </w:rPr>
              <w:t>Прогулка</w:t>
            </w:r>
          </w:p>
        </w:tc>
        <w:tc>
          <w:tcPr>
            <w:tcW w:w="1582" w:type="pct"/>
            <w:vAlign w:val="center"/>
          </w:tcPr>
          <w:p w:rsidR="00451DBF" w:rsidRPr="00CF1F43" w:rsidRDefault="00451DBF" w:rsidP="00621B7C">
            <w:pPr>
              <w:jc w:val="center"/>
              <w:rPr>
                <w:sz w:val="28"/>
                <w:szCs w:val="28"/>
              </w:rPr>
            </w:pPr>
            <w:r w:rsidRPr="004246FE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35</w:t>
            </w:r>
            <w:r w:rsidRPr="004246F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12.00</w:t>
            </w:r>
          </w:p>
        </w:tc>
      </w:tr>
      <w:tr w:rsidR="00451DBF" w:rsidRPr="004246FE" w:rsidTr="00621B7C">
        <w:trPr>
          <w:trHeight w:val="405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4246FE">
              <w:rPr>
                <w:spacing w:val="-9"/>
                <w:sz w:val="28"/>
                <w:szCs w:val="28"/>
              </w:rPr>
              <w:t>Возвращение с прогулки</w:t>
            </w:r>
          </w:p>
        </w:tc>
        <w:tc>
          <w:tcPr>
            <w:tcW w:w="1582" w:type="pct"/>
            <w:vAlign w:val="center"/>
          </w:tcPr>
          <w:p w:rsidR="00451DBF" w:rsidRPr="00CF1F43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  <w:r w:rsidRPr="00CF1F43">
              <w:rPr>
                <w:sz w:val="28"/>
                <w:szCs w:val="28"/>
              </w:rPr>
              <w:t>-12.</w:t>
            </w:r>
            <w:r>
              <w:rPr>
                <w:sz w:val="28"/>
                <w:szCs w:val="28"/>
              </w:rPr>
              <w:t>1</w:t>
            </w:r>
            <w:r w:rsidRPr="00CF1F43">
              <w:rPr>
                <w:sz w:val="28"/>
                <w:szCs w:val="28"/>
              </w:rPr>
              <w:t>0</w:t>
            </w:r>
          </w:p>
        </w:tc>
      </w:tr>
      <w:tr w:rsidR="00451DBF" w:rsidRPr="004246FE" w:rsidTr="00621B7C">
        <w:trPr>
          <w:trHeight w:val="389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CF1F43">
              <w:rPr>
                <w:sz w:val="28"/>
                <w:szCs w:val="28"/>
              </w:rPr>
              <w:t>Подготовка к обеду</w:t>
            </w:r>
          </w:p>
        </w:tc>
        <w:tc>
          <w:tcPr>
            <w:tcW w:w="1582" w:type="pct"/>
            <w:vAlign w:val="center"/>
          </w:tcPr>
          <w:p w:rsidR="00451DBF" w:rsidRPr="00CF1F43" w:rsidRDefault="00451DBF" w:rsidP="00621B7C">
            <w:pPr>
              <w:jc w:val="center"/>
              <w:rPr>
                <w:sz w:val="28"/>
                <w:szCs w:val="28"/>
              </w:rPr>
            </w:pPr>
            <w:r w:rsidRPr="00CF1F43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1</w:t>
            </w:r>
            <w:r w:rsidRPr="00CF1F43">
              <w:rPr>
                <w:sz w:val="28"/>
                <w:szCs w:val="28"/>
              </w:rPr>
              <w:t>0-12.</w:t>
            </w:r>
            <w:r>
              <w:rPr>
                <w:sz w:val="28"/>
                <w:szCs w:val="28"/>
              </w:rPr>
              <w:t>2</w:t>
            </w:r>
            <w:r w:rsidRPr="00CF1F43">
              <w:rPr>
                <w:sz w:val="28"/>
                <w:szCs w:val="28"/>
              </w:rPr>
              <w:t>0</w:t>
            </w:r>
          </w:p>
        </w:tc>
      </w:tr>
      <w:tr w:rsidR="00451DBF" w:rsidRPr="004246FE" w:rsidTr="00621B7C">
        <w:trPr>
          <w:trHeight w:val="389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CF1F43">
              <w:rPr>
                <w:sz w:val="28"/>
                <w:szCs w:val="28"/>
              </w:rPr>
              <w:t>Обед</w:t>
            </w:r>
          </w:p>
        </w:tc>
        <w:tc>
          <w:tcPr>
            <w:tcW w:w="1582" w:type="pct"/>
            <w:vAlign w:val="center"/>
          </w:tcPr>
          <w:p w:rsidR="00451DBF" w:rsidRPr="00CF1F43" w:rsidRDefault="00451DBF" w:rsidP="00621B7C">
            <w:pPr>
              <w:jc w:val="center"/>
              <w:rPr>
                <w:sz w:val="28"/>
                <w:szCs w:val="28"/>
              </w:rPr>
            </w:pPr>
            <w:r w:rsidRPr="00CF1F43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2</w:t>
            </w:r>
            <w:r w:rsidRPr="00CF1F43">
              <w:rPr>
                <w:sz w:val="28"/>
                <w:szCs w:val="28"/>
              </w:rPr>
              <w:t>0-12.</w:t>
            </w:r>
            <w:r>
              <w:rPr>
                <w:sz w:val="28"/>
                <w:szCs w:val="28"/>
              </w:rPr>
              <w:t>4</w:t>
            </w:r>
            <w:r w:rsidRPr="00CF1F43">
              <w:rPr>
                <w:sz w:val="28"/>
                <w:szCs w:val="28"/>
              </w:rPr>
              <w:t>0</w:t>
            </w:r>
          </w:p>
        </w:tc>
      </w:tr>
      <w:tr w:rsidR="00451DBF" w:rsidRPr="00CF1F43" w:rsidTr="00621B7C">
        <w:trPr>
          <w:trHeight w:val="389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pacing w:val="-10"/>
                <w:sz w:val="28"/>
                <w:szCs w:val="28"/>
              </w:rPr>
            </w:pPr>
            <w:r w:rsidRPr="00CF1F43">
              <w:rPr>
                <w:spacing w:val="-10"/>
                <w:sz w:val="28"/>
                <w:szCs w:val="28"/>
              </w:rPr>
              <w:t>Подготовка ко сну</w:t>
            </w:r>
          </w:p>
        </w:tc>
        <w:tc>
          <w:tcPr>
            <w:tcW w:w="1582" w:type="pct"/>
            <w:vAlign w:val="center"/>
          </w:tcPr>
          <w:p w:rsidR="00451DBF" w:rsidRPr="00CF1F43" w:rsidRDefault="00451DBF" w:rsidP="00621B7C">
            <w:pPr>
              <w:jc w:val="center"/>
              <w:rPr>
                <w:sz w:val="28"/>
                <w:szCs w:val="28"/>
              </w:rPr>
            </w:pPr>
            <w:r w:rsidRPr="00CF1F43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4</w:t>
            </w:r>
            <w:r w:rsidRPr="00CF1F43">
              <w:rPr>
                <w:sz w:val="28"/>
                <w:szCs w:val="28"/>
              </w:rPr>
              <w:t>0-12.</w:t>
            </w:r>
            <w:r>
              <w:rPr>
                <w:sz w:val="28"/>
                <w:szCs w:val="28"/>
              </w:rPr>
              <w:t>5</w:t>
            </w:r>
            <w:r w:rsidRPr="00CF1F43">
              <w:rPr>
                <w:sz w:val="28"/>
                <w:szCs w:val="28"/>
              </w:rPr>
              <w:t>0</w:t>
            </w:r>
          </w:p>
        </w:tc>
      </w:tr>
      <w:tr w:rsidR="00451DBF" w:rsidRPr="00CF1F43" w:rsidTr="00621B7C">
        <w:trPr>
          <w:trHeight w:val="389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pacing w:val="-10"/>
                <w:sz w:val="28"/>
                <w:szCs w:val="28"/>
              </w:rPr>
            </w:pPr>
            <w:r w:rsidRPr="00CF1F43">
              <w:rPr>
                <w:spacing w:val="-10"/>
                <w:sz w:val="28"/>
                <w:szCs w:val="28"/>
              </w:rPr>
              <w:t>Дневной сон</w:t>
            </w:r>
          </w:p>
        </w:tc>
        <w:tc>
          <w:tcPr>
            <w:tcW w:w="1582" w:type="pct"/>
            <w:vAlign w:val="center"/>
          </w:tcPr>
          <w:p w:rsidR="00451DBF" w:rsidRPr="00CF1F43" w:rsidRDefault="00451DBF" w:rsidP="00621B7C">
            <w:pPr>
              <w:jc w:val="center"/>
              <w:rPr>
                <w:sz w:val="28"/>
                <w:szCs w:val="28"/>
              </w:rPr>
            </w:pPr>
            <w:r w:rsidRPr="00CF1F43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5</w:t>
            </w:r>
            <w:r w:rsidRPr="00CF1F43">
              <w:rPr>
                <w:sz w:val="28"/>
                <w:szCs w:val="28"/>
              </w:rPr>
              <w:t>0-15.00</w:t>
            </w:r>
          </w:p>
        </w:tc>
      </w:tr>
      <w:tr w:rsidR="00451DBF" w:rsidRPr="00AB00A8" w:rsidTr="00621B7C">
        <w:trPr>
          <w:trHeight w:val="791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50652C">
              <w:rPr>
                <w:spacing w:val="-11"/>
                <w:sz w:val="28"/>
                <w:szCs w:val="28"/>
              </w:rPr>
              <w:t>Подъем, водные, воздушные процедуры, гимнастика после сна.</w:t>
            </w:r>
          </w:p>
        </w:tc>
        <w:tc>
          <w:tcPr>
            <w:tcW w:w="1582" w:type="pct"/>
            <w:vAlign w:val="center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15.00-15.10</w:t>
            </w:r>
          </w:p>
        </w:tc>
      </w:tr>
      <w:tr w:rsidR="00451DBF" w:rsidRPr="00AB00A8" w:rsidTr="00621B7C">
        <w:trPr>
          <w:trHeight w:val="92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Полдник</w:t>
            </w:r>
          </w:p>
        </w:tc>
        <w:tc>
          <w:tcPr>
            <w:tcW w:w="1582" w:type="pct"/>
            <w:vAlign w:val="center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05</w:t>
            </w:r>
            <w:r w:rsidRPr="006156CB">
              <w:rPr>
                <w:sz w:val="28"/>
                <w:szCs w:val="28"/>
              </w:rPr>
              <w:t>-15.15</w:t>
            </w:r>
          </w:p>
        </w:tc>
      </w:tr>
      <w:tr w:rsidR="00451DBF" w:rsidRPr="00AB00A8" w:rsidTr="00621B7C">
        <w:trPr>
          <w:trHeight w:val="182"/>
        </w:trPr>
        <w:tc>
          <w:tcPr>
            <w:tcW w:w="3418" w:type="pct"/>
            <w:vAlign w:val="center"/>
          </w:tcPr>
          <w:p w:rsidR="00451DBF" w:rsidRPr="004246FE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Непрерывная непосредственно о</w:t>
            </w:r>
            <w:r w:rsidRPr="0050652C">
              <w:rPr>
                <w:spacing w:val="-9"/>
                <w:sz w:val="28"/>
                <w:szCs w:val="28"/>
              </w:rPr>
              <w:t>бразо</w:t>
            </w:r>
            <w:r>
              <w:rPr>
                <w:spacing w:val="-9"/>
                <w:sz w:val="28"/>
                <w:szCs w:val="28"/>
              </w:rPr>
              <w:t>вательная деятельность</w:t>
            </w:r>
          </w:p>
        </w:tc>
        <w:tc>
          <w:tcPr>
            <w:tcW w:w="1582" w:type="pct"/>
            <w:vAlign w:val="center"/>
          </w:tcPr>
          <w:p w:rsidR="00451DBF" w:rsidRPr="004246FE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15.15</w:t>
            </w:r>
            <w:r w:rsidRPr="006156C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5.40</w:t>
            </w:r>
          </w:p>
        </w:tc>
      </w:tr>
      <w:tr w:rsidR="00451DBF" w:rsidRPr="004246FE" w:rsidTr="00621B7C">
        <w:trPr>
          <w:trHeight w:val="182"/>
        </w:trPr>
        <w:tc>
          <w:tcPr>
            <w:tcW w:w="3418" w:type="pct"/>
            <w:vAlign w:val="center"/>
          </w:tcPr>
          <w:p w:rsidR="00451DBF" w:rsidRDefault="00451DBF" w:rsidP="00621B7C">
            <w:pPr>
              <w:rPr>
                <w:spacing w:val="-9"/>
                <w:sz w:val="28"/>
                <w:szCs w:val="28"/>
              </w:rPr>
            </w:pPr>
            <w:r w:rsidRPr="0050652C">
              <w:rPr>
                <w:spacing w:val="-9"/>
                <w:sz w:val="28"/>
                <w:szCs w:val="28"/>
              </w:rPr>
              <w:t>Самостоятельная де</w:t>
            </w:r>
            <w:r>
              <w:rPr>
                <w:spacing w:val="-9"/>
                <w:sz w:val="28"/>
                <w:szCs w:val="28"/>
              </w:rPr>
              <w:t>ятельность в центрах активности</w:t>
            </w:r>
          </w:p>
        </w:tc>
        <w:tc>
          <w:tcPr>
            <w:tcW w:w="1582" w:type="pct"/>
            <w:vAlign w:val="center"/>
          </w:tcPr>
          <w:p w:rsidR="00451DBF" w:rsidRPr="004246FE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15.40-16.00</w:t>
            </w:r>
          </w:p>
        </w:tc>
      </w:tr>
      <w:tr w:rsidR="00451DBF" w:rsidRPr="00AB00A8" w:rsidTr="00621B7C">
        <w:trPr>
          <w:trHeight w:val="199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ужину</w:t>
            </w:r>
          </w:p>
        </w:tc>
        <w:tc>
          <w:tcPr>
            <w:tcW w:w="1582" w:type="pct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  <w:r w:rsidRPr="006156CB">
              <w:rPr>
                <w:sz w:val="28"/>
                <w:szCs w:val="28"/>
              </w:rPr>
              <w:t>-16.</w:t>
            </w:r>
            <w:r>
              <w:rPr>
                <w:sz w:val="28"/>
                <w:szCs w:val="28"/>
              </w:rPr>
              <w:t>1</w:t>
            </w:r>
            <w:r w:rsidRPr="006156CB">
              <w:rPr>
                <w:sz w:val="28"/>
                <w:szCs w:val="28"/>
              </w:rPr>
              <w:t>0</w:t>
            </w:r>
          </w:p>
        </w:tc>
      </w:tr>
      <w:tr w:rsidR="00451DBF" w:rsidRPr="00AB00A8" w:rsidTr="00621B7C">
        <w:trPr>
          <w:trHeight w:val="164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z w:val="28"/>
                <w:szCs w:val="28"/>
              </w:rPr>
              <w:t>Ужин</w:t>
            </w:r>
          </w:p>
        </w:tc>
        <w:tc>
          <w:tcPr>
            <w:tcW w:w="1582" w:type="pct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>1</w:t>
            </w:r>
            <w:r w:rsidRPr="006156CB">
              <w:rPr>
                <w:sz w:val="28"/>
                <w:szCs w:val="28"/>
              </w:rPr>
              <w:t>0-16.</w:t>
            </w:r>
            <w:r>
              <w:rPr>
                <w:sz w:val="28"/>
                <w:szCs w:val="28"/>
              </w:rPr>
              <w:t>2</w:t>
            </w:r>
            <w:r w:rsidRPr="006156CB">
              <w:rPr>
                <w:sz w:val="28"/>
                <w:szCs w:val="28"/>
              </w:rPr>
              <w:t>0</w:t>
            </w:r>
          </w:p>
        </w:tc>
      </w:tr>
      <w:tr w:rsidR="00451DBF" w:rsidRPr="00AB00A8" w:rsidTr="00621B7C">
        <w:trPr>
          <w:trHeight w:val="182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50652C">
              <w:rPr>
                <w:spacing w:val="-9"/>
                <w:sz w:val="28"/>
                <w:szCs w:val="28"/>
              </w:rPr>
              <w:t>Самостоятельная де</w:t>
            </w:r>
            <w:r>
              <w:rPr>
                <w:spacing w:val="-9"/>
                <w:sz w:val="28"/>
                <w:szCs w:val="28"/>
              </w:rPr>
              <w:t>ятельность в центрах активности</w:t>
            </w:r>
          </w:p>
        </w:tc>
        <w:tc>
          <w:tcPr>
            <w:tcW w:w="1582" w:type="pct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>2</w:t>
            </w:r>
            <w:r w:rsidRPr="006156CB">
              <w:rPr>
                <w:sz w:val="28"/>
                <w:szCs w:val="28"/>
              </w:rPr>
              <w:t>0-16.</w:t>
            </w:r>
            <w:r>
              <w:rPr>
                <w:sz w:val="28"/>
                <w:szCs w:val="28"/>
              </w:rPr>
              <w:t>45</w:t>
            </w:r>
          </w:p>
        </w:tc>
      </w:tr>
      <w:tr w:rsidR="00451DBF" w:rsidRPr="00AB00A8" w:rsidTr="00621B7C">
        <w:trPr>
          <w:trHeight w:val="110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i/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Подготовка к прогулке</w:t>
            </w:r>
          </w:p>
        </w:tc>
        <w:tc>
          <w:tcPr>
            <w:tcW w:w="1582" w:type="pct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16.45</w:t>
            </w:r>
            <w:r w:rsidRPr="006156CB">
              <w:rPr>
                <w:sz w:val="28"/>
                <w:szCs w:val="28"/>
              </w:rPr>
              <w:t>-17.00</w:t>
            </w:r>
          </w:p>
        </w:tc>
      </w:tr>
      <w:tr w:rsidR="00451DBF" w:rsidRPr="00AB00A8" w:rsidTr="00621B7C">
        <w:trPr>
          <w:trHeight w:val="271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Прогулка, уход домой</w:t>
            </w:r>
          </w:p>
        </w:tc>
        <w:tc>
          <w:tcPr>
            <w:tcW w:w="1582" w:type="pct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17.00-19.00</w:t>
            </w:r>
          </w:p>
        </w:tc>
      </w:tr>
    </w:tbl>
    <w:p w:rsidR="00451DBF" w:rsidRDefault="00451DBF" w:rsidP="00451DBF">
      <w:pPr>
        <w:pStyle w:val="a5"/>
      </w:pPr>
    </w:p>
    <w:p w:rsidR="00451DBF" w:rsidRDefault="00451DBF" w:rsidP="00451DBF">
      <w:pPr>
        <w:pStyle w:val="a5"/>
        <w:ind w:left="6804"/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451DBF" w:rsidRDefault="00451DBF" w:rsidP="00451DBF">
      <w:pPr>
        <w:pStyle w:val="a5"/>
        <w:ind w:left="680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51DBF" w:rsidRPr="00EB213C" w:rsidRDefault="00451DBF" w:rsidP="00451DBF">
      <w:pPr>
        <w:pStyle w:val="a5"/>
        <w:ind w:left="5670"/>
        <w:jc w:val="right"/>
        <w:rPr>
          <w:b/>
          <w:i/>
        </w:rPr>
      </w:pPr>
    </w:p>
    <w:p w:rsidR="00451DBF" w:rsidRPr="00EB213C" w:rsidRDefault="00451DBF" w:rsidP="00451DBF">
      <w:pPr>
        <w:pStyle w:val="a5"/>
        <w:jc w:val="center"/>
        <w:rPr>
          <w:sz w:val="28"/>
          <w:szCs w:val="28"/>
        </w:rPr>
      </w:pPr>
      <w:r w:rsidRPr="00EB213C">
        <w:rPr>
          <w:sz w:val="28"/>
          <w:szCs w:val="28"/>
        </w:rPr>
        <w:lastRenderedPageBreak/>
        <w:t>Организация режима пребывания детей</w:t>
      </w:r>
    </w:p>
    <w:p w:rsidR="00451DBF" w:rsidRPr="00451DBF" w:rsidRDefault="00451DBF" w:rsidP="00451DBF">
      <w:pPr>
        <w:pStyle w:val="a5"/>
        <w:tabs>
          <w:tab w:val="center" w:pos="4819"/>
          <w:tab w:val="left" w:pos="6195"/>
        </w:tabs>
        <w:rPr>
          <w:sz w:val="28"/>
          <w:szCs w:val="28"/>
        </w:rPr>
      </w:pPr>
    </w:p>
    <w:p w:rsidR="00451DBF" w:rsidRDefault="00451DBF" w:rsidP="00451DBF">
      <w:pPr>
        <w:jc w:val="center"/>
        <w:rPr>
          <w:sz w:val="28"/>
          <w:szCs w:val="28"/>
        </w:rPr>
      </w:pPr>
      <w:r w:rsidRPr="00451DBF">
        <w:rPr>
          <w:sz w:val="28"/>
          <w:szCs w:val="28"/>
        </w:rPr>
        <w:t>Старшая  группа №7 «Цветики»</w:t>
      </w:r>
    </w:p>
    <w:p w:rsidR="00451DBF" w:rsidRPr="00451DBF" w:rsidRDefault="00451DBF" w:rsidP="00451DBF">
      <w:pPr>
        <w:jc w:val="center"/>
        <w:rPr>
          <w:sz w:val="28"/>
          <w:szCs w:val="28"/>
        </w:rPr>
      </w:pPr>
    </w:p>
    <w:tbl>
      <w:tblPr>
        <w:tblW w:w="48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86"/>
        <w:gridCol w:w="2910"/>
      </w:tblGrid>
      <w:tr w:rsidR="00451DBF" w:rsidRPr="00AB00A8" w:rsidTr="00621B7C">
        <w:trPr>
          <w:trHeight w:val="890"/>
        </w:trPr>
        <w:tc>
          <w:tcPr>
            <w:tcW w:w="3418" w:type="pct"/>
          </w:tcPr>
          <w:p w:rsidR="00451DBF" w:rsidRPr="00EB213C" w:rsidRDefault="00451DBF" w:rsidP="00621B7C">
            <w:pPr>
              <w:spacing w:line="360" w:lineRule="auto"/>
              <w:rPr>
                <w:sz w:val="32"/>
                <w:szCs w:val="32"/>
              </w:rPr>
            </w:pPr>
            <w:r w:rsidRPr="00EB213C">
              <w:rPr>
                <w:sz w:val="32"/>
                <w:szCs w:val="32"/>
              </w:rPr>
              <w:t>Режимные моменты</w:t>
            </w:r>
          </w:p>
        </w:tc>
        <w:tc>
          <w:tcPr>
            <w:tcW w:w="1582" w:type="pct"/>
          </w:tcPr>
          <w:p w:rsidR="00451DBF" w:rsidRPr="00EB213C" w:rsidRDefault="00451DBF" w:rsidP="00621B7C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Pr="00EB213C">
              <w:rPr>
                <w:sz w:val="32"/>
                <w:szCs w:val="32"/>
              </w:rPr>
              <w:t>Время</w:t>
            </w:r>
          </w:p>
        </w:tc>
      </w:tr>
      <w:tr w:rsidR="00451DBF" w:rsidRPr="00AB00A8" w:rsidTr="00621B7C">
        <w:trPr>
          <w:trHeight w:val="823"/>
        </w:trPr>
        <w:tc>
          <w:tcPr>
            <w:tcW w:w="3418" w:type="pct"/>
          </w:tcPr>
          <w:p w:rsidR="00451DBF" w:rsidRPr="0050652C" w:rsidRDefault="00451DBF" w:rsidP="00621B7C">
            <w:pPr>
              <w:rPr>
                <w:spacing w:val="-10"/>
                <w:sz w:val="28"/>
                <w:szCs w:val="28"/>
              </w:rPr>
            </w:pPr>
            <w:r w:rsidRPr="0050652C">
              <w:rPr>
                <w:spacing w:val="-10"/>
                <w:sz w:val="28"/>
                <w:szCs w:val="28"/>
              </w:rPr>
              <w:t xml:space="preserve">Прием, осмотр, </w:t>
            </w:r>
            <w:r>
              <w:rPr>
                <w:spacing w:val="-10"/>
                <w:sz w:val="28"/>
                <w:szCs w:val="28"/>
              </w:rPr>
              <w:t>с</w:t>
            </w:r>
            <w:r w:rsidRPr="0050652C">
              <w:rPr>
                <w:spacing w:val="-10"/>
                <w:sz w:val="28"/>
                <w:szCs w:val="28"/>
              </w:rPr>
              <w:t xml:space="preserve">амостоятельная деятельность </w:t>
            </w:r>
            <w:r w:rsidRPr="0050652C">
              <w:rPr>
                <w:sz w:val="28"/>
                <w:szCs w:val="28"/>
              </w:rPr>
              <w:t>детей</w:t>
            </w:r>
          </w:p>
        </w:tc>
        <w:tc>
          <w:tcPr>
            <w:tcW w:w="1582" w:type="pct"/>
            <w:vAlign w:val="center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7.00-8.00</w:t>
            </w:r>
          </w:p>
        </w:tc>
      </w:tr>
      <w:tr w:rsidR="00451DBF" w:rsidRPr="00AB00A8" w:rsidTr="00621B7C">
        <w:trPr>
          <w:trHeight w:val="606"/>
        </w:trPr>
        <w:tc>
          <w:tcPr>
            <w:tcW w:w="3418" w:type="pct"/>
          </w:tcPr>
          <w:p w:rsidR="00451DBF" w:rsidRPr="0076517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1582" w:type="pct"/>
            <w:vAlign w:val="center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8.00-8.1</w:t>
            </w:r>
            <w:r w:rsidRPr="006156CB">
              <w:rPr>
                <w:sz w:val="28"/>
                <w:szCs w:val="28"/>
              </w:rPr>
              <w:t>0</w:t>
            </w:r>
          </w:p>
        </w:tc>
      </w:tr>
      <w:tr w:rsidR="00451DBF" w:rsidRPr="00AB00A8" w:rsidTr="00621B7C">
        <w:trPr>
          <w:trHeight w:val="449"/>
        </w:trPr>
        <w:tc>
          <w:tcPr>
            <w:tcW w:w="3418" w:type="pct"/>
          </w:tcPr>
          <w:p w:rsidR="00451DBF" w:rsidRPr="0076517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pacing w:val="-10"/>
                <w:sz w:val="28"/>
                <w:szCs w:val="28"/>
              </w:rPr>
              <w:t xml:space="preserve">Самостоятельная деятельность </w:t>
            </w:r>
            <w:r w:rsidRPr="0076517F">
              <w:rPr>
                <w:sz w:val="28"/>
                <w:szCs w:val="28"/>
              </w:rPr>
              <w:t>детей</w:t>
            </w:r>
          </w:p>
        </w:tc>
        <w:tc>
          <w:tcPr>
            <w:tcW w:w="1582" w:type="pct"/>
            <w:vAlign w:val="center"/>
          </w:tcPr>
          <w:p w:rsidR="00451DBF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8.10-8.30</w:t>
            </w:r>
          </w:p>
        </w:tc>
      </w:tr>
      <w:tr w:rsidR="00451DBF" w:rsidRPr="00AB00A8" w:rsidTr="00621B7C">
        <w:trPr>
          <w:trHeight w:val="468"/>
        </w:trPr>
        <w:tc>
          <w:tcPr>
            <w:tcW w:w="3418" w:type="pct"/>
          </w:tcPr>
          <w:p w:rsidR="00451DBF" w:rsidRPr="0076517F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Подготовка к завтраку</w:t>
            </w:r>
          </w:p>
        </w:tc>
        <w:tc>
          <w:tcPr>
            <w:tcW w:w="1582" w:type="pct"/>
            <w:vAlign w:val="center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8.30-8.35</w:t>
            </w:r>
          </w:p>
        </w:tc>
      </w:tr>
      <w:tr w:rsidR="00451DBF" w:rsidRPr="00AB00A8" w:rsidTr="00621B7C">
        <w:trPr>
          <w:trHeight w:val="468"/>
        </w:trPr>
        <w:tc>
          <w:tcPr>
            <w:tcW w:w="3418" w:type="pct"/>
          </w:tcPr>
          <w:p w:rsidR="00451DBF" w:rsidRPr="0076517F" w:rsidRDefault="00451DBF" w:rsidP="00621B7C">
            <w:pPr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Завтрак</w:t>
            </w:r>
          </w:p>
        </w:tc>
        <w:tc>
          <w:tcPr>
            <w:tcW w:w="1582" w:type="pct"/>
            <w:vAlign w:val="center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8.35-8.4</w:t>
            </w:r>
            <w:r>
              <w:rPr>
                <w:sz w:val="28"/>
                <w:szCs w:val="28"/>
              </w:rPr>
              <w:t>5</w:t>
            </w:r>
          </w:p>
        </w:tc>
      </w:tr>
      <w:tr w:rsidR="00451DBF" w:rsidRPr="00AB00A8" w:rsidTr="00621B7C">
        <w:trPr>
          <w:trHeight w:val="449"/>
        </w:trPr>
        <w:tc>
          <w:tcPr>
            <w:tcW w:w="3418" w:type="pct"/>
          </w:tcPr>
          <w:p w:rsidR="00451DBF" w:rsidRPr="0076517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pacing w:val="-10"/>
                <w:sz w:val="28"/>
                <w:szCs w:val="28"/>
              </w:rPr>
              <w:t xml:space="preserve">Самостоятельная деятельность </w:t>
            </w:r>
            <w:r w:rsidRPr="0076517F">
              <w:rPr>
                <w:sz w:val="28"/>
                <w:szCs w:val="28"/>
              </w:rPr>
              <w:t>детей</w:t>
            </w:r>
          </w:p>
        </w:tc>
        <w:tc>
          <w:tcPr>
            <w:tcW w:w="1582" w:type="pct"/>
            <w:vAlign w:val="center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8.40-9.00</w:t>
            </w:r>
          </w:p>
        </w:tc>
      </w:tr>
      <w:tr w:rsidR="00451DBF" w:rsidRPr="00AB00A8" w:rsidTr="00621B7C">
        <w:trPr>
          <w:trHeight w:val="449"/>
        </w:trPr>
        <w:tc>
          <w:tcPr>
            <w:tcW w:w="3418" w:type="pct"/>
            <w:vAlign w:val="center"/>
          </w:tcPr>
          <w:p w:rsidR="00451DBF" w:rsidRPr="00F07B77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Непрерывная </w:t>
            </w:r>
            <w:r w:rsidRPr="00F07B77">
              <w:rPr>
                <w:rFonts w:eastAsia="Calibri"/>
                <w:sz w:val="28"/>
                <w:szCs w:val="28"/>
              </w:rPr>
              <w:t xml:space="preserve"> непосредственно </w:t>
            </w:r>
            <w:r w:rsidRPr="00F07B77">
              <w:rPr>
                <w:spacing w:val="-9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582" w:type="pct"/>
            <w:vAlign w:val="center"/>
          </w:tcPr>
          <w:p w:rsidR="00451DBF" w:rsidRPr="0071131F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</w:t>
            </w:r>
            <w:r w:rsidRPr="006156CB">
              <w:rPr>
                <w:sz w:val="28"/>
                <w:szCs w:val="28"/>
              </w:rPr>
              <w:t>0</w:t>
            </w:r>
          </w:p>
        </w:tc>
      </w:tr>
      <w:tr w:rsidR="00451DBF" w:rsidRPr="0071131F" w:rsidTr="00621B7C">
        <w:trPr>
          <w:trHeight w:val="449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Подготовка к прогулке</w:t>
            </w:r>
          </w:p>
        </w:tc>
        <w:tc>
          <w:tcPr>
            <w:tcW w:w="1582" w:type="pct"/>
            <w:vAlign w:val="center"/>
          </w:tcPr>
          <w:p w:rsidR="00451DBF" w:rsidRPr="0071131F" w:rsidRDefault="00451DBF" w:rsidP="00621B7C">
            <w:pPr>
              <w:jc w:val="center"/>
              <w:rPr>
                <w:sz w:val="28"/>
                <w:szCs w:val="28"/>
              </w:rPr>
            </w:pPr>
            <w:r w:rsidRPr="0071131F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00</w:t>
            </w:r>
            <w:r w:rsidRPr="0071131F">
              <w:rPr>
                <w:sz w:val="28"/>
                <w:szCs w:val="28"/>
              </w:rPr>
              <w:t>-10.</w:t>
            </w:r>
            <w:r>
              <w:rPr>
                <w:sz w:val="28"/>
                <w:szCs w:val="28"/>
              </w:rPr>
              <w:t>1</w:t>
            </w:r>
            <w:r w:rsidRPr="0071131F">
              <w:rPr>
                <w:sz w:val="28"/>
                <w:szCs w:val="28"/>
              </w:rPr>
              <w:t>0</w:t>
            </w:r>
          </w:p>
        </w:tc>
      </w:tr>
      <w:tr w:rsidR="00451DBF" w:rsidRPr="0071131F" w:rsidTr="00621B7C">
        <w:trPr>
          <w:trHeight w:val="468"/>
        </w:trPr>
        <w:tc>
          <w:tcPr>
            <w:tcW w:w="3418" w:type="pct"/>
            <w:vAlign w:val="center"/>
          </w:tcPr>
          <w:p w:rsidR="00451DBF" w:rsidRPr="0071131F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71131F">
              <w:rPr>
                <w:spacing w:val="-9"/>
                <w:sz w:val="28"/>
                <w:szCs w:val="28"/>
              </w:rPr>
              <w:t>Прогулка</w:t>
            </w:r>
          </w:p>
        </w:tc>
        <w:tc>
          <w:tcPr>
            <w:tcW w:w="1582" w:type="pct"/>
            <w:vAlign w:val="center"/>
          </w:tcPr>
          <w:p w:rsidR="00451DBF" w:rsidRPr="0071131F" w:rsidRDefault="00451DBF" w:rsidP="00621B7C">
            <w:pPr>
              <w:jc w:val="center"/>
              <w:rPr>
                <w:sz w:val="28"/>
                <w:szCs w:val="28"/>
              </w:rPr>
            </w:pPr>
            <w:r w:rsidRPr="0071131F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1</w:t>
            </w:r>
            <w:r w:rsidRPr="0071131F">
              <w:rPr>
                <w:sz w:val="28"/>
                <w:szCs w:val="28"/>
              </w:rPr>
              <w:t>0-12.00</w:t>
            </w:r>
          </w:p>
        </w:tc>
      </w:tr>
      <w:tr w:rsidR="00451DBF" w:rsidRPr="0071131F" w:rsidTr="00621B7C">
        <w:trPr>
          <w:trHeight w:val="468"/>
        </w:trPr>
        <w:tc>
          <w:tcPr>
            <w:tcW w:w="3418" w:type="pct"/>
            <w:vAlign w:val="center"/>
          </w:tcPr>
          <w:p w:rsidR="00451DBF" w:rsidRPr="0071131F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71131F">
              <w:rPr>
                <w:spacing w:val="-9"/>
                <w:sz w:val="28"/>
                <w:szCs w:val="28"/>
              </w:rPr>
              <w:t>Возвращение с прогулки</w:t>
            </w:r>
          </w:p>
        </w:tc>
        <w:tc>
          <w:tcPr>
            <w:tcW w:w="1582" w:type="pct"/>
            <w:vAlign w:val="center"/>
          </w:tcPr>
          <w:p w:rsidR="00451DBF" w:rsidRPr="00CF1F43" w:rsidRDefault="00451DBF" w:rsidP="00621B7C">
            <w:pPr>
              <w:jc w:val="center"/>
              <w:rPr>
                <w:sz w:val="28"/>
                <w:szCs w:val="28"/>
              </w:rPr>
            </w:pPr>
            <w:r w:rsidRPr="0071131F">
              <w:rPr>
                <w:sz w:val="28"/>
                <w:szCs w:val="28"/>
              </w:rPr>
              <w:t>12.00-12.</w:t>
            </w:r>
            <w:r>
              <w:rPr>
                <w:sz w:val="28"/>
                <w:szCs w:val="28"/>
              </w:rPr>
              <w:t>10</w:t>
            </w:r>
          </w:p>
        </w:tc>
      </w:tr>
      <w:tr w:rsidR="00451DBF" w:rsidRPr="0071131F" w:rsidTr="00621B7C">
        <w:trPr>
          <w:trHeight w:val="449"/>
        </w:trPr>
        <w:tc>
          <w:tcPr>
            <w:tcW w:w="3418" w:type="pct"/>
            <w:vAlign w:val="center"/>
          </w:tcPr>
          <w:p w:rsidR="00451DBF" w:rsidRPr="0071131F" w:rsidRDefault="00451DBF" w:rsidP="00621B7C">
            <w:pPr>
              <w:rPr>
                <w:sz w:val="28"/>
                <w:szCs w:val="28"/>
              </w:rPr>
            </w:pPr>
            <w:r w:rsidRPr="0071131F">
              <w:rPr>
                <w:sz w:val="28"/>
                <w:szCs w:val="28"/>
              </w:rPr>
              <w:t>Подготовка к обеду</w:t>
            </w:r>
          </w:p>
        </w:tc>
        <w:tc>
          <w:tcPr>
            <w:tcW w:w="1582" w:type="pct"/>
            <w:vAlign w:val="center"/>
          </w:tcPr>
          <w:p w:rsidR="00451DBF" w:rsidRPr="00CF1F43" w:rsidRDefault="00451DBF" w:rsidP="00621B7C">
            <w:pPr>
              <w:jc w:val="center"/>
              <w:rPr>
                <w:sz w:val="28"/>
                <w:szCs w:val="28"/>
              </w:rPr>
            </w:pPr>
            <w:r w:rsidRPr="00CF1F43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10</w:t>
            </w:r>
            <w:r w:rsidRPr="00CF1F43">
              <w:rPr>
                <w:sz w:val="28"/>
                <w:szCs w:val="28"/>
              </w:rPr>
              <w:t>-12.</w:t>
            </w:r>
            <w:r>
              <w:rPr>
                <w:sz w:val="28"/>
                <w:szCs w:val="28"/>
              </w:rPr>
              <w:t>2</w:t>
            </w:r>
            <w:r w:rsidRPr="00CF1F43">
              <w:rPr>
                <w:sz w:val="28"/>
                <w:szCs w:val="28"/>
              </w:rPr>
              <w:t>0</w:t>
            </w:r>
          </w:p>
        </w:tc>
      </w:tr>
      <w:tr w:rsidR="00451DBF" w:rsidRPr="0071131F" w:rsidTr="00621B7C">
        <w:trPr>
          <w:trHeight w:val="449"/>
        </w:trPr>
        <w:tc>
          <w:tcPr>
            <w:tcW w:w="3418" w:type="pct"/>
            <w:vAlign w:val="center"/>
          </w:tcPr>
          <w:p w:rsidR="00451DBF" w:rsidRPr="00CF1F43" w:rsidRDefault="00451DBF" w:rsidP="00621B7C">
            <w:pPr>
              <w:rPr>
                <w:sz w:val="28"/>
                <w:szCs w:val="28"/>
              </w:rPr>
            </w:pPr>
            <w:r w:rsidRPr="00CF1F43">
              <w:rPr>
                <w:sz w:val="28"/>
                <w:szCs w:val="28"/>
              </w:rPr>
              <w:t>Обед</w:t>
            </w:r>
          </w:p>
        </w:tc>
        <w:tc>
          <w:tcPr>
            <w:tcW w:w="1582" w:type="pct"/>
            <w:vAlign w:val="center"/>
          </w:tcPr>
          <w:p w:rsidR="00451DBF" w:rsidRPr="00CF1F43" w:rsidRDefault="00451DBF" w:rsidP="00621B7C">
            <w:pPr>
              <w:jc w:val="center"/>
              <w:rPr>
                <w:sz w:val="28"/>
                <w:szCs w:val="28"/>
              </w:rPr>
            </w:pPr>
            <w:r w:rsidRPr="00CF1F43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2</w:t>
            </w:r>
            <w:r w:rsidRPr="00CF1F43">
              <w:rPr>
                <w:sz w:val="28"/>
                <w:szCs w:val="28"/>
              </w:rPr>
              <w:t>0-12.</w:t>
            </w:r>
            <w:r>
              <w:rPr>
                <w:sz w:val="28"/>
                <w:szCs w:val="28"/>
              </w:rPr>
              <w:t>4</w:t>
            </w:r>
            <w:r w:rsidRPr="00CF1F43">
              <w:rPr>
                <w:sz w:val="28"/>
                <w:szCs w:val="28"/>
              </w:rPr>
              <w:t>0</w:t>
            </w:r>
          </w:p>
        </w:tc>
      </w:tr>
      <w:tr w:rsidR="00451DBF" w:rsidRPr="00CF1F43" w:rsidTr="00621B7C">
        <w:trPr>
          <w:trHeight w:val="468"/>
        </w:trPr>
        <w:tc>
          <w:tcPr>
            <w:tcW w:w="3418" w:type="pct"/>
            <w:vAlign w:val="center"/>
          </w:tcPr>
          <w:p w:rsidR="00451DBF" w:rsidRPr="00CF1F43" w:rsidRDefault="00451DBF" w:rsidP="00621B7C">
            <w:pPr>
              <w:rPr>
                <w:spacing w:val="-10"/>
                <w:sz w:val="28"/>
                <w:szCs w:val="28"/>
              </w:rPr>
            </w:pPr>
            <w:r w:rsidRPr="00CF1F43">
              <w:rPr>
                <w:spacing w:val="-10"/>
                <w:sz w:val="28"/>
                <w:szCs w:val="28"/>
              </w:rPr>
              <w:t>Подготовка ко сну</w:t>
            </w:r>
          </w:p>
        </w:tc>
        <w:tc>
          <w:tcPr>
            <w:tcW w:w="1582" w:type="pct"/>
            <w:vAlign w:val="center"/>
          </w:tcPr>
          <w:p w:rsidR="00451DBF" w:rsidRPr="00CF1F43" w:rsidRDefault="00451DBF" w:rsidP="00621B7C">
            <w:pPr>
              <w:jc w:val="center"/>
              <w:rPr>
                <w:sz w:val="28"/>
                <w:szCs w:val="28"/>
              </w:rPr>
            </w:pPr>
            <w:r w:rsidRPr="00CF1F43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4</w:t>
            </w:r>
            <w:r w:rsidRPr="00CF1F43">
              <w:rPr>
                <w:sz w:val="28"/>
                <w:szCs w:val="28"/>
              </w:rPr>
              <w:t>0-12.</w:t>
            </w:r>
            <w:r>
              <w:rPr>
                <w:sz w:val="28"/>
                <w:szCs w:val="28"/>
              </w:rPr>
              <w:t>5</w:t>
            </w:r>
            <w:r w:rsidRPr="00CF1F43">
              <w:rPr>
                <w:sz w:val="28"/>
                <w:szCs w:val="28"/>
              </w:rPr>
              <w:t>0</w:t>
            </w:r>
          </w:p>
        </w:tc>
      </w:tr>
      <w:tr w:rsidR="00451DBF" w:rsidRPr="00CF1F43" w:rsidTr="00621B7C">
        <w:trPr>
          <w:trHeight w:val="468"/>
        </w:trPr>
        <w:tc>
          <w:tcPr>
            <w:tcW w:w="3418" w:type="pct"/>
            <w:vAlign w:val="center"/>
          </w:tcPr>
          <w:p w:rsidR="00451DBF" w:rsidRPr="00CF1F43" w:rsidRDefault="00451DBF" w:rsidP="00621B7C">
            <w:pPr>
              <w:rPr>
                <w:spacing w:val="-10"/>
                <w:sz w:val="28"/>
                <w:szCs w:val="28"/>
              </w:rPr>
            </w:pPr>
            <w:r w:rsidRPr="00CF1F43">
              <w:rPr>
                <w:spacing w:val="-10"/>
                <w:sz w:val="28"/>
                <w:szCs w:val="28"/>
              </w:rPr>
              <w:t>Дневной сон</w:t>
            </w:r>
          </w:p>
        </w:tc>
        <w:tc>
          <w:tcPr>
            <w:tcW w:w="1582" w:type="pct"/>
            <w:vAlign w:val="center"/>
          </w:tcPr>
          <w:p w:rsidR="00451DBF" w:rsidRPr="00CF1F43" w:rsidRDefault="00451DBF" w:rsidP="00621B7C">
            <w:pPr>
              <w:jc w:val="center"/>
              <w:rPr>
                <w:sz w:val="28"/>
                <w:szCs w:val="28"/>
              </w:rPr>
            </w:pPr>
            <w:r w:rsidRPr="00CF1F43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5</w:t>
            </w:r>
            <w:r w:rsidRPr="00CF1F43">
              <w:rPr>
                <w:sz w:val="28"/>
                <w:szCs w:val="28"/>
              </w:rPr>
              <w:t>0-15.00</w:t>
            </w:r>
          </w:p>
        </w:tc>
      </w:tr>
      <w:tr w:rsidR="00451DBF" w:rsidRPr="00AB00A8" w:rsidTr="00621B7C">
        <w:trPr>
          <w:trHeight w:val="915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50652C">
              <w:rPr>
                <w:spacing w:val="-11"/>
                <w:sz w:val="28"/>
                <w:szCs w:val="28"/>
              </w:rPr>
              <w:t>Подъем, водные, воздушные процедуры, гимнастика после сна</w:t>
            </w:r>
          </w:p>
        </w:tc>
        <w:tc>
          <w:tcPr>
            <w:tcW w:w="1582" w:type="pct"/>
            <w:vAlign w:val="center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15.00-15.10</w:t>
            </w:r>
          </w:p>
        </w:tc>
      </w:tr>
      <w:tr w:rsidR="00451DBF" w:rsidRPr="00AB00A8" w:rsidTr="00621B7C">
        <w:trPr>
          <w:trHeight w:val="106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Полдник</w:t>
            </w:r>
          </w:p>
        </w:tc>
        <w:tc>
          <w:tcPr>
            <w:tcW w:w="1582" w:type="pct"/>
            <w:vAlign w:val="center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15.10-15.15</w:t>
            </w:r>
          </w:p>
        </w:tc>
      </w:tr>
      <w:tr w:rsidR="00451DBF" w:rsidRPr="00AB00A8" w:rsidTr="00621B7C">
        <w:trPr>
          <w:trHeight w:val="211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50652C">
              <w:rPr>
                <w:spacing w:val="-10"/>
                <w:sz w:val="28"/>
                <w:szCs w:val="28"/>
              </w:rPr>
              <w:t>Самостоятельная деятельность в центрах активности</w:t>
            </w:r>
          </w:p>
        </w:tc>
        <w:tc>
          <w:tcPr>
            <w:tcW w:w="1582" w:type="pct"/>
            <w:vAlign w:val="center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15.20-16.</w:t>
            </w:r>
            <w:r>
              <w:rPr>
                <w:sz w:val="28"/>
                <w:szCs w:val="28"/>
              </w:rPr>
              <w:t>05</w:t>
            </w:r>
          </w:p>
        </w:tc>
      </w:tr>
      <w:tr w:rsidR="00451DBF" w:rsidRPr="00AB00A8" w:rsidTr="00621B7C">
        <w:trPr>
          <w:trHeight w:val="230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z w:val="28"/>
                <w:szCs w:val="28"/>
              </w:rPr>
              <w:t>Подготовка к ужину</w:t>
            </w:r>
          </w:p>
        </w:tc>
        <w:tc>
          <w:tcPr>
            <w:tcW w:w="1582" w:type="pct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>05</w:t>
            </w:r>
            <w:r w:rsidRPr="006156CB">
              <w:rPr>
                <w:sz w:val="28"/>
                <w:szCs w:val="28"/>
              </w:rPr>
              <w:t>-16.</w:t>
            </w:r>
            <w:r>
              <w:rPr>
                <w:sz w:val="28"/>
                <w:szCs w:val="28"/>
              </w:rPr>
              <w:t>10</w:t>
            </w:r>
          </w:p>
        </w:tc>
      </w:tr>
      <w:tr w:rsidR="00451DBF" w:rsidRPr="00AB00A8" w:rsidTr="00621B7C">
        <w:trPr>
          <w:trHeight w:val="190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z w:val="28"/>
                <w:szCs w:val="28"/>
              </w:rPr>
              <w:t>Ужин</w:t>
            </w:r>
          </w:p>
        </w:tc>
        <w:tc>
          <w:tcPr>
            <w:tcW w:w="1582" w:type="pct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>10</w:t>
            </w:r>
            <w:r w:rsidRPr="006156CB">
              <w:rPr>
                <w:sz w:val="28"/>
                <w:szCs w:val="28"/>
              </w:rPr>
              <w:t>-16.</w:t>
            </w:r>
            <w:r>
              <w:rPr>
                <w:sz w:val="28"/>
                <w:szCs w:val="28"/>
              </w:rPr>
              <w:t>20</w:t>
            </w:r>
          </w:p>
        </w:tc>
      </w:tr>
      <w:tr w:rsidR="00451DBF" w:rsidRPr="00AB00A8" w:rsidTr="00621B7C">
        <w:trPr>
          <w:trHeight w:val="211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50652C">
              <w:rPr>
                <w:spacing w:val="-9"/>
                <w:sz w:val="28"/>
                <w:szCs w:val="28"/>
              </w:rPr>
              <w:t>Самостоятельная деятельность в центрах активности.</w:t>
            </w:r>
          </w:p>
        </w:tc>
        <w:tc>
          <w:tcPr>
            <w:tcW w:w="1582" w:type="pct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>2</w:t>
            </w:r>
            <w:r w:rsidRPr="006156CB">
              <w:rPr>
                <w:sz w:val="28"/>
                <w:szCs w:val="28"/>
              </w:rPr>
              <w:t>0-16.</w:t>
            </w:r>
            <w:r>
              <w:rPr>
                <w:sz w:val="28"/>
                <w:szCs w:val="28"/>
              </w:rPr>
              <w:t>45</w:t>
            </w:r>
          </w:p>
        </w:tc>
      </w:tr>
      <w:tr w:rsidR="00451DBF" w:rsidRPr="00AB00A8" w:rsidTr="00621B7C">
        <w:trPr>
          <w:trHeight w:val="127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i/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Подготовка к прогулке</w:t>
            </w:r>
          </w:p>
        </w:tc>
        <w:tc>
          <w:tcPr>
            <w:tcW w:w="1582" w:type="pct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>45</w:t>
            </w:r>
            <w:r w:rsidRPr="006156CB">
              <w:rPr>
                <w:sz w:val="28"/>
                <w:szCs w:val="28"/>
              </w:rPr>
              <w:t>-17.00</w:t>
            </w:r>
          </w:p>
        </w:tc>
      </w:tr>
      <w:tr w:rsidR="00451DBF" w:rsidRPr="00AB00A8" w:rsidTr="00621B7C">
        <w:trPr>
          <w:trHeight w:val="313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Прогулка, уход домой</w:t>
            </w:r>
          </w:p>
        </w:tc>
        <w:tc>
          <w:tcPr>
            <w:tcW w:w="1582" w:type="pct"/>
          </w:tcPr>
          <w:p w:rsidR="00451DBF" w:rsidRPr="006156CB" w:rsidRDefault="00451DBF" w:rsidP="00621B7C">
            <w:pPr>
              <w:jc w:val="center"/>
              <w:rPr>
                <w:sz w:val="28"/>
                <w:szCs w:val="28"/>
              </w:rPr>
            </w:pPr>
            <w:r w:rsidRPr="006156CB">
              <w:rPr>
                <w:sz w:val="28"/>
                <w:szCs w:val="28"/>
              </w:rPr>
              <w:t>17.00-19.00</w:t>
            </w:r>
          </w:p>
        </w:tc>
      </w:tr>
    </w:tbl>
    <w:p w:rsidR="00451DBF" w:rsidRDefault="00451DBF" w:rsidP="00451DBF">
      <w:pPr>
        <w:pStyle w:val="a5"/>
        <w:ind w:left="6804"/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rPr>
          <w:sz w:val="28"/>
          <w:szCs w:val="28"/>
        </w:rPr>
      </w:pPr>
    </w:p>
    <w:p w:rsidR="00451DBF" w:rsidRDefault="00451DBF" w:rsidP="00451DBF">
      <w:pPr>
        <w:pStyle w:val="a5"/>
        <w:rPr>
          <w:sz w:val="28"/>
          <w:szCs w:val="28"/>
        </w:rPr>
      </w:pPr>
    </w:p>
    <w:p w:rsidR="00451DBF" w:rsidRDefault="00451DBF" w:rsidP="00451DBF">
      <w:pPr>
        <w:pStyle w:val="a5"/>
        <w:rPr>
          <w:sz w:val="28"/>
          <w:szCs w:val="28"/>
        </w:rPr>
      </w:pPr>
    </w:p>
    <w:p w:rsidR="00451DBF" w:rsidRPr="00EB213C" w:rsidRDefault="00451DBF" w:rsidP="00451DBF">
      <w:pPr>
        <w:pStyle w:val="a5"/>
        <w:jc w:val="center"/>
        <w:rPr>
          <w:sz w:val="28"/>
          <w:szCs w:val="28"/>
        </w:rPr>
      </w:pPr>
      <w:r w:rsidRPr="00EB213C">
        <w:rPr>
          <w:sz w:val="28"/>
          <w:szCs w:val="28"/>
        </w:rPr>
        <w:t xml:space="preserve">Организация режима пребывания детей </w:t>
      </w:r>
    </w:p>
    <w:p w:rsidR="00451DBF" w:rsidRPr="00EB213C" w:rsidRDefault="00451DBF" w:rsidP="00451DBF">
      <w:pPr>
        <w:pStyle w:val="a5"/>
        <w:tabs>
          <w:tab w:val="center" w:pos="4819"/>
          <w:tab w:val="left" w:pos="6195"/>
        </w:tabs>
        <w:rPr>
          <w:sz w:val="28"/>
          <w:szCs w:val="28"/>
        </w:rPr>
      </w:pPr>
      <w:r w:rsidRPr="00EB213C">
        <w:rPr>
          <w:sz w:val="28"/>
          <w:szCs w:val="28"/>
        </w:rPr>
        <w:tab/>
      </w:r>
    </w:p>
    <w:p w:rsidR="00451DBF" w:rsidRDefault="00451DBF" w:rsidP="00451DBF">
      <w:pPr>
        <w:rPr>
          <w:sz w:val="28"/>
          <w:szCs w:val="28"/>
        </w:rPr>
      </w:pPr>
      <w:r w:rsidRPr="0050652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</w:t>
      </w:r>
      <w:r w:rsidRPr="0050652C">
        <w:rPr>
          <w:sz w:val="28"/>
          <w:szCs w:val="28"/>
        </w:rPr>
        <w:t xml:space="preserve">  </w:t>
      </w:r>
      <w:r w:rsidRPr="00451DBF">
        <w:rPr>
          <w:sz w:val="28"/>
          <w:szCs w:val="28"/>
        </w:rPr>
        <w:t>Подготовительная к школе  группа №5 «Ягодки»</w:t>
      </w:r>
    </w:p>
    <w:p w:rsidR="00451DBF" w:rsidRPr="00451DBF" w:rsidRDefault="00451DBF" w:rsidP="00451DBF">
      <w:pPr>
        <w:rPr>
          <w:sz w:val="28"/>
          <w:szCs w:val="28"/>
        </w:rPr>
      </w:pPr>
    </w:p>
    <w:tbl>
      <w:tblPr>
        <w:tblW w:w="47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2"/>
        <w:gridCol w:w="2857"/>
      </w:tblGrid>
      <w:tr w:rsidR="00451DBF" w:rsidRPr="00AB00A8" w:rsidTr="00621B7C">
        <w:trPr>
          <w:trHeight w:val="779"/>
        </w:trPr>
        <w:tc>
          <w:tcPr>
            <w:tcW w:w="3418" w:type="pct"/>
          </w:tcPr>
          <w:p w:rsidR="00451DBF" w:rsidRPr="00EB213C" w:rsidRDefault="00451DBF" w:rsidP="00621B7C">
            <w:pPr>
              <w:spacing w:line="360" w:lineRule="auto"/>
              <w:rPr>
                <w:sz w:val="32"/>
                <w:szCs w:val="32"/>
              </w:rPr>
            </w:pPr>
            <w:r w:rsidRPr="00EB213C">
              <w:rPr>
                <w:sz w:val="32"/>
                <w:szCs w:val="32"/>
              </w:rPr>
              <w:t>Режимные моменты</w:t>
            </w:r>
          </w:p>
        </w:tc>
        <w:tc>
          <w:tcPr>
            <w:tcW w:w="1582" w:type="pct"/>
          </w:tcPr>
          <w:p w:rsidR="00451DBF" w:rsidRPr="00EB213C" w:rsidRDefault="00451DBF" w:rsidP="00621B7C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</w:t>
            </w:r>
            <w:r w:rsidRPr="00EB213C">
              <w:rPr>
                <w:sz w:val="32"/>
                <w:szCs w:val="32"/>
              </w:rPr>
              <w:t>Время</w:t>
            </w:r>
          </w:p>
        </w:tc>
      </w:tr>
      <w:tr w:rsidR="00451DBF" w:rsidRPr="00AB00A8" w:rsidTr="00621B7C">
        <w:trPr>
          <w:trHeight w:val="720"/>
        </w:trPr>
        <w:tc>
          <w:tcPr>
            <w:tcW w:w="3418" w:type="pct"/>
          </w:tcPr>
          <w:p w:rsidR="00451DBF" w:rsidRPr="0050652C" w:rsidRDefault="00451DBF" w:rsidP="00621B7C">
            <w:pPr>
              <w:rPr>
                <w:spacing w:val="-10"/>
                <w:sz w:val="28"/>
                <w:szCs w:val="28"/>
              </w:rPr>
            </w:pPr>
            <w:r w:rsidRPr="0050652C">
              <w:rPr>
                <w:spacing w:val="-10"/>
                <w:sz w:val="28"/>
                <w:szCs w:val="28"/>
              </w:rPr>
              <w:t>Прием, осмотр</w:t>
            </w:r>
            <w:proofErr w:type="gramStart"/>
            <w:r w:rsidRPr="0050652C">
              <w:rPr>
                <w:spacing w:val="-10"/>
                <w:sz w:val="28"/>
                <w:szCs w:val="28"/>
              </w:rPr>
              <w:t xml:space="preserve"> ,</w:t>
            </w:r>
            <w:proofErr w:type="gramEnd"/>
            <w:r w:rsidRPr="0050652C">
              <w:rPr>
                <w:spacing w:val="-10"/>
                <w:sz w:val="28"/>
                <w:szCs w:val="28"/>
              </w:rPr>
              <w:t xml:space="preserve"> самостоятельная деятельность </w:t>
            </w:r>
            <w:r w:rsidRPr="0050652C">
              <w:rPr>
                <w:sz w:val="28"/>
                <w:szCs w:val="28"/>
              </w:rPr>
              <w:t>детей.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7.00-8.2</w:t>
            </w:r>
            <w:r w:rsidRPr="00704351">
              <w:rPr>
                <w:sz w:val="28"/>
                <w:szCs w:val="28"/>
              </w:rPr>
              <w:t>0</w:t>
            </w:r>
          </w:p>
        </w:tc>
      </w:tr>
      <w:tr w:rsidR="00451DBF" w:rsidRPr="00AB00A8" w:rsidTr="00621B7C">
        <w:trPr>
          <w:trHeight w:val="410"/>
        </w:trPr>
        <w:tc>
          <w:tcPr>
            <w:tcW w:w="3418" w:type="pct"/>
          </w:tcPr>
          <w:p w:rsidR="00451DBF" w:rsidRPr="0076517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8.20-8.30</w:t>
            </w:r>
          </w:p>
        </w:tc>
      </w:tr>
      <w:tr w:rsidR="00451DBF" w:rsidRPr="00AB00A8" w:rsidTr="00621B7C">
        <w:trPr>
          <w:trHeight w:val="410"/>
        </w:trPr>
        <w:tc>
          <w:tcPr>
            <w:tcW w:w="3418" w:type="pct"/>
          </w:tcPr>
          <w:p w:rsidR="00451DBF" w:rsidRPr="0076517F" w:rsidRDefault="00451DBF" w:rsidP="00621B7C">
            <w:pPr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Подготовка к завтраку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8.30-8.40</w:t>
            </w:r>
          </w:p>
        </w:tc>
      </w:tr>
      <w:tr w:rsidR="00451DBF" w:rsidRPr="00AB00A8" w:rsidTr="00621B7C">
        <w:trPr>
          <w:trHeight w:val="410"/>
        </w:trPr>
        <w:tc>
          <w:tcPr>
            <w:tcW w:w="3418" w:type="pct"/>
          </w:tcPr>
          <w:p w:rsidR="00451DBF" w:rsidRPr="0076517F" w:rsidRDefault="00451DBF" w:rsidP="00621B7C">
            <w:pPr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 xml:space="preserve">Завтрак 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8.40-8.50</w:t>
            </w:r>
          </w:p>
        </w:tc>
      </w:tr>
      <w:tr w:rsidR="00451DBF" w:rsidRPr="00AB00A8" w:rsidTr="00621B7C">
        <w:trPr>
          <w:trHeight w:val="410"/>
        </w:trPr>
        <w:tc>
          <w:tcPr>
            <w:tcW w:w="3418" w:type="pct"/>
          </w:tcPr>
          <w:p w:rsidR="00451DBF" w:rsidRPr="0076517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pacing w:val="-10"/>
                <w:sz w:val="28"/>
                <w:szCs w:val="28"/>
              </w:rPr>
              <w:t xml:space="preserve">Самостоятельная деятельность </w:t>
            </w:r>
            <w:r w:rsidRPr="0076517F">
              <w:rPr>
                <w:sz w:val="28"/>
                <w:szCs w:val="28"/>
              </w:rPr>
              <w:t>детей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8.50-9.00</w:t>
            </w:r>
          </w:p>
        </w:tc>
      </w:tr>
      <w:tr w:rsidR="00451DBF" w:rsidRPr="00AB00A8" w:rsidTr="00621B7C">
        <w:trPr>
          <w:trHeight w:val="410"/>
        </w:trPr>
        <w:tc>
          <w:tcPr>
            <w:tcW w:w="3418" w:type="pct"/>
            <w:vAlign w:val="center"/>
          </w:tcPr>
          <w:p w:rsidR="00451DBF" w:rsidRPr="00F07B77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Непрерывная </w:t>
            </w:r>
            <w:r w:rsidRPr="00F07B77">
              <w:rPr>
                <w:rFonts w:eastAsia="Calibri"/>
                <w:sz w:val="28"/>
                <w:szCs w:val="28"/>
              </w:rPr>
              <w:t xml:space="preserve"> непосредственно </w:t>
            </w:r>
            <w:r>
              <w:rPr>
                <w:spacing w:val="-9"/>
                <w:sz w:val="28"/>
                <w:szCs w:val="28"/>
              </w:rPr>
              <w:t>о</w:t>
            </w:r>
            <w:r w:rsidRPr="0050652C">
              <w:rPr>
                <w:spacing w:val="-9"/>
                <w:sz w:val="28"/>
                <w:szCs w:val="28"/>
              </w:rPr>
              <w:t>бразовательная деятельность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9.00-10.50</w:t>
            </w:r>
          </w:p>
        </w:tc>
      </w:tr>
      <w:tr w:rsidR="00451DBF" w:rsidRPr="00AB00A8" w:rsidTr="00621B7C">
        <w:trPr>
          <w:trHeight w:val="410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Подготовка к прогулке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10.50-11.00</w:t>
            </w:r>
          </w:p>
        </w:tc>
      </w:tr>
      <w:tr w:rsidR="00451DBF" w:rsidRPr="00AB00A8" w:rsidTr="00621B7C">
        <w:trPr>
          <w:trHeight w:val="803"/>
        </w:trPr>
        <w:tc>
          <w:tcPr>
            <w:tcW w:w="3418" w:type="pct"/>
            <w:vAlign w:val="center"/>
          </w:tcPr>
          <w:p w:rsidR="00451DBF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FC1A85">
              <w:rPr>
                <w:spacing w:val="-9"/>
                <w:sz w:val="28"/>
                <w:szCs w:val="28"/>
              </w:rPr>
              <w:t>Прогулка</w:t>
            </w:r>
          </w:p>
          <w:p w:rsidR="00451DBF" w:rsidRPr="00CF1F43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( один раз в неделю Физическая культура</w:t>
            </w:r>
            <w:proofErr w:type="gramStart"/>
            <w:r>
              <w:rPr>
                <w:spacing w:val="-9"/>
                <w:sz w:val="28"/>
                <w:szCs w:val="28"/>
              </w:rPr>
              <w:t xml:space="preserve"> ,</w:t>
            </w:r>
            <w:proofErr w:type="gramEnd"/>
            <w:r>
              <w:rPr>
                <w:spacing w:val="-9"/>
                <w:sz w:val="28"/>
                <w:szCs w:val="28"/>
              </w:rPr>
              <w:t xml:space="preserve"> в четверг)</w:t>
            </w:r>
          </w:p>
        </w:tc>
        <w:tc>
          <w:tcPr>
            <w:tcW w:w="1582" w:type="pct"/>
            <w:vAlign w:val="center"/>
          </w:tcPr>
          <w:p w:rsidR="00451DBF" w:rsidRPr="00CF1F43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11.00-12.</w:t>
            </w:r>
            <w:r>
              <w:rPr>
                <w:sz w:val="28"/>
                <w:szCs w:val="28"/>
              </w:rPr>
              <w:t>10</w:t>
            </w:r>
          </w:p>
        </w:tc>
      </w:tr>
      <w:tr w:rsidR="00451DBF" w:rsidRPr="00FC1A85" w:rsidTr="00621B7C">
        <w:trPr>
          <w:trHeight w:val="393"/>
        </w:trPr>
        <w:tc>
          <w:tcPr>
            <w:tcW w:w="3418" w:type="pct"/>
            <w:vAlign w:val="center"/>
          </w:tcPr>
          <w:p w:rsidR="00451DBF" w:rsidRPr="00FC1A85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1A85">
              <w:rPr>
                <w:spacing w:val="-9"/>
                <w:sz w:val="28"/>
                <w:szCs w:val="28"/>
              </w:rPr>
              <w:t>Возвращение с прогулки</w:t>
            </w:r>
            <w:proofErr w:type="gramStart"/>
            <w:r w:rsidRPr="00FC1A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>п</w:t>
            </w:r>
            <w:r w:rsidRPr="00FC1A85">
              <w:rPr>
                <w:sz w:val="28"/>
                <w:szCs w:val="28"/>
              </w:rPr>
              <w:t>одготовка к обеду</w:t>
            </w:r>
          </w:p>
        </w:tc>
        <w:tc>
          <w:tcPr>
            <w:tcW w:w="1582" w:type="pct"/>
            <w:vAlign w:val="center"/>
          </w:tcPr>
          <w:p w:rsidR="00451DBF" w:rsidRPr="00FC1A85" w:rsidRDefault="00451DBF" w:rsidP="00621B7C">
            <w:pPr>
              <w:jc w:val="center"/>
              <w:rPr>
                <w:sz w:val="28"/>
                <w:szCs w:val="28"/>
              </w:rPr>
            </w:pPr>
            <w:r w:rsidRPr="00FC1A85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10</w:t>
            </w:r>
            <w:r w:rsidRPr="00FC1A85">
              <w:rPr>
                <w:sz w:val="28"/>
                <w:szCs w:val="28"/>
              </w:rPr>
              <w:t>-12.</w:t>
            </w:r>
            <w:r>
              <w:rPr>
                <w:sz w:val="28"/>
                <w:szCs w:val="28"/>
              </w:rPr>
              <w:t>2</w:t>
            </w:r>
            <w:r w:rsidRPr="00FC1A85">
              <w:rPr>
                <w:sz w:val="28"/>
                <w:szCs w:val="28"/>
              </w:rPr>
              <w:t>0</w:t>
            </w:r>
          </w:p>
        </w:tc>
      </w:tr>
      <w:tr w:rsidR="00451DBF" w:rsidRPr="00FC1A85" w:rsidTr="00621B7C">
        <w:trPr>
          <w:trHeight w:val="410"/>
        </w:trPr>
        <w:tc>
          <w:tcPr>
            <w:tcW w:w="3418" w:type="pct"/>
            <w:vAlign w:val="center"/>
          </w:tcPr>
          <w:p w:rsidR="00451DBF" w:rsidRPr="00FC1A85" w:rsidRDefault="00451DBF" w:rsidP="00621B7C">
            <w:pPr>
              <w:rPr>
                <w:sz w:val="28"/>
                <w:szCs w:val="28"/>
              </w:rPr>
            </w:pPr>
            <w:r w:rsidRPr="00FC1A85">
              <w:rPr>
                <w:sz w:val="28"/>
                <w:szCs w:val="28"/>
              </w:rPr>
              <w:t>Подготовка к обеду</w:t>
            </w:r>
          </w:p>
        </w:tc>
        <w:tc>
          <w:tcPr>
            <w:tcW w:w="1582" w:type="pct"/>
            <w:vAlign w:val="center"/>
          </w:tcPr>
          <w:p w:rsidR="00451DBF" w:rsidRPr="00FC1A85" w:rsidRDefault="00451DBF" w:rsidP="00621B7C">
            <w:pPr>
              <w:jc w:val="center"/>
              <w:rPr>
                <w:sz w:val="28"/>
                <w:szCs w:val="28"/>
              </w:rPr>
            </w:pPr>
            <w:r w:rsidRPr="00FC1A85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2</w:t>
            </w:r>
            <w:r w:rsidRPr="00FC1A85">
              <w:rPr>
                <w:sz w:val="28"/>
                <w:szCs w:val="28"/>
              </w:rPr>
              <w:t>0-12.</w:t>
            </w:r>
            <w:r>
              <w:rPr>
                <w:sz w:val="28"/>
                <w:szCs w:val="28"/>
              </w:rPr>
              <w:t>3</w:t>
            </w:r>
            <w:r w:rsidRPr="00FC1A85">
              <w:rPr>
                <w:sz w:val="28"/>
                <w:szCs w:val="28"/>
              </w:rPr>
              <w:t>0</w:t>
            </w:r>
          </w:p>
        </w:tc>
      </w:tr>
      <w:tr w:rsidR="00451DBF" w:rsidRPr="00FC1A85" w:rsidTr="00621B7C">
        <w:trPr>
          <w:trHeight w:val="410"/>
        </w:trPr>
        <w:tc>
          <w:tcPr>
            <w:tcW w:w="3418" w:type="pct"/>
            <w:vAlign w:val="center"/>
          </w:tcPr>
          <w:p w:rsidR="00451DBF" w:rsidRPr="00FC1A85" w:rsidRDefault="00451DBF" w:rsidP="00621B7C">
            <w:pPr>
              <w:rPr>
                <w:sz w:val="28"/>
                <w:szCs w:val="28"/>
              </w:rPr>
            </w:pPr>
            <w:r w:rsidRPr="00FC1A85">
              <w:rPr>
                <w:sz w:val="28"/>
                <w:szCs w:val="28"/>
              </w:rPr>
              <w:t>Обед</w:t>
            </w:r>
          </w:p>
        </w:tc>
        <w:tc>
          <w:tcPr>
            <w:tcW w:w="1582" w:type="pct"/>
            <w:vAlign w:val="center"/>
          </w:tcPr>
          <w:p w:rsidR="00451DBF" w:rsidRPr="00FC1A85" w:rsidRDefault="00451DBF" w:rsidP="00621B7C">
            <w:pPr>
              <w:jc w:val="center"/>
              <w:rPr>
                <w:sz w:val="28"/>
                <w:szCs w:val="28"/>
              </w:rPr>
            </w:pPr>
            <w:r w:rsidRPr="00FC1A85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3</w:t>
            </w:r>
            <w:r w:rsidRPr="00FC1A85">
              <w:rPr>
                <w:sz w:val="28"/>
                <w:szCs w:val="28"/>
              </w:rPr>
              <w:t>0-12.</w:t>
            </w:r>
            <w:r>
              <w:rPr>
                <w:sz w:val="28"/>
                <w:szCs w:val="28"/>
              </w:rPr>
              <w:t>5</w:t>
            </w:r>
            <w:r w:rsidRPr="00FC1A85">
              <w:rPr>
                <w:sz w:val="28"/>
                <w:szCs w:val="28"/>
              </w:rPr>
              <w:t>0</w:t>
            </w:r>
          </w:p>
        </w:tc>
      </w:tr>
      <w:tr w:rsidR="00451DBF" w:rsidRPr="00FC1A85" w:rsidTr="00621B7C">
        <w:trPr>
          <w:trHeight w:val="410"/>
        </w:trPr>
        <w:tc>
          <w:tcPr>
            <w:tcW w:w="3418" w:type="pct"/>
            <w:vAlign w:val="center"/>
          </w:tcPr>
          <w:p w:rsidR="00451DBF" w:rsidRPr="00FC1A85" w:rsidRDefault="00451DBF" w:rsidP="00621B7C">
            <w:pPr>
              <w:rPr>
                <w:spacing w:val="-10"/>
                <w:sz w:val="28"/>
                <w:szCs w:val="28"/>
              </w:rPr>
            </w:pPr>
            <w:r w:rsidRPr="00FC1A85">
              <w:rPr>
                <w:spacing w:val="-10"/>
                <w:sz w:val="28"/>
                <w:szCs w:val="28"/>
              </w:rPr>
              <w:t>Подготовка ко сну</w:t>
            </w:r>
          </w:p>
        </w:tc>
        <w:tc>
          <w:tcPr>
            <w:tcW w:w="1582" w:type="pct"/>
            <w:vAlign w:val="center"/>
          </w:tcPr>
          <w:p w:rsidR="00451DBF" w:rsidRPr="00FC1A85" w:rsidRDefault="00451DBF" w:rsidP="00621B7C">
            <w:pPr>
              <w:jc w:val="center"/>
              <w:rPr>
                <w:sz w:val="28"/>
                <w:szCs w:val="28"/>
              </w:rPr>
            </w:pPr>
            <w:r w:rsidRPr="00FC1A85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5</w:t>
            </w:r>
            <w:r w:rsidRPr="00FC1A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-13.0</w:t>
            </w:r>
            <w:r w:rsidRPr="00FC1A85">
              <w:rPr>
                <w:sz w:val="28"/>
                <w:szCs w:val="28"/>
              </w:rPr>
              <w:t>0</w:t>
            </w:r>
          </w:p>
        </w:tc>
      </w:tr>
      <w:tr w:rsidR="00451DBF" w:rsidRPr="00FC1A85" w:rsidTr="00621B7C">
        <w:trPr>
          <w:trHeight w:val="410"/>
        </w:trPr>
        <w:tc>
          <w:tcPr>
            <w:tcW w:w="3418" w:type="pct"/>
            <w:vAlign w:val="center"/>
          </w:tcPr>
          <w:p w:rsidR="00451DBF" w:rsidRPr="00FC1A85" w:rsidRDefault="00451DBF" w:rsidP="00621B7C">
            <w:pPr>
              <w:rPr>
                <w:spacing w:val="-10"/>
                <w:sz w:val="28"/>
                <w:szCs w:val="28"/>
              </w:rPr>
            </w:pPr>
            <w:r w:rsidRPr="00FC1A85">
              <w:rPr>
                <w:spacing w:val="-10"/>
                <w:sz w:val="28"/>
                <w:szCs w:val="28"/>
              </w:rPr>
              <w:t>Дневной сон</w:t>
            </w:r>
          </w:p>
        </w:tc>
        <w:tc>
          <w:tcPr>
            <w:tcW w:w="1582" w:type="pct"/>
            <w:vAlign w:val="center"/>
          </w:tcPr>
          <w:p w:rsidR="00451DBF" w:rsidRPr="00FC1A85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</w:t>
            </w:r>
            <w:r w:rsidRPr="00FC1A85">
              <w:rPr>
                <w:sz w:val="28"/>
                <w:szCs w:val="28"/>
              </w:rPr>
              <w:t>0-15.00</w:t>
            </w:r>
          </w:p>
        </w:tc>
      </w:tr>
      <w:tr w:rsidR="00451DBF" w:rsidRPr="00AB00A8" w:rsidTr="00621B7C">
        <w:trPr>
          <w:trHeight w:val="668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50652C">
              <w:rPr>
                <w:spacing w:val="-11"/>
                <w:sz w:val="28"/>
                <w:szCs w:val="28"/>
              </w:rPr>
              <w:t>Подъем, водные, воздушные процедуры, гимнастика после сна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15.00- 15.10</w:t>
            </w:r>
          </w:p>
        </w:tc>
      </w:tr>
      <w:tr w:rsidR="00451DBF" w:rsidRPr="00AB00A8" w:rsidTr="00621B7C">
        <w:trPr>
          <w:trHeight w:val="93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Полдник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15.10- 15.20</w:t>
            </w:r>
          </w:p>
        </w:tc>
      </w:tr>
      <w:tr w:rsidR="00451DBF" w:rsidRPr="001F622C" w:rsidTr="00621B7C">
        <w:trPr>
          <w:trHeight w:val="185"/>
        </w:trPr>
        <w:tc>
          <w:tcPr>
            <w:tcW w:w="3418" w:type="pct"/>
            <w:vAlign w:val="center"/>
          </w:tcPr>
          <w:p w:rsidR="00451DBF" w:rsidRPr="00D06C39" w:rsidRDefault="00451DBF" w:rsidP="00621B7C">
            <w:pPr>
              <w:rPr>
                <w:spacing w:val="-10"/>
                <w:sz w:val="28"/>
                <w:szCs w:val="28"/>
                <w:highlight w:val="yellow"/>
              </w:rPr>
            </w:pPr>
            <w:r w:rsidRPr="009D2264">
              <w:rPr>
                <w:spacing w:val="-10"/>
                <w:sz w:val="28"/>
                <w:szCs w:val="28"/>
              </w:rPr>
              <w:t>Непрерывная</w:t>
            </w:r>
            <w:r>
              <w:rPr>
                <w:spacing w:val="-10"/>
                <w:sz w:val="28"/>
                <w:szCs w:val="28"/>
              </w:rPr>
              <w:t xml:space="preserve"> непосредственно</w:t>
            </w:r>
            <w:r w:rsidRPr="009D2264">
              <w:rPr>
                <w:spacing w:val="-10"/>
                <w:sz w:val="28"/>
                <w:szCs w:val="28"/>
              </w:rPr>
              <w:t xml:space="preserve"> образовательная деятельность  ,1 раз в неделю по средам</w:t>
            </w:r>
            <w:r>
              <w:rPr>
                <w:spacing w:val="-10"/>
                <w:sz w:val="28"/>
                <w:szCs w:val="28"/>
              </w:rPr>
              <w:t xml:space="preserve">/ Самостоятельная деятельность </w:t>
            </w:r>
          </w:p>
        </w:tc>
        <w:tc>
          <w:tcPr>
            <w:tcW w:w="1582" w:type="pct"/>
            <w:vAlign w:val="center"/>
          </w:tcPr>
          <w:p w:rsidR="00451DBF" w:rsidRPr="00D06C39" w:rsidRDefault="00451DBF" w:rsidP="00621B7C">
            <w:pPr>
              <w:jc w:val="center"/>
              <w:rPr>
                <w:sz w:val="28"/>
                <w:szCs w:val="28"/>
                <w:highlight w:val="yellow"/>
              </w:rPr>
            </w:pPr>
            <w:r w:rsidRPr="009D2264">
              <w:rPr>
                <w:sz w:val="28"/>
                <w:szCs w:val="28"/>
              </w:rPr>
              <w:t>15.30-16.00</w:t>
            </w:r>
          </w:p>
        </w:tc>
      </w:tr>
      <w:tr w:rsidR="00451DBF" w:rsidRPr="00AB00A8" w:rsidTr="00621B7C">
        <w:trPr>
          <w:trHeight w:val="185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50652C">
              <w:rPr>
                <w:spacing w:val="-10"/>
                <w:sz w:val="28"/>
                <w:szCs w:val="28"/>
              </w:rPr>
              <w:t>Самостоятельная деятельность в центрах активности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15.20</w:t>
            </w:r>
            <w:r w:rsidRPr="00704351">
              <w:rPr>
                <w:sz w:val="28"/>
                <w:szCs w:val="28"/>
              </w:rPr>
              <w:t>-16.</w:t>
            </w:r>
            <w:r>
              <w:rPr>
                <w:sz w:val="28"/>
                <w:szCs w:val="28"/>
              </w:rPr>
              <w:t>1</w:t>
            </w:r>
            <w:r w:rsidRPr="00704351">
              <w:rPr>
                <w:sz w:val="28"/>
                <w:szCs w:val="28"/>
              </w:rPr>
              <w:t>0</w:t>
            </w:r>
          </w:p>
        </w:tc>
      </w:tr>
      <w:tr w:rsidR="00451DBF" w:rsidRPr="00AB00A8" w:rsidTr="00621B7C">
        <w:trPr>
          <w:trHeight w:val="201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z w:val="28"/>
                <w:szCs w:val="28"/>
              </w:rPr>
              <w:t>Подготовка к ужину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</w:t>
            </w:r>
            <w:r w:rsidRPr="00704351">
              <w:rPr>
                <w:sz w:val="28"/>
                <w:szCs w:val="28"/>
              </w:rPr>
              <w:t>-16.</w:t>
            </w:r>
            <w:r>
              <w:rPr>
                <w:sz w:val="28"/>
                <w:szCs w:val="28"/>
              </w:rPr>
              <w:t>2</w:t>
            </w:r>
            <w:r w:rsidRPr="00704351">
              <w:rPr>
                <w:sz w:val="28"/>
                <w:szCs w:val="28"/>
              </w:rPr>
              <w:t>0</w:t>
            </w:r>
          </w:p>
        </w:tc>
      </w:tr>
      <w:tr w:rsidR="00451DBF" w:rsidRPr="00AB00A8" w:rsidTr="00621B7C">
        <w:trPr>
          <w:trHeight w:val="166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z w:val="28"/>
                <w:szCs w:val="28"/>
              </w:rPr>
              <w:t>Ужин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</w:t>
            </w:r>
            <w:r w:rsidRPr="00704351">
              <w:rPr>
                <w:sz w:val="28"/>
                <w:szCs w:val="28"/>
              </w:rPr>
              <w:t>0-16.</w:t>
            </w:r>
            <w:r>
              <w:rPr>
                <w:sz w:val="28"/>
                <w:szCs w:val="28"/>
              </w:rPr>
              <w:t>3</w:t>
            </w:r>
            <w:r w:rsidRPr="00704351">
              <w:rPr>
                <w:sz w:val="28"/>
                <w:szCs w:val="28"/>
              </w:rPr>
              <w:t>0</w:t>
            </w:r>
          </w:p>
        </w:tc>
      </w:tr>
      <w:tr w:rsidR="00451DBF" w:rsidRPr="00AB00A8" w:rsidTr="00621B7C">
        <w:trPr>
          <w:trHeight w:val="185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50652C">
              <w:rPr>
                <w:spacing w:val="-9"/>
                <w:sz w:val="28"/>
                <w:szCs w:val="28"/>
              </w:rPr>
              <w:t>Самостоятельная деятельность в центрах активности.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16.40-16.</w:t>
            </w:r>
            <w:r>
              <w:rPr>
                <w:sz w:val="28"/>
                <w:szCs w:val="28"/>
              </w:rPr>
              <w:t>45</w:t>
            </w:r>
          </w:p>
        </w:tc>
      </w:tr>
      <w:tr w:rsidR="00451DBF" w:rsidRPr="00AB00A8" w:rsidTr="00621B7C">
        <w:trPr>
          <w:trHeight w:val="111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i/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Подготовка к прогулке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16.45</w:t>
            </w:r>
            <w:r w:rsidRPr="00704351">
              <w:rPr>
                <w:sz w:val="28"/>
                <w:szCs w:val="28"/>
              </w:rPr>
              <w:t>-17.00</w:t>
            </w:r>
          </w:p>
        </w:tc>
      </w:tr>
      <w:tr w:rsidR="00451DBF" w:rsidRPr="00AB00A8" w:rsidTr="00621B7C">
        <w:trPr>
          <w:trHeight w:val="274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Прогулка, уход домой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17.00-19.00</w:t>
            </w:r>
          </w:p>
        </w:tc>
      </w:tr>
    </w:tbl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rPr>
          <w:sz w:val="20"/>
          <w:szCs w:val="20"/>
        </w:rPr>
      </w:pPr>
    </w:p>
    <w:p w:rsidR="00451DBF" w:rsidRDefault="00451DBF" w:rsidP="00451DBF">
      <w:pPr>
        <w:pStyle w:val="a5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jc w:val="right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jc w:val="right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jc w:val="right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jc w:val="right"/>
        <w:rPr>
          <w:sz w:val="20"/>
          <w:szCs w:val="20"/>
        </w:rPr>
      </w:pPr>
    </w:p>
    <w:p w:rsidR="00451DBF" w:rsidRDefault="00451DBF" w:rsidP="00451DBF">
      <w:pPr>
        <w:pStyle w:val="a5"/>
        <w:ind w:left="6804"/>
        <w:jc w:val="right"/>
        <w:rPr>
          <w:sz w:val="20"/>
          <w:szCs w:val="20"/>
        </w:rPr>
      </w:pPr>
    </w:p>
    <w:p w:rsidR="00451DBF" w:rsidRPr="00EB213C" w:rsidRDefault="00451DBF" w:rsidP="00451DBF">
      <w:pPr>
        <w:pStyle w:val="a5"/>
        <w:jc w:val="center"/>
        <w:rPr>
          <w:sz w:val="28"/>
          <w:szCs w:val="28"/>
        </w:rPr>
      </w:pPr>
      <w:r w:rsidRPr="00EB213C">
        <w:rPr>
          <w:sz w:val="28"/>
          <w:szCs w:val="28"/>
        </w:rPr>
        <w:t xml:space="preserve">Организация режима пребывания детей </w:t>
      </w:r>
    </w:p>
    <w:p w:rsidR="00451DBF" w:rsidRDefault="00451DBF" w:rsidP="00451DBF">
      <w:pPr>
        <w:pStyle w:val="a5"/>
        <w:tabs>
          <w:tab w:val="center" w:pos="4819"/>
          <w:tab w:val="left" w:pos="6195"/>
        </w:tabs>
        <w:rPr>
          <w:sz w:val="28"/>
          <w:szCs w:val="28"/>
        </w:rPr>
      </w:pPr>
    </w:p>
    <w:p w:rsidR="00451DBF" w:rsidRPr="00451DBF" w:rsidRDefault="00451DBF" w:rsidP="00451D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451DBF">
        <w:rPr>
          <w:sz w:val="28"/>
          <w:szCs w:val="28"/>
        </w:rPr>
        <w:t xml:space="preserve">  Подготовительная к школе    группа №8 «Ладушки»</w:t>
      </w:r>
    </w:p>
    <w:p w:rsidR="00451DBF" w:rsidRPr="001B6800" w:rsidRDefault="00451DBF" w:rsidP="00451DBF">
      <w:pPr>
        <w:pStyle w:val="a5"/>
        <w:ind w:left="6804"/>
      </w:pPr>
    </w:p>
    <w:tbl>
      <w:tblPr>
        <w:tblW w:w="47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0"/>
        <w:gridCol w:w="2898"/>
      </w:tblGrid>
      <w:tr w:rsidR="00451DBF" w:rsidRPr="00EB213C" w:rsidTr="00621B7C">
        <w:trPr>
          <w:trHeight w:val="783"/>
        </w:trPr>
        <w:tc>
          <w:tcPr>
            <w:tcW w:w="3418" w:type="pct"/>
          </w:tcPr>
          <w:p w:rsidR="00451DBF" w:rsidRPr="00EB213C" w:rsidRDefault="00451DBF" w:rsidP="00621B7C">
            <w:pPr>
              <w:spacing w:line="360" w:lineRule="auto"/>
              <w:rPr>
                <w:sz w:val="32"/>
                <w:szCs w:val="32"/>
              </w:rPr>
            </w:pPr>
            <w:r w:rsidRPr="00EB213C">
              <w:rPr>
                <w:sz w:val="32"/>
                <w:szCs w:val="32"/>
              </w:rPr>
              <w:t>Режимные моменты</w:t>
            </w:r>
          </w:p>
        </w:tc>
        <w:tc>
          <w:tcPr>
            <w:tcW w:w="1582" w:type="pct"/>
          </w:tcPr>
          <w:p w:rsidR="00451DBF" w:rsidRPr="00EB213C" w:rsidRDefault="00451DBF" w:rsidP="00621B7C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</w:t>
            </w:r>
            <w:r w:rsidRPr="00EB213C">
              <w:rPr>
                <w:sz w:val="32"/>
                <w:szCs w:val="32"/>
              </w:rPr>
              <w:t>Время</w:t>
            </w:r>
          </w:p>
        </w:tc>
      </w:tr>
      <w:tr w:rsidR="00451DBF" w:rsidRPr="00AB00A8" w:rsidTr="00621B7C">
        <w:trPr>
          <w:trHeight w:val="531"/>
        </w:trPr>
        <w:tc>
          <w:tcPr>
            <w:tcW w:w="3418" w:type="pct"/>
          </w:tcPr>
          <w:p w:rsidR="00451DBF" w:rsidRPr="0050652C" w:rsidRDefault="00451DBF" w:rsidP="00621B7C">
            <w:pPr>
              <w:rPr>
                <w:spacing w:val="-10"/>
                <w:sz w:val="28"/>
                <w:szCs w:val="28"/>
              </w:rPr>
            </w:pPr>
            <w:r w:rsidRPr="0050652C">
              <w:rPr>
                <w:spacing w:val="-10"/>
                <w:sz w:val="28"/>
                <w:szCs w:val="28"/>
              </w:rPr>
              <w:t xml:space="preserve">Прием, осмотр, самостоятельная деятельность </w:t>
            </w:r>
            <w:r w:rsidRPr="0050652C">
              <w:rPr>
                <w:sz w:val="28"/>
                <w:szCs w:val="28"/>
              </w:rPr>
              <w:t>детей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7.00-8.2</w:t>
            </w:r>
            <w:r w:rsidRPr="00704351">
              <w:rPr>
                <w:sz w:val="28"/>
                <w:szCs w:val="28"/>
              </w:rPr>
              <w:t>0</w:t>
            </w:r>
          </w:p>
        </w:tc>
      </w:tr>
      <w:tr w:rsidR="00451DBF" w:rsidRPr="00AB00A8" w:rsidTr="00621B7C">
        <w:trPr>
          <w:trHeight w:val="412"/>
        </w:trPr>
        <w:tc>
          <w:tcPr>
            <w:tcW w:w="3418" w:type="pct"/>
          </w:tcPr>
          <w:p w:rsidR="00451DBF" w:rsidRPr="0076517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8.20-8.30</w:t>
            </w:r>
          </w:p>
        </w:tc>
      </w:tr>
      <w:tr w:rsidR="00451DBF" w:rsidRPr="00AB00A8" w:rsidTr="00621B7C">
        <w:trPr>
          <w:trHeight w:val="395"/>
        </w:trPr>
        <w:tc>
          <w:tcPr>
            <w:tcW w:w="3418" w:type="pct"/>
          </w:tcPr>
          <w:p w:rsidR="00451DBF" w:rsidRPr="0076517F" w:rsidRDefault="00451DBF" w:rsidP="00621B7C">
            <w:pPr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Подготовка к завтраку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8.30-8.40</w:t>
            </w:r>
          </w:p>
        </w:tc>
      </w:tr>
      <w:tr w:rsidR="00451DBF" w:rsidRPr="00AB00A8" w:rsidTr="00621B7C">
        <w:trPr>
          <w:trHeight w:val="395"/>
        </w:trPr>
        <w:tc>
          <w:tcPr>
            <w:tcW w:w="3418" w:type="pct"/>
          </w:tcPr>
          <w:p w:rsidR="00451DBF" w:rsidRPr="0076517F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Завтрак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8.40-8.50</w:t>
            </w:r>
          </w:p>
        </w:tc>
      </w:tr>
      <w:tr w:rsidR="00451DBF" w:rsidRPr="00AB00A8" w:rsidTr="00621B7C">
        <w:trPr>
          <w:trHeight w:val="395"/>
        </w:trPr>
        <w:tc>
          <w:tcPr>
            <w:tcW w:w="3418" w:type="pct"/>
          </w:tcPr>
          <w:p w:rsidR="00451DBF" w:rsidRPr="0076517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pacing w:val="-10"/>
                <w:sz w:val="28"/>
                <w:szCs w:val="28"/>
              </w:rPr>
              <w:t xml:space="preserve">Самостоятельная деятельность </w:t>
            </w:r>
            <w:r w:rsidRPr="0076517F">
              <w:rPr>
                <w:sz w:val="28"/>
                <w:szCs w:val="28"/>
              </w:rPr>
              <w:t>детей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8.50-9.00</w:t>
            </w:r>
          </w:p>
        </w:tc>
      </w:tr>
      <w:tr w:rsidR="00451DBF" w:rsidRPr="00AB00A8" w:rsidTr="00621B7C">
        <w:trPr>
          <w:trHeight w:val="395"/>
        </w:trPr>
        <w:tc>
          <w:tcPr>
            <w:tcW w:w="3418" w:type="pct"/>
            <w:vAlign w:val="center"/>
          </w:tcPr>
          <w:p w:rsidR="00451DBF" w:rsidRPr="00A06037" w:rsidRDefault="00451DBF" w:rsidP="00621B7C">
            <w:pPr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Непрерывная непосредственно о</w:t>
            </w:r>
            <w:r w:rsidRPr="0050652C">
              <w:rPr>
                <w:spacing w:val="-9"/>
                <w:sz w:val="28"/>
                <w:szCs w:val="28"/>
              </w:rPr>
              <w:t>бразовательная деятельность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9.00-10.50</w:t>
            </w:r>
          </w:p>
        </w:tc>
      </w:tr>
      <w:tr w:rsidR="00451DBF" w:rsidRPr="00AB00A8" w:rsidTr="00621B7C">
        <w:trPr>
          <w:trHeight w:val="395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Подготовка к прогулке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10.50-11.00</w:t>
            </w:r>
          </w:p>
        </w:tc>
      </w:tr>
      <w:tr w:rsidR="00451DBF" w:rsidRPr="00AB00A8" w:rsidTr="00621B7C">
        <w:trPr>
          <w:trHeight w:val="395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Прогулка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11.00-12.</w:t>
            </w:r>
            <w:r>
              <w:rPr>
                <w:sz w:val="28"/>
                <w:szCs w:val="28"/>
              </w:rPr>
              <w:t>10</w:t>
            </w:r>
          </w:p>
        </w:tc>
      </w:tr>
      <w:tr w:rsidR="00451DBF" w:rsidRPr="00AB00A8" w:rsidTr="00621B7C">
        <w:trPr>
          <w:trHeight w:val="395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Возвращение с прогулки</w:t>
            </w:r>
          </w:p>
        </w:tc>
        <w:tc>
          <w:tcPr>
            <w:tcW w:w="1582" w:type="pct"/>
            <w:vAlign w:val="center"/>
          </w:tcPr>
          <w:p w:rsidR="00451DBF" w:rsidRPr="00FC1A85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10</w:t>
            </w:r>
            <w:r w:rsidRPr="00704351">
              <w:rPr>
                <w:sz w:val="28"/>
                <w:szCs w:val="28"/>
              </w:rPr>
              <w:t>-12.</w:t>
            </w:r>
            <w:r>
              <w:rPr>
                <w:sz w:val="28"/>
                <w:szCs w:val="28"/>
              </w:rPr>
              <w:t>20</w:t>
            </w:r>
          </w:p>
        </w:tc>
      </w:tr>
      <w:tr w:rsidR="00451DBF" w:rsidRPr="00FC1A85" w:rsidTr="00621B7C">
        <w:trPr>
          <w:trHeight w:val="395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rPr>
                <w:sz w:val="28"/>
                <w:szCs w:val="28"/>
              </w:rPr>
            </w:pPr>
            <w:r w:rsidRPr="0076517F">
              <w:rPr>
                <w:sz w:val="28"/>
                <w:szCs w:val="28"/>
              </w:rPr>
              <w:t>Подготовка к обеду</w:t>
            </w:r>
          </w:p>
        </w:tc>
        <w:tc>
          <w:tcPr>
            <w:tcW w:w="1582" w:type="pct"/>
            <w:vAlign w:val="center"/>
          </w:tcPr>
          <w:p w:rsidR="00451DBF" w:rsidRPr="00FC1A85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</w:t>
            </w:r>
            <w:r w:rsidRPr="00FC1A85">
              <w:rPr>
                <w:sz w:val="28"/>
                <w:szCs w:val="28"/>
              </w:rPr>
              <w:t>-12.</w:t>
            </w:r>
            <w:r>
              <w:rPr>
                <w:sz w:val="28"/>
                <w:szCs w:val="28"/>
              </w:rPr>
              <w:t>3</w:t>
            </w:r>
            <w:r w:rsidRPr="00FC1A85">
              <w:rPr>
                <w:sz w:val="28"/>
                <w:szCs w:val="28"/>
              </w:rPr>
              <w:t>0</w:t>
            </w:r>
          </w:p>
        </w:tc>
      </w:tr>
      <w:tr w:rsidR="00451DBF" w:rsidRPr="00FC1A85" w:rsidTr="00621B7C">
        <w:trPr>
          <w:trHeight w:val="395"/>
        </w:trPr>
        <w:tc>
          <w:tcPr>
            <w:tcW w:w="3418" w:type="pct"/>
            <w:vAlign w:val="center"/>
          </w:tcPr>
          <w:p w:rsidR="00451DBF" w:rsidRPr="00FC1A85" w:rsidRDefault="00451DBF" w:rsidP="00621B7C">
            <w:pPr>
              <w:rPr>
                <w:sz w:val="28"/>
                <w:szCs w:val="28"/>
              </w:rPr>
            </w:pPr>
            <w:r w:rsidRPr="00FC1A85">
              <w:rPr>
                <w:sz w:val="28"/>
                <w:szCs w:val="28"/>
              </w:rPr>
              <w:t>Обед</w:t>
            </w:r>
          </w:p>
        </w:tc>
        <w:tc>
          <w:tcPr>
            <w:tcW w:w="1582" w:type="pct"/>
            <w:vAlign w:val="center"/>
          </w:tcPr>
          <w:p w:rsidR="00451DBF" w:rsidRPr="00FC1A85" w:rsidRDefault="00451DBF" w:rsidP="00621B7C">
            <w:pPr>
              <w:jc w:val="center"/>
              <w:rPr>
                <w:sz w:val="28"/>
                <w:szCs w:val="28"/>
              </w:rPr>
            </w:pPr>
            <w:r w:rsidRPr="00FC1A85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3</w:t>
            </w:r>
            <w:r w:rsidRPr="00FC1A85">
              <w:rPr>
                <w:sz w:val="28"/>
                <w:szCs w:val="28"/>
              </w:rPr>
              <w:t>0-12.</w:t>
            </w:r>
            <w:r>
              <w:rPr>
                <w:sz w:val="28"/>
                <w:szCs w:val="28"/>
              </w:rPr>
              <w:t>5</w:t>
            </w:r>
            <w:r w:rsidRPr="00FC1A85">
              <w:rPr>
                <w:sz w:val="28"/>
                <w:szCs w:val="28"/>
              </w:rPr>
              <w:t>0</w:t>
            </w:r>
          </w:p>
        </w:tc>
      </w:tr>
      <w:tr w:rsidR="00451DBF" w:rsidRPr="00FC1A85" w:rsidTr="00621B7C">
        <w:trPr>
          <w:trHeight w:val="395"/>
        </w:trPr>
        <w:tc>
          <w:tcPr>
            <w:tcW w:w="3418" w:type="pct"/>
            <w:vAlign w:val="center"/>
          </w:tcPr>
          <w:p w:rsidR="00451DBF" w:rsidRPr="00FC1A85" w:rsidRDefault="00451DBF" w:rsidP="00621B7C">
            <w:pPr>
              <w:rPr>
                <w:spacing w:val="-10"/>
                <w:sz w:val="28"/>
                <w:szCs w:val="28"/>
              </w:rPr>
            </w:pPr>
            <w:r w:rsidRPr="00FC1A85">
              <w:rPr>
                <w:spacing w:val="-10"/>
                <w:sz w:val="28"/>
                <w:szCs w:val="28"/>
              </w:rPr>
              <w:t>Подготовка ко сну</w:t>
            </w:r>
          </w:p>
        </w:tc>
        <w:tc>
          <w:tcPr>
            <w:tcW w:w="1582" w:type="pct"/>
            <w:vAlign w:val="center"/>
          </w:tcPr>
          <w:p w:rsidR="00451DBF" w:rsidRPr="00FC1A85" w:rsidRDefault="00451DBF" w:rsidP="00621B7C">
            <w:pPr>
              <w:jc w:val="center"/>
              <w:rPr>
                <w:sz w:val="28"/>
                <w:szCs w:val="28"/>
              </w:rPr>
            </w:pPr>
            <w:r w:rsidRPr="00FC1A85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5</w:t>
            </w:r>
            <w:r w:rsidRPr="00FC1A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-13.0</w:t>
            </w:r>
            <w:r w:rsidRPr="00FC1A85">
              <w:rPr>
                <w:sz w:val="28"/>
                <w:szCs w:val="28"/>
              </w:rPr>
              <w:t>0</w:t>
            </w:r>
          </w:p>
        </w:tc>
      </w:tr>
      <w:tr w:rsidR="00451DBF" w:rsidRPr="00FC1A85" w:rsidTr="00621B7C">
        <w:trPr>
          <w:trHeight w:val="395"/>
        </w:trPr>
        <w:tc>
          <w:tcPr>
            <w:tcW w:w="3418" w:type="pct"/>
            <w:vAlign w:val="center"/>
          </w:tcPr>
          <w:p w:rsidR="00451DBF" w:rsidRPr="00FC1A85" w:rsidRDefault="00451DBF" w:rsidP="00621B7C">
            <w:pPr>
              <w:rPr>
                <w:spacing w:val="-10"/>
                <w:sz w:val="28"/>
                <w:szCs w:val="28"/>
              </w:rPr>
            </w:pPr>
            <w:r w:rsidRPr="00FC1A85">
              <w:rPr>
                <w:spacing w:val="-10"/>
                <w:sz w:val="28"/>
                <w:szCs w:val="28"/>
              </w:rPr>
              <w:t>Дневной сон.</w:t>
            </w:r>
          </w:p>
        </w:tc>
        <w:tc>
          <w:tcPr>
            <w:tcW w:w="1582" w:type="pct"/>
            <w:vAlign w:val="center"/>
          </w:tcPr>
          <w:p w:rsidR="00451DBF" w:rsidRPr="00FC1A85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  <w:r w:rsidRPr="00FC1A85">
              <w:rPr>
                <w:sz w:val="28"/>
                <w:szCs w:val="28"/>
              </w:rPr>
              <w:t>-15.00</w:t>
            </w:r>
          </w:p>
        </w:tc>
      </w:tr>
      <w:tr w:rsidR="00451DBF" w:rsidRPr="00FC1A85" w:rsidTr="00621B7C">
        <w:trPr>
          <w:trHeight w:val="439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50652C">
              <w:rPr>
                <w:spacing w:val="-11"/>
                <w:sz w:val="28"/>
                <w:szCs w:val="28"/>
              </w:rPr>
              <w:t>Подъем, водные, воздушные процедуры, гимнастика после сна</w:t>
            </w:r>
          </w:p>
        </w:tc>
        <w:tc>
          <w:tcPr>
            <w:tcW w:w="1582" w:type="pct"/>
            <w:vAlign w:val="center"/>
          </w:tcPr>
          <w:p w:rsidR="00451DBF" w:rsidRPr="00FC1A85" w:rsidRDefault="00451DBF" w:rsidP="00621B7C">
            <w:pPr>
              <w:jc w:val="center"/>
              <w:rPr>
                <w:sz w:val="28"/>
                <w:szCs w:val="28"/>
              </w:rPr>
            </w:pPr>
            <w:r w:rsidRPr="00FC1A85">
              <w:rPr>
                <w:sz w:val="28"/>
                <w:szCs w:val="28"/>
              </w:rPr>
              <w:t>15.00- 15.10</w:t>
            </w:r>
          </w:p>
        </w:tc>
      </w:tr>
      <w:tr w:rsidR="00451DBF" w:rsidRPr="00FC1A85" w:rsidTr="00621B7C">
        <w:trPr>
          <w:trHeight w:val="93"/>
        </w:trPr>
        <w:tc>
          <w:tcPr>
            <w:tcW w:w="3418" w:type="pct"/>
            <w:vAlign w:val="center"/>
          </w:tcPr>
          <w:p w:rsidR="00451DBF" w:rsidRPr="00FC1A85" w:rsidRDefault="00451DBF" w:rsidP="00621B7C">
            <w:pPr>
              <w:rPr>
                <w:spacing w:val="-9"/>
                <w:sz w:val="28"/>
                <w:szCs w:val="28"/>
              </w:rPr>
            </w:pPr>
            <w:r w:rsidRPr="00FC1A85">
              <w:rPr>
                <w:spacing w:val="-9"/>
                <w:sz w:val="28"/>
                <w:szCs w:val="28"/>
              </w:rPr>
              <w:t>Полдник</w:t>
            </w:r>
          </w:p>
        </w:tc>
        <w:tc>
          <w:tcPr>
            <w:tcW w:w="1582" w:type="pct"/>
            <w:vAlign w:val="center"/>
          </w:tcPr>
          <w:p w:rsidR="00451DBF" w:rsidRPr="00FC1A85" w:rsidRDefault="00451DBF" w:rsidP="00621B7C">
            <w:pPr>
              <w:jc w:val="center"/>
              <w:rPr>
                <w:sz w:val="28"/>
                <w:szCs w:val="28"/>
              </w:rPr>
            </w:pPr>
            <w:r w:rsidRPr="00FC1A85">
              <w:rPr>
                <w:sz w:val="28"/>
                <w:szCs w:val="28"/>
              </w:rPr>
              <w:t>15.10- 15.20</w:t>
            </w:r>
          </w:p>
        </w:tc>
      </w:tr>
      <w:tr w:rsidR="00451DBF" w:rsidRPr="00AB00A8" w:rsidTr="00621B7C">
        <w:trPr>
          <w:trHeight w:val="709"/>
        </w:trPr>
        <w:tc>
          <w:tcPr>
            <w:tcW w:w="3418" w:type="pct"/>
            <w:vAlign w:val="center"/>
          </w:tcPr>
          <w:p w:rsidR="00451DBF" w:rsidRDefault="00451DBF" w:rsidP="00621B7C">
            <w:pPr>
              <w:rPr>
                <w:spacing w:val="-10"/>
                <w:sz w:val="28"/>
                <w:szCs w:val="28"/>
              </w:rPr>
            </w:pPr>
            <w:r w:rsidRPr="009D2264">
              <w:rPr>
                <w:spacing w:val="-10"/>
                <w:sz w:val="28"/>
                <w:szCs w:val="28"/>
              </w:rPr>
              <w:t xml:space="preserve">Непрерывная </w:t>
            </w:r>
            <w:r>
              <w:rPr>
                <w:spacing w:val="-10"/>
                <w:sz w:val="28"/>
                <w:szCs w:val="28"/>
              </w:rPr>
              <w:t xml:space="preserve"> непосредственно образовательная деятельность</w:t>
            </w:r>
            <w:proofErr w:type="gramStart"/>
            <w:r>
              <w:rPr>
                <w:spacing w:val="-10"/>
                <w:sz w:val="28"/>
                <w:szCs w:val="28"/>
              </w:rPr>
              <w:t xml:space="preserve"> </w:t>
            </w:r>
            <w:r w:rsidRPr="009D2264">
              <w:rPr>
                <w:spacing w:val="-10"/>
                <w:sz w:val="28"/>
                <w:szCs w:val="28"/>
              </w:rPr>
              <w:t>,</w:t>
            </w:r>
            <w:proofErr w:type="gramEnd"/>
          </w:p>
          <w:p w:rsidR="00451DBF" w:rsidRPr="009D2264" w:rsidRDefault="00451DBF" w:rsidP="00621B7C">
            <w:pPr>
              <w:rPr>
                <w:spacing w:val="-10"/>
                <w:sz w:val="28"/>
                <w:szCs w:val="28"/>
              </w:rPr>
            </w:pPr>
            <w:r w:rsidRPr="009D2264">
              <w:rPr>
                <w:spacing w:val="-10"/>
                <w:sz w:val="28"/>
                <w:szCs w:val="28"/>
              </w:rPr>
              <w:t>1 раз в неделю по понедельникам</w:t>
            </w:r>
            <w:r>
              <w:rPr>
                <w:spacing w:val="-10"/>
                <w:sz w:val="28"/>
                <w:szCs w:val="28"/>
              </w:rPr>
              <w:t>/ Самостоятельная деятельность</w:t>
            </w:r>
          </w:p>
        </w:tc>
        <w:tc>
          <w:tcPr>
            <w:tcW w:w="1582" w:type="pct"/>
            <w:vAlign w:val="center"/>
          </w:tcPr>
          <w:p w:rsidR="00451DBF" w:rsidRPr="009D2264" w:rsidRDefault="00451DBF" w:rsidP="00621B7C">
            <w:pPr>
              <w:jc w:val="center"/>
              <w:rPr>
                <w:sz w:val="28"/>
                <w:szCs w:val="28"/>
              </w:rPr>
            </w:pPr>
            <w:r w:rsidRPr="009D2264">
              <w:rPr>
                <w:sz w:val="28"/>
                <w:szCs w:val="28"/>
              </w:rPr>
              <w:t>15.30-16.00</w:t>
            </w:r>
          </w:p>
        </w:tc>
      </w:tr>
      <w:tr w:rsidR="00451DBF" w:rsidRPr="001F622C" w:rsidTr="00621B7C">
        <w:trPr>
          <w:trHeight w:val="186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rPr>
                <w:sz w:val="28"/>
                <w:szCs w:val="28"/>
              </w:rPr>
            </w:pPr>
            <w:r w:rsidRPr="0050652C">
              <w:rPr>
                <w:spacing w:val="-10"/>
                <w:sz w:val="28"/>
                <w:szCs w:val="28"/>
              </w:rPr>
              <w:t>Самостоятельная деятельность в центрах активности</w:t>
            </w:r>
          </w:p>
        </w:tc>
        <w:tc>
          <w:tcPr>
            <w:tcW w:w="1582" w:type="pct"/>
            <w:vAlign w:val="center"/>
          </w:tcPr>
          <w:p w:rsidR="00451DBF" w:rsidRPr="001F622C" w:rsidRDefault="00451DBF" w:rsidP="0062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  <w:r w:rsidRPr="001F622C">
              <w:rPr>
                <w:sz w:val="28"/>
                <w:szCs w:val="28"/>
              </w:rPr>
              <w:t>-16.15</w:t>
            </w:r>
          </w:p>
        </w:tc>
      </w:tr>
      <w:tr w:rsidR="00451DBF" w:rsidRPr="001F622C" w:rsidTr="00621B7C">
        <w:trPr>
          <w:trHeight w:val="202"/>
        </w:trPr>
        <w:tc>
          <w:tcPr>
            <w:tcW w:w="3418" w:type="pct"/>
            <w:vAlign w:val="center"/>
          </w:tcPr>
          <w:p w:rsidR="00451DBF" w:rsidRPr="001F622C" w:rsidRDefault="00451DBF" w:rsidP="00621B7C">
            <w:pPr>
              <w:rPr>
                <w:sz w:val="28"/>
                <w:szCs w:val="28"/>
              </w:rPr>
            </w:pPr>
            <w:r w:rsidRPr="001F622C">
              <w:rPr>
                <w:sz w:val="28"/>
                <w:szCs w:val="28"/>
              </w:rPr>
              <w:t>Подготовка к ужину</w:t>
            </w:r>
          </w:p>
        </w:tc>
        <w:tc>
          <w:tcPr>
            <w:tcW w:w="1582" w:type="pct"/>
            <w:vAlign w:val="center"/>
          </w:tcPr>
          <w:p w:rsidR="00451DBF" w:rsidRPr="001F622C" w:rsidRDefault="00451DBF" w:rsidP="00621B7C">
            <w:pPr>
              <w:jc w:val="center"/>
              <w:rPr>
                <w:sz w:val="28"/>
                <w:szCs w:val="28"/>
              </w:rPr>
            </w:pPr>
            <w:r w:rsidRPr="001F622C">
              <w:rPr>
                <w:sz w:val="28"/>
                <w:szCs w:val="28"/>
              </w:rPr>
              <w:t>16.15-16.20</w:t>
            </w:r>
          </w:p>
        </w:tc>
      </w:tr>
      <w:tr w:rsidR="00451DBF" w:rsidRPr="001F622C" w:rsidTr="00621B7C">
        <w:trPr>
          <w:trHeight w:val="167"/>
        </w:trPr>
        <w:tc>
          <w:tcPr>
            <w:tcW w:w="3418" w:type="pct"/>
            <w:vAlign w:val="center"/>
          </w:tcPr>
          <w:p w:rsidR="00451DBF" w:rsidRPr="001F622C" w:rsidRDefault="00451DBF" w:rsidP="00621B7C">
            <w:pPr>
              <w:rPr>
                <w:sz w:val="28"/>
                <w:szCs w:val="28"/>
              </w:rPr>
            </w:pPr>
            <w:r w:rsidRPr="001F622C">
              <w:rPr>
                <w:sz w:val="28"/>
                <w:szCs w:val="28"/>
              </w:rPr>
              <w:t>Ужин</w:t>
            </w:r>
          </w:p>
        </w:tc>
        <w:tc>
          <w:tcPr>
            <w:tcW w:w="1582" w:type="pct"/>
            <w:vAlign w:val="center"/>
          </w:tcPr>
          <w:p w:rsidR="00451DBF" w:rsidRPr="001F622C" w:rsidRDefault="00451DBF" w:rsidP="00621B7C">
            <w:pPr>
              <w:jc w:val="center"/>
              <w:rPr>
                <w:sz w:val="28"/>
                <w:szCs w:val="28"/>
              </w:rPr>
            </w:pPr>
            <w:r w:rsidRPr="001F622C">
              <w:rPr>
                <w:sz w:val="28"/>
                <w:szCs w:val="28"/>
              </w:rPr>
              <w:t>16.20-16.30</w:t>
            </w:r>
          </w:p>
        </w:tc>
      </w:tr>
      <w:tr w:rsidR="00451DBF" w:rsidRPr="001F622C" w:rsidTr="00621B7C">
        <w:trPr>
          <w:trHeight w:val="186"/>
        </w:trPr>
        <w:tc>
          <w:tcPr>
            <w:tcW w:w="3418" w:type="pct"/>
            <w:vAlign w:val="center"/>
          </w:tcPr>
          <w:p w:rsidR="00451DBF" w:rsidRPr="0050652C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50652C">
              <w:rPr>
                <w:spacing w:val="-9"/>
                <w:sz w:val="28"/>
                <w:szCs w:val="28"/>
              </w:rPr>
              <w:t>Самостоятельная деятельность в центрах активности</w:t>
            </w:r>
          </w:p>
        </w:tc>
        <w:tc>
          <w:tcPr>
            <w:tcW w:w="1582" w:type="pct"/>
            <w:vAlign w:val="center"/>
          </w:tcPr>
          <w:p w:rsidR="00451DBF" w:rsidRPr="001F622C" w:rsidRDefault="00451DBF" w:rsidP="00621B7C">
            <w:pPr>
              <w:jc w:val="center"/>
              <w:rPr>
                <w:sz w:val="28"/>
                <w:szCs w:val="28"/>
              </w:rPr>
            </w:pPr>
            <w:r w:rsidRPr="001F622C">
              <w:rPr>
                <w:sz w:val="28"/>
                <w:szCs w:val="28"/>
              </w:rPr>
              <w:t>16.40-16.50</w:t>
            </w:r>
          </w:p>
        </w:tc>
      </w:tr>
      <w:tr w:rsidR="00451DBF" w:rsidRPr="00AB00A8" w:rsidTr="00621B7C">
        <w:trPr>
          <w:trHeight w:val="112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i/>
                <w:spacing w:val="-9"/>
                <w:sz w:val="28"/>
                <w:szCs w:val="28"/>
              </w:rPr>
            </w:pPr>
            <w:r w:rsidRPr="001F622C">
              <w:rPr>
                <w:spacing w:val="-9"/>
                <w:sz w:val="28"/>
                <w:szCs w:val="28"/>
              </w:rPr>
              <w:t xml:space="preserve">Подготовка </w:t>
            </w:r>
            <w:r w:rsidRPr="0076517F">
              <w:rPr>
                <w:spacing w:val="-9"/>
                <w:sz w:val="28"/>
                <w:szCs w:val="28"/>
              </w:rPr>
              <w:t>к прогулке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16.50-17.00</w:t>
            </w:r>
          </w:p>
        </w:tc>
      </w:tr>
      <w:tr w:rsidR="00451DBF" w:rsidRPr="00AB00A8" w:rsidTr="00621B7C">
        <w:trPr>
          <w:trHeight w:val="276"/>
        </w:trPr>
        <w:tc>
          <w:tcPr>
            <w:tcW w:w="3418" w:type="pct"/>
            <w:vAlign w:val="center"/>
          </w:tcPr>
          <w:p w:rsidR="00451DBF" w:rsidRPr="0076517F" w:rsidRDefault="00451DBF" w:rsidP="00621B7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28"/>
              </w:rPr>
            </w:pPr>
            <w:r w:rsidRPr="0076517F">
              <w:rPr>
                <w:spacing w:val="-9"/>
                <w:sz w:val="28"/>
                <w:szCs w:val="28"/>
              </w:rPr>
              <w:t>Прогулка, уход домой</w:t>
            </w:r>
          </w:p>
        </w:tc>
        <w:tc>
          <w:tcPr>
            <w:tcW w:w="1582" w:type="pct"/>
            <w:vAlign w:val="center"/>
          </w:tcPr>
          <w:p w:rsidR="00451DBF" w:rsidRPr="00704351" w:rsidRDefault="00451DBF" w:rsidP="00621B7C">
            <w:pPr>
              <w:jc w:val="center"/>
              <w:rPr>
                <w:sz w:val="28"/>
                <w:szCs w:val="28"/>
              </w:rPr>
            </w:pPr>
            <w:r w:rsidRPr="00704351">
              <w:rPr>
                <w:sz w:val="28"/>
                <w:szCs w:val="28"/>
              </w:rPr>
              <w:t>17.00-19.00</w:t>
            </w:r>
          </w:p>
        </w:tc>
      </w:tr>
    </w:tbl>
    <w:p w:rsidR="00451DBF" w:rsidRDefault="00451DBF" w:rsidP="00451DBF">
      <w:pPr>
        <w:pStyle w:val="a5"/>
        <w:rPr>
          <w:sz w:val="20"/>
          <w:szCs w:val="20"/>
        </w:rPr>
      </w:pPr>
    </w:p>
    <w:p w:rsidR="00BF7608" w:rsidRPr="000936F8" w:rsidRDefault="00BF7608" w:rsidP="001836FB">
      <w:pPr>
        <w:widowControl w:val="0"/>
        <w:suppressAutoHyphens/>
        <w:autoSpaceDE w:val="0"/>
        <w:jc w:val="both"/>
        <w:rPr>
          <w:b/>
          <w:color w:val="000000"/>
          <w:lang w:eastAsia="ar-SA"/>
        </w:rPr>
      </w:pPr>
    </w:p>
    <w:p w:rsidR="00AC1369" w:rsidRDefault="00AC1369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AC1369" w:rsidRDefault="00AC1369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AC1369" w:rsidRDefault="00AC1369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451DBF" w:rsidRDefault="00451DBF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0936F8" w:rsidRDefault="000936F8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0936F8" w:rsidRDefault="000936F8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0936F8" w:rsidRDefault="000936F8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0936F8" w:rsidRDefault="000936F8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AC1369" w:rsidRDefault="00AC1369" w:rsidP="001836FB">
      <w:pPr>
        <w:widowControl w:val="0"/>
        <w:suppressAutoHyphens/>
        <w:autoSpaceDE w:val="0"/>
        <w:jc w:val="both"/>
        <w:rPr>
          <w:b/>
          <w:color w:val="000000"/>
          <w:sz w:val="32"/>
          <w:szCs w:val="32"/>
          <w:lang w:eastAsia="ar-SA"/>
        </w:rPr>
      </w:pPr>
    </w:p>
    <w:p w:rsidR="00F033E3" w:rsidRDefault="009927ED" w:rsidP="00F033E3">
      <w:pPr>
        <w:widowControl w:val="0"/>
        <w:suppressAutoHyphens/>
        <w:autoSpaceDE w:val="0"/>
        <w:jc w:val="right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Приложение № 4</w:t>
      </w:r>
    </w:p>
    <w:p w:rsidR="00F033E3" w:rsidRDefault="00F033E3" w:rsidP="001836FB">
      <w:pPr>
        <w:widowControl w:val="0"/>
        <w:suppressAutoHyphens/>
        <w:autoSpaceDE w:val="0"/>
        <w:jc w:val="both"/>
        <w:rPr>
          <w:b/>
          <w:color w:val="000000"/>
          <w:lang w:eastAsia="ar-SA"/>
        </w:rPr>
      </w:pPr>
    </w:p>
    <w:p w:rsidR="000F1CB2" w:rsidRPr="00F033E3" w:rsidRDefault="000F1CB2" w:rsidP="000F1CB2">
      <w:pPr>
        <w:widowControl w:val="0"/>
        <w:suppressAutoHyphens/>
        <w:autoSpaceDE w:val="0"/>
        <w:jc w:val="both"/>
        <w:rPr>
          <w:b/>
          <w:color w:val="000000"/>
          <w:lang w:eastAsia="ar-SA"/>
        </w:rPr>
      </w:pPr>
      <w:r w:rsidRPr="00F033E3">
        <w:rPr>
          <w:b/>
          <w:color w:val="000000"/>
          <w:lang w:eastAsia="ar-SA"/>
        </w:rPr>
        <w:t>Кадровое обеспечение программы</w:t>
      </w:r>
    </w:p>
    <w:p w:rsidR="000F1CB2" w:rsidRPr="00F033E3" w:rsidRDefault="000F1CB2" w:rsidP="000F1CB2">
      <w:pPr>
        <w:widowControl w:val="0"/>
        <w:suppressAutoHyphens/>
        <w:autoSpaceDE w:val="0"/>
        <w:jc w:val="both"/>
        <w:rPr>
          <w:color w:val="000000"/>
          <w:lang w:eastAsia="ar-SA"/>
        </w:rPr>
      </w:pPr>
    </w:p>
    <w:tbl>
      <w:tblPr>
        <w:tblW w:w="0" w:type="auto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3"/>
        <w:gridCol w:w="3922"/>
        <w:gridCol w:w="2225"/>
        <w:gridCol w:w="55"/>
        <w:gridCol w:w="2372"/>
      </w:tblGrid>
      <w:tr w:rsidR="000F1CB2" w:rsidRPr="006F3B38" w:rsidTr="00DB7B58"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center"/>
              <w:rPr>
                <w:b/>
                <w:bCs/>
                <w:color w:val="000000"/>
              </w:rPr>
            </w:pPr>
            <w:r w:rsidRPr="006F3B38">
              <w:rPr>
                <w:b/>
                <w:bCs/>
                <w:color w:val="000000"/>
              </w:rPr>
              <w:t>№</w:t>
            </w:r>
          </w:p>
          <w:p w:rsidR="000F1CB2" w:rsidRPr="006F3B38" w:rsidRDefault="000F1CB2" w:rsidP="00DB7B58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6F3B38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6F3B38">
              <w:rPr>
                <w:b/>
                <w:bCs/>
                <w:color w:val="000000"/>
              </w:rPr>
              <w:t>/</w:t>
            </w:r>
            <w:proofErr w:type="spellStart"/>
            <w:r w:rsidRPr="006F3B38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39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center"/>
              <w:rPr>
                <w:b/>
                <w:bCs/>
                <w:color w:val="000000"/>
              </w:rPr>
            </w:pPr>
            <w:r w:rsidRPr="006F3B38">
              <w:rPr>
                <w:b/>
                <w:bCs/>
                <w:color w:val="000000"/>
              </w:rPr>
              <w:t>Категории педагогических и руководящих работников</w:t>
            </w:r>
          </w:p>
        </w:tc>
        <w:tc>
          <w:tcPr>
            <w:tcW w:w="22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center"/>
              <w:rPr>
                <w:b/>
                <w:bCs/>
                <w:color w:val="000000"/>
              </w:rPr>
            </w:pPr>
            <w:r w:rsidRPr="006F3B38">
              <w:rPr>
                <w:b/>
                <w:bCs/>
                <w:color w:val="000000"/>
              </w:rPr>
              <w:t>Количество педагогов</w:t>
            </w:r>
          </w:p>
        </w:tc>
        <w:tc>
          <w:tcPr>
            <w:tcW w:w="23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center"/>
            </w:pPr>
            <w:r w:rsidRPr="006F3B38">
              <w:rPr>
                <w:b/>
                <w:bCs/>
                <w:color w:val="000000"/>
              </w:rPr>
              <w:t>Потребность</w:t>
            </w:r>
          </w:p>
        </w:tc>
      </w:tr>
      <w:tr w:rsidR="000F1CB2" w:rsidRPr="006F3B38" w:rsidTr="00DB7B58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1.</w:t>
            </w:r>
          </w:p>
        </w:tc>
        <w:tc>
          <w:tcPr>
            <w:tcW w:w="3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left="147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Заведующий</w:t>
            </w: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1</w:t>
            </w:r>
          </w:p>
        </w:tc>
        <w:tc>
          <w:tcPr>
            <w:tcW w:w="24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-</w:t>
            </w:r>
          </w:p>
        </w:tc>
      </w:tr>
      <w:tr w:rsidR="000F1CB2" w:rsidRPr="006F3B38" w:rsidTr="00DB7B58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2.</w:t>
            </w:r>
          </w:p>
        </w:tc>
        <w:tc>
          <w:tcPr>
            <w:tcW w:w="3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left="147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Заместитель заведующего</w:t>
            </w: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1</w:t>
            </w:r>
          </w:p>
        </w:tc>
        <w:tc>
          <w:tcPr>
            <w:tcW w:w="24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-</w:t>
            </w:r>
          </w:p>
        </w:tc>
      </w:tr>
      <w:tr w:rsidR="000F1CB2" w:rsidRPr="006F3B38" w:rsidTr="00DB7B58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3.</w:t>
            </w:r>
          </w:p>
        </w:tc>
        <w:tc>
          <w:tcPr>
            <w:tcW w:w="3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left="147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Старший воспитатель</w:t>
            </w: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1</w:t>
            </w:r>
          </w:p>
        </w:tc>
        <w:tc>
          <w:tcPr>
            <w:tcW w:w="24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-</w:t>
            </w:r>
          </w:p>
        </w:tc>
      </w:tr>
      <w:tr w:rsidR="000F1CB2" w:rsidRPr="006F3B38" w:rsidTr="00DB7B58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4.</w:t>
            </w:r>
          </w:p>
        </w:tc>
        <w:tc>
          <w:tcPr>
            <w:tcW w:w="3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left="147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Методист</w:t>
            </w: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-</w:t>
            </w:r>
          </w:p>
        </w:tc>
        <w:tc>
          <w:tcPr>
            <w:tcW w:w="24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-</w:t>
            </w:r>
          </w:p>
        </w:tc>
      </w:tr>
      <w:tr w:rsidR="000F1CB2" w:rsidRPr="006F3B38" w:rsidTr="00DB7B58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5.</w:t>
            </w:r>
          </w:p>
        </w:tc>
        <w:tc>
          <w:tcPr>
            <w:tcW w:w="3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left="147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Воспитатель</w:t>
            </w: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28</w:t>
            </w:r>
          </w:p>
        </w:tc>
        <w:tc>
          <w:tcPr>
            <w:tcW w:w="24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-</w:t>
            </w:r>
          </w:p>
        </w:tc>
      </w:tr>
      <w:tr w:rsidR="000F1CB2" w:rsidRPr="006F3B38" w:rsidTr="00DB7B58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6.</w:t>
            </w:r>
          </w:p>
        </w:tc>
        <w:tc>
          <w:tcPr>
            <w:tcW w:w="3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left="147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Психолог</w:t>
            </w: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1</w:t>
            </w:r>
          </w:p>
        </w:tc>
        <w:tc>
          <w:tcPr>
            <w:tcW w:w="24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-</w:t>
            </w:r>
          </w:p>
        </w:tc>
      </w:tr>
      <w:tr w:rsidR="000F1CB2" w:rsidRPr="006F3B38" w:rsidTr="00DB7B58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7.</w:t>
            </w:r>
          </w:p>
        </w:tc>
        <w:tc>
          <w:tcPr>
            <w:tcW w:w="3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left="147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Инструктор физкультуры</w:t>
            </w: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2</w:t>
            </w:r>
          </w:p>
        </w:tc>
        <w:tc>
          <w:tcPr>
            <w:tcW w:w="24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-</w:t>
            </w:r>
          </w:p>
        </w:tc>
      </w:tr>
      <w:tr w:rsidR="000F1CB2" w:rsidRPr="006F3B38" w:rsidTr="00DB7B58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8.</w:t>
            </w:r>
          </w:p>
        </w:tc>
        <w:tc>
          <w:tcPr>
            <w:tcW w:w="3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left="147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Музыкальный руководитель</w:t>
            </w: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2</w:t>
            </w:r>
          </w:p>
        </w:tc>
        <w:tc>
          <w:tcPr>
            <w:tcW w:w="24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-</w:t>
            </w:r>
          </w:p>
        </w:tc>
      </w:tr>
      <w:tr w:rsidR="000F1CB2" w:rsidRPr="006F3B38" w:rsidTr="00DB7B58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9.</w:t>
            </w:r>
          </w:p>
        </w:tc>
        <w:tc>
          <w:tcPr>
            <w:tcW w:w="3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left="147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Учитель-логопед</w:t>
            </w: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1</w:t>
            </w:r>
          </w:p>
        </w:tc>
        <w:tc>
          <w:tcPr>
            <w:tcW w:w="24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-</w:t>
            </w:r>
          </w:p>
        </w:tc>
      </w:tr>
      <w:tr w:rsidR="000F1CB2" w:rsidRPr="006F3B38" w:rsidTr="00DB7B58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10.</w:t>
            </w:r>
          </w:p>
        </w:tc>
        <w:tc>
          <w:tcPr>
            <w:tcW w:w="3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left="147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Учитель-дефектолог</w:t>
            </w: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-</w:t>
            </w:r>
          </w:p>
        </w:tc>
        <w:tc>
          <w:tcPr>
            <w:tcW w:w="24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-</w:t>
            </w:r>
          </w:p>
        </w:tc>
      </w:tr>
    </w:tbl>
    <w:p w:rsidR="000F1CB2" w:rsidRPr="006F3B38" w:rsidRDefault="000F1CB2" w:rsidP="000F1CB2">
      <w:pPr>
        <w:ind w:firstLine="480"/>
        <w:jc w:val="both"/>
        <w:rPr>
          <w:color w:val="000000"/>
        </w:rPr>
      </w:pPr>
    </w:p>
    <w:p w:rsidR="000F1CB2" w:rsidRPr="006F3B38" w:rsidRDefault="000F1CB2" w:rsidP="000F1CB2">
      <w:pPr>
        <w:ind w:firstLine="480"/>
        <w:jc w:val="both"/>
        <w:rPr>
          <w:color w:val="000000"/>
        </w:rPr>
      </w:pPr>
    </w:p>
    <w:p w:rsidR="000F1CB2" w:rsidRPr="006F3B38" w:rsidRDefault="000F1CB2" w:rsidP="000F1CB2">
      <w:pPr>
        <w:ind w:firstLine="480"/>
        <w:jc w:val="both"/>
        <w:rPr>
          <w:color w:val="000000"/>
        </w:rPr>
      </w:pPr>
      <w:r w:rsidRPr="006F3B38">
        <w:rPr>
          <w:color w:val="000000"/>
        </w:rPr>
        <w:t>Профессиональный уровень педагогов</w:t>
      </w:r>
    </w:p>
    <w:p w:rsidR="000F1CB2" w:rsidRPr="006F3B38" w:rsidRDefault="000F1CB2" w:rsidP="000F1CB2">
      <w:pPr>
        <w:ind w:firstLine="480"/>
        <w:jc w:val="both"/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80"/>
        <w:gridCol w:w="1860"/>
        <w:gridCol w:w="1684"/>
      </w:tblGrid>
      <w:tr w:rsidR="000F1CB2" w:rsidRPr="006F3B38" w:rsidTr="00DB7B58">
        <w:tc>
          <w:tcPr>
            <w:tcW w:w="5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center"/>
              <w:rPr>
                <w:b/>
                <w:color w:val="000000"/>
              </w:rPr>
            </w:pPr>
            <w:r w:rsidRPr="006F3B38">
              <w:rPr>
                <w:b/>
                <w:color w:val="000000"/>
              </w:rPr>
              <w:t>Уровень образования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center"/>
              <w:rPr>
                <w:b/>
                <w:color w:val="000000"/>
              </w:rPr>
            </w:pPr>
            <w:r w:rsidRPr="006F3B38">
              <w:rPr>
                <w:b/>
                <w:color w:val="000000"/>
              </w:rPr>
              <w:t>Количество педагогов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center"/>
            </w:pPr>
            <w:r w:rsidRPr="006F3B38">
              <w:rPr>
                <w:b/>
                <w:color w:val="000000"/>
              </w:rPr>
              <w:t>%</w:t>
            </w:r>
          </w:p>
        </w:tc>
      </w:tr>
      <w:tr w:rsidR="000F1CB2" w:rsidRPr="006F3B38" w:rsidTr="00DB7B58"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Высшее образование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35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14</w:t>
            </w: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35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37,8</w:t>
            </w:r>
          </w:p>
        </w:tc>
      </w:tr>
      <w:tr w:rsidR="000F1CB2" w:rsidRPr="006F3B38" w:rsidTr="00DB7B58"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Незаконченное высшее образование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35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1</w:t>
            </w: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35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2,7</w:t>
            </w:r>
          </w:p>
        </w:tc>
      </w:tr>
      <w:tr w:rsidR="000F1CB2" w:rsidRPr="006F3B38" w:rsidTr="00DB7B58"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 xml:space="preserve">Среднее профессиональное </w:t>
            </w:r>
          </w:p>
          <w:p w:rsidR="000F1CB2" w:rsidRPr="006F3B38" w:rsidRDefault="000F1CB2" w:rsidP="00DB7B58">
            <w:pPr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педагогическое образование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35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22</w:t>
            </w: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35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59,4</w:t>
            </w:r>
          </w:p>
        </w:tc>
      </w:tr>
      <w:tr w:rsidR="000F1CB2" w:rsidRPr="006F3B38" w:rsidTr="00DB7B58"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Среднее образование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35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-</w:t>
            </w: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35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-</w:t>
            </w:r>
          </w:p>
        </w:tc>
      </w:tr>
    </w:tbl>
    <w:p w:rsidR="000F1CB2" w:rsidRPr="006F3B38" w:rsidRDefault="000F1CB2" w:rsidP="000F1CB2">
      <w:pPr>
        <w:ind w:firstLine="480"/>
        <w:jc w:val="both"/>
        <w:rPr>
          <w:color w:val="000000"/>
        </w:rPr>
      </w:pPr>
    </w:p>
    <w:p w:rsidR="000F1CB2" w:rsidRPr="006F3B38" w:rsidRDefault="000F1CB2" w:rsidP="000F1CB2">
      <w:pPr>
        <w:ind w:firstLine="480"/>
        <w:jc w:val="both"/>
        <w:rPr>
          <w:color w:val="000000"/>
        </w:rPr>
      </w:pPr>
    </w:p>
    <w:p w:rsidR="000F1CB2" w:rsidRPr="006F3B38" w:rsidRDefault="000F1CB2" w:rsidP="000F1CB2">
      <w:pPr>
        <w:ind w:firstLine="480"/>
        <w:jc w:val="both"/>
        <w:rPr>
          <w:color w:val="000000"/>
        </w:rPr>
      </w:pPr>
      <w:r w:rsidRPr="006F3B38">
        <w:rPr>
          <w:color w:val="000000"/>
        </w:rPr>
        <w:t>Квалификационный уровень педагогов</w:t>
      </w:r>
    </w:p>
    <w:p w:rsidR="000F1CB2" w:rsidRPr="006F3B38" w:rsidRDefault="000F1CB2" w:rsidP="000F1CB2">
      <w:pPr>
        <w:ind w:firstLine="480"/>
        <w:jc w:val="both"/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80"/>
        <w:gridCol w:w="1860"/>
        <w:gridCol w:w="1684"/>
      </w:tblGrid>
      <w:tr w:rsidR="000F1CB2" w:rsidRPr="006F3B38" w:rsidTr="00DB7B58">
        <w:tc>
          <w:tcPr>
            <w:tcW w:w="5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left="65"/>
              <w:jc w:val="center"/>
              <w:rPr>
                <w:b/>
                <w:color w:val="000000"/>
              </w:rPr>
            </w:pPr>
            <w:r w:rsidRPr="006F3B38">
              <w:rPr>
                <w:b/>
                <w:color w:val="000000"/>
              </w:rPr>
              <w:t>Квалификационная категория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left="65"/>
              <w:jc w:val="center"/>
              <w:rPr>
                <w:b/>
                <w:color w:val="000000"/>
              </w:rPr>
            </w:pPr>
            <w:r w:rsidRPr="006F3B38">
              <w:rPr>
                <w:b/>
                <w:color w:val="000000"/>
              </w:rPr>
              <w:t>Количество педагогов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left="65"/>
              <w:jc w:val="center"/>
            </w:pPr>
            <w:r w:rsidRPr="006F3B38">
              <w:rPr>
                <w:b/>
                <w:color w:val="000000"/>
              </w:rPr>
              <w:t>%</w:t>
            </w:r>
          </w:p>
        </w:tc>
      </w:tr>
      <w:tr w:rsidR="000F1CB2" w:rsidRPr="006F3B38" w:rsidTr="00DB7B58"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Высшая квалификационная категория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6</w:t>
            </w: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17,1</w:t>
            </w:r>
          </w:p>
        </w:tc>
      </w:tr>
      <w:tr w:rsidR="000F1CB2" w:rsidRPr="006F3B38" w:rsidTr="00DB7B58"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Первая квалификационная категория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21</w:t>
            </w: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60</w:t>
            </w:r>
          </w:p>
        </w:tc>
      </w:tr>
      <w:tr w:rsidR="000F1CB2" w:rsidRPr="006F3B38" w:rsidTr="00DB7B58"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Без квалификационной категории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8</w:t>
            </w: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22,8</w:t>
            </w:r>
          </w:p>
        </w:tc>
      </w:tr>
    </w:tbl>
    <w:p w:rsidR="000F1CB2" w:rsidRPr="006F3B38" w:rsidRDefault="000F1CB2" w:rsidP="000F1CB2">
      <w:pPr>
        <w:ind w:firstLine="480"/>
        <w:jc w:val="both"/>
        <w:rPr>
          <w:color w:val="000000"/>
        </w:rPr>
      </w:pPr>
    </w:p>
    <w:p w:rsidR="000F1CB2" w:rsidRPr="006F3B38" w:rsidRDefault="000F1CB2" w:rsidP="000F1CB2">
      <w:pPr>
        <w:ind w:firstLine="480"/>
        <w:jc w:val="both"/>
        <w:rPr>
          <w:color w:val="000000"/>
        </w:rPr>
      </w:pPr>
      <w:r w:rsidRPr="006F3B38">
        <w:rPr>
          <w:color w:val="000000"/>
        </w:rPr>
        <w:t>Стаж работы педагогов ДОУ</w:t>
      </w:r>
    </w:p>
    <w:p w:rsidR="000F1CB2" w:rsidRPr="006F3B38" w:rsidRDefault="000F1CB2" w:rsidP="000F1CB2">
      <w:pPr>
        <w:ind w:firstLine="480"/>
        <w:jc w:val="both"/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0"/>
        <w:gridCol w:w="2625"/>
        <w:gridCol w:w="2025"/>
      </w:tblGrid>
      <w:tr w:rsidR="000F1CB2" w:rsidRPr="006F3B38" w:rsidTr="00DB7B58">
        <w:tc>
          <w:tcPr>
            <w:tcW w:w="4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firstLine="480"/>
              <w:jc w:val="center"/>
              <w:rPr>
                <w:b/>
                <w:color w:val="000000"/>
              </w:rPr>
            </w:pPr>
            <w:r w:rsidRPr="006F3B38">
              <w:rPr>
                <w:b/>
                <w:color w:val="000000"/>
              </w:rPr>
              <w:t>Педагогический стаж (полных лет)</w:t>
            </w:r>
          </w:p>
        </w:tc>
        <w:tc>
          <w:tcPr>
            <w:tcW w:w="26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center"/>
              <w:rPr>
                <w:b/>
                <w:color w:val="000000"/>
              </w:rPr>
            </w:pPr>
            <w:r w:rsidRPr="006F3B38">
              <w:rPr>
                <w:b/>
                <w:color w:val="000000"/>
              </w:rPr>
              <w:t>Количество педагогов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firstLine="480"/>
              <w:jc w:val="center"/>
            </w:pPr>
            <w:r w:rsidRPr="006F3B38">
              <w:rPr>
                <w:b/>
                <w:color w:val="000000"/>
              </w:rPr>
              <w:t>%</w:t>
            </w:r>
          </w:p>
        </w:tc>
      </w:tr>
      <w:tr w:rsidR="000F1CB2" w:rsidRPr="006F3B38" w:rsidTr="00DB7B58">
        <w:tc>
          <w:tcPr>
            <w:tcW w:w="4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1 - 3 года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5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13,5</w:t>
            </w:r>
          </w:p>
        </w:tc>
      </w:tr>
      <w:tr w:rsidR="000F1CB2" w:rsidRPr="006F3B38" w:rsidTr="00DB7B58">
        <w:tc>
          <w:tcPr>
            <w:tcW w:w="4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3 - 5 лет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3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8,1</w:t>
            </w:r>
          </w:p>
        </w:tc>
      </w:tr>
      <w:tr w:rsidR="000F1CB2" w:rsidRPr="006F3B38" w:rsidTr="00DB7B58">
        <w:tc>
          <w:tcPr>
            <w:tcW w:w="4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5 -10 лет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6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16,2</w:t>
            </w:r>
          </w:p>
        </w:tc>
      </w:tr>
      <w:tr w:rsidR="000F1CB2" w:rsidRPr="006F3B38" w:rsidTr="00DB7B58">
        <w:tc>
          <w:tcPr>
            <w:tcW w:w="4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10 -15 лет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4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10,8</w:t>
            </w:r>
          </w:p>
        </w:tc>
      </w:tr>
      <w:tr w:rsidR="000F1CB2" w:rsidRPr="006F3B38" w:rsidTr="00DB7B58">
        <w:tc>
          <w:tcPr>
            <w:tcW w:w="4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15 - 20 лет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5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13,5</w:t>
            </w:r>
          </w:p>
        </w:tc>
      </w:tr>
      <w:tr w:rsidR="000F1CB2" w:rsidRPr="006F3B38" w:rsidTr="00DB7B58">
        <w:tc>
          <w:tcPr>
            <w:tcW w:w="4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lastRenderedPageBreak/>
              <w:t>20 и более лет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14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37,8</w:t>
            </w:r>
          </w:p>
        </w:tc>
      </w:tr>
    </w:tbl>
    <w:p w:rsidR="000F1CB2" w:rsidRPr="006F3B38" w:rsidRDefault="000F1CB2" w:rsidP="000F1CB2">
      <w:pPr>
        <w:ind w:firstLine="480"/>
        <w:jc w:val="both"/>
        <w:rPr>
          <w:color w:val="000000"/>
        </w:rPr>
      </w:pPr>
    </w:p>
    <w:p w:rsidR="000F1CB2" w:rsidRPr="006F3B38" w:rsidRDefault="000F1CB2" w:rsidP="000F1CB2">
      <w:pPr>
        <w:ind w:firstLine="480"/>
        <w:jc w:val="both"/>
        <w:rPr>
          <w:color w:val="000000"/>
        </w:rPr>
      </w:pPr>
      <w:r w:rsidRPr="006F3B38">
        <w:rPr>
          <w:color w:val="000000"/>
        </w:rPr>
        <w:t>Повышение квалификации педагогических кадров</w:t>
      </w:r>
    </w:p>
    <w:p w:rsidR="000F1CB2" w:rsidRPr="006F3B38" w:rsidRDefault="000F1CB2" w:rsidP="000F1CB2">
      <w:pPr>
        <w:ind w:firstLine="480"/>
        <w:jc w:val="both"/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80"/>
        <w:gridCol w:w="2880"/>
        <w:gridCol w:w="3291"/>
      </w:tblGrid>
      <w:tr w:rsidR="000F1CB2" w:rsidRPr="006F3B38" w:rsidTr="00DB7B58"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firstLine="480"/>
              <w:jc w:val="center"/>
              <w:rPr>
                <w:b/>
                <w:bCs/>
                <w:color w:val="000000"/>
              </w:rPr>
            </w:pPr>
            <w:r w:rsidRPr="006F3B38">
              <w:rPr>
                <w:b/>
                <w:bCs/>
                <w:color w:val="000000"/>
              </w:rPr>
              <w:t xml:space="preserve">2016-2017 </w:t>
            </w:r>
            <w:proofErr w:type="spellStart"/>
            <w:r w:rsidRPr="006F3B38">
              <w:rPr>
                <w:b/>
                <w:bCs/>
                <w:color w:val="000000"/>
              </w:rPr>
              <w:t>уч</w:t>
            </w:r>
            <w:proofErr w:type="gramStart"/>
            <w:r w:rsidRPr="006F3B38">
              <w:rPr>
                <w:b/>
                <w:bCs/>
                <w:color w:val="000000"/>
              </w:rPr>
              <w:t>.г</w:t>
            </w:r>
            <w:proofErr w:type="gramEnd"/>
            <w:r w:rsidRPr="006F3B38">
              <w:rPr>
                <w:b/>
                <w:bCs/>
                <w:color w:val="000000"/>
              </w:rPr>
              <w:t>од</w:t>
            </w:r>
            <w:proofErr w:type="spellEnd"/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firstLine="480"/>
              <w:jc w:val="center"/>
            </w:pPr>
            <w:r w:rsidRPr="006F3B38">
              <w:rPr>
                <w:b/>
                <w:bCs/>
                <w:color w:val="000000"/>
              </w:rPr>
              <w:t xml:space="preserve">2017-2018 </w:t>
            </w:r>
            <w:proofErr w:type="spellStart"/>
            <w:r w:rsidRPr="006F3B38">
              <w:rPr>
                <w:b/>
                <w:bCs/>
                <w:color w:val="000000"/>
              </w:rPr>
              <w:t>уч</w:t>
            </w:r>
            <w:proofErr w:type="gramStart"/>
            <w:r w:rsidRPr="006F3B38">
              <w:rPr>
                <w:b/>
                <w:bCs/>
                <w:color w:val="000000"/>
              </w:rPr>
              <w:t>.г</w:t>
            </w:r>
            <w:proofErr w:type="gramEnd"/>
            <w:r w:rsidRPr="006F3B38">
              <w:rPr>
                <w:b/>
                <w:bCs/>
                <w:color w:val="000000"/>
              </w:rPr>
              <w:t>од</w:t>
            </w:r>
            <w:proofErr w:type="spellEnd"/>
          </w:p>
        </w:tc>
        <w:tc>
          <w:tcPr>
            <w:tcW w:w="3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firstLine="480"/>
              <w:jc w:val="center"/>
              <w:rPr>
                <w:b/>
              </w:rPr>
            </w:pPr>
            <w:r w:rsidRPr="006F3B38">
              <w:rPr>
                <w:b/>
              </w:rPr>
              <w:t xml:space="preserve">2018-2019 </w:t>
            </w:r>
            <w:proofErr w:type="spellStart"/>
            <w:r w:rsidRPr="006F3B38">
              <w:rPr>
                <w:b/>
              </w:rPr>
              <w:t>уч</w:t>
            </w:r>
            <w:proofErr w:type="gramStart"/>
            <w:r w:rsidRPr="006F3B38">
              <w:rPr>
                <w:b/>
              </w:rPr>
              <w:t>.г</w:t>
            </w:r>
            <w:proofErr w:type="gramEnd"/>
            <w:r w:rsidRPr="006F3B38">
              <w:rPr>
                <w:b/>
              </w:rPr>
              <w:t>од</w:t>
            </w:r>
            <w:proofErr w:type="spellEnd"/>
          </w:p>
        </w:tc>
      </w:tr>
      <w:tr w:rsidR="000F1CB2" w:rsidRPr="006F3B38" w:rsidTr="00DB7B58"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 xml:space="preserve">1. ГОУ ДПО ЧИПКРО </w:t>
            </w:r>
          </w:p>
          <w:p w:rsidR="000F1CB2" w:rsidRPr="006F3B38" w:rsidRDefault="000F1CB2" w:rsidP="00DB7B58">
            <w:pPr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«Воспитание, обучение и развитие детей с особыми образовательными потребностями в дошкольном образовательном учреждении»</w:t>
            </w:r>
          </w:p>
          <w:p w:rsidR="000F1CB2" w:rsidRPr="006F3B38" w:rsidRDefault="000F1CB2" w:rsidP="00DB7B58">
            <w:pPr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2. ГОУ ДПО ЧИПКРО</w:t>
            </w:r>
          </w:p>
          <w:p w:rsidR="000F1CB2" w:rsidRPr="006F3B38" w:rsidRDefault="000F1CB2" w:rsidP="00DB7B58">
            <w:pPr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«Развитие детей раннего возраста»</w:t>
            </w:r>
          </w:p>
          <w:p w:rsidR="000F1CB2" w:rsidRPr="006F3B38" w:rsidRDefault="000F1CB2" w:rsidP="00DB7B58">
            <w:pPr>
              <w:jc w:val="both"/>
              <w:rPr>
                <w:color w:val="000000"/>
              </w:rPr>
            </w:pPr>
            <w:r w:rsidRPr="006F3B38">
              <w:t>3.МБУ ДПО «Учебный - методический центр г</w:t>
            </w:r>
            <w:proofErr w:type="gramStart"/>
            <w:r w:rsidRPr="006F3B38">
              <w:t>.Ч</w:t>
            </w:r>
            <w:proofErr w:type="gramEnd"/>
            <w:r w:rsidRPr="006F3B38">
              <w:t>елябинска» «Использование возможностей Автоматизированной системы «Сетевой город. Образование» в деятельности дошкольной образовательной организации»</w:t>
            </w:r>
          </w:p>
          <w:p w:rsidR="000F1CB2" w:rsidRPr="006F3B38" w:rsidRDefault="000F1CB2" w:rsidP="00DB7B58">
            <w:pPr>
              <w:snapToGrid w:val="0"/>
              <w:ind w:firstLine="480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rPr>
                <w:color w:val="000000"/>
              </w:rPr>
            </w:pPr>
            <w:r w:rsidRPr="006F3B38">
              <w:rPr>
                <w:color w:val="000000"/>
              </w:rPr>
              <w:t>1.МБУ ДПО «Центр развития образования города Челябинска» «Реализация педагогических технологий в решении актуальных проблем педагогической деятельности в условиях реализации ФГОС дошкольного образования»</w:t>
            </w:r>
          </w:p>
          <w:p w:rsidR="000F1CB2" w:rsidRPr="006F3B38" w:rsidRDefault="000F1CB2" w:rsidP="00DB7B58"/>
          <w:p w:rsidR="000F1CB2" w:rsidRPr="006F3B38" w:rsidRDefault="000F1CB2" w:rsidP="00DB7B58">
            <w:pPr>
              <w:snapToGrid w:val="0"/>
              <w:jc w:val="both"/>
              <w:rPr>
                <w:color w:val="000000"/>
                <w:highlight w:val="yellow"/>
              </w:rPr>
            </w:pPr>
            <w:r w:rsidRPr="006F3B38">
              <w:t>2. МБУ ДПО «Учебный - методический центр г</w:t>
            </w:r>
            <w:proofErr w:type="gramStart"/>
            <w:r w:rsidRPr="006F3B38">
              <w:t>.Ч</w:t>
            </w:r>
            <w:proofErr w:type="gramEnd"/>
            <w:r w:rsidRPr="006F3B38">
              <w:t>елябинска» «Управление образовательной деятельностью дошкольной образовательной организации в условиях реализации ФГОС ДО»</w:t>
            </w:r>
          </w:p>
        </w:tc>
        <w:tc>
          <w:tcPr>
            <w:tcW w:w="32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1. МБУ ДПО «Центр развития образования города Челябинска» «</w:t>
            </w:r>
            <w:r w:rsidR="006F3B38" w:rsidRPr="006F3B38">
              <w:rPr>
                <w:color w:val="000000"/>
              </w:rPr>
              <w:t>Психолого-педагогическое сопровождение детей младенческого и раннего возраста</w:t>
            </w:r>
            <w:r w:rsidRPr="006F3B38">
              <w:rPr>
                <w:color w:val="000000"/>
              </w:rPr>
              <w:t>»</w:t>
            </w:r>
          </w:p>
          <w:p w:rsidR="000F1CB2" w:rsidRPr="006F3B38" w:rsidRDefault="000F1CB2" w:rsidP="000F1CB2">
            <w:pPr>
              <w:snapToGrid w:val="0"/>
              <w:jc w:val="both"/>
            </w:pPr>
            <w:r w:rsidRPr="006F3B38">
              <w:rPr>
                <w:color w:val="000000"/>
              </w:rPr>
              <w:t xml:space="preserve">2. </w:t>
            </w:r>
            <w:r w:rsidRPr="006F3B38">
              <w:t>АНОО ДПО Академия образования взрослых «Альтернатива» город Киров</w:t>
            </w:r>
          </w:p>
          <w:p w:rsidR="006F3B38" w:rsidRPr="006F3B38" w:rsidRDefault="006F3B38" w:rsidP="000F1CB2">
            <w:pPr>
              <w:snapToGrid w:val="0"/>
              <w:jc w:val="both"/>
            </w:pPr>
            <w:r w:rsidRPr="006F3B38">
              <w:t>«Современные подходы к воспитанию и развитию детей дошкольного возраста в условиях реализации ФГОС»</w:t>
            </w:r>
          </w:p>
          <w:p w:rsidR="006F3B38" w:rsidRPr="006F3B38" w:rsidRDefault="006F3B38" w:rsidP="006F3B38">
            <w:pPr>
              <w:snapToGrid w:val="0"/>
              <w:jc w:val="both"/>
            </w:pPr>
            <w:r w:rsidRPr="006F3B38">
              <w:t>3. АНОО ДПО Академия образования взрослых «Альтернатива» город Киров</w:t>
            </w:r>
          </w:p>
          <w:p w:rsidR="006F3B38" w:rsidRPr="006F3B38" w:rsidRDefault="006F3B38" w:rsidP="006F3B38">
            <w:pPr>
              <w:snapToGrid w:val="0"/>
              <w:jc w:val="both"/>
            </w:pPr>
            <w:r w:rsidRPr="006F3B38">
              <w:t>«Профессиональные компетенции музыкального руководителя для реализации ФГОС дошкольного образования: самооценка и развитие».</w:t>
            </w:r>
          </w:p>
          <w:p w:rsidR="006F3B38" w:rsidRPr="006F3B38" w:rsidRDefault="006F3B38" w:rsidP="006F3B38">
            <w:pPr>
              <w:snapToGrid w:val="0"/>
              <w:jc w:val="both"/>
            </w:pPr>
            <w:r w:rsidRPr="006F3B38">
              <w:rPr>
                <w:color w:val="000000"/>
              </w:rPr>
              <w:t xml:space="preserve">4. </w:t>
            </w:r>
            <w:r w:rsidRPr="006F3B38">
              <w:t>АНОО ДПО Академия образования взрослых «Альтернатива» город Киров</w:t>
            </w:r>
          </w:p>
          <w:p w:rsidR="006F3B38" w:rsidRPr="006F3B38" w:rsidRDefault="006F3B38" w:rsidP="006F3B38">
            <w:pPr>
              <w:snapToGrid w:val="0"/>
              <w:jc w:val="both"/>
            </w:pPr>
            <w:r w:rsidRPr="006F3B38">
              <w:t>«Профессиональные компетенции инструктора по физической культуре для реализации ФГОС дошкольного образования: самооценка и развитие».</w:t>
            </w:r>
          </w:p>
          <w:p w:rsidR="006F3B38" w:rsidRPr="006F3B38" w:rsidRDefault="006F3B38" w:rsidP="006F3B38">
            <w:pPr>
              <w:snapToGrid w:val="0"/>
              <w:jc w:val="both"/>
              <w:rPr>
                <w:color w:val="000000"/>
                <w:highlight w:val="yellow"/>
              </w:rPr>
            </w:pPr>
          </w:p>
        </w:tc>
      </w:tr>
      <w:tr w:rsidR="000F1CB2" w:rsidRPr="006F3B38" w:rsidTr="00DB7B58"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716A1D" w:rsidP="00DB7B58">
            <w:pPr>
              <w:ind w:left="65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7</w:t>
            </w:r>
          </w:p>
        </w:tc>
        <w:tc>
          <w:tcPr>
            <w:tcW w:w="32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6F3B38" w:rsidP="00DB7B58">
            <w:pPr>
              <w:snapToGrid w:val="0"/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22</w:t>
            </w:r>
          </w:p>
        </w:tc>
      </w:tr>
    </w:tbl>
    <w:p w:rsidR="000F1CB2" w:rsidRPr="006F3B38" w:rsidRDefault="000F1CB2" w:rsidP="000F1CB2">
      <w:pPr>
        <w:ind w:firstLine="480"/>
        <w:jc w:val="both"/>
        <w:rPr>
          <w:color w:val="000000"/>
        </w:rPr>
      </w:pPr>
    </w:p>
    <w:p w:rsidR="000F1CB2" w:rsidRPr="006F3B38" w:rsidRDefault="000F1CB2" w:rsidP="000F1CB2">
      <w:pPr>
        <w:ind w:firstLine="480"/>
        <w:jc w:val="both"/>
        <w:rPr>
          <w:color w:val="000000"/>
        </w:rPr>
      </w:pPr>
      <w:r w:rsidRPr="006F3B38">
        <w:rPr>
          <w:color w:val="000000"/>
        </w:rPr>
        <w:t>В соответствии с графиком аттестации и поданными заявлениями педагоги ДОУ систематически проходят аттестацию.</w:t>
      </w:r>
    </w:p>
    <w:p w:rsidR="000F1CB2" w:rsidRPr="006F3B38" w:rsidRDefault="000F1CB2" w:rsidP="000F1CB2">
      <w:pPr>
        <w:ind w:firstLine="480"/>
        <w:jc w:val="both"/>
        <w:rPr>
          <w:color w:val="000000"/>
        </w:rPr>
      </w:pPr>
    </w:p>
    <w:p w:rsidR="000F1CB2" w:rsidRPr="006F3B38" w:rsidRDefault="000F1CB2" w:rsidP="000F1CB2">
      <w:pPr>
        <w:ind w:firstLine="480"/>
        <w:jc w:val="both"/>
        <w:rPr>
          <w:color w:val="000000"/>
        </w:rPr>
      </w:pPr>
      <w:r w:rsidRPr="006F3B38">
        <w:rPr>
          <w:color w:val="000000"/>
        </w:rPr>
        <w:t>Аттестация педагогических кадров</w:t>
      </w:r>
    </w:p>
    <w:p w:rsidR="000F1CB2" w:rsidRPr="006F3B38" w:rsidRDefault="000F1CB2" w:rsidP="000F1CB2">
      <w:pPr>
        <w:ind w:firstLine="480"/>
        <w:jc w:val="both"/>
        <w:rPr>
          <w:color w:val="000000"/>
        </w:rPr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20"/>
        <w:gridCol w:w="2160"/>
        <w:gridCol w:w="2160"/>
        <w:gridCol w:w="1774"/>
      </w:tblGrid>
      <w:tr w:rsidR="006F3B38" w:rsidRPr="006F3B38" w:rsidTr="006F3B38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3B38" w:rsidRPr="006F3B38" w:rsidRDefault="006F3B38" w:rsidP="00DB7B58">
            <w:pPr>
              <w:jc w:val="center"/>
              <w:rPr>
                <w:b/>
                <w:color w:val="000000"/>
              </w:rPr>
            </w:pPr>
            <w:r w:rsidRPr="006F3B38">
              <w:rPr>
                <w:b/>
                <w:color w:val="000000"/>
              </w:rPr>
              <w:t>Квалификационная категория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B38" w:rsidRPr="006F3B38" w:rsidRDefault="006F3B38" w:rsidP="000C4B8B">
            <w:pPr>
              <w:ind w:firstLine="480"/>
              <w:jc w:val="center"/>
              <w:rPr>
                <w:b/>
                <w:bCs/>
                <w:color w:val="000000"/>
              </w:rPr>
            </w:pPr>
            <w:r w:rsidRPr="006F3B38">
              <w:rPr>
                <w:b/>
                <w:bCs/>
                <w:color w:val="000000"/>
              </w:rPr>
              <w:t xml:space="preserve">2016-2017 </w:t>
            </w:r>
            <w:proofErr w:type="spellStart"/>
            <w:r w:rsidRPr="006F3B38">
              <w:rPr>
                <w:b/>
                <w:bCs/>
                <w:color w:val="000000"/>
              </w:rPr>
              <w:t>уч</w:t>
            </w:r>
            <w:proofErr w:type="gramStart"/>
            <w:r w:rsidRPr="006F3B38">
              <w:rPr>
                <w:b/>
                <w:bCs/>
                <w:color w:val="000000"/>
              </w:rPr>
              <w:t>.г</w:t>
            </w:r>
            <w:proofErr w:type="gramEnd"/>
            <w:r w:rsidRPr="006F3B38">
              <w:rPr>
                <w:b/>
                <w:bCs/>
                <w:color w:val="000000"/>
              </w:rPr>
              <w:t>од</w:t>
            </w:r>
            <w:proofErr w:type="spellEnd"/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3B38" w:rsidRPr="006F3B38" w:rsidRDefault="006F3B38" w:rsidP="000C4B8B">
            <w:pPr>
              <w:ind w:firstLine="480"/>
              <w:jc w:val="center"/>
            </w:pPr>
            <w:r w:rsidRPr="006F3B38">
              <w:rPr>
                <w:b/>
                <w:bCs/>
                <w:color w:val="000000"/>
              </w:rPr>
              <w:t xml:space="preserve">2017-2018 </w:t>
            </w:r>
            <w:proofErr w:type="spellStart"/>
            <w:r w:rsidRPr="006F3B38">
              <w:rPr>
                <w:b/>
                <w:bCs/>
                <w:color w:val="000000"/>
              </w:rPr>
              <w:t>уч</w:t>
            </w:r>
            <w:proofErr w:type="gramStart"/>
            <w:r w:rsidRPr="006F3B38">
              <w:rPr>
                <w:b/>
                <w:bCs/>
                <w:color w:val="000000"/>
              </w:rPr>
              <w:t>.г</w:t>
            </w:r>
            <w:proofErr w:type="gramEnd"/>
            <w:r w:rsidRPr="006F3B38">
              <w:rPr>
                <w:b/>
                <w:bCs/>
                <w:color w:val="000000"/>
              </w:rPr>
              <w:t>од</w:t>
            </w:r>
            <w:proofErr w:type="spellEnd"/>
          </w:p>
        </w:tc>
        <w:tc>
          <w:tcPr>
            <w:tcW w:w="1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3B38" w:rsidRPr="006F3B38" w:rsidRDefault="006F3B38" w:rsidP="00DB7B58">
            <w:pPr>
              <w:ind w:firstLine="48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2018-2019 </w:t>
            </w:r>
            <w:proofErr w:type="spellStart"/>
            <w:r>
              <w:rPr>
                <w:b/>
                <w:bCs/>
                <w:color w:val="000000"/>
              </w:rPr>
              <w:t>уч</w:t>
            </w:r>
            <w:proofErr w:type="gramStart"/>
            <w:r>
              <w:rPr>
                <w:b/>
                <w:bCs/>
                <w:color w:val="000000"/>
              </w:rPr>
              <w:t>.г</w:t>
            </w:r>
            <w:proofErr w:type="gramEnd"/>
            <w:r>
              <w:rPr>
                <w:b/>
                <w:bCs/>
                <w:color w:val="000000"/>
              </w:rPr>
              <w:t>од</w:t>
            </w:r>
            <w:proofErr w:type="spellEnd"/>
          </w:p>
        </w:tc>
      </w:tr>
      <w:tr w:rsidR="006F3B38" w:rsidRPr="006F3B38" w:rsidTr="006F3B38"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3B38" w:rsidRPr="006F3B38" w:rsidRDefault="006F3B38" w:rsidP="00DB7B58">
            <w:pPr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Высшая категория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B38" w:rsidRPr="006F3B38" w:rsidRDefault="006F3B38" w:rsidP="000C4B8B">
            <w:pPr>
              <w:snapToGrid w:val="0"/>
              <w:ind w:firstLine="480"/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</w:tcPr>
          <w:p w:rsidR="006F3B38" w:rsidRPr="006F3B38" w:rsidRDefault="006F3B38" w:rsidP="000C4B8B">
            <w:pPr>
              <w:snapToGrid w:val="0"/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1</w:t>
            </w:r>
          </w:p>
        </w:tc>
        <w:tc>
          <w:tcPr>
            <w:tcW w:w="1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3B38" w:rsidRPr="006F3B38" w:rsidRDefault="006F3B38" w:rsidP="00DB7B58">
            <w:pPr>
              <w:snapToGrid w:val="0"/>
              <w:ind w:firstLine="480"/>
              <w:jc w:val="both"/>
              <w:rPr>
                <w:color w:val="000000"/>
              </w:rPr>
            </w:pPr>
          </w:p>
        </w:tc>
      </w:tr>
      <w:tr w:rsidR="006F3B38" w:rsidRPr="006F3B38" w:rsidTr="006F3B38"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3B38" w:rsidRPr="006F3B38" w:rsidRDefault="006F3B38" w:rsidP="00DB7B58">
            <w:pPr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Первая категория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B38" w:rsidRPr="006F3B38" w:rsidRDefault="006F3B38" w:rsidP="000C4B8B">
            <w:pPr>
              <w:snapToGrid w:val="0"/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7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</w:tcPr>
          <w:p w:rsidR="006F3B38" w:rsidRPr="006F3B38" w:rsidRDefault="006F3B38" w:rsidP="000C4B8B">
            <w:pPr>
              <w:snapToGrid w:val="0"/>
              <w:ind w:firstLine="48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4</w:t>
            </w:r>
          </w:p>
        </w:tc>
        <w:tc>
          <w:tcPr>
            <w:tcW w:w="1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3B38" w:rsidRPr="006F3B38" w:rsidRDefault="006F3B38" w:rsidP="00DB7B58">
            <w:pPr>
              <w:snapToGrid w:val="0"/>
              <w:ind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F1CB2" w:rsidRPr="006F3B38" w:rsidRDefault="000F1CB2" w:rsidP="000F1CB2">
      <w:pPr>
        <w:ind w:firstLine="480"/>
        <w:jc w:val="both"/>
        <w:rPr>
          <w:color w:val="000000"/>
        </w:rPr>
      </w:pPr>
    </w:p>
    <w:p w:rsidR="000F1CB2" w:rsidRDefault="000F1CB2" w:rsidP="000F1CB2">
      <w:pPr>
        <w:ind w:firstLine="480"/>
        <w:jc w:val="both"/>
        <w:rPr>
          <w:color w:val="000000"/>
        </w:rPr>
      </w:pPr>
    </w:p>
    <w:p w:rsidR="006F3B38" w:rsidRDefault="006F3B38" w:rsidP="000F1CB2">
      <w:pPr>
        <w:ind w:firstLine="480"/>
        <w:jc w:val="both"/>
        <w:rPr>
          <w:color w:val="000000"/>
        </w:rPr>
      </w:pPr>
    </w:p>
    <w:p w:rsidR="006F3B38" w:rsidRDefault="006F3B38" w:rsidP="000F1CB2">
      <w:pPr>
        <w:ind w:firstLine="480"/>
        <w:jc w:val="both"/>
        <w:rPr>
          <w:color w:val="000000"/>
        </w:rPr>
      </w:pPr>
    </w:p>
    <w:p w:rsidR="006F3B38" w:rsidRDefault="006F3B38" w:rsidP="000F1CB2">
      <w:pPr>
        <w:ind w:firstLine="480"/>
        <w:jc w:val="both"/>
        <w:rPr>
          <w:color w:val="000000"/>
        </w:rPr>
      </w:pPr>
    </w:p>
    <w:p w:rsidR="006F3B38" w:rsidRDefault="006F3B38" w:rsidP="000F1CB2">
      <w:pPr>
        <w:ind w:firstLine="480"/>
        <w:jc w:val="both"/>
        <w:rPr>
          <w:color w:val="000000"/>
        </w:rPr>
      </w:pPr>
    </w:p>
    <w:p w:rsidR="006F3B38" w:rsidRDefault="006F3B38" w:rsidP="000F1CB2">
      <w:pPr>
        <w:ind w:firstLine="480"/>
        <w:jc w:val="both"/>
        <w:rPr>
          <w:color w:val="000000"/>
        </w:rPr>
      </w:pPr>
    </w:p>
    <w:p w:rsidR="006F3B38" w:rsidRPr="006F3B38" w:rsidRDefault="006F3B38" w:rsidP="000F1CB2">
      <w:pPr>
        <w:ind w:firstLine="480"/>
        <w:jc w:val="both"/>
        <w:rPr>
          <w:color w:val="000000"/>
        </w:rPr>
      </w:pPr>
    </w:p>
    <w:p w:rsidR="000F1CB2" w:rsidRPr="006F3B38" w:rsidRDefault="000F1CB2" w:rsidP="000F1CB2">
      <w:pPr>
        <w:ind w:firstLine="480"/>
        <w:jc w:val="both"/>
        <w:rPr>
          <w:color w:val="000000"/>
        </w:rPr>
      </w:pPr>
      <w:r w:rsidRPr="006F3B38">
        <w:rPr>
          <w:color w:val="000000"/>
        </w:rPr>
        <w:t>Участие педагогов в редакционно-издательской деятельности</w:t>
      </w:r>
    </w:p>
    <w:p w:rsidR="000F1CB2" w:rsidRPr="006F3B38" w:rsidRDefault="000F1CB2" w:rsidP="000F1CB2">
      <w:pPr>
        <w:ind w:firstLine="480"/>
        <w:jc w:val="both"/>
        <w:rPr>
          <w:color w:val="00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2952"/>
        <w:gridCol w:w="2688"/>
        <w:gridCol w:w="2650"/>
      </w:tblGrid>
      <w:tr w:rsidR="000F1CB2" w:rsidRPr="006F3B38" w:rsidTr="00DB7B58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CB2" w:rsidRPr="006F3B38" w:rsidRDefault="000F1CB2" w:rsidP="00DB7B58">
            <w:pPr>
              <w:jc w:val="center"/>
              <w:rPr>
                <w:b/>
                <w:color w:val="000000"/>
              </w:rPr>
            </w:pPr>
            <w:r w:rsidRPr="006F3B38"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6F3B38">
              <w:rPr>
                <w:b/>
                <w:color w:val="000000"/>
              </w:rPr>
              <w:t>п</w:t>
            </w:r>
            <w:proofErr w:type="spellEnd"/>
            <w:proofErr w:type="gramEnd"/>
            <w:r w:rsidRPr="006F3B38">
              <w:rPr>
                <w:b/>
                <w:color w:val="000000"/>
              </w:rPr>
              <w:t>/</w:t>
            </w:r>
            <w:proofErr w:type="spellStart"/>
            <w:r w:rsidRPr="006F3B38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CB2" w:rsidRPr="006F3B38" w:rsidRDefault="000F1CB2" w:rsidP="00DB7B58">
            <w:pPr>
              <w:ind w:left="80"/>
              <w:jc w:val="center"/>
              <w:rPr>
                <w:b/>
                <w:color w:val="000000"/>
              </w:rPr>
            </w:pPr>
            <w:r w:rsidRPr="006F3B38">
              <w:rPr>
                <w:b/>
                <w:color w:val="000000"/>
              </w:rPr>
              <w:t>Наименование работы, ее вид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CB2" w:rsidRPr="006F3B38" w:rsidRDefault="000F1CB2" w:rsidP="00DB7B58">
            <w:pPr>
              <w:ind w:left="80"/>
              <w:jc w:val="center"/>
              <w:rPr>
                <w:b/>
                <w:color w:val="000000"/>
              </w:rPr>
            </w:pPr>
            <w:r w:rsidRPr="006F3B38">
              <w:rPr>
                <w:b/>
                <w:color w:val="000000"/>
              </w:rPr>
              <w:t>Выходные данные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CB2" w:rsidRPr="006F3B38" w:rsidRDefault="000F1CB2" w:rsidP="00DB7B58">
            <w:pPr>
              <w:ind w:left="80"/>
              <w:jc w:val="center"/>
            </w:pPr>
            <w:r w:rsidRPr="006F3B38">
              <w:rPr>
                <w:b/>
                <w:color w:val="000000"/>
              </w:rPr>
              <w:t>Авторы</w:t>
            </w:r>
          </w:p>
        </w:tc>
      </w:tr>
      <w:tr w:rsidR="000F1CB2" w:rsidRPr="006F3B38" w:rsidTr="00DB7B58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CB2" w:rsidRPr="006F3B38" w:rsidRDefault="000F1CB2" w:rsidP="000F1CB2">
            <w:pPr>
              <w:numPr>
                <w:ilvl w:val="0"/>
                <w:numId w:val="10"/>
              </w:numPr>
              <w:tabs>
                <w:tab w:val="left" w:pos="102"/>
              </w:tabs>
              <w:suppressAutoHyphens/>
              <w:snapToGrid w:val="0"/>
              <w:jc w:val="both"/>
              <w:rPr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jc w:val="both"/>
            </w:pPr>
            <w:r w:rsidRPr="006F3B38">
              <w:t>Опубликована статья</w:t>
            </w:r>
            <w:r w:rsidRPr="006F3B38">
              <w:br/>
              <w:t>«Компьютерные технологии в коррекции общего недоразвития речи у детей дошкольного возраста»;</w:t>
            </w:r>
          </w:p>
          <w:p w:rsidR="000F1CB2" w:rsidRPr="006F3B38" w:rsidRDefault="000F1CB2" w:rsidP="00DB7B58">
            <w:pPr>
              <w:snapToGrid w:val="0"/>
              <w:ind w:firstLine="480"/>
              <w:jc w:val="both"/>
              <w:rPr>
                <w:color w:val="00000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both"/>
              <w:rPr>
                <w:color w:val="000000"/>
              </w:rPr>
            </w:pPr>
            <w:r w:rsidRPr="006F3B38">
              <w:t>Сборник материалов по результатам проведения методической недели «Коррекционно-педагогическая помощь детям дошкольного и младшего школьного возраста с ограниченными возможностями здоровья и их семьям»</w:t>
            </w:r>
            <w:r w:rsidRPr="006F3B38">
              <w:rPr>
                <w:color w:val="000000"/>
              </w:rPr>
              <w:t xml:space="preserve"> Челябинск, 2011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Костромитина Т.В.,</w:t>
            </w:r>
            <w:r w:rsidRPr="006F3B38">
              <w:rPr>
                <w:color w:val="000000"/>
              </w:rPr>
              <w:br/>
              <w:t>Москович И.С.</w:t>
            </w:r>
          </w:p>
        </w:tc>
      </w:tr>
      <w:tr w:rsidR="000F1CB2" w:rsidRPr="006F3B38" w:rsidTr="00DB7B58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CB2" w:rsidRPr="006F3B38" w:rsidRDefault="000F1CB2" w:rsidP="000F1CB2">
            <w:pPr>
              <w:numPr>
                <w:ilvl w:val="0"/>
                <w:numId w:val="10"/>
              </w:numPr>
              <w:suppressAutoHyphens/>
              <w:snapToGrid w:val="0"/>
              <w:jc w:val="both"/>
              <w:rPr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both"/>
              <w:rPr>
                <w:color w:val="000000"/>
              </w:rPr>
            </w:pPr>
            <w:r w:rsidRPr="006F3B38">
              <w:t xml:space="preserve">Опубликована статья </w:t>
            </w:r>
            <w:r w:rsidRPr="006F3B38">
              <w:rPr>
                <w:color w:val="000000"/>
              </w:rPr>
              <w:t>«Работа с детьми раннего, младшего дошкольного возраста и их родителями по предупреждению речевых нарушений»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both"/>
            </w:pPr>
            <w:r w:rsidRPr="006F3B38">
              <w:t>Сборник материалов по результатам проведения методической недели</w:t>
            </w:r>
          </w:p>
          <w:p w:rsidR="000F1CB2" w:rsidRPr="006F3B38" w:rsidRDefault="000F1CB2" w:rsidP="00DB7B58">
            <w:pPr>
              <w:snapToGrid w:val="0"/>
              <w:jc w:val="both"/>
              <w:rPr>
                <w:color w:val="000000"/>
              </w:rPr>
            </w:pPr>
            <w:r w:rsidRPr="006F3B38">
              <w:t xml:space="preserve">«Раннее выявление и </w:t>
            </w:r>
            <w:proofErr w:type="spellStart"/>
            <w:r w:rsidRPr="006F3B38">
              <w:t>психолого-медико-педагогическое</w:t>
            </w:r>
            <w:proofErr w:type="spellEnd"/>
            <w:r w:rsidRPr="006F3B38">
              <w:t xml:space="preserve"> сопровождение детей с особенностями в развитии»  Челябинск, 2006.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Костромитина Т.В.,</w:t>
            </w:r>
            <w:r w:rsidRPr="006F3B38">
              <w:rPr>
                <w:color w:val="000000"/>
              </w:rPr>
              <w:br/>
              <w:t>Москович И.С.</w:t>
            </w:r>
          </w:p>
        </w:tc>
      </w:tr>
    </w:tbl>
    <w:p w:rsidR="000F1CB2" w:rsidRPr="006F3B38" w:rsidRDefault="000F1CB2" w:rsidP="000F1CB2">
      <w:pPr>
        <w:ind w:firstLine="480"/>
        <w:jc w:val="both"/>
        <w:rPr>
          <w:color w:val="000000"/>
        </w:rPr>
      </w:pPr>
    </w:p>
    <w:p w:rsidR="000F1CB2" w:rsidRPr="006F3B38" w:rsidRDefault="000F1CB2" w:rsidP="000F1CB2">
      <w:pPr>
        <w:ind w:firstLine="480"/>
        <w:jc w:val="both"/>
        <w:rPr>
          <w:color w:val="000000"/>
        </w:rPr>
      </w:pPr>
    </w:p>
    <w:p w:rsidR="000F1CB2" w:rsidRPr="006F3B38" w:rsidRDefault="000F1CB2" w:rsidP="000F1CB2">
      <w:pPr>
        <w:ind w:firstLine="480"/>
        <w:jc w:val="both"/>
        <w:rPr>
          <w:color w:val="000000"/>
        </w:rPr>
      </w:pPr>
      <w:r w:rsidRPr="006F3B38">
        <w:rPr>
          <w:color w:val="000000"/>
        </w:rPr>
        <w:t xml:space="preserve">Участие педагогов конкурсных </w:t>
      </w:r>
      <w:proofErr w:type="gramStart"/>
      <w:r w:rsidRPr="006F3B38">
        <w:rPr>
          <w:color w:val="000000"/>
        </w:rPr>
        <w:t>мероприятиях</w:t>
      </w:r>
      <w:proofErr w:type="gramEnd"/>
    </w:p>
    <w:p w:rsidR="000F1CB2" w:rsidRPr="006F3B38" w:rsidRDefault="000F1CB2" w:rsidP="000F1CB2">
      <w:pPr>
        <w:ind w:firstLine="480"/>
        <w:jc w:val="both"/>
        <w:rPr>
          <w:color w:val="000000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954"/>
        <w:gridCol w:w="3544"/>
      </w:tblGrid>
      <w:tr w:rsidR="000F1CB2" w:rsidRPr="006F3B38" w:rsidTr="00DB7B58"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firstLine="480"/>
              <w:jc w:val="center"/>
              <w:rPr>
                <w:b/>
                <w:color w:val="000000"/>
              </w:rPr>
            </w:pPr>
            <w:r w:rsidRPr="006F3B38">
              <w:rPr>
                <w:b/>
                <w:color w:val="000000"/>
              </w:rPr>
              <w:t>Наименование конкурса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ind w:firstLine="480"/>
              <w:jc w:val="center"/>
            </w:pPr>
            <w:r w:rsidRPr="006F3B38">
              <w:rPr>
                <w:b/>
                <w:color w:val="000000"/>
              </w:rPr>
              <w:t>Результат</w:t>
            </w:r>
          </w:p>
        </w:tc>
      </w:tr>
      <w:tr w:rsidR="000F1CB2" w:rsidRPr="006F3B38" w:rsidTr="00DB7B58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0F1CB2">
            <w:pPr>
              <w:numPr>
                <w:ilvl w:val="0"/>
                <w:numId w:val="11"/>
              </w:numPr>
              <w:suppressAutoHyphens/>
              <w:snapToGrid w:val="0"/>
              <w:ind w:left="87" w:firstLine="0"/>
              <w:rPr>
                <w:color w:val="000000"/>
              </w:rPr>
            </w:pPr>
            <w:r w:rsidRPr="006F3B38">
              <w:rPr>
                <w:color w:val="000000"/>
              </w:rPr>
              <w:t>Городской смотр-конкурс «Цветущий грод-2017»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Призёр в номинации «Экологический дебют»</w:t>
            </w:r>
          </w:p>
        </w:tc>
      </w:tr>
      <w:tr w:rsidR="000F1CB2" w:rsidRPr="006F3B38" w:rsidTr="00DB7B58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rPr>
                <w:color w:val="000000"/>
              </w:rPr>
            </w:pPr>
            <w:r w:rsidRPr="006F3B38">
              <w:rPr>
                <w:color w:val="000000"/>
              </w:rPr>
              <w:t>2.Городской фестиваль-конкурс «Кем быть?»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Участник</w:t>
            </w:r>
          </w:p>
        </w:tc>
      </w:tr>
      <w:tr w:rsidR="000F1CB2" w:rsidRPr="006F3B38" w:rsidTr="00DB7B58">
        <w:trPr>
          <w:trHeight w:val="158"/>
        </w:trPr>
        <w:tc>
          <w:tcPr>
            <w:tcW w:w="59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rPr>
                <w:color w:val="000000"/>
              </w:rPr>
            </w:pPr>
            <w:r w:rsidRPr="006F3B38">
              <w:rPr>
                <w:color w:val="000000"/>
              </w:rPr>
              <w:t xml:space="preserve">  3.</w:t>
            </w:r>
            <w:r w:rsidRPr="006F3B38">
              <w:rPr>
                <w:color w:val="000000"/>
                <w:lang w:val="en-US"/>
              </w:rPr>
              <w:t>I</w:t>
            </w:r>
            <w:r w:rsidRPr="006F3B38">
              <w:rPr>
                <w:color w:val="000000"/>
              </w:rPr>
              <w:t xml:space="preserve"> городской фестиваль педагогического мастерства «Педагогический калейдоскоп»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Участник</w:t>
            </w:r>
          </w:p>
        </w:tc>
      </w:tr>
      <w:tr w:rsidR="000F1CB2" w:rsidRPr="006F3B38" w:rsidTr="00DB7B58">
        <w:trPr>
          <w:trHeight w:val="30"/>
        </w:trPr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rPr>
                <w:color w:val="000000"/>
              </w:rPr>
            </w:pPr>
            <w:r w:rsidRPr="006F3B38">
              <w:rPr>
                <w:color w:val="000000"/>
              </w:rPr>
              <w:t>4.«Педагог года в дошкольном образовании»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Участник</w:t>
            </w:r>
          </w:p>
        </w:tc>
      </w:tr>
      <w:tr w:rsidR="000F1CB2" w:rsidRPr="006F3B38" w:rsidTr="00DB7B58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rPr>
                <w:color w:val="000000"/>
              </w:rPr>
            </w:pPr>
            <w:r w:rsidRPr="006F3B38">
              <w:rPr>
                <w:color w:val="000000"/>
              </w:rPr>
              <w:t>5.«Челябинский светлячок»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Призёр</w:t>
            </w:r>
          </w:p>
        </w:tc>
      </w:tr>
      <w:tr w:rsidR="000F1CB2" w:rsidRPr="006F3B38" w:rsidTr="00DB7B58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rPr>
                <w:color w:val="000000"/>
              </w:rPr>
            </w:pPr>
            <w:r w:rsidRPr="006F3B38">
              <w:rPr>
                <w:color w:val="000000"/>
              </w:rPr>
              <w:t>6.Городское профессиональное сообщества заместителей заведующих и старших воспитателей.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Участник</w:t>
            </w:r>
          </w:p>
        </w:tc>
      </w:tr>
      <w:tr w:rsidR="000F1CB2" w:rsidRPr="006F3B38" w:rsidTr="00DB7B58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rPr>
                <w:color w:val="000000"/>
              </w:rPr>
            </w:pPr>
            <w:r w:rsidRPr="006F3B38">
              <w:rPr>
                <w:color w:val="000000"/>
              </w:rPr>
              <w:t>7.Всеросийский конкурс «</w:t>
            </w:r>
            <w:proofErr w:type="spellStart"/>
            <w:r w:rsidRPr="006F3B38">
              <w:rPr>
                <w:color w:val="000000"/>
              </w:rPr>
              <w:t>Доутесса</w:t>
            </w:r>
            <w:proofErr w:type="spellEnd"/>
            <w:r w:rsidRPr="006F3B38">
              <w:rPr>
                <w:color w:val="000000"/>
              </w:rPr>
              <w:t>»</w:t>
            </w:r>
          </w:p>
          <w:p w:rsidR="000F1CB2" w:rsidRPr="006F3B38" w:rsidRDefault="000F1CB2" w:rsidP="00DB7B58">
            <w:pPr>
              <w:snapToGrid w:val="0"/>
              <w:rPr>
                <w:color w:val="000000"/>
              </w:rPr>
            </w:pPr>
            <w:proofErr w:type="spellStart"/>
            <w:proofErr w:type="gramStart"/>
            <w:r w:rsidRPr="006F3B38">
              <w:rPr>
                <w:color w:val="000000"/>
              </w:rPr>
              <w:t>Блиц-олимпиады</w:t>
            </w:r>
            <w:proofErr w:type="spellEnd"/>
            <w:proofErr w:type="gramEnd"/>
          </w:p>
        </w:tc>
        <w:tc>
          <w:tcPr>
            <w:tcW w:w="354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center"/>
              <w:rPr>
                <w:color w:val="000000"/>
              </w:rPr>
            </w:pPr>
            <w:r w:rsidRPr="006F3B38">
              <w:rPr>
                <w:color w:val="000000"/>
                <w:lang w:val="en-US"/>
              </w:rPr>
              <w:t>I</w:t>
            </w:r>
            <w:r w:rsidRPr="006F3B38">
              <w:rPr>
                <w:color w:val="000000"/>
              </w:rPr>
              <w:t>,</w:t>
            </w:r>
            <w:r w:rsidRPr="006F3B38">
              <w:rPr>
                <w:color w:val="000000"/>
                <w:lang w:val="en-US"/>
              </w:rPr>
              <w:t>II</w:t>
            </w:r>
            <w:r w:rsidRPr="006F3B38">
              <w:rPr>
                <w:color w:val="000000"/>
              </w:rPr>
              <w:t xml:space="preserve"> место</w:t>
            </w:r>
          </w:p>
        </w:tc>
      </w:tr>
      <w:tr w:rsidR="000F1CB2" w:rsidRPr="006F3B38" w:rsidTr="00DB7B58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rPr>
                <w:color w:val="000000"/>
              </w:rPr>
            </w:pPr>
            <w:r w:rsidRPr="006F3B38">
              <w:rPr>
                <w:color w:val="000000"/>
              </w:rPr>
              <w:t>8.Всероссийский конкурс «</w:t>
            </w:r>
            <w:proofErr w:type="spellStart"/>
            <w:r w:rsidRPr="006F3B38">
              <w:rPr>
                <w:color w:val="000000"/>
              </w:rPr>
              <w:t>Воспитатель</w:t>
            </w:r>
            <w:proofErr w:type="gramStart"/>
            <w:r w:rsidRPr="006F3B38">
              <w:rPr>
                <w:color w:val="000000"/>
              </w:rPr>
              <w:t>.р</w:t>
            </w:r>
            <w:proofErr w:type="gramEnd"/>
            <w:r w:rsidRPr="006F3B38">
              <w:rPr>
                <w:color w:val="000000"/>
              </w:rPr>
              <w:t>у</w:t>
            </w:r>
            <w:proofErr w:type="spellEnd"/>
            <w:r w:rsidRPr="006F3B38">
              <w:rPr>
                <w:color w:val="000000"/>
              </w:rPr>
              <w:t>» в номинации «Педагогические проекты»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center"/>
              <w:rPr>
                <w:color w:val="000000"/>
              </w:rPr>
            </w:pPr>
            <w:r w:rsidRPr="006F3B38">
              <w:rPr>
                <w:color w:val="000000"/>
                <w:lang w:val="en-US"/>
              </w:rPr>
              <w:t>I</w:t>
            </w:r>
            <w:r w:rsidRPr="006F3B38">
              <w:rPr>
                <w:color w:val="000000"/>
              </w:rPr>
              <w:t xml:space="preserve"> место</w:t>
            </w:r>
          </w:p>
        </w:tc>
      </w:tr>
      <w:tr w:rsidR="000F1CB2" w:rsidRPr="006F3B38" w:rsidTr="00DB7B58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9.Всероссийское издание «Слово педагога» в конкурсе «</w:t>
            </w:r>
            <w:proofErr w:type="spellStart"/>
            <w:r w:rsidRPr="006F3B38">
              <w:rPr>
                <w:color w:val="000000"/>
              </w:rPr>
              <w:t>Здоровьесберегающие</w:t>
            </w:r>
            <w:proofErr w:type="spellEnd"/>
            <w:r w:rsidRPr="006F3B38">
              <w:rPr>
                <w:color w:val="000000"/>
              </w:rPr>
              <w:t xml:space="preserve"> технологии в дошкольном образовании»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center"/>
              <w:rPr>
                <w:color w:val="000000"/>
              </w:rPr>
            </w:pPr>
            <w:r w:rsidRPr="006F3B38">
              <w:rPr>
                <w:color w:val="000000"/>
                <w:lang w:val="en-US"/>
              </w:rPr>
              <w:t>II</w:t>
            </w:r>
            <w:r w:rsidRPr="006F3B38">
              <w:rPr>
                <w:color w:val="000000"/>
              </w:rPr>
              <w:t>место</w:t>
            </w:r>
          </w:p>
        </w:tc>
      </w:tr>
      <w:tr w:rsidR="000F1CB2" w:rsidRPr="006F3B38" w:rsidTr="00DB7B58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jc w:val="both"/>
              <w:rPr>
                <w:color w:val="000000"/>
              </w:rPr>
            </w:pPr>
            <w:r w:rsidRPr="006F3B38">
              <w:rPr>
                <w:color w:val="000000"/>
              </w:rPr>
              <w:t>10.Всероссийский конкурс «Культура речи современного педагога»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center"/>
              <w:rPr>
                <w:color w:val="000000"/>
              </w:rPr>
            </w:pPr>
            <w:r w:rsidRPr="006F3B38">
              <w:rPr>
                <w:color w:val="000000"/>
                <w:lang w:val="en-US"/>
              </w:rPr>
              <w:t>I</w:t>
            </w:r>
            <w:r w:rsidRPr="006F3B38">
              <w:rPr>
                <w:color w:val="000000"/>
              </w:rPr>
              <w:t xml:space="preserve"> место</w:t>
            </w:r>
          </w:p>
        </w:tc>
      </w:tr>
      <w:tr w:rsidR="000F1CB2" w:rsidRPr="006F3B38" w:rsidTr="00DB7B58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rPr>
                <w:color w:val="000000"/>
              </w:rPr>
            </w:pPr>
            <w:r w:rsidRPr="006F3B38">
              <w:rPr>
                <w:color w:val="000000"/>
              </w:rPr>
              <w:t xml:space="preserve">11.Всероссийский конкурс для педагогов «Лучшая </w:t>
            </w:r>
            <w:r w:rsidRPr="006F3B38">
              <w:rPr>
                <w:color w:val="000000"/>
              </w:rPr>
              <w:lastRenderedPageBreak/>
              <w:t>авторская публикация»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lastRenderedPageBreak/>
              <w:t>Победитель</w:t>
            </w:r>
          </w:p>
        </w:tc>
      </w:tr>
      <w:tr w:rsidR="000F1CB2" w:rsidRPr="006F3B38" w:rsidTr="00DB7B58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rPr>
                <w:color w:val="000000"/>
              </w:rPr>
            </w:pPr>
            <w:r w:rsidRPr="006F3B38">
              <w:rPr>
                <w:color w:val="000000"/>
              </w:rPr>
              <w:lastRenderedPageBreak/>
              <w:t>12.Всеросийский конкурс «Проектная деятельность в детском саду»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center"/>
              <w:rPr>
                <w:color w:val="000000"/>
              </w:rPr>
            </w:pPr>
            <w:r w:rsidRPr="006F3B38">
              <w:rPr>
                <w:color w:val="000000"/>
                <w:lang w:val="en-US"/>
              </w:rPr>
              <w:t>I</w:t>
            </w:r>
            <w:r w:rsidRPr="006F3B38">
              <w:rPr>
                <w:color w:val="000000"/>
              </w:rPr>
              <w:t xml:space="preserve"> место</w:t>
            </w:r>
          </w:p>
        </w:tc>
      </w:tr>
      <w:tr w:rsidR="000F1CB2" w:rsidRPr="006F3B38" w:rsidTr="00DB7B58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rPr>
                <w:color w:val="000000"/>
              </w:rPr>
            </w:pPr>
            <w:r w:rsidRPr="006F3B38">
              <w:rPr>
                <w:color w:val="000000"/>
              </w:rPr>
              <w:t>13. Всероссийская олимпиада «Педагогический успех» в номинации «Требования ФГОС к работе с родителями»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 xml:space="preserve">Победитель, </w:t>
            </w:r>
            <w:r w:rsidRPr="006F3B38">
              <w:rPr>
                <w:color w:val="000000"/>
                <w:lang w:val="en-US"/>
              </w:rPr>
              <w:t>I</w:t>
            </w:r>
            <w:r w:rsidRPr="006F3B38">
              <w:rPr>
                <w:color w:val="000000"/>
              </w:rPr>
              <w:t xml:space="preserve">, </w:t>
            </w:r>
            <w:r w:rsidRPr="006F3B38">
              <w:rPr>
                <w:color w:val="000000"/>
                <w:lang w:val="en-US"/>
              </w:rPr>
              <w:t>II</w:t>
            </w:r>
            <w:r w:rsidRPr="006F3B38">
              <w:rPr>
                <w:color w:val="000000"/>
              </w:rPr>
              <w:t xml:space="preserve"> место</w:t>
            </w:r>
          </w:p>
        </w:tc>
      </w:tr>
      <w:tr w:rsidR="000F1CB2" w:rsidRPr="006F3B38" w:rsidTr="00DB7B58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rPr>
                <w:color w:val="000000"/>
              </w:rPr>
            </w:pPr>
            <w:r w:rsidRPr="006F3B38">
              <w:rPr>
                <w:color w:val="000000"/>
              </w:rPr>
              <w:t xml:space="preserve">14. Всероссийское издание </w:t>
            </w:r>
          </w:p>
          <w:p w:rsidR="000F1CB2" w:rsidRPr="006F3B38" w:rsidRDefault="000F1CB2" w:rsidP="00DB7B58">
            <w:pPr>
              <w:snapToGrid w:val="0"/>
              <w:rPr>
                <w:color w:val="000000"/>
              </w:rPr>
            </w:pPr>
            <w:r w:rsidRPr="006F3B38">
              <w:rPr>
                <w:color w:val="000000"/>
              </w:rPr>
              <w:t>«Портал образования» в номинации «Совокупность обязательных требований ФГОС к системе дошкольного образования»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center"/>
              <w:rPr>
                <w:color w:val="000000"/>
              </w:rPr>
            </w:pPr>
            <w:r w:rsidRPr="006F3B38">
              <w:rPr>
                <w:color w:val="000000"/>
                <w:lang w:val="en-US"/>
              </w:rPr>
              <w:t>II</w:t>
            </w:r>
            <w:r w:rsidRPr="006F3B38">
              <w:rPr>
                <w:color w:val="000000"/>
              </w:rPr>
              <w:t xml:space="preserve"> место</w:t>
            </w:r>
          </w:p>
        </w:tc>
      </w:tr>
      <w:tr w:rsidR="000F1CB2" w:rsidRPr="006F3B38" w:rsidTr="00DB7B58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rPr>
                <w:color w:val="000000"/>
              </w:rPr>
            </w:pPr>
            <w:r w:rsidRPr="006F3B38">
              <w:rPr>
                <w:color w:val="000000"/>
              </w:rPr>
              <w:t xml:space="preserve">15. </w:t>
            </w:r>
            <w:r w:rsidRPr="006F3B38">
              <w:rPr>
                <w:color w:val="000000"/>
                <w:lang w:val="en-US"/>
              </w:rPr>
              <w:t>II</w:t>
            </w:r>
            <w:r w:rsidRPr="006F3B38">
              <w:rPr>
                <w:color w:val="000000"/>
              </w:rPr>
              <w:t xml:space="preserve"> Всероссийский конкурс творческих работ «Весь мир начинается с мамы»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 xml:space="preserve">Диплом </w:t>
            </w:r>
            <w:r w:rsidRPr="006F3B38">
              <w:rPr>
                <w:color w:val="000000"/>
                <w:lang w:val="en-US"/>
              </w:rPr>
              <w:t>I</w:t>
            </w:r>
            <w:r w:rsidRPr="006F3B38">
              <w:rPr>
                <w:color w:val="000000"/>
              </w:rPr>
              <w:t xml:space="preserve"> степени</w:t>
            </w:r>
          </w:p>
        </w:tc>
      </w:tr>
      <w:tr w:rsidR="000F1CB2" w:rsidRPr="006F3B38" w:rsidTr="00DB7B58">
        <w:trPr>
          <w:trHeight w:val="111"/>
        </w:trPr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rPr>
                <w:color w:val="000000"/>
              </w:rPr>
            </w:pPr>
            <w:r w:rsidRPr="006F3B38">
              <w:rPr>
                <w:color w:val="000000"/>
              </w:rPr>
              <w:t>16. Фестиваль культур народов Южного Урала «Уральская мозаика»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Призёр</w:t>
            </w:r>
          </w:p>
        </w:tc>
      </w:tr>
      <w:tr w:rsidR="000F1CB2" w:rsidRPr="006F3B38" w:rsidTr="00DB7B58">
        <w:trPr>
          <w:trHeight w:val="111"/>
        </w:trPr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rPr>
                <w:color w:val="000000"/>
              </w:rPr>
            </w:pPr>
            <w:r w:rsidRPr="006F3B38">
              <w:rPr>
                <w:color w:val="000000"/>
              </w:rPr>
              <w:t>17.Международный конкурс «Лучшая методическая разработка»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 xml:space="preserve">Диплом победителя </w:t>
            </w:r>
            <w:r w:rsidRPr="006F3B38">
              <w:rPr>
                <w:color w:val="000000"/>
                <w:lang w:val="en-US"/>
              </w:rPr>
              <w:t xml:space="preserve">II </w:t>
            </w:r>
            <w:r w:rsidRPr="006F3B38">
              <w:rPr>
                <w:color w:val="000000"/>
              </w:rPr>
              <w:t>степени</w:t>
            </w:r>
          </w:p>
        </w:tc>
      </w:tr>
      <w:tr w:rsidR="000F1CB2" w:rsidRPr="006F3B38" w:rsidTr="00DB7B58">
        <w:trPr>
          <w:trHeight w:val="111"/>
        </w:trPr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rPr>
                <w:color w:val="000000"/>
              </w:rPr>
            </w:pPr>
            <w:r w:rsidRPr="006F3B38">
              <w:rPr>
                <w:color w:val="000000"/>
              </w:rPr>
              <w:t xml:space="preserve">18.Всеросийский конкурс для педагогов «Лучшая авторская публикация» в номинации «Мой дом </w:t>
            </w:r>
            <w:proofErr w:type="gramStart"/>
            <w:r w:rsidRPr="006F3B38">
              <w:rPr>
                <w:color w:val="000000"/>
              </w:rPr>
              <w:t>-Ю</w:t>
            </w:r>
            <w:proofErr w:type="gramEnd"/>
            <w:r w:rsidRPr="006F3B38">
              <w:rPr>
                <w:color w:val="000000"/>
              </w:rPr>
              <w:t>жный Урал»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 xml:space="preserve">Диплом победителя </w:t>
            </w:r>
            <w:r w:rsidRPr="006F3B38">
              <w:rPr>
                <w:color w:val="000000"/>
                <w:lang w:val="en-US"/>
              </w:rPr>
              <w:t xml:space="preserve">II </w:t>
            </w:r>
            <w:r w:rsidRPr="006F3B38">
              <w:rPr>
                <w:color w:val="000000"/>
              </w:rPr>
              <w:t>степени</w:t>
            </w:r>
          </w:p>
        </w:tc>
      </w:tr>
      <w:tr w:rsidR="000F1CB2" w:rsidRPr="006F3B38" w:rsidTr="00DB7B58">
        <w:trPr>
          <w:trHeight w:val="111"/>
        </w:trPr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rPr>
                <w:color w:val="000000"/>
              </w:rPr>
            </w:pPr>
            <w:r w:rsidRPr="006F3B38">
              <w:rPr>
                <w:color w:val="000000"/>
              </w:rPr>
              <w:t xml:space="preserve">19.Всеросийский научно – педагогический форум «Современный </w:t>
            </w:r>
            <w:proofErr w:type="gramStart"/>
            <w:r w:rsidRPr="006F3B38">
              <w:rPr>
                <w:color w:val="000000"/>
              </w:rPr>
              <w:t>ребёнок</w:t>
            </w:r>
            <w:proofErr w:type="gramEnd"/>
            <w:r w:rsidRPr="006F3B38">
              <w:rPr>
                <w:color w:val="000000"/>
              </w:rPr>
              <w:t>: какой он?»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>Участник</w:t>
            </w:r>
          </w:p>
        </w:tc>
      </w:tr>
      <w:tr w:rsidR="000F1CB2" w:rsidRPr="006F3B38" w:rsidTr="00DB7B58">
        <w:trPr>
          <w:trHeight w:val="111"/>
        </w:trPr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rPr>
                <w:color w:val="000000"/>
              </w:rPr>
            </w:pPr>
            <w:r w:rsidRPr="006F3B38">
              <w:rPr>
                <w:color w:val="000000"/>
              </w:rPr>
              <w:t>20. Всероссийский творческий конкурс «Осень – чудная пора»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CB2" w:rsidRPr="006F3B38" w:rsidRDefault="000F1CB2" w:rsidP="00DB7B58">
            <w:pPr>
              <w:snapToGrid w:val="0"/>
              <w:ind w:firstLine="480"/>
              <w:jc w:val="center"/>
              <w:rPr>
                <w:color w:val="000000"/>
              </w:rPr>
            </w:pPr>
            <w:r w:rsidRPr="006F3B38">
              <w:rPr>
                <w:color w:val="000000"/>
              </w:rPr>
              <w:t xml:space="preserve">Диплом победителя </w:t>
            </w:r>
            <w:r w:rsidRPr="006F3B38">
              <w:rPr>
                <w:color w:val="000000"/>
                <w:lang w:val="en-US"/>
              </w:rPr>
              <w:t xml:space="preserve">I </w:t>
            </w:r>
            <w:r w:rsidRPr="006F3B38">
              <w:rPr>
                <w:color w:val="000000"/>
              </w:rPr>
              <w:t>степени</w:t>
            </w:r>
          </w:p>
        </w:tc>
      </w:tr>
    </w:tbl>
    <w:p w:rsidR="00F033E3" w:rsidRDefault="00F033E3" w:rsidP="001836FB">
      <w:pPr>
        <w:widowControl w:val="0"/>
        <w:suppressAutoHyphens/>
        <w:autoSpaceDE w:val="0"/>
        <w:ind w:firstLine="480"/>
        <w:jc w:val="center"/>
        <w:rPr>
          <w:b/>
          <w:color w:val="000000"/>
          <w:lang w:eastAsia="ar-SA"/>
        </w:rPr>
      </w:pPr>
    </w:p>
    <w:p w:rsidR="001836FB" w:rsidRDefault="001836FB" w:rsidP="001836FB">
      <w:pPr>
        <w:widowControl w:val="0"/>
        <w:suppressAutoHyphens/>
        <w:autoSpaceDE w:val="0"/>
        <w:ind w:firstLine="480"/>
        <w:jc w:val="both"/>
        <w:rPr>
          <w:color w:val="000000"/>
          <w:lang w:eastAsia="ar-SA"/>
        </w:rPr>
      </w:pPr>
    </w:p>
    <w:p w:rsidR="00BF7608" w:rsidRDefault="00BF7608" w:rsidP="00D63499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BF7608" w:rsidRDefault="00BF7608" w:rsidP="00D63499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BF7608" w:rsidRDefault="00BF7608" w:rsidP="00D63499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BF7608" w:rsidRDefault="00BF7608" w:rsidP="00D63499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BF7608" w:rsidRDefault="00BF7608" w:rsidP="00D63499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BF7608" w:rsidRDefault="00BF7608" w:rsidP="00D63499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A35FE6" w:rsidRDefault="00A35FE6" w:rsidP="00A35FE6">
      <w:pPr>
        <w:widowControl w:val="0"/>
        <w:suppressAutoHyphens/>
        <w:autoSpaceDE w:val="0"/>
        <w:rPr>
          <w:b/>
          <w:color w:val="000000"/>
          <w:lang w:eastAsia="ar-SA"/>
        </w:rPr>
      </w:pPr>
    </w:p>
    <w:p w:rsidR="009927ED" w:rsidRDefault="009927ED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6F3B38" w:rsidRDefault="006F3B38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6F3B38" w:rsidRDefault="006F3B38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6F3B38" w:rsidRDefault="006F3B38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6F3B38" w:rsidRDefault="006F3B38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6F3B38" w:rsidRDefault="006F3B38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6F3B38" w:rsidRDefault="006F3B38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6F3B38" w:rsidRDefault="006F3B38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6F3B38" w:rsidRDefault="006F3B38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6F3B38" w:rsidRDefault="006F3B38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6F3B38" w:rsidRDefault="006F3B38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6F3B38" w:rsidRDefault="006F3B38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6F3B38" w:rsidRDefault="006F3B38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6F3B38" w:rsidRDefault="006F3B38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6F3B38" w:rsidRDefault="006F3B38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6F3B38" w:rsidRDefault="006F3B38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6F3B38" w:rsidRDefault="006F3B38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6F3B38" w:rsidRDefault="006F3B38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6F3B38" w:rsidRDefault="006F3B38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6F3B38" w:rsidRDefault="006F3B38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6F3B38" w:rsidRDefault="006F3B38" w:rsidP="00BF7608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3555F5" w:rsidRDefault="003555F5" w:rsidP="007A20C5">
      <w:pPr>
        <w:widowControl w:val="0"/>
        <w:suppressAutoHyphens/>
        <w:autoSpaceDE w:val="0"/>
        <w:rPr>
          <w:b/>
          <w:color w:val="000000"/>
          <w:lang w:eastAsia="ar-SA"/>
        </w:rPr>
      </w:pPr>
    </w:p>
    <w:p w:rsidR="003555F5" w:rsidRDefault="003555F5" w:rsidP="003555F5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lastRenderedPageBreak/>
        <w:t>Приложение № 5</w:t>
      </w:r>
    </w:p>
    <w:p w:rsidR="003555F5" w:rsidRDefault="003555F5" w:rsidP="00FF5407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3555F5" w:rsidRPr="003555F5" w:rsidRDefault="003555F5" w:rsidP="003555F5">
      <w:pPr>
        <w:widowControl w:val="0"/>
        <w:suppressAutoHyphens/>
        <w:autoSpaceDE w:val="0"/>
        <w:jc w:val="both"/>
        <w:rPr>
          <w:b/>
          <w:lang w:eastAsia="ar-SA"/>
        </w:rPr>
      </w:pPr>
      <w:r>
        <w:rPr>
          <w:b/>
          <w:lang w:eastAsia="ar-SA"/>
        </w:rPr>
        <w:t xml:space="preserve"> Финансово-экономическое обеспечение программы</w:t>
      </w:r>
    </w:p>
    <w:p w:rsidR="003555F5" w:rsidRPr="003555F5" w:rsidRDefault="003555F5" w:rsidP="003555F5">
      <w:pPr>
        <w:widowControl w:val="0"/>
        <w:suppressAutoHyphens/>
        <w:autoSpaceDE w:val="0"/>
        <w:ind w:firstLine="709"/>
        <w:jc w:val="both"/>
        <w:rPr>
          <w:lang w:eastAsia="ar-SA"/>
        </w:rPr>
      </w:pPr>
    </w:p>
    <w:p w:rsidR="00BC1DF5" w:rsidRPr="00BC1DF5" w:rsidRDefault="00BC1DF5" w:rsidP="00BC1DF5">
      <w:pPr>
        <w:ind w:firstLine="709"/>
        <w:jc w:val="both"/>
      </w:pPr>
      <w:r w:rsidRPr="00BC1DF5">
        <w:t>Анализ финансово-экономического обеспечения показал, что:</w:t>
      </w:r>
    </w:p>
    <w:p w:rsidR="00BC1DF5" w:rsidRPr="00BC1DF5" w:rsidRDefault="00BC1DF5" w:rsidP="00BC1DF5">
      <w:pPr>
        <w:pStyle w:val="a6"/>
        <w:widowControl/>
        <w:numPr>
          <w:ilvl w:val="0"/>
          <w:numId w:val="3"/>
        </w:numPr>
        <w:tabs>
          <w:tab w:val="left" w:pos="1134"/>
        </w:tabs>
        <w:suppressAutoHyphens/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BC1DF5">
        <w:rPr>
          <w:sz w:val="24"/>
          <w:szCs w:val="24"/>
        </w:rPr>
        <w:t>поступление финансовых средств из государственного (муниципального) бюджета увеличилось на 4,48%;</w:t>
      </w:r>
    </w:p>
    <w:p w:rsidR="00BC1DF5" w:rsidRPr="00BC1DF5" w:rsidRDefault="00BC1DF5" w:rsidP="00BC1DF5">
      <w:pPr>
        <w:pStyle w:val="a6"/>
        <w:widowControl/>
        <w:numPr>
          <w:ilvl w:val="0"/>
          <w:numId w:val="3"/>
        </w:numPr>
        <w:tabs>
          <w:tab w:val="left" w:pos="1134"/>
        </w:tabs>
        <w:suppressAutoHyphens/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BC1DF5">
        <w:rPr>
          <w:sz w:val="24"/>
          <w:szCs w:val="24"/>
        </w:rPr>
        <w:t>поступление финансовых средств из внебюджетных источников увеличилось на 14,13%;</w:t>
      </w:r>
    </w:p>
    <w:p w:rsidR="00BC1DF5" w:rsidRPr="00BC1DF5" w:rsidRDefault="00BC1DF5" w:rsidP="00BC1DF5">
      <w:pPr>
        <w:pStyle w:val="a6"/>
        <w:widowControl/>
        <w:numPr>
          <w:ilvl w:val="0"/>
          <w:numId w:val="3"/>
        </w:numPr>
        <w:tabs>
          <w:tab w:val="left" w:pos="1134"/>
        </w:tabs>
        <w:suppressAutoHyphens/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BC1DF5">
        <w:rPr>
          <w:sz w:val="24"/>
          <w:szCs w:val="24"/>
        </w:rPr>
        <w:t>финансирование расходов на организацию питания увеличилось за счёт бюджетных ассигнований/</w:t>
      </w:r>
      <w:r w:rsidRPr="00BC1DF5">
        <w:rPr>
          <w:sz w:val="24"/>
          <w:szCs w:val="24"/>
          <w:u w:val="single"/>
        </w:rPr>
        <w:t>внебюджетных средств</w:t>
      </w:r>
      <w:r w:rsidRPr="00BC1DF5">
        <w:rPr>
          <w:sz w:val="24"/>
          <w:szCs w:val="24"/>
        </w:rPr>
        <w:t xml:space="preserve"> на 19,56%;</w:t>
      </w:r>
    </w:p>
    <w:p w:rsidR="00BC1DF5" w:rsidRPr="00BC1DF5" w:rsidRDefault="00BC1DF5" w:rsidP="00BC1DF5">
      <w:pPr>
        <w:pStyle w:val="a6"/>
        <w:widowControl/>
        <w:numPr>
          <w:ilvl w:val="0"/>
          <w:numId w:val="3"/>
        </w:numPr>
        <w:tabs>
          <w:tab w:val="left" w:pos="1134"/>
        </w:tabs>
        <w:suppressAutoHyphens/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BC1DF5">
        <w:rPr>
          <w:sz w:val="24"/>
          <w:szCs w:val="24"/>
        </w:rPr>
        <w:t>стоимость питания в день увеличилась за счёт внебюджетных средств и составила100,66руб.</w:t>
      </w:r>
    </w:p>
    <w:p w:rsidR="00BC1DF5" w:rsidRPr="00BC1DF5" w:rsidRDefault="00BC1DF5" w:rsidP="00BC1DF5">
      <w:pPr>
        <w:pStyle w:val="a6"/>
        <w:widowControl/>
        <w:numPr>
          <w:ilvl w:val="0"/>
          <w:numId w:val="3"/>
        </w:numPr>
        <w:tabs>
          <w:tab w:val="left" w:pos="1134"/>
        </w:tabs>
        <w:suppressAutoHyphens/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BC1DF5">
        <w:rPr>
          <w:sz w:val="24"/>
          <w:szCs w:val="24"/>
        </w:rPr>
        <w:t>размеры расходования финансовых средств на оплату труда работников ДОУ увеличились на 3,17%;</w:t>
      </w:r>
    </w:p>
    <w:p w:rsidR="00BC1DF5" w:rsidRPr="00BC1DF5" w:rsidRDefault="00BC1DF5" w:rsidP="00BC1DF5">
      <w:pPr>
        <w:pStyle w:val="a6"/>
        <w:widowControl/>
        <w:numPr>
          <w:ilvl w:val="0"/>
          <w:numId w:val="3"/>
        </w:numPr>
        <w:tabs>
          <w:tab w:val="left" w:pos="1134"/>
        </w:tabs>
        <w:suppressAutoHyphens/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BC1DF5">
        <w:rPr>
          <w:sz w:val="24"/>
          <w:szCs w:val="24"/>
        </w:rPr>
        <w:t>размеры расходования финансовых средств на развитие материально-технической базы ДОУ уменьшились на 79,04%;</w:t>
      </w:r>
    </w:p>
    <w:p w:rsidR="00BC1DF5" w:rsidRPr="00BC1DF5" w:rsidRDefault="00BC1DF5" w:rsidP="00BC1DF5">
      <w:pPr>
        <w:pStyle w:val="a6"/>
        <w:widowControl/>
        <w:numPr>
          <w:ilvl w:val="0"/>
          <w:numId w:val="3"/>
        </w:numPr>
        <w:tabs>
          <w:tab w:val="left" w:pos="1134"/>
        </w:tabs>
        <w:suppressAutoHyphens/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BC1DF5">
        <w:rPr>
          <w:sz w:val="24"/>
          <w:szCs w:val="24"/>
        </w:rPr>
        <w:t xml:space="preserve"> размеры расходования финансовых средств на обслуживание здания и территория ДОУ снизились на 28,14%;</w:t>
      </w:r>
    </w:p>
    <w:p w:rsidR="00BC1DF5" w:rsidRPr="00BC1DF5" w:rsidRDefault="00BC1DF5" w:rsidP="00BC1DF5">
      <w:pPr>
        <w:pStyle w:val="a6"/>
        <w:widowControl/>
        <w:numPr>
          <w:ilvl w:val="0"/>
          <w:numId w:val="3"/>
        </w:numPr>
        <w:tabs>
          <w:tab w:val="left" w:pos="1134"/>
        </w:tabs>
        <w:suppressAutoHyphens/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BC1DF5">
        <w:rPr>
          <w:sz w:val="24"/>
          <w:szCs w:val="24"/>
        </w:rPr>
        <w:t>перерасход по коммунальным услугам (</w:t>
      </w:r>
      <w:proofErr w:type="spellStart"/>
      <w:r w:rsidRPr="00BC1DF5">
        <w:rPr>
          <w:sz w:val="24"/>
          <w:szCs w:val="24"/>
        </w:rPr>
        <w:t>теплоэнергии</w:t>
      </w:r>
      <w:proofErr w:type="spellEnd"/>
      <w:r w:rsidRPr="00BC1DF5">
        <w:rPr>
          <w:sz w:val="24"/>
          <w:szCs w:val="24"/>
        </w:rPr>
        <w:t xml:space="preserve">, </w:t>
      </w:r>
      <w:proofErr w:type="spellStart"/>
      <w:r w:rsidRPr="00BC1DF5">
        <w:rPr>
          <w:sz w:val="24"/>
          <w:szCs w:val="24"/>
        </w:rPr>
        <w:t>эл</w:t>
      </w:r>
      <w:proofErr w:type="gramStart"/>
      <w:r w:rsidRPr="00BC1DF5">
        <w:rPr>
          <w:sz w:val="24"/>
          <w:szCs w:val="24"/>
        </w:rPr>
        <w:t>.э</w:t>
      </w:r>
      <w:proofErr w:type="gramEnd"/>
      <w:r w:rsidRPr="00BC1DF5">
        <w:rPr>
          <w:sz w:val="24"/>
          <w:szCs w:val="24"/>
        </w:rPr>
        <w:t>нергии</w:t>
      </w:r>
      <w:proofErr w:type="spellEnd"/>
      <w:r w:rsidRPr="00BC1DF5">
        <w:rPr>
          <w:sz w:val="24"/>
          <w:szCs w:val="24"/>
        </w:rPr>
        <w:t>, водоснабжению и водоотведению) снизились 9,16%.</w:t>
      </w:r>
    </w:p>
    <w:p w:rsidR="003555F5" w:rsidRDefault="003555F5" w:rsidP="003555F5">
      <w:pPr>
        <w:jc w:val="both"/>
        <w:rPr>
          <w:lang w:eastAsia="ar-SA"/>
        </w:rPr>
      </w:pPr>
    </w:p>
    <w:p w:rsidR="00BC1DF5" w:rsidRPr="00BC1DF5" w:rsidRDefault="00785B82" w:rsidP="00BC1DF5">
      <w:pPr>
        <w:tabs>
          <w:tab w:val="left" w:pos="993"/>
        </w:tabs>
        <w:ind w:firstLine="709"/>
        <w:jc w:val="both"/>
      </w:pPr>
      <w:r w:rsidRPr="003555F5">
        <w:rPr>
          <w:lang w:eastAsia="ar-SA"/>
        </w:rPr>
        <w:t>По итогам года</w:t>
      </w:r>
      <w:r w:rsidRPr="00BC1DF5">
        <w:t xml:space="preserve"> </w:t>
      </w:r>
      <w:r w:rsidR="00BC1DF5" w:rsidRPr="00BC1DF5">
        <w:t xml:space="preserve">финансово-экономической деятельностью учреждения позволяет эффективно расходовать средства в соответствии с планом и целями деятельности ДОУ. </w:t>
      </w:r>
    </w:p>
    <w:p w:rsidR="00BC1DF5" w:rsidRPr="00BC1DF5" w:rsidRDefault="00BC1DF5" w:rsidP="00BC1DF5">
      <w:pPr>
        <w:tabs>
          <w:tab w:val="left" w:pos="993"/>
        </w:tabs>
        <w:ind w:firstLine="709"/>
        <w:jc w:val="both"/>
      </w:pPr>
      <w:r w:rsidRPr="00BC1DF5">
        <w:t>Точное знание состояния управляемого объекта, полный контроль, как входящих финансовых потоков, так и производимых расходов ДОУ позволяет</w:t>
      </w:r>
      <w:r w:rsidRPr="00BC1DF5">
        <w:rPr>
          <w:i/>
          <w:iCs/>
        </w:rPr>
        <w:t>:</w:t>
      </w:r>
    </w:p>
    <w:p w:rsidR="00BC1DF5" w:rsidRPr="00BC1DF5" w:rsidRDefault="00BC1DF5" w:rsidP="00BC1DF5">
      <w:pPr>
        <w:pStyle w:val="a6"/>
        <w:widowControl/>
        <w:numPr>
          <w:ilvl w:val="0"/>
          <w:numId w:val="3"/>
        </w:numPr>
        <w:tabs>
          <w:tab w:val="left" w:pos="993"/>
        </w:tabs>
        <w:suppressAutoHyphens/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BC1DF5">
        <w:rPr>
          <w:sz w:val="24"/>
          <w:szCs w:val="24"/>
        </w:rPr>
        <w:t xml:space="preserve">прогнозировать и выявлять резервы улучшения финансового состояния учреждения, </w:t>
      </w:r>
    </w:p>
    <w:p w:rsidR="00BC1DF5" w:rsidRPr="00BC1DF5" w:rsidRDefault="00BC1DF5" w:rsidP="00BC1DF5">
      <w:pPr>
        <w:pStyle w:val="a6"/>
        <w:widowControl/>
        <w:numPr>
          <w:ilvl w:val="0"/>
          <w:numId w:val="3"/>
        </w:numPr>
        <w:tabs>
          <w:tab w:val="left" w:pos="993"/>
        </w:tabs>
        <w:suppressAutoHyphens/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BC1DF5">
        <w:rPr>
          <w:sz w:val="24"/>
          <w:szCs w:val="24"/>
        </w:rPr>
        <w:t>успешно решать вопросы оптимизации и снижения расходования финансовых средств на оплату труда работников ДОУ, обслуживания здания и территории, развития материально-технической базы и др., разрабатывать мероприятия по их реализации;</w:t>
      </w:r>
    </w:p>
    <w:p w:rsidR="00BC1DF5" w:rsidRPr="00BC1DF5" w:rsidRDefault="00BC1DF5" w:rsidP="00BC1DF5">
      <w:pPr>
        <w:pStyle w:val="a6"/>
        <w:widowControl/>
        <w:numPr>
          <w:ilvl w:val="0"/>
          <w:numId w:val="3"/>
        </w:numPr>
        <w:tabs>
          <w:tab w:val="left" w:pos="993"/>
        </w:tabs>
        <w:suppressAutoHyphens/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BC1DF5">
        <w:rPr>
          <w:sz w:val="24"/>
          <w:szCs w:val="24"/>
        </w:rPr>
        <w:t xml:space="preserve"> успешно осуществить переход к новым экономическим отношениям в сфере образования.</w:t>
      </w:r>
    </w:p>
    <w:p w:rsidR="00BC1DF5" w:rsidRPr="00BC1DF5" w:rsidRDefault="00BC1DF5" w:rsidP="00BC1DF5">
      <w:pPr>
        <w:tabs>
          <w:tab w:val="left" w:pos="993"/>
        </w:tabs>
        <w:ind w:firstLine="709"/>
        <w:jc w:val="both"/>
      </w:pPr>
      <w:r w:rsidRPr="00BC1DF5">
        <w:t xml:space="preserve">Использование возможностей рыночных механизмов обеспечивает увеличение поступления финансовых средств из внебюджетных источников. </w:t>
      </w:r>
    </w:p>
    <w:p w:rsidR="00BC1DF5" w:rsidRPr="00BC1DF5" w:rsidRDefault="00BC1DF5" w:rsidP="00BC1DF5">
      <w:pPr>
        <w:jc w:val="both"/>
      </w:pPr>
    </w:p>
    <w:p w:rsidR="003555F5" w:rsidRPr="003555F5" w:rsidRDefault="003555F5" w:rsidP="003555F5">
      <w:pPr>
        <w:jc w:val="both"/>
        <w:rPr>
          <w:i/>
          <w:u w:val="single"/>
        </w:rPr>
      </w:pPr>
      <w:r w:rsidRPr="003555F5">
        <w:t>.</w:t>
      </w:r>
    </w:p>
    <w:p w:rsidR="003555F5" w:rsidRDefault="003555F5" w:rsidP="003555F5">
      <w:pPr>
        <w:widowControl w:val="0"/>
        <w:suppressAutoHyphens/>
        <w:autoSpaceDE w:val="0"/>
        <w:jc w:val="both"/>
        <w:rPr>
          <w:lang w:eastAsia="ar-SA"/>
        </w:rPr>
      </w:pPr>
    </w:p>
    <w:p w:rsidR="003555F5" w:rsidRDefault="003555F5" w:rsidP="003555F5">
      <w:pPr>
        <w:widowControl w:val="0"/>
        <w:suppressAutoHyphens/>
        <w:autoSpaceDE w:val="0"/>
        <w:jc w:val="both"/>
        <w:rPr>
          <w:lang w:eastAsia="ar-SA"/>
        </w:rPr>
      </w:pPr>
    </w:p>
    <w:p w:rsidR="003555F5" w:rsidRDefault="003555F5" w:rsidP="003555F5">
      <w:pPr>
        <w:widowControl w:val="0"/>
        <w:suppressAutoHyphens/>
        <w:autoSpaceDE w:val="0"/>
        <w:jc w:val="both"/>
        <w:rPr>
          <w:lang w:eastAsia="ar-SA"/>
        </w:rPr>
      </w:pPr>
    </w:p>
    <w:p w:rsidR="003555F5" w:rsidRDefault="003555F5" w:rsidP="003555F5">
      <w:pPr>
        <w:widowControl w:val="0"/>
        <w:suppressAutoHyphens/>
        <w:autoSpaceDE w:val="0"/>
        <w:jc w:val="both"/>
        <w:rPr>
          <w:lang w:eastAsia="ar-SA"/>
        </w:rPr>
      </w:pPr>
    </w:p>
    <w:p w:rsidR="003555F5" w:rsidRDefault="003555F5" w:rsidP="003555F5">
      <w:pPr>
        <w:widowControl w:val="0"/>
        <w:suppressAutoHyphens/>
        <w:autoSpaceDE w:val="0"/>
        <w:jc w:val="both"/>
        <w:rPr>
          <w:lang w:eastAsia="ar-SA"/>
        </w:rPr>
      </w:pPr>
    </w:p>
    <w:p w:rsidR="003555F5" w:rsidRDefault="003555F5" w:rsidP="003555F5">
      <w:pPr>
        <w:widowControl w:val="0"/>
        <w:suppressAutoHyphens/>
        <w:autoSpaceDE w:val="0"/>
        <w:jc w:val="both"/>
        <w:rPr>
          <w:lang w:eastAsia="ar-SA"/>
        </w:rPr>
      </w:pPr>
    </w:p>
    <w:p w:rsidR="003555F5" w:rsidRDefault="003555F5" w:rsidP="003555F5">
      <w:pPr>
        <w:widowControl w:val="0"/>
        <w:suppressAutoHyphens/>
        <w:autoSpaceDE w:val="0"/>
        <w:jc w:val="both"/>
        <w:rPr>
          <w:lang w:eastAsia="ar-SA"/>
        </w:rPr>
      </w:pPr>
    </w:p>
    <w:p w:rsidR="003555F5" w:rsidRDefault="003555F5" w:rsidP="003555F5">
      <w:pPr>
        <w:widowControl w:val="0"/>
        <w:suppressAutoHyphens/>
        <w:autoSpaceDE w:val="0"/>
        <w:jc w:val="both"/>
        <w:rPr>
          <w:lang w:eastAsia="ar-SA"/>
        </w:rPr>
      </w:pPr>
    </w:p>
    <w:p w:rsidR="003555F5" w:rsidRDefault="003555F5" w:rsidP="003555F5">
      <w:pPr>
        <w:widowControl w:val="0"/>
        <w:suppressAutoHyphens/>
        <w:autoSpaceDE w:val="0"/>
        <w:jc w:val="both"/>
        <w:rPr>
          <w:lang w:eastAsia="ar-SA"/>
        </w:rPr>
      </w:pPr>
    </w:p>
    <w:p w:rsidR="003555F5" w:rsidRDefault="003555F5" w:rsidP="003555F5">
      <w:pPr>
        <w:widowControl w:val="0"/>
        <w:suppressAutoHyphens/>
        <w:autoSpaceDE w:val="0"/>
        <w:jc w:val="both"/>
        <w:rPr>
          <w:lang w:eastAsia="ar-SA"/>
        </w:rPr>
      </w:pPr>
    </w:p>
    <w:p w:rsidR="003555F5" w:rsidRDefault="003555F5" w:rsidP="003555F5">
      <w:pPr>
        <w:widowControl w:val="0"/>
        <w:suppressAutoHyphens/>
        <w:autoSpaceDE w:val="0"/>
        <w:jc w:val="both"/>
        <w:rPr>
          <w:lang w:eastAsia="ar-SA"/>
        </w:rPr>
      </w:pPr>
    </w:p>
    <w:p w:rsidR="003555F5" w:rsidRDefault="003555F5" w:rsidP="003555F5">
      <w:pPr>
        <w:widowControl w:val="0"/>
        <w:suppressAutoHyphens/>
        <w:autoSpaceDE w:val="0"/>
        <w:jc w:val="both"/>
        <w:rPr>
          <w:lang w:eastAsia="ar-SA"/>
        </w:rPr>
      </w:pPr>
    </w:p>
    <w:p w:rsidR="003555F5" w:rsidRDefault="003555F5" w:rsidP="003555F5">
      <w:pPr>
        <w:widowControl w:val="0"/>
        <w:suppressAutoHyphens/>
        <w:autoSpaceDE w:val="0"/>
        <w:jc w:val="both"/>
        <w:rPr>
          <w:lang w:eastAsia="ar-SA"/>
        </w:rPr>
      </w:pPr>
    </w:p>
    <w:p w:rsidR="003555F5" w:rsidRDefault="003555F5" w:rsidP="003555F5">
      <w:pPr>
        <w:widowControl w:val="0"/>
        <w:suppressAutoHyphens/>
        <w:autoSpaceDE w:val="0"/>
        <w:jc w:val="both"/>
        <w:rPr>
          <w:lang w:eastAsia="ar-SA"/>
        </w:rPr>
      </w:pPr>
    </w:p>
    <w:p w:rsidR="003555F5" w:rsidRDefault="003555F5" w:rsidP="003555F5">
      <w:pPr>
        <w:widowControl w:val="0"/>
        <w:suppressAutoHyphens/>
        <w:autoSpaceDE w:val="0"/>
        <w:jc w:val="both"/>
        <w:rPr>
          <w:lang w:eastAsia="ar-SA"/>
        </w:rPr>
      </w:pPr>
    </w:p>
    <w:p w:rsidR="003555F5" w:rsidRDefault="003555F5" w:rsidP="003555F5">
      <w:pPr>
        <w:widowControl w:val="0"/>
        <w:suppressAutoHyphens/>
        <w:autoSpaceDE w:val="0"/>
        <w:jc w:val="both"/>
        <w:rPr>
          <w:lang w:eastAsia="ar-SA"/>
        </w:rPr>
      </w:pPr>
    </w:p>
    <w:p w:rsidR="003555F5" w:rsidRDefault="003555F5" w:rsidP="003555F5">
      <w:pPr>
        <w:widowControl w:val="0"/>
        <w:suppressAutoHyphens/>
        <w:autoSpaceDE w:val="0"/>
        <w:jc w:val="both"/>
        <w:rPr>
          <w:lang w:eastAsia="ar-SA"/>
        </w:rPr>
      </w:pPr>
    </w:p>
    <w:p w:rsidR="003555F5" w:rsidRDefault="003555F5" w:rsidP="003555F5">
      <w:pPr>
        <w:widowControl w:val="0"/>
        <w:suppressAutoHyphens/>
        <w:autoSpaceDE w:val="0"/>
        <w:jc w:val="both"/>
        <w:rPr>
          <w:lang w:eastAsia="ar-SA"/>
        </w:rPr>
      </w:pPr>
    </w:p>
    <w:p w:rsidR="003555F5" w:rsidRPr="003555F5" w:rsidRDefault="003555F5" w:rsidP="00785B82">
      <w:pPr>
        <w:widowControl w:val="0"/>
        <w:suppressAutoHyphens/>
        <w:autoSpaceDE w:val="0"/>
        <w:rPr>
          <w:b/>
          <w:color w:val="000000"/>
          <w:lang w:eastAsia="ar-SA"/>
        </w:rPr>
      </w:pPr>
      <w:bookmarkStart w:id="0" w:name="_GoBack"/>
      <w:bookmarkEnd w:id="0"/>
    </w:p>
    <w:p w:rsidR="007A20C5" w:rsidRDefault="007A20C5" w:rsidP="003555F5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7A20C5" w:rsidRDefault="007A20C5" w:rsidP="003555F5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3555F5" w:rsidRPr="003555F5" w:rsidRDefault="003555F5" w:rsidP="003555F5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  <w:r w:rsidRPr="003555F5">
        <w:rPr>
          <w:b/>
          <w:color w:val="000000"/>
          <w:lang w:eastAsia="ar-SA"/>
        </w:rPr>
        <w:t>Приложение № 6</w:t>
      </w:r>
    </w:p>
    <w:p w:rsidR="003555F5" w:rsidRPr="003555F5" w:rsidRDefault="003555F5" w:rsidP="003555F5">
      <w:pPr>
        <w:widowControl w:val="0"/>
        <w:suppressAutoHyphens/>
        <w:autoSpaceDE w:val="0"/>
        <w:rPr>
          <w:b/>
          <w:lang w:eastAsia="ar-SA"/>
        </w:rPr>
      </w:pPr>
    </w:p>
    <w:p w:rsidR="003555F5" w:rsidRDefault="003555F5" w:rsidP="003555F5">
      <w:pPr>
        <w:widowControl w:val="0"/>
        <w:suppressAutoHyphens/>
        <w:autoSpaceDE w:val="0"/>
        <w:jc w:val="center"/>
        <w:rPr>
          <w:b/>
          <w:lang w:eastAsia="ar-SA"/>
        </w:rPr>
      </w:pPr>
    </w:p>
    <w:p w:rsidR="003555F5" w:rsidRPr="003555F5" w:rsidRDefault="003555F5" w:rsidP="003555F5">
      <w:pPr>
        <w:widowControl w:val="0"/>
        <w:suppressAutoHyphens/>
        <w:autoSpaceDE w:val="0"/>
        <w:jc w:val="center"/>
        <w:rPr>
          <w:b/>
          <w:lang w:eastAsia="ar-SA"/>
        </w:rPr>
      </w:pPr>
      <w:r w:rsidRPr="003555F5">
        <w:rPr>
          <w:b/>
          <w:lang w:eastAsia="ar-SA"/>
        </w:rPr>
        <w:t>Отчёт по показателям качества по муниципальному заданию</w:t>
      </w:r>
    </w:p>
    <w:p w:rsidR="003555F5" w:rsidRPr="003555F5" w:rsidRDefault="003555F5" w:rsidP="003555F5">
      <w:pPr>
        <w:widowControl w:val="0"/>
        <w:suppressAutoHyphens/>
        <w:autoSpaceDE w:val="0"/>
        <w:jc w:val="center"/>
        <w:rPr>
          <w:b/>
          <w:lang w:eastAsia="ar-SA"/>
        </w:rPr>
      </w:pPr>
    </w:p>
    <w:tbl>
      <w:tblPr>
        <w:tblW w:w="9581" w:type="dxa"/>
        <w:tblInd w:w="-5" w:type="dxa"/>
        <w:tblLayout w:type="fixed"/>
        <w:tblLook w:val="0000"/>
      </w:tblPr>
      <w:tblGrid>
        <w:gridCol w:w="952"/>
        <w:gridCol w:w="968"/>
        <w:gridCol w:w="938"/>
        <w:gridCol w:w="722"/>
        <w:gridCol w:w="715"/>
        <w:gridCol w:w="1019"/>
        <w:gridCol w:w="999"/>
        <w:gridCol w:w="725"/>
        <w:gridCol w:w="727"/>
        <w:gridCol w:w="909"/>
        <w:gridCol w:w="907"/>
      </w:tblGrid>
      <w:tr w:rsidR="00785B82" w:rsidTr="00DB7B58">
        <w:trPr>
          <w:trHeight w:val="588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</w:p>
          <w:p w:rsidR="00785B82" w:rsidRDefault="00785B82" w:rsidP="00DB7B58">
            <w:r>
              <w:rPr>
                <w:sz w:val="28"/>
                <w:szCs w:val="28"/>
              </w:rPr>
              <w:t>Период</w:t>
            </w:r>
          </w:p>
          <w:p w:rsidR="00785B82" w:rsidRDefault="00785B82" w:rsidP="00DB7B58"/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r>
              <w:t xml:space="preserve">Коэффициент </w:t>
            </w:r>
          </w:p>
          <w:p w:rsidR="00785B82" w:rsidRDefault="00785B82" w:rsidP="00DB7B58">
            <w:pPr>
              <w:rPr>
                <w:b/>
              </w:rPr>
            </w:pPr>
            <w:r>
              <w:t>посещаемости</w:t>
            </w:r>
          </w:p>
          <w:p w:rsidR="00785B82" w:rsidRDefault="00785B82" w:rsidP="00DB7B58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Дф</w:t>
            </w:r>
            <w:proofErr w:type="spellEnd"/>
            <w:r>
              <w:rPr>
                <w:b/>
              </w:rPr>
              <w:t>/</w:t>
            </w:r>
            <w:proofErr w:type="spellStart"/>
            <w:proofErr w:type="gramStart"/>
            <w:r>
              <w:rPr>
                <w:b/>
              </w:rPr>
              <w:t>Др</w:t>
            </w:r>
            <w:proofErr w:type="spellEnd"/>
            <w:proofErr w:type="gramEnd"/>
            <w:r>
              <w:rPr>
                <w:b/>
              </w:rPr>
              <w:t>*100)</w:t>
            </w:r>
          </w:p>
          <w:p w:rsidR="00785B82" w:rsidRDefault="00785B82" w:rsidP="00DB7B58">
            <w:pPr>
              <w:rPr>
                <w:b/>
              </w:rPr>
            </w:pPr>
            <w:proofErr w:type="spellStart"/>
            <w:r>
              <w:rPr>
                <w:b/>
              </w:rPr>
              <w:t>Дф-факт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ни</w:t>
            </w:r>
            <w:proofErr w:type="spellEnd"/>
            <w:r>
              <w:rPr>
                <w:b/>
              </w:rPr>
              <w:t xml:space="preserve"> функционирования</w:t>
            </w:r>
          </w:p>
          <w:p w:rsidR="00785B82" w:rsidRDefault="00785B82" w:rsidP="00DB7B58">
            <w:proofErr w:type="spellStart"/>
            <w:r>
              <w:rPr>
                <w:b/>
              </w:rPr>
              <w:t>Д</w:t>
            </w:r>
            <w:proofErr w:type="gramStart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дни работы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rPr>
                <w:b/>
              </w:rPr>
            </w:pPr>
            <w:r>
              <w:t xml:space="preserve">Среднее число дней, пропущенных одним ребёнком по болезни </w:t>
            </w:r>
          </w:p>
          <w:p w:rsidR="00785B82" w:rsidRDefault="00785B82" w:rsidP="00DB7B58">
            <w:proofErr w:type="spellStart"/>
            <w:r>
              <w:rPr>
                <w:b/>
              </w:rPr>
              <w:t>Кпр</w:t>
            </w:r>
            <w:proofErr w:type="spellEnd"/>
            <w:r>
              <w:rPr>
                <w:b/>
              </w:rPr>
              <w:t xml:space="preserve"> по болезни/</w:t>
            </w:r>
            <w:proofErr w:type="spellStart"/>
            <w:r>
              <w:rPr>
                <w:b/>
              </w:rPr>
              <w:t>Ср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п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r>
              <w:t>Укомплектованность кадрами согласно штатному расписанию</w:t>
            </w:r>
          </w:p>
          <w:p w:rsidR="00785B82" w:rsidRDefault="00785B82" w:rsidP="00DB7B58">
            <w:pPr>
              <w:rPr>
                <w:b/>
              </w:rPr>
            </w:pPr>
            <w:r>
              <w:t>(</w:t>
            </w:r>
            <w:r>
              <w:rPr>
                <w:b/>
              </w:rPr>
              <w:t>Уф/</w:t>
            </w:r>
            <w:proofErr w:type="spellStart"/>
            <w:r>
              <w:rPr>
                <w:b/>
              </w:rPr>
              <w:t>Упл</w:t>
            </w:r>
            <w:proofErr w:type="spellEnd"/>
            <w:r>
              <w:rPr>
                <w:b/>
              </w:rPr>
              <w:t>*100)</w:t>
            </w:r>
          </w:p>
          <w:p w:rsidR="00785B82" w:rsidRDefault="00785B82" w:rsidP="00DB7B58">
            <w:pPr>
              <w:rPr>
                <w:b/>
              </w:rPr>
            </w:pPr>
            <w:proofErr w:type="spellStart"/>
            <w:r>
              <w:rPr>
                <w:b/>
              </w:rPr>
              <w:t>Уф-укомпл</w:t>
            </w:r>
            <w:proofErr w:type="gramStart"/>
            <w:r>
              <w:rPr>
                <w:b/>
              </w:rPr>
              <w:t>.ф</w:t>
            </w:r>
            <w:proofErr w:type="gramEnd"/>
            <w:r>
              <w:rPr>
                <w:b/>
              </w:rPr>
              <w:t>актическая</w:t>
            </w:r>
            <w:proofErr w:type="spellEnd"/>
          </w:p>
          <w:p w:rsidR="00785B82" w:rsidRDefault="00785B82" w:rsidP="00DB7B58">
            <w:proofErr w:type="spellStart"/>
            <w:r>
              <w:rPr>
                <w:b/>
              </w:rPr>
              <w:t>Уп-плановая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rPr>
                <w:b/>
              </w:rPr>
            </w:pPr>
            <w:r>
              <w:t>Выполнение натуральных норм питания</w:t>
            </w:r>
          </w:p>
          <w:p w:rsidR="00785B82" w:rsidRDefault="00785B82" w:rsidP="00DB7B58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Вф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Вп</w:t>
            </w:r>
            <w:proofErr w:type="spellEnd"/>
            <w:r>
              <w:rPr>
                <w:b/>
              </w:rPr>
              <w:t>*100)</w:t>
            </w:r>
          </w:p>
          <w:p w:rsidR="00785B82" w:rsidRDefault="00785B82" w:rsidP="00DB7B58">
            <w:pPr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gramStart"/>
            <w:r>
              <w:rPr>
                <w:b/>
              </w:rPr>
              <w:t>.в</w:t>
            </w:r>
            <w:proofErr w:type="gramEnd"/>
            <w:r>
              <w:rPr>
                <w:b/>
              </w:rPr>
              <w:t>ыполн</w:t>
            </w:r>
            <w:proofErr w:type="spellEnd"/>
            <w:r>
              <w:rPr>
                <w:b/>
              </w:rPr>
              <w:t>.</w:t>
            </w:r>
          </w:p>
          <w:p w:rsidR="00785B82" w:rsidRDefault="00785B82" w:rsidP="00DB7B58">
            <w:r>
              <w:rPr>
                <w:b/>
              </w:rPr>
              <w:t>/плановое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rPr>
                <w:b/>
              </w:rPr>
            </w:pPr>
            <w:r>
              <w:t>Удовлетворённость родителей качеством образовательных услуг</w:t>
            </w:r>
          </w:p>
          <w:p w:rsidR="00785B82" w:rsidRDefault="00785B82" w:rsidP="00DB7B58">
            <w:r>
              <w:rPr>
                <w:b/>
              </w:rPr>
              <w:t xml:space="preserve">К род. с </w:t>
            </w:r>
            <w:proofErr w:type="spellStart"/>
            <w:r>
              <w:rPr>
                <w:b/>
              </w:rPr>
              <w:t>полож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ценкой</w:t>
            </w:r>
            <w:proofErr w:type="spellEnd"/>
            <w:r>
              <w:rPr>
                <w:b/>
              </w:rPr>
              <w:t xml:space="preserve"> /общее </w:t>
            </w:r>
            <w:proofErr w:type="spellStart"/>
            <w:r>
              <w:rPr>
                <w:b/>
              </w:rPr>
              <w:t>кол.род</w:t>
            </w:r>
            <w:proofErr w:type="spellEnd"/>
            <w:r>
              <w:rPr>
                <w:b/>
              </w:rPr>
              <w:t>.</w:t>
            </w:r>
          </w:p>
        </w:tc>
      </w:tr>
      <w:tr w:rsidR="00785B82" w:rsidTr="00DB7B58">
        <w:trPr>
          <w:trHeight w:val="384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r>
              <w:t>план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r>
              <w:t>факт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r>
              <w:t>план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r>
              <w:t>факт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r>
              <w:t>план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r>
              <w:t>факт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r>
              <w:t>план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r>
              <w:t>факт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r>
              <w:t>план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82" w:rsidRDefault="00785B82" w:rsidP="00DB7B58">
            <w:r>
              <w:t>факт</w:t>
            </w:r>
          </w:p>
        </w:tc>
      </w:tr>
      <w:tr w:rsidR="00785B82" w:rsidTr="00DB7B58"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r>
              <w:rPr>
                <w:b/>
              </w:rPr>
              <w:t>2016-2017уч.г.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100%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66,5%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5,15%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5,15%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100%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95,4%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85%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89,7%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100%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100%</w:t>
            </w:r>
          </w:p>
        </w:tc>
      </w:tr>
      <w:tr w:rsidR="00785B82" w:rsidTr="00DB7B58">
        <w:trPr>
          <w:trHeight w:val="74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Pr="00D453AB" w:rsidRDefault="00785B82" w:rsidP="00DB7B58">
            <w:pPr>
              <w:rPr>
                <w:b/>
              </w:rPr>
            </w:pPr>
            <w:r>
              <w:rPr>
                <w:b/>
              </w:rPr>
              <w:t>2017-2018уч.г.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65%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70%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7,2%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7,2%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100%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100%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93%%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93%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97%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100%</w:t>
            </w:r>
          </w:p>
        </w:tc>
      </w:tr>
      <w:tr w:rsidR="00785B82" w:rsidTr="00DB7B58"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Pr="00D453AB" w:rsidRDefault="00785B82" w:rsidP="00DB7B58">
            <w:pPr>
              <w:rPr>
                <w:b/>
              </w:rPr>
            </w:pPr>
            <w:r>
              <w:rPr>
                <w:b/>
              </w:rPr>
              <w:t xml:space="preserve">2018-2019 </w:t>
            </w: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.г</w:t>
            </w:r>
            <w:proofErr w:type="spellEnd"/>
            <w:proofErr w:type="gram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65%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71%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6,9%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6,9%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100%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100%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93%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93%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100%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82" w:rsidRDefault="00785B82" w:rsidP="00DB7B58">
            <w:pPr>
              <w:snapToGrid w:val="0"/>
            </w:pPr>
            <w:r>
              <w:t>100%</w:t>
            </w:r>
          </w:p>
        </w:tc>
      </w:tr>
    </w:tbl>
    <w:p w:rsidR="00785B82" w:rsidRDefault="00785B82" w:rsidP="00785B82">
      <w:pPr>
        <w:jc w:val="both"/>
        <w:rPr>
          <w:sz w:val="28"/>
          <w:szCs w:val="28"/>
        </w:rPr>
      </w:pPr>
    </w:p>
    <w:p w:rsidR="00785B82" w:rsidRDefault="00785B82" w:rsidP="00785B82">
      <w:pPr>
        <w:jc w:val="both"/>
        <w:rPr>
          <w:sz w:val="28"/>
          <w:szCs w:val="28"/>
        </w:rPr>
      </w:pPr>
    </w:p>
    <w:p w:rsidR="00785B82" w:rsidRPr="00785B82" w:rsidRDefault="00785B82" w:rsidP="00785B82">
      <w:pPr>
        <w:ind w:firstLine="709"/>
        <w:jc w:val="both"/>
      </w:pPr>
      <w:r w:rsidRPr="00785B82">
        <w:rPr>
          <w:b/>
        </w:rPr>
        <w:t>Анализ качества выполнения муниципального задания показал:</w:t>
      </w:r>
    </w:p>
    <w:p w:rsidR="00785B82" w:rsidRPr="00785B82" w:rsidRDefault="00785B82" w:rsidP="00785B82">
      <w:pPr>
        <w:pStyle w:val="a6"/>
        <w:widowControl/>
        <w:numPr>
          <w:ilvl w:val="0"/>
          <w:numId w:val="12"/>
        </w:numPr>
        <w:tabs>
          <w:tab w:val="clear" w:pos="720"/>
          <w:tab w:val="num" w:pos="-1"/>
          <w:tab w:val="left" w:pos="1134"/>
        </w:tabs>
        <w:suppressAutoHyphens/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785B82">
        <w:rPr>
          <w:sz w:val="24"/>
          <w:szCs w:val="24"/>
        </w:rPr>
        <w:t>коэффициен</w:t>
      </w:r>
      <w:r>
        <w:rPr>
          <w:sz w:val="24"/>
          <w:szCs w:val="24"/>
        </w:rPr>
        <w:t xml:space="preserve">т посещаемости увеличился на 1 </w:t>
      </w:r>
      <w:r w:rsidRPr="00785B82">
        <w:rPr>
          <w:sz w:val="24"/>
          <w:szCs w:val="24"/>
        </w:rPr>
        <w:t>%;</w:t>
      </w:r>
    </w:p>
    <w:p w:rsidR="00785B82" w:rsidRPr="00785B82" w:rsidRDefault="00785B82" w:rsidP="00785B82">
      <w:pPr>
        <w:pStyle w:val="a6"/>
        <w:widowControl/>
        <w:numPr>
          <w:ilvl w:val="0"/>
          <w:numId w:val="12"/>
        </w:numPr>
        <w:tabs>
          <w:tab w:val="clear" w:pos="720"/>
          <w:tab w:val="num" w:pos="-1"/>
          <w:tab w:val="left" w:pos="1134"/>
        </w:tabs>
        <w:suppressAutoHyphens/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785B82">
        <w:rPr>
          <w:sz w:val="24"/>
          <w:szCs w:val="24"/>
        </w:rPr>
        <w:t xml:space="preserve">среднее число </w:t>
      </w:r>
      <w:proofErr w:type="gramStart"/>
      <w:r w:rsidRPr="00785B82">
        <w:rPr>
          <w:sz w:val="24"/>
          <w:szCs w:val="24"/>
        </w:rPr>
        <w:t>дней, пропущенных одним ребёнком по болезни составило</w:t>
      </w:r>
      <w:proofErr w:type="gramEnd"/>
      <w:r w:rsidRPr="00785B82">
        <w:rPr>
          <w:sz w:val="24"/>
          <w:szCs w:val="24"/>
        </w:rPr>
        <w:t xml:space="preserve"> на 2018-2019 уч.г.</w:t>
      </w:r>
      <w:r w:rsidR="000936F8">
        <w:rPr>
          <w:sz w:val="24"/>
          <w:szCs w:val="24"/>
        </w:rPr>
        <w:t>6</w:t>
      </w:r>
      <w:r w:rsidRPr="00785B82">
        <w:rPr>
          <w:sz w:val="24"/>
          <w:szCs w:val="24"/>
        </w:rPr>
        <w:t>,9%, что характеризует его снижение;</w:t>
      </w:r>
    </w:p>
    <w:p w:rsidR="00785B82" w:rsidRPr="00785B82" w:rsidRDefault="00785B82" w:rsidP="00785B82">
      <w:pPr>
        <w:pStyle w:val="a6"/>
        <w:widowControl/>
        <w:numPr>
          <w:ilvl w:val="0"/>
          <w:numId w:val="12"/>
        </w:numPr>
        <w:tabs>
          <w:tab w:val="clear" w:pos="720"/>
          <w:tab w:val="num" w:pos="-1"/>
          <w:tab w:val="left" w:pos="1134"/>
        </w:tabs>
        <w:suppressAutoHyphens/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785B82">
        <w:rPr>
          <w:sz w:val="24"/>
          <w:szCs w:val="24"/>
        </w:rPr>
        <w:t>укомплектованность кадрами согласно штатному расписанию характеризует достаточную обеспеченность работниками по итогам 2018 - 2019уч.г.</w:t>
      </w:r>
    </w:p>
    <w:p w:rsidR="00785B82" w:rsidRPr="00785B82" w:rsidRDefault="00785B82" w:rsidP="00785B82">
      <w:pPr>
        <w:pStyle w:val="a6"/>
        <w:widowControl/>
        <w:numPr>
          <w:ilvl w:val="0"/>
          <w:numId w:val="12"/>
        </w:numPr>
        <w:tabs>
          <w:tab w:val="clear" w:pos="720"/>
          <w:tab w:val="num" w:pos="-1"/>
          <w:tab w:val="left" w:pos="1134"/>
        </w:tabs>
        <w:suppressAutoHyphens/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785B82">
        <w:rPr>
          <w:sz w:val="24"/>
          <w:szCs w:val="24"/>
        </w:rPr>
        <w:t>выполнение натуральных норм питания п</w:t>
      </w:r>
      <w:r w:rsidR="000936F8">
        <w:rPr>
          <w:sz w:val="24"/>
          <w:szCs w:val="24"/>
        </w:rPr>
        <w:t>о сравнению с данными</w:t>
      </w:r>
      <w:r w:rsidRPr="00785B82">
        <w:rPr>
          <w:sz w:val="24"/>
          <w:szCs w:val="24"/>
        </w:rPr>
        <w:t xml:space="preserve"> 2016-2017, 2017-2018, 2018-2019  </w:t>
      </w:r>
      <w:proofErr w:type="spellStart"/>
      <w:r w:rsidRPr="00785B82">
        <w:rPr>
          <w:sz w:val="24"/>
          <w:szCs w:val="24"/>
        </w:rPr>
        <w:t>уч</w:t>
      </w:r>
      <w:proofErr w:type="spellEnd"/>
      <w:r w:rsidRPr="00785B82">
        <w:rPr>
          <w:sz w:val="24"/>
          <w:szCs w:val="24"/>
        </w:rPr>
        <w:t xml:space="preserve">. г. стабильно и равномерно  и составляет 93%  </w:t>
      </w:r>
    </w:p>
    <w:p w:rsidR="00785B82" w:rsidRPr="00785B82" w:rsidRDefault="00785B82" w:rsidP="00785B82">
      <w:pPr>
        <w:pStyle w:val="a6"/>
        <w:widowControl/>
        <w:numPr>
          <w:ilvl w:val="0"/>
          <w:numId w:val="12"/>
        </w:numPr>
        <w:tabs>
          <w:tab w:val="clear" w:pos="720"/>
          <w:tab w:val="num" w:pos="-1"/>
          <w:tab w:val="left" w:pos="1134"/>
        </w:tabs>
        <w:suppressAutoHyphens/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785B82">
        <w:rPr>
          <w:sz w:val="24"/>
          <w:szCs w:val="24"/>
        </w:rPr>
        <w:t>отмечается положительная динамика в обеспечении равномерного подхода к обеспечению рационального, сбалансированного питания детей;</w:t>
      </w:r>
    </w:p>
    <w:p w:rsidR="00785B82" w:rsidRPr="00785B82" w:rsidRDefault="00785B82" w:rsidP="00785B82">
      <w:pPr>
        <w:pStyle w:val="a6"/>
        <w:widowControl/>
        <w:numPr>
          <w:ilvl w:val="0"/>
          <w:numId w:val="12"/>
        </w:numPr>
        <w:tabs>
          <w:tab w:val="clear" w:pos="720"/>
          <w:tab w:val="num" w:pos="-1"/>
          <w:tab w:val="left" w:pos="1134"/>
        </w:tabs>
        <w:suppressAutoHyphens/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785B82">
        <w:rPr>
          <w:sz w:val="24"/>
          <w:szCs w:val="24"/>
        </w:rPr>
        <w:t>степень удовлетворённости родителей качеством образовательных услуг увеличилась на 97%.</w:t>
      </w:r>
    </w:p>
    <w:p w:rsidR="00785B82" w:rsidRPr="00785B82" w:rsidRDefault="00785B82" w:rsidP="00785B82">
      <w:pPr>
        <w:pStyle w:val="a6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85B82">
        <w:rPr>
          <w:sz w:val="24"/>
          <w:szCs w:val="24"/>
        </w:rPr>
        <w:t>- освоение субсидии на выполнение муниципального задания составило 100%.</w:t>
      </w:r>
    </w:p>
    <w:p w:rsidR="003555F5" w:rsidRPr="003555F5" w:rsidRDefault="003555F5" w:rsidP="003555F5">
      <w:pPr>
        <w:widowControl w:val="0"/>
        <w:suppressAutoHyphens/>
        <w:autoSpaceDE w:val="0"/>
        <w:jc w:val="both"/>
        <w:rPr>
          <w:lang w:eastAsia="ar-SA"/>
        </w:rPr>
      </w:pPr>
    </w:p>
    <w:p w:rsidR="003555F5" w:rsidRPr="003555F5" w:rsidRDefault="003555F5" w:rsidP="003555F5">
      <w:pPr>
        <w:tabs>
          <w:tab w:val="left" w:pos="1134"/>
        </w:tabs>
        <w:suppressAutoHyphens/>
        <w:ind w:firstLine="709"/>
        <w:jc w:val="both"/>
        <w:rPr>
          <w:rFonts w:eastAsia="Calibri"/>
          <w:lang w:eastAsia="ar-SA"/>
        </w:rPr>
      </w:pPr>
    </w:p>
    <w:p w:rsidR="003555F5" w:rsidRPr="003555F5" w:rsidRDefault="003555F5" w:rsidP="00FF5407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3555F5" w:rsidRPr="003555F5" w:rsidRDefault="003555F5" w:rsidP="00785B82">
      <w:pPr>
        <w:widowControl w:val="0"/>
        <w:suppressAutoHyphens/>
        <w:autoSpaceDE w:val="0"/>
        <w:rPr>
          <w:b/>
          <w:color w:val="000000"/>
          <w:lang w:eastAsia="ar-SA"/>
        </w:rPr>
      </w:pPr>
    </w:p>
    <w:p w:rsidR="003555F5" w:rsidRPr="003555F5" w:rsidRDefault="003555F5" w:rsidP="00FF5407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FF5407" w:rsidRPr="003555F5" w:rsidRDefault="00FF5407" w:rsidP="00FF5407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FF5407" w:rsidRPr="003555F5" w:rsidRDefault="00FF5407" w:rsidP="00FF5407">
      <w:pPr>
        <w:widowControl w:val="0"/>
        <w:suppressAutoHyphens/>
        <w:autoSpaceDE w:val="0"/>
        <w:ind w:firstLine="480"/>
        <w:jc w:val="right"/>
        <w:rPr>
          <w:b/>
          <w:color w:val="000000"/>
          <w:lang w:eastAsia="ar-SA"/>
        </w:rPr>
      </w:pPr>
    </w:p>
    <w:p w:rsidR="00A35FE6" w:rsidRPr="003555F5" w:rsidRDefault="00A35FE6" w:rsidP="00A35FE6">
      <w:pPr>
        <w:widowControl w:val="0"/>
        <w:suppressAutoHyphens/>
        <w:autoSpaceDN w:val="0"/>
        <w:spacing w:line="360" w:lineRule="auto"/>
        <w:rPr>
          <w:rFonts w:eastAsia="Calibri"/>
          <w:bCs/>
          <w:kern w:val="3"/>
        </w:rPr>
      </w:pPr>
    </w:p>
    <w:p w:rsidR="00A35FE6" w:rsidRPr="003555F5" w:rsidRDefault="00A35FE6" w:rsidP="00A35FE6">
      <w:pPr>
        <w:widowControl w:val="0"/>
        <w:suppressAutoHyphens/>
        <w:autoSpaceDN w:val="0"/>
        <w:spacing w:line="360" w:lineRule="auto"/>
        <w:rPr>
          <w:rFonts w:eastAsia="Calibri"/>
          <w:bCs/>
          <w:kern w:val="3"/>
        </w:rPr>
      </w:pPr>
    </w:p>
    <w:p w:rsidR="00A35FE6" w:rsidRPr="003555F5" w:rsidRDefault="00A35FE6" w:rsidP="00A35FE6">
      <w:pPr>
        <w:widowControl w:val="0"/>
        <w:suppressAutoHyphens/>
        <w:autoSpaceDN w:val="0"/>
        <w:spacing w:line="360" w:lineRule="auto"/>
        <w:rPr>
          <w:rFonts w:eastAsia="Calibri"/>
          <w:bCs/>
          <w:kern w:val="3"/>
        </w:rPr>
      </w:pPr>
    </w:p>
    <w:p w:rsidR="00D63499" w:rsidRPr="003555F5" w:rsidRDefault="00D63499" w:rsidP="00D63499">
      <w:pPr>
        <w:spacing w:after="200" w:line="276" w:lineRule="auto"/>
        <w:rPr>
          <w:rFonts w:ascii="Calibri" w:hAnsi="Calibri"/>
        </w:rPr>
      </w:pPr>
    </w:p>
    <w:p w:rsidR="00D63499" w:rsidRPr="00A35FE6" w:rsidRDefault="00D63499" w:rsidP="00D63499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D63499" w:rsidRPr="00A35FE6" w:rsidRDefault="00D63499" w:rsidP="001836FB">
      <w:pPr>
        <w:widowControl w:val="0"/>
        <w:suppressAutoHyphens/>
        <w:autoSpaceDE w:val="0"/>
        <w:ind w:firstLine="480"/>
        <w:jc w:val="both"/>
        <w:rPr>
          <w:color w:val="000000"/>
          <w:lang w:eastAsia="ar-SA"/>
        </w:rPr>
      </w:pPr>
    </w:p>
    <w:sectPr w:rsidR="00D63499" w:rsidRPr="00A35FE6" w:rsidSect="00BF760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928" w:hanging="360"/>
      </w:pPr>
      <w:rPr>
        <w:rFonts w:ascii="Courier New" w:hAnsi="Courier New" w:cs="Courier New" w:hint="default"/>
        <w:sz w:val="28"/>
        <w:szCs w:val="28"/>
      </w:rPr>
    </w:lvl>
  </w:abstractNum>
  <w:abstractNum w:abstractNumId="2">
    <w:nsid w:val="00000015"/>
    <w:multiLevelType w:val="singleLevel"/>
    <w:tmpl w:val="00000015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14E079AB"/>
    <w:multiLevelType w:val="hybridMultilevel"/>
    <w:tmpl w:val="33C2EBCA"/>
    <w:lvl w:ilvl="0" w:tplc="213C79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0F60BD7"/>
    <w:multiLevelType w:val="hybridMultilevel"/>
    <w:tmpl w:val="96AE1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0191C"/>
    <w:multiLevelType w:val="hybridMultilevel"/>
    <w:tmpl w:val="B00A0CFC"/>
    <w:lvl w:ilvl="0" w:tplc="B8BC95D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545D2DBD"/>
    <w:multiLevelType w:val="hybridMultilevel"/>
    <w:tmpl w:val="C7220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3E097B"/>
    <w:multiLevelType w:val="hybridMultilevel"/>
    <w:tmpl w:val="33884748"/>
    <w:lvl w:ilvl="0" w:tplc="07A6E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D048D"/>
    <w:multiLevelType w:val="hybridMultilevel"/>
    <w:tmpl w:val="22D24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E72AF"/>
    <w:multiLevelType w:val="hybridMultilevel"/>
    <w:tmpl w:val="1D886A64"/>
    <w:lvl w:ilvl="0" w:tplc="CBA0432A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70652F3B"/>
    <w:multiLevelType w:val="hybridMultilevel"/>
    <w:tmpl w:val="97DAFE34"/>
    <w:lvl w:ilvl="0" w:tplc="A12802E0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79E17284"/>
    <w:multiLevelType w:val="hybridMultilevel"/>
    <w:tmpl w:val="F8AEE8FC"/>
    <w:lvl w:ilvl="0" w:tplc="86644614">
      <w:start w:val="23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11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BD5"/>
    <w:rsid w:val="000936F8"/>
    <w:rsid w:val="000F1CB2"/>
    <w:rsid w:val="001836FB"/>
    <w:rsid w:val="003555F5"/>
    <w:rsid w:val="00451DBF"/>
    <w:rsid w:val="00464BD5"/>
    <w:rsid w:val="00484163"/>
    <w:rsid w:val="004A1879"/>
    <w:rsid w:val="00585A3D"/>
    <w:rsid w:val="005B1725"/>
    <w:rsid w:val="006F3B38"/>
    <w:rsid w:val="00716A1D"/>
    <w:rsid w:val="00785B82"/>
    <w:rsid w:val="007A20C5"/>
    <w:rsid w:val="007E5CC6"/>
    <w:rsid w:val="00805385"/>
    <w:rsid w:val="00930C14"/>
    <w:rsid w:val="009927ED"/>
    <w:rsid w:val="00A35FE6"/>
    <w:rsid w:val="00AC1369"/>
    <w:rsid w:val="00B12078"/>
    <w:rsid w:val="00BC1DF5"/>
    <w:rsid w:val="00BF7608"/>
    <w:rsid w:val="00C034D6"/>
    <w:rsid w:val="00D63499"/>
    <w:rsid w:val="00F033E3"/>
    <w:rsid w:val="00F15342"/>
    <w:rsid w:val="00FD5505"/>
    <w:rsid w:val="00FF5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6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6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F7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D550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7">
    <w:name w:val="Table Grid"/>
    <w:basedOn w:val="a1"/>
    <w:uiPriority w:val="59"/>
    <w:rsid w:val="00FD550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F15342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F15342"/>
    <w:pPr>
      <w:jc w:val="center"/>
    </w:pPr>
    <w:rPr>
      <w:b/>
    </w:rPr>
  </w:style>
  <w:style w:type="character" w:customStyle="1" w:styleId="a9">
    <w:name w:val="Название Знак"/>
    <w:basedOn w:val="a0"/>
    <w:link w:val="a8"/>
    <w:rsid w:val="00F1534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">
    <w:name w:val="Обычный1"/>
    <w:rsid w:val="00F1534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Normal (Web)"/>
    <w:basedOn w:val="a"/>
    <w:rsid w:val="00F15342"/>
  </w:style>
  <w:style w:type="character" w:customStyle="1" w:styleId="Bodytext">
    <w:name w:val="Body text"/>
    <w:basedOn w:val="a0"/>
    <w:rsid w:val="00F1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BodytextBold">
    <w:name w:val="Body text + Bold"/>
    <w:basedOn w:val="a0"/>
    <w:rsid w:val="00F153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6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6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F7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24A60-5D51-4228-A416-A8B0888A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24</Pages>
  <Words>4086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7</cp:revision>
  <cp:lastPrinted>2018-09-14T07:28:00Z</cp:lastPrinted>
  <dcterms:created xsi:type="dcterms:W3CDTF">2019-09-11T08:24:00Z</dcterms:created>
  <dcterms:modified xsi:type="dcterms:W3CDTF">2019-09-12T05:08:00Z</dcterms:modified>
</cp:coreProperties>
</file>