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2238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Комитет образования науки и молодёжной политики Волгоградской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Администрация Светлоярского муниципального района</w:t>
      </w:r>
      <w:bookmarkEnd w:id="2"/>
    </w:p>
    <w:p>
      <w:pPr>
        <w:spacing w:before="0" w:after="0" w:line="408"/>
        <w:ind w:left="120"/>
        <w:jc w:val="center"/>
      </w:pPr>
      <w:r>
        <w:rPr>
          <w:rFonts w:ascii="Times New Roman" w:hAnsi="Times New Roman"/>
          <w:b/>
          <w:i w:val="false"/>
          <w:color w:val="000000"/>
          <w:sz w:val="28"/>
        </w:rPr>
        <w:t>МАОУ "Привольненская СШ имени М.С.Шумилова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Тимофеева Е.А.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Зубкова Л.Ю.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2958272)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 xml:space="preserve">п.Привольный </w:t>
      </w:r>
      <w:bookmarkEnd w:id="3"/>
      <w:bookmarkStart w:name="f1911595-c9b0-48c8-8fd6-d0b6f2c1f773" w:id="4"/>
      <w:r>
        <w:rPr>
          <w:rFonts w:ascii="Times New Roman" w:hAnsi="Times New Roman"/>
          <w:b/>
          <w:i w:val="false"/>
          <w:color w:val="000000"/>
          <w:sz w:val="28"/>
        </w:rPr>
        <w:t>2025</w:t>
      </w:r>
      <w:bookmarkEnd w:id="4"/>
    </w:p>
    <w:p>
      <w:pPr>
        <w:spacing w:before="0" w:after="0"/>
        <w:ind w:left="120"/>
        <w:jc w:val="left"/>
      </w:pPr>
    </w:p>
    <w:bookmarkStart w:name="block-22223848" w:id="5"/>
    <w:p>
      <w:pPr>
        <w:sectPr>
          <w:pgSz w:w="11906" w:h="16383" w:orient="portrait"/>
        </w:sectPr>
      </w:pPr>
    </w:p>
    <w:bookmarkEnd w:id="5"/>
    <w:bookmarkEnd w:id="0"/>
    <w:bookmarkStart w:name="block-2222385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22223850" w:id="8"/>
    <w:p>
      <w:pPr>
        <w:sectPr>
          <w:pgSz w:w="11906" w:h="16383" w:orient="portrait"/>
        </w:sectPr>
      </w:pPr>
    </w:p>
    <w:bookmarkEnd w:id="8"/>
    <w:bookmarkEnd w:id="6"/>
    <w:bookmarkStart w:name="block-2222384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2223843" w:id="10"/>
    <w:p>
      <w:pPr>
        <w:sectPr>
          <w:pgSz w:w="11906" w:h="16383" w:orient="portrait"/>
        </w:sectPr>
      </w:pPr>
    </w:p>
    <w:bookmarkEnd w:id="10"/>
    <w:bookmarkEnd w:id="9"/>
    <w:bookmarkStart w:name="block-2222384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2223844" w:id="12"/>
    <w:p>
      <w:pPr>
        <w:sectPr>
          <w:pgSz w:w="11906" w:h="16383" w:orient="portrait"/>
        </w:sectPr>
      </w:pPr>
    </w:p>
    <w:bookmarkEnd w:id="12"/>
    <w:bookmarkEnd w:id="11"/>
    <w:bookmarkStart w:name="block-2222384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2223845" w:id="14"/>
    <w:p>
      <w:pPr>
        <w:sectPr>
          <w:pgSz w:w="16383" w:h="11906" w:orient="landscape"/>
        </w:sectPr>
      </w:pPr>
    </w:p>
    <w:bookmarkEnd w:id="14"/>
    <w:bookmarkEnd w:id="13"/>
    <w:bookmarkStart w:name="block-2222384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223846" w:id="16"/>
    <w:p>
      <w:pPr>
        <w:sectPr>
          <w:pgSz w:w="16383" w:h="11906" w:orient="landscape"/>
        </w:sectPr>
      </w:pPr>
    </w:p>
    <w:bookmarkEnd w:id="16"/>
    <w:bookmarkEnd w:id="15"/>
    <w:bookmarkStart w:name="block-22223847"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223847" w:id="18"/>
    <w:p>
      <w:pPr>
        <w:sectPr>
          <w:pgSz w:w="16383" w:h="11906" w:orient="landscape"/>
        </w:sectPr>
      </w:pPr>
    </w:p>
    <w:bookmarkEnd w:id="18"/>
    <w:bookmarkEnd w:id="17"/>
    <w:bookmarkStart w:name="block-2222384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2223849"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