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10874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3f4c68a4-b8ca-4bb1-ba33-51f5c004098e" w:id="1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образования,науки и молодёжной политики Волгоградской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ac7f2bc9-73b6-408c-aa61-6f403935a8dc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Администрация Светлоярского муниципального района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"Привольненская СШ имени М.С.Шумилова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Тимофеева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Зубкова Л.Ю.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2943456)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f715b471-6917-426c-8698-33ecb8df3122" w:id="3"/>
      <w:r>
        <w:rPr>
          <w:rFonts w:ascii="Times New Roman" w:hAnsi="Times New Roman"/>
          <w:b/>
          <w:i w:val="false"/>
          <w:color w:val="000000"/>
          <w:sz w:val="28"/>
        </w:rPr>
        <w:t>Привольный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dfe3935-785d-42c5-a653-64007fa0b54d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22108742" w:id="5"/>
    <w:p>
      <w:pPr>
        <w:sectPr>
          <w:pgSz w:w="11906" w:h="16383" w:orient="portrait"/>
        </w:sectPr>
      </w:pPr>
    </w:p>
    <w:bookmarkEnd w:id="5"/>
    <w:bookmarkEnd w:id="0"/>
    <w:bookmarkStart w:name="block-2210874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Start w:name="e8c197f1-0bc2-48ab-8c3a-053fe7497fa7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End w:id="7"/>
    </w:p>
    <w:bookmarkStart w:name="block-22108748" w:id="8"/>
    <w:p>
      <w:pPr>
        <w:sectPr>
          <w:pgSz w:w="11906" w:h="16383" w:orient="portrait"/>
        </w:sectPr>
      </w:pPr>
    </w:p>
    <w:bookmarkEnd w:id="8"/>
    <w:bookmarkEnd w:id="6"/>
    <w:bookmarkStart w:name="block-2210874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10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1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2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6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7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8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9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20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22108743" w:id="21"/>
    <w:p>
      <w:pPr>
        <w:sectPr>
          <w:pgSz w:w="11906" w:h="16383" w:orient="portrait"/>
        </w:sectPr>
      </w:pPr>
    </w:p>
    <w:bookmarkEnd w:id="21"/>
    <w:bookmarkEnd w:id="9"/>
    <w:bookmarkStart w:name="block-22108741" w:id="2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22108741" w:id="23"/>
    <w:p>
      <w:pPr>
        <w:sectPr>
          <w:pgSz w:w="11906" w:h="16383" w:orient="portrait"/>
        </w:sectPr>
      </w:pPr>
    </w:p>
    <w:bookmarkEnd w:id="23"/>
    <w:bookmarkEnd w:id="22"/>
    <w:bookmarkStart w:name="block-22108744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75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108744" w:id="25"/>
    <w:p>
      <w:pPr>
        <w:sectPr>
          <w:pgSz w:w="16383" w:h="11906" w:orient="landscape"/>
        </w:sectPr>
      </w:pPr>
    </w:p>
    <w:bookmarkEnd w:id="25"/>
    <w:bookmarkEnd w:id="24"/>
    <w:bookmarkStart w:name="block-22108745" w:id="2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заглавная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заглавная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2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темы. Предложение и словосочетание (общее представление). Коллективное составление рассказа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темы. Простое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1-го, 2-го,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1-3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1-го, 2-го,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1-го и 3-го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-тся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работа./ Всероссийская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108745" w:id="27"/>
    <w:p>
      <w:pPr>
        <w:sectPr>
          <w:pgSz w:w="16383" w:h="11906" w:orient="landscape"/>
        </w:sectPr>
      </w:pPr>
    </w:p>
    <w:bookmarkEnd w:id="27"/>
    <w:bookmarkEnd w:id="26"/>
    <w:bookmarkStart w:name="block-22108746" w:id="2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заглавная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заглавной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заглавная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– значимые части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68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1-го, 2-го,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8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1-го, 2-го,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 Образование повелительного наклонения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предложения с обращениями (наблюдние)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-тся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 / Всероссийская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108746" w:id="29"/>
    <w:p>
      <w:pPr>
        <w:sectPr>
          <w:pgSz w:w="16383" w:h="11906" w:orient="landscape"/>
        </w:sectPr>
      </w:pPr>
    </w:p>
    <w:bookmarkEnd w:id="29"/>
    <w:bookmarkEnd w:id="28"/>
    <w:bookmarkStart w:name="block-22108747" w:id="3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2108747" w:id="31"/>
    <w:p>
      <w:pPr>
        <w:sectPr>
          <w:pgSz w:w="11906" w:h="16383" w:orient="portrait"/>
        </w:sectPr>
      </w:pPr>
    </w:p>
    <w:bookmarkEnd w:id="31"/>
    <w:bookmarkEnd w:id="3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