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5374361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>Комитет образования и молодёжной политики Волгоградской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e2678aaf-ecf3-4703-966c-c57be95f5541" w:id="2"/>
      <w:r>
        <w:rPr>
          <w:rFonts w:ascii="Times New Roman" w:hAnsi="Times New Roman"/>
          <w:b/>
          <w:i w:val="false"/>
          <w:color w:val="000000"/>
          <w:sz w:val="28"/>
        </w:rPr>
        <w:t xml:space="preserve">Администрация Светлоярского муниципального района 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МАОУ "Привольненская СШ имени М.С.Шумилова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пор УР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Тимофеева Е.А.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Зубкова Л.Ю.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6981629)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508ac55b-44c9-400c-838c-9af63dfa3fb2" w:id="3"/>
      <w:r>
        <w:rPr>
          <w:rFonts w:ascii="Times New Roman" w:hAnsi="Times New Roman"/>
          <w:b/>
          <w:i w:val="false"/>
          <w:color w:val="000000"/>
          <w:sz w:val="28"/>
        </w:rPr>
        <w:t xml:space="preserve">п.Привольный </w:t>
      </w:r>
      <w:bookmarkEnd w:id="3"/>
      <w:bookmarkStart w:name="d20e1ab1-8771-4456-8e22-9864249693d4" w:id="4"/>
      <w:r>
        <w:rPr>
          <w:rFonts w:ascii="Times New Roman" w:hAnsi="Times New Roman"/>
          <w:b/>
          <w:i w:val="false"/>
          <w:color w:val="000000"/>
          <w:sz w:val="28"/>
        </w:rPr>
        <w:t>2025</w:t>
      </w:r>
      <w:bookmarkEnd w:id="4"/>
    </w:p>
    <w:p>
      <w:pPr>
        <w:spacing w:before="0" w:after="0"/>
        <w:ind w:left="120"/>
        <w:jc w:val="left"/>
      </w:pPr>
    </w:p>
    <w:bookmarkStart w:name="block-53743615" w:id="5"/>
    <w:p>
      <w:pPr>
        <w:sectPr>
          <w:pgSz w:w="11906" w:h="16383" w:orient="portrait"/>
        </w:sectPr>
      </w:pPr>
    </w:p>
    <w:bookmarkEnd w:id="5"/>
    <w:bookmarkEnd w:id="0"/>
    <w:bookmarkStart w:name="block-53743617" w:id="6"/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Федеральная рабочая программа по учебному предмету «Труд (технология)» (предметная область «Технология») (далее соответственно – программа по труду (технологии), труд (технология) включает пояснительную записку, содержание обучения, планируемые результаты освоения программы труду (технологии), тематическое планирование, поурочное планирование.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учетом возрастных особенностей обучающихся на уровне начального общего образования.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труду (технологии)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труду (технологии)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приобретение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технологической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чертеж,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приемов умственной деятельности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конструкторской и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труду, людям труда, культурным традициям, понимания ценности предшествующих культур, отраженных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готовности участия в трудовых делах школьного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труд, технологии, профессии и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ИКТ (с учетом возможностей материально-технической базы образовательной организации).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труда (технологии), – 135 часов: в 1 классе – 33 часа (1 час в неделю), во 2 классе – 34 часа (1 час в неделю), в 3 классе –- 34 часа (1 час в неделю), в 4 классе – 34 часа (1 час в неделю).</w:t>
      </w:r>
    </w:p>
    <w:bookmarkStart w:name="block-53743617" w:id="7"/>
    <w:p>
      <w:pPr>
        <w:sectPr>
          <w:pgSz w:w="11906" w:h="16383" w:orient="portrait"/>
        </w:sectPr>
      </w:pPr>
    </w:p>
    <w:bookmarkEnd w:id="7"/>
    <w:bookmarkEnd w:id="6"/>
    <w:bookmarkStart w:name="block-53743616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ремесла, обычаи.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использованием рисунков, графических инструкций, простейших схем. Чтение условных графических изображений (знание операций, способов и приемов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другие. Приемы и правила аккуратной работы с клеем. Отделка изделия или его деталей (окрашивание, вышивка, аппликация и другие).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другие). Приемы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распространенные виды бумаги, их общие свойства. Простейшие способы обработки бумаги различных видов: сгибание и складывание, сминание, обрывание, склеивание и другие. Резание бумаги ножницами. Правила безопасного использования ножниц.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объемные – орехи, шишки, семена, ветки). Приемы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объемные конструкции из разных материалов (пластические массы, бумага, текстиль и другие)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подготовленных материалов на информационных носителях.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52"/>
        <w:ind w:left="120"/>
        <w:jc w:val="both"/>
      </w:pP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ее в работе;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 человека;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использованием графических инструкций учебника, принимать участие в коллективном построении простого плана действий;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нем порядок в течение урока, производить необходимую уборку по окончании работы;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учетом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человеку.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другие),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чертеж, эскиз, схема. Чертежные инструменты – линейка (угольник, циркуль). Их функциональное назначение, конструкция. Приемы безопасной работы колющими инструментами (циркуль).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использованием простейших чертежей, эскизов.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(биговка).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ее варианты (перевивы, наборы) и (или) строчка косого стежка и ее варианты (крестик, стебельчатая, елочка).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подготовленных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устной или письменной инструкцией;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учетом указанных критериев;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строить рассуждения, проводить умозаключения, проверять их в практической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работе;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формах.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ее в работе;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(чертеж, эскиз, рисунок, схема) и строить работу в соответствии с ней.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другого человека;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52"/>
        <w:ind w:left="120"/>
        <w:jc w:val="both"/>
      </w:pP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Мир профессий. Современные производства и профессии, связанные с обработкой материалов, аналогичных используемым на уроках труда (технологии).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жесткость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знание приемов их рационального и безопасного использования.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объемных изделий из разверток. Преобразование разверток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использованием простейших чертежей, эскизов. Решение задач на внесение необходимых дополнений и изменений в схему, чертеж, эскиз. Выполнение измерений, расчетов,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с использованием конструктора,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конструктора, их использование в изделиях, жесткость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трехмерной конструкции в развертку (и наоборот).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учетом предложенных условий;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чертеж (эскиз) развертки изделия;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анализировать и использовать знаково-символические средства представления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информации для создания моделей и макетов изучаемых объектов;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Интернет, под руководством учителя.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ее решения;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недочеты по результатам работы, устанавливать их причины и искать способы устранения;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партнеров по совместной деятельности не только по симпатии, но и по деловым качествам;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подчиненного, соблюдать равноправие и дружелюбие;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сырье. Материалы, получаемые из нефти (пластик, стеклоткань, пенопласт и другие).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ее защиты.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другие).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к изделию.</w:t>
      </w:r>
    </w:p>
    <w:p>
      <w:pPr>
        <w:spacing w:before="0" w:after="0" w:line="26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чертежных инструментов. Освоение доступных художественных техник.</w:t>
      </w:r>
    </w:p>
    <w:p>
      <w:pPr>
        <w:spacing w:before="0" w:after="0" w:line="26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Обобщенное представление о видах тканей (натуральные, искусственные, синтетические), их свойствах и областях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ее варианты («тамбур» и другие), ее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26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подготовленными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презентаций в программе PowerPoint или другой.</w:t>
      </w:r>
    </w:p>
    <w:p>
      <w:pPr>
        <w:spacing w:before="0" w:after="0" w:line="252"/>
        <w:ind w:left="120"/>
        <w:jc w:val="both"/>
      </w:pP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52"/>
        <w:ind w:left="120"/>
        <w:jc w:val="both"/>
      </w:pP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 (устной или письменной);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учетом данных критериев;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другие;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ИКТ для решения учебных и практических задач, в том числе Интернет, под руководством учителя.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ремесел в России, высказывать свое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ее в соответствии с планом;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bookmarkStart w:name="block-53743616" w:id="9"/>
    <w:p>
      <w:pPr>
        <w:sectPr>
          <w:pgSz w:w="11906" w:h="16383" w:orient="portrait"/>
        </w:sectPr>
      </w:pPr>
    </w:p>
    <w:bookmarkEnd w:id="9"/>
    <w:bookmarkEnd w:id="8"/>
    <w:bookmarkStart w:name="block-53743618" w:id="10"/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both"/>
      </w:pPr>
      <w:bookmarkStart w:name="_Toc143620888" w:id="11"/>
      <w:bookmarkEnd w:id="11"/>
    </w:p>
    <w:p>
      <w:pPr>
        <w:spacing w:before="0" w:after="0" w:line="168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учетом этики общения, проявление уважения и доброжелательности.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ее и отбирать в соответствии с решаемой задачей;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рассматривания изделий декоративно-прикладного искусства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учета характера сделанных ошибок;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сотрудничество;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нем в процессе труда;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приемы ручной обработки материалов при изготовлении изделий;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другими, сборку изделий с помощью клея, ниток и других;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использованием подготовленного плана;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приемы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другими способами, собирать изделия с помощью клея, пластических масс и других,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осуществлять самоконтроль с использованием инструкционной карты, образца, шаблона;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«чертеж», «эскиз», «линии чертежа», «развертка»,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подготавливать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использованием инструкционной (технологической) карты;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чертежных инструментов (линейки, угольника) с использованием простейшего чертежа (эскиза), чертить окружность с помощью циркуля;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«развертка» (трехмерного предмета), соотносить объемную конструкцию с изображениями ее развертки;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трехмерный макет из готовой развертки;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профессии людей, работающих в сфере обслуживания.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«чертеж развертки», «канцелярский нож», «шило», «искусственный материал»;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распространенных изучаемых искусственных и синтетических материалов (бумага, металлы, текстиль и другие);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чертеж развертки и выполнять разметку разверток с помощью чертежных инструментов (линейка, угольник, циркуль);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с использованием конструктора по заданным техническим, технологическим и декоративно-художественным условиям;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несколько видов информационных технологий и соответствующих способов передачи информации (из опыта обучающихся);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ИКТ для поиска необходимой информации при выполнении обучающих, творческих и проектных заданий;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организовывать рабочее место в зависимости от вида работы, осуществлять планирование трудового процесса на основе анализа задания;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использованием инструкционной (технологической) карты или творческого замысла, при необходимости вносить коррективы в выполняемые действия;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художественно-конструкторские задачи по созданию изделий с заданной функцией на основе усвоенных правил дизайна;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текстового редактора Word, PowerPoint;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/>
        <w:ind w:left="120"/>
        <w:jc w:val="left"/>
      </w:pPr>
    </w:p>
    <w:bookmarkStart w:name="block-53743618" w:id="12"/>
    <w:p>
      <w:pPr>
        <w:sectPr>
          <w:pgSz w:w="11906" w:h="16383" w:orient="portrait"/>
        </w:sectPr>
      </w:pPr>
    </w:p>
    <w:bookmarkEnd w:id="12"/>
    <w:bookmarkEnd w:id="10"/>
    <w:bookmarkStart w:name="block-53743614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0"/>
        <w:gridCol w:w="2480"/>
        <w:gridCol w:w="1221"/>
        <w:gridCol w:w="2224"/>
        <w:gridCol w:w="2363"/>
        <w:gridCol w:w="1681"/>
        <w:gridCol w:w="2865"/>
      </w:tblGrid>
      <w:tr>
        <w:trPr>
          <w:trHeight w:val="300" w:hRule="atLeast"/>
          <w:trHeight w:val="144" w:hRule="atLeast"/>
        </w:trPr>
        <w:tc>
          <w:tcPr>
            <w:tcW w:w="5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5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53"/>
        <w:gridCol w:w="2560"/>
        <w:gridCol w:w="1208"/>
        <w:gridCol w:w="2208"/>
        <w:gridCol w:w="2348"/>
        <w:gridCol w:w="1668"/>
        <w:gridCol w:w="2849"/>
      </w:tblGrid>
      <w:tr>
        <w:trPr>
          <w:trHeight w:val="300" w:hRule="atLeast"/>
          <w:trHeight w:val="144" w:hRule="atLeast"/>
        </w:trPr>
        <w:tc>
          <w:tcPr>
            <w:tcW w:w="52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5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7"/>
        <w:gridCol w:w="2560"/>
        <w:gridCol w:w="1231"/>
        <w:gridCol w:w="2236"/>
        <w:gridCol w:w="2374"/>
        <w:gridCol w:w="1690"/>
        <w:gridCol w:w="2876"/>
      </w:tblGrid>
      <w:tr>
        <w:trPr>
          <w:trHeight w:val="300" w:hRule="atLeast"/>
          <w:trHeight w:val="144" w:hRule="atLeast"/>
        </w:trPr>
        <w:tc>
          <w:tcPr>
            <w:tcW w:w="4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</w:t>
            </w:r>
          </w:p>
        </w:tc>
      </w:tr>
      <w:tr>
        <w:trPr>
          <w:trHeight w:val="1770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1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Конструирование и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моделирование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7"/>
        <w:gridCol w:w="2880"/>
        <w:gridCol w:w="1177"/>
        <w:gridCol w:w="2172"/>
        <w:gridCol w:w="2315"/>
        <w:gridCol w:w="1640"/>
        <w:gridCol w:w="2813"/>
      </w:tblGrid>
      <w:tr>
        <w:trPr>
          <w:trHeight w:val="300" w:hRule="atLeast"/>
          <w:trHeight w:val="144" w:hRule="atLeast"/>
        </w:trPr>
        <w:tc>
          <w:tcPr>
            <w:tcW w:w="4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Конструирование и моделирование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620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3743614" w:id="14"/>
    <w:p>
      <w:pPr>
        <w:sectPr>
          <w:pgSz w:w="16383" w:h="11906" w:orient="landscape"/>
        </w:sectPr>
      </w:pPr>
    </w:p>
    <w:bookmarkEnd w:id="14"/>
    <w:bookmarkEnd w:id="13"/>
    <w:bookmarkStart w:name="block-53743619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https://m.edsoo.ru/713ab6b7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https://m.edsoo.ru/89c519cc</w:t>
              </w:r>
            </w:hyperlink>
          </w:p>
        </w:tc>
      </w:tr>
      <w:tr>
        <w:trPr>
          <w:trHeight w:val="228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https://m.edsoo.ru/067b4226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https://m.edsoo.ru/140524a8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https://m.edsoo.ru/1d0065f8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https://m.edsoo.ru/f5d9725c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https://m.edsoo.ru/589b0115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https://m.edsoo.ru/1a92e981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https://m.edsoo.ru/302e0704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https://m.edsoo.ru/c2e5fd16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https://m.edsoo.ru/8302f69b</w:t>
              </w:r>
            </w:hyperlink>
          </w:p>
        </w:tc>
      </w:tr>
      <w:tr>
        <w:trPr>
          <w:trHeight w:val="28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https://m.edsoo.ru/63a3f74d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https://m.edsoo.ru/19caeea5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https://m.edsoo.ru/a41333b7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https://m.edsoo.ru/5c174679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https://m.edsoo.ru/8c98d179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https://m.edsoo.ru/b3c19427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https://m.edsoo.ru/f94dc1a1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https://m.edsoo.ru/430736bb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https://m.edsoo.ru/3ad2a050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https://m.edsoo.ru/d76e609c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https://m.edsoo.ru/7ff3b68a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https://m.edsoo.ru/c9d99bec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конструктора. Профессии технической, инженерной направленности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https://m.edsoo.ru/f4472846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с подвижным и неподвижным соединением из деталей набора конструктора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Рычаг. Конструирование моделей качелей из деталей наборов конструктора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конструктора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робота из деталей набора конструктора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https://m.edsoo.ru/9cad9a08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транспортного робота из деталей набора конструктора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https://m.edsoo.ru/ec351bda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Сеть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https://m.edsoo.ru/a74007cd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https://m.edsoo.ru/e2322cd2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https://m.edsoo.ru/11599dcf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https://m.edsoo.ru/9976e9e2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https://m.edsoo.ru/341c8aaf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https://m.edsoo.ru/ceccf420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https://m.edsoo.ru/52a8a4f9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https://m.edsoo.ru/c3d5b73e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https://m.edsoo.ru/d4ef9152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https://m.edsoo.ru/d51dd163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https://m.edsoo.ru/90a79dd6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https://m.edsoo.ru/0af65b52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https://m.edsoo.ru/6929ee2c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https://m.edsoo.ru/26725911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https://m.edsoo.ru/ea8eeadb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https://m.edsoo.ru/f05deee5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https://m.edsoo.ru/6888977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https://m.edsoo.ru/a75d3c7f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https://m.edsoo.ru/dccd97ad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конструктора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https://m.edsoo.ru/23d6c953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3743619" w:id="16"/>
    <w:p>
      <w:pPr>
        <w:sectPr>
          <w:pgSz w:w="16383" w:h="11906" w:orient="landscape"/>
        </w:sectPr>
      </w:pPr>
    </w:p>
    <w:bookmarkEnd w:id="16"/>
    <w:bookmarkEnd w:id="15"/>
    <w:bookmarkStart w:name="block-53743620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0ffefc5c-f9fc-44a3-a446-5fc8622ad11a" w:id="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18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53743620" w:id="19"/>
    <w:p>
      <w:pPr>
        <w:sectPr>
          <w:pgSz w:w="11906" w:h="16383" w:orient="portrait"/>
        </w:sectPr>
      </w:pPr>
    </w:p>
    <w:bookmarkEnd w:id="19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lesson.edu.ru/20/03" Type="http://schemas.openxmlformats.org/officeDocument/2006/relationships/hyperlink" Id="rId4"/>
    <Relationship TargetMode="External" Target="https://lesson.edu.ru/20/03" Type="http://schemas.openxmlformats.org/officeDocument/2006/relationships/hyperlink" Id="rId5"/>
    <Relationship TargetMode="External" Target="https://lesson.edu.ru/20/03" Type="http://schemas.openxmlformats.org/officeDocument/2006/relationships/hyperlink" Id="rId6"/>
    <Relationship TargetMode="External" Target="https://lesson.edu.ru/20/03" Type="http://schemas.openxmlformats.org/officeDocument/2006/relationships/hyperlink" Id="rId7"/>
    <Relationship TargetMode="External" Target="https://lesson.edu.ru/20/03" Type="http://schemas.openxmlformats.org/officeDocument/2006/relationships/hyperlink" Id="rId8"/>
    <Relationship TargetMode="External" Target="https://lesson.edu.ru/20/03" Type="http://schemas.openxmlformats.org/officeDocument/2006/relationships/hyperlink" Id="rId9"/>
    <Relationship TargetMode="External" Target="https://lesson.edu.ru/20/03" Type="http://schemas.openxmlformats.org/officeDocument/2006/relationships/hyperlink" Id="rId10"/>
    <Relationship TargetMode="External" Target="https://lesson.edu.ru/20/03" Type="http://schemas.openxmlformats.org/officeDocument/2006/relationships/hyperlink" Id="rId11"/>
    <Relationship TargetMode="External" Target="https://lesson.edu.ru/20/03" Type="http://schemas.openxmlformats.org/officeDocument/2006/relationships/hyperlink" Id="rId12"/>
    <Relationship TargetMode="External" Target="https://lesson.edu.ru/20/03" Type="http://schemas.openxmlformats.org/officeDocument/2006/relationships/hyperlink" Id="rId13"/>
    <Relationship TargetMode="External" Target="https://lesson.edu.ru/20/03" Type="http://schemas.openxmlformats.org/officeDocument/2006/relationships/hyperlink" Id="rId14"/>
    <Relationship TargetMode="External" Target="https://lesson.edu.ru/20/04" Type="http://schemas.openxmlformats.org/officeDocument/2006/relationships/hyperlink" Id="rId15"/>
    <Relationship TargetMode="External" Target="https://lesson.edu.ru/20/04" Type="http://schemas.openxmlformats.org/officeDocument/2006/relationships/hyperlink" Id="rId16"/>
    <Relationship TargetMode="External" Target="https://lesson.edu.ru/20/04" Type="http://schemas.openxmlformats.org/officeDocument/2006/relationships/hyperlink" Id="rId17"/>
    <Relationship TargetMode="External" Target="https://lesson.edu.ru/20/04" Type="http://schemas.openxmlformats.org/officeDocument/2006/relationships/hyperlink" Id="rId18"/>
    <Relationship TargetMode="External" Target="https://lesson.edu.ru/20/04" Type="http://schemas.openxmlformats.org/officeDocument/2006/relationships/hyperlink" Id="rId19"/>
    <Relationship TargetMode="External" Target="https://lesson.edu.ru/20/04" Type="http://schemas.openxmlformats.org/officeDocument/2006/relationships/hyperlink" Id="rId20"/>
    <Relationship TargetMode="External" Target="https://lesson.edu.ru/20/04" Type="http://schemas.openxmlformats.org/officeDocument/2006/relationships/hyperlink" Id="rId21"/>
    <Relationship TargetMode="External" Target="https://lesson.edu.ru/20/04" Type="http://schemas.openxmlformats.org/officeDocument/2006/relationships/hyperlink" Id="rId22"/>
    <Relationship TargetMode="External" Target="https://lesson.edu.ru/20/04" Type="http://schemas.openxmlformats.org/officeDocument/2006/relationships/hyperlink" Id="rId23"/>
    <Relationship TargetMode="External" Target="https://lesson.edu.ru/20/04" Type="http://schemas.openxmlformats.org/officeDocument/2006/relationships/hyperlink" Id="rId24"/>
    <Relationship TargetMode="External" Target="https://m.edsoo.ru/713ab6b7" Type="http://schemas.openxmlformats.org/officeDocument/2006/relationships/hyperlink" Id="rId25"/>
    <Relationship TargetMode="External" Target="https://m.edsoo.ru/89c519cc" Type="http://schemas.openxmlformats.org/officeDocument/2006/relationships/hyperlink" Id="rId26"/>
    <Relationship TargetMode="External" Target="https://m.edsoo.ru/067b4226" Type="http://schemas.openxmlformats.org/officeDocument/2006/relationships/hyperlink" Id="rId27"/>
    <Relationship TargetMode="External" Target="https://m.edsoo.ru/140524a8" Type="http://schemas.openxmlformats.org/officeDocument/2006/relationships/hyperlink" Id="rId28"/>
    <Relationship TargetMode="External" Target="https://m.edsoo.ru/1d0065f8" Type="http://schemas.openxmlformats.org/officeDocument/2006/relationships/hyperlink" Id="rId29"/>
    <Relationship TargetMode="External" Target="https://m.edsoo.ru/f5d9725c" Type="http://schemas.openxmlformats.org/officeDocument/2006/relationships/hyperlink" Id="rId30"/>
    <Relationship TargetMode="External" Target="https://m.edsoo.ru/589b0115" Type="http://schemas.openxmlformats.org/officeDocument/2006/relationships/hyperlink" Id="rId31"/>
    <Relationship TargetMode="External" Target="https://m.edsoo.ru/1a92e981" Type="http://schemas.openxmlformats.org/officeDocument/2006/relationships/hyperlink" Id="rId32"/>
    <Relationship TargetMode="External" Target="https://m.edsoo.ru/302e0704" Type="http://schemas.openxmlformats.org/officeDocument/2006/relationships/hyperlink" Id="rId33"/>
    <Relationship TargetMode="External" Target="https://m.edsoo.ru/c2e5fd16" Type="http://schemas.openxmlformats.org/officeDocument/2006/relationships/hyperlink" Id="rId34"/>
    <Relationship TargetMode="External" Target="https://m.edsoo.ru/8302f69b" Type="http://schemas.openxmlformats.org/officeDocument/2006/relationships/hyperlink" Id="rId35"/>
    <Relationship TargetMode="External" Target="https://m.edsoo.ru/63a3f74d" Type="http://schemas.openxmlformats.org/officeDocument/2006/relationships/hyperlink" Id="rId36"/>
    <Relationship TargetMode="External" Target="https://m.edsoo.ru/19caeea5" Type="http://schemas.openxmlformats.org/officeDocument/2006/relationships/hyperlink" Id="rId37"/>
    <Relationship TargetMode="External" Target="https://m.edsoo.ru/a41333b7" Type="http://schemas.openxmlformats.org/officeDocument/2006/relationships/hyperlink" Id="rId38"/>
    <Relationship TargetMode="External" Target="https://m.edsoo.ru/5c174679" Type="http://schemas.openxmlformats.org/officeDocument/2006/relationships/hyperlink" Id="rId39"/>
    <Relationship TargetMode="External" Target="https://m.edsoo.ru/8c98d179" Type="http://schemas.openxmlformats.org/officeDocument/2006/relationships/hyperlink" Id="rId40"/>
    <Relationship TargetMode="External" Target="https://m.edsoo.ru/b3c19427" Type="http://schemas.openxmlformats.org/officeDocument/2006/relationships/hyperlink" Id="rId41"/>
    <Relationship TargetMode="External" Target="https://m.edsoo.ru/f94dc1a1" Type="http://schemas.openxmlformats.org/officeDocument/2006/relationships/hyperlink" Id="rId42"/>
    <Relationship TargetMode="External" Target="https://m.edsoo.ru/430736bb" Type="http://schemas.openxmlformats.org/officeDocument/2006/relationships/hyperlink" Id="rId43"/>
    <Relationship TargetMode="External" Target="https://m.edsoo.ru/3ad2a050" Type="http://schemas.openxmlformats.org/officeDocument/2006/relationships/hyperlink" Id="rId44"/>
    <Relationship TargetMode="External" Target="https://m.edsoo.ru/d76e609c" Type="http://schemas.openxmlformats.org/officeDocument/2006/relationships/hyperlink" Id="rId45"/>
    <Relationship TargetMode="External" Target="https://m.edsoo.ru/7ff3b68a" Type="http://schemas.openxmlformats.org/officeDocument/2006/relationships/hyperlink" Id="rId46"/>
    <Relationship TargetMode="External" Target="https://m.edsoo.ru/c9d99bec" Type="http://schemas.openxmlformats.org/officeDocument/2006/relationships/hyperlink" Id="rId47"/>
    <Relationship TargetMode="External" Target="https://m.edsoo.ru/f4472846" Type="http://schemas.openxmlformats.org/officeDocument/2006/relationships/hyperlink" Id="rId48"/>
    <Relationship TargetMode="External" Target="https://m.edsoo.ru/9cad9a08" Type="http://schemas.openxmlformats.org/officeDocument/2006/relationships/hyperlink" Id="rId49"/>
    <Relationship TargetMode="External" Target="https://m.edsoo.ru/ec351bda" Type="http://schemas.openxmlformats.org/officeDocument/2006/relationships/hyperlink" Id="rId50"/>
    <Relationship TargetMode="External" Target="https://m.edsoo.ru/a74007cd" Type="http://schemas.openxmlformats.org/officeDocument/2006/relationships/hyperlink" Id="rId51"/>
    <Relationship TargetMode="External" Target="https://m.edsoo.ru/e2322cd2" Type="http://schemas.openxmlformats.org/officeDocument/2006/relationships/hyperlink" Id="rId52"/>
    <Relationship TargetMode="External" Target="https://m.edsoo.ru/11599dcf" Type="http://schemas.openxmlformats.org/officeDocument/2006/relationships/hyperlink" Id="rId53"/>
    <Relationship TargetMode="External" Target="https://m.edsoo.ru/9976e9e2" Type="http://schemas.openxmlformats.org/officeDocument/2006/relationships/hyperlink" Id="rId54"/>
    <Relationship TargetMode="External" Target="https://m.edsoo.ru/341c8aaf" Type="http://schemas.openxmlformats.org/officeDocument/2006/relationships/hyperlink" Id="rId55"/>
    <Relationship TargetMode="External" Target="https://m.edsoo.ru/ceccf420" Type="http://schemas.openxmlformats.org/officeDocument/2006/relationships/hyperlink" Id="rId56"/>
    <Relationship TargetMode="External" Target="https://m.edsoo.ru/52a8a4f9" Type="http://schemas.openxmlformats.org/officeDocument/2006/relationships/hyperlink" Id="rId57"/>
    <Relationship TargetMode="External" Target="https://m.edsoo.ru/c3d5b73e" Type="http://schemas.openxmlformats.org/officeDocument/2006/relationships/hyperlink" Id="rId58"/>
    <Relationship TargetMode="External" Target="https://m.edsoo.ru/d4ef9152" Type="http://schemas.openxmlformats.org/officeDocument/2006/relationships/hyperlink" Id="rId59"/>
    <Relationship TargetMode="External" Target="https://m.edsoo.ru/d51dd163" Type="http://schemas.openxmlformats.org/officeDocument/2006/relationships/hyperlink" Id="rId60"/>
    <Relationship TargetMode="External" Target="https://m.edsoo.ru/90a79dd6" Type="http://schemas.openxmlformats.org/officeDocument/2006/relationships/hyperlink" Id="rId61"/>
    <Relationship TargetMode="External" Target="https://m.edsoo.ru/0af65b52" Type="http://schemas.openxmlformats.org/officeDocument/2006/relationships/hyperlink" Id="rId62"/>
    <Relationship TargetMode="External" Target="https://m.edsoo.ru/6929ee2c" Type="http://schemas.openxmlformats.org/officeDocument/2006/relationships/hyperlink" Id="rId63"/>
    <Relationship TargetMode="External" Target="https://m.edsoo.ru/26725911" Type="http://schemas.openxmlformats.org/officeDocument/2006/relationships/hyperlink" Id="rId64"/>
    <Relationship TargetMode="External" Target="https://m.edsoo.ru/ea8eeadb" Type="http://schemas.openxmlformats.org/officeDocument/2006/relationships/hyperlink" Id="rId65"/>
    <Relationship TargetMode="External" Target="https://m.edsoo.ru/f05deee5" Type="http://schemas.openxmlformats.org/officeDocument/2006/relationships/hyperlink" Id="rId66"/>
    <Relationship TargetMode="External" Target="https://m.edsoo.ru/6888977" Type="http://schemas.openxmlformats.org/officeDocument/2006/relationships/hyperlink" Id="rId67"/>
    <Relationship TargetMode="External" Target="https://m.edsoo.ru/a75d3c7f" Type="http://schemas.openxmlformats.org/officeDocument/2006/relationships/hyperlink" Id="rId68"/>
    <Relationship TargetMode="External" Target="https://m.edsoo.ru/dccd97ad" Type="http://schemas.openxmlformats.org/officeDocument/2006/relationships/hyperlink" Id="rId69"/>
    <Relationship TargetMode="External" Target="https://m.edsoo.ru/23d6c953" Type="http://schemas.openxmlformats.org/officeDocument/2006/relationships/hyperlink" Id="rId70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