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570345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МАОУ "Привольненская СШ имени М.С.Шумилова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8236368)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65703450" w:id="1"/>
    <w:p>
      <w:pPr>
        <w:sectPr>
          <w:pgSz w:w="11906" w:h="16383" w:orient="portrait"/>
        </w:sectPr>
      </w:pPr>
    </w:p>
    <w:bookmarkEnd w:id="1"/>
    <w:bookmarkEnd w:id="0"/>
    <w:bookmarkStart w:name="block-65703449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bookmarkStart w:name="b3c9237e-6172-48ee-b1c7-f6774da89513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bookmarkStart w:name="block-65703449" w:id="4"/>
    <w:p>
      <w:pPr>
        <w:sectPr>
          <w:pgSz w:w="11906" w:h="16383" w:orient="portrait"/>
        </w:sectPr>
      </w:pPr>
    </w:p>
    <w:bookmarkEnd w:id="4"/>
    <w:bookmarkEnd w:id="2"/>
    <w:bookmarkStart w:name="block-65703445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65703445" w:id="6"/>
    <w:p>
      <w:pPr>
        <w:sectPr>
          <w:pgSz w:w="11906" w:h="16383" w:orient="portrait"/>
        </w:sectPr>
      </w:pPr>
    </w:p>
    <w:bookmarkEnd w:id="6"/>
    <w:bookmarkEnd w:id="5"/>
    <w:bookmarkStart w:name="block-65703446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8"/>
      <w:bookmarkEnd w:id="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65703446" w:id="9"/>
    <w:p>
      <w:pPr>
        <w:sectPr>
          <w:pgSz w:w="11906" w:h="16383" w:orient="portrait"/>
        </w:sectPr>
      </w:pPr>
    </w:p>
    <w:bookmarkEnd w:id="9"/>
    <w:bookmarkEnd w:id="7"/>
    <w:bookmarkStart w:name="block-65703447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5703447" w:id="11"/>
    <w:p>
      <w:pPr>
        <w:sectPr>
          <w:pgSz w:w="16383" w:h="11906" w:orient="landscape"/>
        </w:sectPr>
      </w:pPr>
    </w:p>
    <w:bookmarkEnd w:id="11"/>
    <w:bookmarkEnd w:id="10"/>
    <w:bookmarkStart w:name="block-65703448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5703448" w:id="13"/>
    <w:p>
      <w:pPr>
        <w:sectPr>
          <w:pgSz w:w="16383" w:h="11906" w:orient="landscape"/>
        </w:sectPr>
      </w:pPr>
    </w:p>
    <w:bookmarkEnd w:id="13"/>
    <w:bookmarkEnd w:id="12"/>
    <w:bookmarkStart w:name="block-65703454" w:id="14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199" w:after="199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98"/>
        <w:gridCol w:w="10899"/>
      </w:tblGrid>
      <w:tr>
        <w:trPr>
          <w:trHeight w:val="79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73"/>
        <w:gridCol w:w="11103"/>
      </w:tblGrid>
      <w:tr>
        <w:trPr>
          <w:trHeight w:val="111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00"/>
        <w:gridCol w:w="11101"/>
      </w:tblGrid>
      <w:tr>
        <w:trPr>
          <w:trHeight w:val="79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>
        <w:trPr>
          <w:trHeight w:val="166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случайной величине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распределении вероятностей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bookmarkStart w:name="block-65703454" w:id="15"/>
    <w:p>
      <w:pPr>
        <w:sectPr>
          <w:pgSz w:w="11906" w:h="16383" w:orient="portrait"/>
        </w:sectPr>
      </w:pPr>
    </w:p>
    <w:bookmarkEnd w:id="15"/>
    <w:bookmarkEnd w:id="14"/>
    <w:bookmarkStart w:name="block-65703455" w:id="16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6"/>
        <w:gridCol w:w="11135"/>
      </w:tblGrid>
      <w:tr>
        <w:trPr>
          <w:trHeight w:val="405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8"/>
        <w:gridCol w:w="11133"/>
      </w:tblGrid>
      <w:tr>
        <w:trPr>
          <w:trHeight w:val="40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19"/>
        <w:gridCol w:w="11782"/>
      </w:tblGrid>
      <w:tr>
        <w:trPr>
          <w:trHeight w:val="40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 и факториал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и число 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>
      <w:pPr>
        <w:spacing w:before="0" w:after="0"/>
        <w:ind w:left="120"/>
        <w:jc w:val="left"/>
      </w:pPr>
    </w:p>
    <w:bookmarkStart w:name="block-65703455" w:id="17"/>
    <w:p>
      <w:pPr>
        <w:sectPr>
          <w:pgSz w:w="11906" w:h="16383" w:orient="portrait"/>
        </w:sectPr>
      </w:pPr>
    </w:p>
    <w:bookmarkEnd w:id="17"/>
    <w:bookmarkEnd w:id="16"/>
    <w:bookmarkStart w:name="block-65703451" w:id="18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42"/>
        <w:gridCol w:w="11159"/>
      </w:tblGrid>
      <w:tr>
        <w:trPr>
          <w:trHeight w:val="525" w:hRule="atLeast"/>
          <w:trHeight w:val="144" w:hRule="atLeast"/>
        </w:trPr>
        <w:tc>
          <w:tcPr>
            <w:tcW w:w="1639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bookmarkStart w:name="block-65703451" w:id="19"/>
    <w:p>
      <w:pPr>
        <w:sectPr>
          <w:pgSz w:w="11906" w:h="16383" w:orient="portrait"/>
        </w:sectPr>
      </w:pPr>
    </w:p>
    <w:bookmarkEnd w:id="19"/>
    <w:bookmarkEnd w:id="18"/>
    <w:bookmarkStart w:name="block-65703452" w:id="20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МАТЕМАТИКЕ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626"/>
        <w:gridCol w:w="11875"/>
      </w:tblGrid>
      <w:tr>
        <w:trPr>
          <w:trHeight w:val="285" w:hRule="atLeast"/>
          <w:trHeight w:val="144" w:hRule="atLeast"/>
        </w:trPr>
        <w:tc>
          <w:tcPr>
            <w:tcW w:w="1138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Арифметические операции с рациональными числами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(выражения с переменными)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660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97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на прямой и плоскости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Координатная прямая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Декартовы координаты на плоскости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фигуры и их свойства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геометрических величин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Векторы на плоскости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0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</w:tbl>
    <w:p>
      <w:pPr>
        <w:spacing w:before="0" w:after="0"/>
        <w:ind w:left="120"/>
        <w:jc w:val="left"/>
      </w:pPr>
    </w:p>
    <w:bookmarkStart w:name="block-65703452" w:id="21"/>
    <w:p>
      <w:pPr>
        <w:sectPr>
          <w:pgSz w:w="11906" w:h="16383" w:orient="portrait"/>
        </w:sectPr>
      </w:pPr>
    </w:p>
    <w:bookmarkEnd w:id="21"/>
    <w:bookmarkEnd w:id="20"/>
    <w:bookmarkStart w:name="block-65703453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5703453" w:id="23"/>
    <w:p>
      <w:pPr>
        <w:sectPr>
          <w:pgSz w:w="11906" w:h="16383" w:orient="portrait"/>
        </w:sectPr>
      </w:pPr>
    </w:p>
    <w:bookmarkEnd w:id="23"/>
    <w:bookmarkEnd w:id="2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