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971885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Комитет образования,науки и молодёжной политики Волгоградской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Светлоярского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"Привольненская СШ имени М.С.Шумилова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Тимофеева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Зубкова Л.Ю.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2635950)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п.Привольный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2025</w:t>
      </w:r>
      <w:bookmarkEnd w:id="4"/>
    </w:p>
    <w:p>
      <w:pPr>
        <w:spacing w:before="0" w:after="0"/>
        <w:ind w:left="120"/>
        <w:jc w:val="left"/>
      </w:pPr>
    </w:p>
    <w:bookmarkStart w:name="block-19718857" w:id="5"/>
    <w:p>
      <w:pPr>
        <w:sectPr>
          <w:pgSz w:w="11906" w:h="16383" w:orient="portrait"/>
        </w:sectPr>
      </w:pPr>
    </w:p>
    <w:bookmarkEnd w:id="5"/>
    <w:bookmarkEnd w:id="0"/>
    <w:bookmarkStart w:name="block-1971885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19718856" w:id="7"/>
    <w:p>
      <w:pPr>
        <w:sectPr>
          <w:pgSz w:w="11906" w:h="16383" w:orient="portrait"/>
        </w:sectPr>
      </w:pPr>
    </w:p>
    <w:bookmarkEnd w:id="7"/>
    <w:bookmarkEnd w:id="6"/>
    <w:bookmarkStart w:name="block-1971885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19718859" w:id="9"/>
    <w:p>
      <w:pPr>
        <w:sectPr>
          <w:pgSz w:w="11906" w:h="16383" w:orient="portrait"/>
        </w:sectPr>
      </w:pPr>
    </w:p>
    <w:bookmarkEnd w:id="9"/>
    <w:bookmarkEnd w:id="8"/>
    <w:bookmarkStart w:name="block-19718860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19718860" w:id="11"/>
    <w:p>
      <w:pPr>
        <w:sectPr>
          <w:pgSz w:w="11906" w:h="16383" w:orient="portrait"/>
        </w:sectPr>
      </w:pPr>
    </w:p>
    <w:bookmarkEnd w:id="11"/>
    <w:bookmarkEnd w:id="10"/>
    <w:bookmarkStart w:name="block-19718858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718858" w:id="13"/>
    <w:p>
      <w:pPr>
        <w:sectPr>
          <w:pgSz w:w="16383" w:h="11906" w:orient="landscape"/>
        </w:sectPr>
      </w:pPr>
    </w:p>
    <w:bookmarkEnd w:id="13"/>
    <w:bookmarkEnd w:id="12"/>
    <w:bookmarkStart w:name="block-1971886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«Где мы живём?»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сетью Интернет.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Московский государственный университет,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– Российская Федерация Государственная символика Российской Федерации.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0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«Человек – часть природы. Строение тела человека»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 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«Наша Родина – Российская Федерация»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"Оценим свои достижения"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«История Отечества» 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718863" w:id="15"/>
    <w:p>
      <w:pPr>
        <w:sectPr>
          <w:pgSz w:w="16383" w:h="11906" w:orient="landscape"/>
        </w:sectPr>
      </w:pPr>
    </w:p>
    <w:bookmarkEnd w:id="15"/>
    <w:bookmarkEnd w:id="14"/>
    <w:bookmarkStart w:name="block-1971886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–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–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Московский государственный университет,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Московский государственный университет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«Человек и общество»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«Человек и природа»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сетью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–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«Наша Родина – Российская Федерация»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–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«Человек – часть природы. Строение тела человека»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15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Российской Федерации (общее представление). Конституция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«История Отечества»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«Оценим свои достижения»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сети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718861" w:id="17"/>
    <w:p>
      <w:pPr>
        <w:sectPr>
          <w:pgSz w:w="16383" w:h="11906" w:orient="landscape"/>
        </w:sectPr>
      </w:pPr>
    </w:p>
    <w:bookmarkEnd w:id="17"/>
    <w:bookmarkEnd w:id="16"/>
    <w:bookmarkStart w:name="block-19718862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9718862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