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374011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и молодёжной политики Волгоградской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Светлоярского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"Привольненская СШ имени М.С.Шумилова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Тимофеева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Зубкова Л.Ю.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6981252)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п.Привольный </w:t>
      </w:r>
      <w:bookmarkEnd w:id="3"/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3740111" w:id="5"/>
    <w:p>
      <w:pPr>
        <w:sectPr>
          <w:pgSz w:w="11906" w:h="16383" w:orient="portrait"/>
        </w:sectPr>
      </w:pPr>
    </w:p>
    <w:bookmarkEnd w:id="5"/>
    <w:bookmarkEnd w:id="0"/>
    <w:bookmarkStart w:name="block-53740112" w:id="6"/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музыки, сгруппированы по учебным модулям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/>
        <w:ind w:left="120"/>
        <w:jc w:val="left"/>
      </w:pPr>
      <w:bookmarkStart w:name="_Toc144448634" w:id="7"/>
      <w:bookmarkEnd w:id="7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позволит учителю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Важнейшие задачи обучения музыке на уровне начального общего образования: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 в жизни и в искусстве;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структурно представлено восемью модулями (тематическими линиями):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3 «Музыка в жизни человека»;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57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53740112" w:id="8"/>
    <w:p>
      <w:pPr>
        <w:sectPr>
          <w:pgSz w:w="11906" w:h="16383" w:orient="portrait"/>
        </w:sectPr>
      </w:pPr>
    </w:p>
    <w:bookmarkEnd w:id="8"/>
    <w:bookmarkEnd w:id="6"/>
    <w:bookmarkStart w:name="block-53740113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44448636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вариативно: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фильма (мультфильма), рассказывающего о символике фольклорного праздника;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  <w:bookmarkStart w:name="_Toc144448637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 концерта;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по теме занятия;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«Я – композитор» (сочинение небольших попевок, мелодических фраз);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роли дирижёра;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оркестр, тембры, группы инструментов, симфония, симфоническая картина.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фрагменты вокальных, инструментальных, симфонических сочинений;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 музыкальных образов, музыкально-выразительных средств;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жанра, формы;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фрагменты вокальных, инструментальных, симфонических сочинений;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 музыкальных образов, музыкально-выразительных средств;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жанра, формы;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pacing w:val="-6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творчество выдающихся исполнителей-певцов, инструменталистов,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дирижёров. Консерватория, филармония, Конкурс имени П.И. Чайковского.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классической музыки;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  <w:bookmarkStart w:name="_Toc14444863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разучивание хоровода.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 в танцевальных композициях и импровизациях;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44448639" w:id="13"/>
      <w:bookmarkEnd w:id="13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ближнего зарубежья.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 – подражание игре на музыкальных инструментах;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слушание музыки русских композиторов с ярко выраженным изобразительным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вариативно: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использованием нотного текста), исполнение доступных вокальных произведений духовной музыки;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вариативно: постановка детской музыкальной сказки, спектакль для родителей;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творческий проект «Озвучиваем мультфильм».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Опера. Главные герои и номера оперного спектакля.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виртуальный квест по музыкальному театру.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аккомпанемент. Остинато. Вступление, заключение, проигрыш.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импровизация, сочинение новых куплетов к знакомой песне.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импровизация в заданной тональности.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 по звукам аккордов;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сочинение аккордового аккомпанемента к мелодии песни.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Виды деятельности обучающихся: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коллективная импровизация в форме вариаций.</w:t>
      </w:r>
    </w:p>
    <w:bookmarkStart w:name="block-53740113" w:id="14"/>
    <w:p>
      <w:pPr>
        <w:sectPr>
          <w:pgSz w:w="11906" w:h="16383" w:orient="portrait"/>
        </w:sectPr>
      </w:pPr>
    </w:p>
    <w:bookmarkEnd w:id="14"/>
    <w:bookmarkEnd w:id="9"/>
    <w:bookmarkStart w:name="block-53740114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республики;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искусства;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познании;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музыкотерапии;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деятельности;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44448646" w:id="16"/>
      <w:bookmarkEnd w:id="16"/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с помощью взрослых (учителей, родителей (законных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представителей) обучающихся) правила информационной безопасности при поиске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информации в Интернете;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анализировать музыкальные тексты (акустические и нотные) по предложенному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учителем алгоритму;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Невербальная коммуникация: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Вербальная коммуникация: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использованием предложенных образцов.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Самоконтроль: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44448647" w:id="17"/>
      <w:bookmarkEnd w:id="17"/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Обучающиеся, освоившие основную образовательную программу </w:t>
      </w:r>
      <w:r>
        <w:rPr>
          <w:rFonts w:ascii="Times New Roman" w:hAnsi="Times New Roman"/>
          <w:b/>
          <w:i w:val="false"/>
          <w:color w:val="000000"/>
          <w:sz w:val="28"/>
        </w:rPr>
        <w:t>по музыке: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уважением относятся к достижениям отечественной музыкальной культуры;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false"/>
          <w:color w:val="000000"/>
          <w:sz w:val="28"/>
        </w:rPr>
        <w:t>модуля № 1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«Народная музыка России» обучающийся научится: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 при исполнении народной песни;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false"/>
          <w:color w:val="000000"/>
          <w:sz w:val="28"/>
        </w:rPr>
        <w:t>модуля № 2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«Классическая музыка» обучающийся научится: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false"/>
          <w:color w:val="000000"/>
          <w:sz w:val="28"/>
        </w:rPr>
        <w:t>модуля № 3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«Музыка в жизни человека» обучающийся научится: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К концу изучения </w:t>
      </w:r>
      <w:r>
        <w:rPr>
          <w:rFonts w:ascii="Times New Roman" w:hAnsi="Times New Roman"/>
          <w:b/>
          <w:i w:val="false"/>
          <w:color w:val="000000"/>
          <w:spacing w:val="-4"/>
          <w:sz w:val="28"/>
        </w:rPr>
        <w:t>модуля № 4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«Музыка народов мира» обучающийся научится: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false"/>
          <w:color w:val="000000"/>
          <w:sz w:val="28"/>
        </w:rPr>
        <w:t>модуля № 5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«Духовная музыка» обучающийся научится: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false"/>
          <w:color w:val="000000"/>
          <w:sz w:val="28"/>
        </w:rPr>
        <w:t>модуля № 6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«Музыка театра и кино» обучающийся научится: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тембры человеческих голосов и музыкальных инструментов, определять их на слух;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false"/>
          <w:color w:val="000000"/>
          <w:sz w:val="28"/>
        </w:rPr>
        <w:t>модуля №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«Современная музыкальная культура» обучающийся научится: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i w:val="false"/>
          <w:color w:val="000000"/>
          <w:sz w:val="28"/>
        </w:rPr>
        <w:t>модуля № 8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«Музыкальная грамота» обучающийся научится: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53740114" w:id="18"/>
    <w:p>
      <w:pPr>
        <w:sectPr>
          <w:pgSz w:w="11906" w:h="16383" w:orient="portrait"/>
        </w:sectPr>
      </w:pPr>
    </w:p>
    <w:bookmarkEnd w:id="18"/>
    <w:bookmarkEnd w:id="15"/>
    <w:bookmarkStart w:name="block-5374011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8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9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4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5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6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3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3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3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3740115" w:id="20"/>
    <w:p>
      <w:pPr>
        <w:sectPr>
          <w:pgSz w:w="16383" w:h="11906" w:orient="landscape"/>
        </w:sectPr>
      </w:pPr>
    </w:p>
    <w:bookmarkEnd w:id="20"/>
    <w:bookmarkEnd w:id="19"/>
    <w:bookmarkStart w:name="block-53740116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465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3740116" w:id="22"/>
    <w:p>
      <w:pPr>
        <w:sectPr>
          <w:pgSz w:w="16383" w:h="11906" w:orient="landscape"/>
        </w:sectPr>
      </w:pPr>
    </w:p>
    <w:bookmarkEnd w:id="22"/>
    <w:bookmarkEnd w:id="21"/>
    <w:bookmarkStart w:name="block-5374011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3740117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