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5" w:rsidRDefault="001F6895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76C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Структура адаптированной основной </w:t>
      </w:r>
      <w:r w:rsidR="007462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образовательной </w:t>
      </w:r>
      <w:r w:rsidRPr="00C76CAA">
        <w:rPr>
          <w:rFonts w:ascii="Times New Roman" w:hAnsi="Times New Roman" w:cs="Times New Roman"/>
          <w:b/>
          <w:color w:val="auto"/>
          <w:sz w:val="24"/>
          <w:szCs w:val="24"/>
        </w:rPr>
        <w:t>программы начального общего образования обучающихся с задержкой психического развития</w:t>
      </w:r>
      <w:r w:rsidR="000E0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7.2. </w:t>
      </w:r>
    </w:p>
    <w:p w:rsidR="00C76CAA" w:rsidRP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76CAA" w:rsidRP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C1BFF" w:rsidRDefault="00F57D66" w:rsidP="001C70C2">
      <w:pPr>
        <w:pStyle w:val="aff0"/>
        <w:spacing w:line="240" w:lineRule="auto"/>
        <w:ind w:firstLine="709"/>
        <w:rPr>
          <w:b/>
          <w:caps w:val="0"/>
          <w:color w:val="auto"/>
          <w:sz w:val="24"/>
          <w:szCs w:val="24"/>
        </w:rPr>
      </w:pPr>
      <w:r w:rsidRPr="00C76CAA">
        <w:rPr>
          <w:b/>
          <w:caps w:val="0"/>
          <w:color w:val="auto"/>
          <w:sz w:val="24"/>
          <w:szCs w:val="24"/>
        </w:rPr>
        <w:t>Целевой раздел</w:t>
      </w:r>
      <w:r w:rsidR="001C1BFF" w:rsidRPr="00C76CAA">
        <w:rPr>
          <w:b/>
          <w:caps w:val="0"/>
          <w:color w:val="auto"/>
          <w:sz w:val="24"/>
          <w:szCs w:val="24"/>
        </w:rPr>
        <w:t>:</w:t>
      </w:r>
    </w:p>
    <w:p w:rsidR="00C76CAA" w:rsidRPr="00C76CAA" w:rsidRDefault="00C76CAA" w:rsidP="001C70C2">
      <w:pPr>
        <w:pStyle w:val="aff0"/>
        <w:spacing w:line="240" w:lineRule="auto"/>
        <w:ind w:firstLine="709"/>
        <w:rPr>
          <w:b/>
          <w:color w:val="auto"/>
          <w:sz w:val="24"/>
          <w:szCs w:val="24"/>
        </w:rPr>
      </w:pPr>
    </w:p>
    <w:p w:rsidR="001C1BFF" w:rsidRPr="00C76CAA" w:rsidRDefault="00C76CAA" w:rsidP="001C70C2">
      <w:pPr>
        <w:pStyle w:val="aff0"/>
        <w:spacing w:line="240" w:lineRule="auto"/>
        <w:ind w:firstLine="709"/>
        <w:rPr>
          <w:color w:val="auto"/>
          <w:sz w:val="24"/>
          <w:szCs w:val="24"/>
        </w:rPr>
      </w:pPr>
      <w:r w:rsidRPr="00C76CAA">
        <w:rPr>
          <w:caps w:val="0"/>
          <w:color w:val="auto"/>
          <w:sz w:val="24"/>
          <w:szCs w:val="24"/>
        </w:rPr>
        <w:t>• пояснительная записка</w:t>
      </w:r>
      <w:r w:rsidR="001C1BFF" w:rsidRPr="00C76CAA">
        <w:rPr>
          <w:caps w:val="0"/>
          <w:color w:val="auto"/>
          <w:sz w:val="24"/>
          <w:szCs w:val="24"/>
        </w:rPr>
        <w:t>;</w:t>
      </w:r>
    </w:p>
    <w:p w:rsidR="001C1BFF" w:rsidRPr="00C76CAA" w:rsidRDefault="001C1BFF" w:rsidP="001C70C2">
      <w:pPr>
        <w:pStyle w:val="aff0"/>
        <w:spacing w:line="240" w:lineRule="auto"/>
        <w:ind w:firstLine="709"/>
        <w:rPr>
          <w:color w:val="auto"/>
          <w:sz w:val="24"/>
          <w:szCs w:val="24"/>
        </w:rPr>
      </w:pPr>
      <w:r w:rsidRPr="00C76CAA">
        <w:rPr>
          <w:caps w:val="0"/>
          <w:color w:val="auto"/>
          <w:sz w:val="24"/>
          <w:szCs w:val="24"/>
        </w:rPr>
        <w:t>• планируемые результаты освоения обучающимися с ЗПР АООП НОО;</w:t>
      </w:r>
    </w:p>
    <w:p w:rsidR="001C1BFF" w:rsidRPr="00C76CAA" w:rsidRDefault="00C76CAA" w:rsidP="001C70C2">
      <w:pPr>
        <w:pStyle w:val="aff0"/>
        <w:spacing w:line="240" w:lineRule="auto"/>
        <w:ind w:firstLine="709"/>
        <w:rPr>
          <w:color w:val="auto"/>
          <w:sz w:val="24"/>
          <w:szCs w:val="24"/>
        </w:rPr>
      </w:pPr>
      <w:r w:rsidRPr="00C76CAA">
        <w:rPr>
          <w:caps w:val="0"/>
          <w:color w:val="auto"/>
          <w:sz w:val="24"/>
          <w:szCs w:val="24"/>
        </w:rPr>
        <w:t>• система</w:t>
      </w:r>
      <w:r w:rsidR="001C1BFF" w:rsidRPr="00C76CAA">
        <w:rPr>
          <w:caps w:val="0"/>
          <w:color w:val="auto"/>
          <w:sz w:val="24"/>
          <w:szCs w:val="24"/>
        </w:rPr>
        <w:t xml:space="preserve"> оценки достижения планируемых результатов освоения</w:t>
      </w:r>
      <w:r w:rsidR="001C1BFF" w:rsidRPr="00C76CAA">
        <w:rPr>
          <w:color w:val="auto"/>
          <w:sz w:val="24"/>
          <w:szCs w:val="24"/>
        </w:rPr>
        <w:t xml:space="preserve"> </w:t>
      </w:r>
      <w:r w:rsidR="001C1BFF" w:rsidRPr="00C76CAA">
        <w:rPr>
          <w:caps w:val="0"/>
          <w:color w:val="auto"/>
          <w:sz w:val="24"/>
          <w:szCs w:val="24"/>
        </w:rPr>
        <w:t>АООП НОО.</w:t>
      </w:r>
    </w:p>
    <w:p w:rsidR="00C76CAA" w:rsidRPr="00C76CAA" w:rsidRDefault="00C76CAA" w:rsidP="001C70C2">
      <w:pPr>
        <w:pStyle w:val="aff0"/>
        <w:spacing w:line="240" w:lineRule="auto"/>
        <w:ind w:firstLine="709"/>
        <w:rPr>
          <w:b/>
          <w:caps w:val="0"/>
          <w:color w:val="auto"/>
          <w:sz w:val="24"/>
          <w:szCs w:val="24"/>
        </w:rPr>
      </w:pPr>
    </w:p>
    <w:p w:rsidR="001C1BFF" w:rsidRDefault="001C1BFF" w:rsidP="001C70C2">
      <w:pPr>
        <w:pStyle w:val="aff0"/>
        <w:spacing w:line="240" w:lineRule="auto"/>
        <w:ind w:firstLine="709"/>
        <w:rPr>
          <w:b/>
          <w:caps w:val="0"/>
          <w:color w:val="auto"/>
          <w:sz w:val="24"/>
          <w:szCs w:val="24"/>
        </w:rPr>
      </w:pPr>
      <w:r w:rsidRPr="00C76CAA">
        <w:rPr>
          <w:b/>
          <w:caps w:val="0"/>
          <w:color w:val="auto"/>
          <w:sz w:val="24"/>
          <w:szCs w:val="24"/>
        </w:rPr>
        <w:t>Содержательный раздел</w:t>
      </w:r>
      <w:r w:rsidR="00F57D66" w:rsidRPr="00C76CAA">
        <w:rPr>
          <w:b/>
          <w:caps w:val="0"/>
          <w:color w:val="auto"/>
          <w:sz w:val="24"/>
          <w:szCs w:val="24"/>
        </w:rPr>
        <w:t>:</w:t>
      </w:r>
    </w:p>
    <w:p w:rsidR="00C76CAA" w:rsidRPr="00C76CAA" w:rsidRDefault="00C76CAA" w:rsidP="001C70C2">
      <w:pPr>
        <w:pStyle w:val="aff0"/>
        <w:spacing w:line="240" w:lineRule="auto"/>
        <w:ind w:firstLine="709"/>
        <w:rPr>
          <w:b/>
          <w:color w:val="auto"/>
          <w:sz w:val="24"/>
          <w:szCs w:val="24"/>
        </w:rPr>
      </w:pPr>
    </w:p>
    <w:p w:rsidR="001C1BFF" w:rsidRPr="00C76CAA" w:rsidRDefault="00F57D66" w:rsidP="001C70C2">
      <w:pPr>
        <w:pStyle w:val="aff0"/>
        <w:spacing w:line="240" w:lineRule="auto"/>
        <w:ind w:firstLine="709"/>
        <w:rPr>
          <w:color w:val="auto"/>
          <w:sz w:val="24"/>
          <w:szCs w:val="24"/>
        </w:rPr>
      </w:pPr>
      <w:r w:rsidRPr="00C76CAA">
        <w:rPr>
          <w:caps w:val="0"/>
          <w:color w:val="auto"/>
          <w:sz w:val="24"/>
          <w:szCs w:val="24"/>
        </w:rPr>
        <w:t>• программа</w:t>
      </w:r>
      <w:r w:rsidR="001C1BFF" w:rsidRPr="00C76CAA">
        <w:rPr>
          <w:caps w:val="0"/>
          <w:color w:val="auto"/>
          <w:sz w:val="24"/>
          <w:szCs w:val="24"/>
        </w:rPr>
        <w:t xml:space="preserve"> формирования универсальных учебных действий у обучающихся с ЗПР</w:t>
      </w:r>
      <w:r w:rsidR="001C1BFF" w:rsidRPr="00C76CAA">
        <w:rPr>
          <w:color w:val="auto"/>
          <w:sz w:val="24"/>
          <w:szCs w:val="24"/>
        </w:rPr>
        <w:t>;</w:t>
      </w:r>
    </w:p>
    <w:p w:rsidR="001C1BFF" w:rsidRPr="00C76CAA" w:rsidRDefault="00C76CAA" w:rsidP="001C70C2">
      <w:pPr>
        <w:pStyle w:val="aff0"/>
        <w:spacing w:line="240" w:lineRule="auto"/>
        <w:ind w:firstLine="709"/>
        <w:rPr>
          <w:color w:val="auto"/>
          <w:sz w:val="24"/>
          <w:szCs w:val="24"/>
        </w:rPr>
      </w:pPr>
      <w:r w:rsidRPr="00C76CAA">
        <w:rPr>
          <w:caps w:val="0"/>
          <w:color w:val="auto"/>
          <w:sz w:val="24"/>
          <w:szCs w:val="24"/>
        </w:rPr>
        <w:t>• программа</w:t>
      </w:r>
      <w:r w:rsidR="001C1BFF" w:rsidRPr="00C76CAA">
        <w:rPr>
          <w:caps w:val="0"/>
          <w:color w:val="auto"/>
          <w:sz w:val="24"/>
          <w:szCs w:val="24"/>
        </w:rPr>
        <w:t xml:space="preserve"> отдельных учебных предметов, курсов коррекционно-развивающей о</w:t>
      </w:r>
      <w:r w:rsidR="001C1BFF" w:rsidRPr="00C76CAA">
        <w:rPr>
          <w:caps w:val="0"/>
          <w:color w:val="auto"/>
          <w:sz w:val="24"/>
          <w:szCs w:val="24"/>
        </w:rPr>
        <w:t>б</w:t>
      </w:r>
      <w:r w:rsidR="001C1BFF" w:rsidRPr="00C76CAA">
        <w:rPr>
          <w:caps w:val="0"/>
          <w:color w:val="auto"/>
          <w:sz w:val="24"/>
          <w:szCs w:val="24"/>
        </w:rPr>
        <w:t>ласти;</w:t>
      </w:r>
    </w:p>
    <w:p w:rsidR="001C1BFF" w:rsidRPr="00C76CAA" w:rsidRDefault="00F57D66" w:rsidP="001C70C2">
      <w:pPr>
        <w:pStyle w:val="aff0"/>
        <w:spacing w:line="240" w:lineRule="auto"/>
        <w:ind w:firstLine="709"/>
        <w:rPr>
          <w:color w:val="auto"/>
          <w:sz w:val="24"/>
          <w:szCs w:val="24"/>
        </w:rPr>
      </w:pPr>
      <w:r w:rsidRPr="00C76CAA">
        <w:rPr>
          <w:caps w:val="0"/>
          <w:color w:val="auto"/>
          <w:sz w:val="24"/>
          <w:szCs w:val="24"/>
        </w:rPr>
        <w:t>• программа</w:t>
      </w:r>
      <w:r w:rsidR="00C76CAA" w:rsidRPr="00C76CAA">
        <w:rPr>
          <w:caps w:val="0"/>
          <w:color w:val="auto"/>
          <w:sz w:val="24"/>
          <w:szCs w:val="24"/>
        </w:rPr>
        <w:t xml:space="preserve"> </w:t>
      </w:r>
      <w:r w:rsidR="001C1BFF" w:rsidRPr="00C76CAA">
        <w:rPr>
          <w:caps w:val="0"/>
          <w:color w:val="auto"/>
          <w:sz w:val="24"/>
          <w:szCs w:val="24"/>
        </w:rPr>
        <w:t xml:space="preserve"> духовно-нравственного развития, воспитания обучающихся с ЗПР;</w:t>
      </w:r>
    </w:p>
    <w:p w:rsidR="001C1BFF" w:rsidRPr="00C76CAA" w:rsidRDefault="00F57D66" w:rsidP="001C70C2">
      <w:pPr>
        <w:pStyle w:val="aff0"/>
        <w:spacing w:line="240" w:lineRule="auto"/>
        <w:ind w:firstLine="709"/>
        <w:rPr>
          <w:color w:val="auto"/>
          <w:sz w:val="24"/>
          <w:szCs w:val="24"/>
        </w:rPr>
      </w:pPr>
      <w:r w:rsidRPr="00C76CAA">
        <w:rPr>
          <w:caps w:val="0"/>
          <w:color w:val="auto"/>
          <w:sz w:val="24"/>
          <w:szCs w:val="24"/>
        </w:rPr>
        <w:t>• программа</w:t>
      </w:r>
      <w:r w:rsidR="001C1BFF" w:rsidRPr="00C76CAA">
        <w:rPr>
          <w:caps w:val="0"/>
          <w:color w:val="auto"/>
          <w:sz w:val="24"/>
          <w:szCs w:val="24"/>
        </w:rPr>
        <w:t xml:space="preserve"> </w:t>
      </w:r>
      <w:r w:rsidR="00C76CAA" w:rsidRPr="00C76CAA">
        <w:rPr>
          <w:caps w:val="0"/>
          <w:color w:val="auto"/>
          <w:sz w:val="24"/>
          <w:szCs w:val="24"/>
        </w:rPr>
        <w:t xml:space="preserve"> </w:t>
      </w:r>
      <w:r w:rsidR="001C1BFF" w:rsidRPr="00C76CAA">
        <w:rPr>
          <w:caps w:val="0"/>
          <w:color w:val="auto"/>
          <w:sz w:val="24"/>
          <w:szCs w:val="24"/>
        </w:rPr>
        <w:t>формирования экологической культуры здорового и безопасного образа жизни;</w:t>
      </w:r>
    </w:p>
    <w:p w:rsidR="001C1BFF" w:rsidRPr="00C76CAA" w:rsidRDefault="00F57D66" w:rsidP="001C70C2">
      <w:pPr>
        <w:pStyle w:val="aff0"/>
        <w:spacing w:line="240" w:lineRule="auto"/>
        <w:ind w:firstLine="709"/>
        <w:rPr>
          <w:color w:val="auto"/>
          <w:sz w:val="24"/>
          <w:szCs w:val="24"/>
        </w:rPr>
      </w:pPr>
      <w:r w:rsidRPr="00C76CAA">
        <w:rPr>
          <w:caps w:val="0"/>
          <w:color w:val="auto"/>
          <w:sz w:val="24"/>
          <w:szCs w:val="24"/>
        </w:rPr>
        <w:t>• программа</w:t>
      </w:r>
      <w:r w:rsidR="001C1BFF" w:rsidRPr="00C76CAA">
        <w:rPr>
          <w:caps w:val="0"/>
          <w:color w:val="auto"/>
          <w:sz w:val="24"/>
          <w:szCs w:val="24"/>
        </w:rPr>
        <w:t xml:space="preserve"> коррекционной работы;</w:t>
      </w:r>
    </w:p>
    <w:p w:rsidR="001C1BFF" w:rsidRPr="00C76CAA" w:rsidRDefault="001C1BFF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6CAA">
        <w:rPr>
          <w:rFonts w:ascii="Times New Roman" w:hAnsi="Times New Roman" w:cs="Times New Roman"/>
          <w:caps/>
          <w:color w:val="auto"/>
          <w:sz w:val="24"/>
          <w:szCs w:val="24"/>
        </w:rPr>
        <w:t>• </w:t>
      </w:r>
      <w:r w:rsidR="00F57D66" w:rsidRPr="00C76CAA">
        <w:rPr>
          <w:rFonts w:ascii="Times New Roman" w:hAnsi="Times New Roman" w:cs="Times New Roman"/>
          <w:color w:val="auto"/>
          <w:sz w:val="24"/>
          <w:szCs w:val="24"/>
        </w:rPr>
        <w:t>программа</w:t>
      </w:r>
      <w:r w:rsidRPr="00C76CAA">
        <w:rPr>
          <w:rFonts w:ascii="Times New Roman" w:hAnsi="Times New Roman" w:cs="Times New Roman"/>
          <w:color w:val="auto"/>
          <w:sz w:val="24"/>
          <w:szCs w:val="24"/>
        </w:rPr>
        <w:t xml:space="preserve"> внеурочной деятельности.</w:t>
      </w:r>
    </w:p>
    <w:p w:rsidR="00C76CAA" w:rsidRPr="00C76CAA" w:rsidRDefault="00C76CAA" w:rsidP="001C70C2">
      <w:pPr>
        <w:pStyle w:val="aff0"/>
        <w:spacing w:line="240" w:lineRule="auto"/>
        <w:ind w:firstLine="709"/>
        <w:rPr>
          <w:caps w:val="0"/>
          <w:color w:val="auto"/>
          <w:sz w:val="24"/>
          <w:szCs w:val="24"/>
        </w:rPr>
      </w:pPr>
    </w:p>
    <w:p w:rsidR="001C1BFF" w:rsidRDefault="00F57D66" w:rsidP="001C70C2">
      <w:pPr>
        <w:pStyle w:val="aff0"/>
        <w:spacing w:line="240" w:lineRule="auto"/>
        <w:ind w:firstLine="709"/>
        <w:rPr>
          <w:b/>
          <w:caps w:val="0"/>
          <w:color w:val="auto"/>
          <w:sz w:val="24"/>
          <w:szCs w:val="24"/>
        </w:rPr>
      </w:pPr>
      <w:r w:rsidRPr="00C76CAA">
        <w:rPr>
          <w:b/>
          <w:caps w:val="0"/>
          <w:color w:val="auto"/>
          <w:sz w:val="24"/>
          <w:szCs w:val="24"/>
        </w:rPr>
        <w:t>Организационный раздел</w:t>
      </w:r>
      <w:r w:rsidR="001C1BFF" w:rsidRPr="00C76CAA">
        <w:rPr>
          <w:b/>
          <w:caps w:val="0"/>
          <w:color w:val="auto"/>
          <w:sz w:val="24"/>
          <w:szCs w:val="24"/>
        </w:rPr>
        <w:t>:</w:t>
      </w:r>
    </w:p>
    <w:p w:rsidR="00C76CAA" w:rsidRPr="00C76CAA" w:rsidRDefault="00C76CAA" w:rsidP="001C70C2">
      <w:pPr>
        <w:pStyle w:val="aff0"/>
        <w:spacing w:line="240" w:lineRule="auto"/>
        <w:ind w:firstLine="709"/>
        <w:rPr>
          <w:b/>
          <w:color w:val="auto"/>
          <w:sz w:val="24"/>
          <w:szCs w:val="24"/>
        </w:rPr>
      </w:pPr>
    </w:p>
    <w:p w:rsidR="003B0EE8" w:rsidRDefault="001C1BFF" w:rsidP="001C70C2">
      <w:pPr>
        <w:pStyle w:val="aff0"/>
        <w:spacing w:line="240" w:lineRule="auto"/>
        <w:ind w:firstLine="709"/>
        <w:rPr>
          <w:caps w:val="0"/>
          <w:color w:val="auto"/>
          <w:kern w:val="24"/>
          <w:sz w:val="24"/>
          <w:szCs w:val="24"/>
        </w:rPr>
      </w:pPr>
      <w:r w:rsidRPr="00C76CAA">
        <w:rPr>
          <w:caps w:val="0"/>
          <w:color w:val="auto"/>
          <w:kern w:val="24"/>
          <w:sz w:val="24"/>
          <w:szCs w:val="24"/>
        </w:rPr>
        <w:t>• </w:t>
      </w:r>
      <w:r w:rsidR="00C76CAA" w:rsidRPr="00C76CAA">
        <w:rPr>
          <w:caps w:val="0"/>
          <w:color w:val="auto"/>
          <w:kern w:val="24"/>
          <w:sz w:val="24"/>
          <w:szCs w:val="24"/>
        </w:rPr>
        <w:t>Учебный план индивидуал</w:t>
      </w:r>
      <w:r w:rsidR="000E0F03">
        <w:rPr>
          <w:caps w:val="0"/>
          <w:color w:val="auto"/>
          <w:kern w:val="24"/>
          <w:sz w:val="24"/>
          <w:szCs w:val="24"/>
        </w:rPr>
        <w:t xml:space="preserve">ьного обучения на дому </w:t>
      </w:r>
    </w:p>
    <w:p w:rsidR="00F57D66" w:rsidRPr="00C76CAA" w:rsidRDefault="00F57D66" w:rsidP="001C70C2">
      <w:pPr>
        <w:pStyle w:val="aff0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C76CAA">
        <w:rPr>
          <w:caps w:val="0"/>
          <w:color w:val="auto"/>
          <w:kern w:val="28"/>
          <w:sz w:val="24"/>
          <w:szCs w:val="24"/>
        </w:rPr>
        <w:t>• система</w:t>
      </w:r>
      <w:r w:rsidR="001C1BFF" w:rsidRPr="00C76CAA">
        <w:rPr>
          <w:caps w:val="0"/>
          <w:color w:val="auto"/>
          <w:kern w:val="28"/>
          <w:sz w:val="24"/>
          <w:szCs w:val="24"/>
        </w:rPr>
        <w:t xml:space="preserve"> специальных условий реализации АООП НОО</w:t>
      </w:r>
      <w:r w:rsidR="00C76CAA" w:rsidRPr="00C76CAA">
        <w:rPr>
          <w:caps w:val="0"/>
          <w:color w:val="auto"/>
          <w:kern w:val="28"/>
          <w:sz w:val="24"/>
          <w:szCs w:val="24"/>
        </w:rPr>
        <w:t>.</w:t>
      </w:r>
    </w:p>
    <w:p w:rsidR="00F57D66" w:rsidRPr="00C76CAA" w:rsidRDefault="00F57D66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7D66" w:rsidRDefault="00F57D66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7D66" w:rsidRDefault="00F57D66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7D66" w:rsidRDefault="00F57D66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7D66" w:rsidRDefault="00F57D66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7D66" w:rsidRDefault="00F57D66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EE8" w:rsidRDefault="003B0EE8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EE8" w:rsidRDefault="003B0EE8" w:rsidP="001C70C2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7D66" w:rsidRDefault="00F57D66" w:rsidP="000066CA">
      <w:pPr>
        <w:tabs>
          <w:tab w:val="left" w:pos="0"/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66" w:rsidRPr="00165153" w:rsidRDefault="00F57D66" w:rsidP="00C76CAA">
      <w:pPr>
        <w:tabs>
          <w:tab w:val="left" w:pos="0"/>
          <w:tab w:val="right" w:leader="dot" w:pos="9639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515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65153">
        <w:rPr>
          <w:rFonts w:ascii="Times New Roman" w:hAnsi="Times New Roman" w:cs="Times New Roman"/>
          <w:b/>
          <w:color w:val="auto"/>
          <w:sz w:val="24"/>
          <w:szCs w:val="24"/>
        </w:rPr>
        <w:t>Целевой раздел</w:t>
      </w:r>
    </w:p>
    <w:p w:rsidR="00F57D66" w:rsidRDefault="00F57D66" w:rsidP="001C70C2">
      <w:pPr>
        <w:tabs>
          <w:tab w:val="left" w:pos="0"/>
          <w:tab w:val="right" w:leader="dot" w:pos="9639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15833115"/>
      <w:r w:rsidRPr="00165153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  <w:bookmarkEnd w:id="0"/>
    </w:p>
    <w:p w:rsidR="00F57D66" w:rsidRPr="001B346C" w:rsidRDefault="00F57D66" w:rsidP="001C70C2">
      <w:pPr>
        <w:tabs>
          <w:tab w:val="left" w:pos="0"/>
          <w:tab w:val="right" w:leader="dot" w:pos="9639"/>
        </w:tabs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B346C">
        <w:rPr>
          <w:rFonts w:ascii="Times New Roman" w:hAnsi="Times New Roman"/>
          <w:sz w:val="24"/>
          <w:szCs w:val="24"/>
        </w:rPr>
        <w:t xml:space="preserve"> обеспечение выполнения требований ФГОС НОО обучающихся с ОВЗ посре</w:t>
      </w:r>
      <w:r w:rsidRPr="001B346C">
        <w:rPr>
          <w:rFonts w:ascii="Times New Roman" w:hAnsi="Times New Roman"/>
          <w:sz w:val="24"/>
          <w:szCs w:val="24"/>
        </w:rPr>
        <w:t>д</w:t>
      </w:r>
      <w:r w:rsidRPr="001B346C">
        <w:rPr>
          <w:rFonts w:ascii="Times New Roman" w:hAnsi="Times New Roman"/>
          <w:sz w:val="24"/>
          <w:szCs w:val="24"/>
        </w:rPr>
        <w:t>ством создания условий для максимального удовлетворения особых образовательных п</w:t>
      </w:r>
      <w:r w:rsidRPr="001B346C">
        <w:rPr>
          <w:rFonts w:ascii="Times New Roman" w:hAnsi="Times New Roman"/>
          <w:sz w:val="24"/>
          <w:szCs w:val="24"/>
        </w:rPr>
        <w:t>о</w:t>
      </w:r>
      <w:r w:rsidRPr="001B346C">
        <w:rPr>
          <w:rFonts w:ascii="Times New Roman" w:hAnsi="Times New Roman"/>
          <w:sz w:val="24"/>
          <w:szCs w:val="24"/>
        </w:rPr>
        <w:t>требностей обучающихся с ЗПР, обеспечивающих усвоение ими социального и культурного опыта.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Достижение поставленной цели при разработке и реализации Организацией АООП НОО обучающихся с ЗПР предусматривает решение следующих основных задач: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</w:t>
      </w:r>
      <w:r w:rsidRPr="001B346C">
        <w:rPr>
          <w:rFonts w:ascii="Times New Roman" w:hAnsi="Times New Roman"/>
          <w:sz w:val="24"/>
          <w:szCs w:val="24"/>
        </w:rPr>
        <w:t>ь</w:t>
      </w:r>
      <w:r w:rsidRPr="001B346C">
        <w:rPr>
          <w:rFonts w:ascii="Times New Roman" w:hAnsi="Times New Roman"/>
          <w:sz w:val="24"/>
          <w:szCs w:val="24"/>
        </w:rPr>
        <w:t>турными ценностями; овладение учебной деятельностью сохранение и укрепление здоровья обучающихся;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достижение планируемых результатов освоения АООП НОО обучающимися с ЗПР с учетом их особых образовательных потребностей, а также индивидуальных особенностей и возможностей;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создание благоприятных условий для удовлетворения особых образовательных п</w:t>
      </w:r>
      <w:r w:rsidRPr="001B346C">
        <w:rPr>
          <w:rFonts w:ascii="Times New Roman" w:hAnsi="Times New Roman"/>
          <w:sz w:val="24"/>
          <w:szCs w:val="24"/>
        </w:rPr>
        <w:t>о</w:t>
      </w:r>
      <w:r w:rsidRPr="001B346C">
        <w:rPr>
          <w:rFonts w:ascii="Times New Roman" w:hAnsi="Times New Roman"/>
          <w:sz w:val="24"/>
          <w:szCs w:val="24"/>
        </w:rPr>
        <w:t>требностей обучающихся с ЗПР;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минимизация негативного влияния особенностей познавательной деятельности об</w:t>
      </w:r>
      <w:r w:rsidRPr="001B346C">
        <w:rPr>
          <w:rFonts w:ascii="Times New Roman" w:hAnsi="Times New Roman"/>
          <w:sz w:val="24"/>
          <w:szCs w:val="24"/>
        </w:rPr>
        <w:t>у</w:t>
      </w:r>
      <w:r w:rsidRPr="001B346C">
        <w:rPr>
          <w:rFonts w:ascii="Times New Roman" w:hAnsi="Times New Roman"/>
          <w:sz w:val="24"/>
          <w:szCs w:val="24"/>
        </w:rPr>
        <w:t>чающихся с ЗПР для освоения ими АООП НОО;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обеспечение доступности получения начального общего образования;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обеспечение преемственности начального общего и основного общего образования;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использование в образовательном процессе современных образовательных технол</w:t>
      </w:r>
      <w:r w:rsidRPr="001B346C">
        <w:rPr>
          <w:rFonts w:ascii="Times New Roman" w:hAnsi="Times New Roman"/>
          <w:sz w:val="24"/>
          <w:szCs w:val="24"/>
        </w:rPr>
        <w:t>о</w:t>
      </w:r>
      <w:r w:rsidRPr="001B346C">
        <w:rPr>
          <w:rFonts w:ascii="Times New Roman" w:hAnsi="Times New Roman"/>
          <w:sz w:val="24"/>
          <w:szCs w:val="24"/>
        </w:rPr>
        <w:t>гий деятельностного типа;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выявление и развитие возможностей и способностей обучающихся с ЗПР, через о</w:t>
      </w:r>
      <w:r w:rsidRPr="001B346C">
        <w:rPr>
          <w:rFonts w:ascii="Times New Roman" w:hAnsi="Times New Roman"/>
          <w:sz w:val="24"/>
          <w:szCs w:val="24"/>
        </w:rPr>
        <w:t>р</w:t>
      </w:r>
      <w:r w:rsidRPr="001B346C">
        <w:rPr>
          <w:rFonts w:ascii="Times New Roman" w:hAnsi="Times New Roman"/>
          <w:sz w:val="24"/>
          <w:szCs w:val="24"/>
        </w:rPr>
        <w:t>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</w:t>
      </w:r>
      <w:r w:rsidRPr="001B346C">
        <w:rPr>
          <w:rFonts w:ascii="Times New Roman" w:hAnsi="Times New Roman"/>
          <w:sz w:val="24"/>
          <w:szCs w:val="24"/>
        </w:rPr>
        <w:t>й</w:t>
      </w:r>
      <w:r w:rsidRPr="001B346C">
        <w:rPr>
          <w:rFonts w:ascii="Times New Roman" w:hAnsi="Times New Roman"/>
          <w:sz w:val="24"/>
          <w:szCs w:val="24"/>
        </w:rPr>
        <w:t>ствия), проведении спортивных, творческих и др. соревнований;</w:t>
      </w:r>
    </w:p>
    <w:p w:rsidR="00F57D66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346C">
        <w:rPr>
          <w:rFonts w:ascii="Times New Roman" w:hAnsi="Times New Roman"/>
          <w:sz w:val="24"/>
          <w:szCs w:val="24"/>
        </w:rPr>
        <w:t>• участие педагогических работников, обучающихся, их родителей (законных пре</w:t>
      </w:r>
      <w:r w:rsidRPr="001B346C">
        <w:rPr>
          <w:rFonts w:ascii="Times New Roman" w:hAnsi="Times New Roman"/>
          <w:sz w:val="24"/>
          <w:szCs w:val="24"/>
        </w:rPr>
        <w:t>д</w:t>
      </w:r>
      <w:r w:rsidRPr="001B346C">
        <w:rPr>
          <w:rFonts w:ascii="Times New Roman" w:hAnsi="Times New Roman"/>
          <w:sz w:val="24"/>
          <w:szCs w:val="24"/>
        </w:rPr>
        <w:t xml:space="preserve">ставителей) и общественности в проектировании и развитии внутришкольной социальной среды. </w:t>
      </w:r>
      <w:r w:rsidR="00F57D66" w:rsidRPr="001B346C">
        <w:rPr>
          <w:rFonts w:ascii="Times New Roman" w:hAnsi="Times New Roman" w:cs="Times New Roman"/>
          <w:color w:val="auto"/>
          <w:sz w:val="24"/>
          <w:szCs w:val="24"/>
        </w:rPr>
        <w:t xml:space="preserve">Принципы и подходы к формированию </w:t>
      </w:r>
      <w:r w:rsidR="00AE656B" w:rsidRPr="001B346C">
        <w:rPr>
          <w:rFonts w:ascii="Times New Roman" w:hAnsi="Times New Roman" w:cs="Times New Roman"/>
          <w:sz w:val="24"/>
          <w:szCs w:val="24"/>
        </w:rPr>
        <w:t>АООП НОО</w:t>
      </w:r>
      <w:r w:rsidR="00F57D66" w:rsidRPr="001B346C">
        <w:rPr>
          <w:rFonts w:ascii="Times New Roman" w:hAnsi="Times New Roman" w:cs="Times New Roman"/>
          <w:sz w:val="24"/>
          <w:szCs w:val="24"/>
        </w:rPr>
        <w:t xml:space="preserve"> обучающихся с </w:t>
      </w:r>
      <w:r w:rsidR="00AE656B" w:rsidRPr="001B346C">
        <w:rPr>
          <w:rFonts w:ascii="Times New Roman" w:hAnsi="Times New Roman" w:cs="Times New Roman"/>
          <w:sz w:val="24"/>
          <w:szCs w:val="24"/>
        </w:rPr>
        <w:t>ЗПР</w:t>
      </w:r>
    </w:p>
    <w:p w:rsidR="00F57D66" w:rsidRPr="00165153" w:rsidRDefault="00F57D66" w:rsidP="001C70C2">
      <w:pPr>
        <w:pStyle w:val="aff0"/>
        <w:spacing w:line="240" w:lineRule="auto"/>
        <w:ind w:firstLine="709"/>
        <w:rPr>
          <w:b/>
          <w:sz w:val="24"/>
          <w:szCs w:val="24"/>
        </w:rPr>
      </w:pPr>
      <w:r w:rsidRPr="00165153">
        <w:rPr>
          <w:caps w:val="0"/>
          <w:color w:val="auto"/>
          <w:kern w:val="28"/>
          <w:sz w:val="24"/>
          <w:szCs w:val="24"/>
        </w:rPr>
        <w:t>В основу разработки и реализации АООП</w:t>
      </w:r>
      <w:r w:rsidRPr="00165153">
        <w:rPr>
          <w:bCs/>
          <w:iCs/>
          <w:caps w:val="0"/>
          <w:color w:val="auto"/>
          <w:kern w:val="28"/>
          <w:sz w:val="24"/>
          <w:szCs w:val="24"/>
        </w:rPr>
        <w:t xml:space="preserve"> НОО</w:t>
      </w:r>
      <w:r w:rsidRPr="00165153">
        <w:rPr>
          <w:caps w:val="0"/>
          <w:color w:val="auto"/>
          <w:kern w:val="28"/>
          <w:sz w:val="24"/>
          <w:szCs w:val="24"/>
        </w:rPr>
        <w:t xml:space="preserve"> обучающихся</w:t>
      </w:r>
      <w:r w:rsidRPr="00165153">
        <w:rPr>
          <w:color w:val="auto"/>
          <w:kern w:val="28"/>
          <w:sz w:val="24"/>
          <w:szCs w:val="24"/>
        </w:rPr>
        <w:t xml:space="preserve"> </w:t>
      </w:r>
      <w:r w:rsidRPr="00165153">
        <w:rPr>
          <w:caps w:val="0"/>
          <w:color w:val="auto"/>
          <w:kern w:val="28"/>
          <w:sz w:val="24"/>
          <w:szCs w:val="24"/>
        </w:rPr>
        <w:t xml:space="preserve">с ЗПР заложены </w:t>
      </w:r>
      <w:r w:rsidRPr="00165153">
        <w:rPr>
          <w:i/>
          <w:caps w:val="0"/>
          <w:color w:val="auto"/>
          <w:kern w:val="28"/>
          <w:sz w:val="24"/>
          <w:szCs w:val="24"/>
        </w:rPr>
        <w:t>ди</w:t>
      </w:r>
      <w:r w:rsidRPr="00165153">
        <w:rPr>
          <w:i/>
          <w:caps w:val="0"/>
          <w:color w:val="auto"/>
          <w:kern w:val="28"/>
          <w:sz w:val="24"/>
          <w:szCs w:val="24"/>
        </w:rPr>
        <w:t>ф</w:t>
      </w:r>
      <w:r w:rsidRPr="00165153">
        <w:rPr>
          <w:i/>
          <w:caps w:val="0"/>
          <w:color w:val="auto"/>
          <w:kern w:val="28"/>
          <w:sz w:val="24"/>
          <w:szCs w:val="24"/>
        </w:rPr>
        <w:t xml:space="preserve">ференцированный </w:t>
      </w:r>
      <w:r w:rsidRPr="00165153">
        <w:rPr>
          <w:caps w:val="0"/>
          <w:color w:val="auto"/>
          <w:kern w:val="28"/>
          <w:sz w:val="24"/>
          <w:szCs w:val="24"/>
        </w:rPr>
        <w:t>и</w:t>
      </w:r>
      <w:r w:rsidRPr="00165153">
        <w:rPr>
          <w:i/>
          <w:caps w:val="0"/>
          <w:color w:val="auto"/>
          <w:kern w:val="28"/>
          <w:sz w:val="24"/>
          <w:szCs w:val="24"/>
        </w:rPr>
        <w:t xml:space="preserve"> деятельностный подходы</w:t>
      </w:r>
      <w:r w:rsidRPr="00165153">
        <w:rPr>
          <w:caps w:val="0"/>
          <w:color w:val="auto"/>
          <w:kern w:val="28"/>
          <w:sz w:val="24"/>
          <w:szCs w:val="24"/>
        </w:rPr>
        <w:t>.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165153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Дифференцированный подход</w:t>
      </w:r>
      <w:r w:rsidRPr="00165153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 разработке и реализации АООП НОО 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r w:rsidRPr="00165153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</w:t>
      </w:r>
    </w:p>
    <w:p w:rsidR="00F57D66" w:rsidRPr="00165153" w:rsidRDefault="00F57D66" w:rsidP="001C7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Применение дифференцированного подхода к созданию и реализации АООП НОО обеспечивает 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разнообразие содержания, предоставляя обучающимся</w:t>
      </w:r>
      <w:r w:rsidRPr="00165153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возможность реализовать индивидуальный потенциал развития. 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Деятельностный</w:t>
      </w:r>
      <w:r w:rsidRPr="00165153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 xml:space="preserve"> подход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раскрывает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</w:t>
      </w:r>
      <w:r w:rsidRPr="00165153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формирования АООП НОО 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обучающихся с ЗПР положены следующие </w:t>
      </w:r>
      <w:r w:rsidRPr="00165153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принципы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sz w:val="24"/>
          <w:szCs w:val="24"/>
        </w:rPr>
        <w:lastRenderedPageBreak/>
        <w:t>• 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принципы государственной политики РФ в области образования</w:t>
      </w:r>
      <w:r w:rsidRPr="00165153">
        <w:rPr>
          <w:rStyle w:val="12"/>
          <w:rFonts w:ascii="Times New Roman" w:hAnsi="Times New Roman" w:cs="Times New Roman"/>
          <w:color w:val="auto"/>
          <w:kern w:val="28"/>
          <w:sz w:val="24"/>
          <w:szCs w:val="24"/>
        </w:rPr>
        <w:footnoteReference w:id="2"/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sz w:val="24"/>
          <w:szCs w:val="24"/>
        </w:rPr>
        <w:t>• 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sz w:val="24"/>
          <w:szCs w:val="24"/>
        </w:rPr>
        <w:t>• 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коррекционной направленности образовательного процесса;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sz w:val="24"/>
          <w:szCs w:val="24"/>
        </w:rPr>
        <w:t>• 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 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sz w:val="24"/>
          <w:szCs w:val="24"/>
        </w:rPr>
        <w:t>• 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sz w:val="24"/>
          <w:szCs w:val="24"/>
        </w:rPr>
        <w:t>• 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F57D66" w:rsidRPr="00165153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sz w:val="24"/>
          <w:szCs w:val="24"/>
        </w:rPr>
        <w:t>• 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F57D66" w:rsidRPr="00F57D66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65153">
        <w:rPr>
          <w:sz w:val="24"/>
          <w:szCs w:val="24"/>
        </w:rPr>
        <w:t>• </w:t>
      </w:r>
      <w:r w:rsidRPr="0016515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</w:t>
      </w:r>
      <w:r w:rsidRPr="00F57D66">
        <w:rPr>
          <w:rFonts w:ascii="Times New Roman" w:hAnsi="Times New Roman" w:cs="Times New Roman"/>
          <w:color w:val="auto"/>
          <w:kern w:val="28"/>
          <w:sz w:val="24"/>
          <w:szCs w:val="24"/>
        </w:rPr>
        <w:t>готовность обучающегося к самостоятельной ориентировке и активной деятельности в реальном мире;</w:t>
      </w:r>
    </w:p>
    <w:p w:rsidR="00F57D66" w:rsidRPr="00F57D66" w:rsidRDefault="00F57D66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F57D66">
        <w:rPr>
          <w:rFonts w:ascii="Times New Roman" w:hAnsi="Times New Roman" w:cs="Times New Roman"/>
          <w:sz w:val="24"/>
          <w:szCs w:val="24"/>
        </w:rPr>
        <w:t>• </w:t>
      </w:r>
      <w:r w:rsidRPr="00F57D66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сотрудничества с семьей.</w:t>
      </w:r>
    </w:p>
    <w:p w:rsidR="009C3DA3" w:rsidRPr="00F57D66" w:rsidRDefault="009C3DA3" w:rsidP="001C70C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57D66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AE656B">
        <w:rPr>
          <w:rFonts w:ascii="Times New Roman" w:hAnsi="Times New Roman" w:cs="Times New Roman"/>
          <w:b/>
          <w:sz w:val="24"/>
          <w:szCs w:val="24"/>
        </w:rPr>
        <w:t>АОПП НОО</w:t>
      </w:r>
      <w:r w:rsidR="00DE0DCE" w:rsidRPr="00F57D66">
        <w:rPr>
          <w:rFonts w:ascii="Times New Roman" w:hAnsi="Times New Roman" w:cs="Times New Roman"/>
          <w:b/>
          <w:sz w:val="24"/>
          <w:szCs w:val="24"/>
        </w:rPr>
        <w:t xml:space="preserve"> обучающихся с </w:t>
      </w:r>
      <w:r w:rsidR="00AE656B">
        <w:rPr>
          <w:rFonts w:ascii="Times New Roman" w:hAnsi="Times New Roman" w:cs="Times New Roman"/>
          <w:b/>
          <w:sz w:val="24"/>
          <w:szCs w:val="24"/>
        </w:rPr>
        <w:t>ЗПР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Адаптированная основная общеобразовательная программа начального общего обр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а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зования обучающихся с ОВЗ (вариант 7.2.) разработана в соответствии с требованиями </w:t>
      </w:r>
      <w:r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ФГОС НОО 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для обучающихся с ограниченными возможностями здоровья к структуре ада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п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тированной основной общеобразовательной программы, условиям ее реализации и результ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а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там освоения.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Вариант 7.2 предполагает, что обучающийся с ЗПР получает образование, сопостав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и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мое по итоговым достижениям к моменту завершения обучения с образованием обучающи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х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ся, не имеющих ограничений по возможностям</w:t>
      </w:r>
      <w:r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 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здоровья, в пролонгированные сроки обуч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ния. АООП НОО представляет собой образовательную программу, адаптированную для об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у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чения обучающихся с ЗПР с учетом особенностей их психофизического развития, индивид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у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альных возможностей, обеспечивающую коррекцию нарушений развития и социальную адаптацию. 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АООП НОО обучающихся с ЗПР предполагает обеспечение коррекционной напра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в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ленности всего образовательного процесса при его особой организации: пролонгированные сроки обучения, проведение индивидуальных и групповых коррекционных занятий, особое структурирование содержание обучения на основе усиления внимания к формированию с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о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циальной компетенции.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Сроки получения начального общего образования обучающимися с ЗПР пролонгир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у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ются с учетом психофизиологических возможностей и индивидуальных особенностей разв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и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тия данной категории обучающихся и составляют 5 лет (с обязательным введением первого дополнительного класса).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у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lastRenderedPageBreak/>
        <w:t>чения с образованием сверстников без ограничений здоровья, но в 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</w:t>
      </w:r>
    </w:p>
    <w:p w:rsidR="00727A37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Вариант 7.2 АООП НОО обучающихся с ЗПР </w:t>
      </w:r>
      <w:r w:rsidR="00727A37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реализуется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 в фор</w:t>
      </w:r>
      <w:r w:rsidR="00727A37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ме индивидуального обучения на дому.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Определение варианта АООП НОО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с учетом ИПР и в порядке, установленном законод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а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тельством Российской Федерации.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В процессе всего школьного обучения сохраняется возможность перехода обучающ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гося с одного варианта программы на другой (основанием для этого является заключение ПМПК). Перевод обучающегося с ЗПР с одного варианта АООП НОО на другой осуществл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я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ется Организацией на основании комплексной оценки личностных, метапредметных и пре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д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метных результатов по рекомендации ПМПК и с согласия родителей (законных представит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лей).</w:t>
      </w:r>
    </w:p>
    <w:p w:rsidR="00727A37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Неспособность обучающегося с ЗПР полноценно освоить отдельный предмет в стру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к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туре АООП НОО не должна служить препятствием для выбора или продолжения освоения варианта 7.2 АООП НОО, поскольку у данной категории обучающихся может быть специф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и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ческое расстройство чтения, письма, арифметических навыков (дислексия, дисграфия, ди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с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калькулия), а так же выраженные нарушения внимания и работоспособности, нарушения со стороны двигательной сферы, препятствующие освоению программы в полном объеме.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 При возникновении трудностей в освоении обучающимся с ЗПР содержания АООП НОО специалисты, осуществляющие его психолого-педагогическое сопровождение, должны оперативно дополнить структуру Программы коррекционной работы соответствующим н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а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правлением работы.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о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бенностей и образовательных потребностей.</w:t>
      </w:r>
    </w:p>
    <w:p w:rsidR="001B346C" w:rsidRP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Общий подход к оценке знаний и умений, составляющих предметные результаты о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с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воения АООП НОО (вариант 7.2), предлагается в целом сохранить в его традиционном виде. При этом, обучающийся с ЗПР имеет право на прохождение текущей, промежуточной и гос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у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дарственной ито</w:t>
      </w:r>
      <w:r w:rsidR="00727A37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говой аттестации в иных формах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, что может потребовать внесения измен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ний в их процедуру в соответствии с особыми образовательными потребностями обуча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ю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щихся с ЗПР и связанными с ними объективными трудностями. Текущая, промежуточная и итоговая аттестация на </w:t>
      </w:r>
      <w:r w:rsidR="00727A37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уровне 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 xml:space="preserve">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АООП НОО обучающихся с ЗПР. Вывод об успешности овладения содержанием образовательной программы должен д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латься на основании положительной индивидуальной динамики.</w:t>
      </w:r>
    </w:p>
    <w:p w:rsidR="001B346C" w:rsidRDefault="001B346C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Обучающиеся, не ликвидировавшие в установленные сроки академической задолже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н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б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ному пла</w:t>
      </w:r>
      <w:r w:rsidR="00FA7710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ну</w:t>
      </w:r>
      <w:r w:rsidRPr="001B346C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  <w:t>.</w:t>
      </w:r>
    </w:p>
    <w:p w:rsidR="00FA7710" w:rsidRDefault="00FA7710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</w:p>
    <w:p w:rsidR="00FA7710" w:rsidRDefault="00FA7710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</w:p>
    <w:p w:rsidR="00FA7710" w:rsidRDefault="00FA7710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</w:p>
    <w:p w:rsidR="00FA7710" w:rsidRDefault="00FA7710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</w:p>
    <w:p w:rsidR="00FA7710" w:rsidRDefault="00FA7710" w:rsidP="001B346C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u w:color="000000"/>
          <w:lang w:eastAsia="en-US"/>
        </w:rPr>
      </w:pPr>
    </w:p>
    <w:p w:rsidR="009C3DA3" w:rsidRDefault="009C3DA3" w:rsidP="001B346C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57D6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Психолого-педагогическая характеристика обучающихся с ЗПР</w:t>
      </w:r>
    </w:p>
    <w:p w:rsidR="00FA7710" w:rsidRPr="00F57D66" w:rsidRDefault="00FA7710" w:rsidP="001B346C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35841" w:rsidRPr="00F35841" w:rsidRDefault="00F35841" w:rsidP="00F3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Обучающиеся с ЗПР — это дети, имеющее недостатки в психологическом развитии, подтвержденные ПМПК и препятствующие получению образования бе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з создания специальных условий</w:t>
      </w: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F35841" w:rsidRPr="00F35841" w:rsidRDefault="00F35841" w:rsidP="00F3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</w:t>
      </w:r>
    </w:p>
    <w:p w:rsidR="00F35841" w:rsidRPr="00F35841" w:rsidRDefault="00F35841" w:rsidP="00F3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F35841" w:rsidRPr="00F35841" w:rsidRDefault="00F35841" w:rsidP="00F3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F35841" w:rsidRPr="00F35841" w:rsidRDefault="00F35841" w:rsidP="00F3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:rsidR="00F35841" w:rsidRPr="00F35841" w:rsidRDefault="00F35841" w:rsidP="00F3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</w:t>
      </w:r>
    </w:p>
    <w:p w:rsidR="00F35841" w:rsidRPr="00F35841" w:rsidRDefault="00F35841" w:rsidP="00F3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7.2) могут быть представлены следующим образом.</w:t>
      </w:r>
    </w:p>
    <w:p w:rsidR="00F35841" w:rsidRDefault="00F35841" w:rsidP="00F3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АООП НОО (вариант 7.2)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</w:t>
      </w: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познавательной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неадаптивность поведения, связанная как с недостаточным пониманием социальных норм, так и с нарушением эмоциональной регуляции, гиперактивностью.</w:t>
      </w:r>
    </w:p>
    <w:p w:rsidR="009C3DA3" w:rsidRPr="0023668A" w:rsidRDefault="009C3DA3" w:rsidP="00F35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668A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 с ЗПР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 общим потребностям относятся: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получение специальной помощи средствами образования сразу же после выявления первичного нарушения развития;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выделение пропедевтического периода в образовании, обеспечивающего преемственность между дошкольным и школьным этапами;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психологическое сопровождение, оптимизирующее взаимодействие ребенка с педагогами и соучениками;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психологическое сопровождение, направленное на установление взаимодействия семьи и образовательной организации;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постепенное расширение образовательного пространства, выходящего за пределы образовательной организации.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</w:t>
      </w: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пецифические образовательные потребности: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увеличение сроков освоения АООП НОО до 5 лет;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упрощение системы учебно-познавательных задач, решаемых в процессе образования;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наглядно-действенный характер содержания образования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специальное обучение «переносу» сформированных знаний и умений в новые ситуации взаимодействия с действительностью;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• необходимость постоянной актуализации знаний, умений и одобряемых обществом норм поведения;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использование преимущественно позитивных средств стимуляции деятельности и поведения;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• 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C76CAA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F358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F35841" w:rsidRPr="0023668A" w:rsidRDefault="00F35841" w:rsidP="00F3584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102A" w:rsidRDefault="00067714" w:rsidP="00C76CAA">
      <w:pPr>
        <w:tabs>
          <w:tab w:val="left" w:pos="0"/>
          <w:tab w:val="right" w:leader="dot" w:pos="9639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15833116"/>
      <w:r w:rsidRPr="0023668A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E8102A" w:rsidRPr="0023668A">
        <w:rPr>
          <w:rFonts w:ascii="Times New Roman" w:hAnsi="Times New Roman" w:cs="Times New Roman"/>
          <w:b/>
          <w:sz w:val="24"/>
          <w:szCs w:val="24"/>
        </w:rPr>
        <w:t>Планируемые ре</w:t>
      </w:r>
      <w:r w:rsidR="00C76CAA">
        <w:rPr>
          <w:rFonts w:ascii="Times New Roman" w:hAnsi="Times New Roman" w:cs="Times New Roman"/>
          <w:b/>
          <w:sz w:val="24"/>
          <w:szCs w:val="24"/>
        </w:rPr>
        <w:t xml:space="preserve">зультаты освоения обучающимися </w:t>
      </w:r>
      <w:r w:rsidR="00E8102A" w:rsidRPr="0023668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76CAA">
        <w:rPr>
          <w:rFonts w:ascii="Times New Roman" w:hAnsi="Times New Roman" w:cs="Times New Roman"/>
          <w:b/>
          <w:sz w:val="24"/>
          <w:szCs w:val="24"/>
        </w:rPr>
        <w:t>ЗПР</w:t>
      </w:r>
      <w:r w:rsidR="00E8102A" w:rsidRPr="0023668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C76CAA">
        <w:rPr>
          <w:rFonts w:ascii="Times New Roman" w:hAnsi="Times New Roman" w:cs="Times New Roman"/>
          <w:b/>
          <w:sz w:val="24"/>
          <w:szCs w:val="24"/>
        </w:rPr>
        <w:t>АООП НОО</w:t>
      </w:r>
    </w:p>
    <w:p w:rsidR="00C76CAA" w:rsidRPr="0023668A" w:rsidRDefault="00C76CAA" w:rsidP="00C76CAA">
      <w:pPr>
        <w:tabs>
          <w:tab w:val="left" w:pos="0"/>
          <w:tab w:val="right" w:leader="dot" w:pos="9639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bookmarkStart w:id="2" w:name="_Toc415833117"/>
      <w:r w:rsidRPr="00F35841">
        <w:rPr>
          <w:rFonts w:hAnsi="Times New Roman"/>
          <w:sz w:val="24"/>
          <w:szCs w:val="24"/>
        </w:rPr>
        <w:t>Планируемые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результаты</w:t>
      </w:r>
      <w:r w:rsidRPr="00F35841">
        <w:rPr>
          <w:rFonts w:hAnsi="Times New Roman"/>
          <w:sz w:val="24"/>
          <w:szCs w:val="24"/>
        </w:rPr>
        <w:t>: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>•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обеспечивают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связь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между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требованиями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ФГОС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НОО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обучающихся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ОВЗ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образовательным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процессом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системой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оценки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результатов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освоения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АООП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НОО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>•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являться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разработки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АООП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НОО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>•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являются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содержательной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критериальной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разработки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программ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предметов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методической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литературы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также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системы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оценки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качества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освоения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обучающимися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АООП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НОО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F35841" w:rsidRDefault="009F6C15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   </w:t>
      </w:r>
      <w:r w:rsidR="00F35841" w:rsidRPr="00F35841">
        <w:rPr>
          <w:rFonts w:hAnsi="Times New Roman"/>
          <w:sz w:val="24"/>
          <w:szCs w:val="24"/>
        </w:rPr>
        <w:t>Освоение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АООП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НОО</w:t>
      </w:r>
      <w:r w:rsidR="00F35841" w:rsidRPr="00F35841">
        <w:rPr>
          <w:rFonts w:hAnsi="Times New Roman"/>
          <w:sz w:val="24"/>
          <w:szCs w:val="24"/>
        </w:rPr>
        <w:t xml:space="preserve"> (</w:t>
      </w:r>
      <w:r w:rsidR="00F35841" w:rsidRPr="00F35841">
        <w:rPr>
          <w:rFonts w:hAnsi="Times New Roman"/>
          <w:sz w:val="24"/>
          <w:szCs w:val="24"/>
        </w:rPr>
        <w:t>вариант</w:t>
      </w:r>
      <w:r w:rsidR="00F35841" w:rsidRPr="00F35841">
        <w:rPr>
          <w:rFonts w:hAnsi="Times New Roman"/>
          <w:sz w:val="24"/>
          <w:szCs w:val="24"/>
        </w:rPr>
        <w:t xml:space="preserve"> 7.2) </w:t>
      </w:r>
      <w:r w:rsidR="00F35841" w:rsidRPr="00F35841">
        <w:rPr>
          <w:rFonts w:hAnsi="Times New Roman"/>
          <w:sz w:val="24"/>
          <w:szCs w:val="24"/>
        </w:rPr>
        <w:t>обеспечивает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достижение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обучающимися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ЗПР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трех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видов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результатов</w:t>
      </w:r>
      <w:r w:rsidR="00F35841" w:rsidRPr="00F35841">
        <w:rPr>
          <w:rFonts w:hAnsi="Times New Roman"/>
          <w:sz w:val="24"/>
          <w:szCs w:val="24"/>
        </w:rPr>
        <w:t xml:space="preserve">: </w:t>
      </w:r>
      <w:r w:rsidR="00F35841" w:rsidRPr="00F35841">
        <w:rPr>
          <w:rFonts w:hAnsi="Times New Roman"/>
          <w:sz w:val="24"/>
          <w:szCs w:val="24"/>
        </w:rPr>
        <w:t>личностных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метапредметных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предметных</w:t>
      </w:r>
      <w:r w:rsidR="00F35841" w:rsidRPr="00F35841">
        <w:rPr>
          <w:rFonts w:hAnsi="Times New Roman"/>
          <w:sz w:val="24"/>
          <w:szCs w:val="24"/>
        </w:rPr>
        <w:t>.</w:t>
      </w:r>
    </w:p>
    <w:p w:rsidR="00F35841" w:rsidRPr="00F35841" w:rsidRDefault="009F6C15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   </w:t>
      </w:r>
      <w:r w:rsidR="00F35841" w:rsidRPr="00F35841">
        <w:rPr>
          <w:rFonts w:hAnsi="Times New Roman"/>
          <w:sz w:val="24"/>
          <w:szCs w:val="24"/>
        </w:rPr>
        <w:t>Личностные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результаты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освоения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АООП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НОО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обучающимися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ЗПР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включают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индивидуально</w:t>
      </w:r>
      <w:r w:rsidR="00F35841" w:rsidRPr="00F35841">
        <w:rPr>
          <w:rFonts w:hAnsi="Times New Roman"/>
          <w:sz w:val="24"/>
          <w:szCs w:val="24"/>
        </w:rPr>
        <w:t>-</w:t>
      </w:r>
      <w:r w:rsidR="00F35841" w:rsidRPr="00F35841">
        <w:rPr>
          <w:rFonts w:hAnsi="Times New Roman"/>
          <w:sz w:val="24"/>
          <w:szCs w:val="24"/>
        </w:rPr>
        <w:t>личностные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качества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социальные</w:t>
      </w:r>
      <w:r w:rsidR="00F35841" w:rsidRPr="00F35841">
        <w:rPr>
          <w:rFonts w:hAnsi="Times New Roman"/>
          <w:sz w:val="24"/>
          <w:szCs w:val="24"/>
        </w:rPr>
        <w:t xml:space="preserve"> (</w:t>
      </w:r>
      <w:r w:rsidR="00F35841" w:rsidRPr="00F35841">
        <w:rPr>
          <w:rFonts w:hAnsi="Times New Roman"/>
          <w:sz w:val="24"/>
          <w:szCs w:val="24"/>
        </w:rPr>
        <w:t>жизненные</w:t>
      </w:r>
      <w:r w:rsidR="00F35841" w:rsidRPr="00F35841">
        <w:rPr>
          <w:rFonts w:hAnsi="Times New Roman"/>
          <w:sz w:val="24"/>
          <w:szCs w:val="24"/>
        </w:rPr>
        <w:t xml:space="preserve">) </w:t>
      </w:r>
      <w:r w:rsidR="00F35841" w:rsidRPr="00F35841">
        <w:rPr>
          <w:rFonts w:hAnsi="Times New Roman"/>
          <w:sz w:val="24"/>
          <w:szCs w:val="24"/>
        </w:rPr>
        <w:t>компетенции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социально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значимые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ценностные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установки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необходимые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для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достижения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основной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цели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современного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образования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―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введения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обучающихся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ЗПР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культуру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овладение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ими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социо</w:t>
      </w:r>
      <w:r w:rsidR="00F35841" w:rsidRPr="00F35841">
        <w:rPr>
          <w:rFonts w:hAnsi="Times New Roman"/>
          <w:sz w:val="24"/>
          <w:szCs w:val="24"/>
        </w:rPr>
        <w:t>-</w:t>
      </w:r>
      <w:r w:rsidR="00F35841" w:rsidRPr="00F35841">
        <w:rPr>
          <w:rFonts w:hAnsi="Times New Roman"/>
          <w:sz w:val="24"/>
          <w:szCs w:val="24"/>
        </w:rPr>
        <w:t>культурным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опытом</w:t>
      </w:r>
      <w:r w:rsidR="00F35841" w:rsidRPr="00F35841">
        <w:rPr>
          <w:rFonts w:hAnsi="Times New Roman"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учетом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индивидуальных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возможностей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особых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образовательных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потребностей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обучающихся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ЗПР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личностные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результаты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освоения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АООП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НОО</w:t>
      </w:r>
      <w:r w:rsidRPr="00F35841">
        <w:rPr>
          <w:rFonts w:hAnsi="Times New Roman"/>
          <w:sz w:val="24"/>
          <w:szCs w:val="24"/>
        </w:rPr>
        <w:t xml:space="preserve"> </w:t>
      </w:r>
      <w:r w:rsidR="009F6C15">
        <w:rPr>
          <w:rFonts w:hAnsi="Times New Roman"/>
          <w:sz w:val="24"/>
          <w:szCs w:val="24"/>
        </w:rPr>
        <w:t>отражают</w:t>
      </w:r>
      <w:r w:rsidRPr="00F35841">
        <w:rPr>
          <w:rFonts w:hAnsi="Times New Roman"/>
          <w:sz w:val="24"/>
          <w:szCs w:val="24"/>
        </w:rPr>
        <w:t>: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осознание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себя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как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гражданина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России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чувства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гордости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Родину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российский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народ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историю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России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осознание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этнической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национальной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принадлежности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целостного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социально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ориентированного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взгляда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его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органичном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единстве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природной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частей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уважительного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иному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мнению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истории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культуре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других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народов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начальными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адаптации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динамично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изменяющемся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развивающемся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мире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5) </w:t>
      </w:r>
      <w:r w:rsidRPr="00F35841">
        <w:rPr>
          <w:rFonts w:hAnsi="Times New Roman"/>
          <w:sz w:val="24"/>
          <w:szCs w:val="24"/>
        </w:rPr>
        <w:t>принятие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освоение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обучающегося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значимых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мотивов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lastRenderedPageBreak/>
        <w:t xml:space="preserve">6) </w:t>
      </w:r>
      <w:r w:rsidRPr="00F35841">
        <w:rPr>
          <w:rFonts w:hAnsi="Times New Roman"/>
          <w:sz w:val="24"/>
          <w:szCs w:val="24"/>
        </w:rPr>
        <w:t>способность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осмыслению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окружения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своего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места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нем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принятие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соответствующих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возрасту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ценностей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ролей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7)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эстетических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потребностей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ценностей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чувств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8)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чувств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доброжелательности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эмоционально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нравственной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отзывчивости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понимания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сопереживания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чувствам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других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людей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9)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сотрудничества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взрослыми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сверстниками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ситуациях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10)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установки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безопасный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здоровый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образ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наличие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мотивации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творческому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труду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работе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результат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бережному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материальным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духовным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ценностям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11)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адекватных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собственных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возможностях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насущно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необходимом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жизнеобеспечении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12)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бытовыми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умениями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используемыми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повседневной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13) </w:t>
      </w:r>
      <w:r w:rsidRPr="00F35841">
        <w:rPr>
          <w:rFonts w:hAnsi="Times New Roman"/>
          <w:sz w:val="24"/>
          <w:szCs w:val="24"/>
        </w:rPr>
        <w:t>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коммуникации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принятыми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ритуалами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взаимодействия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числе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использованием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информационных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технологий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14) </w:t>
      </w:r>
      <w:r w:rsidRPr="00F35841">
        <w:rPr>
          <w:rFonts w:hAnsi="Times New Roman"/>
          <w:sz w:val="24"/>
          <w:szCs w:val="24"/>
        </w:rPr>
        <w:t>способность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осмыслению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дифференциации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картины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ее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временно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пространственной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организации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F35841" w:rsidRDefault="009F6C15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</w:t>
      </w:r>
      <w:r w:rsidR="00F35841" w:rsidRPr="00F35841">
        <w:rPr>
          <w:rFonts w:hAnsi="Times New Roman"/>
          <w:sz w:val="24"/>
          <w:szCs w:val="24"/>
        </w:rPr>
        <w:t>Метапредметные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результаты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освоения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АООП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НОО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включают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освоенные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обучающимися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универсальные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учебные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действия</w:t>
      </w:r>
      <w:r w:rsidR="00F35841" w:rsidRPr="00F35841">
        <w:rPr>
          <w:rFonts w:hAnsi="Times New Roman"/>
          <w:sz w:val="24"/>
          <w:szCs w:val="24"/>
        </w:rPr>
        <w:t xml:space="preserve"> (</w:t>
      </w:r>
      <w:r w:rsidR="00F35841" w:rsidRPr="00F35841">
        <w:rPr>
          <w:rFonts w:hAnsi="Times New Roman"/>
          <w:sz w:val="24"/>
          <w:szCs w:val="24"/>
        </w:rPr>
        <w:t>познавательные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регулятивные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коммуникативные</w:t>
      </w:r>
      <w:r w:rsidR="00F35841" w:rsidRPr="00F35841">
        <w:rPr>
          <w:rFonts w:hAnsi="Times New Roman"/>
          <w:sz w:val="24"/>
          <w:szCs w:val="24"/>
        </w:rPr>
        <w:t xml:space="preserve">), </w:t>
      </w:r>
      <w:r w:rsidR="00F35841" w:rsidRPr="00F35841">
        <w:rPr>
          <w:rFonts w:hAnsi="Times New Roman"/>
          <w:sz w:val="24"/>
          <w:szCs w:val="24"/>
        </w:rPr>
        <w:t>обеспечивающие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овладение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ключевыми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компетенциями</w:t>
      </w:r>
      <w:r w:rsidR="00F35841" w:rsidRPr="00F35841">
        <w:rPr>
          <w:rFonts w:hAnsi="Times New Roman"/>
          <w:sz w:val="24"/>
          <w:szCs w:val="24"/>
        </w:rPr>
        <w:t xml:space="preserve"> (</w:t>
      </w:r>
      <w:r w:rsidR="00F35841" w:rsidRPr="00F35841">
        <w:rPr>
          <w:rFonts w:hAnsi="Times New Roman"/>
          <w:sz w:val="24"/>
          <w:szCs w:val="24"/>
        </w:rPr>
        <w:t>составляющими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основу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умения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учиться</w:t>
      </w:r>
      <w:r w:rsidR="00F35841" w:rsidRPr="00F35841">
        <w:rPr>
          <w:rFonts w:hAnsi="Times New Roman"/>
          <w:sz w:val="24"/>
          <w:szCs w:val="24"/>
        </w:rPr>
        <w:t xml:space="preserve">)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межпредметными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знаниями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а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также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способность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решать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учебные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жизненные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задачи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готовность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овладению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дальнейшем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АООП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основного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общего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образования</w:t>
      </w:r>
      <w:r w:rsidR="00F35841" w:rsidRPr="00F35841">
        <w:rPr>
          <w:rFonts w:hAnsi="Times New Roman"/>
          <w:sz w:val="24"/>
          <w:szCs w:val="24"/>
        </w:rPr>
        <w:t>.</w:t>
      </w:r>
    </w:p>
    <w:p w:rsidR="00F35841" w:rsidRPr="00F35841" w:rsidRDefault="009F6C15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учетом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индивидуальных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возможностей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особых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образовательных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потребностей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обучающихся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ЗПР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метапредметные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результаты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освоения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АООП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НОО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отражают</w:t>
      </w:r>
      <w:r w:rsidR="00F35841" w:rsidRPr="00F35841">
        <w:rPr>
          <w:rFonts w:hAnsi="Times New Roman"/>
          <w:sz w:val="24"/>
          <w:szCs w:val="24"/>
        </w:rPr>
        <w:t>: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способностью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принимать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сохранять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типовых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практических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коллективного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поиска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средств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осуществления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планировать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контролировать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оценивать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соответствии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поставленной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условиями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ее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реализации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определять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наиболее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эффективные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способы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достижения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результата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понимать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причины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успеха</w:t>
      </w:r>
      <w:r w:rsidRPr="00F35841">
        <w:rPr>
          <w:rFonts w:hAnsi="Times New Roman"/>
          <w:sz w:val="24"/>
          <w:szCs w:val="24"/>
        </w:rPr>
        <w:t>/</w:t>
      </w:r>
      <w:r w:rsidRPr="00F35841">
        <w:rPr>
          <w:rFonts w:hAnsi="Times New Roman"/>
          <w:sz w:val="24"/>
          <w:szCs w:val="24"/>
        </w:rPr>
        <w:t>неуспеха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способности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конструктивно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действовать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даже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ситуациях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неуспеха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использование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речевых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средств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средств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информационных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коммуникационных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технологий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далее</w:t>
      </w:r>
      <w:r w:rsidRPr="00F35841">
        <w:rPr>
          <w:rFonts w:hAnsi="Times New Roman"/>
          <w:sz w:val="24"/>
          <w:szCs w:val="24"/>
        </w:rPr>
        <w:t xml:space="preserve"> - </w:t>
      </w:r>
      <w:r w:rsidRPr="00F35841">
        <w:rPr>
          <w:rFonts w:hAnsi="Times New Roman"/>
          <w:sz w:val="24"/>
          <w:szCs w:val="24"/>
        </w:rPr>
        <w:t>ИКТ</w:t>
      </w:r>
      <w:r w:rsidRPr="00F35841">
        <w:rPr>
          <w:rFonts w:hAnsi="Times New Roman"/>
          <w:sz w:val="24"/>
          <w:szCs w:val="24"/>
        </w:rPr>
        <w:t xml:space="preserve">)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коммуникативных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познавательных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5)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смыслового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чтения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доступных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содержанию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объему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художественных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текстов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научно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популярных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статей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соответствии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целями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задачами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осознанно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строить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речевое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высказывание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соответствии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коммуникации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составлять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тексты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письменной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формах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6)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логическими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сравнения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анализа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синтеза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обобщения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классификации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родовидовым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признакам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установления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аналогий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причинно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следственных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связей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построения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рассуждений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отнесения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известным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понятиям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уровне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соответствующем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индивидуальным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возможностям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7) </w:t>
      </w:r>
      <w:r w:rsidRPr="00F35841">
        <w:rPr>
          <w:rFonts w:hAnsi="Times New Roman"/>
          <w:sz w:val="24"/>
          <w:szCs w:val="24"/>
        </w:rPr>
        <w:t>готовность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слушать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собеседника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вести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диалог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готовность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признавать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возможность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существования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различных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точек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зрения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права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каждого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иметь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свою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излагать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мнение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аргументировать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точку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зрения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оценку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событий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8) </w:t>
      </w:r>
      <w:r w:rsidRPr="00F35841">
        <w:rPr>
          <w:rFonts w:hAnsi="Times New Roman"/>
          <w:sz w:val="24"/>
          <w:szCs w:val="24"/>
        </w:rPr>
        <w:t>определение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общей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путей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ее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достижения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умение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договариваться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распределении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функций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совместной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деятельности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осуществлять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взаимный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контроль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совместной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адекватно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оценивать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собственное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поведение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поведение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окружающих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9) </w:t>
      </w:r>
      <w:r w:rsidRPr="00F35841">
        <w:rPr>
          <w:rFonts w:hAnsi="Times New Roman"/>
          <w:sz w:val="24"/>
          <w:szCs w:val="24"/>
        </w:rPr>
        <w:t>готовность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конструктивно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разрешать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конфликты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посредством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учета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интересов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сторон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сотрудничества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lastRenderedPageBreak/>
        <w:t xml:space="preserve">10)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начальными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сведениями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сущности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особенностях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объектов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процессов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явлений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действительности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природных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социальных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культурных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технических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др</w:t>
      </w:r>
      <w:r w:rsidRPr="00F35841">
        <w:rPr>
          <w:rFonts w:hAnsi="Times New Roman"/>
          <w:sz w:val="24"/>
          <w:szCs w:val="24"/>
        </w:rPr>
        <w:t xml:space="preserve">.)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соответствии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содержанием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конкретного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предмета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11)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некоторыми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базовыми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предметными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межпредметными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понятиями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отражающими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доступные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существенные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связи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между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объектами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процессами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F35841" w:rsidRDefault="009F6C15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 </w:t>
      </w:r>
      <w:r w:rsidR="00F35841" w:rsidRPr="00F35841">
        <w:rPr>
          <w:rFonts w:hAnsi="Times New Roman"/>
          <w:sz w:val="24"/>
          <w:szCs w:val="24"/>
        </w:rPr>
        <w:t>Предметные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результаты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освоения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АООП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НОО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учетом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специфики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содержания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предметных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областей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включают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освоенные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обучающимися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знания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умения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специфичные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для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каждой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предметной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области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готовность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применения</w:t>
      </w:r>
      <w:r w:rsidR="00F35841" w:rsidRPr="00F35841">
        <w:rPr>
          <w:rFonts w:hAnsi="Times New Roman"/>
          <w:sz w:val="24"/>
          <w:szCs w:val="24"/>
        </w:rPr>
        <w:t>.</w:t>
      </w:r>
    </w:p>
    <w:p w:rsidR="00F35841" w:rsidRPr="00F35841" w:rsidRDefault="009F6C15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учетом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индивидуальных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возможностей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особых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образовательных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потребностей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обучающихся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ЗПР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предметные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результаты</w:t>
      </w:r>
      <w:r w:rsidR="00F35841" w:rsidRPr="00F35841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отражают</w:t>
      </w:r>
      <w:r w:rsidR="00F35841" w:rsidRPr="00F35841">
        <w:rPr>
          <w:rFonts w:hAnsi="Times New Roman"/>
          <w:sz w:val="24"/>
          <w:szCs w:val="24"/>
        </w:rPr>
        <w:t>: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Филология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Русский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язык</w:t>
      </w:r>
      <w:r w:rsidRPr="009F6C15">
        <w:rPr>
          <w:rFonts w:hAnsi="Times New Roman"/>
          <w:b/>
          <w:sz w:val="24"/>
          <w:szCs w:val="24"/>
        </w:rPr>
        <w:t xml:space="preserve">. 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первоначальных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единстве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многообразии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языкового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культурного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пространства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России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языке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как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национального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самосознания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интереса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изучению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родного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русского</w:t>
      </w:r>
      <w:r w:rsidRPr="00F35841">
        <w:rPr>
          <w:rFonts w:hAnsi="Times New Roman"/>
          <w:sz w:val="24"/>
          <w:szCs w:val="24"/>
        </w:rPr>
        <w:t xml:space="preserve">) </w:t>
      </w:r>
      <w:r w:rsidRPr="00F35841">
        <w:rPr>
          <w:rFonts w:hAnsi="Times New Roman"/>
          <w:sz w:val="24"/>
          <w:szCs w:val="24"/>
        </w:rPr>
        <w:t>языка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первоначальными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правилах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речевого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этикета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грамотного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письма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5)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обучающимися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коммуникативно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речевыми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умениями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необходимыми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совершенствования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речевой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практики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6)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позитивного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правильной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письменной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как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показателям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общей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культуры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гражданской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позиции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человека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7) </w:t>
      </w:r>
      <w:r w:rsidRPr="00F35841">
        <w:rPr>
          <w:rFonts w:hAnsi="Times New Roman"/>
          <w:sz w:val="24"/>
          <w:szCs w:val="24"/>
        </w:rPr>
        <w:t>использование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области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русского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языка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сформированных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грамматико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орфографических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практических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Литературное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чтение</w:t>
      </w:r>
      <w:r w:rsidR="009F6C15">
        <w:rPr>
          <w:rFonts w:hAnsi="Times New Roman"/>
          <w:b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понимание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литературы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как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явления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национальной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мировой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культуры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средства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сохранения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передачи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нравственных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ценностей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традиций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осознание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значимости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чтения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личного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развития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российской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истории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культуре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первоначальных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понятий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добре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зле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нравственности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успешности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обучения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всем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учебным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предметам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осознанное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правильное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плавное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чтение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вслух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целыми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словами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использованием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некоторых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средств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выразительности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понимание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чтения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использование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видов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чтения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5)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осознанно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воспринимать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оценивать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содержание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текстов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участие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обсуждении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прочитанных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произведений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умение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высказывать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поступкам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героев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оценивать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поступки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героев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мотивы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поступков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учетом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принятых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обществе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норм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правил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6) </w:t>
      </w:r>
      <w:r w:rsidRPr="00F35841">
        <w:rPr>
          <w:rFonts w:hAnsi="Times New Roman"/>
          <w:sz w:val="24"/>
          <w:szCs w:val="24"/>
        </w:rPr>
        <w:t>достижение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необходимого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продолжения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образования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уровня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читательской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компетентности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общего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речевого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развития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т</w:t>
      </w:r>
      <w:r w:rsidRPr="00F35841">
        <w:rPr>
          <w:rFonts w:hAnsi="Times New Roman"/>
          <w:sz w:val="24"/>
          <w:szCs w:val="24"/>
        </w:rPr>
        <w:t>.</w:t>
      </w:r>
      <w:r w:rsidRPr="00F35841">
        <w:rPr>
          <w:rFonts w:hAnsi="Times New Roman"/>
          <w:sz w:val="24"/>
          <w:szCs w:val="24"/>
        </w:rPr>
        <w:t>е</w:t>
      </w:r>
      <w:r w:rsidRPr="00F35841">
        <w:rPr>
          <w:rFonts w:hAnsi="Times New Roman"/>
          <w:sz w:val="24"/>
          <w:szCs w:val="24"/>
        </w:rPr>
        <w:t xml:space="preserve">.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техникой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чтения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вслух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себя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элементарными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приемами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интерпретации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анализа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преобразования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художественных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научно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популярных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текстов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7)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потребности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систематическом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чтении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8) </w:t>
      </w:r>
      <w:r w:rsidRPr="00F35841">
        <w:rPr>
          <w:rFonts w:hAnsi="Times New Roman"/>
          <w:sz w:val="24"/>
          <w:szCs w:val="24"/>
        </w:rPr>
        <w:t>выбор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помощью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взрослого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интересующей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литературы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Иностранный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язык</w:t>
      </w:r>
      <w:r w:rsidR="009F6C15">
        <w:rPr>
          <w:rFonts w:hAnsi="Times New Roman"/>
          <w:b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приобретение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элементарных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восприятия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письменной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иностранном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языке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речевых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возможностей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потребностей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освоение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лингвистических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необходимых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восприятия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элементарном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уровне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письменной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иностранном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языке</w:t>
      </w:r>
      <w:r w:rsidRPr="00F35841">
        <w:rPr>
          <w:rFonts w:hAnsi="Times New Roman"/>
          <w:sz w:val="24"/>
          <w:szCs w:val="24"/>
        </w:rPr>
        <w:t>,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lastRenderedPageBreak/>
        <w:t xml:space="preserve">3) </w:t>
      </w:r>
      <w:r w:rsidRPr="00F35841">
        <w:rPr>
          <w:rFonts w:hAnsi="Times New Roman"/>
          <w:sz w:val="24"/>
          <w:szCs w:val="24"/>
        </w:rPr>
        <w:t>сформированность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дружелюбного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толерантности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носителям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другого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языка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знакомства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жизнью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сверстников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других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странах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детским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фольклором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доступными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образцами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детской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художественной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литературы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Математика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и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информатика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Математика</w:t>
      </w:r>
      <w:r w:rsidR="009F6C15">
        <w:rPr>
          <w:rFonts w:hAnsi="Times New Roman"/>
          <w:b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использование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математических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числах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мерах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величинах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геометрических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фигурах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описания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объяснения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окружающих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предметов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процессов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явлений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также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оценки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количественных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пространственных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приобретение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начального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опыта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применения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математических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познавательных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учебно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практических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умение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выполнять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письменно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арифметические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числами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числовыми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выражениями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решать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текстовые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умение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действовать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соответствии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алгоритмом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исследовать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распознавать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изображать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геометрические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фигуры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Обществознание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и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естествознание</w:t>
      </w:r>
      <w:r w:rsidRPr="009F6C15">
        <w:rPr>
          <w:rFonts w:hAnsi="Times New Roman"/>
          <w:b/>
          <w:sz w:val="24"/>
          <w:szCs w:val="24"/>
        </w:rPr>
        <w:t xml:space="preserve"> (</w:t>
      </w:r>
      <w:r w:rsidRPr="009F6C15">
        <w:rPr>
          <w:rFonts w:hAnsi="Times New Roman"/>
          <w:b/>
          <w:sz w:val="24"/>
          <w:szCs w:val="24"/>
        </w:rPr>
        <w:t>Окружающий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мир</w:t>
      </w:r>
      <w:r w:rsidRPr="009F6C15">
        <w:rPr>
          <w:rFonts w:hAnsi="Times New Roman"/>
          <w:b/>
          <w:sz w:val="24"/>
          <w:szCs w:val="24"/>
        </w:rPr>
        <w:t>)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Окружающий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мир</w:t>
      </w:r>
      <w:r w:rsidR="009F6C15">
        <w:rPr>
          <w:rFonts w:hAnsi="Times New Roman"/>
          <w:b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сформированность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уважительного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России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родному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краю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своей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семье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истории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культуре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природе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нашей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страны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её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современной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расширение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углубление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систематизация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предметах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явлениях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окружающего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осознание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целостности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окружающего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освоение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экологической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грамотности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элементарных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правил</w:t>
      </w:r>
      <w:r w:rsidRPr="00F35841">
        <w:rPr>
          <w:rFonts w:hAnsi="Times New Roman"/>
          <w:sz w:val="24"/>
          <w:szCs w:val="24"/>
        </w:rPr>
        <w:t xml:space="preserve"> 68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>нравственного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поведения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природы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людей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норм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здоровьесберегающего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поведения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природной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среде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усвоение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простейших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взаимосвязей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взаимозависимостей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между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живой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неживой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природы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между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деятельностью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человека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происходящими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изменениями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окружающей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среде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устанавливать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выявлять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причинно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следственные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связи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окружающем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мире</w:t>
      </w:r>
      <w:r w:rsidRPr="00F35841">
        <w:rPr>
          <w:rFonts w:hAnsi="Times New Roman"/>
          <w:sz w:val="24"/>
          <w:szCs w:val="24"/>
        </w:rPr>
        <w:t>,</w:t>
      </w:r>
      <w:r w:rsidRPr="00F35841">
        <w:rPr>
          <w:rFonts w:hAnsi="Times New Roman"/>
          <w:sz w:val="24"/>
          <w:szCs w:val="24"/>
        </w:rPr>
        <w:t>умение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прогнозировать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простые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последствия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собственных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действий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совершаемых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другими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людьми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Основы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религиозных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культур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и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светской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этики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Основы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религиозных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культур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и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светской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этики</w:t>
      </w:r>
      <w:r w:rsidR="009F6C15">
        <w:rPr>
          <w:rFonts w:hAnsi="Times New Roman"/>
          <w:b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знакомство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нормами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светской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религиозной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морали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понимание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значения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выстраивании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конструктивных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семье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обществе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понимание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значения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нравственности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веры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религии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человека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общества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первоначальных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светской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этике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традиционных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религиях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культуре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истории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современности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России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осознание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ценности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человеческой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жизни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Искусство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Изобразительное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искусство</w:t>
      </w:r>
      <w:r w:rsidR="009F6C15">
        <w:rPr>
          <w:rFonts w:hAnsi="Times New Roman"/>
          <w:b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сформированность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первоначальных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изобразительного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искусства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человека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его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духовно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нравственном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развитии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человека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эстетических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чувств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умения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видеть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понимать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красивое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дифференцировать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красивое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«некрасивого»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высказывать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оценочные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суждения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произведениях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искусства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воспитание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активного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эмоционально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эстетического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произведениям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искусства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элементарными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практическими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различных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видах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художественной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деятельности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изобразительного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декоративно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прикладного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народного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искусства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скульптуры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дизайна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др</w:t>
      </w:r>
      <w:r w:rsidRPr="00F35841">
        <w:rPr>
          <w:rFonts w:hAn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умение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воспринимать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выделять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окружающем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мире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как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природном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так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социальном</w:t>
      </w:r>
      <w:r w:rsidRPr="00F35841">
        <w:rPr>
          <w:rFonts w:hAnsi="Times New Roman"/>
          <w:sz w:val="24"/>
          <w:szCs w:val="24"/>
        </w:rPr>
        <w:t xml:space="preserve">) </w:t>
      </w:r>
      <w:r w:rsidRPr="00F35841">
        <w:rPr>
          <w:rFonts w:hAnsi="Times New Roman"/>
          <w:sz w:val="24"/>
          <w:szCs w:val="24"/>
        </w:rPr>
        <w:t>эстетически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привлекательные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объекты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выражать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ним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собственное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эмоционально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оценочное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отношение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lastRenderedPageBreak/>
        <w:t xml:space="preserve">5)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практическими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самовыражения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средствами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изобразительного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искусства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Музыка</w:t>
      </w:r>
      <w:r w:rsidR="009F6C15">
        <w:rPr>
          <w:rFonts w:hAnsi="Times New Roman"/>
          <w:b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первоначальных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человека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ее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роли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духовно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нравственном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развитии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человека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элементов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культуры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интереса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музыкальному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искусству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элементарных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эстетических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суждений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эмоционального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осознанного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восприятия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как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процессе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активной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музыкальной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так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время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слушания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произведений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эстетических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чувств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процессе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слушания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произведений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различных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жанров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5) </w:t>
      </w:r>
      <w:r w:rsidRPr="00F35841">
        <w:rPr>
          <w:rFonts w:hAnsi="Times New Roman"/>
          <w:sz w:val="24"/>
          <w:szCs w:val="24"/>
        </w:rPr>
        <w:t>использование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образов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создании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театрализованных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музыкально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пластических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композиций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исполнении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вокально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хоровых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произведений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импровизации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Технология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Технология</w:t>
      </w:r>
      <w:r w:rsidRPr="009F6C15">
        <w:rPr>
          <w:rFonts w:hAnsi="Times New Roman"/>
          <w:b/>
          <w:sz w:val="24"/>
          <w:szCs w:val="24"/>
        </w:rPr>
        <w:t xml:space="preserve"> (</w:t>
      </w:r>
      <w:r w:rsidRPr="009F6C15">
        <w:rPr>
          <w:rFonts w:hAnsi="Times New Roman"/>
          <w:b/>
          <w:sz w:val="24"/>
          <w:szCs w:val="24"/>
        </w:rPr>
        <w:t>труд</w:t>
      </w:r>
      <w:r w:rsidR="009F6C15" w:rsidRPr="009F6C15">
        <w:rPr>
          <w:rFonts w:hAnsi="Times New Roman"/>
          <w:b/>
          <w:sz w:val="24"/>
          <w:szCs w:val="24"/>
        </w:rPr>
        <w:t>).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самообслуживания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некоторыми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технологическими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приемами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ручной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обработки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материалов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усвоение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правил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техники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безопасности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работать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разными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видами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материалов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бумагой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тканями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пластилином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природным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материалом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</w:t>
      </w:r>
      <w:r w:rsidRPr="00F35841">
        <w:rPr>
          <w:rFonts w:hAnsi="Times New Roman"/>
          <w:sz w:val="24"/>
          <w:szCs w:val="24"/>
        </w:rPr>
        <w:t>.</w:t>
      </w:r>
      <w:r w:rsidRPr="00F35841">
        <w:rPr>
          <w:rFonts w:hAnsi="Times New Roman"/>
          <w:sz w:val="24"/>
          <w:szCs w:val="24"/>
        </w:rPr>
        <w:t>д</w:t>
      </w:r>
      <w:r w:rsidRPr="00F35841">
        <w:rPr>
          <w:rFonts w:hAnsi="Times New Roman"/>
          <w:sz w:val="24"/>
          <w:szCs w:val="24"/>
        </w:rPr>
        <w:t xml:space="preserve">.); </w:t>
      </w:r>
      <w:r w:rsidRPr="00F35841">
        <w:rPr>
          <w:rFonts w:hAnsi="Times New Roman"/>
          <w:sz w:val="24"/>
          <w:szCs w:val="24"/>
        </w:rPr>
        <w:t>выбирать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способы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обработки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зависимости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от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свойств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организационных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трудовых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умений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правильно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располагать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материалы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инструменты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рабочем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месте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выполнять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правила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безопасной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работы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санитарно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гигиенические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требования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</w:t>
      </w:r>
      <w:r w:rsidRPr="00F35841">
        <w:rPr>
          <w:rFonts w:hAnsi="Times New Roman"/>
          <w:sz w:val="24"/>
          <w:szCs w:val="24"/>
        </w:rPr>
        <w:t>.</w:t>
      </w:r>
      <w:r w:rsidRPr="00F35841">
        <w:rPr>
          <w:rFonts w:hAnsi="Times New Roman"/>
          <w:sz w:val="24"/>
          <w:szCs w:val="24"/>
        </w:rPr>
        <w:t>д</w:t>
      </w:r>
      <w:r w:rsidRPr="00F35841">
        <w:rPr>
          <w:rFonts w:hAnsi="Times New Roman"/>
          <w:sz w:val="24"/>
          <w:szCs w:val="24"/>
        </w:rPr>
        <w:t>.)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4) </w:t>
      </w:r>
      <w:r w:rsidRPr="00F35841">
        <w:rPr>
          <w:rFonts w:hAnsi="Times New Roman"/>
          <w:sz w:val="24"/>
          <w:szCs w:val="24"/>
        </w:rPr>
        <w:t>приобретение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первоначальных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навыков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совместной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продуктивной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деятельности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сотрудничества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взаимопомощи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планирования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организации</w:t>
      </w:r>
      <w:r w:rsidRPr="00F35841">
        <w:rPr>
          <w:rFonts w:hAnsi="Times New Roman"/>
          <w:sz w:val="24"/>
          <w:szCs w:val="24"/>
        </w:rPr>
        <w:t>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5) </w:t>
      </w:r>
      <w:r w:rsidRPr="00F35841">
        <w:rPr>
          <w:rFonts w:hAnsi="Times New Roman"/>
          <w:sz w:val="24"/>
          <w:szCs w:val="24"/>
        </w:rPr>
        <w:t>использование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приобретенных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практических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задач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Физическая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культура</w:t>
      </w:r>
    </w:p>
    <w:p w:rsidR="00F35841" w:rsidRPr="009F6C15" w:rsidRDefault="00F35841" w:rsidP="009F6C15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hAnsi="Times New Roman"/>
          <w:b/>
          <w:sz w:val="24"/>
          <w:szCs w:val="24"/>
        </w:rPr>
      </w:pPr>
      <w:r w:rsidRPr="009F6C15">
        <w:rPr>
          <w:rFonts w:hAnsi="Times New Roman"/>
          <w:b/>
          <w:sz w:val="24"/>
          <w:szCs w:val="24"/>
        </w:rPr>
        <w:t>Физическая</w:t>
      </w:r>
      <w:r w:rsidRPr="009F6C15">
        <w:rPr>
          <w:rFonts w:hAnsi="Times New Roman"/>
          <w:b/>
          <w:sz w:val="24"/>
          <w:szCs w:val="24"/>
        </w:rPr>
        <w:t xml:space="preserve"> </w:t>
      </w:r>
      <w:r w:rsidRPr="009F6C15">
        <w:rPr>
          <w:rFonts w:hAnsi="Times New Roman"/>
          <w:b/>
          <w:sz w:val="24"/>
          <w:szCs w:val="24"/>
        </w:rPr>
        <w:t>культура</w:t>
      </w:r>
      <w:r w:rsidR="009F6C15">
        <w:rPr>
          <w:rFonts w:hAnsi="Times New Roman"/>
          <w:b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1)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первоначальных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представлений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значении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физической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культуры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для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укрепления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здоровья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человека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физического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развития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повышения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работоспособности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2) </w:t>
      </w:r>
      <w:r w:rsidRPr="00F35841">
        <w:rPr>
          <w:rFonts w:hAnsi="Times New Roman"/>
          <w:sz w:val="24"/>
          <w:szCs w:val="24"/>
        </w:rPr>
        <w:t>овладение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умениями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организовывать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здоровьесберегающую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жизнедеятельность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режим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дня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утренняя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зарядка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оздоровительные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мероприятия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подвижные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игры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т</w:t>
      </w:r>
      <w:r w:rsidRPr="00F35841">
        <w:rPr>
          <w:rFonts w:hAnsi="Times New Roman"/>
          <w:sz w:val="24"/>
          <w:szCs w:val="24"/>
        </w:rPr>
        <w:t xml:space="preserve">. </w:t>
      </w:r>
      <w:r w:rsidRPr="00F35841">
        <w:rPr>
          <w:rFonts w:hAnsi="Times New Roman"/>
          <w:sz w:val="24"/>
          <w:szCs w:val="24"/>
        </w:rPr>
        <w:t>д</w:t>
      </w:r>
      <w:r w:rsidRPr="00F35841">
        <w:rPr>
          <w:rFonts w:hAn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 xml:space="preserve">3)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умения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следить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своим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физическим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состоянием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величиной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физических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нагрузок</w:t>
      </w:r>
      <w:r w:rsidRPr="00F35841">
        <w:rPr>
          <w:rFonts w:hAnsi="Times New Roman"/>
          <w:sz w:val="24"/>
          <w:szCs w:val="24"/>
        </w:rPr>
        <w:t>.</w:t>
      </w:r>
    </w:p>
    <w:p w:rsidR="00F35841" w:rsidRPr="001F3B04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b/>
          <w:sz w:val="24"/>
          <w:szCs w:val="24"/>
        </w:rPr>
      </w:pPr>
      <w:r w:rsidRPr="001F3B04">
        <w:rPr>
          <w:rFonts w:hAnsi="Times New Roman"/>
          <w:b/>
          <w:sz w:val="24"/>
          <w:szCs w:val="24"/>
        </w:rPr>
        <w:t>Результаты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освоения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коррекционно</w:t>
      </w:r>
      <w:r w:rsidRPr="001F3B04">
        <w:rPr>
          <w:rFonts w:hAnsi="Times New Roman"/>
          <w:b/>
          <w:sz w:val="24"/>
          <w:szCs w:val="24"/>
        </w:rPr>
        <w:t>-</w:t>
      </w:r>
      <w:r w:rsidRPr="001F3B04">
        <w:rPr>
          <w:rFonts w:hAnsi="Times New Roman"/>
          <w:b/>
          <w:sz w:val="24"/>
          <w:szCs w:val="24"/>
        </w:rPr>
        <w:t>развивающей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области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адаптированной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основной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общеобразовательной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программы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начального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общего</w:t>
      </w:r>
      <w:r w:rsidRPr="001F3B04">
        <w:rPr>
          <w:rFonts w:hAnsi="Times New Roman"/>
          <w:b/>
          <w:sz w:val="24"/>
          <w:szCs w:val="24"/>
        </w:rPr>
        <w:t xml:space="preserve"> </w:t>
      </w:r>
      <w:r w:rsidRPr="001F3B04">
        <w:rPr>
          <w:rFonts w:hAnsi="Times New Roman"/>
          <w:b/>
          <w:sz w:val="24"/>
          <w:szCs w:val="24"/>
        </w:rPr>
        <w:t>образования</w:t>
      </w:r>
    </w:p>
    <w:p w:rsidR="00F35841" w:rsidRPr="00F35841" w:rsidRDefault="001F3B04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 </w:t>
      </w:r>
      <w:r w:rsidR="00F35841" w:rsidRPr="00F35841">
        <w:rPr>
          <w:rFonts w:hAnsi="Times New Roman"/>
          <w:sz w:val="24"/>
          <w:szCs w:val="24"/>
        </w:rPr>
        <w:t>Коррекционный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курс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«Коррекционно</w:t>
      </w:r>
      <w:r w:rsidR="00F35841" w:rsidRPr="00F35841">
        <w:rPr>
          <w:rFonts w:hAnsi="Times New Roman"/>
          <w:sz w:val="24"/>
          <w:szCs w:val="24"/>
        </w:rPr>
        <w:t>-</w:t>
      </w:r>
      <w:r w:rsidR="00F35841" w:rsidRPr="00F35841">
        <w:rPr>
          <w:rFonts w:hAnsi="Times New Roman"/>
          <w:sz w:val="24"/>
          <w:szCs w:val="24"/>
        </w:rPr>
        <w:t>развивающие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занятия»</w:t>
      </w:r>
    </w:p>
    <w:p w:rsidR="00F35841" w:rsidRPr="00F35841" w:rsidRDefault="00F35841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 w:rsidRPr="00F35841">
        <w:rPr>
          <w:rFonts w:hAnsi="Times New Roman"/>
          <w:sz w:val="24"/>
          <w:szCs w:val="24"/>
        </w:rPr>
        <w:t>Логопедические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занятия</w:t>
      </w:r>
      <w:r w:rsidRPr="00F35841">
        <w:rPr>
          <w:rFonts w:hAnsi="Times New Roman"/>
          <w:sz w:val="24"/>
          <w:szCs w:val="24"/>
        </w:rPr>
        <w:t xml:space="preserve">: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различных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видов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устной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речи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разговорно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диалогической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описательно</w:t>
      </w:r>
      <w:r w:rsidRPr="00F35841">
        <w:rPr>
          <w:rFonts w:hAnsi="Times New Roman"/>
          <w:sz w:val="24"/>
          <w:szCs w:val="24"/>
        </w:rPr>
        <w:t>-</w:t>
      </w:r>
      <w:r w:rsidRPr="00F35841">
        <w:rPr>
          <w:rFonts w:hAnsi="Times New Roman"/>
          <w:sz w:val="24"/>
          <w:szCs w:val="24"/>
        </w:rPr>
        <w:t>повествовательной</w:t>
      </w:r>
      <w:r w:rsidRPr="00F35841">
        <w:rPr>
          <w:rFonts w:hAnsi="Times New Roman"/>
          <w:sz w:val="24"/>
          <w:szCs w:val="24"/>
        </w:rPr>
        <w:t xml:space="preserve">) </w:t>
      </w:r>
      <w:r w:rsidRPr="00F35841">
        <w:rPr>
          <w:rFonts w:hAnsi="Times New Roman"/>
          <w:sz w:val="24"/>
          <w:szCs w:val="24"/>
        </w:rPr>
        <w:t>на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основе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обогащения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знаний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об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окружающей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действительности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обогащение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словаря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уточнение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значения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слова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лексической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системности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формирование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семантических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полей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развитие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совершенствование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грамматического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строя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речи</w:t>
      </w:r>
      <w:r w:rsidRPr="00F35841">
        <w:rPr>
          <w:rFonts w:hAnsi="Times New Roman"/>
          <w:sz w:val="24"/>
          <w:szCs w:val="24"/>
        </w:rPr>
        <w:t xml:space="preserve">, </w:t>
      </w:r>
      <w:r w:rsidRPr="00F35841">
        <w:rPr>
          <w:rFonts w:hAnsi="Times New Roman"/>
          <w:sz w:val="24"/>
          <w:szCs w:val="24"/>
        </w:rPr>
        <w:t>связной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речи</w:t>
      </w:r>
      <w:r w:rsidRPr="00F35841">
        <w:rPr>
          <w:rFonts w:hAnsi="Times New Roman"/>
          <w:sz w:val="24"/>
          <w:szCs w:val="24"/>
        </w:rPr>
        <w:t xml:space="preserve">; </w:t>
      </w:r>
      <w:r w:rsidRPr="00F35841">
        <w:rPr>
          <w:rFonts w:hAnsi="Times New Roman"/>
          <w:sz w:val="24"/>
          <w:szCs w:val="24"/>
        </w:rPr>
        <w:t>коррекция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недостатков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письменной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речи</w:t>
      </w:r>
      <w:r w:rsidRPr="00F35841">
        <w:rPr>
          <w:rFonts w:hAnsi="Times New Roman"/>
          <w:sz w:val="24"/>
          <w:szCs w:val="24"/>
        </w:rPr>
        <w:t xml:space="preserve"> (</w:t>
      </w:r>
      <w:r w:rsidRPr="00F35841">
        <w:rPr>
          <w:rFonts w:hAnsi="Times New Roman"/>
          <w:sz w:val="24"/>
          <w:szCs w:val="24"/>
        </w:rPr>
        <w:t>чтения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и</w:t>
      </w:r>
      <w:r w:rsidRPr="00F35841">
        <w:rPr>
          <w:rFonts w:hAnsi="Times New Roman"/>
          <w:sz w:val="24"/>
          <w:szCs w:val="24"/>
        </w:rPr>
        <w:t xml:space="preserve"> </w:t>
      </w:r>
      <w:r w:rsidRPr="00F35841">
        <w:rPr>
          <w:rFonts w:hAnsi="Times New Roman"/>
          <w:sz w:val="24"/>
          <w:szCs w:val="24"/>
        </w:rPr>
        <w:t>письма</w:t>
      </w:r>
      <w:r w:rsidRPr="00F35841">
        <w:rPr>
          <w:rFonts w:hAnsi="Times New Roman"/>
          <w:sz w:val="24"/>
          <w:szCs w:val="24"/>
        </w:rPr>
        <w:t>).</w:t>
      </w:r>
    </w:p>
    <w:p w:rsidR="00F35841" w:rsidRPr="00F35841" w:rsidRDefault="001F3B04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  </w:t>
      </w:r>
      <w:r w:rsidR="00F35841" w:rsidRPr="00F35841">
        <w:rPr>
          <w:rFonts w:hAnsi="Times New Roman"/>
          <w:sz w:val="24"/>
          <w:szCs w:val="24"/>
        </w:rPr>
        <w:t>Психокоррекционные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занятия</w:t>
      </w:r>
      <w:r w:rsidR="00F35841" w:rsidRPr="00F35841">
        <w:rPr>
          <w:rFonts w:hAnsi="Times New Roman"/>
          <w:sz w:val="24"/>
          <w:szCs w:val="24"/>
        </w:rPr>
        <w:t xml:space="preserve">: </w:t>
      </w:r>
      <w:r w:rsidR="00F35841" w:rsidRPr="00F35841">
        <w:rPr>
          <w:rFonts w:hAnsi="Times New Roman"/>
          <w:sz w:val="24"/>
          <w:szCs w:val="24"/>
        </w:rPr>
        <w:t>формирование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учебной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мотивации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стимуляция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сенсорно</w:t>
      </w:r>
      <w:r w:rsidR="00F35841" w:rsidRPr="00F35841">
        <w:rPr>
          <w:rFonts w:hAnsi="Times New Roman"/>
          <w:sz w:val="24"/>
          <w:szCs w:val="24"/>
        </w:rPr>
        <w:t>-</w:t>
      </w:r>
      <w:r w:rsidR="00F35841" w:rsidRPr="00F35841">
        <w:rPr>
          <w:rFonts w:hAnsi="Times New Roman"/>
          <w:sz w:val="24"/>
          <w:szCs w:val="24"/>
        </w:rPr>
        <w:t>перцептивных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мнемических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интеллектуальных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процессов</w:t>
      </w:r>
      <w:r w:rsidR="00F35841" w:rsidRPr="00F35841">
        <w:rPr>
          <w:rFonts w:hAnsi="Times New Roman"/>
          <w:sz w:val="24"/>
          <w:szCs w:val="24"/>
        </w:rPr>
        <w:t xml:space="preserve">; </w:t>
      </w:r>
      <w:r w:rsidR="00F35841" w:rsidRPr="00F35841">
        <w:rPr>
          <w:rFonts w:hAnsi="Times New Roman"/>
          <w:sz w:val="24"/>
          <w:szCs w:val="24"/>
        </w:rPr>
        <w:t>гармонизация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психоэмоционального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состояния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формирование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позитивного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отношения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своему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«Я»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повышение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уверенности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себе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развитие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самостоятельности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формирование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навыков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самоконтроля</w:t>
      </w:r>
      <w:r w:rsidR="00F35841" w:rsidRPr="00F35841">
        <w:rPr>
          <w:rFonts w:hAnsi="Times New Roman"/>
          <w:sz w:val="24"/>
          <w:szCs w:val="24"/>
        </w:rPr>
        <w:t xml:space="preserve">; </w:t>
      </w:r>
      <w:r w:rsidR="00F35841" w:rsidRPr="00F35841">
        <w:rPr>
          <w:rFonts w:hAnsi="Times New Roman"/>
          <w:sz w:val="24"/>
          <w:szCs w:val="24"/>
        </w:rPr>
        <w:t>развитие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способности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эмпатии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сопереживанию</w:t>
      </w:r>
      <w:r w:rsidR="00F35841" w:rsidRPr="00F35841">
        <w:rPr>
          <w:rFonts w:hAnsi="Times New Roman"/>
          <w:sz w:val="24"/>
          <w:szCs w:val="24"/>
        </w:rPr>
        <w:t xml:space="preserve">; </w:t>
      </w:r>
      <w:r w:rsidR="00F35841" w:rsidRPr="00F35841">
        <w:rPr>
          <w:rFonts w:hAnsi="Times New Roman"/>
          <w:sz w:val="24"/>
          <w:szCs w:val="24"/>
        </w:rPr>
        <w:t>формирование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lastRenderedPageBreak/>
        <w:t>продуктивных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видов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взаимоотношений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окружающими</w:t>
      </w:r>
      <w:r w:rsidR="00F35841" w:rsidRPr="00F35841">
        <w:rPr>
          <w:rFonts w:hAnsi="Times New Roman"/>
          <w:sz w:val="24"/>
          <w:szCs w:val="24"/>
        </w:rPr>
        <w:t xml:space="preserve"> (</w:t>
      </w:r>
      <w:r w:rsidR="00F35841" w:rsidRPr="00F35841">
        <w:rPr>
          <w:rFonts w:hAnsi="Times New Roman"/>
          <w:sz w:val="24"/>
          <w:szCs w:val="24"/>
        </w:rPr>
        <w:t>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семье</w:t>
      </w:r>
      <w:r w:rsidR="00F35841" w:rsidRPr="00F35841">
        <w:rPr>
          <w:rFonts w:hAnsi="Times New Roman"/>
          <w:sz w:val="24"/>
          <w:szCs w:val="24"/>
        </w:rPr>
        <w:t xml:space="preserve">, </w:t>
      </w:r>
      <w:r w:rsidR="00F35841" w:rsidRPr="00F35841">
        <w:rPr>
          <w:rFonts w:hAnsi="Times New Roman"/>
          <w:sz w:val="24"/>
          <w:szCs w:val="24"/>
        </w:rPr>
        <w:t>классе</w:t>
      </w:r>
      <w:r w:rsidR="00F35841" w:rsidRPr="00F35841">
        <w:rPr>
          <w:rFonts w:hAnsi="Times New Roman"/>
          <w:sz w:val="24"/>
          <w:szCs w:val="24"/>
        </w:rPr>
        <w:t xml:space="preserve">), </w:t>
      </w:r>
      <w:r w:rsidR="00F35841" w:rsidRPr="00F35841">
        <w:rPr>
          <w:rFonts w:hAnsi="Times New Roman"/>
          <w:sz w:val="24"/>
          <w:szCs w:val="24"/>
        </w:rPr>
        <w:t>повышение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социального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статуса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ребенка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коллективе</w:t>
      </w:r>
      <w:r w:rsidR="00F35841" w:rsidRPr="00F35841">
        <w:rPr>
          <w:rFonts w:hAnsi="Times New Roman"/>
          <w:sz w:val="24"/>
          <w:szCs w:val="24"/>
        </w:rPr>
        <w:t>.</w:t>
      </w:r>
    </w:p>
    <w:p w:rsidR="001F3B04" w:rsidRDefault="001F3B04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        </w:t>
      </w:r>
      <w:r w:rsidR="00F35841" w:rsidRPr="00F35841">
        <w:rPr>
          <w:rFonts w:hAnsi="Times New Roman"/>
          <w:sz w:val="24"/>
          <w:szCs w:val="24"/>
        </w:rPr>
        <w:t>Требования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результатам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освоения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курсов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коррекционно</w:t>
      </w:r>
      <w:r w:rsidR="00F35841" w:rsidRPr="00F35841">
        <w:rPr>
          <w:rFonts w:hAnsi="Times New Roman"/>
          <w:sz w:val="24"/>
          <w:szCs w:val="24"/>
        </w:rPr>
        <w:t>-</w:t>
      </w:r>
      <w:r w:rsidR="00F35841" w:rsidRPr="00F35841">
        <w:rPr>
          <w:rFonts w:hAnsi="Times New Roman"/>
          <w:sz w:val="24"/>
          <w:szCs w:val="24"/>
        </w:rPr>
        <w:t>развивающей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области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конкретизируются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применительно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каждому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обучающемуся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ЗПР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соответствии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с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его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потенциальными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возможностями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особыми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образовательными</w:t>
      </w:r>
      <w:r w:rsidR="00F35841" w:rsidRPr="00F35841">
        <w:rPr>
          <w:rFonts w:hAnsi="Times New Roman"/>
          <w:sz w:val="24"/>
          <w:szCs w:val="24"/>
        </w:rPr>
        <w:t xml:space="preserve"> </w:t>
      </w:r>
      <w:r w:rsidR="00F35841" w:rsidRPr="00F35841">
        <w:rPr>
          <w:rFonts w:hAnsi="Times New Roman"/>
          <w:sz w:val="24"/>
          <w:szCs w:val="24"/>
        </w:rPr>
        <w:t>потребностями</w:t>
      </w:r>
      <w:r w:rsidR="00F35841" w:rsidRPr="00F35841">
        <w:rPr>
          <w:rFonts w:hAnsi="Times New Roman"/>
          <w:sz w:val="24"/>
          <w:szCs w:val="24"/>
        </w:rPr>
        <w:t>.</w:t>
      </w:r>
    </w:p>
    <w:p w:rsidR="001F3B04" w:rsidRDefault="001F3B04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hAnsi="Times New Roman"/>
          <w:sz w:val="24"/>
          <w:szCs w:val="24"/>
        </w:rPr>
      </w:pPr>
    </w:p>
    <w:p w:rsidR="005562F0" w:rsidRPr="004A13B4" w:rsidRDefault="00576D40" w:rsidP="00F35841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1.3. </w:t>
      </w:r>
      <w:r w:rsidR="005562F0"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Система </w:t>
      </w:r>
      <w:r w:rsidR="00C76CAA"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оценки достижения обучающимися </w:t>
      </w:r>
      <w:r w:rsidR="005562F0"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 </w:t>
      </w:r>
      <w:r w:rsidR="00390272" w:rsidRPr="004A13B4">
        <w:rPr>
          <w:rFonts w:ascii="Times New Roman" w:hAnsi="Times New Roman" w:cs="Times New Roman"/>
          <w:b/>
          <w:color w:val="auto"/>
          <w:sz w:val="24"/>
          <w:szCs w:val="24"/>
        </w:rPr>
        <w:t>ЗПР</w:t>
      </w:r>
      <w:r w:rsidR="00C76CAA"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планируемых результатов </w:t>
      </w:r>
      <w:r w:rsidR="005562F0"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освоения </w:t>
      </w:r>
      <w:bookmarkEnd w:id="2"/>
      <w:r w:rsidR="00390272" w:rsidRPr="004A13B4">
        <w:rPr>
          <w:rFonts w:ascii="Times New Roman" w:hAnsi="Times New Roman" w:cs="Times New Roman"/>
          <w:b/>
          <w:color w:val="auto"/>
          <w:sz w:val="24"/>
          <w:szCs w:val="24"/>
        </w:rPr>
        <w:t>АООП НОО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5833118"/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Система оценки достижения планируемых результатов освоения АООП НОО обучающихся с ЗПР (далее — система оценки)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образования, что предполагает вовлечённость в оценочную деятельность как педагогов, так и обучающихся и их родителей (законных представителей).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В соответствии с ФГОС НОО обучающихся с ОВЗ основным объектом системы оценки, её содержательной и критериальной базой выступают планируемые результаты освоения обучающимися АООП НОО.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связи, позволяющей осуществлять управление образовательным процессом.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Система оценки достижения обучающимися с ЗПР планируемых результатов освоения АООП НОО призвана решить следующие задачи: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ЗПР;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обеспечивать комплексный подход к оценке результатов освоения АООП НОО, позволяющий вести оценку личностных, метапредметных и предметных результатов;</w:t>
      </w:r>
    </w:p>
    <w:p w:rsidR="00104748" w:rsidRPr="004A13B4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позволять осуществлять оценку динамики учебных достижений обучающихся и развития их социальной (жизненной) компетенции.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Показатель динамики образовательных достижений —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Результаты достижений обучающихся с ЗПР в овладении АООП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104748" w:rsidRPr="004A13B4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104748" w:rsidRPr="004A13B4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104748" w:rsidRPr="004A13B4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</w:t>
      </w:r>
      <w:r w:rsidRPr="004A13B4">
        <w:rPr>
          <w:rFonts w:ascii="Times New Roman" w:hAnsi="Times New Roman" w:cs="Times New Roman"/>
          <w:color w:val="auto"/>
          <w:sz w:val="24"/>
          <w:szCs w:val="24"/>
        </w:rPr>
        <w:lastRenderedPageBreak/>
        <w:t>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В соответствии с требования ФГОС НОО обучающихся с ЗПР оценке подлежат личностные, метапредметные и предметные результаты.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Личностные результаты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</w:t>
      </w:r>
      <w:r w:rsidR="00104748"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Для оценки продвижения обучающегося с ЗПР в овладении социальными (жизненными) компетенциями </w:t>
      </w:r>
      <w:r w:rsidRPr="004A13B4">
        <w:rPr>
          <w:rFonts w:ascii="Times New Roman" w:hAnsi="Times New Roman" w:cs="Times New Roman"/>
          <w:b/>
          <w:color w:val="auto"/>
          <w:sz w:val="24"/>
          <w:szCs w:val="24"/>
        </w:rPr>
        <w:t>применяет</w:t>
      </w:r>
      <w:r w:rsidR="00104748"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ся </w:t>
      </w:r>
      <w:r w:rsidRPr="004A13B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ежегодный</w:t>
      </w:r>
      <w:r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04748"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метод экспертной оценки, который представляет собой процедуру оценки результатов на основе мнений группы </w:t>
      </w:r>
      <w:r w:rsidRP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ПМПК. 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Метапредметные результаты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Оценка метапредметных результатов предполагает оценку продвижения обучающегося с ЗПР в овладении регулятивными, коммуникативными и познавательными универсальными учебными действиями, т.е. таких умственных действий обучающихся, которые направлены на управление своей познавательной деятельностью.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Основное содержание оценки метапредметных результатов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обучающихся с ЗПР к самостоятельному усвоению новых знаний и умений, включая организацию этого процесса.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Уровень сформированности универсальных учебных действий, представляющих содержание и объект оценки метапредметных результатов, может быть качественно оценён и измерен в следующих основных формах:</w:t>
      </w:r>
    </w:p>
    <w:p w:rsidR="00104748" w:rsidRPr="004A13B4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>-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действий;</w:t>
      </w:r>
    </w:p>
    <w:p w:rsidR="00104748" w:rsidRPr="004A13B4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>- достижение метапредметных результатов может рассматриваться как инструментальная основа (или как средство решения) и как условие успешности выполнения учебных и учебнопрактических задач средствами учебных предметов;</w:t>
      </w:r>
    </w:p>
    <w:p w:rsidR="00104748" w:rsidRPr="004A13B4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>- достижение метапредметных результатов может проявиться в успешности выполнения комплексных заданий на межпредметной основе.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>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104748" w:rsidRPr="004A13B4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Оценку этой группы результатов </w:t>
      </w:r>
      <w:r w:rsidRPr="004A13B4">
        <w:rPr>
          <w:rFonts w:ascii="Times New Roman" w:hAnsi="Times New Roman" w:cs="Times New Roman"/>
          <w:color w:val="auto"/>
          <w:sz w:val="24"/>
          <w:szCs w:val="24"/>
        </w:rPr>
        <w:t>вводится</w:t>
      </w:r>
      <w:r w:rsidR="00104748" w:rsidRPr="004A13B4">
        <w:rPr>
          <w:rFonts w:ascii="Times New Roman" w:hAnsi="Times New Roman" w:cs="Times New Roman"/>
          <w:color w:val="auto"/>
          <w:sz w:val="24"/>
          <w:szCs w:val="24"/>
        </w:rPr>
        <w:t xml:space="preserve"> со 2-го класса, т. 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E135A0" w:rsidRPr="00E135A0" w:rsidRDefault="004A13B4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</w:t>
      </w:r>
      <w:r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>Во время обучения в 1 и 1 дополнительном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104748" w:rsidRPr="00E135A0" w:rsidRDefault="00E135A0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>В целом оценка достижения обучающимися с ЗПР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78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играют определенную роль в становлении личности обучающегося и овладении им социальным опытом.</w:t>
      </w:r>
    </w:p>
    <w:p w:rsidR="00104748" w:rsidRPr="00E135A0" w:rsidRDefault="00E135A0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104748" w:rsidRPr="00E135A0" w:rsidRDefault="00E135A0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>Обучающиеся с ЗПР имеют право на прохождение текущей, промежуточной и государственной итоговой аттестации освоения АООП НОО в иных формах.</w:t>
      </w:r>
    </w:p>
    <w:p w:rsidR="00104748" w:rsidRPr="00E135A0" w:rsidRDefault="00E135A0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>Специальные условия проведения текущей, промежуточной и итоговой (по итогам освоения АООП НОО) аттестации обучающихся с ЗПР включают: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присутствие в начале работы этапа общей организации деятельности;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адаптирование инструкции с учетом особых образовательных потребностей и индивидуальных трудностей обучающихся с ЗПР: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2) 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при необходимости адаптирование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увеличение времени на выполнение заданий;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возможность организации короткого перерыва (10-15 мин) при нарастании в поведении ребенка проявлений утомления, истощения;</w:t>
      </w:r>
    </w:p>
    <w:p w:rsidR="00104748" w:rsidRPr="00E135A0" w:rsidRDefault="00104748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>• недопустимыми являются негативные реакции со стороны педагога, создание ситуаций, приводящих к эмоциональному травмированию ребенка.</w:t>
      </w:r>
    </w:p>
    <w:p w:rsidR="00104748" w:rsidRPr="00E135A0" w:rsidRDefault="00E135A0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        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На итоговую оценку на </w:t>
      </w:r>
      <w:r w:rsidRPr="00E135A0">
        <w:rPr>
          <w:rFonts w:ascii="Times New Roman" w:hAnsi="Times New Roman" w:cs="Times New Roman"/>
          <w:color w:val="auto"/>
          <w:sz w:val="24"/>
          <w:szCs w:val="24"/>
        </w:rPr>
        <w:t>уровне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 предметные, метапредметные результаты и результаты освоения программы коррекционной работы.</w:t>
      </w:r>
    </w:p>
    <w:p w:rsidR="00104748" w:rsidRPr="00E135A0" w:rsidRDefault="00E135A0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Итоговая аттестация на </w:t>
      </w:r>
      <w:r w:rsidRPr="00E135A0">
        <w:rPr>
          <w:rFonts w:ascii="Times New Roman" w:hAnsi="Times New Roman" w:cs="Times New Roman"/>
          <w:color w:val="auto"/>
          <w:sz w:val="24"/>
          <w:szCs w:val="24"/>
        </w:rPr>
        <w:t>уровне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 xml:space="preserve"> начального общ</w:t>
      </w:r>
      <w:r w:rsidRPr="00E135A0">
        <w:rPr>
          <w:rFonts w:ascii="Times New Roman" w:hAnsi="Times New Roman" w:cs="Times New Roman"/>
          <w:color w:val="auto"/>
          <w:sz w:val="24"/>
          <w:szCs w:val="24"/>
        </w:rPr>
        <w:t>его образования должна проводит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>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0066CA" w:rsidRPr="00E135A0" w:rsidRDefault="00E135A0" w:rsidP="00104748">
      <w:pPr>
        <w:tabs>
          <w:tab w:val="left" w:pos="0"/>
          <w:tab w:val="right" w:leader="dot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104748" w:rsidRPr="00E135A0">
        <w:rPr>
          <w:rFonts w:ascii="Times New Roman" w:hAnsi="Times New Roman" w:cs="Times New Roman"/>
          <w:color w:val="auto"/>
          <w:sz w:val="24"/>
          <w:szCs w:val="24"/>
        </w:rPr>
        <w:t>Оценка деятельности педагогических кадров, осуществляющих образовательную деятельность обучающихся с ЗПР,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</w:t>
      </w:r>
    </w:p>
    <w:p w:rsidR="000066CA" w:rsidRDefault="000066CA" w:rsidP="001C70C2">
      <w:pPr>
        <w:tabs>
          <w:tab w:val="left" w:pos="0"/>
          <w:tab w:val="right" w:leader="dot" w:pos="9639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07752" w:rsidRPr="00FE362F" w:rsidRDefault="00156537" w:rsidP="001C70C2">
      <w:pPr>
        <w:tabs>
          <w:tab w:val="left" w:pos="0"/>
          <w:tab w:val="right" w:leader="dot" w:pos="9639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362F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  <w:bookmarkEnd w:id="3"/>
    </w:p>
    <w:p w:rsidR="00C76CAA" w:rsidRDefault="00C76CAA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62F" w:rsidRDefault="00FE362F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E55EFD" w:rsidRPr="00FE362F">
        <w:rPr>
          <w:rFonts w:ascii="Times New Roman" w:hAnsi="Times New Roman" w:cs="Times New Roman"/>
          <w:b/>
          <w:sz w:val="24"/>
          <w:szCs w:val="24"/>
        </w:rPr>
        <w:t>Программа формирования универсальных учебных действий</w:t>
      </w:r>
    </w:p>
    <w:p w:rsidR="00C76CAA" w:rsidRPr="00FE362F" w:rsidRDefault="00C76CAA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ЗПР и призвана способствовать развитию универсальных учебных действий, обеспечивающих обучающимся умение учиться. 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― 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― реализацию преемственности всех ступеней образования и этапов усвоения содержания образования;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― создание условий для готовности обучающегося с ЗПР к дальнейшему образованию, реализации доступного уровня самостоятельности в обучении;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― целостность развития личности обучающегося.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F55895">
        <w:rPr>
          <w:rFonts w:ascii="Times New Roman" w:eastAsia="Times New Roman" w:hAnsi="Times New Roman" w:cs="Times New Roman"/>
          <w:sz w:val="24"/>
          <w:szCs w:val="24"/>
        </w:rPr>
        <w:t>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деятельности.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Задачами реализации программы являются: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― формирование мотивационного компонента учебной деятельности;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― овладение комплексом универсальных учебных действий, составляющих операционный компонент учебной деятельности;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― 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F55895" w:rsidRPr="00C0587E" w:rsidRDefault="00C0587E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87E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Ценностные ориентиры: 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• формирование основ гражданской идентичности личности на основе: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—восприятие мира как единого и целостного при разнообразии культур, национальностей, религий;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—уважительного отношения к иному мнению, истории и культуре других народов;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• формирование психологических условий развития общения, сотрудничества на основе: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—доброжелательности, доверия и внимания к людям;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—навыков сотрудничества со взрослыми и сверстниками в разных социальных ситуациях;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lastRenderedPageBreak/>
        <w:t>—уважения к окружающим —умения слушать и слышать партнёра;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• развитие ценностно-смысловой сферы личности на основе общечеловеческих принципов нравственности: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—способности к осмыслению социального окружения, своего места в нем, принятия соответствующих возрасту ценностей и социальных ролей;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—ориентации в нравственном содержании как собственных поступков, так и поступков окружающих лю</w:t>
      </w:r>
      <w:r w:rsidR="00C0587E">
        <w:rPr>
          <w:rFonts w:ascii="Times New Roman" w:eastAsia="Times New Roman" w:hAnsi="Times New Roman" w:cs="Times New Roman"/>
          <w:sz w:val="24"/>
          <w:szCs w:val="24"/>
        </w:rPr>
        <w:t xml:space="preserve">дей, развития этических чувств,  </w:t>
      </w:r>
      <w:r w:rsidRPr="00F55895">
        <w:rPr>
          <w:rFonts w:ascii="Times New Roman" w:eastAsia="Times New Roman" w:hAnsi="Times New Roman" w:cs="Times New Roman"/>
          <w:sz w:val="24"/>
          <w:szCs w:val="24"/>
        </w:rPr>
        <w:t>доброжелательности и эмоционально-нравственной отзывчивости, понимания и сопереживания чувствам других людей;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—формирование эстетических потребностей, ценностей и чувств;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• развитие умения учиться, а именно: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—формирование умения учиться и способности к организации своей деятельности (планированию, контролю, оценке);</w:t>
      </w:r>
    </w:p>
    <w:p w:rsidR="00F55895" w:rsidRPr="00415C70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—развитие адекватных представлений о собственных возможностях, о насущно необходимом жизнеобеспечении.</w:t>
      </w:r>
    </w:p>
    <w:p w:rsidR="00E51C7E" w:rsidRDefault="00415C70" w:rsidP="00415C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C70">
        <w:rPr>
          <w:rFonts w:ascii="Times New Roman" w:eastAsia="Times New Roman" w:hAnsi="Times New Roman" w:cs="Times New Roman"/>
          <w:b/>
          <w:sz w:val="24"/>
          <w:szCs w:val="24"/>
        </w:rPr>
        <w:t>Связь УУД с содержанием предметов</w:t>
      </w:r>
      <w:r w:rsidR="00E51C7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15C70" w:rsidRPr="00415C70" w:rsidRDefault="00E51C7E" w:rsidP="00415C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типовые задачи формирования  УУД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F55895" w:rsidRPr="00F55895" w:rsidRDefault="00F55895" w:rsidP="00F55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коррекционно-развивающей области.</w:t>
      </w:r>
    </w:p>
    <w:p w:rsidR="00CF0138" w:rsidRPr="00CF0138" w:rsidRDefault="00F55895" w:rsidP="00CF0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95">
        <w:rPr>
          <w:rFonts w:ascii="Times New Roman" w:eastAsia="Times New Roman" w:hAnsi="Times New Roman" w:cs="Times New Roman"/>
          <w:sz w:val="24"/>
          <w:szCs w:val="24"/>
        </w:rPr>
        <w:t>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школе.</w:t>
      </w:r>
      <w:bookmarkStart w:id="4" w:name="_Toc288394078"/>
      <w:bookmarkStart w:id="5" w:name="_Toc288410545"/>
      <w:bookmarkStart w:id="6" w:name="_Toc288410674"/>
      <w:bookmarkStart w:id="7" w:name="_Toc288410739"/>
      <w:bookmarkStart w:id="8" w:name="_Toc418108315"/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z w:val="24"/>
          <w:szCs w:val="24"/>
        </w:rPr>
        <w:t xml:space="preserve">Каждый учебный предмет в зависимости от предметного </w:t>
      </w:r>
      <w:r w:rsidRPr="00CF0138">
        <w:rPr>
          <w:rFonts w:ascii="Times New Roman" w:hAnsi="Times New Roman"/>
          <w:color w:val="auto"/>
          <w:spacing w:val="-2"/>
          <w:sz w:val="24"/>
          <w:szCs w:val="24"/>
        </w:rPr>
        <w:t>содержания и релевантных сп</w:t>
      </w:r>
      <w:r w:rsidRPr="00CF0138">
        <w:rPr>
          <w:rFonts w:ascii="Times New Roman" w:hAnsi="Times New Roman"/>
          <w:color w:val="auto"/>
          <w:spacing w:val="-2"/>
          <w:sz w:val="24"/>
          <w:szCs w:val="24"/>
        </w:rPr>
        <w:t>о</w:t>
      </w:r>
      <w:r w:rsidRPr="00CF0138">
        <w:rPr>
          <w:rFonts w:ascii="Times New Roman" w:hAnsi="Times New Roman"/>
          <w:color w:val="auto"/>
          <w:spacing w:val="-2"/>
          <w:sz w:val="24"/>
          <w:szCs w:val="24"/>
        </w:rPr>
        <w:t>собов организации учебной де</w:t>
      </w:r>
      <w:r w:rsidRPr="00CF0138">
        <w:rPr>
          <w:rFonts w:ascii="Times New Roman" w:hAnsi="Times New Roman"/>
          <w:color w:val="auto"/>
          <w:sz w:val="24"/>
          <w:szCs w:val="24"/>
        </w:rPr>
        <w:t>ятельности обучающихся раскрывает определённые возможн</w:t>
      </w:r>
      <w:r w:rsidRPr="00CF0138">
        <w:rPr>
          <w:rFonts w:ascii="Times New Roman" w:hAnsi="Times New Roman"/>
          <w:color w:val="auto"/>
          <w:sz w:val="24"/>
          <w:szCs w:val="24"/>
        </w:rPr>
        <w:t>о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сти для формирования универсальных учебных действий. </w:t>
      </w:r>
    </w:p>
    <w:p w:rsid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0138">
        <w:rPr>
          <w:rFonts w:ascii="Times New Roman" w:hAnsi="Times New Roman"/>
          <w:b/>
          <w:bCs/>
          <w:color w:val="auto"/>
          <w:sz w:val="24"/>
          <w:szCs w:val="24"/>
        </w:rPr>
        <w:t>«Русский язык</w:t>
      </w:r>
      <w:r w:rsidRPr="00CF0138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» 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обеспечивают формирование познавательных, коммуникативных и регулятивных действий. Работа с тек</w:t>
      </w:r>
      <w:r w:rsidRPr="00CF0138">
        <w:rPr>
          <w:rFonts w:ascii="Times New Roman" w:hAnsi="Times New Roman"/>
          <w:color w:val="auto"/>
          <w:sz w:val="24"/>
          <w:szCs w:val="24"/>
        </w:rPr>
        <w:t>стом открывает возможности для формирования лог</w:t>
      </w:r>
      <w:r w:rsidRPr="00CF0138">
        <w:rPr>
          <w:rFonts w:ascii="Times New Roman" w:hAnsi="Times New Roman"/>
          <w:color w:val="auto"/>
          <w:sz w:val="24"/>
          <w:szCs w:val="24"/>
        </w:rPr>
        <w:t>и</w:t>
      </w:r>
      <w:r w:rsidRPr="00CF0138">
        <w:rPr>
          <w:rFonts w:ascii="Times New Roman" w:hAnsi="Times New Roman"/>
          <w:color w:val="auto"/>
          <w:sz w:val="24"/>
          <w:szCs w:val="24"/>
        </w:rPr>
        <w:t>ческих действий анализа, сравнения, установления причинно­следственных связей. Ориент</w:t>
      </w:r>
      <w:r w:rsidRPr="00CF0138">
        <w:rPr>
          <w:rFonts w:ascii="Times New Roman" w:hAnsi="Times New Roman"/>
          <w:color w:val="auto"/>
          <w:sz w:val="24"/>
          <w:szCs w:val="24"/>
        </w:rPr>
        <w:t>а</w:t>
      </w:r>
      <w:r w:rsidRPr="00CF0138">
        <w:rPr>
          <w:rFonts w:ascii="Times New Roman" w:hAnsi="Times New Roman"/>
          <w:color w:val="auto"/>
          <w:sz w:val="24"/>
          <w:szCs w:val="24"/>
        </w:rPr>
        <w:t>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витие знаково­символических действий — замещения (например, звука буквой), моделирования (например, состава слова путём составления схемы) и преобразования модели 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(видоизменения слова). 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F0138">
        <w:rPr>
          <w:rFonts w:ascii="Times New Roman" w:hAnsi="Times New Roman"/>
          <w:b/>
          <w:bCs/>
          <w:color w:val="auto"/>
          <w:sz w:val="24"/>
          <w:szCs w:val="24"/>
        </w:rPr>
        <w:t>«Литературное чтение»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Требования к результатам изучения учебного </w:t>
      </w:r>
      <w:r w:rsidRPr="00CF0138">
        <w:rPr>
          <w:rFonts w:ascii="Times New Roman" w:hAnsi="Times New Roman"/>
          <w:color w:val="auto"/>
          <w:sz w:val="24"/>
          <w:szCs w:val="24"/>
        </w:rPr>
        <w:t>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ценностно­смысловой сферы и коммуникации).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z w:val="24"/>
          <w:szCs w:val="24"/>
        </w:rPr>
        <w:t xml:space="preserve">Литературное чтение — осмысленная, творческая духовная 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деятельность, которая обе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с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печивает освоение идейно­нрав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ственного содержания художественной литературы, развитие эстетического восприятия. Важнейшей функцией восприятия 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художественной литературы является трансляция духовно­</w:t>
      </w:r>
      <w:r w:rsidRPr="00CF0138">
        <w:rPr>
          <w:rFonts w:ascii="Times New Roman" w:hAnsi="Times New Roman"/>
          <w:color w:val="auto"/>
          <w:sz w:val="24"/>
          <w:szCs w:val="24"/>
        </w:rPr>
        <w:t>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 При получении  начального общего образования важным сред</w:t>
      </w:r>
      <w:r w:rsidRPr="00CF0138">
        <w:rPr>
          <w:rFonts w:ascii="Times New Roman" w:hAnsi="Times New Roman"/>
          <w:color w:val="auto"/>
          <w:sz w:val="24"/>
          <w:szCs w:val="24"/>
        </w:rPr>
        <w:t>ством организации понимания авторской позиции, отношения автора к героям произв</w:t>
      </w:r>
      <w:r w:rsidRPr="00CF0138">
        <w:rPr>
          <w:rFonts w:ascii="Times New Roman" w:hAnsi="Times New Roman"/>
          <w:color w:val="auto"/>
          <w:sz w:val="24"/>
          <w:szCs w:val="24"/>
        </w:rPr>
        <w:t>е</w:t>
      </w:r>
      <w:r w:rsidRPr="00CF0138">
        <w:rPr>
          <w:rFonts w:ascii="Times New Roman" w:hAnsi="Times New Roman"/>
          <w:color w:val="auto"/>
          <w:sz w:val="24"/>
          <w:szCs w:val="24"/>
        </w:rPr>
        <w:t>дения и отображаемой действительности является выразительное чтение.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Учебный предмет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обеспечивае</w:t>
      </w:r>
      <w:r w:rsidRPr="00CF0138">
        <w:rPr>
          <w:rFonts w:ascii="Times New Roman" w:hAnsi="Times New Roman"/>
          <w:color w:val="auto"/>
          <w:sz w:val="24"/>
          <w:szCs w:val="24"/>
        </w:rPr>
        <w:t>т формирование следующих универсальных учебных де</w:t>
      </w:r>
      <w:r w:rsidRPr="00CF0138">
        <w:rPr>
          <w:rFonts w:ascii="Times New Roman" w:hAnsi="Times New Roman"/>
          <w:color w:val="auto"/>
          <w:sz w:val="24"/>
          <w:szCs w:val="24"/>
        </w:rPr>
        <w:t>й</w:t>
      </w:r>
      <w:r w:rsidRPr="00CF0138">
        <w:rPr>
          <w:rFonts w:ascii="Times New Roman" w:hAnsi="Times New Roman"/>
          <w:color w:val="auto"/>
          <w:sz w:val="24"/>
          <w:szCs w:val="24"/>
        </w:rPr>
        <w:t>ствий: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lastRenderedPageBreak/>
        <w:t>смыслообразования через прослеживание судьбы героя и ориентацию обуча</w:t>
      </w:r>
      <w:r w:rsidRPr="00CF0138">
        <w:rPr>
          <w:sz w:val="24"/>
        </w:rPr>
        <w:t>ю</w:t>
      </w:r>
      <w:r w:rsidRPr="00CF0138">
        <w:rPr>
          <w:sz w:val="24"/>
        </w:rPr>
        <w:t>щегося в системе личностных смыслов;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самоопределения и самопознания на основе сравнения образа «Я» с героями литературных произведений посред</w:t>
      </w:r>
      <w:r w:rsidRPr="00CF0138">
        <w:rPr>
          <w:sz w:val="24"/>
        </w:rPr>
        <w:t>ством эмоционально­действенной идентификации;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основ гражданской идентичности путём знакомства с ге</w:t>
      </w:r>
      <w:r w:rsidRPr="00CF0138">
        <w:rPr>
          <w:spacing w:val="2"/>
          <w:sz w:val="24"/>
        </w:rPr>
        <w:t>роическим историч</w:t>
      </w:r>
      <w:r w:rsidRPr="00CF0138">
        <w:rPr>
          <w:spacing w:val="2"/>
          <w:sz w:val="24"/>
        </w:rPr>
        <w:t>е</w:t>
      </w:r>
      <w:r w:rsidRPr="00CF0138">
        <w:rPr>
          <w:spacing w:val="2"/>
          <w:sz w:val="24"/>
        </w:rPr>
        <w:t xml:space="preserve">ским прошлым своего народа и своей </w:t>
      </w:r>
      <w:r w:rsidRPr="00CF0138">
        <w:rPr>
          <w:sz w:val="24"/>
        </w:rPr>
        <w:t>страны и переживания гордости и эмоциональной с</w:t>
      </w:r>
      <w:r w:rsidRPr="00CF0138">
        <w:rPr>
          <w:sz w:val="24"/>
        </w:rPr>
        <w:t>о</w:t>
      </w:r>
      <w:r w:rsidRPr="00CF0138">
        <w:rPr>
          <w:sz w:val="24"/>
        </w:rPr>
        <w:t>причастности подвигам и достижениям её граждан;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-2"/>
          <w:sz w:val="24"/>
        </w:rPr>
        <w:t>эстетических ценностей и на их основе эстетических кри</w:t>
      </w:r>
      <w:r w:rsidRPr="00CF0138">
        <w:rPr>
          <w:sz w:val="24"/>
        </w:rPr>
        <w:t>териев;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 xml:space="preserve">нравственно­этического оценивания через выявление морального содержания и нравственного значения действий </w:t>
      </w:r>
      <w:r w:rsidRPr="00CF0138">
        <w:rPr>
          <w:spacing w:val="-2"/>
          <w:sz w:val="24"/>
        </w:rPr>
        <w:t>пер</w:t>
      </w:r>
      <w:r w:rsidRPr="00CF0138">
        <w:rPr>
          <w:sz w:val="24"/>
        </w:rPr>
        <w:t>сонажей;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эмоционально­личностной децентрации на основе отождествления себя с г</w:t>
      </w:r>
      <w:r w:rsidRPr="00CF0138">
        <w:rPr>
          <w:spacing w:val="2"/>
          <w:sz w:val="24"/>
        </w:rPr>
        <w:t>е</w:t>
      </w:r>
      <w:r w:rsidRPr="00CF0138">
        <w:rPr>
          <w:spacing w:val="2"/>
          <w:sz w:val="24"/>
        </w:rPr>
        <w:t xml:space="preserve">роями произведения, соотнесения и </w:t>
      </w:r>
      <w:r w:rsidRPr="00CF0138">
        <w:rPr>
          <w:sz w:val="24"/>
        </w:rPr>
        <w:t>сопоставления их позиций, взглядов и мнений;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умения понимать контекстную речь на основе воссоздания картины событий и поступков персонажей;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умения произвольно и выразительно строить контекст</w:t>
      </w:r>
      <w:r w:rsidRPr="00CF0138">
        <w:rPr>
          <w:sz w:val="24"/>
        </w:rPr>
        <w:t>ную речь с учётом ц</w:t>
      </w:r>
      <w:r w:rsidRPr="00CF0138">
        <w:rPr>
          <w:sz w:val="24"/>
        </w:rPr>
        <w:t>е</w:t>
      </w:r>
      <w:r w:rsidRPr="00CF0138">
        <w:rPr>
          <w:sz w:val="24"/>
        </w:rPr>
        <w:t>лей коммуникации, особенностей слушателя, в том числе используя аудиовизуальные сре</w:t>
      </w:r>
      <w:r w:rsidRPr="00CF0138">
        <w:rPr>
          <w:sz w:val="24"/>
        </w:rPr>
        <w:t>д</w:t>
      </w:r>
      <w:r w:rsidRPr="00CF0138">
        <w:rPr>
          <w:sz w:val="24"/>
        </w:rPr>
        <w:t>ства;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умения устанавливать логическую причинно­следствен</w:t>
      </w:r>
      <w:r w:rsidRPr="00CF0138">
        <w:rPr>
          <w:sz w:val="24"/>
        </w:rPr>
        <w:t>ную последовател</w:t>
      </w:r>
      <w:r w:rsidRPr="00CF0138">
        <w:rPr>
          <w:sz w:val="24"/>
        </w:rPr>
        <w:t>ь</w:t>
      </w:r>
      <w:r w:rsidRPr="00CF0138">
        <w:rPr>
          <w:sz w:val="24"/>
        </w:rPr>
        <w:t>ность событий и действий героев произведения;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умения строить план с выделением существенной и дополнительной информ</w:t>
      </w:r>
      <w:r w:rsidRPr="00CF0138">
        <w:rPr>
          <w:sz w:val="24"/>
        </w:rPr>
        <w:t>а</w:t>
      </w:r>
      <w:r w:rsidRPr="00CF0138">
        <w:rPr>
          <w:sz w:val="24"/>
        </w:rPr>
        <w:t>ции.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b/>
          <w:bCs/>
          <w:color w:val="auto"/>
          <w:sz w:val="24"/>
          <w:szCs w:val="24"/>
        </w:rPr>
        <w:t xml:space="preserve">«Иностранный язык» </w:t>
      </w:r>
      <w:r w:rsidRPr="00CF0138">
        <w:rPr>
          <w:rFonts w:ascii="Times New Roman" w:hAnsi="Times New Roman"/>
          <w:color w:val="auto"/>
          <w:sz w:val="24"/>
          <w:szCs w:val="24"/>
        </w:rPr>
        <w:t>обеспечивает прежде всего развитие коммуникативных дейс</w:t>
      </w:r>
      <w:r w:rsidRPr="00CF0138">
        <w:rPr>
          <w:rFonts w:ascii="Times New Roman" w:hAnsi="Times New Roman"/>
          <w:color w:val="auto"/>
          <w:sz w:val="24"/>
          <w:szCs w:val="24"/>
        </w:rPr>
        <w:t>т</w:t>
      </w:r>
      <w:r w:rsidRPr="00CF0138">
        <w:rPr>
          <w:rFonts w:ascii="Times New Roman" w:hAnsi="Times New Roman"/>
          <w:color w:val="auto"/>
          <w:sz w:val="24"/>
          <w:szCs w:val="24"/>
        </w:rPr>
        <w:t>вий, формируя коммуникативную культуру обучающегося. Изучение иностранного языка способствует: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-2"/>
          <w:sz w:val="24"/>
        </w:rPr>
        <w:t xml:space="preserve">общему речевому развитию обучающегося на основе </w:t>
      </w:r>
      <w:r w:rsidRPr="00CF0138">
        <w:rPr>
          <w:sz w:val="24"/>
        </w:rPr>
        <w:t>формирования обобщё</w:t>
      </w:r>
      <w:r w:rsidRPr="00CF0138">
        <w:rPr>
          <w:sz w:val="24"/>
        </w:rPr>
        <w:t>н</w:t>
      </w:r>
      <w:r w:rsidRPr="00CF0138">
        <w:rPr>
          <w:sz w:val="24"/>
        </w:rPr>
        <w:t>ных лингвистических структур грамматики и синтаксиса;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развитию произвольности и осознанности монологиче</w:t>
      </w:r>
      <w:r w:rsidRPr="00CF0138">
        <w:rPr>
          <w:sz w:val="24"/>
        </w:rPr>
        <w:t>ской и диалогической речи;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развитию письменной речи;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формированию ориентации на партнёра, его высказыва</w:t>
      </w:r>
      <w:r w:rsidRPr="00CF0138">
        <w:rPr>
          <w:spacing w:val="2"/>
          <w:sz w:val="24"/>
        </w:rPr>
        <w:t>ния, поведение, эм</w:t>
      </w:r>
      <w:r w:rsidRPr="00CF0138">
        <w:rPr>
          <w:spacing w:val="2"/>
          <w:sz w:val="24"/>
        </w:rPr>
        <w:t>о</w:t>
      </w:r>
      <w:r w:rsidRPr="00CF0138">
        <w:rPr>
          <w:spacing w:val="2"/>
          <w:sz w:val="24"/>
        </w:rPr>
        <w:t xml:space="preserve">циональное состояние и переживания; </w:t>
      </w:r>
      <w:r w:rsidRPr="00CF0138">
        <w:rPr>
          <w:sz w:val="24"/>
        </w:rPr>
        <w:t>уважения интересов партнёра; умения слушать и слышать собеседника, вести диалог, излагать и обосновывать своё мнение в понятной для собеседника форме.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Знакомство обучающихся с культурой, историей и традициями других народов и м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и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ровой культурой, открытие универсальности детской субкультуры создаёт необходимые </w:t>
      </w:r>
      <w:r w:rsidRPr="00CF0138">
        <w:rPr>
          <w:rFonts w:ascii="Times New Roman" w:hAnsi="Times New Roman"/>
          <w:color w:val="auto"/>
          <w:sz w:val="24"/>
          <w:szCs w:val="24"/>
        </w:rPr>
        <w:t>условия для формирования личностных универсальных дей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ствий — формирования гра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ж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данской идентичности лично</w:t>
      </w:r>
      <w:r w:rsidRPr="00CF0138">
        <w:rPr>
          <w:rFonts w:ascii="Times New Roman" w:hAnsi="Times New Roman"/>
          <w:color w:val="auto"/>
          <w:sz w:val="24"/>
          <w:szCs w:val="24"/>
        </w:rPr>
        <w:t>сти, преимущественно в её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-4"/>
          <w:sz w:val="24"/>
          <w:szCs w:val="24"/>
        </w:rPr>
        <w:t>Изучение иностранного языка способствует развитию обще</w:t>
      </w:r>
      <w:r w:rsidRPr="00CF0138">
        <w:rPr>
          <w:rFonts w:ascii="Times New Roman" w:hAnsi="Times New Roman"/>
          <w:color w:val="auto"/>
          <w:sz w:val="24"/>
          <w:szCs w:val="24"/>
        </w:rPr>
        <w:t>учебных познавательных де</w:t>
      </w:r>
      <w:r w:rsidRPr="00CF0138">
        <w:rPr>
          <w:rFonts w:ascii="Times New Roman" w:hAnsi="Times New Roman"/>
          <w:color w:val="auto"/>
          <w:sz w:val="24"/>
          <w:szCs w:val="24"/>
        </w:rPr>
        <w:t>й</w:t>
      </w:r>
      <w:r w:rsidRPr="00CF0138">
        <w:rPr>
          <w:rFonts w:ascii="Times New Roman" w:hAnsi="Times New Roman"/>
          <w:color w:val="auto"/>
          <w:sz w:val="24"/>
          <w:szCs w:val="24"/>
        </w:rPr>
        <w:t>ствий, в первую очередь смыслового чтения (выделение субъекта и предиката текста; пон</w:t>
      </w:r>
      <w:r w:rsidRPr="00CF0138">
        <w:rPr>
          <w:rFonts w:ascii="Times New Roman" w:hAnsi="Times New Roman"/>
          <w:color w:val="auto"/>
          <w:sz w:val="24"/>
          <w:szCs w:val="24"/>
        </w:rPr>
        <w:t>и</w:t>
      </w:r>
      <w:r w:rsidRPr="00CF0138">
        <w:rPr>
          <w:rFonts w:ascii="Times New Roman" w:hAnsi="Times New Roman"/>
          <w:color w:val="auto"/>
          <w:sz w:val="24"/>
          <w:szCs w:val="24"/>
        </w:rPr>
        <w:t>мание смысла текста и умение прогнозировать развитие его сюжета; умение задавать вопр</w:t>
      </w:r>
      <w:r w:rsidRPr="00CF0138">
        <w:rPr>
          <w:rFonts w:ascii="Times New Roman" w:hAnsi="Times New Roman"/>
          <w:color w:val="auto"/>
          <w:sz w:val="24"/>
          <w:szCs w:val="24"/>
        </w:rPr>
        <w:t>о</w:t>
      </w:r>
      <w:r w:rsidRPr="00CF0138">
        <w:rPr>
          <w:rFonts w:ascii="Times New Roman" w:hAnsi="Times New Roman"/>
          <w:color w:val="auto"/>
          <w:sz w:val="24"/>
          <w:szCs w:val="24"/>
        </w:rPr>
        <w:t>сы, опираясь на смысл прочитанного текста; сочинение оригинального текста на основе пл</w:t>
      </w:r>
      <w:r w:rsidRPr="00CF0138">
        <w:rPr>
          <w:rFonts w:ascii="Times New Roman" w:hAnsi="Times New Roman"/>
          <w:color w:val="auto"/>
          <w:sz w:val="24"/>
          <w:szCs w:val="24"/>
        </w:rPr>
        <w:t>а</w:t>
      </w:r>
      <w:r w:rsidRPr="00CF0138">
        <w:rPr>
          <w:rFonts w:ascii="Times New Roman" w:hAnsi="Times New Roman"/>
          <w:color w:val="auto"/>
          <w:sz w:val="24"/>
          <w:szCs w:val="24"/>
        </w:rPr>
        <w:t>на).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b/>
          <w:bCs/>
          <w:color w:val="auto"/>
          <w:sz w:val="24"/>
          <w:szCs w:val="24"/>
        </w:rPr>
        <w:t>«Математика».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  При получении  начального 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общего образования этот учебный пре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д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мет является осно</w:t>
      </w:r>
      <w:r w:rsidRPr="00CF0138">
        <w:rPr>
          <w:rFonts w:ascii="Times New Roman" w:hAnsi="Times New Roman"/>
          <w:color w:val="auto"/>
          <w:sz w:val="24"/>
          <w:szCs w:val="24"/>
        </w:rPr>
        <w:t>вой развития у обучающихся познавательных универсальных действий, в первую очередь логических и алгоритмических.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z w:val="24"/>
          <w:szCs w:val="24"/>
        </w:rPr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</w:t>
      </w:r>
      <w:r w:rsidRPr="00CF0138">
        <w:rPr>
          <w:rFonts w:ascii="Times New Roman" w:hAnsi="Times New Roman"/>
          <w:color w:val="auto"/>
          <w:sz w:val="24"/>
          <w:szCs w:val="24"/>
        </w:rPr>
        <w:t>а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дач; различения способа и результата действия; выбора способа достижения поставленной цели; использования знаково­символических средств для моделирования математической ситуации, представления информации; сравнения и классификации (например, предметов, </w:t>
      </w:r>
      <w:r w:rsidRPr="00CF0138">
        <w:rPr>
          <w:rFonts w:ascii="Times New Roman" w:hAnsi="Times New Roman"/>
          <w:color w:val="auto"/>
          <w:sz w:val="24"/>
          <w:szCs w:val="24"/>
        </w:rPr>
        <w:lastRenderedPageBreak/>
        <w:t>чисел, геометрических фигур) по существенному основанию. Особое значение имеет мат</w:t>
      </w:r>
      <w:r w:rsidRPr="00CF0138">
        <w:rPr>
          <w:rFonts w:ascii="Times New Roman" w:hAnsi="Times New Roman"/>
          <w:color w:val="auto"/>
          <w:sz w:val="24"/>
          <w:szCs w:val="24"/>
        </w:rPr>
        <w:t>е</w:t>
      </w:r>
      <w:r w:rsidRPr="00CF0138">
        <w:rPr>
          <w:rFonts w:ascii="Times New Roman" w:hAnsi="Times New Roman"/>
          <w:color w:val="auto"/>
          <w:sz w:val="24"/>
          <w:szCs w:val="24"/>
        </w:rPr>
        <w:t>матика для формирования общего приёма решения задач как универсального учебного де</w:t>
      </w:r>
      <w:r w:rsidRPr="00CF0138">
        <w:rPr>
          <w:rFonts w:ascii="Times New Roman" w:hAnsi="Times New Roman"/>
          <w:color w:val="auto"/>
          <w:sz w:val="24"/>
          <w:szCs w:val="24"/>
        </w:rPr>
        <w:t>й</w:t>
      </w:r>
      <w:r w:rsidRPr="00CF0138">
        <w:rPr>
          <w:rFonts w:ascii="Times New Roman" w:hAnsi="Times New Roman"/>
          <w:color w:val="auto"/>
          <w:sz w:val="24"/>
          <w:szCs w:val="24"/>
        </w:rPr>
        <w:t>ствия.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-2"/>
          <w:sz w:val="24"/>
          <w:szCs w:val="24"/>
        </w:rPr>
        <w:t>Формирование моделирования как универсального учебно</w:t>
      </w:r>
      <w:r w:rsidRPr="00CF0138">
        <w:rPr>
          <w:rFonts w:ascii="Times New Roman" w:hAnsi="Times New Roman"/>
          <w:color w:val="auto"/>
          <w:sz w:val="24"/>
          <w:szCs w:val="24"/>
        </w:rPr>
        <w:t>го действия осуществляется в рамках практически всех учебных предметов на этом уровне образования. В процессе обуч</w:t>
      </w:r>
      <w:r w:rsidRPr="00CF0138">
        <w:rPr>
          <w:rFonts w:ascii="Times New Roman" w:hAnsi="Times New Roman"/>
          <w:color w:val="auto"/>
          <w:sz w:val="24"/>
          <w:szCs w:val="24"/>
        </w:rPr>
        <w:t>е</w:t>
      </w:r>
      <w:r w:rsidRPr="00CF0138">
        <w:rPr>
          <w:rFonts w:ascii="Times New Roman" w:hAnsi="Times New Roman"/>
          <w:color w:val="auto"/>
          <w:sz w:val="24"/>
          <w:szCs w:val="24"/>
        </w:rPr>
        <w:t>ния обучающийся осваивает систему социально принятых знаков и символов, существу</w:t>
      </w:r>
      <w:r w:rsidRPr="00CF0138">
        <w:rPr>
          <w:rFonts w:ascii="Times New Roman" w:hAnsi="Times New Roman"/>
          <w:color w:val="auto"/>
          <w:sz w:val="24"/>
          <w:szCs w:val="24"/>
        </w:rPr>
        <w:t>ю</w:t>
      </w:r>
      <w:r w:rsidRPr="00CF0138">
        <w:rPr>
          <w:rFonts w:ascii="Times New Roman" w:hAnsi="Times New Roman"/>
          <w:color w:val="auto"/>
          <w:sz w:val="24"/>
          <w:szCs w:val="24"/>
        </w:rPr>
        <w:t>щих в современной культуре и необходимых как для его обучения, так и для социализации.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b/>
          <w:bCs/>
          <w:color w:val="auto"/>
          <w:sz w:val="24"/>
          <w:szCs w:val="24"/>
        </w:rPr>
        <w:t>«Окружающий мир».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 Этот предмет выполняет интегрирующую функцию и обеспеч</w:t>
      </w:r>
      <w:r w:rsidRPr="00CF0138">
        <w:rPr>
          <w:rFonts w:ascii="Times New Roman" w:hAnsi="Times New Roman"/>
          <w:color w:val="auto"/>
          <w:sz w:val="24"/>
          <w:szCs w:val="24"/>
        </w:rPr>
        <w:t>и</w:t>
      </w:r>
      <w:r w:rsidRPr="00CF0138">
        <w:rPr>
          <w:rFonts w:ascii="Times New Roman" w:hAnsi="Times New Roman"/>
          <w:color w:val="auto"/>
          <w:sz w:val="24"/>
          <w:szCs w:val="24"/>
        </w:rPr>
        <w:t>вает формирование у обучающихся целостной научной картины природного и социокул</w:t>
      </w:r>
      <w:r w:rsidRPr="00CF0138">
        <w:rPr>
          <w:rFonts w:ascii="Times New Roman" w:hAnsi="Times New Roman"/>
          <w:color w:val="auto"/>
          <w:sz w:val="24"/>
          <w:szCs w:val="24"/>
        </w:rPr>
        <w:t>ь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турного мира, отношений человека с природой, обществом, 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другими людьми, государством, осознания своего места в </w:t>
      </w:r>
      <w:r w:rsidRPr="00CF0138">
        <w:rPr>
          <w:rFonts w:ascii="Times New Roman" w:hAnsi="Times New Roman"/>
          <w:color w:val="auto"/>
          <w:sz w:val="24"/>
          <w:szCs w:val="24"/>
        </w:rPr>
        <w:t>обществе, создавая основу становления мировоззрения, жизненн</w:t>
      </w:r>
      <w:r w:rsidRPr="00CF0138">
        <w:rPr>
          <w:rFonts w:ascii="Times New Roman" w:hAnsi="Times New Roman"/>
          <w:color w:val="auto"/>
          <w:sz w:val="24"/>
          <w:szCs w:val="24"/>
        </w:rPr>
        <w:t>о</w:t>
      </w:r>
      <w:r w:rsidRPr="00CF0138">
        <w:rPr>
          <w:rFonts w:ascii="Times New Roman" w:hAnsi="Times New Roman"/>
          <w:color w:val="auto"/>
          <w:sz w:val="24"/>
          <w:szCs w:val="24"/>
        </w:rPr>
        <w:t>го самоопределения и формирования российской гражданской идентичности личности.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 w:rsidRPr="00CF0138">
        <w:rPr>
          <w:rFonts w:ascii="Times New Roman" w:hAnsi="Times New Roman"/>
          <w:color w:val="auto"/>
          <w:sz w:val="24"/>
          <w:szCs w:val="24"/>
        </w:rPr>
        <w:t>когнитивного, эмоционально­ценностного и деятельностного компонентов гражданской российской идентичности: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формирование умения различать государственную сим</w:t>
      </w:r>
      <w:r w:rsidRPr="00CF0138">
        <w:rPr>
          <w:sz w:val="24"/>
        </w:rPr>
        <w:t>волику Российской Ф</w:t>
      </w:r>
      <w:r w:rsidRPr="00CF0138">
        <w:rPr>
          <w:sz w:val="24"/>
        </w:rPr>
        <w:t>е</w:t>
      </w:r>
      <w:r w:rsidRPr="00CF0138">
        <w:rPr>
          <w:sz w:val="24"/>
        </w:rPr>
        <w:t>дерации и своего региона, описывать достопримечательности столицы и родного края, нах</w:t>
      </w:r>
      <w:r w:rsidRPr="00CF0138">
        <w:rPr>
          <w:sz w:val="24"/>
        </w:rPr>
        <w:t>о</w:t>
      </w:r>
      <w:r w:rsidRPr="00CF0138">
        <w:rPr>
          <w:sz w:val="24"/>
        </w:rPr>
        <w:t xml:space="preserve">дить на </w:t>
      </w:r>
      <w:r w:rsidRPr="00CF0138">
        <w:rPr>
          <w:spacing w:val="2"/>
          <w:sz w:val="24"/>
        </w:rPr>
        <w:t xml:space="preserve">карте Российскую Федерацию, Москву — столицу России, </w:t>
      </w:r>
      <w:r w:rsidRPr="00CF0138">
        <w:rPr>
          <w:sz w:val="24"/>
        </w:rPr>
        <w:t>свой регион и его стол</w:t>
      </w:r>
      <w:r w:rsidRPr="00CF0138">
        <w:rPr>
          <w:sz w:val="24"/>
        </w:rPr>
        <w:t>и</w:t>
      </w:r>
      <w:r w:rsidRPr="00CF0138">
        <w:rPr>
          <w:sz w:val="24"/>
        </w:rPr>
        <w:t>цу; ознакомление с особенностями некоторых зарубежных стран;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-2"/>
          <w:sz w:val="24"/>
        </w:rPr>
        <w:t xml:space="preserve">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народа </w:t>
      </w:r>
      <w:r w:rsidRPr="00CF0138">
        <w:rPr>
          <w:sz w:val="24"/>
        </w:rPr>
        <w:t>и России и ощущения чувства гордости за славу и достижения своего народа и Ро</w:t>
      </w:r>
      <w:r w:rsidRPr="00CF0138">
        <w:rPr>
          <w:sz w:val="24"/>
        </w:rPr>
        <w:t>с</w:t>
      </w:r>
      <w:r w:rsidRPr="00CF0138">
        <w:rPr>
          <w:sz w:val="24"/>
        </w:rPr>
        <w:t>сии; умения фиксировать в информационной среде элементы истории семьи, своего региона;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формирование основ экологического сознания, грамотности и культуры уч</w:t>
      </w:r>
      <w:r w:rsidRPr="00CF0138">
        <w:rPr>
          <w:spacing w:val="2"/>
          <w:sz w:val="24"/>
        </w:rPr>
        <w:t>а</w:t>
      </w:r>
      <w:r w:rsidRPr="00CF0138">
        <w:rPr>
          <w:spacing w:val="2"/>
          <w:sz w:val="24"/>
        </w:rPr>
        <w:t xml:space="preserve">щихся, освоение элементарных норм </w:t>
      </w:r>
      <w:r w:rsidRPr="00CF0138">
        <w:rPr>
          <w:sz w:val="24"/>
        </w:rPr>
        <w:t>адекватного природосообразного поведения;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развитие морально­этического сознания — норм и правил взаимоотношений человека с другими людьми, социальными группами и сообществами.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В сфере личностных универсальных учебных действий изучение предмета способств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у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ет принятию обучающимися </w:t>
      </w:r>
      <w:r w:rsidRPr="00CF0138">
        <w:rPr>
          <w:rFonts w:ascii="Times New Roman" w:hAnsi="Times New Roman"/>
          <w:color w:val="auto"/>
          <w:sz w:val="24"/>
          <w:szCs w:val="24"/>
        </w:rPr>
        <w:t>правил здорового образа жизни, пониманию необходимости здорового образа жизни в интересах укрепления физического, психического и психологич</w:t>
      </w:r>
      <w:r w:rsidRPr="00CF0138">
        <w:rPr>
          <w:rFonts w:ascii="Times New Roman" w:hAnsi="Times New Roman"/>
          <w:color w:val="auto"/>
          <w:sz w:val="24"/>
          <w:szCs w:val="24"/>
        </w:rPr>
        <w:t>е</w:t>
      </w:r>
      <w:r w:rsidRPr="00CF0138">
        <w:rPr>
          <w:rFonts w:ascii="Times New Roman" w:hAnsi="Times New Roman"/>
          <w:color w:val="auto"/>
          <w:sz w:val="24"/>
          <w:szCs w:val="24"/>
        </w:rPr>
        <w:t>ского здоровья.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Изучение данного предмета способствует формированию </w:t>
      </w:r>
      <w:r w:rsidRPr="00CF0138">
        <w:rPr>
          <w:rFonts w:ascii="Times New Roman" w:hAnsi="Times New Roman"/>
          <w:color w:val="auto"/>
          <w:sz w:val="24"/>
          <w:szCs w:val="24"/>
        </w:rPr>
        <w:t>общепознавательных униве</w:t>
      </w:r>
      <w:r w:rsidRPr="00CF0138">
        <w:rPr>
          <w:rFonts w:ascii="Times New Roman" w:hAnsi="Times New Roman"/>
          <w:color w:val="auto"/>
          <w:sz w:val="24"/>
          <w:szCs w:val="24"/>
        </w:rPr>
        <w:t>р</w:t>
      </w:r>
      <w:r w:rsidRPr="00CF0138">
        <w:rPr>
          <w:rFonts w:ascii="Times New Roman" w:hAnsi="Times New Roman"/>
          <w:color w:val="auto"/>
          <w:sz w:val="24"/>
          <w:szCs w:val="24"/>
        </w:rPr>
        <w:t>сальных учебных действий: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овладению начальными формами исследовательской деятельности, включая умение поиска и работы с информацией;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формированию действий замещения и моделирования (использование гот</w:t>
      </w:r>
      <w:r w:rsidRPr="00CF0138">
        <w:rPr>
          <w:spacing w:val="2"/>
          <w:sz w:val="24"/>
        </w:rPr>
        <w:t>о</w:t>
      </w:r>
      <w:r w:rsidRPr="00CF0138">
        <w:rPr>
          <w:spacing w:val="2"/>
          <w:sz w:val="24"/>
        </w:rPr>
        <w:t xml:space="preserve">вых моделей для объяснения явлений </w:t>
      </w:r>
      <w:r w:rsidRPr="00CF0138">
        <w:rPr>
          <w:sz w:val="24"/>
        </w:rPr>
        <w:t>или выявления свойств объектов и создания моделей);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формированию логических действий сравнения, подведения под понятия, ан</w:t>
      </w:r>
      <w:r w:rsidRPr="00CF0138">
        <w:rPr>
          <w:sz w:val="24"/>
        </w:rPr>
        <w:t>а</w:t>
      </w:r>
      <w:r w:rsidRPr="00CF0138">
        <w:rPr>
          <w:sz w:val="24"/>
        </w:rPr>
        <w:t>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</w:t>
      </w:r>
      <w:r w:rsidRPr="00CF0138">
        <w:rPr>
          <w:sz w:val="24"/>
        </w:rPr>
        <w:t>у</w:t>
      </w:r>
      <w:r w:rsidRPr="00CF0138">
        <w:rPr>
          <w:sz w:val="24"/>
        </w:rPr>
        <w:t>жающем мире, в том числе на многообразном материале природы и культуры родного края.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b/>
          <w:bCs/>
          <w:color w:val="auto"/>
          <w:sz w:val="24"/>
          <w:szCs w:val="24"/>
        </w:rPr>
        <w:t>«Изобразительное искусство».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 Развивающий потенциал этого предмета связан с фо</w:t>
      </w:r>
      <w:r w:rsidRPr="00CF0138">
        <w:rPr>
          <w:rFonts w:ascii="Times New Roman" w:hAnsi="Times New Roman"/>
          <w:color w:val="auto"/>
          <w:sz w:val="24"/>
          <w:szCs w:val="24"/>
        </w:rPr>
        <w:t>р</w:t>
      </w:r>
      <w:r w:rsidRPr="00CF0138">
        <w:rPr>
          <w:rFonts w:ascii="Times New Roman" w:hAnsi="Times New Roman"/>
          <w:color w:val="auto"/>
          <w:sz w:val="24"/>
          <w:szCs w:val="24"/>
        </w:rPr>
        <w:t>мированием личностных, познавательных, регулятивных действий.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Моделирующий характер изобразительной деятельности создаёт условия для форм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и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рования общеучебных действий, </w:t>
      </w:r>
      <w:r w:rsidRPr="00CF0138">
        <w:rPr>
          <w:rFonts w:ascii="Times New Roman" w:hAnsi="Times New Roman"/>
          <w:color w:val="auto"/>
          <w:sz w:val="24"/>
          <w:szCs w:val="24"/>
        </w:rPr>
        <w:t>замещения и моделирования явлений и объектов природн</w:t>
      </w:r>
      <w:r w:rsidRPr="00CF0138">
        <w:rPr>
          <w:rFonts w:ascii="Times New Roman" w:hAnsi="Times New Roman"/>
          <w:color w:val="auto"/>
          <w:sz w:val="24"/>
          <w:szCs w:val="24"/>
        </w:rPr>
        <w:t>о</w:t>
      </w:r>
      <w:r w:rsidRPr="00CF0138">
        <w:rPr>
          <w:rFonts w:ascii="Times New Roman" w:hAnsi="Times New Roman"/>
          <w:color w:val="auto"/>
          <w:sz w:val="24"/>
          <w:szCs w:val="24"/>
        </w:rPr>
        <w:t>го и социокультурного мира в продуктивной деятельности об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учающихся. Такое моделир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о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вание является основой разви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тия познания ребёнком мира и способствует формированию </w:t>
      </w:r>
      <w:r w:rsidRPr="00CF0138">
        <w:rPr>
          <w:rFonts w:ascii="Times New Roman" w:hAnsi="Times New Roman"/>
          <w:color w:val="auto"/>
          <w:spacing w:val="-2"/>
          <w:sz w:val="24"/>
          <w:szCs w:val="24"/>
        </w:rPr>
        <w:t xml:space="preserve">логических операций сравнения, установления тождества и </w:t>
      </w:r>
      <w:r w:rsidRPr="00CF0138">
        <w:rPr>
          <w:rFonts w:ascii="Times New Roman" w:hAnsi="Times New Roman"/>
          <w:color w:val="auto"/>
          <w:sz w:val="24"/>
          <w:szCs w:val="24"/>
        </w:rPr>
        <w:t>различий, аналогий, причи</w:t>
      </w:r>
      <w:r w:rsidRPr="00CF0138">
        <w:rPr>
          <w:rFonts w:ascii="Times New Roman" w:hAnsi="Times New Roman"/>
          <w:color w:val="auto"/>
          <w:sz w:val="24"/>
          <w:szCs w:val="24"/>
        </w:rPr>
        <w:t>н</w:t>
      </w:r>
      <w:r w:rsidRPr="00CF0138">
        <w:rPr>
          <w:rFonts w:ascii="Times New Roman" w:hAnsi="Times New Roman"/>
          <w:color w:val="auto"/>
          <w:sz w:val="24"/>
          <w:szCs w:val="24"/>
        </w:rPr>
        <w:t>но­следственных связей и отношений. При создании продукта изобразительной деятельности особые требования предъявляются к регулятивным действи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ям — целеполаганию как фо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р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мированию замысла, планированию и организации действий в соответствии с целью, </w:t>
      </w:r>
      <w:r w:rsidRPr="00CF0138">
        <w:rPr>
          <w:rFonts w:ascii="Times New Roman" w:hAnsi="Times New Roman"/>
          <w:color w:val="auto"/>
          <w:sz w:val="24"/>
          <w:szCs w:val="24"/>
        </w:rPr>
        <w:t>ум</w:t>
      </w:r>
      <w:r w:rsidRPr="00CF0138">
        <w:rPr>
          <w:rFonts w:ascii="Times New Roman" w:hAnsi="Times New Roman"/>
          <w:color w:val="auto"/>
          <w:sz w:val="24"/>
          <w:szCs w:val="24"/>
        </w:rPr>
        <w:t>е</w:t>
      </w:r>
      <w:r w:rsidRPr="00CF0138">
        <w:rPr>
          <w:rFonts w:ascii="Times New Roman" w:hAnsi="Times New Roman"/>
          <w:color w:val="auto"/>
          <w:sz w:val="24"/>
          <w:szCs w:val="24"/>
        </w:rPr>
        <w:lastRenderedPageBreak/>
        <w:t xml:space="preserve">нию контролировать соответствие выполняемых действий 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способу, внесению коррективов на основе предвосхищения </w:t>
      </w:r>
      <w:r w:rsidRPr="00CF0138">
        <w:rPr>
          <w:rFonts w:ascii="Times New Roman" w:hAnsi="Times New Roman"/>
          <w:color w:val="auto"/>
          <w:sz w:val="24"/>
          <w:szCs w:val="24"/>
        </w:rPr>
        <w:t>будущего результата и его соответствия замыслу.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В сфере личностных действий приобщение к мировой и отечественной культуре и о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с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воение сокровищницы изо</w:t>
      </w:r>
      <w:r w:rsidRPr="00CF0138">
        <w:rPr>
          <w:rFonts w:ascii="Times New Roman" w:hAnsi="Times New Roman"/>
          <w:color w:val="auto"/>
          <w:sz w:val="24"/>
          <w:szCs w:val="24"/>
        </w:rPr>
        <w:t>бразительного искусства, народных, национальных традиций, и</w:t>
      </w:r>
      <w:r w:rsidRPr="00CF0138">
        <w:rPr>
          <w:rFonts w:ascii="Times New Roman" w:hAnsi="Times New Roman"/>
          <w:color w:val="auto"/>
          <w:sz w:val="24"/>
          <w:szCs w:val="24"/>
        </w:rPr>
        <w:t>с</w:t>
      </w:r>
      <w:r w:rsidRPr="00CF0138">
        <w:rPr>
          <w:rFonts w:ascii="Times New Roman" w:hAnsi="Times New Roman"/>
          <w:color w:val="auto"/>
          <w:sz w:val="24"/>
          <w:szCs w:val="24"/>
        </w:rPr>
        <w:t>кусства других народов обеспечивают формирование граж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данской идентичности личности, толерантности, эстетиче</w:t>
      </w:r>
      <w:r w:rsidRPr="00CF0138">
        <w:rPr>
          <w:rFonts w:ascii="Times New Roman" w:hAnsi="Times New Roman"/>
          <w:color w:val="auto"/>
          <w:sz w:val="24"/>
          <w:szCs w:val="24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</w:t>
      </w:r>
      <w:r w:rsidRPr="00CF0138">
        <w:rPr>
          <w:rFonts w:ascii="Times New Roman" w:hAnsi="Times New Roman"/>
          <w:color w:val="auto"/>
          <w:sz w:val="24"/>
          <w:szCs w:val="24"/>
        </w:rPr>
        <w:t>е</w:t>
      </w:r>
      <w:r w:rsidRPr="00CF0138">
        <w:rPr>
          <w:rFonts w:ascii="Times New Roman" w:hAnsi="Times New Roman"/>
          <w:color w:val="auto"/>
          <w:sz w:val="24"/>
          <w:szCs w:val="24"/>
        </w:rPr>
        <w:t>ния обучающихся.</w:t>
      </w:r>
    </w:p>
    <w:p w:rsidR="00CF0138" w:rsidRPr="00CF0138" w:rsidRDefault="00CF0138" w:rsidP="00CF01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b/>
          <w:bCs/>
          <w:spacing w:val="-2"/>
          <w:sz w:val="24"/>
          <w:szCs w:val="24"/>
        </w:rPr>
        <w:t>«Музыка».</w:t>
      </w:r>
      <w:r w:rsidRPr="00CF01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138">
        <w:rPr>
          <w:rFonts w:ascii="Times New Roman" w:hAnsi="Times New Roman" w:cs="Times New Roman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CF0138" w:rsidRPr="00CF0138" w:rsidRDefault="00CF0138" w:rsidP="00CF0138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CF01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0138">
        <w:rPr>
          <w:rFonts w:ascii="Times New Roman" w:hAnsi="Times New Roman" w:cs="Times New Roman"/>
          <w:sz w:val="24"/>
          <w:szCs w:val="24"/>
        </w:rPr>
        <w:t>освоения программы должны отражать:</w:t>
      </w:r>
    </w:p>
    <w:p w:rsidR="00CF0138" w:rsidRPr="00CF0138" w:rsidRDefault="00CF0138" w:rsidP="00CF0138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CF0138" w:rsidRPr="00CF0138" w:rsidRDefault="00CF0138" w:rsidP="00CF0138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формирование целостного, социально ориентированного взгляда на мир в его органичном единстве и разнообразии культур;</w:t>
      </w:r>
    </w:p>
    <w:p w:rsidR="00CF0138" w:rsidRPr="00CF0138" w:rsidRDefault="00CF0138" w:rsidP="00CF0138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культуре других народов;</w:t>
      </w:r>
    </w:p>
    <w:p w:rsidR="00CF0138" w:rsidRPr="00CF0138" w:rsidRDefault="00CF0138" w:rsidP="00CF0138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формирование эстетических потребностей, ценностей и чувств;</w:t>
      </w:r>
    </w:p>
    <w:p w:rsidR="00CF0138" w:rsidRPr="00CF0138" w:rsidRDefault="00CF0138" w:rsidP="00CF0138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CF0138" w:rsidRPr="00CF0138" w:rsidRDefault="00CF0138" w:rsidP="00CF0138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F0138" w:rsidRPr="00CF0138" w:rsidRDefault="00CF0138" w:rsidP="00CF0138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развитие навыков сотрудничества со взрослыми и сверстниками в разных социальных ситуациях;</w:t>
      </w:r>
    </w:p>
    <w:p w:rsidR="00CF0138" w:rsidRPr="00CF0138" w:rsidRDefault="00CF0138" w:rsidP="00CF0138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 xml:space="preserve">- формирование установки на наличие мотивации к бережному отношению к культурным и духовным ценностям. </w:t>
      </w:r>
    </w:p>
    <w:p w:rsidR="00CF0138" w:rsidRPr="00CF0138" w:rsidRDefault="00CF0138" w:rsidP="00CF0138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CF0138" w:rsidRPr="00CF0138" w:rsidRDefault="00CF0138" w:rsidP="00CF0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CF0138" w:rsidRPr="00CF0138" w:rsidRDefault="00CF0138" w:rsidP="00CF0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</w:t>
      </w:r>
      <w:r w:rsidRPr="00CF0138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деятельности. Реализация программы 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числе, на основе домашнего музицирования, совместной музыкальной деятельности с друзьями, родителями. </w:t>
      </w:r>
    </w:p>
    <w:p w:rsidR="00CF0138" w:rsidRPr="00CF0138" w:rsidRDefault="00CF0138" w:rsidP="00CF0138">
      <w:pPr>
        <w:widowControl w:val="0"/>
        <w:suppressLineNumber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CF0138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Метапредметные результаты</w:t>
      </w:r>
      <w:r w:rsidRPr="00CF0138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Pr="00CF0138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138">
        <w:rPr>
          <w:rFonts w:ascii="Times New Roman" w:eastAsia="Calibri" w:hAnsi="Times New Roman" w:cs="Times New Roman"/>
          <w:sz w:val="24"/>
          <w:szCs w:val="24"/>
        </w:rPr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138">
        <w:rPr>
          <w:rFonts w:ascii="Times New Roman" w:eastAsia="Calibri" w:hAnsi="Times New Roman" w:cs="Times New Roman"/>
          <w:sz w:val="24"/>
          <w:szCs w:val="24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138">
        <w:rPr>
          <w:rFonts w:ascii="Times New Roman" w:eastAsia="Calibri" w:hAnsi="Times New Roman" w:cs="Times New Roman"/>
          <w:sz w:val="24"/>
          <w:szCs w:val="24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овладение базовыми предметными и межпредметными понятиями в процессе освоения учебного предмета «Музыка»;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:rsidR="00CF0138" w:rsidRPr="00CF0138" w:rsidRDefault="00CF0138" w:rsidP="00CF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0138">
        <w:rPr>
          <w:rFonts w:ascii="Times New Roman" w:hAnsi="Times New Roman" w:cs="Times New Roman"/>
          <w:sz w:val="24"/>
          <w:szCs w:val="24"/>
        </w:rPr>
        <w:lastRenderedPageBreak/>
        <w:t>- овладение базовыми предметными и межпредметными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CF0138" w:rsidRPr="00CF0138" w:rsidRDefault="00CF0138" w:rsidP="00CF0138">
      <w:pPr>
        <w:pStyle w:val="af0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CF0138">
        <w:rPr>
          <w:rFonts w:ascii="Times New Roman" w:hAnsi="Times New Roman"/>
          <w:color w:val="auto"/>
          <w:sz w:val="24"/>
          <w:szCs w:val="24"/>
        </w:rPr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</w:t>
      </w:r>
      <w:r w:rsidRPr="00CF0138">
        <w:rPr>
          <w:rFonts w:ascii="Times New Roman" w:hAnsi="Times New Roman"/>
          <w:color w:val="auto"/>
          <w:sz w:val="24"/>
          <w:szCs w:val="24"/>
        </w:rPr>
        <w:t>б</w:t>
      </w:r>
      <w:r w:rsidRPr="00CF0138">
        <w:rPr>
          <w:rFonts w:ascii="Times New Roman" w:hAnsi="Times New Roman"/>
          <w:color w:val="auto"/>
          <w:sz w:val="24"/>
          <w:szCs w:val="24"/>
        </w:rPr>
        <w:t>ственный творческий потенциал, применяя музыкальные знания и представления о муз</w:t>
      </w:r>
      <w:r w:rsidRPr="00CF0138">
        <w:rPr>
          <w:rFonts w:ascii="Times New Roman" w:hAnsi="Times New Roman"/>
          <w:color w:val="auto"/>
          <w:sz w:val="24"/>
          <w:szCs w:val="24"/>
        </w:rPr>
        <w:t>ы</w:t>
      </w:r>
      <w:r w:rsidRPr="00CF0138">
        <w:rPr>
          <w:rFonts w:ascii="Times New Roman" w:hAnsi="Times New Roman"/>
          <w:color w:val="auto"/>
          <w:sz w:val="24"/>
          <w:szCs w:val="24"/>
        </w:rPr>
        <w:t>кальном искусстве в познавательной и практической деятельности.</w:t>
      </w:r>
      <w:r w:rsidRPr="00CF0138" w:rsidDel="00BF0EA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«Технология».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 Специфика этого предмета и его значимость для формирования ун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>и</w:t>
      </w:r>
      <w:r w:rsidRPr="00CF0138">
        <w:rPr>
          <w:rFonts w:ascii="Times New Roman" w:hAnsi="Times New Roman"/>
          <w:color w:val="auto"/>
          <w:spacing w:val="2"/>
          <w:sz w:val="24"/>
          <w:szCs w:val="24"/>
        </w:rPr>
        <w:t xml:space="preserve">версальных учебных действий </w:t>
      </w:r>
      <w:r w:rsidRPr="00CF0138">
        <w:rPr>
          <w:rFonts w:ascii="Times New Roman" w:hAnsi="Times New Roman"/>
          <w:color w:val="auto"/>
          <w:sz w:val="24"/>
          <w:szCs w:val="24"/>
        </w:rPr>
        <w:t>обусловлены: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ключевой ролью предметно­преобразовательной деятель</w:t>
      </w:r>
      <w:r w:rsidRPr="00CF0138">
        <w:rPr>
          <w:spacing w:val="2"/>
          <w:sz w:val="24"/>
        </w:rPr>
        <w:t xml:space="preserve">ности как основы формирования системы универсальных </w:t>
      </w:r>
      <w:r w:rsidRPr="00CF0138">
        <w:rPr>
          <w:sz w:val="24"/>
        </w:rPr>
        <w:t>учебных действий;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значением универсальных учебных действий моделиро</w:t>
      </w:r>
      <w:r w:rsidRPr="00CF0138">
        <w:rPr>
          <w:sz w:val="24"/>
        </w:rPr>
        <w:t>вания и планирования, которые являются непосредственным предметом усвоения в ходе выполнения различных з</w:t>
      </w:r>
      <w:r w:rsidRPr="00CF0138">
        <w:rPr>
          <w:sz w:val="24"/>
        </w:rPr>
        <w:t>а</w:t>
      </w:r>
      <w:r w:rsidRPr="00CF0138">
        <w:rPr>
          <w:sz w:val="24"/>
        </w:rPr>
        <w:t xml:space="preserve">даний </w:t>
      </w:r>
      <w:r w:rsidRPr="00CF0138">
        <w:rPr>
          <w:spacing w:val="2"/>
          <w:sz w:val="24"/>
        </w:rPr>
        <w:t>по курсу (так, в ходе решения задач на конструирование обучающиеся учатся и</w:t>
      </w:r>
      <w:r w:rsidRPr="00CF0138">
        <w:rPr>
          <w:spacing w:val="2"/>
          <w:sz w:val="24"/>
        </w:rPr>
        <w:t>с</w:t>
      </w:r>
      <w:r w:rsidRPr="00CF0138">
        <w:rPr>
          <w:spacing w:val="2"/>
          <w:sz w:val="24"/>
        </w:rPr>
        <w:t>пользовать схемы, карты и модели,</w:t>
      </w:r>
      <w:r w:rsidRPr="00CF0138">
        <w:rPr>
          <w:spacing w:val="-2"/>
          <w:sz w:val="24"/>
        </w:rPr>
        <w:t xml:space="preserve"> задающие полную ориентировочную основу выполнения пред</w:t>
      </w:r>
      <w:r w:rsidRPr="00CF0138">
        <w:rPr>
          <w:spacing w:val="2"/>
          <w:sz w:val="24"/>
        </w:rPr>
        <w:t xml:space="preserve">ложенных заданий и позволяющие выделять необходимую </w:t>
      </w:r>
      <w:r w:rsidRPr="00CF0138">
        <w:rPr>
          <w:sz w:val="24"/>
        </w:rPr>
        <w:t>систему ориентиров);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специальной организацией процесса планомерно­поэтап</w:t>
      </w:r>
      <w:r w:rsidRPr="00CF0138">
        <w:rPr>
          <w:spacing w:val="2"/>
          <w:sz w:val="24"/>
        </w:rPr>
        <w:t>ной отработки пре</w:t>
      </w:r>
      <w:r w:rsidRPr="00CF0138">
        <w:rPr>
          <w:spacing w:val="2"/>
          <w:sz w:val="24"/>
        </w:rPr>
        <w:t>д</w:t>
      </w:r>
      <w:r w:rsidRPr="00CF0138">
        <w:rPr>
          <w:spacing w:val="2"/>
          <w:sz w:val="24"/>
        </w:rPr>
        <w:t xml:space="preserve">метно­преобразовательной деятельности </w:t>
      </w:r>
      <w:r w:rsidRPr="00CF0138">
        <w:rPr>
          <w:sz w:val="24"/>
        </w:rPr>
        <w:t>обучающихся в генезисе и развитии психологич</w:t>
      </w:r>
      <w:r w:rsidRPr="00CF0138">
        <w:rPr>
          <w:sz w:val="24"/>
        </w:rPr>
        <w:t>е</w:t>
      </w:r>
      <w:r w:rsidRPr="00CF0138">
        <w:rPr>
          <w:sz w:val="24"/>
        </w:rPr>
        <w:t>ских новообразований младшего школьного возраста — умении осуществлять анализ, дейс</w:t>
      </w:r>
      <w:r w:rsidRPr="00CF0138">
        <w:rPr>
          <w:sz w:val="24"/>
        </w:rPr>
        <w:t>т</w:t>
      </w:r>
      <w:r w:rsidRPr="00CF0138">
        <w:rPr>
          <w:sz w:val="24"/>
        </w:rPr>
        <w:t>вовать во внутреннем умственном плане; рефлексией как осознанием содержания и основ</w:t>
      </w:r>
      <w:r w:rsidRPr="00CF0138">
        <w:rPr>
          <w:sz w:val="24"/>
        </w:rPr>
        <w:t>а</w:t>
      </w:r>
      <w:r w:rsidRPr="00CF0138">
        <w:rPr>
          <w:sz w:val="24"/>
        </w:rPr>
        <w:t>ний выполняемой деятельности;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 xml:space="preserve">широким использованием форм группового сотрудничества и проектных форм работы для реализации учебных </w:t>
      </w:r>
      <w:r w:rsidRPr="00CF0138">
        <w:rPr>
          <w:sz w:val="24"/>
        </w:rPr>
        <w:t>целей курса;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формированием первоначальных элементов ИКТ­компетентности обучающи</w:t>
      </w:r>
      <w:r w:rsidRPr="00CF0138">
        <w:rPr>
          <w:sz w:val="24"/>
        </w:rPr>
        <w:t>х</w:t>
      </w:r>
      <w:r w:rsidRPr="00CF0138">
        <w:rPr>
          <w:sz w:val="24"/>
        </w:rPr>
        <w:t>ся.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z w:val="24"/>
          <w:szCs w:val="24"/>
        </w:rPr>
        <w:t>Изучение технологии обеспечивает реализацию следующих целей: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формирование картины мира материальной и духовной культуры как продукта творческой предметно­преобразующей деятельности человека;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 xml:space="preserve">развитие знаково­символического и пространственного </w:t>
      </w:r>
      <w:r w:rsidRPr="00CF0138">
        <w:rPr>
          <w:sz w:val="24"/>
        </w:rPr>
        <w:t>мышления, творческ</w:t>
      </w:r>
      <w:r w:rsidRPr="00CF0138">
        <w:rPr>
          <w:sz w:val="24"/>
        </w:rPr>
        <w:t>о</w:t>
      </w:r>
      <w:r w:rsidRPr="00CF0138">
        <w:rPr>
          <w:sz w:val="24"/>
        </w:rPr>
        <w:t xml:space="preserve">го и репродуктивного воображения на </w:t>
      </w:r>
      <w:r w:rsidRPr="00CF0138">
        <w:rPr>
          <w:spacing w:val="2"/>
          <w:sz w:val="24"/>
        </w:rPr>
        <w:t>основе развития способности обучающегося к мод</w:t>
      </w:r>
      <w:r w:rsidRPr="00CF0138">
        <w:rPr>
          <w:spacing w:val="2"/>
          <w:sz w:val="24"/>
        </w:rPr>
        <w:t>е</w:t>
      </w:r>
      <w:r w:rsidRPr="00CF0138">
        <w:rPr>
          <w:spacing w:val="2"/>
          <w:sz w:val="24"/>
        </w:rPr>
        <w:t>лирова</w:t>
      </w:r>
      <w:r w:rsidRPr="00CF0138">
        <w:rPr>
          <w:sz w:val="24"/>
        </w:rPr>
        <w:t>нию и отображению объекта и процесса его преобразования в форме моделей (рису</w:t>
      </w:r>
      <w:r w:rsidRPr="00CF0138">
        <w:rPr>
          <w:sz w:val="24"/>
        </w:rPr>
        <w:t>н</w:t>
      </w:r>
      <w:r w:rsidRPr="00CF0138">
        <w:rPr>
          <w:sz w:val="24"/>
        </w:rPr>
        <w:t>ков, планов, схем, чертежей);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-2"/>
          <w:sz w:val="24"/>
        </w:rPr>
        <w:t xml:space="preserve">развитие регулятивных действий, включая целеполагание; </w:t>
      </w:r>
      <w:r w:rsidRPr="00CF0138">
        <w:rPr>
          <w:spacing w:val="2"/>
          <w:sz w:val="24"/>
        </w:rPr>
        <w:t>планирование (ум</w:t>
      </w:r>
      <w:r w:rsidRPr="00CF0138">
        <w:rPr>
          <w:spacing w:val="2"/>
          <w:sz w:val="24"/>
        </w:rPr>
        <w:t>е</w:t>
      </w:r>
      <w:r w:rsidRPr="00CF0138">
        <w:rPr>
          <w:spacing w:val="2"/>
          <w:sz w:val="24"/>
        </w:rPr>
        <w:t>ние составлять план действий и приме</w:t>
      </w:r>
      <w:r w:rsidRPr="00CF0138">
        <w:rPr>
          <w:sz w:val="24"/>
        </w:rPr>
        <w:t>нять его для решения задач); прогнозирование (пре</w:t>
      </w:r>
      <w:r w:rsidRPr="00CF0138">
        <w:rPr>
          <w:sz w:val="24"/>
        </w:rPr>
        <w:t>д</w:t>
      </w:r>
      <w:r w:rsidRPr="00CF0138">
        <w:rPr>
          <w:sz w:val="24"/>
        </w:rPr>
        <w:t>восхищение будущего результата при различных условиях выполнения действия); контроль, коррекция и оценка;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формирование внутреннего плана на основе поэтапной отработки предме</w:t>
      </w:r>
      <w:r w:rsidRPr="00CF0138">
        <w:rPr>
          <w:sz w:val="24"/>
        </w:rPr>
        <w:t>т</w:t>
      </w:r>
      <w:r w:rsidRPr="00CF0138">
        <w:rPr>
          <w:sz w:val="24"/>
        </w:rPr>
        <w:t>но­преобразующих действий;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развитие планирующей и регулирующей функций речи;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развитие коммуникативной компетентности обучающихся на основе организ</w:t>
      </w:r>
      <w:r w:rsidRPr="00CF0138">
        <w:rPr>
          <w:sz w:val="24"/>
        </w:rPr>
        <w:t>а</w:t>
      </w:r>
      <w:r w:rsidRPr="00CF0138">
        <w:rPr>
          <w:sz w:val="24"/>
        </w:rPr>
        <w:t>ции совместно­продуктивной деятельности;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развитие эстетических представлений и критериев на основе изобразительной и художественной конструктивной</w:t>
      </w:r>
      <w:r w:rsidRPr="00CF0138">
        <w:rPr>
          <w:sz w:val="24"/>
        </w:rPr>
        <w:t xml:space="preserve"> деятельности;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формирование мотивации успеха и достижений младших школьников, творч</w:t>
      </w:r>
      <w:r w:rsidRPr="00CF0138">
        <w:rPr>
          <w:sz w:val="24"/>
        </w:rPr>
        <w:t>е</w:t>
      </w:r>
      <w:r w:rsidRPr="00CF0138">
        <w:rPr>
          <w:sz w:val="24"/>
        </w:rPr>
        <w:t>ской самореализации на основе эффективной организации предметно­преобразующей си</w:t>
      </w:r>
      <w:r w:rsidRPr="00CF0138">
        <w:rPr>
          <w:sz w:val="24"/>
        </w:rPr>
        <w:t>м</w:t>
      </w:r>
      <w:r w:rsidRPr="00CF0138">
        <w:rPr>
          <w:sz w:val="24"/>
        </w:rPr>
        <w:t>волико­моделирующей деятельности;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 xml:space="preserve">ознакомление обучающихся с миром профессий и их социальным значением, историей их возникновения и развития </w:t>
      </w:r>
      <w:r w:rsidRPr="00CF0138">
        <w:rPr>
          <w:spacing w:val="2"/>
          <w:sz w:val="24"/>
        </w:rPr>
        <w:t>как первая ступень формирования готовности к предвари</w:t>
      </w:r>
      <w:r w:rsidRPr="00CF0138">
        <w:rPr>
          <w:sz w:val="24"/>
        </w:rPr>
        <w:t>тельному профессиональному самоопределению;</w:t>
      </w:r>
    </w:p>
    <w:p w:rsidR="00CF0138" w:rsidRPr="00CF0138" w:rsidRDefault="00CF0138" w:rsidP="00CF0138">
      <w:pPr>
        <w:pStyle w:val="21"/>
        <w:spacing w:line="240" w:lineRule="auto"/>
        <w:rPr>
          <w:b/>
          <w:bCs/>
          <w:sz w:val="24"/>
        </w:rPr>
      </w:pPr>
      <w:r w:rsidRPr="00CF0138">
        <w:rPr>
          <w:spacing w:val="-2"/>
          <w:sz w:val="24"/>
        </w:rPr>
        <w:t>формирование ИКТ­компетентности обучающихся, вклю</w:t>
      </w:r>
      <w:r w:rsidRPr="00CF0138">
        <w:rPr>
          <w:sz w:val="24"/>
        </w:rPr>
        <w:t>чая ознакомление с правилами жизни людей в мире инфор</w:t>
      </w:r>
      <w:r w:rsidRPr="00CF0138">
        <w:rPr>
          <w:spacing w:val="2"/>
          <w:sz w:val="24"/>
        </w:rPr>
        <w:t xml:space="preserve">мации: избирательность в потреблении информации, </w:t>
      </w:r>
      <w:r w:rsidRPr="00CF0138">
        <w:rPr>
          <w:spacing w:val="2"/>
          <w:sz w:val="24"/>
        </w:rPr>
        <w:lastRenderedPageBreak/>
        <w:t>ува</w:t>
      </w:r>
      <w:r w:rsidRPr="00CF0138">
        <w:rPr>
          <w:sz w:val="24"/>
        </w:rPr>
        <w:t>жение к личной информации другого человека, к процессу познания учения, к состоянию неполного знания и другим аспектам.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b/>
          <w:bCs/>
          <w:color w:val="auto"/>
          <w:sz w:val="24"/>
          <w:szCs w:val="24"/>
        </w:rPr>
        <w:t>«Физическая культура».</w:t>
      </w:r>
      <w:r w:rsidRPr="00CF0138">
        <w:rPr>
          <w:rFonts w:ascii="Times New Roman" w:hAnsi="Times New Roman"/>
          <w:color w:val="auto"/>
          <w:sz w:val="24"/>
          <w:szCs w:val="24"/>
        </w:rPr>
        <w:t xml:space="preserve"> Этот предмет обеспечивает формирование личностных ун</w:t>
      </w:r>
      <w:r w:rsidRPr="00CF0138">
        <w:rPr>
          <w:rFonts w:ascii="Times New Roman" w:hAnsi="Times New Roman"/>
          <w:color w:val="auto"/>
          <w:sz w:val="24"/>
          <w:szCs w:val="24"/>
        </w:rPr>
        <w:t>и</w:t>
      </w:r>
      <w:r w:rsidRPr="00CF0138">
        <w:rPr>
          <w:rFonts w:ascii="Times New Roman" w:hAnsi="Times New Roman"/>
          <w:color w:val="auto"/>
          <w:sz w:val="24"/>
          <w:szCs w:val="24"/>
        </w:rPr>
        <w:t>версальных действий: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освоение моральных норм помощи тем, кто в ней нуждается, готовности пр</w:t>
      </w:r>
      <w:r w:rsidRPr="00CF0138">
        <w:rPr>
          <w:sz w:val="24"/>
        </w:rPr>
        <w:t>и</w:t>
      </w:r>
      <w:r w:rsidRPr="00CF0138">
        <w:rPr>
          <w:sz w:val="24"/>
        </w:rPr>
        <w:t>нять на себя ответственность;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pacing w:val="2"/>
          <w:sz w:val="24"/>
        </w:rPr>
        <w:t>развитие мотивации достижения и готовности к преодолению трудностей на основе конструктивных стратегий</w:t>
      </w:r>
      <w:r>
        <w:rPr>
          <w:spacing w:val="2"/>
          <w:sz w:val="24"/>
        </w:rPr>
        <w:t xml:space="preserve"> </w:t>
      </w:r>
      <w:r w:rsidRPr="00CF0138">
        <w:rPr>
          <w:sz w:val="24"/>
        </w:rPr>
        <w:t>совладания и умения мобилизовать свои личностные и физические ресурсы, стрессоустойчивости;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освоение правил здорового и безопасного образа жизни.</w:t>
      </w:r>
    </w:p>
    <w:p w:rsidR="00CF0138" w:rsidRPr="00CF0138" w:rsidRDefault="00CF0138" w:rsidP="00CF0138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F0138">
        <w:rPr>
          <w:rFonts w:ascii="Times New Roman" w:hAnsi="Times New Roman"/>
          <w:color w:val="auto"/>
          <w:sz w:val="24"/>
          <w:szCs w:val="24"/>
        </w:rPr>
        <w:t>«Физическая культура» как учебный предмет способствует: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в области регулятивных действий развитию умений пла</w:t>
      </w:r>
      <w:r w:rsidRPr="00CF0138">
        <w:rPr>
          <w:spacing w:val="2"/>
          <w:sz w:val="24"/>
        </w:rPr>
        <w:t>нировать, регулир</w:t>
      </w:r>
      <w:r w:rsidRPr="00CF0138">
        <w:rPr>
          <w:spacing w:val="2"/>
          <w:sz w:val="24"/>
        </w:rPr>
        <w:t>о</w:t>
      </w:r>
      <w:r w:rsidRPr="00CF0138">
        <w:rPr>
          <w:spacing w:val="2"/>
          <w:sz w:val="24"/>
        </w:rPr>
        <w:t xml:space="preserve">вать, контролировать и оценивать свои </w:t>
      </w:r>
      <w:r w:rsidRPr="00CF0138">
        <w:rPr>
          <w:sz w:val="24"/>
        </w:rPr>
        <w:t>действия;</w:t>
      </w:r>
    </w:p>
    <w:p w:rsidR="00CF0138" w:rsidRPr="00CF0138" w:rsidRDefault="00CF0138" w:rsidP="00CF0138">
      <w:pPr>
        <w:pStyle w:val="21"/>
        <w:spacing w:line="240" w:lineRule="auto"/>
        <w:rPr>
          <w:sz w:val="24"/>
        </w:rPr>
      </w:pPr>
      <w:r w:rsidRPr="00CF0138">
        <w:rPr>
          <w:sz w:val="24"/>
        </w:rPr>
        <w:t>в области коммуникативных действий развитию взаимодействия, ориентации на партнёра, сотрудничеству и кооперации (в командных видах спорта — формированию умений планировать общую цель и пути её достижения; договариваться в отношении целей и способов действия, распреде</w:t>
      </w:r>
      <w:r w:rsidRPr="00CF0138">
        <w:rPr>
          <w:spacing w:val="2"/>
          <w:sz w:val="24"/>
        </w:rPr>
        <w:t>ления функций и ролей в совместной деятельности; констру</w:t>
      </w:r>
      <w:r w:rsidRPr="00CF0138">
        <w:rPr>
          <w:spacing w:val="2"/>
          <w:sz w:val="24"/>
        </w:rPr>
        <w:t>к</w:t>
      </w:r>
      <w:r w:rsidRPr="00CF0138">
        <w:rPr>
          <w:spacing w:val="2"/>
          <w:sz w:val="24"/>
        </w:rPr>
        <w:t xml:space="preserve">тивно разрешать конфликты; осуществлять взаимный </w:t>
      </w:r>
      <w:r w:rsidRPr="00CF0138">
        <w:rPr>
          <w:sz w:val="24"/>
        </w:rPr>
        <w:t>контроль; адекватно оценивать собс</w:t>
      </w:r>
      <w:r w:rsidRPr="00CF0138">
        <w:rPr>
          <w:sz w:val="24"/>
        </w:rPr>
        <w:t>т</w:t>
      </w:r>
      <w:r w:rsidRPr="00CF0138">
        <w:rPr>
          <w:sz w:val="24"/>
        </w:rPr>
        <w:t>венное поведение и поведение партнёра и вносить необходимые коррективы в интересах достижения общего результата).</w:t>
      </w:r>
    </w:p>
    <w:p w:rsidR="00415C70" w:rsidRPr="00415C70" w:rsidRDefault="00415C70" w:rsidP="00415C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C70">
        <w:rPr>
          <w:rFonts w:ascii="Times New Roman" w:hAnsi="Times New Roman" w:cs="Times New Roman"/>
          <w:b/>
          <w:sz w:val="24"/>
          <w:szCs w:val="24"/>
        </w:rPr>
        <w:t>Характеристика универсальных учебных действий</w:t>
      </w:r>
    </w:p>
    <w:p w:rsidR="00415C70" w:rsidRPr="00415C70" w:rsidRDefault="00415C70" w:rsidP="00415C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C70">
        <w:rPr>
          <w:rFonts w:ascii="Times New Roman" w:hAnsi="Times New Roman" w:cs="Times New Roman"/>
          <w:b/>
          <w:sz w:val="24"/>
          <w:szCs w:val="24"/>
        </w:rPr>
        <w:t>при получении  начального общего образования</w:t>
      </w:r>
      <w:bookmarkEnd w:id="4"/>
      <w:bookmarkEnd w:id="5"/>
      <w:bookmarkEnd w:id="6"/>
      <w:bookmarkEnd w:id="7"/>
      <w:bookmarkEnd w:id="8"/>
    </w:p>
    <w:p w:rsidR="00415C70" w:rsidRPr="00415C70" w:rsidRDefault="00415C70" w:rsidP="00CF0138">
      <w:pPr>
        <w:pStyle w:val="af0"/>
        <w:spacing w:line="240" w:lineRule="auto"/>
        <w:ind w:firstLine="454"/>
        <w:jc w:val="center"/>
        <w:rPr>
          <w:rFonts w:ascii="Times New Roman" w:hAnsi="Times New Roman"/>
          <w:color w:val="auto"/>
          <w:sz w:val="24"/>
          <w:szCs w:val="24"/>
        </w:rPr>
      </w:pPr>
      <w:r w:rsidRPr="00415C70">
        <w:rPr>
          <w:rFonts w:ascii="Times New Roman" w:hAnsi="Times New Roman"/>
          <w:b/>
          <w:bCs/>
          <w:color w:val="auto"/>
          <w:sz w:val="24"/>
          <w:szCs w:val="24"/>
        </w:rPr>
        <w:t>Понятие «универсальные учебные действия»</w:t>
      </w:r>
    </w:p>
    <w:p w:rsidR="00415C70" w:rsidRPr="00415C70" w:rsidRDefault="00415C70" w:rsidP="00415C70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15C70">
        <w:rPr>
          <w:rFonts w:ascii="Times New Roman" w:hAnsi="Times New Roman"/>
          <w:color w:val="auto"/>
          <w:spacing w:val="-2"/>
          <w:sz w:val="24"/>
          <w:szCs w:val="24"/>
        </w:rPr>
        <w:t>В широком значении термин «универсальные учебные дей</w:t>
      </w:r>
      <w:r w:rsidRPr="00415C70">
        <w:rPr>
          <w:rFonts w:ascii="Times New Roman" w:hAnsi="Times New Roman"/>
          <w:color w:val="auto"/>
          <w:sz w:val="24"/>
          <w:szCs w:val="24"/>
        </w:rPr>
        <w:t>ствия» означает умение учит</w:t>
      </w:r>
      <w:r w:rsidRPr="00415C70">
        <w:rPr>
          <w:rFonts w:ascii="Times New Roman" w:hAnsi="Times New Roman"/>
          <w:color w:val="auto"/>
          <w:sz w:val="24"/>
          <w:szCs w:val="24"/>
        </w:rPr>
        <w:t>ь</w:t>
      </w:r>
      <w:r w:rsidRPr="00415C70">
        <w:rPr>
          <w:rFonts w:ascii="Times New Roman" w:hAnsi="Times New Roman"/>
          <w:color w:val="auto"/>
          <w:sz w:val="24"/>
          <w:szCs w:val="24"/>
        </w:rPr>
        <w:t>ся, т.</w:t>
      </w:r>
      <w:r w:rsidRPr="00415C70">
        <w:rPr>
          <w:rFonts w:ascii="Times New Roman" w:hAnsi="Times New Roman"/>
          <w:color w:val="auto"/>
          <w:sz w:val="24"/>
          <w:szCs w:val="24"/>
        </w:rPr>
        <w:t> </w:t>
      </w:r>
      <w:r w:rsidRPr="00415C70">
        <w:rPr>
          <w:rFonts w:ascii="Times New Roman" w:hAnsi="Times New Roman"/>
          <w:color w:val="auto"/>
          <w:sz w:val="24"/>
          <w:szCs w:val="24"/>
        </w:rPr>
        <w:t>е. способность субъекта к саморазвитию и самосовершенствованию путём сознател</w:t>
      </w:r>
      <w:r w:rsidRPr="00415C70">
        <w:rPr>
          <w:rFonts w:ascii="Times New Roman" w:hAnsi="Times New Roman"/>
          <w:color w:val="auto"/>
          <w:sz w:val="24"/>
          <w:szCs w:val="24"/>
        </w:rPr>
        <w:t>ь</w:t>
      </w:r>
      <w:r w:rsidRPr="00415C70">
        <w:rPr>
          <w:rFonts w:ascii="Times New Roman" w:hAnsi="Times New Roman"/>
          <w:color w:val="auto"/>
          <w:sz w:val="24"/>
          <w:szCs w:val="24"/>
        </w:rPr>
        <w:t>ного и активного присвоения нового социального опыта.</w:t>
      </w:r>
    </w:p>
    <w:p w:rsidR="00415C70" w:rsidRPr="00415C70" w:rsidRDefault="00415C70" w:rsidP="00415C70">
      <w:pPr>
        <w:pStyle w:val="af0"/>
        <w:spacing w:line="240" w:lineRule="auto"/>
        <w:ind w:firstLine="454"/>
        <w:rPr>
          <w:rFonts w:ascii="Times New Roman" w:hAnsi="Times New Roman"/>
          <w:b/>
          <w:bCs/>
          <w:color w:val="auto"/>
          <w:spacing w:val="-4"/>
          <w:sz w:val="24"/>
          <w:szCs w:val="24"/>
        </w:rPr>
      </w:pPr>
      <w:r w:rsidRPr="00415C70">
        <w:rPr>
          <w:rFonts w:ascii="Times New Roman" w:hAnsi="Times New Roman"/>
          <w:color w:val="auto"/>
          <w:spacing w:val="-4"/>
          <w:sz w:val="24"/>
          <w:szCs w:val="24"/>
        </w:rPr>
        <w:t xml:space="preserve">Умение </w:t>
      </w:r>
      <w:r w:rsidRPr="00415C70">
        <w:rPr>
          <w:rFonts w:ascii="Times New Roman" w:hAnsi="Times New Roman"/>
          <w:color w:val="auto"/>
          <w:spacing w:val="-2"/>
          <w:sz w:val="24"/>
          <w:szCs w:val="24"/>
        </w:rPr>
        <w:t xml:space="preserve">учиться — существенный фактор повышения эффективности </w:t>
      </w:r>
      <w:r w:rsidRPr="00415C70">
        <w:rPr>
          <w:rFonts w:ascii="Times New Roman" w:hAnsi="Times New Roman"/>
          <w:color w:val="auto"/>
          <w:sz w:val="24"/>
          <w:szCs w:val="24"/>
        </w:rPr>
        <w:t>освоения обуча</w:t>
      </w:r>
      <w:r w:rsidRPr="00415C70">
        <w:rPr>
          <w:rFonts w:ascii="Times New Roman" w:hAnsi="Times New Roman"/>
          <w:color w:val="auto"/>
          <w:sz w:val="24"/>
          <w:szCs w:val="24"/>
        </w:rPr>
        <w:t>ю</w:t>
      </w:r>
      <w:r w:rsidRPr="00415C70">
        <w:rPr>
          <w:rFonts w:ascii="Times New Roman" w:hAnsi="Times New Roman"/>
          <w:color w:val="auto"/>
          <w:sz w:val="24"/>
          <w:szCs w:val="24"/>
        </w:rPr>
        <w:t xml:space="preserve">щимися предметных знаний, формирования </w:t>
      </w:r>
      <w:r w:rsidRPr="00415C70">
        <w:rPr>
          <w:rFonts w:ascii="Times New Roman" w:hAnsi="Times New Roman"/>
          <w:color w:val="auto"/>
          <w:spacing w:val="-4"/>
          <w:sz w:val="24"/>
          <w:szCs w:val="24"/>
        </w:rPr>
        <w:t>умений и компетентностей, образа мира и ценн</w:t>
      </w:r>
      <w:r w:rsidRPr="00415C70">
        <w:rPr>
          <w:rFonts w:ascii="Times New Roman" w:hAnsi="Times New Roman"/>
          <w:color w:val="auto"/>
          <w:spacing w:val="-4"/>
          <w:sz w:val="24"/>
          <w:szCs w:val="24"/>
        </w:rPr>
        <w:t>о</w:t>
      </w:r>
      <w:r w:rsidRPr="00415C70">
        <w:rPr>
          <w:rFonts w:ascii="Times New Roman" w:hAnsi="Times New Roman"/>
          <w:color w:val="auto"/>
          <w:spacing w:val="-4"/>
          <w:sz w:val="24"/>
          <w:szCs w:val="24"/>
        </w:rPr>
        <w:t>стно­смысловых оснований личностного морального выбора.</w:t>
      </w:r>
    </w:p>
    <w:p w:rsidR="00415C70" w:rsidRPr="00415C70" w:rsidRDefault="00415C70" w:rsidP="00415C70">
      <w:pPr>
        <w:pStyle w:val="af0"/>
        <w:spacing w:line="240" w:lineRule="auto"/>
        <w:ind w:firstLine="454"/>
        <w:jc w:val="center"/>
        <w:rPr>
          <w:rFonts w:ascii="Times New Roman" w:hAnsi="Times New Roman"/>
          <w:color w:val="auto"/>
          <w:sz w:val="24"/>
          <w:szCs w:val="24"/>
        </w:rPr>
      </w:pPr>
      <w:r w:rsidRPr="00415C70">
        <w:rPr>
          <w:rFonts w:ascii="Times New Roman" w:hAnsi="Times New Roman"/>
          <w:b/>
          <w:bCs/>
          <w:color w:val="auto"/>
          <w:sz w:val="24"/>
          <w:szCs w:val="24"/>
        </w:rPr>
        <w:t>Функции универсальных учебных действий:</w:t>
      </w:r>
    </w:p>
    <w:p w:rsidR="00415C70" w:rsidRPr="00415C70" w:rsidRDefault="00415C70" w:rsidP="00415C70">
      <w:pPr>
        <w:pStyle w:val="21"/>
        <w:spacing w:line="240" w:lineRule="auto"/>
        <w:rPr>
          <w:sz w:val="24"/>
        </w:rPr>
      </w:pPr>
      <w:r w:rsidRPr="00415C70">
        <w:rPr>
          <w:spacing w:val="2"/>
          <w:sz w:val="24"/>
        </w:rPr>
        <w:t>обеспечение возможностей обучающегося самостоятель</w:t>
      </w:r>
      <w:r w:rsidRPr="00415C70">
        <w:rPr>
          <w:sz w:val="24"/>
        </w:rPr>
        <w:t>но осуществлять де</w:t>
      </w:r>
      <w:r w:rsidRPr="00415C70">
        <w:rPr>
          <w:sz w:val="24"/>
        </w:rPr>
        <w:t>я</w:t>
      </w:r>
      <w:r w:rsidRPr="00415C70">
        <w:rPr>
          <w:sz w:val="24"/>
        </w:rPr>
        <w:t>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415C70" w:rsidRPr="00415C70" w:rsidRDefault="00415C70" w:rsidP="00415C70">
      <w:pPr>
        <w:pStyle w:val="21"/>
        <w:spacing w:line="240" w:lineRule="auto"/>
        <w:rPr>
          <w:sz w:val="24"/>
        </w:rPr>
      </w:pPr>
      <w:r w:rsidRPr="00415C70">
        <w:rPr>
          <w:sz w:val="24"/>
        </w:rPr>
        <w:t xml:space="preserve">создание условий для гармоничного развития личности </w:t>
      </w:r>
      <w:r w:rsidRPr="00415C70">
        <w:rPr>
          <w:spacing w:val="2"/>
          <w:sz w:val="24"/>
        </w:rPr>
        <w:t xml:space="preserve">и её самореализации на основе готовности к непрерывному образованию; обеспечение успешного усвоения знаний, </w:t>
      </w:r>
      <w:r w:rsidRPr="00415C70">
        <w:rPr>
          <w:sz w:val="24"/>
        </w:rPr>
        <w:t>формирования умений, навыков и компетентностей в любой предметной области.</w:t>
      </w:r>
    </w:p>
    <w:p w:rsidR="00415C70" w:rsidRPr="008C1C96" w:rsidRDefault="00415C70" w:rsidP="00415C70">
      <w:pPr>
        <w:pStyle w:val="af0"/>
        <w:spacing w:line="24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15C70">
        <w:rPr>
          <w:rFonts w:ascii="Times New Roman" w:hAnsi="Times New Roman"/>
          <w:color w:val="auto"/>
          <w:spacing w:val="2"/>
          <w:sz w:val="24"/>
          <w:szCs w:val="24"/>
        </w:rPr>
        <w:t>Универсальные учебные действия обеспечивают этапы</w:t>
      </w:r>
      <w:r w:rsidRPr="00415C70">
        <w:rPr>
          <w:rFonts w:ascii="Times New Roman" w:hAnsi="Times New Roman"/>
          <w:color w:val="auto"/>
          <w:sz w:val="24"/>
          <w:szCs w:val="24"/>
        </w:rPr>
        <w:t xml:space="preserve"> усвоения учебного содержания и формирования психологических способностей обучающегося</w:t>
      </w:r>
      <w:r w:rsidRPr="008C1C96">
        <w:rPr>
          <w:rFonts w:ascii="Times New Roman" w:hAnsi="Times New Roman"/>
          <w:color w:val="auto"/>
          <w:sz w:val="28"/>
          <w:szCs w:val="28"/>
        </w:rPr>
        <w:t>.</w:t>
      </w:r>
    </w:p>
    <w:p w:rsidR="00415C70" w:rsidRPr="00E51C7E" w:rsidRDefault="00415C70" w:rsidP="00415C70">
      <w:pPr>
        <w:pStyle w:val="af0"/>
        <w:spacing w:line="240" w:lineRule="auto"/>
        <w:ind w:firstLine="454"/>
        <w:jc w:val="center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b/>
          <w:bCs/>
          <w:color w:val="auto"/>
          <w:sz w:val="24"/>
          <w:szCs w:val="24"/>
        </w:rPr>
        <w:t>Виды универсальных учебных действий</w:t>
      </w:r>
    </w:p>
    <w:p w:rsidR="00415C70" w:rsidRPr="00E51C7E" w:rsidRDefault="00415C70" w:rsidP="00415C70">
      <w:pPr>
        <w:pStyle w:val="af0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В составе основных видов универсальных учебных дей</w:t>
      </w:r>
      <w:r w:rsidRPr="00E51C7E">
        <w:rPr>
          <w:rFonts w:ascii="Times New Roman" w:hAnsi="Times New Roman"/>
          <w:color w:val="auto"/>
          <w:sz w:val="24"/>
          <w:szCs w:val="24"/>
        </w:rPr>
        <w:t>ствий, соответствующих ключ</w:t>
      </w:r>
      <w:r w:rsidRPr="00E51C7E">
        <w:rPr>
          <w:rFonts w:ascii="Times New Roman" w:hAnsi="Times New Roman"/>
          <w:color w:val="auto"/>
          <w:sz w:val="24"/>
          <w:szCs w:val="24"/>
        </w:rPr>
        <w:t>е</w:t>
      </w:r>
      <w:r w:rsidRPr="00E51C7E">
        <w:rPr>
          <w:rFonts w:ascii="Times New Roman" w:hAnsi="Times New Roman"/>
          <w:color w:val="auto"/>
          <w:sz w:val="24"/>
          <w:szCs w:val="24"/>
        </w:rPr>
        <w:t>вым целям общего образова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 xml:space="preserve">ния, можно выделить четыре блока: </w:t>
      </w:r>
      <w:r w:rsidRPr="00E51C7E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личностный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E51C7E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регуля</w:t>
      </w:r>
      <w:r w:rsidRPr="00E51C7E">
        <w:rPr>
          <w:rFonts w:ascii="Times New Roman" w:hAnsi="Times New Roman"/>
          <w:b/>
          <w:bCs/>
          <w:iCs/>
          <w:color w:val="auto"/>
          <w:spacing w:val="4"/>
          <w:sz w:val="24"/>
          <w:szCs w:val="24"/>
        </w:rPr>
        <w:t>ти</w:t>
      </w:r>
      <w:r w:rsidRPr="00E51C7E">
        <w:rPr>
          <w:rFonts w:ascii="Times New Roman" w:hAnsi="Times New Roman"/>
          <w:b/>
          <w:bCs/>
          <w:iCs/>
          <w:color w:val="auto"/>
          <w:spacing w:val="4"/>
          <w:sz w:val="24"/>
          <w:szCs w:val="24"/>
        </w:rPr>
        <w:t>в</w:t>
      </w:r>
      <w:r w:rsidRPr="00E51C7E">
        <w:rPr>
          <w:rFonts w:ascii="Times New Roman" w:hAnsi="Times New Roman"/>
          <w:b/>
          <w:bCs/>
          <w:iCs/>
          <w:color w:val="auto"/>
          <w:spacing w:val="4"/>
          <w:sz w:val="24"/>
          <w:szCs w:val="24"/>
        </w:rPr>
        <w:t xml:space="preserve">ный </w:t>
      </w:r>
      <w:r w:rsidRPr="00E51C7E">
        <w:rPr>
          <w:rFonts w:ascii="Times New Roman" w:hAnsi="Times New Roman"/>
          <w:color w:val="auto"/>
          <w:spacing w:val="4"/>
          <w:sz w:val="24"/>
          <w:szCs w:val="24"/>
        </w:rPr>
        <w:t>(</w:t>
      </w:r>
      <w:r w:rsidRPr="00E51C7E">
        <w:rPr>
          <w:rFonts w:ascii="Times New Roman" w:hAnsi="Times New Roman"/>
          <w:iCs/>
          <w:color w:val="auto"/>
          <w:spacing w:val="4"/>
          <w:sz w:val="24"/>
          <w:szCs w:val="24"/>
        </w:rPr>
        <w:t>включающий также действия саморегуляции</w:t>
      </w:r>
      <w:r w:rsidRPr="00E51C7E">
        <w:rPr>
          <w:rFonts w:ascii="Times New Roman" w:hAnsi="Times New Roman"/>
          <w:color w:val="auto"/>
          <w:spacing w:val="4"/>
          <w:sz w:val="24"/>
          <w:szCs w:val="24"/>
        </w:rPr>
        <w:t xml:space="preserve">), </w:t>
      </w:r>
      <w:r w:rsidRPr="00E51C7E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познавательный </w:t>
      </w:r>
      <w:r w:rsidRPr="00E51C7E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E51C7E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</w:t>
      </w:r>
      <w:r w:rsidRPr="00E51C7E">
        <w:rPr>
          <w:rFonts w:ascii="Times New Roman" w:hAnsi="Times New Roman"/>
          <w:b/>
          <w:bCs/>
          <w:iCs/>
          <w:color w:val="auto"/>
          <w:sz w:val="24"/>
          <w:szCs w:val="24"/>
        </w:rPr>
        <w:t>в</w:t>
      </w:r>
      <w:r w:rsidRPr="00E51C7E">
        <w:rPr>
          <w:rFonts w:ascii="Times New Roman" w:hAnsi="Times New Roman"/>
          <w:b/>
          <w:bCs/>
          <w:iCs/>
          <w:color w:val="auto"/>
          <w:sz w:val="24"/>
          <w:szCs w:val="24"/>
        </w:rPr>
        <w:t>ный</w:t>
      </w:r>
      <w:r w:rsidRPr="00E51C7E">
        <w:rPr>
          <w:rFonts w:ascii="Times New Roman" w:hAnsi="Times New Roman"/>
          <w:color w:val="auto"/>
          <w:sz w:val="24"/>
          <w:szCs w:val="24"/>
        </w:rPr>
        <w:t>.</w:t>
      </w:r>
    </w:p>
    <w:p w:rsidR="00415C70" w:rsidRPr="00E51C7E" w:rsidRDefault="00415C70" w:rsidP="00415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C7E">
        <w:rPr>
          <w:rFonts w:ascii="Times New Roman" w:hAnsi="Times New Roman" w:cs="Times New Roman"/>
          <w:b/>
          <w:bCs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E51C7E">
        <w:rPr>
          <w:rFonts w:ascii="Times New Roman" w:hAnsi="Times New Roman" w:cs="Times New Roman"/>
          <w:sz w:val="24"/>
          <w:szCs w:val="24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415C70" w:rsidRPr="00E51C7E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E51C7E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</w:t>
      </w:r>
      <w:r w:rsidRPr="00E51C7E">
        <w:rPr>
          <w:rFonts w:ascii="Times New Roman" w:hAnsi="Times New Roman"/>
          <w:color w:val="auto"/>
          <w:spacing w:val="4"/>
          <w:sz w:val="24"/>
          <w:szCs w:val="24"/>
        </w:rPr>
        <w:t>р</w:t>
      </w:r>
      <w:r w:rsidRPr="00E51C7E">
        <w:rPr>
          <w:rFonts w:ascii="Times New Roman" w:hAnsi="Times New Roman"/>
          <w:color w:val="auto"/>
          <w:spacing w:val="4"/>
          <w:sz w:val="24"/>
          <w:szCs w:val="24"/>
        </w:rPr>
        <w:t>ганизацию своей учебной дея</w:t>
      </w:r>
      <w:r w:rsidRPr="00E51C7E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lastRenderedPageBreak/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прогнозирование — предвосхищение результата и уровня усвоения знаний, его вр</w:t>
      </w:r>
      <w:r w:rsidRPr="00E51C7E">
        <w:rPr>
          <w:rFonts w:ascii="Times New Roman" w:hAnsi="Times New Roman"/>
          <w:color w:val="auto"/>
          <w:sz w:val="24"/>
          <w:szCs w:val="24"/>
        </w:rPr>
        <w:t>е</w:t>
      </w:r>
      <w:r w:rsidRPr="00E51C7E">
        <w:rPr>
          <w:rFonts w:ascii="Times New Roman" w:hAnsi="Times New Roman"/>
          <w:color w:val="auto"/>
          <w:sz w:val="24"/>
          <w:szCs w:val="24"/>
        </w:rPr>
        <w:t>менн</w:t>
      </w:r>
      <w:r w:rsidRPr="00E51C7E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E51C7E">
        <w:rPr>
          <w:rFonts w:ascii="Times New Roman" w:hAnsi="Times New Roman"/>
          <w:color w:val="auto"/>
          <w:sz w:val="24"/>
          <w:szCs w:val="24"/>
        </w:rPr>
        <w:t>´х характеристик;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</w:t>
      </w:r>
      <w:r w:rsidRPr="00E51C7E">
        <w:rPr>
          <w:rFonts w:ascii="Times New Roman" w:hAnsi="Times New Roman"/>
          <w:color w:val="auto"/>
          <w:sz w:val="24"/>
          <w:szCs w:val="24"/>
        </w:rPr>
        <w:t>о</w:t>
      </w:r>
      <w:r w:rsidRPr="00E51C7E">
        <w:rPr>
          <w:rFonts w:ascii="Times New Roman" w:hAnsi="Times New Roman"/>
          <w:color w:val="auto"/>
          <w:sz w:val="24"/>
          <w:szCs w:val="24"/>
        </w:rPr>
        <w:t>ном с целью обнаружения отклонений и отличий от эталона;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</w:t>
      </w:r>
      <w:r w:rsidRPr="00E51C7E">
        <w:rPr>
          <w:rFonts w:ascii="Times New Roman" w:hAnsi="Times New Roman"/>
          <w:color w:val="auto"/>
          <w:sz w:val="24"/>
          <w:szCs w:val="24"/>
        </w:rPr>
        <w:t>й</w:t>
      </w:r>
      <w:r w:rsidRPr="00E51C7E">
        <w:rPr>
          <w:rFonts w:ascii="Times New Roman" w:hAnsi="Times New Roman"/>
          <w:color w:val="auto"/>
          <w:sz w:val="24"/>
          <w:szCs w:val="24"/>
        </w:rPr>
        <w:t>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</w:t>
      </w:r>
      <w:r w:rsidRPr="00E51C7E">
        <w:rPr>
          <w:rFonts w:ascii="Times New Roman" w:hAnsi="Times New Roman"/>
          <w:color w:val="auto"/>
          <w:sz w:val="24"/>
          <w:szCs w:val="24"/>
        </w:rPr>
        <w:t>е</w:t>
      </w:r>
      <w:r w:rsidRPr="00E51C7E">
        <w:rPr>
          <w:rFonts w:ascii="Times New Roman" w:hAnsi="Times New Roman"/>
          <w:color w:val="auto"/>
          <w:sz w:val="24"/>
          <w:szCs w:val="24"/>
        </w:rPr>
        <w:t>зультатов работы;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4"/>
          <w:sz w:val="24"/>
          <w:szCs w:val="24"/>
        </w:rPr>
        <w:t xml:space="preserve">- саморегуляция как способность к мобилизации сил и </w:t>
      </w:r>
      <w:r w:rsidRPr="00E51C7E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</w:t>
      </w:r>
      <w:r w:rsidRPr="00E51C7E">
        <w:rPr>
          <w:rFonts w:ascii="Times New Roman" w:hAnsi="Times New Roman"/>
          <w:color w:val="auto"/>
          <w:sz w:val="24"/>
          <w:szCs w:val="24"/>
        </w:rPr>
        <w:t>е</w:t>
      </w:r>
      <w:r w:rsidRPr="00E51C7E">
        <w:rPr>
          <w:rFonts w:ascii="Times New Roman" w:hAnsi="Times New Roman"/>
          <w:color w:val="auto"/>
          <w:sz w:val="24"/>
          <w:szCs w:val="24"/>
        </w:rPr>
        <w:t>ния цели.</w:t>
      </w:r>
    </w:p>
    <w:p w:rsidR="00415C70" w:rsidRPr="00E51C7E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51C7E">
        <w:rPr>
          <w:rFonts w:ascii="Times New Roman" w:hAnsi="Times New Roman"/>
          <w:b/>
          <w:bCs/>
          <w:i/>
          <w:iCs/>
          <w:color w:val="auto"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>вклю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чают: общеучебные, логич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 xml:space="preserve">ские учебные действия, а также </w:t>
      </w:r>
      <w:r w:rsidRPr="00E51C7E">
        <w:rPr>
          <w:rFonts w:ascii="Times New Roman" w:hAnsi="Times New Roman"/>
          <w:color w:val="auto"/>
          <w:sz w:val="24"/>
          <w:szCs w:val="24"/>
        </w:rPr>
        <w:t>постановку и решение проблемы.</w:t>
      </w:r>
    </w:p>
    <w:p w:rsidR="00415C70" w:rsidRPr="00E51C7E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E51C7E">
        <w:rPr>
          <w:rFonts w:ascii="Times New Roman" w:hAnsi="Times New Roman"/>
          <w:i/>
          <w:iCs/>
          <w:color w:val="auto"/>
          <w:sz w:val="24"/>
          <w:szCs w:val="24"/>
        </w:rPr>
        <w:t xml:space="preserve"> общеучебным универсальным действиям</w:t>
      </w:r>
      <w:r w:rsidRPr="00E51C7E">
        <w:rPr>
          <w:rFonts w:ascii="Times New Roman" w:hAnsi="Times New Roman"/>
          <w:iCs/>
          <w:color w:val="auto"/>
          <w:sz w:val="24"/>
          <w:szCs w:val="24"/>
        </w:rPr>
        <w:t xml:space="preserve"> относятся</w:t>
      </w:r>
      <w:r w:rsidRPr="00E51C7E">
        <w:rPr>
          <w:rFonts w:ascii="Times New Roman" w:hAnsi="Times New Roman"/>
          <w:color w:val="auto"/>
          <w:sz w:val="24"/>
          <w:szCs w:val="24"/>
        </w:rPr>
        <w:t>: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-2"/>
          <w:sz w:val="24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</w:t>
      </w:r>
      <w:r w:rsidRPr="00E51C7E">
        <w:rPr>
          <w:rFonts w:ascii="Times New Roman" w:hAnsi="Times New Roman"/>
          <w:color w:val="auto"/>
          <w:spacing w:val="-2"/>
          <w:sz w:val="24"/>
          <w:szCs w:val="24"/>
        </w:rPr>
        <w:t>н</w:t>
      </w:r>
      <w:r w:rsidRPr="00E51C7E">
        <w:rPr>
          <w:rFonts w:ascii="Times New Roman" w:hAnsi="Times New Roman"/>
          <w:color w:val="auto"/>
          <w:spacing w:val="-2"/>
          <w:sz w:val="24"/>
          <w:szCs w:val="24"/>
        </w:rPr>
        <w:t>формации (в том числе справочников, энциклопедий, словарей) и инструментов ИКТ;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осознанное и произвольное построение речевого высказывания в устной и письме</w:t>
      </w:r>
      <w:r w:rsidRPr="00E51C7E">
        <w:rPr>
          <w:rFonts w:ascii="Times New Roman" w:hAnsi="Times New Roman"/>
          <w:color w:val="auto"/>
          <w:sz w:val="24"/>
          <w:szCs w:val="24"/>
        </w:rPr>
        <w:t>н</w:t>
      </w:r>
      <w:r w:rsidRPr="00E51C7E">
        <w:rPr>
          <w:rFonts w:ascii="Times New Roman" w:hAnsi="Times New Roman"/>
          <w:color w:val="auto"/>
          <w:sz w:val="24"/>
          <w:szCs w:val="24"/>
        </w:rPr>
        <w:t>ной форме;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E51C7E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и познавательных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 xml:space="preserve"> задач </w:t>
      </w:r>
      <w:r w:rsidRPr="00E51C7E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>- рефлексия способов и условий действия, контроль и оцен</w:t>
      </w:r>
      <w:r w:rsidRPr="00E51C7E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pacing w:val="-4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 xml:space="preserve">- смысловое чтение как осмысление цели чтения и выбор </w:t>
      </w: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 xml:space="preserve">вида чтения в зависимости от цели; извлечение необходимой 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 из прослушанных текстов различных жанров; </w:t>
      </w: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</w:t>
      </w: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>к</w:t>
      </w: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>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415C70" w:rsidRPr="00E51C7E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 xml:space="preserve">Особую группу общеучебных универсальных действий составляют </w:t>
      </w:r>
      <w:r w:rsidRPr="00E51C7E">
        <w:rPr>
          <w:rFonts w:ascii="Times New Roman" w:hAnsi="Times New Roman"/>
          <w:i/>
          <w:iCs/>
          <w:color w:val="auto"/>
          <w:sz w:val="24"/>
          <w:szCs w:val="24"/>
        </w:rPr>
        <w:t>знак</w:t>
      </w:r>
      <w:r w:rsidRPr="00E51C7E">
        <w:rPr>
          <w:rFonts w:ascii="Times New Roman" w:hAnsi="Times New Roman"/>
          <w:i/>
          <w:iCs/>
          <w:color w:val="auto"/>
          <w:sz w:val="24"/>
          <w:szCs w:val="24"/>
        </w:rPr>
        <w:t>о</w:t>
      </w:r>
      <w:r w:rsidRPr="00E51C7E">
        <w:rPr>
          <w:rFonts w:ascii="Times New Roman" w:hAnsi="Times New Roman"/>
          <w:i/>
          <w:iCs/>
          <w:color w:val="auto"/>
          <w:sz w:val="24"/>
          <w:szCs w:val="24"/>
        </w:rPr>
        <w:t>во­символические действия</w:t>
      </w:r>
      <w:r w:rsidRPr="00E51C7E">
        <w:rPr>
          <w:rFonts w:ascii="Times New Roman" w:hAnsi="Times New Roman"/>
          <w:color w:val="auto"/>
          <w:sz w:val="24"/>
          <w:szCs w:val="24"/>
        </w:rPr>
        <w:t>: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моделирование — преобразование объекта из чувственной формы в модель, где в</w:t>
      </w:r>
      <w:r w:rsidRPr="00E51C7E">
        <w:rPr>
          <w:rFonts w:ascii="Times New Roman" w:hAnsi="Times New Roman"/>
          <w:color w:val="auto"/>
          <w:sz w:val="24"/>
          <w:szCs w:val="24"/>
        </w:rPr>
        <w:t>ы</w:t>
      </w:r>
      <w:r w:rsidRPr="00E51C7E">
        <w:rPr>
          <w:rFonts w:ascii="Times New Roman" w:hAnsi="Times New Roman"/>
          <w:color w:val="auto"/>
          <w:sz w:val="24"/>
          <w:szCs w:val="24"/>
        </w:rPr>
        <w:t>делены существенные характеристики объекта (пространственно­графическая или знак</w:t>
      </w:r>
      <w:r w:rsidRPr="00E51C7E">
        <w:rPr>
          <w:rFonts w:ascii="Times New Roman" w:hAnsi="Times New Roman"/>
          <w:color w:val="auto"/>
          <w:sz w:val="24"/>
          <w:szCs w:val="24"/>
        </w:rPr>
        <w:t>о</w:t>
      </w:r>
      <w:r w:rsidRPr="00E51C7E">
        <w:rPr>
          <w:rFonts w:ascii="Times New Roman" w:hAnsi="Times New Roman"/>
          <w:color w:val="auto"/>
          <w:sz w:val="24"/>
          <w:szCs w:val="24"/>
        </w:rPr>
        <w:t>во­символическая модели);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415C70" w:rsidRPr="00E51C7E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E51C7E">
        <w:rPr>
          <w:rFonts w:ascii="Times New Roman" w:hAnsi="Times New Roman"/>
          <w:i/>
          <w:iCs/>
          <w:color w:val="auto"/>
          <w:sz w:val="24"/>
          <w:szCs w:val="24"/>
        </w:rPr>
        <w:t xml:space="preserve"> логическим универсальным действиям </w:t>
      </w:r>
      <w:r w:rsidRPr="00E51C7E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E51C7E">
        <w:rPr>
          <w:rFonts w:ascii="Times New Roman" w:hAnsi="Times New Roman"/>
          <w:color w:val="auto"/>
          <w:sz w:val="24"/>
          <w:szCs w:val="24"/>
        </w:rPr>
        <w:t>: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E51C7E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E51C7E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выбор оснований и критериев для сравнения, сериации, классификации объектов;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- установление причинно­следственных связей, представ</w:t>
      </w:r>
      <w:r w:rsidRPr="00E51C7E">
        <w:rPr>
          <w:rFonts w:ascii="Times New Roman" w:hAnsi="Times New Roman"/>
          <w:color w:val="auto"/>
          <w:sz w:val="24"/>
          <w:szCs w:val="24"/>
        </w:rPr>
        <w:t>ление цепочек объектов и явлений;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lastRenderedPageBreak/>
        <w:t>- доказательство;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выдвижение гипотез и их обоснование.</w:t>
      </w:r>
    </w:p>
    <w:p w:rsidR="00415C70" w:rsidRPr="00E51C7E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iCs/>
          <w:color w:val="auto"/>
          <w:sz w:val="24"/>
          <w:szCs w:val="24"/>
        </w:rPr>
        <w:t xml:space="preserve">К </w:t>
      </w:r>
      <w:r w:rsidRPr="00E51C7E">
        <w:rPr>
          <w:rFonts w:ascii="Times New Roman" w:hAnsi="Times New Roman"/>
          <w:i/>
          <w:iCs/>
          <w:color w:val="auto"/>
          <w:sz w:val="24"/>
          <w:szCs w:val="24"/>
        </w:rPr>
        <w:t xml:space="preserve">постановке и решению проблемы </w:t>
      </w:r>
      <w:r w:rsidRPr="00E51C7E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E51C7E">
        <w:rPr>
          <w:rFonts w:ascii="Times New Roman" w:hAnsi="Times New Roman"/>
          <w:color w:val="auto"/>
          <w:sz w:val="24"/>
          <w:szCs w:val="24"/>
        </w:rPr>
        <w:t>: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 xml:space="preserve">- самостоятельное создание </w:t>
      </w:r>
      <w:r w:rsidRPr="00E51C7E">
        <w:rPr>
          <w:rFonts w:ascii="Times New Roman" w:hAnsi="Times New Roman"/>
          <w:color w:val="auto"/>
          <w:sz w:val="24"/>
          <w:szCs w:val="24"/>
        </w:rPr>
        <w:t>алгоритмов (</w:t>
      </w: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>способов)</w:t>
      </w:r>
      <w:r w:rsidRPr="00E51C7E">
        <w:rPr>
          <w:rFonts w:ascii="Times New Roman" w:hAnsi="Times New Roman"/>
          <w:color w:val="auto"/>
          <w:sz w:val="24"/>
          <w:szCs w:val="24"/>
        </w:rPr>
        <w:t xml:space="preserve"> деятельности при решении</w:t>
      </w:r>
      <w:r w:rsidRPr="00E51C7E">
        <w:rPr>
          <w:rFonts w:ascii="Times New Roman" w:hAnsi="Times New Roman"/>
          <w:color w:val="auto"/>
          <w:spacing w:val="-4"/>
          <w:sz w:val="24"/>
          <w:szCs w:val="24"/>
        </w:rPr>
        <w:t xml:space="preserve"> проблем твор</w:t>
      </w:r>
      <w:r w:rsidRPr="00E51C7E">
        <w:rPr>
          <w:rFonts w:ascii="Times New Roman" w:hAnsi="Times New Roman"/>
          <w:color w:val="auto"/>
          <w:sz w:val="24"/>
          <w:szCs w:val="24"/>
        </w:rPr>
        <w:t>ческого и поискового характера.</w:t>
      </w:r>
    </w:p>
    <w:p w:rsidR="00415C70" w:rsidRPr="00E51C7E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E51C7E">
        <w:rPr>
          <w:rFonts w:ascii="Times New Roman" w:hAnsi="Times New Roman"/>
          <w:color w:val="auto"/>
          <w:sz w:val="24"/>
          <w:szCs w:val="24"/>
        </w:rPr>
        <w:t>других людей, партнёров по общению или деятельности; умение слушать и вступать в диалог; участвовать в коллективном обсуждении проблем; сп</w:t>
      </w:r>
      <w:r w:rsidRPr="00E51C7E">
        <w:rPr>
          <w:rFonts w:ascii="Times New Roman" w:hAnsi="Times New Roman"/>
          <w:color w:val="auto"/>
          <w:sz w:val="24"/>
          <w:szCs w:val="24"/>
        </w:rPr>
        <w:t>о</w:t>
      </w:r>
      <w:r w:rsidRPr="00E51C7E">
        <w:rPr>
          <w:rFonts w:ascii="Times New Roman" w:hAnsi="Times New Roman"/>
          <w:color w:val="auto"/>
          <w:sz w:val="24"/>
          <w:szCs w:val="24"/>
        </w:rPr>
        <w:t xml:space="preserve">собность интегрироваться в группу </w:t>
      </w:r>
      <w:r w:rsidRPr="00E51C7E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E51C7E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415C70" w:rsidRPr="00E51C7E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-2"/>
          <w:sz w:val="24"/>
          <w:szCs w:val="24"/>
        </w:rPr>
        <w:t>- планирование учебного сотрудничества с учителем и свер</w:t>
      </w:r>
      <w:r w:rsidRPr="00E51C7E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постановка вопросов — инициативное сотрудничество в поиске и сборе информ</w:t>
      </w:r>
      <w:r w:rsidRPr="00E51C7E">
        <w:rPr>
          <w:rFonts w:ascii="Times New Roman" w:hAnsi="Times New Roman"/>
          <w:color w:val="auto"/>
          <w:sz w:val="24"/>
          <w:szCs w:val="24"/>
        </w:rPr>
        <w:t>а</w:t>
      </w:r>
      <w:r w:rsidRPr="00E51C7E">
        <w:rPr>
          <w:rFonts w:ascii="Times New Roman" w:hAnsi="Times New Roman"/>
          <w:color w:val="auto"/>
          <w:sz w:val="24"/>
          <w:szCs w:val="24"/>
        </w:rPr>
        <w:t>ции;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 xml:space="preserve">- разрешение конфликтов — выявление, идентификация </w:t>
      </w:r>
      <w:r w:rsidRPr="00E51C7E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- управление поведением партнёра — контроль, коррек</w:t>
      </w:r>
      <w:r w:rsidRPr="00E51C7E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415C70" w:rsidRPr="00E51C7E" w:rsidRDefault="00415C70" w:rsidP="00415C70">
      <w:pPr>
        <w:pStyle w:val="a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51C7E">
        <w:rPr>
          <w:rFonts w:ascii="Times New Roman" w:hAnsi="Times New Roman"/>
          <w:color w:val="auto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E51C7E">
        <w:rPr>
          <w:rFonts w:ascii="Times New Roman" w:hAnsi="Times New Roman"/>
          <w:color w:val="auto"/>
          <w:spacing w:val="2"/>
          <w:sz w:val="24"/>
          <w:szCs w:val="24"/>
        </w:rPr>
        <w:t>ми речи в соответствии с грамматическими и синтаксиче</w:t>
      </w:r>
      <w:r w:rsidRPr="00E51C7E">
        <w:rPr>
          <w:rFonts w:ascii="Times New Roman" w:hAnsi="Times New Roman"/>
          <w:color w:val="auto"/>
          <w:sz w:val="24"/>
          <w:szCs w:val="24"/>
        </w:rPr>
        <w:t>скими нормами родного языка, совр</w:t>
      </w:r>
      <w:r w:rsidRPr="00E51C7E">
        <w:rPr>
          <w:rFonts w:ascii="Times New Roman" w:hAnsi="Times New Roman"/>
          <w:color w:val="auto"/>
          <w:sz w:val="24"/>
          <w:szCs w:val="24"/>
        </w:rPr>
        <w:t>е</w:t>
      </w:r>
      <w:r w:rsidRPr="00E51C7E">
        <w:rPr>
          <w:rFonts w:ascii="Times New Roman" w:hAnsi="Times New Roman"/>
          <w:color w:val="auto"/>
          <w:sz w:val="24"/>
          <w:szCs w:val="24"/>
        </w:rPr>
        <w:t>менных средств коммуникации.</w:t>
      </w:r>
    </w:p>
    <w:p w:rsidR="006154F4" w:rsidRPr="006154F4" w:rsidRDefault="006154F4" w:rsidP="006154F4">
      <w:pPr>
        <w:pStyle w:val="afffd"/>
        <w:spacing w:line="240" w:lineRule="auto"/>
        <w:jc w:val="center"/>
        <w:rPr>
          <w:spacing w:val="-4"/>
          <w:sz w:val="24"/>
        </w:rPr>
      </w:pPr>
      <w:r w:rsidRPr="006154F4">
        <w:rPr>
          <w:spacing w:val="-4"/>
          <w:sz w:val="24"/>
        </w:rPr>
        <w:t xml:space="preserve">Описание преемственности программы УУД </w:t>
      </w:r>
    </w:p>
    <w:p w:rsidR="00415C70" w:rsidRPr="006154F4" w:rsidRDefault="006154F4" w:rsidP="006154F4">
      <w:pPr>
        <w:pStyle w:val="afffd"/>
        <w:spacing w:line="240" w:lineRule="auto"/>
        <w:jc w:val="center"/>
        <w:rPr>
          <w:sz w:val="24"/>
        </w:rPr>
      </w:pPr>
      <w:r w:rsidRPr="006154F4">
        <w:rPr>
          <w:spacing w:val="-4"/>
          <w:sz w:val="24"/>
        </w:rPr>
        <w:t>при переходе от дошкольного к начальному общему образованию</w:t>
      </w:r>
    </w:p>
    <w:p w:rsidR="00415C70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t xml:space="preserve">Исследования </w:t>
      </w:r>
      <w:r w:rsidRPr="006154F4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готовности детей к обучению в школе </w:t>
      </w:r>
      <w:r w:rsidRPr="006154F4">
        <w:rPr>
          <w:rFonts w:ascii="Times New Roman" w:hAnsi="Times New Roman"/>
          <w:color w:val="auto"/>
          <w:sz w:val="24"/>
          <w:szCs w:val="24"/>
        </w:rPr>
        <w:t>к начальному общему образ</w:t>
      </w:r>
      <w:r w:rsidRPr="006154F4">
        <w:rPr>
          <w:rFonts w:ascii="Times New Roman" w:hAnsi="Times New Roman"/>
          <w:color w:val="auto"/>
          <w:sz w:val="24"/>
          <w:szCs w:val="24"/>
        </w:rPr>
        <w:t>о</w:t>
      </w:r>
      <w:r w:rsidRPr="006154F4">
        <w:rPr>
          <w:rFonts w:ascii="Times New Roman" w:hAnsi="Times New Roman"/>
          <w:color w:val="auto"/>
          <w:sz w:val="24"/>
          <w:szCs w:val="24"/>
        </w:rPr>
        <w:t>ванию показали, что обучение должно рассматриваться как комплексное образование, вкл</w:t>
      </w:r>
      <w:r w:rsidRPr="006154F4">
        <w:rPr>
          <w:rFonts w:ascii="Times New Roman" w:hAnsi="Times New Roman"/>
          <w:color w:val="auto"/>
          <w:sz w:val="24"/>
          <w:szCs w:val="24"/>
        </w:rPr>
        <w:t>ю</w:t>
      </w:r>
      <w:r w:rsidRPr="006154F4">
        <w:rPr>
          <w:rFonts w:ascii="Times New Roman" w:hAnsi="Times New Roman"/>
          <w:color w:val="auto"/>
          <w:sz w:val="24"/>
          <w:szCs w:val="24"/>
        </w:rPr>
        <w:t>чающее в себя физическую и психологическую готовность.</w:t>
      </w:r>
    </w:p>
    <w:p w:rsidR="00415C70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6154F4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 xml:space="preserve">Физическая готовность </w:t>
      </w:r>
      <w:r w:rsidRPr="006154F4">
        <w:rPr>
          <w:rFonts w:ascii="Times New Roman" w:hAnsi="Times New Roman"/>
          <w:color w:val="auto"/>
          <w:spacing w:val="-4"/>
          <w:sz w:val="24"/>
          <w:szCs w:val="24"/>
        </w:rPr>
        <w:t>определяется состоянием здоровья,</w:t>
      </w:r>
      <w:r w:rsidRPr="006154F4">
        <w:rPr>
          <w:rFonts w:ascii="Times New Roman" w:hAnsi="Times New Roman"/>
          <w:color w:val="auto"/>
          <w:spacing w:val="-4"/>
          <w:sz w:val="24"/>
          <w:szCs w:val="24"/>
        </w:rPr>
        <w:br/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уровнем морфофункциональной зрелости организма ребён</w:t>
      </w:r>
      <w:r w:rsidRPr="006154F4">
        <w:rPr>
          <w:rFonts w:ascii="Times New Roman" w:hAnsi="Times New Roman"/>
          <w:color w:val="auto"/>
          <w:sz w:val="24"/>
          <w:szCs w:val="24"/>
        </w:rPr>
        <w:t>ка, в том числе развитием двиг</w:t>
      </w:r>
      <w:r w:rsidRPr="006154F4">
        <w:rPr>
          <w:rFonts w:ascii="Times New Roman" w:hAnsi="Times New Roman"/>
          <w:color w:val="auto"/>
          <w:sz w:val="24"/>
          <w:szCs w:val="24"/>
        </w:rPr>
        <w:t>а</w:t>
      </w:r>
      <w:r w:rsidRPr="006154F4">
        <w:rPr>
          <w:rFonts w:ascii="Times New Roman" w:hAnsi="Times New Roman"/>
          <w:color w:val="auto"/>
          <w:sz w:val="24"/>
          <w:szCs w:val="24"/>
        </w:rPr>
        <w:t xml:space="preserve">тельных навыков и качеств 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(тонкая моторная координация), физической и умственной </w:t>
      </w:r>
      <w:r w:rsidRPr="006154F4">
        <w:rPr>
          <w:rFonts w:ascii="Times New Roman" w:hAnsi="Times New Roman"/>
          <w:color w:val="auto"/>
          <w:sz w:val="24"/>
          <w:szCs w:val="24"/>
        </w:rPr>
        <w:t>раб</w:t>
      </w:r>
      <w:r w:rsidRPr="006154F4">
        <w:rPr>
          <w:rFonts w:ascii="Times New Roman" w:hAnsi="Times New Roman"/>
          <w:color w:val="auto"/>
          <w:sz w:val="24"/>
          <w:szCs w:val="24"/>
        </w:rPr>
        <w:t>о</w:t>
      </w:r>
      <w:r w:rsidRPr="006154F4">
        <w:rPr>
          <w:rFonts w:ascii="Times New Roman" w:hAnsi="Times New Roman"/>
          <w:color w:val="auto"/>
          <w:sz w:val="24"/>
          <w:szCs w:val="24"/>
        </w:rPr>
        <w:t>тоспособности.</w:t>
      </w:r>
    </w:p>
    <w:p w:rsidR="00415C70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i/>
          <w:iCs/>
          <w:color w:val="auto"/>
          <w:sz w:val="24"/>
          <w:szCs w:val="24"/>
        </w:rPr>
        <w:t xml:space="preserve">Психологическая готовность </w:t>
      </w:r>
      <w:r w:rsidRPr="006154F4">
        <w:rPr>
          <w:rFonts w:ascii="Times New Roman" w:hAnsi="Times New Roman"/>
          <w:color w:val="auto"/>
          <w:sz w:val="24"/>
          <w:szCs w:val="24"/>
        </w:rPr>
        <w:t>к школе — сложная системная характеристика психич</w:t>
      </w:r>
      <w:r w:rsidRPr="006154F4">
        <w:rPr>
          <w:rFonts w:ascii="Times New Roman" w:hAnsi="Times New Roman"/>
          <w:color w:val="auto"/>
          <w:sz w:val="24"/>
          <w:szCs w:val="24"/>
        </w:rPr>
        <w:t>е</w:t>
      </w:r>
      <w:r w:rsidRPr="006154F4">
        <w:rPr>
          <w:rFonts w:ascii="Times New Roman" w:hAnsi="Times New Roman"/>
          <w:color w:val="auto"/>
          <w:sz w:val="24"/>
          <w:szCs w:val="24"/>
        </w:rPr>
        <w:t>ского развития ребёнка 6—7 лет, которая предполагает сформированность психологических способностей и свойств, обеспечивающих принятие ребёнком новой социальной позиции школьника; возможность сначала выполнения им учебной деятельности под руководством учителя, а затем переход к её самостоятельному осуществлению; усвоение системы научных понятий; освоение ребёнком новых форм кооперации и учебного сотрудничества в системе отношений с учителем и одноклассниками.</w:t>
      </w:r>
    </w:p>
    <w:p w:rsidR="00415C70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Психологическая готовность к школе имеет следующую 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структуру: личностная г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о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товность, умственная зрелость и про</w:t>
      </w:r>
      <w:r w:rsidRPr="006154F4">
        <w:rPr>
          <w:rFonts w:ascii="Times New Roman" w:hAnsi="Times New Roman"/>
          <w:color w:val="auto"/>
          <w:sz w:val="24"/>
          <w:szCs w:val="24"/>
        </w:rPr>
        <w:t>извольность регуляции поведения и деятельности.</w:t>
      </w:r>
    </w:p>
    <w:p w:rsidR="006154F4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Личностная готовность включает мотивационную готов</w:t>
      </w:r>
      <w:r w:rsidRPr="006154F4">
        <w:rPr>
          <w:rFonts w:ascii="Times New Roman" w:hAnsi="Times New Roman"/>
          <w:color w:val="auto"/>
          <w:spacing w:val="-4"/>
          <w:sz w:val="24"/>
          <w:szCs w:val="24"/>
        </w:rPr>
        <w:t>ность, коммуникативную г</w:t>
      </w:r>
      <w:r w:rsidRPr="006154F4">
        <w:rPr>
          <w:rFonts w:ascii="Times New Roman" w:hAnsi="Times New Roman"/>
          <w:color w:val="auto"/>
          <w:spacing w:val="-4"/>
          <w:sz w:val="24"/>
          <w:szCs w:val="24"/>
        </w:rPr>
        <w:t>о</w:t>
      </w:r>
      <w:r w:rsidRPr="006154F4">
        <w:rPr>
          <w:rFonts w:ascii="Times New Roman" w:hAnsi="Times New Roman"/>
          <w:color w:val="auto"/>
          <w:spacing w:val="-4"/>
          <w:sz w:val="24"/>
          <w:szCs w:val="24"/>
        </w:rPr>
        <w:t>товность, сформированность Я­кон</w:t>
      </w:r>
      <w:r w:rsidRPr="006154F4">
        <w:rPr>
          <w:rFonts w:ascii="Times New Roman" w:hAnsi="Times New Roman"/>
          <w:color w:val="auto"/>
          <w:sz w:val="24"/>
          <w:szCs w:val="24"/>
        </w:rPr>
        <w:t xml:space="preserve">цепции и самооценки, эмоциональную зрелость. </w:t>
      </w:r>
    </w:p>
    <w:p w:rsidR="006154F4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t>Мотиваци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 xml:space="preserve">онная готовность предполагает сформированность социальных </w:t>
      </w:r>
      <w:r w:rsidRPr="006154F4">
        <w:rPr>
          <w:rFonts w:ascii="Times New Roman" w:hAnsi="Times New Roman"/>
          <w:color w:val="auto"/>
          <w:sz w:val="24"/>
          <w:szCs w:val="24"/>
        </w:rPr>
        <w:t>мотивов (стремление к социально значимому статусу, потреб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ность в социальном признании, мотив социального долга), учебных и познавательных мотивов. Мотивационная готовность х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а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рактеризуется первичным </w:t>
      </w:r>
      <w:r w:rsidRPr="006154F4">
        <w:rPr>
          <w:rFonts w:ascii="Times New Roman" w:hAnsi="Times New Roman"/>
          <w:color w:val="auto"/>
          <w:sz w:val="24"/>
          <w:szCs w:val="24"/>
        </w:rPr>
        <w:t>соподчинением мотивов с доминированием уче</w:t>
      </w:r>
      <w:r w:rsidRPr="006154F4">
        <w:rPr>
          <w:rFonts w:ascii="Times New Roman" w:hAnsi="Times New Roman"/>
          <w:color w:val="auto"/>
          <w:sz w:val="24"/>
          <w:szCs w:val="24"/>
        </w:rPr>
        <w:t>б</w:t>
      </w:r>
      <w:r w:rsidRPr="006154F4">
        <w:rPr>
          <w:rFonts w:ascii="Times New Roman" w:hAnsi="Times New Roman"/>
          <w:color w:val="auto"/>
          <w:sz w:val="24"/>
          <w:szCs w:val="24"/>
        </w:rPr>
        <w:t>но­познава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тельных мотивов. </w:t>
      </w:r>
    </w:p>
    <w:p w:rsidR="006154F4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Коммуникативная готовность выступает </w:t>
      </w:r>
      <w:r w:rsidRPr="006154F4">
        <w:rPr>
          <w:rFonts w:ascii="Times New Roman" w:hAnsi="Times New Roman"/>
          <w:color w:val="auto"/>
          <w:sz w:val="24"/>
          <w:szCs w:val="24"/>
        </w:rPr>
        <w:t>как готовность ребёнка к произвольному общению с учителем и сверстниками в контексте поставленной учебной зада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чи и учебного содержания. </w:t>
      </w:r>
    </w:p>
    <w:p w:rsidR="00415C70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lastRenderedPageBreak/>
        <w:t>Эмоциональная готовность выражается в освоении ребёнком социальных норм проя</w:t>
      </w:r>
      <w:r w:rsidRPr="006154F4">
        <w:rPr>
          <w:rFonts w:ascii="Times New Roman" w:hAnsi="Times New Roman"/>
          <w:color w:val="auto"/>
          <w:sz w:val="24"/>
          <w:szCs w:val="24"/>
        </w:rPr>
        <w:t>в</w:t>
      </w:r>
      <w:r w:rsidRPr="006154F4">
        <w:rPr>
          <w:rFonts w:ascii="Times New Roman" w:hAnsi="Times New Roman"/>
          <w:color w:val="auto"/>
          <w:sz w:val="24"/>
          <w:szCs w:val="24"/>
        </w:rPr>
        <w:t>ления чувств и в способности регулировать своё поведение на ос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нове эмоционального пре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д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восхищения и прогнозирования. Показателем эмоциональной готовности к школьному обу</w:t>
      </w:r>
      <w:r w:rsidRPr="006154F4">
        <w:rPr>
          <w:rFonts w:ascii="Times New Roman" w:hAnsi="Times New Roman"/>
          <w:color w:val="auto"/>
          <w:sz w:val="24"/>
          <w:szCs w:val="24"/>
        </w:rPr>
        <w:t>чению является сформированность высших чувств — нрав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ственных переживаний, и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н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теллектуальных чувств (радость познания), эстетических чувств (чувство прекрасного). </w:t>
      </w:r>
    </w:p>
    <w:p w:rsidR="006154F4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 xml:space="preserve">Умственную зрелость составляет интеллектуальная, речевая 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готовность и сформир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о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ванность восприятия, памяти, вни</w:t>
      </w:r>
      <w:r w:rsidRPr="006154F4">
        <w:rPr>
          <w:rFonts w:ascii="Times New Roman" w:hAnsi="Times New Roman"/>
          <w:color w:val="auto"/>
          <w:sz w:val="24"/>
          <w:szCs w:val="24"/>
        </w:rPr>
        <w:t xml:space="preserve">мания, воображения. </w:t>
      </w:r>
    </w:p>
    <w:p w:rsidR="006154F4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t>Интеллектуальная готовность к школе включает особую познавательную позицию р</w:t>
      </w:r>
      <w:r w:rsidRPr="006154F4">
        <w:rPr>
          <w:rFonts w:ascii="Times New Roman" w:hAnsi="Times New Roman"/>
          <w:color w:val="auto"/>
          <w:sz w:val="24"/>
          <w:szCs w:val="24"/>
        </w:rPr>
        <w:t>е</w:t>
      </w:r>
      <w:r w:rsidRPr="006154F4">
        <w:rPr>
          <w:rFonts w:ascii="Times New Roman" w:hAnsi="Times New Roman"/>
          <w:color w:val="auto"/>
          <w:sz w:val="24"/>
          <w:szCs w:val="24"/>
        </w:rPr>
        <w:t>бёнка в отношении мира (децентрацию), переход к понятийному интел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лекту, понимание пр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и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чинности явлений, развитие рассуждения как способа решения мыслительных задач, спосо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б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 xml:space="preserve">ность действовать в умственном плане, определённый набор знаний, 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представлений и умений. </w:t>
      </w:r>
    </w:p>
    <w:p w:rsidR="006154F4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Речевая готовность предполагает </w:t>
      </w:r>
      <w:r w:rsidRPr="006154F4">
        <w:rPr>
          <w:rFonts w:ascii="Times New Roman" w:hAnsi="Times New Roman"/>
          <w:color w:val="auto"/>
          <w:sz w:val="24"/>
          <w:szCs w:val="24"/>
        </w:rPr>
        <w:t>сформированность фонематической, лексической, граммати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ческой, синтаксической, семантической сторон речи; развитие номинативной, обо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>б</w:t>
      </w:r>
      <w:r w:rsidRPr="006154F4">
        <w:rPr>
          <w:rFonts w:ascii="Times New Roman" w:hAnsi="Times New Roman"/>
          <w:color w:val="auto"/>
          <w:spacing w:val="-2"/>
          <w:sz w:val="24"/>
          <w:szCs w:val="24"/>
        </w:rPr>
        <w:t xml:space="preserve">щающей, планирующей и регулирующей функций речи, диалогической и начальных форм контекстной речи, формирование особой теоретической позиции ребёнка в отношении речевой действительности и выделение слова как 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её единицы. </w:t>
      </w:r>
    </w:p>
    <w:p w:rsidR="006154F4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Психологическая готовность в сфере воли и произвольности обеспечивает целен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а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правленность и планомерность управления ребёнком своей деятельностью и поведением. </w:t>
      </w:r>
    </w:p>
    <w:p w:rsidR="00415C70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фундамента готовности перехода к обучению на уровень начального общего образования должно </w:t>
      </w:r>
      <w:r w:rsidRPr="006154F4">
        <w:rPr>
          <w:rFonts w:ascii="Times New Roman" w:hAnsi="Times New Roman"/>
          <w:color w:val="auto"/>
          <w:sz w:val="24"/>
          <w:szCs w:val="24"/>
        </w:rPr>
        <w:t>осуществляться в рамках специфически детских видов деятел</w:t>
      </w:r>
      <w:r w:rsidRPr="006154F4">
        <w:rPr>
          <w:rFonts w:ascii="Times New Roman" w:hAnsi="Times New Roman"/>
          <w:color w:val="auto"/>
          <w:sz w:val="24"/>
          <w:szCs w:val="24"/>
        </w:rPr>
        <w:t>ь</w:t>
      </w:r>
      <w:r w:rsidRPr="006154F4">
        <w:rPr>
          <w:rFonts w:ascii="Times New Roman" w:hAnsi="Times New Roman"/>
          <w:color w:val="auto"/>
          <w:sz w:val="24"/>
          <w:szCs w:val="24"/>
        </w:rPr>
        <w:t>ности: сюжетно­ролевой игры, изобразительной деятельности, конструирования, восприятия сказки и</w:t>
      </w:r>
      <w:r w:rsidRPr="006154F4">
        <w:rPr>
          <w:rFonts w:ascii="Times New Roman" w:hAnsi="Times New Roman"/>
          <w:color w:val="auto"/>
          <w:sz w:val="24"/>
          <w:szCs w:val="24"/>
        </w:rPr>
        <w:t> </w:t>
      </w:r>
      <w:r w:rsidRPr="006154F4">
        <w:rPr>
          <w:rFonts w:ascii="Times New Roman" w:hAnsi="Times New Roman"/>
          <w:color w:val="auto"/>
          <w:sz w:val="24"/>
          <w:szCs w:val="24"/>
        </w:rPr>
        <w:t>пр.</w:t>
      </w:r>
    </w:p>
    <w:p w:rsidR="00415C70" w:rsidRPr="006154F4" w:rsidRDefault="00415C70" w:rsidP="00415C70">
      <w:pPr>
        <w:pStyle w:val="af0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Не меньшее значение имеет проблема психологической </w:t>
      </w:r>
      <w:r w:rsidRPr="006154F4">
        <w:rPr>
          <w:rFonts w:ascii="Times New Roman" w:hAnsi="Times New Roman"/>
          <w:color w:val="auto"/>
          <w:sz w:val="24"/>
          <w:szCs w:val="24"/>
        </w:rPr>
        <w:t xml:space="preserve">подготовки обучающихся к переходу на уровень основного общего образования с учётом возможного возникновения определённых трудностей такого перехода — ухудшение успеваемости и дисциплины, рост негативного отношения к 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учению, возрастание эмоциональной нестабильности, нару</w:t>
      </w:r>
      <w:r w:rsidRPr="006154F4">
        <w:rPr>
          <w:rFonts w:ascii="Times New Roman" w:hAnsi="Times New Roman"/>
          <w:color w:val="auto"/>
          <w:sz w:val="24"/>
          <w:szCs w:val="24"/>
        </w:rPr>
        <w:t>шения поведения, которые обусловлены:</w:t>
      </w:r>
    </w:p>
    <w:p w:rsidR="00415C70" w:rsidRPr="006154F4" w:rsidRDefault="00415C70" w:rsidP="00976CAC">
      <w:pPr>
        <w:pStyle w:val="af2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t>необходимостью адаптации обучающихся к новой орга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низации процесса и соде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р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жания обучения (предметная си</w:t>
      </w:r>
      <w:r w:rsidRPr="006154F4">
        <w:rPr>
          <w:rFonts w:ascii="Times New Roman" w:hAnsi="Times New Roman"/>
          <w:color w:val="auto"/>
          <w:sz w:val="24"/>
          <w:szCs w:val="24"/>
        </w:rPr>
        <w:t>стема, разные преподаватели и</w:t>
      </w:r>
      <w:r w:rsidRPr="006154F4">
        <w:rPr>
          <w:rFonts w:ascii="Times New Roman" w:hAnsi="Times New Roman"/>
          <w:color w:val="auto"/>
          <w:sz w:val="24"/>
          <w:szCs w:val="24"/>
        </w:rPr>
        <w:t> </w:t>
      </w:r>
      <w:r w:rsidRPr="006154F4">
        <w:rPr>
          <w:rFonts w:ascii="Times New Roman" w:hAnsi="Times New Roman"/>
          <w:color w:val="auto"/>
          <w:sz w:val="24"/>
          <w:szCs w:val="24"/>
        </w:rPr>
        <w:t>т.</w:t>
      </w:r>
      <w:r w:rsidRPr="006154F4">
        <w:rPr>
          <w:rFonts w:ascii="Times New Roman" w:hAnsi="Times New Roman"/>
          <w:color w:val="auto"/>
          <w:sz w:val="24"/>
          <w:szCs w:val="24"/>
        </w:rPr>
        <w:t> </w:t>
      </w:r>
      <w:r w:rsidRPr="006154F4">
        <w:rPr>
          <w:rFonts w:ascii="Times New Roman" w:hAnsi="Times New Roman"/>
          <w:color w:val="auto"/>
          <w:sz w:val="24"/>
          <w:szCs w:val="24"/>
        </w:rPr>
        <w:t>д.);</w:t>
      </w:r>
    </w:p>
    <w:p w:rsidR="00415C70" w:rsidRPr="006154F4" w:rsidRDefault="00415C70" w:rsidP="00976CAC">
      <w:pPr>
        <w:pStyle w:val="af2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t xml:space="preserve">совпадением начала кризисного периода, в который вступают младшие подростки, со сменой ведущей деятельности 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(переориентацией подростков на деятельность общения со </w:t>
      </w:r>
      <w:r w:rsidRPr="006154F4">
        <w:rPr>
          <w:rFonts w:ascii="Times New Roman" w:hAnsi="Times New Roman"/>
          <w:color w:val="auto"/>
          <w:sz w:val="24"/>
          <w:szCs w:val="24"/>
        </w:rPr>
        <w:t>сверстниками при сохранении значимости учебной деятельности);</w:t>
      </w:r>
    </w:p>
    <w:p w:rsidR="00415C70" w:rsidRPr="006154F4" w:rsidRDefault="00415C70" w:rsidP="00976CAC">
      <w:pPr>
        <w:pStyle w:val="af2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t xml:space="preserve">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образом с уровнем сформированности структурных компонентов учебной де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я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тельности (мотивы, учебные действия,</w:t>
      </w:r>
      <w:r w:rsidRPr="006154F4">
        <w:rPr>
          <w:rFonts w:ascii="Times New Roman" w:hAnsi="Times New Roman"/>
          <w:color w:val="auto"/>
          <w:sz w:val="24"/>
          <w:szCs w:val="24"/>
        </w:rPr>
        <w:t xml:space="preserve"> контроль, оценка);</w:t>
      </w:r>
    </w:p>
    <w:p w:rsidR="00415C70" w:rsidRPr="006154F4" w:rsidRDefault="00415C70" w:rsidP="00976CAC">
      <w:pPr>
        <w:pStyle w:val="af2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t>недостаточно подготовленным переходом с родного языка на русский язык обуч</w:t>
      </w:r>
      <w:r w:rsidRPr="006154F4">
        <w:rPr>
          <w:rFonts w:ascii="Times New Roman" w:hAnsi="Times New Roman"/>
          <w:color w:val="auto"/>
          <w:sz w:val="24"/>
          <w:szCs w:val="24"/>
        </w:rPr>
        <w:t>е</w:t>
      </w:r>
      <w:r w:rsidRPr="006154F4">
        <w:rPr>
          <w:rFonts w:ascii="Times New Roman" w:hAnsi="Times New Roman"/>
          <w:color w:val="auto"/>
          <w:sz w:val="24"/>
          <w:szCs w:val="24"/>
        </w:rPr>
        <w:t>ния.</w:t>
      </w:r>
    </w:p>
    <w:p w:rsidR="00415C70" w:rsidRPr="006154F4" w:rsidRDefault="00415C70" w:rsidP="00415C70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154F4">
        <w:rPr>
          <w:rFonts w:ascii="Times New Roman" w:hAnsi="Times New Roman"/>
          <w:color w:val="auto"/>
          <w:sz w:val="24"/>
          <w:szCs w:val="24"/>
        </w:rPr>
        <w:t xml:space="preserve">Все эти компоненты присутствуют в программе формирования универсальных учебных действий и заданы в форме 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требований к планируемым результатам обучения. Основанием преемственности разных уровней образовательной системы может стать ориентация на ключевой стратегиче</w:t>
      </w:r>
      <w:r w:rsidRPr="006154F4">
        <w:rPr>
          <w:rFonts w:ascii="Times New Roman" w:hAnsi="Times New Roman"/>
          <w:color w:val="auto"/>
          <w:sz w:val="24"/>
          <w:szCs w:val="24"/>
        </w:rPr>
        <w:t>ский приоритет непрерывного образования — формирование умения учиться, которое должно быть обеспечено формированием системы универсальных учебных действий, а также на положениях ФГОС ДО, касающихся целевых ориентиров на этапе з</w:t>
      </w:r>
      <w:r w:rsidRPr="006154F4">
        <w:rPr>
          <w:rFonts w:ascii="Times New Roman" w:hAnsi="Times New Roman"/>
          <w:color w:val="auto"/>
          <w:sz w:val="24"/>
          <w:szCs w:val="24"/>
        </w:rPr>
        <w:t>а</w:t>
      </w:r>
      <w:r w:rsidRPr="006154F4">
        <w:rPr>
          <w:rFonts w:ascii="Times New Roman" w:hAnsi="Times New Roman"/>
          <w:color w:val="auto"/>
          <w:sz w:val="24"/>
          <w:szCs w:val="24"/>
        </w:rPr>
        <w:t>вершения дошкольного образования</w:t>
      </w:r>
      <w:r w:rsidRPr="006154F4">
        <w:rPr>
          <w:rFonts w:ascii="Times New Roman" w:hAnsi="Times New Roman"/>
          <w:color w:val="auto"/>
          <w:spacing w:val="2"/>
          <w:sz w:val="24"/>
          <w:szCs w:val="24"/>
        </w:rPr>
        <w:t>.</w:t>
      </w:r>
    </w:p>
    <w:p w:rsidR="00415C70" w:rsidRPr="006154F4" w:rsidRDefault="00415C70" w:rsidP="00615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4F4">
        <w:rPr>
          <w:rFonts w:ascii="Times New Roman" w:hAnsi="Times New Roman" w:cs="Times New Roman"/>
          <w:b/>
          <w:sz w:val="24"/>
          <w:szCs w:val="24"/>
        </w:rPr>
        <w:t>Методика и инструментарий оценки успешности освоения и применения обучающимися универсальных учебных действий</w:t>
      </w:r>
      <w:r w:rsidRPr="006154F4">
        <w:rPr>
          <w:rFonts w:ascii="Times New Roman" w:hAnsi="Times New Roman" w:cs="Times New Roman"/>
          <w:sz w:val="24"/>
          <w:szCs w:val="24"/>
        </w:rPr>
        <w:t>.</w:t>
      </w:r>
    </w:p>
    <w:p w:rsidR="00415C70" w:rsidRPr="006154F4" w:rsidRDefault="00415C70" w:rsidP="006154F4">
      <w:pPr>
        <w:pStyle w:val="a5"/>
        <w:widowControl w:val="0"/>
        <w:tabs>
          <w:tab w:val="left" w:pos="567"/>
        </w:tabs>
        <w:spacing w:before="0" w:after="0" w:line="240" w:lineRule="auto"/>
        <w:ind w:firstLine="709"/>
        <w:jc w:val="both"/>
      </w:pPr>
      <w:r w:rsidRPr="006154F4">
        <w:t>Система оценки в сфере УУД может включать в себя следующие принципы и хара</w:t>
      </w:r>
      <w:r w:rsidRPr="006154F4">
        <w:t>к</w:t>
      </w:r>
      <w:r w:rsidRPr="006154F4">
        <w:t>теристики: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2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систематичность сбора и анализа информации;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2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совокупность показателей и индикаторов оценивания должна учитывать интересы всех участников образовательной деятельности, то есть быть информативной для управле</w:t>
      </w:r>
      <w:r w:rsidRPr="006154F4">
        <w:t>н</w:t>
      </w:r>
      <w:r w:rsidRPr="006154F4">
        <w:lastRenderedPageBreak/>
        <w:t>цев, педагогов, родителей, учащихся;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2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доступность и прозрачность данных о результатах оценивания для всех участников образовательной деятельности.</w:t>
      </w:r>
    </w:p>
    <w:p w:rsidR="00415C70" w:rsidRPr="006154F4" w:rsidRDefault="00415C70" w:rsidP="006154F4">
      <w:pPr>
        <w:pStyle w:val="a5"/>
        <w:widowControl w:val="0"/>
        <w:tabs>
          <w:tab w:val="left" w:pos="567"/>
        </w:tabs>
        <w:spacing w:before="0" w:after="0" w:line="240" w:lineRule="auto"/>
        <w:ind w:firstLine="709"/>
        <w:jc w:val="both"/>
      </w:pPr>
      <w:r w:rsidRPr="006154F4">
        <w:t xml:space="preserve">В процессе реализации мониторинга успешности освоения и применения УУД </w:t>
      </w:r>
      <w:r w:rsidR="006154F4" w:rsidRPr="006154F4">
        <w:t>учит</w:t>
      </w:r>
      <w:r w:rsidR="006154F4" w:rsidRPr="006154F4">
        <w:t>ы</w:t>
      </w:r>
      <w:r w:rsidR="006154F4" w:rsidRPr="006154F4">
        <w:t>ваются</w:t>
      </w:r>
      <w:r w:rsidRPr="006154F4">
        <w:t xml:space="preserve"> следующие этапы освоения УУД: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учебное действие может быть выполнено в сотрудничестве с педагогом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неадекватный перенос учебных действий на новые виды задач (при изменении у</w:t>
      </w:r>
      <w:r w:rsidRPr="006154F4">
        <w:t>с</w:t>
      </w:r>
      <w:r w:rsidRPr="006154F4">
        <w:t>ловий задачи не может самостоятельно внести коррективы в действия);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</w:t>
      </w:r>
      <w:r w:rsidRPr="006154F4">
        <w:t>а</w:t>
      </w:r>
      <w:r w:rsidRPr="006154F4">
        <w:t>вильное изменение способа в сотрудничестве с учителем);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</w:t>
      </w:r>
      <w:r w:rsidRPr="006154F4">
        <w:t>с</w:t>
      </w:r>
      <w:r w:rsidRPr="006154F4">
        <w:t>военных способов действия);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обобщение учебных действий на основе выявления общих принципов.</w:t>
      </w:r>
    </w:p>
    <w:p w:rsidR="00415C70" w:rsidRPr="006154F4" w:rsidRDefault="00415C70" w:rsidP="00415C70">
      <w:pPr>
        <w:pStyle w:val="a5"/>
        <w:widowControl w:val="0"/>
        <w:tabs>
          <w:tab w:val="left" w:pos="567"/>
        </w:tabs>
        <w:spacing w:before="0" w:after="0"/>
        <w:ind w:firstLine="709"/>
        <w:jc w:val="both"/>
      </w:pPr>
      <w:r w:rsidRPr="006154F4">
        <w:t>Система оценки универсальных учебных действий может быть: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уровневой (определяются уровни владения универсальными учебными действи</w:t>
      </w:r>
      <w:r w:rsidRPr="006154F4">
        <w:t>я</w:t>
      </w:r>
      <w:r w:rsidRPr="006154F4">
        <w:t>ми);</w:t>
      </w:r>
    </w:p>
    <w:p w:rsidR="00415C70" w:rsidRPr="006154F4" w:rsidRDefault="00415C70" w:rsidP="00976CAC">
      <w:pPr>
        <w:pStyle w:val="a5"/>
        <w:widowControl w:val="0"/>
        <w:numPr>
          <w:ilvl w:val="0"/>
          <w:numId w:val="23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6154F4">
        <w:t>позиционной – не только учителя производят оценивание, оценка формируется на основе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</w:t>
      </w:r>
      <w:r w:rsidRPr="006154F4">
        <w:t>и</w:t>
      </w:r>
      <w:r w:rsidRPr="006154F4">
        <w:t>альной практики, сверстников, самого обучающегося – в результате появляется некоторая карта самооценивания и позиционного внешнего оценивания.</w:t>
      </w:r>
    </w:p>
    <w:p w:rsidR="00415C70" w:rsidRPr="006154F4" w:rsidRDefault="00415C70" w:rsidP="00415C70">
      <w:pPr>
        <w:pStyle w:val="af0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FE362F" w:rsidRDefault="00FE362F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62F">
        <w:rPr>
          <w:rFonts w:ascii="Times New Roman" w:hAnsi="Times New Roman" w:cs="Times New Roman"/>
          <w:b/>
          <w:sz w:val="24"/>
          <w:szCs w:val="24"/>
        </w:rPr>
        <w:t>2.2. Программа отдельных учебных предметов</w:t>
      </w:r>
      <w:r>
        <w:rPr>
          <w:rFonts w:ascii="Times New Roman" w:hAnsi="Times New Roman" w:cs="Times New Roman"/>
          <w:b/>
          <w:sz w:val="24"/>
          <w:szCs w:val="24"/>
        </w:rPr>
        <w:t>, к</w:t>
      </w:r>
      <w:r w:rsidRPr="00FE362F">
        <w:rPr>
          <w:rFonts w:ascii="Times New Roman" w:hAnsi="Times New Roman" w:cs="Times New Roman"/>
          <w:b/>
          <w:sz w:val="24"/>
          <w:szCs w:val="24"/>
        </w:rPr>
        <w:t>урсов коррекционно-развивающей области и курсов внеурочной деятельности</w:t>
      </w:r>
    </w:p>
    <w:p w:rsidR="00C76CAA" w:rsidRDefault="00C76CAA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21F" w:rsidRPr="0057021F" w:rsidRDefault="0057021F" w:rsidP="005702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b/>
          <w:sz w:val="24"/>
          <w:szCs w:val="24"/>
        </w:rPr>
        <w:t>Основное содержание учебных предметов</w:t>
      </w:r>
    </w:p>
    <w:p w:rsidR="0057021F" w:rsidRPr="0057021F" w:rsidRDefault="0057021F" w:rsidP="00570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1. Русский язык</w:t>
      </w:r>
    </w:p>
    <w:p w:rsidR="0057021F" w:rsidRDefault="0057021F" w:rsidP="0057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Виды речевой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021F" w:rsidRDefault="0057021F" w:rsidP="0057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 xml:space="preserve">Слушание. </w:t>
      </w:r>
    </w:p>
    <w:p w:rsidR="0057021F" w:rsidRDefault="0057021F" w:rsidP="0057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Осознание цели и ситуации устного общения. Адекватное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восприятие звучащей речи. Понимание на слух информации, содержащейся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предъявляемом тексте, передача его содержания по вопросам.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Говорение. Выбор языковых средств в соответствии с целями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условиями общения для эффективного решения коммуникативной задачи.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Практическое овладение диалогической формой речи. Практическое овладение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устными монологическими высказываниями в соответствии с учебной задачей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(описание, повествование, рассуждение). Овладение нормами речевого этикета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 ситуациях учебного и бытового общения (приветствие, прощание,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извинение, благодарность, обращение с просьбой). Соблюдение орфоэпических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норм и правильной интонации.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021F" w:rsidRDefault="0057021F" w:rsidP="0057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 xml:space="preserve">Чтение. </w:t>
      </w:r>
    </w:p>
    <w:p w:rsidR="0057021F" w:rsidRPr="0057021F" w:rsidRDefault="0057021F" w:rsidP="0057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Понимание учебного текста. Выборочное чтение с 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нахождения необходимого материала. Нахождение информации, заданной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тексте в явном виде. Формулирование простых выводов на основе информации,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содержащейся в тексте. Обобщение содержащейся в тексте информации.</w:t>
      </w:r>
    </w:p>
    <w:p w:rsidR="0057021F" w:rsidRDefault="0057021F" w:rsidP="00570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 xml:space="preserve">Письмо. </w:t>
      </w:r>
    </w:p>
    <w:p w:rsidR="0057021F" w:rsidRPr="0057021F" w:rsidRDefault="0057021F" w:rsidP="00570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Письмо букв, буквосочетаний, слогов, слов, предложений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системе обучения грамоте. Овладение разборчивым, аккуратным письмом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учётом гигиенических требований к этому виду учебной работы. Списывание,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письмо под диктовку в соответствии с изученными правилами. Письменное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изложение содержания просл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ушанного и прочитанного текста.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небольших собственных текстов по интересной детям тематике (на основе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впечатлений, литературных произведений, сюжетных картин, серий картин,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просмотра фрагмента видеозаписи и т.п.).</w:t>
      </w:r>
    </w:p>
    <w:p w:rsidR="0057021F" w:rsidRPr="0057021F" w:rsidRDefault="0057021F" w:rsidP="005702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b/>
          <w:sz w:val="24"/>
          <w:szCs w:val="24"/>
        </w:rPr>
        <w:t>Обучение грамоте</w:t>
      </w:r>
    </w:p>
    <w:p w:rsidR="0057021F" w:rsidRPr="0057021F" w:rsidRDefault="0057021F" w:rsidP="0057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Фонетика. Звуки речи. Осознание единства звукового состава слова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его значения. Установление числа и последовательности звуков в слове.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Сопоставление слов, различающихся одним или несколькими звуками.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Различение гласных и согласных звуков, гласных ударных и безударных,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согласных твёрдых и мягких, звонких и глухих.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Определение места ударения.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Графика. Различение звука и буквы: буква как знак звука. Овладение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позиционным способом обозначения звуков буквами. Буквы гласных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показатель твёрдости—мягкости согласных звуков. Функция букв е, ё, ю, 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Мягкий знак как показатель мягкости предшествующего согласного звука.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Знакомство с русским алфавитом как последовательностью букв.</w:t>
      </w:r>
    </w:p>
    <w:p w:rsidR="0057021F" w:rsidRPr="0057021F" w:rsidRDefault="0057021F" w:rsidP="00ED0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Чтение. Формирование навыка слогового чтения (ориентация на букву,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обозначающую гласный звук). Плавное слоговое чтение и чтение целыми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словами со скоростью, соответствующей индивидуальному темпу ребёнка.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Осознанное чтение слов, словосочетаний, предложений и коротких текстов.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Чтение с интонациями и паузами в соответствии со знаками препинания.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Развитие осознанности и выразительности чтения на материале небольших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текстов и стихотворений.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Знакомство с орфоэпическим чтением (при переходе к чтению целыми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словами). Орфографическое чтение (проговаривание) как средство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самоконтроля при письме под диктовку и при списывании.</w:t>
      </w:r>
    </w:p>
    <w:p w:rsidR="0057021F" w:rsidRPr="0057021F" w:rsidRDefault="0057021F" w:rsidP="00C76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Письмо. Усвоение гигиенических требований при письме. Развитие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мелкой моторики пальцев и свободы движения руки. Развитие умения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ориентироваться на пространстве листа в тетради и на пространстве классной</w:t>
      </w:r>
      <w:r w:rsidR="00E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доски.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Овладение начертанием письменных прописных (заглавных) и строчных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букв. Письмо букв, буквосочетаний, слогов, слов, предложений с соблюдением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гигиенических норм. Овладение разборчивым, аккуратным письмом. Письмо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под диктовку слов и предложений, написание которых не расходится с их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произношением. Усвоение приёмов и последовательности правильного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списывания текста. Проверка написанного при помощи сличения с текстомобразом и послогового чтения написанных слов.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Правильное оформление написанных предложений (большая буква в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начале предложения, точка в конце). Выработка навыка писать большую букву в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именах людей и кличках животных.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Понимание функции небуквенных графических средств: пробела между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словами, знака переноса.</w:t>
      </w:r>
    </w:p>
    <w:p w:rsidR="0057021F" w:rsidRPr="0057021F" w:rsidRDefault="0057021F" w:rsidP="00C76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Слово и предложение. Восприятие слова как объекта изучения,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материала для анализа. Наблюдение над значением слова.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Различение слова и предложения. Работа с предложением: выделение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слов, изменение их порядка. Интонация в предложении. Моделирование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предложения в соответствии с заданной интонацией.</w:t>
      </w:r>
    </w:p>
    <w:p w:rsidR="0057021F" w:rsidRPr="0057021F" w:rsidRDefault="0057021F" w:rsidP="00C76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Орфография. Знакомство с правилами правописания и их применение: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раздельное написание слов;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обозначение гласных после шипящих (ча—ща, чу—щу, жи—ши);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прописная (заглавная) буква в начале предложения, в именах собственных;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перенос слов по слогам без стечения согласных;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знаки препинания в конце предложения.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Развитие речи. Понимание прочитанного текста при самостоятельном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чтении вслух и при его прослушивании. Составление небольших рассказов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повествовательного характера по серии сюжетных картинок, материалам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собственных игр, занятий, наблюдений.</w:t>
      </w:r>
    </w:p>
    <w:p w:rsidR="0057021F" w:rsidRPr="0057021F" w:rsidRDefault="0057021F" w:rsidP="00570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Систематический курс</w:t>
      </w:r>
    </w:p>
    <w:p w:rsidR="0057021F" w:rsidRPr="0057021F" w:rsidRDefault="0057021F" w:rsidP="00C76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Фонетика и орфоэпия. Гласные и согласные звуки, различение гласных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 согласных звуков. Мягкие и твердые согласные звуки, различение мягких и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 xml:space="preserve">твёрдых согласных звуков,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определение парных и непарных по твёрдости —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мягкости согласных звуков. Звонкие и глухие согласные звуки, различение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звонких и глухих согласных звуков, определение парных и непарных по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звонкости—глухости согласных звуков. Ударение, нахождение в слове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ударных и безударных гласных звуков. Деление слов на слоги. Определение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качественной характеристики звука: гласный — согласный; гласный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ударный — безударный; согласный твёрдый — мягкий, парный — непарный;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согласный звонкий — глухой, парный — непарный. Произношение звуков и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сочетаний звуков в соответствии с нормами современного русского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литературного языка. Фонетический разбор слова.</w:t>
      </w:r>
    </w:p>
    <w:p w:rsidR="0057021F" w:rsidRPr="0057021F" w:rsidRDefault="0057021F" w:rsidP="00C76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Графика. Различение звука и буквы: буква как знак звука. Овладение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позиционным способом обозначения звуков буквами.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Обозначение на письме твёрдости и мягкости согласных звуков. Буквы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гласных как показатель твёрдости—мягкости согласных звуков. Функция букв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е, ё, ю, я. Мягкий знак как показатель мягкости предшествующего согласного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звука. Использование на письме разделительных ъ и ь.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Установление соотношения звукового и буквенного состава слова в словах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типа стол, конь; в словах с йотированными гласными е, ё, ю, я; в словах с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непроизносимыми согласными.</w:t>
      </w:r>
    </w:p>
    <w:p w:rsidR="0057021F" w:rsidRPr="0057021F" w:rsidRDefault="0057021F" w:rsidP="00C76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Использование небуквенных графических средств: пробела между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словами, знака переноса, абзаца.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Знакомство с русским алфавитом как последовательностью букв. Знание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алфавита: правильное название букв, знание их последовательности.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Использование алфавита при работе со словарями, справочниками, каталогами: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умение найти слово в школьном орфографическом словаре по первой букве,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умение расположить слова в алфавитном порядке (например, фамилии, имена).</w:t>
      </w:r>
    </w:p>
    <w:p w:rsidR="0057021F" w:rsidRPr="0057021F" w:rsidRDefault="0057021F" w:rsidP="00C76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Состав слова (морфемика). Общее понятие о частях слова: корне,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приставке, суффиксе, окончании. Выделение в словах с однозначно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выделяемыми морфемами окончания, корня, приставки, суффикса.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Корень, общее понятие о корне слова. Однокоренные слова, овладение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понятием «родственные (однокоренные) слова». Выделение корней в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однокоренных (родственных) словах. Наблюдение за единообразием написания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корней (корм — кормить — кормушка, лес — лесник — лесной). Различение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однокоренных слов и различных форм одного и того же слова.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Представление о значении суффиксов и приставок. Умение отличать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приставку от предлога. Умение подбирать однокоренные слова с приставками и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суффиксами.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Различение изменяемых и неизменяемых слов. Разбор слова по составу.</w:t>
      </w:r>
    </w:p>
    <w:p w:rsidR="0057021F" w:rsidRPr="0057021F" w:rsidRDefault="0057021F" w:rsidP="00C76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Морфология. Общие сведения о частях речи: имя существительное, имя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прилагательное, местоимение, глагол, предлог. Деление частей речи на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самостоятельные и служебные.</w:t>
      </w:r>
    </w:p>
    <w:p w:rsidR="0057021F" w:rsidRPr="0057021F" w:rsidRDefault="0057021F" w:rsidP="0064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Имя существительное. Его значение и употребление в речи. Вопросы,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различение имён существительных, отвечающих на вопросы «кто?» и «что?».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Умение опознавать имена собственные.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Род существительных: мужской, женский, средний. Различение имён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существительных мужского, женского и среднего рода.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Изменение имен существительных по числам.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Изменение имен существительных по падежам в единственном числе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(склонение). 1, 2, 3-е склонение, определение принадлежности имён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существительных к 1, 2, 3­му склонению. Определение падежа, в котором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употреблено имя существительное. Умение правильно употреблять предлоги с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именами существительными в различных падежах.</w:t>
      </w:r>
      <w:r w:rsidR="00C76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Склонение имен существительных во множественном числе.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Морфологический разбор имён существительных.</w:t>
      </w:r>
    </w:p>
    <w:p w:rsidR="0057021F" w:rsidRPr="0057021F" w:rsidRDefault="0057021F" w:rsidP="0064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Имя прилагательное. Его значение и употребление в речи, вопросы.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Изменение имен прилагательных по родам, числам и падежам, в сочетании с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существительными (кроме прилагательных на -ий, -ья, -ье, -ов, -ин).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Морфологический разбор имён прилагательных.</w:t>
      </w:r>
    </w:p>
    <w:p w:rsidR="0057021F" w:rsidRPr="0057021F" w:rsidRDefault="0057021F" w:rsidP="0064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Местоимение. Общее представление о местоимении. Личные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местоимения, значение и употребление в речи. Личные местоимения 1, 2,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3­го лица единственного и множественного числа. Склонение личных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местоимений. Правильное употребление местоимений в речи (меня, мною, у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него, с ней, о нем).</w:t>
      </w:r>
    </w:p>
    <w:p w:rsidR="0057021F" w:rsidRPr="0057021F" w:rsidRDefault="0057021F" w:rsidP="0064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lastRenderedPageBreak/>
        <w:t>Глагол. Его значение и употребление в речи, вопросы. Общее понятие о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неопределенной форме глагола. Различение глаголов, отвечающих на вопросы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«что сделать?» и «что делать?». Время глагола: настоящее, прошедшее,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будущее. Изменение глаголов по лицам и числам в настоящем и будущем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времени (спряжение). Способы определения I и II спряжения глаголов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(практическое овладение). Изменение глаголов в прошедшем времени по родам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 числам. Морфологический разбор глаголов.</w:t>
      </w:r>
    </w:p>
    <w:p w:rsidR="0057021F" w:rsidRPr="0057021F" w:rsidRDefault="0057021F" w:rsidP="0064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Предлог. Знакомство с наиболее употребительными предлогами. Функция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предлогов: образование падежных форм имён существительных и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местоимений. Отличие предлогов от приставок.</w:t>
      </w:r>
    </w:p>
    <w:p w:rsidR="0057021F" w:rsidRPr="0057021F" w:rsidRDefault="006438BA" w:rsidP="0064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Лексика</w:t>
      </w:r>
      <w:r w:rsidR="0057021F" w:rsidRPr="0057021F">
        <w:rPr>
          <w:rFonts w:ascii="Times New Roman" w:eastAsia="Times New Roman" w:hAnsi="Times New Roman" w:cs="Times New Roman"/>
          <w:sz w:val="24"/>
          <w:szCs w:val="24"/>
        </w:rPr>
        <w:t>. Выявление слов, значение которых требует уточнения.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21F" w:rsidRPr="0057021F">
        <w:rPr>
          <w:rFonts w:ascii="Times New Roman" w:eastAsia="Times New Roman" w:hAnsi="Times New Roman" w:cs="Times New Roman"/>
          <w:sz w:val="24"/>
          <w:szCs w:val="24"/>
        </w:rPr>
        <w:t>Определение значения слова по тексту или уточнение значения с помощью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21F" w:rsidRPr="0057021F">
        <w:rPr>
          <w:rFonts w:ascii="Times New Roman" w:eastAsia="Times New Roman" w:hAnsi="Times New Roman" w:cs="Times New Roman"/>
          <w:sz w:val="24"/>
          <w:szCs w:val="24"/>
        </w:rPr>
        <w:t>толкового словаря. Представление об однозначных и многозначных словах,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21F" w:rsidRPr="0057021F">
        <w:rPr>
          <w:rFonts w:ascii="Times New Roman" w:eastAsia="Times New Roman" w:hAnsi="Times New Roman" w:cs="Times New Roman"/>
          <w:sz w:val="24"/>
          <w:szCs w:val="24"/>
        </w:rPr>
        <w:t>прямом и переносном значении слова. Наблюдение за использованием в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21F" w:rsidRPr="0057021F">
        <w:rPr>
          <w:rFonts w:ascii="Times New Roman" w:eastAsia="Times New Roman" w:hAnsi="Times New Roman" w:cs="Times New Roman"/>
          <w:sz w:val="24"/>
          <w:szCs w:val="24"/>
        </w:rPr>
        <w:t>синонимов и антонимов.</w:t>
      </w:r>
    </w:p>
    <w:p w:rsidR="0057021F" w:rsidRPr="0057021F" w:rsidRDefault="0057021F" w:rsidP="00A2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Синтаксис. Различение предложения, словосочетания, слова. Умение</w:t>
      </w:r>
      <w:r w:rsidR="0064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выделить словосочетания (пары слов), связанные между собой по смыслу (без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предлога и с предлогом); составить предложение с изученными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грамматическими формами и распространить предложение.</w:t>
      </w:r>
    </w:p>
    <w:p w:rsidR="0057021F" w:rsidRPr="0057021F" w:rsidRDefault="0057021F" w:rsidP="00A2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Предложения по цели высказывания: повествовательные, вопросительные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 побудительные; по эмоциональной окраске (интонации): восклицательные и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невосклицательные. Выделение голосом важного по смыслу слова в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предложении.</w:t>
      </w:r>
    </w:p>
    <w:p w:rsidR="0057021F" w:rsidRPr="0057021F" w:rsidRDefault="0057021F" w:rsidP="00570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Изучается во всех разделах курса.</w:t>
      </w:r>
    </w:p>
    <w:p w:rsidR="0057021F" w:rsidRPr="0057021F" w:rsidRDefault="0057021F" w:rsidP="00A24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Главные члены предложения: подлежащее и сказуемое. Второстепенные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члены предложения (без разделения на виды). Нахождение главных членов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предложения. Различение главных и второстепенных членов предложения.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Установление связи (при помощи смысловых вопросов) между словами в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словосочетании и предложении.</w:t>
      </w:r>
    </w:p>
    <w:p w:rsidR="00A24C53" w:rsidRDefault="0057021F" w:rsidP="00A2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Предложения с однородными членами с союзами и (без перечисления), а,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но и без союзов. Использование интонации перечисления в предложениях с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однородными членами, запятая при перечислении. Умение составить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предложения с однородными членами без союзов и с союзами и, а, но.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Знакомство со сложным предложением. Сложные предложения,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состоящие из двух простых. Различение простых и сложных предложений.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Запятая в сложных предложениях. Умение составить сложное предложение и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поставить запятую перед союзами и, а, но.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021F" w:rsidRPr="0057021F" w:rsidRDefault="0057021F" w:rsidP="00A2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Орфография и пунктуация. Формирование орфографической зоркости.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Использование орфографического словаря.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Применение правил правописания: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сочетания жи—ши, ча—ща, чу—щу в положении под ударением;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сочетания чк—чн, чт, щн;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перенос слов;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прописная буква в начале предложения, в именах собственных;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проверяемые безударные гласные в корне слова;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парные звонкие и глухие согласные в корне слова;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непроизносимые согласные;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непроверяемые гласные и согласные в корне слова (на ограниченном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перечне слов);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гласные и согласные в неизменяемых на письме приставках;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разделительные ъ и ь;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мягкий знак после шипящих на конце имён существительных (ночь, нож,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рожь, мышь);</w:t>
      </w:r>
    </w:p>
    <w:p w:rsidR="0057021F" w:rsidRPr="0057021F" w:rsidRDefault="0057021F" w:rsidP="00A2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Для предупреждения ошибок при письме целесообразно предусмотреть с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лучаи типа «желток», «железный»;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безударные падежные окончания имён существительных (кроме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существительных на ­мя, ­ий, ­ья, ­ье, ­ия, ­ов, ­ин);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безударные окончания имён прилагательных;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раздельное написание предлогов с личными местоимениями;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не с глаголами;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мягкий знак после шипящих на конце глаголов в форме 2­го лица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единственного числа (пишешь, учишь);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мягкий знак в глаголах в сочетании ­ться;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безударные личные окончания глаголов;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раздельное написание предлогов с другими словами;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знаки препинания в конце предложения: точка, вопросительный и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восклицательный знаки;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57021F" w:rsidRPr="003B3E64" w:rsidRDefault="0057021F" w:rsidP="003B3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</w:p>
    <w:p w:rsidR="0057021F" w:rsidRPr="0057021F" w:rsidRDefault="0057021F" w:rsidP="00A2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Осознание ситуации общения: с какой целью, с кем и где происходит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общение.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Практическое овладение диалогической формой речи. Выражение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 xml:space="preserve">собственного мнения.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нормами речевого этикета в ситуациях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учебного и бытового общения (приветствие, прощание, извинение,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благодарность, обращение с просьбой).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Овладение краткими и полными ответами на вопросы. Составление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вопросов устно и письменно. Составление диалогов в форме вопросов и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ответов.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Практическое овладение устными монологическими высказываниями на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определённую тему с использованием разных типов речи (повествование,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описание). Составление и запись рассказов повествовательного характера по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сюжетным картинкам, с помощью вопросов; составление сюжетных рассказов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 готовому плану (в форме вопросов, повествовательных предложений).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Введение в рассказы элементов описания. Построение устного ответа по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учебному материалу (специфика учебно-деловой речи).</w:t>
      </w:r>
    </w:p>
    <w:p w:rsidR="0057021F" w:rsidRDefault="0057021F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21F">
        <w:rPr>
          <w:rFonts w:ascii="Times New Roman" w:eastAsia="Times New Roman" w:hAnsi="Times New Roman" w:cs="Times New Roman"/>
          <w:sz w:val="24"/>
          <w:szCs w:val="24"/>
        </w:rPr>
        <w:t>Текст. Признаки текста. Смысловое единство предложений в тексте.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Заглавие текста. Последовательность предложений в тексте.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Последовательность частей текста (абзацев).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Комплексная работа над структурой текста: озаглавливание,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корректирование порядка предложений и частей текста (абзацев). План текста.</w:t>
      </w:r>
      <w:r w:rsidR="00A2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Составление планов к данным текстам.</w:t>
      </w:r>
      <w:r w:rsidR="003B3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Типы текстов: описание, повествование, рассуждение, их особенности.</w:t>
      </w:r>
      <w:r w:rsidR="003B3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Знакомство с жанрами письма и поздравления.</w:t>
      </w:r>
      <w:r w:rsidR="003B3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Создание собственных текстов и корректирование заданных текстов с</w:t>
      </w:r>
      <w:r w:rsidR="003B3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учётом точности, правильности, богатства и выразительности письменной</w:t>
      </w:r>
      <w:r w:rsidR="003B3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речи; использование в текстах синонимов и антонимов.</w:t>
      </w:r>
      <w:r w:rsidR="003B3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Понятие об изложении и сочинении. Изложение под руководством</w:t>
      </w:r>
      <w:r w:rsidR="003B3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учителя, по готовому и коллективно составленному плану. Подробный и</w:t>
      </w:r>
      <w:r w:rsidR="003B3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21F">
        <w:rPr>
          <w:rFonts w:ascii="Times New Roman" w:eastAsia="Times New Roman" w:hAnsi="Times New Roman" w:cs="Times New Roman"/>
          <w:sz w:val="24"/>
          <w:szCs w:val="24"/>
        </w:rPr>
        <w:t>сжатый рассказ (сочинение) по картинке и серии картинок.</w:t>
      </w:r>
    </w:p>
    <w:p w:rsidR="0057021F" w:rsidRDefault="0057021F" w:rsidP="001C7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E64" w:rsidRPr="003B3E64" w:rsidRDefault="003B3E64" w:rsidP="003B3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b/>
          <w:sz w:val="24"/>
          <w:szCs w:val="24"/>
        </w:rPr>
        <w:t>Литературное чтение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Виды речевой и читательской деятельности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Аудирование (слушание). Восприятие на слух звучащей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(высказывание собеседника, чтение различных текстов). Адекватное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понимание содержания звучащей речи, умение отвечать на вопросы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содержанию услышанного произведения, определение последовательности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событий, осознание цели речевого высказывания, умение задавать вопрос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услышанному учебному, научно-познавательному и художественному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произведению.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Чтение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Чтение вслух. Постепенный переход от слогового к плавному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осмысленному правильному чтению целыми словами вслух (скорость чтения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соответствии с индивидуальным темпом чтения), постепенное увеличение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скорости чтения, позволяющей осознать текст. Соблюдение орфоэпических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интонационных норм чтения. Чтение предложений с интонационным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выделением знаков препинания.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Чтение про себя. Осознание смысла произведения при чтении про себя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(доступных по объёму и жанру произведений). Умение находить в тексте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необходимую информацию.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Работа с разными видами текста. Общее представление о разных видах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текста: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художественный, учебный, научно-популярный, их сравнение.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Определение целей создания этих видов текста. Особенности фольклорного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текста.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Прогнозирование содержания книги по её названию и оформлению.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Самостоятельное деление текста на смысловые части, их озаглавливание.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Умение работать с разными видами информации.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Участие в коллективном обсуждении: умение отвечать на вопросы,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выступать по теме, слушать выступления товарищей, дополнять ответы по ходу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беседы, используя текст. Привлечение справочных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иллюстративно­изобразительных материалов.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Библиографическая культура. Книга как особый вид искусства. Книга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как источник необходимых знаний. Книга учебная, художественная,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справочная. Элементы книги: содержание или оглавление, титульный лист,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аннотация, иллюстрации. Виды информации в книге: научная,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художественная (с опорой на внешние показатели книги, её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справочно­иллюстративный материал).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lastRenderedPageBreak/>
        <w:t>Типы книг (изданий): книга-произведение, книга-сборник, собрание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сочинений, периодическая печать, справочные издания (справочники, словари,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энциклопедии).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Выбор книг на основе рекомендованного списка, картотеки, открытого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доступа к детским книгам в библиотеке. Алфавитный каталог. Самостоятельное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пользование соответствующими возрасту словарями и справочной литературой.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Работа с текстом художественного произве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дения. Понимание заглавия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произведения, его адекватное соотнош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ение с содержанием. Определение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особенностей художественного текста: своеобразие выразительных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языка (с помощью учителя). Осознание того, что фольклор есть выражение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общечеловеческих нравственных правил и отношений.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Понимание нравственного содержания прочитанного, осознание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мотивации поведения героев, анализ поступков героев с точки зрения норм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морали. Осознание понятия «Родина», представления о проявлении любви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Родине в литературе разных народов (на примере народов России). Схожесть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тем, идей, героев в фольклоре разных народов. Самостоятельное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воспроизведение текста с использованием выразительных средств языка: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последовательное воспроизведение эпизода с использованием специфической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для данного произведения лексики (по вопросам учителя), рассказ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иллюстрациям, пересказ.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Характеристика героя произведения. Нахождение в тексте слов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выражений, характеризующих героя и событие. Анализ (с помощью учителя),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мотивы поступка персонажа. Сопоставление поступков героев по аналогии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или по контрасту. Выявление авторского отношения к герою на основе анализа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текста, авторских помет, имён героев.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Характеристика героя произведения. Портрет, характер героя,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выраженные через поступки и речь.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Освоение разных видов пересказа художественного текста: подробный,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выборочный и краткий (передача основных мыслей).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Подробный пересказ текста: определение главной мысли фрагмента,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выделение опорных или ключевых слов, озаглавливание, подробный пересказ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эпизода; деление текста на части, озаглавливание каждой части и всего текста,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составление плана в виде назывных предложений из текста, в виде вопросов,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виде самостоятельно сформулированного высказывания.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Самостоятельный выборочный пересказ по заданному фрагменту: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характеристика героя произведения (отбор слов, выражений в тексте,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позволяющих составить рассказ о герое), описание места действия (выбор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слов, выражений в тексте, позволяющих составить данное описание на основе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текста).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Работа с учебными, научно­популярными и другими текстами.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Понимание заглавия произведения; адекватное соотношение с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содержанием. Определение особенностей учебного и научно­популярного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текстов (передача информации). Деление текста на части. Определение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микротем. Ключевые или опорные слова. Воспроизведение текста с опорой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ключевые слова, модель, схему. Подробный пересказ текста. Краткий пересказ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текста (выделение главного в содержании текста).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Говорение (культура речевого общения)</w:t>
      </w:r>
    </w:p>
    <w:p w:rsidR="003B3E64" w:rsidRPr="003B3E64" w:rsidRDefault="003B3E64" w:rsidP="00AB3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Осознание диалога как вида речи. Особенности диалогического общения:</w:t>
      </w:r>
      <w:r w:rsidR="00766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понимать вопросы, отвечать на них и самостоятельно задавать вопросы по</w:t>
      </w:r>
      <w:r w:rsidR="00766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тексту; выслушивать, не перебивая, собеседника и в вежливой форме</w:t>
      </w:r>
      <w:r w:rsidR="00AB3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высказывать свою точку зрения по обсуждаемому произведению (учебному,</w:t>
      </w:r>
      <w:r w:rsidR="00AB3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научно­познавательному, художественному тексту). Использование норм</w:t>
      </w:r>
      <w:r w:rsidR="00AB3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речевого этикета в условиях внеучебного общения.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Работа со словом (распознание прямого и переносного значения слов, их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многозначности), пополнение активного словарного запаса.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Монолог как форма речевого высказывания. Монологическое речевое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высказывание небольшого объёма с опорой на авторский текст, по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предложенной теме или в виде (форме) ответа на вопрос. Отражение основной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мысли текста в высказывании. Перед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ача содержания прочитанного или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прослушанного с учётом специфики учебного и художественного текста.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Передача впечатлений (из повседневной жизни, от художественного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произведения, произведения изобразительного искусства) в рассказе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(описание, рассуждение, повествование). Построение плана собственного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высказывания. Отбор и использование выразительных средств языка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(синонимы, антонимы, сравнение) с учётом особенностей монологического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высказывания.</w:t>
      </w:r>
    </w:p>
    <w:p w:rsidR="003B3E64" w:rsidRPr="00607763" w:rsidRDefault="003B3E64" w:rsidP="006077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763">
        <w:rPr>
          <w:rFonts w:ascii="Times New Roman" w:eastAsia="Times New Roman" w:hAnsi="Times New Roman" w:cs="Times New Roman"/>
          <w:b/>
          <w:sz w:val="24"/>
          <w:szCs w:val="24"/>
        </w:rPr>
        <w:t>Письмо (культура письменной речи)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Нормы письменной речи: соответствие содержания заголовку (отражение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темы, места действия, характеров героев), использование выразительных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средств языка (сравнение) в мини­сочинениях, рассказ на заданную тему.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Круг детского чтения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Произведения классиков отечественной литературы XIX—ХХ вв., классиков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детской литературы, произведения современной отечественной (с учётом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многонационального характера России) и зарубежной литературы, доступные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для восприятия младших школьников с задержкой психического развития.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Представленность разных видов книг: историческая, приключенческая,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фантастическая, научно­популярная, справочно­энциклопедическая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литература; детские периодические издания (по выбору).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о Родине, природе, детях, братьях наших меньших, труде, добре и зле, хороших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и плохих поступках, юмористические произведения.</w:t>
      </w:r>
    </w:p>
    <w:p w:rsidR="00607763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Литературоведческая пропедевтика (практическое освоение)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Нахождение в тексте, определение значения в художественной речи (с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помощью учителя) средств выразительности: синонимов, антонимов,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сравнений.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Ориентировка в литературных понятия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х: художественное произведение,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автор (рассказчик), сюжет, тема; герой произведения: его портрет, речь,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поступки, мысли; отношение автора к герою.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особенностей стихотворного произведения (ритм, рифма).</w:t>
      </w:r>
    </w:p>
    <w:p w:rsidR="003B3E64" w:rsidRPr="003B3E64" w:rsidRDefault="003B3E64" w:rsidP="003B3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Фольклор и авторские художественные произведения (различение).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Жанровое разнообразие произведений. Малые фольклорные формы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(колыбельные песни, потешки, пословицы и поговорки, загадки) — узнавание,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различение, определение основного смысла.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Сказки (о животных, бытовые, волшебные). Художественные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особенности сказок: лексика, построение (композиция). Литературная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(авторская) сказка.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Рассказ, стихотворение, басня — общее представление о жанре,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особенностях построения и выразительных средствах.</w:t>
      </w:r>
    </w:p>
    <w:p w:rsidR="003B3E64" w:rsidRPr="003B3E64" w:rsidRDefault="003B3E64" w:rsidP="006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Творческая деятельность обучающихся (на основе литературных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произведений)</w:t>
      </w:r>
    </w:p>
    <w:p w:rsidR="003B3E64" w:rsidRDefault="003B3E64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64">
        <w:rPr>
          <w:rFonts w:ascii="Times New Roman" w:eastAsia="Times New Roman" w:hAnsi="Times New Roman" w:cs="Times New Roman"/>
          <w:sz w:val="24"/>
          <w:szCs w:val="24"/>
        </w:rPr>
        <w:t>Интерпретация текста литературного произведения в творческой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деятельности учащихся: чтение по ролям, инсценирование, драматизация;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устное словесное рисование, знакомство с различными способами работы с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деформированным текстом и использование их (установление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причинно­следственных связей, последовательности событий: соблюдение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этапности в выполнении действий); изложение с элементами сочинения,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создание собственного текста на основе художественного произведения (текст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по аналогии), репродукций картин художников, по серии иллюстраций к</w:t>
      </w:r>
      <w:r w:rsidR="0060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E64">
        <w:rPr>
          <w:rFonts w:ascii="Times New Roman" w:eastAsia="Times New Roman" w:hAnsi="Times New Roman" w:cs="Times New Roman"/>
          <w:sz w:val="24"/>
          <w:szCs w:val="24"/>
        </w:rPr>
        <w:t>произведению или на основе личного опыта.</w:t>
      </w:r>
    </w:p>
    <w:p w:rsidR="00FE100D" w:rsidRPr="00FE100D" w:rsidRDefault="00FE100D" w:rsidP="00FE10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Предметное содержание речи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Знакомство. С одноклассниками, учителем, персонажами детских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произведений: имя, возраст. Приветствие, прощание, поздравление, ответ на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поздравление, благодарность, извинения (с использованием типичных фраз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речевого этикета).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Я и моя семья. Члены семьи, их имена, возраст, внешность, характер.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lastRenderedPageBreak/>
        <w:t>Мой день (распорядок дня). Любимая еда. Семейные праздники: день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рождения, Новый год/Рождество.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Мир моих увлечений. Мои любимые занятия. Мои любимые сказки.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Выходной день, каникулы.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Я и мои друзья. Имя, возраст, внешность, характер, увлечения/хобби.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Любимое домашнее животное: имя, возраст, цвет, размер, характер.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Моя школа. Классная комната, учебные предметы, школьные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Мир вокруг меня. Мой дом/квартира/комната: названия комнат.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Природа. Дикие и домашние животные. Любимое время года. Погода.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Страна/страны изучаемого языка и родная страна. Общие сведения: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название, столица. Небольшие произведения детского фольклора на изучаемом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иностранном языке (рифмовки, стихи, песни, сказки).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Коммуникативные умения по видам речевой деятельности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В русле говорения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1. Диалогическая форма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Уметь вести: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этикетные диалоги в типичных ситуациях бытового и учебно­трудового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общения;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диалог­расспрос (запрос информации и ответ на него) с опорой на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картинку и модель, объем диалогического высказывания 2-3 реплики с каждой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стороны;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диалог — побуждение к действию.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2. Монологическая форма</w:t>
      </w:r>
    </w:p>
    <w:p w:rsidR="00A024E9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Уметь пользоваться основными коммуникативными типами речи: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описание, рассказ, характеристика (персонажей) с опорой на картинку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(небольшой объем).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В русле аудирования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понимать: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речь учителя и одноклассников в процессе общения на уроке и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вербально/невербально реагировать на услышанное.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В русле чтения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Читать (использовать метод глобального чтения):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вслух читать слова изучаемой лексики и понимать небольшие диалоги,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построенные на изученном языковом материале; находить необходимую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информацию (имена персонажей, где происходит действие и т. д.).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В русле письма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Знать и уметь писать буквы английского алфавита.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Владеть: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умением выписывать из текста слова, словосочетания и предложения.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Языковые средства и навыки пользования ими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Английский язык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Графика, каллиграфия, орфография. Буквы английского алфавита.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Основные буквосочетания. Звуко­буквенные соответствия. Апостроф.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Фонетическая сторона речи. Произношение и различение на слух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звуков и звукосочетаний английского языка. Соблюдение норм произношения: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долгота и краткость гласных, отсутствие оглушения звонких согласных в конце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слога или слова, отсутствие смягчения согласных перед гласными. Дифтонги.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Связующее</w:t>
      </w:r>
      <w:r w:rsidRPr="004A13B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4A13B4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r w:rsidRPr="004A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4A13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r w:rsidRPr="004A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4A13B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Ударение в слове, фразе. Отсутствие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ударения на служебных словах (артиклях, союзах, предлогах). Членение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предложений на смысловые группы. Ритмико­интонационные особенности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повествовательного, побудительного и вопросительного (общий и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специальный вопрос) предложений. Интонация перечисления.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Лексическая сторона речи. Лексические единицы, обслуживающие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ситуации общения, в пределах тематики начальной школы, в объёме 300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лексических единиц для усвоения, простейшие устойчивые словосочетания,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оценочная лексика и речевые клише как элементы речевого этикета,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отражающие культуру англоговорящих стран. Интернациональные слова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(например, doctor, film).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Грамматическая сторона речи. Основные коммуникативные типы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предложений: повествовательное, вопросительное, побудительное. Общий и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 xml:space="preserve">специальный вопросы.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Вопросительные слова: what, who, when, where, why,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how. Порядок слов в предложении. Утвердительные и отрицательные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предложения. Простое предложение с простым глагольным сказуемым (He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speaks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составным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именным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My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family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big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составным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глагольным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like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dance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She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skate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well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сказуемым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Побудительные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предложения в утвердительной (Help me, please.) и отрицательной (Don’t be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late!) формах. Безличные предложения в настоящем времени (It is cold. It’s five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o’clock.). Предложения с оборотом there is/there are. Простые распространённые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предложения. Предложения с однородными членами.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Глагольные конструкции I’d like to… Существительные в единственном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и множественном числе (образованные по правилу и исключения),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существительные с неопределённым, определённым и нулевым артиклем.</w:t>
      </w:r>
    </w:p>
    <w:p w:rsidR="00FE100D" w:rsidRP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Местоимения: личные (в именительном и объектном падежах),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притяжательные, вопросительные, указательные (this/these, that/those),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неопределённые (some, any — некоторые случаи употребления).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Наречия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(yesterday, tomorrow, never, usually, often, sometimes).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Наречия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(much, little, very).</w:t>
      </w:r>
    </w:p>
    <w:p w:rsidR="00FE100D" w:rsidRPr="00A024E9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Количественные числительные (до 100), порядковые числительные (до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24E9">
        <w:rPr>
          <w:rFonts w:ascii="Times New Roman" w:eastAsia="Times New Roman" w:hAnsi="Times New Roman" w:cs="Times New Roman"/>
          <w:sz w:val="24"/>
          <w:szCs w:val="24"/>
        </w:rPr>
        <w:t>10).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употребительные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предлоги</w:t>
      </w:r>
      <w:r w:rsidRPr="00FE100D">
        <w:rPr>
          <w:rFonts w:ascii="Times New Roman" w:eastAsia="Times New Roman" w:hAnsi="Times New Roman" w:cs="Times New Roman"/>
          <w:sz w:val="24"/>
          <w:szCs w:val="24"/>
          <w:lang w:val="en-US"/>
        </w:rPr>
        <w:t>: in, on, at, into, to, from, of, with.</w:t>
      </w:r>
    </w:p>
    <w:p w:rsidR="00FE100D" w:rsidRPr="00FE100D" w:rsidRDefault="00FE100D" w:rsidP="00FE1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Социокультурная осведомлённость</w:t>
      </w:r>
    </w:p>
    <w:p w:rsidR="00FE100D" w:rsidRDefault="00FE100D" w:rsidP="00A0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00D">
        <w:rPr>
          <w:rFonts w:ascii="Times New Roman" w:eastAsia="Times New Roman" w:hAnsi="Times New Roman" w:cs="Times New Roman"/>
          <w:sz w:val="24"/>
          <w:szCs w:val="24"/>
        </w:rPr>
        <w:t>В процессе обучения иностранному языку в начальной школе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обучающиеся знакомятся: с названиями стран изучаемого языка; с некоторыми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литературными персонажами популярных детских произведений; с сюжетами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некоторых популярных сказок, а также небольшими произведениями детского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фольклора (стихами, песнями) на иностранном языке; с элементарными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формами речевого и неречевого поведения, принятого в странах изучаемого</w:t>
      </w:r>
      <w:r w:rsidR="00A02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00D">
        <w:rPr>
          <w:rFonts w:ascii="Times New Roman" w:eastAsia="Times New Roman" w:hAnsi="Times New Roman" w:cs="Times New Roman"/>
          <w:sz w:val="24"/>
          <w:szCs w:val="24"/>
        </w:rPr>
        <w:t>языка.</w:t>
      </w:r>
    </w:p>
    <w:p w:rsidR="00AD7A81" w:rsidRPr="00AD7A81" w:rsidRDefault="00AD7A81" w:rsidP="00AD7A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1" w:rsidRPr="00AD7A81" w:rsidRDefault="00AD7A81" w:rsidP="00AD7A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Числа и величины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Счёт предметов. Чтение и запись чисел от нуля до миллиона. Классы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разряды. Представление многозначных чисел в виде суммы разрядных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слагаемых. Сравнение и упорядочение чисел, знаки сравнения.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Измерение величин; сравнение и упор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ядочение величин. Единицы массы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(грамм, килограмм, центнер, тонна), вместимости (литр), времени (секунда,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минута, час). Соотношения между единицами измерения однородных величин.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Сравнение и упорядочение однородных величин. Доля величины (половина,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треть, четверть, десятая, сотая, тысячная).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Арифметические действия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Сложение, вычитание, умножение и деление. Названия компонентов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арифметических действий, знаки действий. Таблица сложения. Таблица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умножения. Связь между сложением, вычитанием, умножением и делением.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Нахождение неизвестного компонента арифметического действия. Деление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остатком.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Числовое выражение. Установление порядка выполнения действий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числовых выражениях со скобками и без скобок. Нахождение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числового выражения. Использование свойств арифметических действий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вычислениях (перестановка и группировка слагаемых в сумме, множителей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произведении; умножение суммы и разности на число).</w:t>
      </w:r>
    </w:p>
    <w:p w:rsidR="00AD7A81" w:rsidRPr="00AD7A81" w:rsidRDefault="00AD7A81" w:rsidP="00120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Алгоритмы письменного сложения, вычитания, умножения и деления</w:t>
      </w:r>
      <w:r w:rsidR="00120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многозначных чисел.</w:t>
      </w:r>
    </w:p>
    <w:p w:rsidR="00AD7A81" w:rsidRPr="00AD7A81" w:rsidRDefault="00AD7A81" w:rsidP="00120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Способы проверки правильности вычислений (алгоритм, обратное</w:t>
      </w:r>
      <w:r w:rsidR="00120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действие, оценка достоверности, прикидки результата, вычисление на</w:t>
      </w:r>
      <w:r w:rsidR="00120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калькуляторе).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Работа с текстовыми задачами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текстовых задач арифметическим способом. Задачи, содержащие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отношения «больше (меньше) на…», «больше (меньше) в…». Зависимости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между величинами, характеризующими процессы движения, работы,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купли-продажи и др. Скорость, время, путь; объём работы, время,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производительность труда; количество товара, его цена и стоимость и др.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Планирование хода решения задачи. Представление текста задачи (схема,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таблица и другие модели).</w:t>
      </w:r>
    </w:p>
    <w:p w:rsidR="00300892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Задачи на нахождение доли целого и целого по его доле.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Пространственные отношения. Геометрические фигуры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Взаимное расположение предметов в пространстве и на плоскости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(выше—ниже, слева—справа, сверху—снизу, ближе—дальше, между и пр.).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Распознавание и изображение геометрическ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их фигур: точка, линия (кривая,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прямая), отрезок, ломаная, угол, многоугольник, треугольник, прямоугольник,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квадрат, окружность, круг. Использование чертёжных инструментов для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выполнения построений. Геометрические формы в окружающем мире.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Распознавание и называние: куб, шар, параллелепипед, пирамида, цилиндр,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конус.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Геометрические величины</w:t>
      </w:r>
    </w:p>
    <w:p w:rsidR="00300892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Геометрические величины и их измерение. Измерение длины отрезка.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Единицы длины (мм, см, дм, м, км). Периметр. Вычисление периметра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многоугольника.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Площадь геометрической фигуры. Единицы площади (см2, дм2, м2).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Вычисление площади прямоугольника.</w:t>
      </w:r>
    </w:p>
    <w:p w:rsidR="00AD7A81" w:rsidRPr="00AD7A81" w:rsidRDefault="00AD7A81" w:rsidP="00A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Работа с информацией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Сбор и представление информации, связанной со счётом (пересчётом),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измерением величин; фиксирование, анализ полученной информации.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Построение простейших выражений с помощью логических связок и слов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(«и»; «не»; «если… то…»; «верно/неверно, что…»; «каждый»; «все»;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«некоторые»).</w:t>
      </w:r>
    </w:p>
    <w:p w:rsidR="00AD7A81" w:rsidRP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Составление конечной последовательности (цепочки) предметов, чисел,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геометрических фигур и др. по правилу. Составление, запись и выполнение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простого алгоритма, плана поиска информации.</w:t>
      </w:r>
    </w:p>
    <w:p w:rsidR="00AD7A81" w:rsidRDefault="00AD7A81" w:rsidP="0030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81">
        <w:rPr>
          <w:rFonts w:ascii="Times New Roman" w:eastAsia="Times New Roman" w:hAnsi="Times New Roman" w:cs="Times New Roman"/>
          <w:sz w:val="24"/>
          <w:szCs w:val="24"/>
        </w:rPr>
        <w:t>Чтение и заполнение таблицы. Интерпретация данных таблицы. Чтение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столбчатой диаграммы. Создание простейшей информационной модели (схема,</w:t>
      </w:r>
      <w:r w:rsidR="0030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81">
        <w:rPr>
          <w:rFonts w:ascii="Times New Roman" w:eastAsia="Times New Roman" w:hAnsi="Times New Roman" w:cs="Times New Roman"/>
          <w:sz w:val="24"/>
          <w:szCs w:val="24"/>
        </w:rPr>
        <w:t>таблица, цепочка).</w:t>
      </w:r>
    </w:p>
    <w:p w:rsidR="00771683" w:rsidRPr="00771683" w:rsidRDefault="00771683" w:rsidP="007716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b/>
          <w:sz w:val="24"/>
          <w:szCs w:val="24"/>
        </w:rPr>
        <w:t>Окружающий мир (Человек, природа, общество)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 и природа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Природа — это то, что нас окружает, но не создано человеком. Природные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объекты и предметы, созданные человеком. Неживая и живая природа.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Признаки предметов (цвет, форма, сравнительные размеры и др.).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Расположение предметов в пространстве (право, лево, верх, низ и пр.).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Примеры явлений природы: смена времён года, снегопад, листопад, перелёты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птиц, смена времени суток, рассвет, закат, ветер, дождь, гроза.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Вещество — то, из чего состоят все природные объекты и предметы.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Разнообразие веществ в окружающем мире. Примеры веществ: соль, сахар,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вода, природный газ. Твёрдые тела, жидкости, газы. Простейшие практические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работы с веществами, жидкостями, газами.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Звёзды и планеты. Солнце — ближайшая к нам звезда, источник света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тепла для всего живого на Земле. Земля — планета, общее представление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форме и размерах Земли. Глобус как модель Земли. Географическая карта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план. Материки и океаны, их названия, расположение на глобусе и карте.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Важнейшие природные объекты своей страны, района. Ориентирование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местности. Компас.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Смена дня и ночи на Земле. Вращение Земли как причина смены дня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ночи. Времена года, их особенности (на основе наблюдений). Обращение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Земли вокруг Солнца как причина смены времён года. Смена времён года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родном крае на основе наблюдений.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Погода, её составляющие (температура воздуха, облачность, осадки,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ветер). Наблюдение за погодой своего края.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Формы земной поверхности: равнины, горы, холмы, овраги (общее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представление, условное обозначение равнин и гор на карте). Особенности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поверхности родного края (краткая характеристика на основе наблюдений).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Водоёмы, их разнообразие (океан, море, река, озеро, пруд, болото);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использование человеком. Водоёмы родного края (названия, краткая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характеристика на основе наблюдений).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Воздух — смесь газов. Свойства воздуха. Значение воздуха для растений,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животных, человека. Охрана, бережное использование воздуха.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Вода. Свойства воды. Состояния воды, её распространение в природе,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значение для живых организмов и хозяйственной жизни человека. Круговорот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воды в природе. Охрана, бережное использование воды.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Полезные ископаемые, их значение в хозяйстве человека, бережное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отношение людей к полезным ископаемым. Полезные ископаемые родного края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(2—3 примера).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Почва, её состав, значение для живой природы и для хозяйственной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жизни человека. Охрана, бережное использование почв.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плод, семя). Условия, необходимые для жизни растения (свет, тепло, воздух,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вода). Наблюдение роста растений, фиксация изменений. Деревья, кустарники,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травы. Дикорастущие, культурные и комнатные растения. Роль растений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природе и жизни людей, бережное отношение человека к дикорастущим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растениям, уход за комнатными и культурными растениям. Растения родного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края, названия и краткая характеристика на основе наблюдений.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Животные, их разнообразие. Условия, необходимые для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животных (воздух, вода, тепло, пища). Насекомые, рыбы, земноводные,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пресмыкающиеся, птицы, звери, их отличия. Особенности питания разных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животных. Размножение животных. Дикие и домашние животные. 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животных в природе и жизни людей. Охрана и бережное отношение человека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диким животным, уход за домашними животными. Животные родного края,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названия, краткая характеристика на основе наблюдений.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Лес, луг, водоём — единство живой и неживой природы (солнечный свет,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воздух, вода, почва, растения, животные). Круговорот веществ. Взаимосвязи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природном сообществе: растения — пища и укрытие для животных;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животные — распространители плодов и семян растений. Влияние человека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природные сообщества. Природные сообщества родного края (2—3 примера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основе наблюдений).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Природные зоны России: общее представление, основные природные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зоны (климат, растительный и животный мир, особенности труда и быта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людей, влияние человека на природу изучаемых зон, охрана природы).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 — часть природы. Зависимость жизни человека от природы.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Этическое и эстетическое значение природы в жизни человека. Освоение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человеком законов жизни природы посредством практической деятельности.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Народный календарь (приметы, поговорки, пословицы), определяющий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сезонный труд людей.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Положительное и отрицательное влияние деятельности человека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природу (в том числе на примере окружающей местности). Правила поведения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природе. Охрана природных богатств: воды, воздуха, полезных ископаемых,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растительного и животного мира. Заповедники, национальные парки, их роль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охране природы. Красная книга России, её значение, отдельные представители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растений и животных Красной книги. Посильное участие в охране природы.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Личная ответственность каждого человека за сохранность природы.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Человек. Ребенок, взрослый, пожилой человек. Мужчины и женщины,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мальчики и девочки. Общее представление о строении тела человека. Системы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органов (опорно­двигательная, пищеварительная, дыхательная, кровеносная,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нервная, органы чувств),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их роль в жизнедеятельности организма. Гигиена: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уход за кожей, ногтями, волосами, зубами. Здоровый образ жизни, соблюдение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режима, профилактика нарушений деятельности органов чувств, опорно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двигательной, пищеварительной, дыхательной, нервной систем. Измерение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температуры тела человека, частоты пульса. Понимание состояния своего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здоровья, личная ответственность каждого человека за состояние своего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здоровья и здоровья окружающих его людей. Внимание, уважительное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отношение к людям с ограниченными возможностями здоровья, забота о них.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 и общество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Общество - совокупность людей, которые объединены общей культурой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 связаны друг с другом совместной деятельностью во имя общей цели.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Духовно­нравственные и культурные ценности российского общества,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отраженные в государственных праздниках и народных традициях региона.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 — член общества, создатель и носитель культуры.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Могонациональность – особенность нашей страны. Общее представление 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вкладе разных народов в многонациональную культуру нашей страны.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Ценность каждого народа для него самого и д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ля всей страны. Взаимоотношения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человека с другими людьми. Культура общения. Уважение к чужому мнению.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Семья — самое близкое окружение человека. Семейные традиции.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Взаимоотношения в семье и взаимопомощь членов семьи. Оказание посильной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помощи взрослым. Забота о детях, престарелых, больных — долг каждого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человека. Родословная. Свои фамилия, имя, отчество, возраст. Имена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фамилии членов семьи. Знаковые даты и события в истории семьи, участие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семьи в событиях страны и региона (стройках, Великой отечественной войне, 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работе в тылу и пр.) семейные праздники, традиции. День Матери. День любви,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семьи и верности.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Младший школьник. Правила поведения в школе, на уроке. Обращение к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учителю. Классный, школьный коллектив, совместная учёба, игры, отдых.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Школьные праздники и торжественные даты. День учителя. Составление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режима дня школьника.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Друзья, взаимоотношения между ними; ценность дружбы, согласия,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взаимной помощи. Правила взаимоотношений со взрослыми, сверстниками.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Правила взаимодействия со знакомыми и незнакомыми взрослыми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сверстниками. Культура поведения в школе и других общественных местах.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Значение труда в жизни человека и общества. Трудолюбие как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общественно значимая ценность в культуре народов России и мира. Профессии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людей. Личная ответственность человека за результаты своего труда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профессиональное мастерство.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Общественный транспорт. Транспорт города или села. Наземный,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воздушный и водный транспорт. Правила пользования транспортом.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Наша Родина — Россия, Российская Федерация. Ценностно­смысловое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содержание понятий «Родина», «Отечество», «Отчизна». Государственная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символика России: Государственный герб России, Государственный флаг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России, Государственный гимн России; правила поведения при прослушивании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гимна. Конституция — Основной закон Российской Федерации. Права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ребёнка.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Президент Российской Федерации — глава государства.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Ответственность главы государства за социальное и духовно­нравственное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благополучие граждан.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Праздник в жизни общества как средство укрепления общественной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солидарности и упрочения духовно­нравственных связей между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соотечественниками. Новый год, Рождество, День защитника Отечества, 8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Марта, День весны и труда, День Победы, День России, День защиты детей,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День народного единства, День Конституции. Праздники и памятные даты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своего региона. Оформление плаката или стенной газеты к государственному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празднику.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Москва — столица России. Достопримечательности Москвы: Кремль,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Красная площадь, Большой театр и др. Расположение Москвы на карте.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Города России. Санкт­Петербург: достопримечательности (Зимний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дворец, памятник Петру I — Медный всадник, разводные мосты через Неву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др.), города Золотого кольца России (по выбору). Главный город родного края: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достопримечательности, история и характеристика отдельных исторических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событий, связанных с ним.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Россия — многонациональная страна. Народы, населяющие Россию, их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обычаи, характерные особенности быта (по выбору).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Родной край — частица России. Родной город (населённый пункт),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регион (область, край, республика): название, основные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достопримечательности; музеи, театры, спортивные комплексы и пр.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Особенности труда людей родного края, их профессии. Названия разных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народов, проживающих в данной местности, их обычаи, характерные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особенности быта. Важные сведения из истории родного края. Святыни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родного края. Проведение дня памяти выдающегося земляка.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История Отечества. Счет лет в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стории. Наиболее важные и яркие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события общественной и культурной жизни страны в разные исторические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периоды: Древняя Русь, Московское государство, Российская империя, СССР,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Российская Федерация. Картины быта, труда, традиций людей в разные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исторические времена. Выдающиеся люди разных эпох. Охрана памятников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истории и культуры. Страны и народы мира. Общее представление 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многообразии стран, народов на Зем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>ле. Знакомство с 3—4 (нескольки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ми)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странами (по выбору): название, расположение на политической карте, столица,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главные достопримечательности.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Правила безопасной жизни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Ценность здоровья и здорового образа жизни.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Режим дня школьника, чередование труда и отдыха в режиме дня;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личная гигиена. Физическая культура, закаливание, игры на воздухе как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условие сохранения и укрепления здоровья. Личная ответственность каждого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человека за сохранение и укрепление своего физического и нравственного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здоровья. Номера телефонов экстренной помощи. Первая помощь при лёгких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травмах (ушиб, порез, ожог), обмораживании, перегреве.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Дорога от дома до школы, правила безопасного поведения на дорогах, 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лесу, на водоёме в разное время года. Правила пожарной безопасности,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основные правила обращения с газом, электричеством, водой.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в природе.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Правило безопасного поведения в общественных местах. Правила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взаимодействия с незнакомыми людьми.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Забота о здоровье и безопасности окружающих людей — нравственный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долг каждого человека.</w:t>
      </w:r>
    </w:p>
    <w:p w:rsidR="00771683" w:rsidRPr="006A1682" w:rsidRDefault="00771683" w:rsidP="006A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682">
        <w:rPr>
          <w:rFonts w:ascii="Times New Roman" w:eastAsia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Россия — наша Родина.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Культура и религия. Праздники в религиях мира.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Представление о светской этике, об отечественных традиционных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религиях, их роли в культуре, истории и современности России.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Знакомство с основными нормами светской и религиозной морали,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понимание их значения в выстраивании конструктивных отношений в семье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обществе. Значение нравственности, веры и религии в жизни человека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Семья, семейные ценности. Долг, свобода, ответственность, учение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труд. Милосердие, забота о слабых, взаимопомощь, социальные проблемы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общества и отношение к ним разных религий. Любовь и уважение к Отечеству.</w:t>
      </w:r>
    </w:p>
    <w:p w:rsidR="00771683" w:rsidRPr="00771683" w:rsidRDefault="00771683" w:rsidP="006A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682">
        <w:rPr>
          <w:rFonts w:ascii="Times New Roman" w:eastAsia="Times New Roman" w:hAnsi="Times New Roman" w:cs="Times New Roman"/>
          <w:b/>
          <w:sz w:val="24"/>
          <w:szCs w:val="24"/>
        </w:rPr>
        <w:t>Изобразительное искусство</w:t>
      </w:r>
    </w:p>
    <w:p w:rsidR="006A1682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Виды художественной деятельности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Восприятие произведений искусства. Особенности художественного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творчества: художник и зритель. Образная сущность искусства: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художественный образ, его условность, передача общего через единичное.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Отражение в произведениях пластических искусств общечеловеческих идей 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нравственности и эстетике: отношение к природе, человеку и обществу.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Фотография и произведение изобразительного искусства: сходство и различия.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Человек, мир природы в реальной жизни: образ человека, природы в искусстве.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Представления о богатстве и разнообразии художественной культуры (на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примере культуры народов России). Выдающиеся представители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изобразительного искусства народов России (по выбору). Ведущие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художественные музеи России (ГТГ, Русский музей, Эрмитаж) и региональные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музеи. Восприятие и эмоциональная оценка шедевров национального,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российского и мирового искусства.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Рисунок. Материалы для рисунка: карандаш, ручка, фломастер, уголь,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пастель, мелки и т. д. Приёмы работы с различными графическими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материалами. Роль рисунка в искусстве: основная и вспомогательная. Красота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разнообразие природы, человека, зданий, предметов, выраженные средствами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рисунка. Изображение деревьев, птиц, животных: общие и характерные черты.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Живопись. Живописные материалы. Красота и разнообразие природы,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человека, зданий, предметов, выраженные средствами живописи. Цвет –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основа языка живописи.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Выбор средств художественной выразительности для создания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живописного образа в соответствии с поставленными задачами. Образы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природы и человека в живописи.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Скульптура. Материалы скульптуры и их роль в создании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выразительного образа. Элементарные приёмы работы с пластическими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скульптурными материалами для создания выразительного образа (пластилин,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глина — раскатывание, набор объёма, вытягивание формы). Объём — основа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языка скульптуры. Основные темы скульптуры. Красота человека и животных,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выраженная средствами скульптуры.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Художественное конструирование и дизайн. Разнообразие материалов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для художественного конструирования и моделирования (пластилин, бумага,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картон и др.). Элементарные приёмы работы с различными материалами для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создания выразительного образа (пластилин — раскатывание, набор объёма,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вытягивание формы; бумага и картон — сгибание, вырезание). Представление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 возможностях использования навыков художественного конструирования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моделирования в жизни человека.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Декоративно­прикладное искусство. Истоки декоративно­прикладного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искусства и его роль в жизни человека. Понятие о синтетичном характере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народной культуры (украшение жилища, предметов быта, орудий труда,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костюма; музыка, песни, хороводы; былины, сказания, сказки). Образ человека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 традиционной культуре. Представления народа о мужской и женской красоте,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отражённые в изобразительном искусстве, сказках, песнях. Сказочные образы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 народной культуре и декоративно­прикладном искусстве. Разнообразие форм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 природе как основа декоративных форм в прикладном искусстве (цветы,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раскраска бабочек, переплетение ветвей деревьев, морозные узоры на стекле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т. д.). Ознакомление с произведениями народных художественных промыслов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 России (с учётом местных условий).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Азбука искусства. Как говорит искусство?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Композиция. Элементарные приёмы композиции на плоскости и 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пространстве. Понятия: горизонталь, вертикаль и диагональ в построении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композиции. Понятия: линия горизонта, ближе — больше, дальше — меньше,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загораживания. Роль контраста в композиции: низкое и высокое, большое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маленькое, тонкое и толстое, тёмное и светлое, т. д. Главное и второстепенное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 композиции. Симметрия и асимметрия.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Цвет. Основные и составные цвета. Тёплые и холодные цвета. Смешение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цветов. Роль белой и чёрной красок в эмоциональном звучании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выразительности образа. Эмоциональные возможности цвета. Практическое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овладение основами цветоведения. Передача с помощью цвета характера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персонажа, его эмоционального состояния.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Линия. Многообразие линий (тонкие, толстые, прямые, волнистые,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плавные, острые, закруглённые спиралью, летящие) и их знаковый характер.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Линия, штрих, пятно и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художественный образ. Передача с помощью линии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эмоционального состояния природы, человека, животного.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Форма. Разнообразие форм предметного мира и передача их на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плоскости и в пространстве. Сходство и контраст форм. Простые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геометрические формы. Природные формы. Трансформация форм. Влияние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формы предмета на представление о его характере. Силуэт.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Объём. Объём в пространстве и объём на плоскости. Способы передачи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объёма. Выразительность объёмных композиций.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Ритм. Виды ритма (спокойный, замедленный, порывистый, беспокойный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 т. д.). Ритм линий, пятен, цвета. Роль ритма в эмоциональном звучании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композиции в живописи и рисунке. Передача движения в композиции с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помощью ритма элементов. Особая роль ритма в декоративно­прикладном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искусстве.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Значимые темы искусства. О чём говорит искусство?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Земля — наш общий дом. Наблюдение природы и природных явлений,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различение их характера и эмоциональных состояний. Разница в изображении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природы в разное время года, суток, в различную погоду. Жанр пейзажа.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художественных материалов и средств для создания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выразительных образов природы. Постройки в природе: птичьи гнёзда, норы,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ульи, панцирь черепахи, домик улитки и т. д.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Восприятие и эмоциональная оценка шедевров русского и зарубежного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искусства, изображающих природу.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Родина моя — Россия. Роль природных условий в характере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традиционной культуры народов России. Пейзажи родной природы. Единство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декоративного строя в украшении жилища, предметов быта, орудий труда,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костюма. Связь изобразительного искусства с музыкой, песней, танцами,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былинами, сказаниями, сказками. Образ человека в традиционной культуре.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Представления народа о красоте человека (внешней и духовной), отражённые 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искусстве. Образ защитника Отечества.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 и человеческие взаимоотношения. Образ человека в разных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культурах мира. Образ современника. Жанр портрета. Темы любви, дружбы,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семьи в искусстве. Эмоциональная и художественная выразительность образов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персонажей, пробуждающих лучшие человеческие чувства и качества: доброту,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сострадание, поддержку, заботу, героизм, бескорыстие и т. д. Образы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персонажей, вызывающие гнев, раздражение, презрение.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Искусство дарит людям красоту. Искусство вокруг нас сегодня.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художественных материалов и средств для создания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проектов красивых, удобных и выразительных предметов быта, видов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транспорта. Представление о роли изобразительных (пластических) искусств 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повседневной жизни человека, в организации его материального окружения.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Жанр натюрморта. Художественное конструирование и оформление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помещений и парков, транспорта и посуды, мебели и одежды, книг и игрушек.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Опыт художественно­творческой деятельности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Участие в различных видах изобразительной, декоративно­прикладной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художественно­конструкторской деятельности. Освоение основ рисунка,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живописи, скульптуры, декоративно­прикладного искусства. Овладение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основами художественной грамоты: композицией, формой, ритмом, линией,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цветом, объёмом, фактурой. Создание моделей предметов бытового окружения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человека. Овладение элементарными навыками лепки и бумагопластики.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Выбор и применение выразительных средств для реализации собственного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замысла в рисунке, живописи, аппликации, художественном конструировании.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Выбор и применение выразительных средств для реализации собственного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замысла в рисунке, живописи, аппликации, художественном конструировании.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Передача настроения в творческой работе с помощью цвета, тона, композиции,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пространства, линии, штриха, пятна, объёма, фактуры материала.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Использование в индивидуальной и коллективной деятельности различных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художественных техник и материалов: коллажа, граттажа, аппликации,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компьютерной анимации, натурной мультипликации, бумажной пластики,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гуаши, акварели, пастели, восковых мелков, туши, карандаша, фломастеров,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пластилина, глины, подручных и природных материалов.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Участие в обсуждении содержания и выразительных средств произведений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изобразительного искусства, выражение своего отношения к произведению.</w:t>
      </w:r>
    </w:p>
    <w:p w:rsidR="00771683" w:rsidRPr="00771683" w:rsidRDefault="00771683" w:rsidP="006A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682">
        <w:rPr>
          <w:rFonts w:ascii="Times New Roman" w:eastAsia="Times New Roman" w:hAnsi="Times New Roman" w:cs="Times New Roman"/>
          <w:b/>
          <w:sz w:val="24"/>
          <w:szCs w:val="24"/>
        </w:rPr>
        <w:t>Музыка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Музыка в жизни человека. Истоки возникновения музыки. Рождение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музыки как естественное проявление человеческого состояния. Звучание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окружающей жизни, природы, настроений, чувств и характера человека.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Обобщённое представление об основных образно­эмоциональных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сферах музыки и о многообразии музыкальных жанров и стилей. Песня, танец,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марш и их разновидности. Песенность, танцевальность, маршевость. Опера,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балет, симфония, концерт.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Отечественные народные музыкальные традиции. Творчество народов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России. Музыкальный и поэтический фольклор: песни, танцы, действа, обряды,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скороговорки, загадки, игры­драматизации. Историческое прошлое в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музыкальных образах. Народная и профессиональная музыка. Сочинения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отечественных композиторов о Родине. Духовная музыка в творчестве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композиторов.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музыкального искусства.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Интонационно­образная природа музыкального искусства. Выразительность и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изобразительность в музыке. Интонация как озвученное состояние, выражение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эмоций и мыслей человека.</w:t>
      </w:r>
    </w:p>
    <w:p w:rsidR="00771683" w:rsidRPr="00771683" w:rsidRDefault="00771683" w:rsidP="006A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Интонации музыкальные и речевые. Сходство и различия. Интонация —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источник музыкальной речи. Основные средства музыкальной</w:t>
      </w:r>
      <w:r w:rsidR="006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выразительности (мелодия, ритм, темп, динамика, тембр и др.).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Музыкальная речь как способ общения между людьми, её эмоциональное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воздействие. Композитор — исполнитель — слушатель. Особенности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музыкальной речи в сочинениях композиторов, её выразительный смысл.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Нотная запись как способ фиксации музыкальной речи. Элементы нотной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грамоты.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музыки — сопоставление и столкновение чувств и мыслей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человека, музыкальных интонаций, тем, художественных образов. Основные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приёмы музыкального развития (повтор и контраст).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Формы построения музыки как обобщённое выражение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художественно­образного содержания произведений.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Музыкальная картина мира. Интонационное богатство музыкального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мира. Общие представления о музыкальной жизни страны. Детские хоровые и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инструментальные коллективы, ансамбли песни и танца. Выдающиеся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исполнительские коллективы (хоровые, симфонические). Музыкальные театры.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Конкурсы и фестивали музыкантов. Музыка для детей: радио- и телепередачи,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видеофильмы, звукозаписи (CD, DVD).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Различные виды музыки: вокальная, инструментальная; сольная, хоровая,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оркестровая. Певческие голоса: детские, женские, мужские. Хоры: детский,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женский, мужской, смешанный. Музыкальные инструменты. Оркестры: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симфонический, духовой, народных инструментов.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Народное и профессиональное музыкальное творчество разных стран мира.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Многообразие этнокультурных, исторически сложившихся традиций.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Региональные музыкально­поэтические традиции: содержание, образная сфера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 музыкальный язык.</w:t>
      </w:r>
    </w:p>
    <w:p w:rsidR="00A1366A" w:rsidRDefault="00A1366A" w:rsidP="0072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683" w:rsidRPr="00724731" w:rsidRDefault="00771683" w:rsidP="0072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7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Технология (Труд)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Общекультурные и общетрудовые компетенции. Основы культуры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труда, самообслуживания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Трудовая деятельность и её значение в жизни человека. Рукотворный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мир как результат труда человека; разнообразие предметов рукотворного мира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(техника, предметы быта и декоративно­прикладного искусства и т. д.) разных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народов России (на примере 2—3 народов). Особенности тематики, материалов,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внешнего вида изделий декоративного искусства разных народов, отражающие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природные, географические и социальные условия конкретного народа.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(удобство, эстетическая выразительность, прочность; гармония предметов и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окружающей среды). Бережное отношение к природе как источнику сырьевых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ресурсов. Мастера и их профессии.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Анализ задания, организация рабоч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его места в зависимости от вида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работы, планирование трудового процесса. Рациональное размещение на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рабочем месте материалов и инструментов, распределение рабочего времени.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Отбор и анализ информации (из учебника и других дидактических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материалов), её использование в организации работы. Контроль и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корректировка хода работы. Работа в малых группах, осуществление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сотрудничества, выполнение социальных ролей (руководитель и подчинённый).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его детализация и воплощение). Несложные коллективные, групповые и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индивидуальные проекты. Культура межличностных отношений в совместной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деятельности. Результат проектной деятельности — изделия, услуги (например,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помощь ветеранам, пенсионерам, инвалидам), праздники и т.п.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Выполнение доступных видов работ по самообслуживанию, домашнему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труду, оказание доступных видов помощи малышам, взрослым и сверстникам.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Технолог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>ия ручной обработки материалов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. Элементы графической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грамоты.</w:t>
      </w:r>
    </w:p>
    <w:p w:rsidR="00771683" w:rsidRPr="00771683" w:rsidRDefault="00771683" w:rsidP="00724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Общее понятие о материалах, их происхождении. Исследование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элементарных физических, механических и технологических свойств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доступных материалов. Многообразие материалов и их практическое</w:t>
      </w:r>
      <w:r w:rsidR="00724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применение в жизни.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Выбор материалов по их декоративно­художественным и конструктивным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свойствам, использование соответствующих способов обработки материалов в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зависимости от назначения изделия.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Инструменты и приспособления для обработки материалов (знание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названий используемых инструментов), выполнение приёмов их рационального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 безопасного использования.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Общее представление о технологическо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м процессе: анализ устройства и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назначения изделия; выстраивание последовательности практических действий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 технологических операций; подбор материалов и инструментов; экономная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разметка; обработка с целью получения деталей, сборка, отделка изделия;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проверка изделия в действии, внесение необходимых дополнений и изменений.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Называние и выполнение основных технологических операций ручной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обработки материалов: разметка деталей (на глаз, по шаблону, трафарету,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лекалу, копированием, с помощью линейки, угольника, циркуля), выделение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деталей (отрывание, резание ножницами, канцелярским ножом),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формообразование деталей (сгибание, складывание и др.), сборка изделия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(клеевое, ниточное, проволочное, винтовое и другие виды соединения),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отделка изделия или его деталей (окрашивание, вышивка, аппликация и др.).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Выполнение отделки в соответствии с особенностями декоративных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орнаментов разных народов России (растительный, геометрический и другие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орнаменты).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В начальной школе могут использоваться любые доступные в обработке учащимся экологически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безопасные материалы (природные, бумажные, текстильные, синтетические и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др.), материалы, используемые в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декоративно­прикладном творчестве региона, в котором проживают школьники.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Использование измерений и построений для решения практических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задач. Виды условных графических изображений: рисунок, простейший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чертёж, эскиз, развёртка, схема (их узнавание). Назначение линий чертежа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(контур, линия надреза, сгиба, размерная, осевая, центровая, разрыва). Чтение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условных графических изображений. Разметка деталей с опорой на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простейший чертёж, эскиз. Изготовление изделий по рисунку, простейшему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чертежу или эскизу, схеме.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Конструирование и моделирование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Общее представление о конструир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овании как создании конструкции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каких­либо изделий (технических, бытовых, 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учебных и пр.). Изделие, деталь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изделия (общее представление). Понятие о конструкции изделия; различные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виды конструкций и способы их сборки. Виды и способы соединения деталей.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Основные требования к изделию (соответствие материала, конструкции и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внешнего оформления назначению изделия).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образцу, рисунку, простейшему чертежу или эскизу и по заданным условиям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(технико­технологическим, функциональным, декоративно­художественным и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пр.). Конструирование и моделирование на компьютере и в интерактивном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конструкторе.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Практика работы на компьютере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Информация и её отбор. Способы получения, хранения, переработки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Назначение основных устройств компьютера для ввода, вывода,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обработки информации. Включение и выключение компьютера и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подключаемых к нему устройств. Клавиатура, общее представление о правилах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клавиатурного письма, пользование мышью, использование простейших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средств текстового редактора. Простейшие приёмы поиска информации: по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ключевым словам. Соблюдение безопасных приёмов труда при работе на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компьютере; бережное отношение к техническим устройствам. Работа с ЦОР</w:t>
      </w:r>
      <w:r w:rsidR="00724731" w:rsidRPr="0077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(цифровыми образовательными ресурсами), готовыми материалами на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электронных носителях (CD).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Работа с простыми информационными объектами (текст, таблица, схема,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рисунок): преобразование, создание, сохранение, удаление. Создание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небольшого текста по интересной детям тематике. Вывод текста на принтер.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Использование рисунков из ресурса компьютера, программ Word и Power Point.</w:t>
      </w:r>
    </w:p>
    <w:p w:rsidR="00771683" w:rsidRPr="005E1DF7" w:rsidRDefault="00771683" w:rsidP="005E1D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DF7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Знания по физической культуре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Физическая культура. Правила предупреждения травм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атизма во время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занятий физическими упражнениями: о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рганизация мест занятий, подбор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одежды, обуви и инвентаря. Правила личной гигиены.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Физические упражнения. Физические упражнения, их влияние на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физическое развитие и развитие физических качеств, основы спортивной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техники изучаемых упражнений. Физическая подготовка и её связь с развитием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основных физических качеств. Характеристика основных физических качеств: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силы, быстроты, выносливости, гибкости и равновесия.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Способы физкультурной деятельности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Самостоятельные занятия. Выполнение комплексов упражнений для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формирования правильной осанки и развития мышц туловища, развития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основных физических качеств; проведение оздоровительных занятий в режиме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дня (утренняя зарядка, физкультминутки).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Самостоятельные игры и развлечения. Организация и проведение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подвижных игр (на спортивных площадках и в спортивных залах). Соблюдение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правил игр.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Физическое совершенствование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Физкультурно­оздоровительная деятельность. Комплексы физических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упражнений для утренней зарядки, физкультминуток, занятий по профилактике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 коррекции нарушений осанки.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Комплексы упражнений на развитие физических качеств.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Спортивно­оздоровительная деятельность.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Гимнастика.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Организующие команды и приёмы. Простейшие виды построений.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Строевые действия в шеренге и колонне; выполнение простейших строевых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команд с одновременным показом учителя.</w:t>
      </w:r>
    </w:p>
    <w:p w:rsidR="00771683" w:rsidRPr="00771683" w:rsidRDefault="00771683" w:rsidP="005E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без предметов (для различных групп мышц) и с предметами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(гимнастические палки, флажки, обручи, малые и большие мячи).</w:t>
      </w:r>
    </w:p>
    <w:p w:rsidR="00771683" w:rsidRPr="00771683" w:rsidRDefault="00771683" w:rsidP="00E11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Опорный прыжок: имитационные упражнения, подводящие упражнения</w:t>
      </w:r>
      <w:r w:rsidR="005E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 прыжкам с разбега через гимнастического козла (с повышенной организацией</w:t>
      </w:r>
      <w:r w:rsidR="00E11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техники безопасности).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Гимнастические упражнения прикладного характера. Ходьба, бег,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метания. Прыжки со скакалкой. Передвижение по гимнастической стенке.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Преодоление полосы препятствий с элементами лазанья и перелезания,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переползания, передвижение по наклонной гимнастической скамейке.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в поднимании и перено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ске грузов: подход к предмету с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нужной стороны, правильный захват его для п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ереноски, умение нести, точно и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мягко опускать предмет (предметы: мячи, гимнастические палки, обручи,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скамейки, маты, гимнастический «козел», «конь» и т.д.).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Лёгкая атлетика.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Ходьба: парами, по кругу парами; в умеренном темпе в колонне по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одному в обход зала за учителем. Ходьба с сохранением правильной осанки.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Ходьба в чередовании с бегом.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Беговые упражнения: с высоким подниманием бедра, с изменением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направления движения, из разных исходных положений; челночный бег;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высокий старт с последующим ускорением.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Прыжковые упражнения: на одной ноге и двух ногах на месте и с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продвижением; в длину и высоту; спрыгивание и запрыгивание.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Броски: большого мяча (1 кг) на дальность разными способами.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Метание: малого мяча в вертикальную и горизонтальную цель и на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дальность.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Лыжная подготовка. Передвижение на лыжах; повороты; спуски;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подъёмы; торможение.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Плавание.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Подводящие упражнения: вхождение в воду; передвижение по дну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бассейна; упражнения на всплывание; лежание и скольжение; упражнения на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согласование работы рук и ног. Игры в воде.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Подвижные игры и элементы спортивных игр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 материале гимнастики: игровые задания с использованием строевых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упражнений, упражнений на внимание, силу, ловкость и координацию.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 материале лёгкой атлетики: прыжки, бег, метания и броски;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координацию, выносливость и быстроту.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 материале лыжной подготовки: эстафеты в передвижении на лыжах,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выносливость и координацию.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 материале спортивных игр: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Футбол: удар по неподвижному и катящемуся мячу; остановка мяча;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ведение мяча; подвижные игры на материале футбола.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Баскетбол: стойка баскетболиста; специальные передвижения без мяча;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хват мяча; ведение мяча на месте; броски мяча с места двумя руками снизу из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под кольца; передача и ловля мяча на месте двумя руками от груди в паре с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учителем; подвижные игры на материале баскетбола.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Пионербол: броски и ловля мяча в парах через сетку двумя руками снизу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 сверху; нижняя подача мяча (одной рукой снизу).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Волейбол: подбрасывание мяча; подача мяча; приём и передача мяча;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подвижные игры на материале волейбола.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Подвижные игры разных народов.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Коррекционно-развивающие игры: «Порядок и беспорядок», «Узнай, где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звонили», «Собери урожай».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Игры с бегом и прыжками: «Сорви шишк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у», «У медведя во бору»,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«Подбеги к своему предмету», «День и н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очь», «Кот и мыши», «Пятнашки»;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«Прыжки по кочкам».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Игры с мячом: «Метание мячей и мешочков»; «Кого назвали – тот и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ловит», «Мяч по кругу», «Не урони мяч».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Адаптивная физическая реабилитация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Общеразвивающие упражнения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 материале гимнастики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гибкости: широкие стойки на ногах; ходьба широким шагом,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выпадами, в приседе, с махом ногой; наклоны; выпады и полушпагаты на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месте; «выкруты» с гимнастической палкой, скакалкой; махи правой и левой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ногой, стоя у гимнастической стенки и при передвижениях; индивидуальные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комплексы по развитию гибкости.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координации: преодоление простых препятствий; ходьба по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гимнастической скамейке, низкому гимнастическому бревну; воспроизведение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заданной игровой позы; игры на переключение внимания, на расслабление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мышц рук, ног, туловища (в положениях стоя и лёжа, сидя); перебрасывание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малого мяча из одной руки в другую; упражнения на переключение внимания;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расслабление отдельных мышечных групп, передвижение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шагом, бегом, прыжками в разных направлениях по намеченным ориентирам и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 сигналу.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Формирование осанки: ходьба на носках, с предметами на голове, с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заданной осанкой; виды стилизованной ходьбы под музыку; комплексы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корригирующих упражнений на контроль ощущений (в постановке головы,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плеч, позвоночного столба), на контроль осанки в движении, положений тела и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его звеньев стоя, сидя, лёжа; комплексы упражнений для укрепления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мышечного корсета.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силовых способностей: динамические упражнения без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отягощений (преодоление веса собственного тела), с отягощениями (набивные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мячи 1 кг, гантели или мешочки с песком д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о 100 г, гимнастические палки и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булавы), преодоление сопротивления партнера (парные упражнения);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отжимания от повышенной опоры (гимнастическая скамейка).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 материале лёгкой атлетики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координации: бег с изменяющимся направлением по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ограниченной опоре; пробегание коротких отрезков из разных исходных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положений; прыжки через скакалку на месте на одной ноге и двух ногах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поочерёдно.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быстроты: повторное выполнение беговых упражнений с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максимальной скоростью с высокого старта, из разных исходных положений;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челночный бег; броски в стенку и ловля теннисного мяча, стоя у стены, из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разных исходных положений, с поворотами.</w:t>
      </w:r>
    </w:p>
    <w:p w:rsidR="00771683" w:rsidRPr="00771683" w:rsidRDefault="00771683" w:rsidP="00E8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выносливости: равномерный бег в режиме умеренной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интенсивности, чередующийся с ходьбой, с бегом в режиме большой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интенсивности, с ускорениями; повторный бег с максимальной скоростью на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дистанцию 30 м (с сохраняющимся или изменяющимся интервалом отдыха);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бег на дистанцию до 400 м; равномерный 6-минутный бег.</w:t>
      </w:r>
    </w:p>
    <w:p w:rsidR="00771683" w:rsidRPr="00771683" w:rsidRDefault="00771683" w:rsidP="00837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силовых способностей: повторное выполнение многоскоков;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повторное преодоление препятствий (15—20 см); передача набивного мяча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(1 кг) в максимальном темпе, по кругу, из разных исходных положений;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метание набивных мячей (1—2 кг) одной рукой и двумя руками из разных</w:t>
      </w:r>
      <w:r w:rsidR="00E84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исходных положений и различными способами (сверху, сбоку, снизу, от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груди); повторное выполнение беговых нагрузок в горку; прыжки в высоту на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месте с касанием рукой подвешенных ориентиров; прыжки с продвижением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вперёд (правым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и левым боком), с доставанием ориентиров, расположенных на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разной высоте; прыжки по разметкам в полуприседе и приседе.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 материале лыжных гонок</w:t>
      </w:r>
    </w:p>
    <w:p w:rsidR="00771683" w:rsidRPr="00771683" w:rsidRDefault="00771683" w:rsidP="00837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Развитие координации: перенос тяжести 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тела с лыжи на лыжу (на месте);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комплексы общеразвивающих упражнений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с изменением поз тела, стоя на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лыжах; скольжение на правой (левой) ноге после двух­трёх шагов; спуск с горы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 изменяющимися стойками на лыжах; подбирание предметов во время спуска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 низкой стойке.</w:t>
      </w:r>
    </w:p>
    <w:p w:rsidR="00771683" w:rsidRPr="00771683" w:rsidRDefault="00771683" w:rsidP="00837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выносливости: передвижение на лыжах в режиме умеренной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интенсивности, в чередовании с прохождением отрезков в режиме большой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интенсивности, с ускорениями; прохождение тренировочных дистанций.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На материале плавания</w:t>
      </w:r>
    </w:p>
    <w:p w:rsidR="00771683" w:rsidRPr="00771683" w:rsidRDefault="00771683" w:rsidP="00837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Развитие выносливости: работа ног у вертикальной поверхности,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проплывание отрезков на ногах, держась за доску; скольжение на груди и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спине с задержкой дыхания (стрелочкой.</w:t>
      </w:r>
    </w:p>
    <w:p w:rsidR="00771683" w:rsidRPr="00771683" w:rsidRDefault="00771683" w:rsidP="0077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Коррекционно-развивающие упражнения</w:t>
      </w:r>
    </w:p>
    <w:p w:rsidR="00771683" w:rsidRPr="00771683" w:rsidRDefault="00771683" w:rsidP="00837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Основные положения и движения головы, конечностей и туловища,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выполняемые на месте: сочетание движений туловища, ног с одноименными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движениями рук; комплексы упражнений без предметов на месте и с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предметами (г/ палка, малый мяч, средний мяч, г/мяч, набивной мяч, средний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обруч, большой обруч).</w:t>
      </w:r>
    </w:p>
    <w:p w:rsidR="00771683" w:rsidRPr="00771683" w:rsidRDefault="00771683" w:rsidP="00837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дыхание: правильное дыхание в различных И.П. сидя,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стоя, лежа; глубокое дыхание при выполнении упражнений без предметов;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дыхание по подражанию ("понюхать цветок", "подуть на кашу", «согреть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руки», «сдуть пушинки»), дыхание во время ходьбы с произношением звуков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 выдохе, выполнение вдоха и выдоха через нос.</w:t>
      </w:r>
    </w:p>
    <w:p w:rsidR="00771683" w:rsidRPr="00771683" w:rsidRDefault="00771683" w:rsidP="009C5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коррекцию и формирование правильной осанки: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у гимнастической стенки (различные движения рук, ног,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скольжение спиной и затылком по гимнастической стенке, приседы);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сохранение правильной осанки при выполнении различных движений руками;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в движении имитирующие ходьбу, бег животных и движения</w:t>
      </w:r>
      <w:r w:rsidR="00837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работающего человека («ходьба как лисичка», «как медведь», похлопывание</w:t>
      </w:r>
      <w:r w:rsidR="006F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крыльями как петушок», покачивание головой как лошадка», «вкручивание</w:t>
      </w:r>
      <w:r w:rsidR="006F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лампочки», «забивание гвоздя», «срывание яблок», «скатай снежный ком»,</w:t>
      </w:r>
      <w:r w:rsidR="006F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«полоскание белья»); упражнения на сенсорных набивных мячах различного</w:t>
      </w:r>
      <w:r w:rsidR="006F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диаметра (сидя на мяче с удержанием статической позы с опорой с различными</w:t>
      </w:r>
      <w:r w:rsidR="006F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движениями рук); ходьба с мешочком на голове; поднимание на носки и</w:t>
      </w:r>
      <w:r w:rsidR="006F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опускание на пятки с мешочком на голове; упражнения на укрепление мышц</w:t>
      </w:r>
      <w:r w:rsidR="006F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спины и брюшного пресса путем прогиба назад; упражнения для укрепления</w:t>
      </w:r>
      <w:r w:rsidR="006F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мышц спины путем складывания; упражнения для укрепления позвоночника</w:t>
      </w:r>
      <w:r w:rsidR="009C5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путем поворота туловища и наклона его в стороны; упражнения на укрепление</w:t>
      </w:r>
      <w:r w:rsidR="009C5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мышц тазового пояса, бедер, ног.</w:t>
      </w:r>
    </w:p>
    <w:p w:rsidR="00771683" w:rsidRP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коррекцию и профилактику плоскостопия: сидя («каток»,</w:t>
      </w:r>
      <w:r w:rsidR="009C5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«серп», «окно», «маляр», «мельница», «кораблик», «ходьба», «лошадка»,</w:t>
      </w:r>
      <w:r w:rsidR="009C5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«медвежонок»); сидя: вращение стопами поочередно и одновременно вправо и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влево, катание мяча ногами; ходьба приставными шагами и лицом вперед по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канату со страховкой; ходьба на внутреннем и внешнем своде стопы; ходьба по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массажной дорожке для стоп.</w:t>
      </w:r>
    </w:p>
    <w:p w:rsidR="00771683" w:rsidRP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развитие общей и мелкой моторики: с сенсорными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набивными мячами разного диаметра (прокатывание, перекатывание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партнеру); со средними мячами (перекатывание партнеру сидя, подбрасывание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мяча над собой и ловля, броски мяча в стену); с малыми мячами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(перекладывания из руки в руку, подбрасывание двумя, удары мяча в стену в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 xml:space="preserve">квадраты и ловля с отскоком от пола двумя; 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удары мяча об пол одной рукой и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ловля двумя); набивными мячами –1 кг (ходьба с мячом в руках, удер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живая его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 груди и за головой по 30 секунд; поднимание мяча вперед, вверх, вправо,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влево).</w:t>
      </w:r>
    </w:p>
    <w:p w:rsidR="00771683" w:rsidRP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развитие точности и координации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движений: построение в шеренгу и в колонну с изменением места построения;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ходьба между различными ориентирами; бег по начерченным на полу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ориентирам (все задания выполняются вместе с учителем); несколько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lastRenderedPageBreak/>
        <w:t>поворотов подряд по показу, ходьба по двум параллельно поставленным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скамейкам с помощью.</w:t>
      </w:r>
    </w:p>
    <w:p w:rsidR="00582A28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Упражнения на развитие двигательных умений и навыков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1683" w:rsidRP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Построения и перестроения: выполнение команд «Становись!»,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«Равняйсь!», «Смирно!», «Вольно!», «Шагом марш!», «Класс стой!» с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помощью; размыкание в шеренге и в колонне; размыкание в шеренге на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вытянутые руки; повороты направо, налево с указанием направления; повороты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 месте кругом с показом направления.</w:t>
      </w:r>
    </w:p>
    <w:p w:rsidR="00771683" w:rsidRP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Ходьба и бег: ходьба на пятках, на носках; ходьба в различном темпе: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медленно, быстро; бег в чередовании с ходьбой; ходьба и бег в медленном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темпе с сохранением дистанции; бег в колонне по одному в равномерном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темпе; челночный бег 3 Х 10 метров; высокий старт; бег на 30 метров с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высокого старта на скорость.</w:t>
      </w:r>
    </w:p>
    <w:p w:rsidR="00771683" w:rsidRP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Прыжки: прыжки на двух (одной) ноге на месте с поворотами на 180° и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360°; прыжки на одной ноге с продвижением вперед; прыжки в длину с места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толчком двух ног; прыжки в глубину с высоты 50 см; в длину с двух-трех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шагов, толчком одной с приземлением на дв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е через ров; прыжки боком через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г/скамейку с опорой на руки; прыжки, наступая на г/скамейку; прыжки в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высоту с шага.</w:t>
      </w:r>
    </w:p>
    <w:p w:rsidR="00771683" w:rsidRP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Броски, ловля, метание мяча и передача предметов: метание малого мяча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правой (левой) рукой на дальность способом «из-за головы через плечо»;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метание малого мяча в горизонтальную цель (мишени на г/стенке); метание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малого мяча в вертикальную цель; подбрасывание волейбольного мяча перед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собой и ловля его; высокое подбрасывание большого мяча и ловля его после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отскока от пола; броски большого мяча друг другу в парах двумя руками снизу;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броски набивного мяча весом 1 кг различными способами: двумя руками снизу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и от груди, из-за головы; переноска одновременно 2-3 предметов различной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формы (флажки, кегли, палки, мячи и т.д.); передача и переноска предметов на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расстояние до 20 метров (набивных мячей -1 кг, г/палок, больших мячей и т.д.).</w:t>
      </w:r>
    </w:p>
    <w:p w:rsidR="00771683" w:rsidRP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Равновесие: ходьба по г/скамейке с предметом (флажок, г/мяч, г/палка);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ходьба по г/скамейке с различными положениями рук; ходьба по г/скамейке с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опусканием на одно колено; ходьба по г/скамейке с перешагиванием через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предметы высотой 15-20 см; поворот кругом переступанием на г/скамейке;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расхождение вдвоем при встрече на г/скамейке; «Петушок», «Ласточка» на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полу.</w:t>
      </w:r>
    </w:p>
    <w:p w:rsidR="00771683" w:rsidRDefault="00771683" w:rsidP="00582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83">
        <w:rPr>
          <w:rFonts w:ascii="Times New Roman" w:eastAsia="Times New Roman" w:hAnsi="Times New Roman" w:cs="Times New Roman"/>
          <w:sz w:val="24"/>
          <w:szCs w:val="24"/>
        </w:rPr>
        <w:t>Лазание, перелезание, подлезание: ползанье на четвереньках по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наклонной г/скамейке с переходом на г/стенку; лазанье по г/стенке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одновременным способом, не пропуская реек, с поддержкой; передвижение по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г/стенки в сторону; подлезание и перелезание под препятствия разной высоты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(мягкие модули, г/скамейка, обручи, г/скакалка, стойки и т.д.); подлезание под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препятствием с предметом в руках; пролезание в модуль-тоннель;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перешагивание через предметы: кубики, кегли, набивные мячи, большие мячи;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вис на руках на г/стенке 1-2 секунды; полоса препятствий из 5-6 заданий в</w:t>
      </w:r>
      <w:r w:rsidR="00582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683">
        <w:rPr>
          <w:rFonts w:ascii="Times New Roman" w:eastAsia="Times New Roman" w:hAnsi="Times New Roman" w:cs="Times New Roman"/>
          <w:sz w:val="24"/>
          <w:szCs w:val="24"/>
        </w:rPr>
        <w:t>подлезании, перелезании и равновесии.</w:t>
      </w:r>
    </w:p>
    <w:p w:rsidR="00290627" w:rsidRPr="00290627" w:rsidRDefault="00290627" w:rsidP="002906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курсов коррекционно-развивающей области</w:t>
      </w:r>
    </w:p>
    <w:p w:rsidR="00290627" w:rsidRPr="00290627" w:rsidRDefault="00290627" w:rsidP="00290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Коррекционный курс «Коррекционно-развивающие занятия</w:t>
      </w:r>
    </w:p>
    <w:p w:rsidR="00290627" w:rsidRPr="00290627" w:rsidRDefault="00290627" w:rsidP="00290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(логопедические и психокоррекционные)».</w:t>
      </w:r>
    </w:p>
    <w:p w:rsidR="00290627" w:rsidRPr="00BB20CE" w:rsidRDefault="00290627" w:rsidP="00BB2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0CE">
        <w:rPr>
          <w:rFonts w:ascii="Times New Roman" w:eastAsia="Times New Roman" w:hAnsi="Times New Roman" w:cs="Times New Roman"/>
          <w:b/>
          <w:sz w:val="24"/>
          <w:szCs w:val="24"/>
        </w:rPr>
        <w:t>Логопедические занятия</w:t>
      </w:r>
    </w:p>
    <w:p w:rsidR="00290627" w:rsidRPr="00290627" w:rsidRDefault="00290627" w:rsidP="009D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Цель логопедических занятий состоит в диагностике, коррекции и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развитии всех сторон речи (фонетико-фонематической, лексикограмматической, синтаксической), связной речи.</w:t>
      </w:r>
    </w:p>
    <w:p w:rsidR="009D25BA" w:rsidRDefault="00290627" w:rsidP="009D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логопедической работы является: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0627" w:rsidRPr="00290627" w:rsidRDefault="00290627" w:rsidP="009D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диагностика и коррекция звукопроизношения (постановка,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автоматизация и дифференциация звуков речи);</w:t>
      </w:r>
    </w:p>
    <w:p w:rsidR="00290627" w:rsidRPr="00290627" w:rsidRDefault="00290627" w:rsidP="009D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диагностика и коррекция лексической стороны речи (обогащение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словаря, его расширение и уточнение);</w:t>
      </w:r>
    </w:p>
    <w:p w:rsidR="00290627" w:rsidRPr="00290627" w:rsidRDefault="00290627" w:rsidP="009D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диагностика и коррекция грамматического строя речи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(синтаксической структуры речевых высказываний, словоизменения и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словообразования);</w:t>
      </w:r>
    </w:p>
    <w:p w:rsidR="00290627" w:rsidRPr="00290627" w:rsidRDefault="00290627" w:rsidP="009D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lastRenderedPageBreak/>
        <w:t>коррекция диалогической и формирование монологической форм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речи, развитие коммуникативной функции речи (развитие навыков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диалогической и монологической речи, формирование связной речи,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повышение речевой мотивации, обогащение речевого опыта);</w:t>
      </w:r>
    </w:p>
    <w:p w:rsidR="00290627" w:rsidRPr="00290627" w:rsidRDefault="00290627" w:rsidP="00290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коррекция нарушений чтения и письма;</w:t>
      </w:r>
    </w:p>
    <w:p w:rsidR="00290627" w:rsidRPr="00290627" w:rsidRDefault="00290627" w:rsidP="00290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об окружающей действительности;</w:t>
      </w:r>
    </w:p>
    <w:p w:rsidR="00290627" w:rsidRPr="00290627" w:rsidRDefault="00290627" w:rsidP="009D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развитие познавательной сферы (мышления, памяти, внимания и др.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познавательных процессов).</w:t>
      </w:r>
    </w:p>
    <w:p w:rsidR="00290627" w:rsidRPr="00BB20CE" w:rsidRDefault="00290627" w:rsidP="00BB2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0CE">
        <w:rPr>
          <w:rFonts w:ascii="Times New Roman" w:eastAsia="Times New Roman" w:hAnsi="Times New Roman" w:cs="Times New Roman"/>
          <w:b/>
          <w:sz w:val="24"/>
          <w:szCs w:val="24"/>
        </w:rPr>
        <w:t>Психокоррекционные занятия</w:t>
      </w:r>
    </w:p>
    <w:p w:rsidR="00290627" w:rsidRPr="00290627" w:rsidRDefault="00290627" w:rsidP="00576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 xml:space="preserve">Цель психокорреционных занятий 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заключается в применении разных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форм взаимодействия с обучающимися, н</w:t>
      </w:r>
      <w:r w:rsidR="009D25BA">
        <w:rPr>
          <w:rFonts w:ascii="Times New Roman" w:eastAsia="Times New Roman" w:hAnsi="Times New Roman" w:cs="Times New Roman"/>
          <w:sz w:val="24"/>
          <w:szCs w:val="24"/>
        </w:rPr>
        <w:t xml:space="preserve">аправленными на преодоление или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ослабление проблем в психическом и личностном развитии, гармонизацию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личности и межличностных отношений.</w:t>
      </w:r>
    </w:p>
    <w:p w:rsidR="00290627" w:rsidRPr="00290627" w:rsidRDefault="00290627" w:rsidP="00290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работы:</w:t>
      </w:r>
    </w:p>
    <w:p w:rsidR="00290627" w:rsidRPr="00290627" w:rsidRDefault="00290627" w:rsidP="00576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диагностика и развитие познавательной сферы и целенаправленное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формирование высших психических функций (формирование учебной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мотивации, активизация сенсорно-перцептивной, мнемической и мыслительной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деятельности, развития пространственно-временных представлений);</w:t>
      </w:r>
    </w:p>
    <w:p w:rsidR="00290627" w:rsidRPr="00290627" w:rsidRDefault="00290627" w:rsidP="00576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диагностика и развитие эмоционально-личностной сферы и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коррекция ее недостатков (гармонизация пихоэмоционального состояния,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формирование позитивного отношения к своему «Я», повышение уверенности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в себе, развитие самостоятельности, формирование навыков самоконтроля,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создание ситуации успешной деятельности);</w:t>
      </w:r>
    </w:p>
    <w:p w:rsidR="00290627" w:rsidRPr="00290627" w:rsidRDefault="00290627" w:rsidP="00576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диагностика и развитие коммуникативной сферы и социальная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интеграции (развитие способности к эмпатии, сопереживанию);</w:t>
      </w:r>
    </w:p>
    <w:p w:rsidR="00290627" w:rsidRPr="00290627" w:rsidRDefault="00290627" w:rsidP="00576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формирование продуктивных видов взаимодействия с окружающими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(в семье, классе), повышение социального статуса обучающегося в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коллективе, формирование и развитие навыков социального поведения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(формирование правил и норм поведения в группе, адекватное понимание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социальных ролей в значимых ситуациях);</w:t>
      </w:r>
    </w:p>
    <w:p w:rsidR="00582A28" w:rsidRDefault="00290627" w:rsidP="00576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627">
        <w:rPr>
          <w:rFonts w:ascii="Times New Roman" w:eastAsia="Times New Roman" w:hAnsi="Times New Roman" w:cs="Times New Roman"/>
          <w:sz w:val="24"/>
          <w:szCs w:val="24"/>
        </w:rPr>
        <w:t>формирование произвольной регуляции деятельности и поведения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(развитие произвольной регуляции деятельности и поведения, формирование</w:t>
      </w:r>
      <w:r w:rsidR="005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627">
        <w:rPr>
          <w:rFonts w:ascii="Times New Roman" w:eastAsia="Times New Roman" w:hAnsi="Times New Roman" w:cs="Times New Roman"/>
          <w:sz w:val="24"/>
          <w:szCs w:val="24"/>
        </w:rPr>
        <w:t>способности к планированию и контролю).</w:t>
      </w:r>
    </w:p>
    <w:p w:rsidR="00BB20CE" w:rsidRPr="00BB20CE" w:rsidRDefault="00BB20CE" w:rsidP="00BB2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0CE">
        <w:rPr>
          <w:rFonts w:ascii="Times New Roman" w:eastAsia="Times New Roman" w:hAnsi="Times New Roman" w:cs="Times New Roman"/>
          <w:b/>
          <w:sz w:val="24"/>
          <w:szCs w:val="24"/>
        </w:rPr>
        <w:t>Особенности реализации</w:t>
      </w:r>
    </w:p>
    <w:p w:rsidR="00FE362F" w:rsidRDefault="00326EE7" w:rsidP="001C7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B26C4">
        <w:rPr>
          <w:rFonts w:ascii="Times New Roman" w:eastAsia="Times New Roman" w:hAnsi="Times New Roman" w:cs="Times New Roman"/>
          <w:sz w:val="24"/>
          <w:szCs w:val="24"/>
        </w:rPr>
        <w:t xml:space="preserve">рабочие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внесены изменения и сокращения количества часов по предметам на основании выписки из протокола врачебной комиссии МБУЗ ЦРБ ОМО Павловского района Клинико-экспертной комиссии, приказа МОН от 29.01.2014 года № 399 «Об утверждении Порядка регламентации и оформления отношений к государственной или муниципальной образовательной организации  с обучающимися и(или)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организациях», заявления родителей, Локальных актов МБОУ СОШ № 10</w:t>
      </w:r>
      <w:r w:rsidR="00BB20CE">
        <w:rPr>
          <w:rFonts w:ascii="Times New Roman" w:eastAsia="Times New Roman" w:hAnsi="Times New Roman" w:cs="Times New Roman"/>
          <w:sz w:val="24"/>
          <w:szCs w:val="24"/>
        </w:rPr>
        <w:t xml:space="preserve"> станицы Павловской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EE7" w:rsidRPr="005719FC" w:rsidRDefault="00326EE7" w:rsidP="001C7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9FC">
        <w:rPr>
          <w:rFonts w:ascii="Times New Roman" w:eastAsia="Calibri" w:hAnsi="Times New Roman" w:cs="Times New Roman"/>
          <w:sz w:val="24"/>
          <w:szCs w:val="24"/>
        </w:rPr>
        <w:t>Адаптированная рабочая программа, утвержденная  МБОУ СОШ № 10   -  это локальный документ, определяющий объем, порядок, содержание изучения  учебного предмета, требования к результатам освоения</w:t>
      </w:r>
      <w:r w:rsidRPr="005719FC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общего образования обучающимися (выпуск</w:t>
      </w:r>
      <w:r w:rsidR="005719FC" w:rsidRPr="005719FC">
        <w:rPr>
          <w:rFonts w:ascii="Times New Roman" w:hAnsi="Times New Roman" w:cs="Times New Roman"/>
          <w:sz w:val="24"/>
          <w:szCs w:val="24"/>
        </w:rPr>
        <w:t>никами)  в соответствии с ФГОС Н</w:t>
      </w:r>
      <w:r w:rsidRPr="005719FC">
        <w:rPr>
          <w:rFonts w:ascii="Times New Roman" w:hAnsi="Times New Roman" w:cs="Times New Roman"/>
          <w:sz w:val="24"/>
          <w:szCs w:val="24"/>
        </w:rPr>
        <w:t>ОО в условиях МБОУ СОШ № 10.</w:t>
      </w:r>
    </w:p>
    <w:p w:rsidR="00326EE7" w:rsidRPr="00D45646" w:rsidRDefault="00326EE7" w:rsidP="001C70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646">
        <w:rPr>
          <w:rFonts w:ascii="Times New Roman" w:hAnsi="Times New Roman" w:cs="Times New Roman"/>
          <w:sz w:val="24"/>
          <w:szCs w:val="24"/>
        </w:rPr>
        <w:t>Рабочие программы</w:t>
      </w:r>
      <w:r w:rsidRPr="00D45646">
        <w:rPr>
          <w:rFonts w:ascii="Times New Roman" w:eastAsia="Calibri" w:hAnsi="Times New Roman" w:cs="Times New Roman"/>
          <w:sz w:val="24"/>
          <w:szCs w:val="24"/>
        </w:rPr>
        <w:t xml:space="preserve"> разработана на основе,  программы учебного предмета, представленной в следующих формах: </w:t>
      </w:r>
    </w:p>
    <w:p w:rsidR="00326EE7" w:rsidRDefault="00326EE7" w:rsidP="001C70C2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D45646">
        <w:rPr>
          <w:rFonts w:ascii="Times New Roman" w:eastAsia="Calibri" w:hAnsi="Times New Roman" w:cs="Times New Roman"/>
          <w:sz w:val="24"/>
          <w:szCs w:val="24"/>
        </w:rPr>
        <w:t xml:space="preserve"> примерной программы учебного предмета, курса, включенной в содержательный раздел примерной основной образовательной программы общего образования; </w:t>
      </w:r>
    </w:p>
    <w:p w:rsidR="00326EE7" w:rsidRDefault="00326EE7" w:rsidP="001C70C2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D45646">
        <w:rPr>
          <w:rFonts w:ascii="Times New Roman" w:eastAsia="Calibri" w:hAnsi="Times New Roman" w:cs="Times New Roman"/>
          <w:sz w:val="24"/>
          <w:szCs w:val="24"/>
        </w:rPr>
        <w:t xml:space="preserve"> примерной программы учебного предмета, составл</w:t>
      </w:r>
      <w:r w:rsidR="00BB20CE">
        <w:rPr>
          <w:rFonts w:ascii="Times New Roman" w:eastAsia="Calibri" w:hAnsi="Times New Roman" w:cs="Times New Roman"/>
          <w:sz w:val="24"/>
          <w:szCs w:val="24"/>
        </w:rPr>
        <w:t>енной на основе ФГОС начального общего образования;</w:t>
      </w:r>
    </w:p>
    <w:p w:rsidR="00326EE7" w:rsidRDefault="00326EE7" w:rsidP="001C70C2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45646">
        <w:rPr>
          <w:rFonts w:ascii="Times New Roman" w:eastAsia="Calibri" w:hAnsi="Times New Roman" w:cs="Times New Roman"/>
          <w:sz w:val="24"/>
          <w:szCs w:val="24"/>
        </w:rPr>
        <w:t xml:space="preserve">программы (рабочей программы) автора учебно-методического комплекта по учебному предмету </w:t>
      </w:r>
      <w:r w:rsidR="005B26C4">
        <w:rPr>
          <w:rFonts w:ascii="Times New Roman" w:eastAsia="Calibri" w:hAnsi="Times New Roman" w:cs="Times New Roman"/>
          <w:sz w:val="24"/>
          <w:szCs w:val="24"/>
        </w:rPr>
        <w:t xml:space="preserve">(если в программе есть ссылка, </w:t>
      </w:r>
      <w:r w:rsidRPr="00D45646">
        <w:rPr>
          <w:rFonts w:ascii="Times New Roman" w:eastAsia="Calibri" w:hAnsi="Times New Roman" w:cs="Times New Roman"/>
          <w:sz w:val="24"/>
          <w:szCs w:val="24"/>
        </w:rPr>
        <w:t xml:space="preserve">что она составлена в соответствии с федеральным </w:t>
      </w:r>
      <w:r w:rsidRPr="00D45646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государственным образовательным стан</w:t>
      </w:r>
      <w:r w:rsidR="005B26C4">
        <w:rPr>
          <w:rFonts w:ascii="Times New Roman" w:eastAsia="Calibri" w:hAnsi="Times New Roman" w:cs="Times New Roman"/>
          <w:sz w:val="24"/>
          <w:szCs w:val="24"/>
        </w:rPr>
        <w:t xml:space="preserve">дартом соответствующего уровня </w:t>
      </w:r>
      <w:r w:rsidRPr="00D45646">
        <w:rPr>
          <w:rFonts w:ascii="Times New Roman" w:eastAsia="Calibri" w:hAnsi="Times New Roman" w:cs="Times New Roman"/>
          <w:sz w:val="24"/>
          <w:szCs w:val="24"/>
        </w:rPr>
        <w:t>образования и (или) примерной программой учебного предмета, и учебники этого УМК включены в действующий Федеральный перечень учебников, рекомендуемых к использованию),</w:t>
      </w:r>
    </w:p>
    <w:p w:rsidR="00326EE7" w:rsidRPr="00D45646" w:rsidRDefault="00326EE7" w:rsidP="001C70C2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D45646">
        <w:rPr>
          <w:rFonts w:ascii="Times New Roman" w:eastAsia="Calibri" w:hAnsi="Times New Roman" w:cs="Times New Roman"/>
          <w:sz w:val="24"/>
          <w:szCs w:val="24"/>
        </w:rPr>
        <w:t xml:space="preserve">программы (рабочей программы) учебного предмета к учебнику, используемому в образовательной организации, включенному в Федеральный перечень учебников, рекомендуемых к использованию. </w:t>
      </w:r>
    </w:p>
    <w:p w:rsidR="00326EE7" w:rsidRPr="00D45646" w:rsidRDefault="00326EE7" w:rsidP="00BB20CE">
      <w:pPr>
        <w:tabs>
          <w:tab w:val="left" w:pos="709"/>
          <w:tab w:val="num" w:pos="1066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45646">
        <w:rPr>
          <w:rFonts w:ascii="Times New Roman" w:eastAsia="Calibri" w:hAnsi="Times New Roman" w:cs="Times New Roman"/>
          <w:sz w:val="24"/>
          <w:szCs w:val="24"/>
        </w:rPr>
        <w:t>Рабочая программа составляется на учебный курс по предмету или на уровень образования.</w:t>
      </w:r>
      <w:r w:rsidR="00115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646">
        <w:rPr>
          <w:rFonts w:ascii="Times New Roman" w:eastAsia="Calibri" w:hAnsi="Times New Roman" w:cs="Times New Roman"/>
          <w:sz w:val="24"/>
          <w:szCs w:val="24"/>
        </w:rPr>
        <w:t>Рабочая программа учебных предметов, курсов разрабатывается группой учителей или учителем индивидуально в соответствии с требованиями соответствующего стандарта, целями и задачами основной образовательной программы школы с учетом специфики классов.</w:t>
      </w:r>
    </w:p>
    <w:p w:rsidR="00326EE7" w:rsidRPr="00D45646" w:rsidRDefault="00326EE7" w:rsidP="001C70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  <w:r w:rsidRPr="00D45646">
        <w:rPr>
          <w:rFonts w:ascii="Times New Roman" w:eastAsia="Calibri" w:hAnsi="Times New Roman" w:cs="Times New Roman"/>
          <w:sz w:val="24"/>
          <w:szCs w:val="24"/>
        </w:rPr>
        <w:t>Рабочая программа является обязательным документом для административного контроля степени освоения содержания учебного предмета обучающимися и достижения ими планируемых результатов на базовом и повышенном уровнях.</w:t>
      </w:r>
    </w:p>
    <w:p w:rsidR="00326EE7" w:rsidRPr="00D45646" w:rsidRDefault="00326EE7" w:rsidP="00CE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46">
        <w:rPr>
          <w:rFonts w:ascii="Times New Roman" w:hAnsi="Times New Roman" w:cs="Times New Roman"/>
          <w:sz w:val="24"/>
          <w:szCs w:val="24"/>
        </w:rPr>
        <w:t>В со</w:t>
      </w:r>
      <w:r w:rsidR="009B1B26">
        <w:rPr>
          <w:rFonts w:ascii="Times New Roman" w:hAnsi="Times New Roman" w:cs="Times New Roman"/>
          <w:sz w:val="24"/>
          <w:szCs w:val="24"/>
        </w:rPr>
        <w:t>ответствии с требовани</w:t>
      </w:r>
      <w:r w:rsidR="005B26C4">
        <w:rPr>
          <w:rFonts w:ascii="Times New Roman" w:hAnsi="Times New Roman" w:cs="Times New Roman"/>
          <w:sz w:val="24"/>
          <w:szCs w:val="24"/>
        </w:rPr>
        <w:t xml:space="preserve">ями ФГОС </w:t>
      </w:r>
      <w:r w:rsidR="00CE3F48">
        <w:rPr>
          <w:rFonts w:ascii="Times New Roman" w:hAnsi="Times New Roman" w:cs="Times New Roman"/>
          <w:sz w:val="24"/>
          <w:szCs w:val="24"/>
        </w:rPr>
        <w:t xml:space="preserve">НОО с обучающимися ОВЗ рабочие </w:t>
      </w:r>
      <w:r w:rsidR="005B26C4">
        <w:rPr>
          <w:rFonts w:ascii="Times New Roman" w:hAnsi="Times New Roman" w:cs="Times New Roman"/>
          <w:sz w:val="24"/>
          <w:szCs w:val="24"/>
        </w:rPr>
        <w:t>п</w:t>
      </w:r>
      <w:r w:rsidRPr="00D45646">
        <w:rPr>
          <w:rFonts w:ascii="Times New Roman" w:hAnsi="Times New Roman" w:cs="Times New Roman"/>
          <w:sz w:val="24"/>
          <w:szCs w:val="24"/>
        </w:rPr>
        <w:t xml:space="preserve">рограммы отдельных учебных предметов, курсов должны обеспечивать достижение планируемых результатов освоения основной образовательной программы </w:t>
      </w:r>
      <w:r w:rsidR="009B1B26">
        <w:rPr>
          <w:rFonts w:ascii="Times New Roman" w:hAnsi="Times New Roman" w:cs="Times New Roman"/>
          <w:sz w:val="24"/>
          <w:szCs w:val="24"/>
        </w:rPr>
        <w:t>начального</w:t>
      </w:r>
      <w:r w:rsidRPr="00D45646">
        <w:rPr>
          <w:rFonts w:ascii="Times New Roman" w:hAnsi="Times New Roman" w:cs="Times New Roman"/>
          <w:sz w:val="24"/>
          <w:szCs w:val="24"/>
        </w:rPr>
        <w:t xml:space="preserve"> общего образования. </w:t>
      </w:r>
    </w:p>
    <w:p w:rsidR="00326EE7" w:rsidRPr="00D45646" w:rsidRDefault="00326EE7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46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 </w:t>
      </w:r>
    </w:p>
    <w:p w:rsidR="00326EE7" w:rsidRPr="00D45646" w:rsidRDefault="00326EE7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46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</w:t>
      </w:r>
      <w:r>
        <w:rPr>
          <w:rFonts w:ascii="Times New Roman" w:hAnsi="Times New Roman" w:cs="Times New Roman"/>
          <w:sz w:val="24"/>
          <w:szCs w:val="24"/>
        </w:rPr>
        <w:t>содержат</w:t>
      </w:r>
      <w:r w:rsidRPr="00D45646">
        <w:rPr>
          <w:rFonts w:ascii="Times New Roman" w:hAnsi="Times New Roman" w:cs="Times New Roman"/>
          <w:sz w:val="24"/>
          <w:szCs w:val="24"/>
        </w:rPr>
        <w:t>:</w:t>
      </w:r>
    </w:p>
    <w:p w:rsidR="00326EE7" w:rsidRPr="00553AA4" w:rsidRDefault="00326EE7" w:rsidP="001C70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AA4">
        <w:rPr>
          <w:rFonts w:ascii="Times New Roman" w:hAnsi="Times New Roman" w:cs="Times New Roman"/>
          <w:sz w:val="24"/>
          <w:szCs w:val="24"/>
        </w:rPr>
        <w:t xml:space="preserve">1) планируемые результаты изучения учебного предмета, курса. </w:t>
      </w:r>
    </w:p>
    <w:p w:rsidR="00326EE7" w:rsidRPr="00553AA4" w:rsidRDefault="00326EE7" w:rsidP="001C70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AA4">
        <w:rPr>
          <w:rFonts w:ascii="Times New Roman" w:hAnsi="Times New Roman" w:cs="Times New Roman"/>
          <w:sz w:val="24"/>
          <w:szCs w:val="24"/>
        </w:rPr>
        <w:t>2) содержание учебного предмета, курса;</w:t>
      </w:r>
    </w:p>
    <w:p w:rsidR="00326EE7" w:rsidRDefault="00326EE7" w:rsidP="001C7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AA4">
        <w:rPr>
          <w:rFonts w:ascii="Times New Roman" w:hAnsi="Times New Roman" w:cs="Times New Roman"/>
          <w:sz w:val="24"/>
          <w:szCs w:val="24"/>
        </w:rPr>
        <w:t>3)  тематическое планирование</w:t>
      </w:r>
      <w:r w:rsidRPr="00D45646">
        <w:rPr>
          <w:rFonts w:ascii="Times New Roman" w:hAnsi="Times New Roman" w:cs="Times New Roman"/>
          <w:sz w:val="24"/>
          <w:szCs w:val="24"/>
        </w:rPr>
        <w:t xml:space="preserve">  с определением основных видов учебной дея</w:t>
      </w:r>
      <w:r>
        <w:rPr>
          <w:rFonts w:ascii="Times New Roman" w:hAnsi="Times New Roman" w:cs="Times New Roman"/>
          <w:sz w:val="24"/>
          <w:szCs w:val="24"/>
        </w:rPr>
        <w:t>тельности.</w:t>
      </w:r>
    </w:p>
    <w:p w:rsidR="00326EE7" w:rsidRDefault="00115B3E" w:rsidP="001C7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26EE7">
        <w:rPr>
          <w:rFonts w:ascii="Times New Roman" w:hAnsi="Times New Roman" w:cs="Times New Roman"/>
          <w:sz w:val="24"/>
          <w:szCs w:val="24"/>
        </w:rPr>
        <w:t>ребования к рабочим программам по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Положению об утверждении программы по внеурочной деятельности для обучающихся с ОВЗ, утвержденном педагогическим советом МБОУ СОШ № 10 от 31.08.2016 года, протокол № 1</w:t>
      </w:r>
      <w:r w:rsidR="00326EE7">
        <w:rPr>
          <w:rFonts w:ascii="Times New Roman" w:hAnsi="Times New Roman" w:cs="Times New Roman"/>
          <w:sz w:val="24"/>
          <w:szCs w:val="24"/>
        </w:rPr>
        <w:t>.</w:t>
      </w:r>
    </w:p>
    <w:p w:rsidR="00326EE7" w:rsidRPr="00A0282D" w:rsidRDefault="00326EE7" w:rsidP="00A028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82D">
        <w:rPr>
          <w:rFonts w:ascii="Times New Roman" w:hAnsi="Times New Roman" w:cs="Times New Roman"/>
          <w:b/>
          <w:sz w:val="24"/>
          <w:szCs w:val="24"/>
        </w:rPr>
        <w:t>Перечень рабочих программ отдельных предметов, курсов</w:t>
      </w:r>
    </w:p>
    <w:p w:rsidR="00326EE7" w:rsidRPr="00D45646" w:rsidRDefault="00326EE7" w:rsidP="001C70C2">
      <w:pPr>
        <w:pStyle w:val="29"/>
        <w:tabs>
          <w:tab w:val="left" w:pos="709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4564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62" w:type="dxa"/>
        <w:tblInd w:w="-6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16"/>
        <w:gridCol w:w="1225"/>
        <w:gridCol w:w="1843"/>
        <w:gridCol w:w="3827"/>
        <w:gridCol w:w="2551"/>
      </w:tblGrid>
      <w:tr w:rsidR="00326EE7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EE7" w:rsidRPr="002D256F" w:rsidRDefault="00326EE7" w:rsidP="001C70C2">
            <w:pPr>
              <w:pStyle w:val="aff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EE7" w:rsidRPr="002D256F" w:rsidRDefault="00326EE7" w:rsidP="001C70C2">
            <w:pPr>
              <w:pStyle w:val="aff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EE7" w:rsidRPr="002D256F" w:rsidRDefault="00326EE7" w:rsidP="001C70C2">
            <w:pPr>
              <w:pStyle w:val="aff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Ф.И.О. учителя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EE7" w:rsidRPr="002D256F" w:rsidRDefault="00326EE7" w:rsidP="001C70C2">
            <w:pPr>
              <w:pStyle w:val="aff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EE7" w:rsidRPr="002D256F" w:rsidRDefault="00326EE7" w:rsidP="001C70C2">
            <w:pPr>
              <w:pStyle w:val="aff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Учебник</w:t>
            </w:r>
          </w:p>
        </w:tc>
      </w:tr>
      <w:tr w:rsidR="000066CA" w:rsidRPr="009338F8" w:rsidTr="000E0F03">
        <w:tc>
          <w:tcPr>
            <w:tcW w:w="103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6CA" w:rsidRPr="000066CA" w:rsidRDefault="000066CA" w:rsidP="000066CA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6C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Учебная деятельность</w:t>
            </w:r>
          </w:p>
        </w:tc>
      </w:tr>
      <w:tr w:rsidR="00326EE7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E7" w:rsidRPr="002D256F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E7" w:rsidRPr="002D256F" w:rsidRDefault="005B26C4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E7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Лугинец Т</w:t>
            </w:r>
            <w:r w:rsidR="005B26C4"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.В.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E7" w:rsidRPr="002D256F" w:rsidRDefault="005B26C4" w:rsidP="001C7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Адаптированная рабочая программа по русскому языку составленная на основе авторской программы</w:t>
            </w:r>
            <w:r w:rsid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русскому языку для начальных классов образовательной системы «Школа 2100», Р.Н.Бунеев, Е.В.Бунеева,   ФГОС, Москва БАЛАСС, 2012 г.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Default="002D256F" w:rsidP="001C7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«Русский </w:t>
            </w:r>
            <w:r w:rsidR="005B26C4"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язык»              Р.Н.Бунеев,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B26C4"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Е.В.Бунеева,</w:t>
            </w:r>
          </w:p>
          <w:p w:rsidR="00326EE7" w:rsidRPr="002D256F" w:rsidRDefault="00840DBB" w:rsidP="001C7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О.В.Пронина   2</w:t>
            </w:r>
            <w:r w:rsidR="005B26C4"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класс, «БАЛАСС» 2012 г.</w:t>
            </w:r>
          </w:p>
        </w:tc>
      </w:tr>
      <w:tr w:rsidR="005B26C4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Лугинец Т.В.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5B26C4" w:rsidP="001C7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Адаптированная рабочая программа составлена на основе авторской программы                  по литературному чтению для начальных классов образовательной системы «Школа 2100», Р.Н.Бунеев, Е.В.Бунеева,   ФГОС, Москва БАЛАСС, 2012 г.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5B26C4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«Литературное чтение» Р.Н.Бунеев, Е.В.Бунеева</w:t>
            </w:r>
          </w:p>
          <w:p w:rsidR="005B26C4" w:rsidRPr="002D256F" w:rsidRDefault="00840DBB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5B26C4"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класс, «БАЛАСС»2012 г.</w:t>
            </w:r>
          </w:p>
        </w:tc>
      </w:tr>
      <w:tr w:rsidR="005B26C4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</w:t>
            </w: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Лугинец Т.В.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2D256F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Адаптированная р</w:t>
            </w:r>
            <w:r w:rsidR="005B26C4"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абочая </w:t>
            </w:r>
            <w:r w:rsidR="005B26C4"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программа составлена на основе авторской программы Т.Е. Демидова, С.А. Козлова «Математика. 1-4 класс»</w:t>
            </w: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М, БАЛАСС, 2012</w:t>
            </w:r>
            <w:r w:rsidR="005B26C4"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C4" w:rsidRPr="002D256F" w:rsidRDefault="005B26C4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«Математика»</w:t>
            </w:r>
          </w:p>
          <w:p w:rsidR="005B26C4" w:rsidRPr="002D256F" w:rsidRDefault="005B26C4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Т.Е.Демидова, С.А.Козлова, А.П.Тонких, </w:t>
            </w:r>
            <w:r w:rsidR="00840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</w:t>
            </w:r>
          </w:p>
          <w:p w:rsidR="005B26C4" w:rsidRPr="002D256F" w:rsidRDefault="005B26C4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«БАЛАСС», 2013 </w:t>
            </w:r>
          </w:p>
        </w:tc>
      </w:tr>
      <w:tr w:rsidR="002D256F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Лугинец Т.В.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2D256F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Рабочая программа составлена на основе авторской программы                      А.А.Плешакова по окружающему миру для начальных классов  образовательной системы «Просвещение», Москва, 2012г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2D256F" w:rsidP="00840DBB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«Окружающий мир»                    А.А.Плешаков, </w:t>
            </w:r>
            <w:r w:rsidR="00840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класс, «Просвещение» 2010 г.</w:t>
            </w:r>
          </w:p>
        </w:tc>
      </w:tr>
      <w:tr w:rsidR="002D256F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Кубановедение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Лугинец Т.В.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2D256F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Рабочая программа составлена на основе авторской программы  Е.Н.Ерёменко, Н.М. Зыгина, Г.В.Шевченко    для начальных классов  ОИПЦ «Перспективы образования» 2014 г.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2D256F" w:rsidRDefault="002D256F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«Кубановедение»</w:t>
            </w:r>
          </w:p>
          <w:p w:rsidR="002D256F" w:rsidRPr="002D256F" w:rsidRDefault="002D256F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М.В. Мирук, Н.Я. Паскевич, Т.А. Науменко, </w:t>
            </w:r>
            <w:r w:rsidR="00840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класс,  ОИПЦ «Перспективы образования»</w:t>
            </w:r>
          </w:p>
          <w:p w:rsidR="002D256F" w:rsidRPr="002D256F" w:rsidRDefault="002D256F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25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2013 г.</w:t>
            </w:r>
          </w:p>
        </w:tc>
      </w:tr>
      <w:tr w:rsidR="002D256F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A0282D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28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A0282D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28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ИЗО</w:t>
            </w:r>
          </w:p>
          <w:p w:rsidR="002D256F" w:rsidRPr="00A0282D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A0282D" w:rsidRDefault="002D256F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28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Лугинец Т.В.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A0282D" w:rsidRDefault="002D256F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28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Рабочая программа составлена на основе  программы общеобразовательных учреждений «Изобразительное искусство» Б.М. Неменский, 1-4 классы                    «Просвещение» 2011 г.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6F" w:rsidRPr="00A0282D" w:rsidRDefault="002D256F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28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«Изобразительное искусство»,</w:t>
            </w:r>
          </w:p>
          <w:p w:rsidR="002D256F" w:rsidRPr="00A0282D" w:rsidRDefault="00A0282D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28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D256F" w:rsidRPr="00A028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класс, Л.А. Неменская, Н.А. Горяева, «Просвещение», 2013г.</w:t>
            </w:r>
          </w:p>
        </w:tc>
      </w:tr>
      <w:tr w:rsidR="0017217B" w:rsidRPr="009338F8" w:rsidTr="00F23706">
        <w:tc>
          <w:tcPr>
            <w:tcW w:w="103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0066CA" w:rsidRDefault="0017217B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6C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Внеурочная деятельность</w:t>
            </w:r>
          </w:p>
        </w:tc>
      </w:tr>
      <w:tr w:rsidR="0017217B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2D256F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2D256F" w:rsidRDefault="0017217B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Лого</w:t>
            </w:r>
            <w:r w:rsidR="002E1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2D256F" w:rsidRDefault="0017217B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Дуборкина Н.А.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0066CA" w:rsidRDefault="0017217B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Рабочая программа составлена на основе</w:t>
            </w:r>
            <w:r w:rsidR="000066CA" w:rsidRPr="000066C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программы создания коррекционно-развивающей среды в условиях общеобразоват</w:t>
            </w:r>
            <w:r w:rsidR="000066C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ельных учреждений под ред. С.Г. </w:t>
            </w:r>
            <w:r w:rsidR="000066CA" w:rsidRPr="000066C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Шевченко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2D256F" w:rsidRDefault="000066CA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17217B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0066CA" w:rsidRDefault="000066CA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Психоло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гическое сопровождение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0066CA" w:rsidRDefault="000066CA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Дурасова А.Ф.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0066CA" w:rsidRDefault="000066CA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6CA">
              <w:rPr>
                <w:rStyle w:val="c0"/>
                <w:rFonts w:ascii="Times New Roman" w:hAnsi="Times New Roman" w:cs="Times New Roman"/>
                <w:color w:val="000000"/>
              </w:rPr>
              <w:t>Рабочая программа составлена на основе пособия «Проблемные дети: основы диагностической и коррекционной работы психолога» под ред. Семаго Н.Я. Семаго М.М.,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0066CA" w:rsidRDefault="000066CA" w:rsidP="001C70C2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17217B" w:rsidRPr="009338F8" w:rsidTr="002D256F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Default="00115B3E" w:rsidP="001C70C2">
            <w:pPr>
              <w:pStyle w:val="affb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Default="0017217B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Веселая мастер</w:t>
            </w:r>
            <w:r w:rsidR="002E1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Default="0017217B" w:rsidP="001C7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Лугинец Т.В.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17B" w:rsidRPr="0017217B" w:rsidRDefault="0017217B" w:rsidP="00F23706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17B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 примерной программы по технологии, М., 2010 г.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2D" w:rsidRDefault="0017217B" w:rsidP="00A0282D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17B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«Технология»Н.А. Цирулик, С.И.Хлебникова  </w:t>
            </w:r>
          </w:p>
          <w:p w:rsidR="0017217B" w:rsidRPr="0017217B" w:rsidRDefault="00A0282D" w:rsidP="00A0282D">
            <w:pPr>
              <w:pStyle w:val="aff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17B" w:rsidRPr="0017217B">
              <w:rPr>
                <w:rFonts w:ascii="Times New Roman" w:hAnsi="Times New Roman" w:cs="Times New Roman"/>
                <w:sz w:val="24"/>
                <w:szCs w:val="24"/>
              </w:rPr>
              <w:t xml:space="preserve"> класс «Учебная литература»  2013 г.</w:t>
            </w:r>
          </w:p>
        </w:tc>
      </w:tr>
    </w:tbl>
    <w:p w:rsidR="00326EE7" w:rsidRPr="00FE362F" w:rsidRDefault="00326EE7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62F" w:rsidRDefault="00FE362F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62F">
        <w:rPr>
          <w:rFonts w:ascii="Times New Roman" w:hAnsi="Times New Roman" w:cs="Times New Roman"/>
          <w:b/>
          <w:sz w:val="24"/>
          <w:szCs w:val="24"/>
        </w:rPr>
        <w:t>2.3.  П</w:t>
      </w:r>
      <w:r w:rsidR="00E55EFD" w:rsidRPr="00FE362F">
        <w:rPr>
          <w:rFonts w:ascii="Times New Roman" w:hAnsi="Times New Roman" w:cs="Times New Roman"/>
          <w:b/>
          <w:sz w:val="24"/>
          <w:szCs w:val="24"/>
        </w:rPr>
        <w:t>рограмма духовно-нравственного развития, воспитания обучающихся с ЗПР</w:t>
      </w:r>
    </w:p>
    <w:p w:rsidR="00A0282D" w:rsidRDefault="00A0282D" w:rsidP="00A02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Соответствуе</w:t>
      </w:r>
      <w:r w:rsidRPr="00FE362F">
        <w:rPr>
          <w:rFonts w:ascii="Times New Roman" w:eastAsia="Times New Roman" w:hAnsi="Times New Roman" w:cs="Times New Roman"/>
          <w:sz w:val="24"/>
          <w:szCs w:val="24"/>
        </w:rPr>
        <w:t>т ФГОС НОО и ООП НОО, утвержденной педагогическим советом МБОУ СОШ № 10 ст. Павловской 31.08.2015 года, протокол № 1</w:t>
      </w:r>
      <w:r w:rsidRPr="00FE362F">
        <w:rPr>
          <w:rFonts w:ascii="Times New Roman" w:hAnsi="Times New Roman" w:cs="Times New Roman"/>
          <w:color w:val="auto"/>
          <w:sz w:val="24"/>
          <w:szCs w:val="24"/>
        </w:rPr>
        <w:t xml:space="preserve"> и допущенной педагогическим советом  МБОУ СОШ № 10 ст. Павловской от 31.08.2016 года, протокол № 1 с внесением изменений. </w:t>
      </w:r>
      <w:r w:rsidRPr="00FE362F">
        <w:rPr>
          <w:rStyle w:val="a4"/>
          <w:rFonts w:ascii="Times New Roman" w:hAnsi="Times New Roman" w:cs="Times New Roman"/>
          <w:sz w:val="24"/>
          <w:szCs w:val="24"/>
        </w:rPr>
        <w:footnoteReference w:id="3"/>
      </w:r>
      <w:r w:rsidRPr="00FE36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55E" w:rsidRPr="00A0282D" w:rsidRDefault="00A0282D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82D">
        <w:rPr>
          <w:rFonts w:ascii="Times New Roman" w:hAnsi="Times New Roman" w:cs="Times New Roman"/>
          <w:sz w:val="24"/>
          <w:szCs w:val="24"/>
        </w:rPr>
        <w:lastRenderedPageBreak/>
        <w:t>Мероприятия по реализации Программы проводятся инклюзивно в ОО по заявлению родителей (законных пред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0282D">
        <w:rPr>
          <w:rFonts w:ascii="Times New Roman" w:hAnsi="Times New Roman" w:cs="Times New Roman"/>
          <w:sz w:val="24"/>
          <w:szCs w:val="24"/>
        </w:rPr>
        <w:t>тавителей).</w:t>
      </w:r>
    </w:p>
    <w:p w:rsidR="00FE362F" w:rsidRDefault="00FE362F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П</w:t>
      </w:r>
      <w:r w:rsidR="00E55EFD" w:rsidRPr="00FE362F">
        <w:rPr>
          <w:rFonts w:ascii="Times New Roman" w:hAnsi="Times New Roman" w:cs="Times New Roman"/>
          <w:b/>
          <w:sz w:val="24"/>
          <w:szCs w:val="24"/>
        </w:rPr>
        <w:t>рограмма формирования экологической культуры, здорового и безопасного образа жизни</w:t>
      </w:r>
    </w:p>
    <w:p w:rsidR="00C76CAA" w:rsidRPr="00FE362F" w:rsidRDefault="00C76CAA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62F" w:rsidRDefault="00FE362F" w:rsidP="001C7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Соответствуе</w:t>
      </w:r>
      <w:r w:rsidRPr="00FE362F">
        <w:rPr>
          <w:rFonts w:ascii="Times New Roman" w:eastAsia="Times New Roman" w:hAnsi="Times New Roman" w:cs="Times New Roman"/>
          <w:sz w:val="24"/>
          <w:szCs w:val="24"/>
        </w:rPr>
        <w:t>т ФГОС НОО и ООП НОО, утвержденной педагогическим советом МБОУ СОШ № 10 ст. Павловской 31.08.2015 года, протокол № 1</w:t>
      </w:r>
      <w:r w:rsidRPr="00FE362F">
        <w:rPr>
          <w:rFonts w:ascii="Times New Roman" w:hAnsi="Times New Roman" w:cs="Times New Roman"/>
          <w:color w:val="auto"/>
          <w:sz w:val="24"/>
          <w:szCs w:val="24"/>
        </w:rPr>
        <w:t xml:space="preserve"> и допущенной педагогическим советом  МБОУ СОШ № 10 ст. Павловской от 31.08.2016 года, протокол № 1 с внесением изменений. </w:t>
      </w:r>
      <w:r w:rsidRPr="00FE362F">
        <w:rPr>
          <w:rStyle w:val="a4"/>
          <w:rFonts w:ascii="Times New Roman" w:hAnsi="Times New Roman" w:cs="Times New Roman"/>
          <w:sz w:val="24"/>
          <w:szCs w:val="24"/>
        </w:rPr>
        <w:footnoteReference w:id="4"/>
      </w:r>
      <w:r w:rsidRPr="00FE36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82D" w:rsidRPr="00A0282D" w:rsidRDefault="00A0282D" w:rsidP="00A02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415833119"/>
      <w:r w:rsidRPr="00A0282D">
        <w:rPr>
          <w:rFonts w:ascii="Times New Roman" w:hAnsi="Times New Roman" w:cs="Times New Roman"/>
          <w:sz w:val="24"/>
          <w:szCs w:val="24"/>
        </w:rPr>
        <w:t>Мероприятия по реализации Программы проводятся инклюзивно в ОО по заявлению 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</w:t>
      </w:r>
      <w:r w:rsidRPr="00A0282D">
        <w:rPr>
          <w:rFonts w:ascii="Times New Roman" w:hAnsi="Times New Roman" w:cs="Times New Roman"/>
          <w:sz w:val="24"/>
          <w:szCs w:val="24"/>
        </w:rPr>
        <w:t>тавителей).</w:t>
      </w:r>
    </w:p>
    <w:p w:rsidR="002D256F" w:rsidRDefault="002D256F" w:rsidP="001C70C2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07752" w:rsidRPr="002D256F" w:rsidRDefault="002D256F" w:rsidP="001C70C2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="005B0956" w:rsidRPr="002D256F">
        <w:rPr>
          <w:rFonts w:ascii="Times New Roman" w:hAnsi="Times New Roman" w:cs="Times New Roman"/>
          <w:b/>
          <w:sz w:val="24"/>
          <w:szCs w:val="24"/>
        </w:rPr>
        <w:t>. Направление и содержание программы коррекционной работы</w:t>
      </w:r>
      <w:bookmarkEnd w:id="9"/>
    </w:p>
    <w:p w:rsidR="00C76CAA" w:rsidRDefault="00C76CAA" w:rsidP="001C70C2">
      <w:pPr>
        <w:tabs>
          <w:tab w:val="left" w:pos="0"/>
          <w:tab w:val="right" w:leader="dot" w:pos="9639"/>
        </w:tabs>
        <w:spacing w:after="0" w:line="240" w:lineRule="auto"/>
        <w:ind w:firstLine="65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FB1" w:rsidRPr="002D256F" w:rsidRDefault="007B3FB1" w:rsidP="001C70C2">
      <w:pPr>
        <w:tabs>
          <w:tab w:val="left" w:pos="0"/>
          <w:tab w:val="right" w:leader="dot" w:pos="9639"/>
        </w:tabs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bCs/>
          <w:sz w:val="24"/>
          <w:szCs w:val="24"/>
        </w:rPr>
        <w:t>Программа коррекционной работы</w:t>
      </w:r>
      <w:r w:rsidRPr="002D256F">
        <w:rPr>
          <w:rFonts w:ascii="Times New Roman" w:hAnsi="Times New Roman" w:cs="Times New Roman"/>
          <w:sz w:val="24"/>
          <w:szCs w:val="24"/>
        </w:rPr>
        <w:t xml:space="preserve"> должна предусматривать индивидуализацию специального сопровождения обучающегося с ЗПР. </w:t>
      </w:r>
      <w:r w:rsidRPr="002D256F">
        <w:rPr>
          <w:rFonts w:ascii="Times New Roman" w:hAnsi="Times New Roman" w:cs="Times New Roman"/>
          <w:bCs/>
          <w:iCs/>
          <w:sz w:val="24"/>
          <w:szCs w:val="24"/>
        </w:rPr>
        <w:t>Содержание программы коррекционной работы для каждого обучающегося</w:t>
      </w:r>
      <w:r w:rsidRPr="002D256F">
        <w:rPr>
          <w:rFonts w:ascii="Times New Roman" w:hAnsi="Times New Roman" w:cs="Times New Roman"/>
          <w:sz w:val="24"/>
          <w:szCs w:val="24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 </w:t>
      </w:r>
    </w:p>
    <w:p w:rsidR="00565251" w:rsidRPr="002D256F" w:rsidRDefault="00565251" w:rsidP="001C70C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kern w:val="2"/>
          <w:sz w:val="24"/>
          <w:szCs w:val="24"/>
        </w:rPr>
        <w:t>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 в освоении АООП НОО, коррекция недостатков в физическом и (или) психическом и речевом развитии обучающихся, их социальная адаптация.</w:t>
      </w:r>
    </w:p>
    <w:p w:rsidR="003A3951" w:rsidRDefault="003A3951" w:rsidP="001C70C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256F">
        <w:rPr>
          <w:rFonts w:ascii="Times New Roman" w:hAnsi="Times New Roman"/>
          <w:bCs/>
          <w:sz w:val="24"/>
          <w:szCs w:val="24"/>
        </w:rPr>
        <w:t xml:space="preserve">Направления и содержание программы коррекционной работы  осуществляются во внеурочное время в объеме не менее </w:t>
      </w:r>
      <w:r w:rsidR="00F23706">
        <w:rPr>
          <w:rFonts w:ascii="Times New Roman" w:hAnsi="Times New Roman"/>
          <w:bCs/>
          <w:sz w:val="24"/>
          <w:szCs w:val="24"/>
        </w:rPr>
        <w:t>2</w:t>
      </w:r>
      <w:r w:rsidRPr="002D256F">
        <w:rPr>
          <w:rFonts w:ascii="Times New Roman" w:hAnsi="Times New Roman"/>
          <w:bCs/>
          <w:sz w:val="24"/>
          <w:szCs w:val="24"/>
        </w:rPr>
        <w:t xml:space="preserve"> часов</w:t>
      </w:r>
      <w:r w:rsidR="009742EF">
        <w:rPr>
          <w:rFonts w:ascii="Times New Roman" w:hAnsi="Times New Roman"/>
          <w:bCs/>
          <w:sz w:val="24"/>
          <w:szCs w:val="24"/>
        </w:rPr>
        <w:t xml:space="preserve"> и инклюзивно с привлечением обучающегося на мероприятия воспитательного блока.</w:t>
      </w:r>
      <w:r w:rsidRPr="002D256F">
        <w:rPr>
          <w:rFonts w:ascii="Times New Roman" w:hAnsi="Times New Roman"/>
          <w:bCs/>
          <w:sz w:val="24"/>
          <w:szCs w:val="24"/>
        </w:rPr>
        <w:t xml:space="preserve"> Объем и содержание определяются в зависимости от образовательных потребностей обучающихся.</w:t>
      </w:r>
    </w:p>
    <w:p w:rsidR="009742EF" w:rsidRDefault="009742EF" w:rsidP="0089590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z w:val="24"/>
          <w:szCs w:val="24"/>
        </w:rPr>
        <w:t xml:space="preserve">Основными направлениями в коррекционной работе являются: </w:t>
      </w:r>
    </w:p>
    <w:p w:rsidR="009742EF" w:rsidRDefault="009742EF" w:rsidP="00974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z w:val="24"/>
          <w:szCs w:val="24"/>
        </w:rPr>
        <w:t xml:space="preserve">коррекционная помощь в овладении базовым содержанием обучения; </w:t>
      </w:r>
    </w:p>
    <w:p w:rsidR="009742EF" w:rsidRDefault="009742EF" w:rsidP="00974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z w:val="24"/>
          <w:szCs w:val="24"/>
        </w:rPr>
        <w:t xml:space="preserve">развитие эмоционально-личностной сферы и коррекция ее недостатков; </w:t>
      </w:r>
    </w:p>
    <w:p w:rsidR="009742EF" w:rsidRDefault="009742EF" w:rsidP="00974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z w:val="24"/>
          <w:szCs w:val="24"/>
        </w:rPr>
        <w:t xml:space="preserve">развитие познавательной деятельности и целенаправленное формирование высших психических функций; </w:t>
      </w:r>
    </w:p>
    <w:p w:rsidR="009742EF" w:rsidRDefault="009742EF" w:rsidP="00974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z w:val="24"/>
          <w:szCs w:val="24"/>
        </w:rPr>
        <w:t xml:space="preserve">развитие </w:t>
      </w:r>
      <w:r w:rsidRPr="002D256F">
        <w:rPr>
          <w:rFonts w:ascii="Times New Roman" w:hAnsi="Times New Roman"/>
          <w:color w:val="auto"/>
          <w:sz w:val="24"/>
          <w:szCs w:val="24"/>
        </w:rPr>
        <w:t>зрительно-моторной координации;</w:t>
      </w:r>
      <w:r w:rsidRPr="002D25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42EF" w:rsidRDefault="009742EF" w:rsidP="00974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произвольной регуляции деятельности и поведения; </w:t>
      </w:r>
    </w:p>
    <w:p w:rsidR="009742EF" w:rsidRDefault="009742EF" w:rsidP="00974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z w:val="24"/>
          <w:szCs w:val="24"/>
        </w:rPr>
        <w:t xml:space="preserve">коррекция нарушений устной и письменной речи; </w:t>
      </w:r>
    </w:p>
    <w:p w:rsidR="009742EF" w:rsidRPr="002D256F" w:rsidRDefault="009742EF" w:rsidP="00974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z w:val="24"/>
          <w:szCs w:val="24"/>
        </w:rPr>
        <w:t>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F03F14" w:rsidRPr="002D256F" w:rsidRDefault="00F03F14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>Программа коррекционной работы</w:t>
      </w:r>
      <w:r w:rsidRPr="002D2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56F">
        <w:rPr>
          <w:rFonts w:ascii="Times New Roman" w:hAnsi="Times New Roman" w:cs="Times New Roman"/>
          <w:sz w:val="24"/>
          <w:szCs w:val="24"/>
        </w:rPr>
        <w:t>обеспечива</w:t>
      </w:r>
      <w:r w:rsidR="00565251" w:rsidRPr="002D256F">
        <w:rPr>
          <w:rFonts w:ascii="Times New Roman" w:hAnsi="Times New Roman" w:cs="Times New Roman"/>
          <w:sz w:val="24"/>
          <w:szCs w:val="24"/>
        </w:rPr>
        <w:t>ет</w:t>
      </w:r>
      <w:r w:rsidRPr="002D256F">
        <w:rPr>
          <w:rFonts w:ascii="Times New Roman" w:hAnsi="Times New Roman" w:cs="Times New Roman"/>
          <w:sz w:val="24"/>
          <w:szCs w:val="24"/>
        </w:rPr>
        <w:t>:</w:t>
      </w:r>
    </w:p>
    <w:p w:rsidR="00F03F14" w:rsidRPr="002D256F" w:rsidRDefault="00F03F14" w:rsidP="001C70C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 ЗПР, обусловле</w:t>
      </w:r>
      <w:r w:rsidRPr="002D256F">
        <w:rPr>
          <w:rFonts w:ascii="Times New Roman" w:hAnsi="Times New Roman" w:cs="Times New Roman"/>
          <w:sz w:val="24"/>
          <w:szCs w:val="24"/>
        </w:rPr>
        <w:t>н</w:t>
      </w:r>
      <w:r w:rsidRPr="002D256F">
        <w:rPr>
          <w:rFonts w:ascii="Times New Roman" w:hAnsi="Times New Roman" w:cs="Times New Roman"/>
          <w:sz w:val="24"/>
          <w:szCs w:val="24"/>
        </w:rPr>
        <w:t>ных недостатками в их физическом и (или) психическом развитии;</w:t>
      </w:r>
    </w:p>
    <w:p w:rsidR="00F03F14" w:rsidRPr="002D256F" w:rsidRDefault="00F03F14" w:rsidP="001C70C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>создание адекватных условий для реализации особых образовательных потребностей обучающихся с ЗПР;</w:t>
      </w:r>
    </w:p>
    <w:p w:rsidR="00F03F14" w:rsidRPr="002D256F" w:rsidRDefault="00F03F14" w:rsidP="001C70C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потребностей;</w:t>
      </w:r>
    </w:p>
    <w:p w:rsidR="00F03F14" w:rsidRPr="00F23706" w:rsidRDefault="00F03F14" w:rsidP="00F2370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706">
        <w:rPr>
          <w:rFonts w:ascii="Times New Roman" w:hAnsi="Times New Roman" w:cs="Times New Roman"/>
          <w:sz w:val="24"/>
          <w:szCs w:val="24"/>
        </w:rPr>
        <w:t>оказание помощи в освоении обучающимися с ЗПР АООП НОО;</w:t>
      </w:r>
    </w:p>
    <w:p w:rsidR="00F03F14" w:rsidRPr="00F23706" w:rsidRDefault="00F03F14" w:rsidP="00F2370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706">
        <w:rPr>
          <w:rFonts w:ascii="Times New Roman" w:hAnsi="Times New Roman" w:cs="Times New Roman"/>
          <w:sz w:val="24"/>
          <w:szCs w:val="24"/>
        </w:rPr>
        <w:lastRenderedPageBreak/>
        <w:t>возможность развития коммуникации, социальных и бытовых навыков, адекватного учебного поведения, взаимодействия со взрослыми и детьми, формированию представлений об окружающем мире и собственных возможностях.</w:t>
      </w:r>
    </w:p>
    <w:p w:rsidR="003B0EE8" w:rsidRDefault="003B0EE8" w:rsidP="00F23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EE8" w:rsidRDefault="003B0EE8" w:rsidP="00F23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06" w:rsidRPr="00F23706" w:rsidRDefault="00F23706" w:rsidP="00F23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706">
        <w:rPr>
          <w:rFonts w:ascii="Times New Roman" w:hAnsi="Times New Roman" w:cs="Times New Roman"/>
          <w:b/>
          <w:sz w:val="24"/>
          <w:szCs w:val="24"/>
        </w:rPr>
        <w:t>Программа коррекционной работы</w:t>
      </w:r>
    </w:p>
    <w:p w:rsidR="00F23706" w:rsidRPr="00F23706" w:rsidRDefault="00F23706" w:rsidP="00F23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706" w:rsidRPr="00F23706" w:rsidRDefault="00F23706" w:rsidP="00F23706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Составление коррекционной программы осуществляется с учетом рекомендаций психолого-медико-педагогической комиссии (</w:t>
      </w:r>
      <w:r w:rsidRPr="00F23706">
        <w:rPr>
          <w:rFonts w:ascii="Times New Roman" w:hAnsi="Times New Roman" w:cs="Times New Roman"/>
          <w:b/>
          <w:bCs/>
          <w:sz w:val="24"/>
          <w:szCs w:val="24"/>
        </w:rPr>
        <w:t>Задержка психического развития самотогенного происхождения</w:t>
      </w:r>
      <w:r w:rsidRPr="00F2370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) и индивидуального уровня развития    учащейся и включает следующие направления деятельности.</w:t>
      </w:r>
    </w:p>
    <w:p w:rsidR="00F23706" w:rsidRPr="00F23706" w:rsidRDefault="00F23706" w:rsidP="00F23706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>Программа направлена:</w:t>
      </w:r>
    </w:p>
    <w:p w:rsidR="00F23706" w:rsidRPr="00F23706" w:rsidRDefault="00F23706" w:rsidP="00976CAC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666666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 xml:space="preserve">на обеспечение коррекции недостатков в физическом  и психическом развитии , </w:t>
      </w:r>
    </w:p>
    <w:p w:rsidR="00F23706" w:rsidRPr="00F23706" w:rsidRDefault="00F23706" w:rsidP="00976CAC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666666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>оказание помощи в освоении основной образовательной программы начальн</w:t>
      </w:r>
      <w:r w:rsidRPr="00F23706">
        <w:rPr>
          <w:rFonts w:ascii="Times New Roman" w:hAnsi="Times New Roman"/>
          <w:sz w:val="24"/>
          <w:szCs w:val="24"/>
        </w:rPr>
        <w:t>о</w:t>
      </w:r>
      <w:r w:rsidRPr="00F23706">
        <w:rPr>
          <w:rFonts w:ascii="Times New Roman" w:hAnsi="Times New Roman"/>
          <w:sz w:val="24"/>
          <w:szCs w:val="24"/>
        </w:rPr>
        <w:t>го общего образования,</w:t>
      </w:r>
    </w:p>
    <w:p w:rsidR="00F23706" w:rsidRPr="00F23706" w:rsidRDefault="00F23706" w:rsidP="00976CAC">
      <w:pPr>
        <w:pStyle w:val="afe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 xml:space="preserve">овладение навыками адаптации к социуму, </w:t>
      </w:r>
    </w:p>
    <w:p w:rsidR="00F23706" w:rsidRPr="00F23706" w:rsidRDefault="00F23706" w:rsidP="00976CAC">
      <w:pPr>
        <w:pStyle w:val="afe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>психолого-медико-педагогическое сопровождение ,</w:t>
      </w:r>
    </w:p>
    <w:p w:rsidR="00F23706" w:rsidRPr="00F23706" w:rsidRDefault="00F23706" w:rsidP="00976CAC">
      <w:pPr>
        <w:pStyle w:val="afe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 xml:space="preserve">развитие потенциала учащийся.   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р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бенка с ограниченными возможностями здоровья посредством индивидуализации и дифф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ренциации  образовательного процесса.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b/>
          <w:bCs/>
          <w:sz w:val="24"/>
          <w:szCs w:val="24"/>
        </w:rPr>
      </w:pPr>
    </w:p>
    <w:p w:rsidR="00F23706" w:rsidRPr="00F23706" w:rsidRDefault="00F23706" w:rsidP="00F23706">
      <w:pPr>
        <w:pStyle w:val="afe"/>
        <w:ind w:firstLine="709"/>
        <w:jc w:val="both"/>
        <w:rPr>
          <w:rFonts w:ascii="Times New Roman" w:hAnsi="Times New Roman"/>
          <w:color w:val="666666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>Программа коррекционной работы обеспечивает:</w:t>
      </w:r>
    </w:p>
    <w:p w:rsidR="00F23706" w:rsidRPr="00F23706" w:rsidRDefault="00F23706" w:rsidP="00976CAC">
      <w:pPr>
        <w:pStyle w:val="af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666666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>выявление особых образовательных потребностей ребенка, обусловленных н</w:t>
      </w:r>
      <w:r w:rsidRPr="00F23706">
        <w:rPr>
          <w:rFonts w:ascii="Times New Roman" w:hAnsi="Times New Roman"/>
          <w:sz w:val="24"/>
          <w:szCs w:val="24"/>
        </w:rPr>
        <w:t>е</w:t>
      </w:r>
      <w:r w:rsidRPr="00F23706">
        <w:rPr>
          <w:rFonts w:ascii="Times New Roman" w:hAnsi="Times New Roman"/>
          <w:sz w:val="24"/>
          <w:szCs w:val="24"/>
        </w:rPr>
        <w:t>достатками в их физическом или психическом развитии;</w:t>
      </w:r>
    </w:p>
    <w:p w:rsidR="00F23706" w:rsidRPr="00F23706" w:rsidRDefault="00F23706" w:rsidP="00976CAC">
      <w:pPr>
        <w:pStyle w:val="af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666666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>осуществление индивидуально ориентированной психолого-медико-педагогической помощи ребенку с ограниченными возможностями здоровья с учётом ос</w:t>
      </w:r>
      <w:r w:rsidRPr="00F23706">
        <w:rPr>
          <w:rFonts w:ascii="Times New Roman" w:hAnsi="Times New Roman"/>
          <w:sz w:val="24"/>
          <w:szCs w:val="24"/>
        </w:rPr>
        <w:t>о</w:t>
      </w:r>
      <w:r w:rsidRPr="00F23706">
        <w:rPr>
          <w:rFonts w:ascii="Times New Roman" w:hAnsi="Times New Roman"/>
          <w:sz w:val="24"/>
          <w:szCs w:val="24"/>
        </w:rPr>
        <w:t>бенностей психофизического развития и индивидуальных возможностей ребенка  (в соотве</w:t>
      </w:r>
      <w:r w:rsidRPr="00F23706">
        <w:rPr>
          <w:rFonts w:ascii="Times New Roman" w:hAnsi="Times New Roman"/>
          <w:sz w:val="24"/>
          <w:szCs w:val="24"/>
        </w:rPr>
        <w:t>т</w:t>
      </w:r>
      <w:r w:rsidRPr="00F23706">
        <w:rPr>
          <w:rFonts w:ascii="Times New Roman" w:hAnsi="Times New Roman"/>
          <w:sz w:val="24"/>
          <w:szCs w:val="24"/>
        </w:rPr>
        <w:t>ствии с рекомендациями психолого-медико-педагогической комиссии);</w:t>
      </w:r>
    </w:p>
    <w:p w:rsidR="00F23706" w:rsidRPr="00F23706" w:rsidRDefault="00F23706" w:rsidP="00976CAC">
      <w:pPr>
        <w:pStyle w:val="af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666666"/>
          <w:sz w:val="24"/>
          <w:szCs w:val="24"/>
        </w:rPr>
      </w:pPr>
      <w:r w:rsidRPr="00F23706">
        <w:rPr>
          <w:rFonts w:ascii="Times New Roman" w:hAnsi="Times New Roman"/>
          <w:sz w:val="24"/>
          <w:szCs w:val="24"/>
        </w:rPr>
        <w:t>возможность освоения основной образовательной программы начального о</w:t>
      </w:r>
      <w:r w:rsidRPr="00F23706">
        <w:rPr>
          <w:rFonts w:ascii="Times New Roman" w:hAnsi="Times New Roman"/>
          <w:sz w:val="24"/>
          <w:szCs w:val="24"/>
        </w:rPr>
        <w:t>б</w:t>
      </w:r>
      <w:r w:rsidRPr="00F23706">
        <w:rPr>
          <w:rFonts w:ascii="Times New Roman" w:hAnsi="Times New Roman"/>
          <w:sz w:val="24"/>
          <w:szCs w:val="24"/>
        </w:rPr>
        <w:t>щего образования.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F23706" w:rsidRPr="00F23706" w:rsidRDefault="00F23706" w:rsidP="00976CAC">
      <w:pPr>
        <w:pStyle w:val="afe"/>
        <w:numPr>
          <w:ilvl w:val="0"/>
          <w:numId w:val="6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Cs/>
          <w:sz w:val="24"/>
          <w:szCs w:val="24"/>
        </w:rPr>
        <w:t>Соблюдение интересов ребёнка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F23706" w:rsidRPr="00F23706" w:rsidRDefault="00F23706" w:rsidP="00976CAC">
      <w:pPr>
        <w:pStyle w:val="afe"/>
        <w:numPr>
          <w:ilvl w:val="0"/>
          <w:numId w:val="6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Cs/>
          <w:sz w:val="24"/>
          <w:szCs w:val="24"/>
        </w:rPr>
        <w:t>Системность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. Принцип обеспечивает единство диагностики, коррекции и ра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з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вития, т. е. системный подход к анализу особенностей развития и коррекции нарушений р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бенка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 в решении проблем ребёнка; участие в данном процессе всех участников образовательного процесса.</w:t>
      </w:r>
    </w:p>
    <w:p w:rsidR="00F23706" w:rsidRPr="00F23706" w:rsidRDefault="00F23706" w:rsidP="00976CAC">
      <w:pPr>
        <w:pStyle w:val="afe"/>
        <w:numPr>
          <w:ilvl w:val="0"/>
          <w:numId w:val="6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Cs/>
          <w:sz w:val="24"/>
          <w:szCs w:val="24"/>
        </w:rPr>
        <w:t>Непрерывность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F23706" w:rsidRPr="00F23706" w:rsidRDefault="00F23706" w:rsidP="00976CAC">
      <w:pPr>
        <w:pStyle w:val="afe"/>
        <w:numPr>
          <w:ilvl w:val="0"/>
          <w:numId w:val="6"/>
        </w:numPr>
        <w:ind w:left="0" w:firstLine="709"/>
        <w:jc w:val="both"/>
        <w:rPr>
          <w:rStyle w:val="Zag11"/>
          <w:rFonts w:ascii="Times New Roman" w:eastAsia="@Arial Unicode MS" w:hAnsi="Times New Roman"/>
          <w:i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Cs/>
          <w:sz w:val="24"/>
          <w:szCs w:val="24"/>
        </w:rPr>
        <w:t>Рекомендательный характер оказания помощи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. Принцип обеспечивает собл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дение гарантированных законодательством прав родителей (законных представителей) р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бенка с ограниченными возможностями здоровья выбирать формы получения детьми обр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нии (переводе) детей с ограниченными возможностями здоровья в специальные (коррекц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онные) образовательные учреждения.</w:t>
      </w:r>
    </w:p>
    <w:p w:rsidR="00F23706" w:rsidRPr="00F23706" w:rsidRDefault="00F23706" w:rsidP="00976CAC">
      <w:pPr>
        <w:pStyle w:val="afe"/>
        <w:numPr>
          <w:ilvl w:val="0"/>
          <w:numId w:val="6"/>
        </w:numPr>
        <w:ind w:left="0" w:firstLine="709"/>
        <w:jc w:val="both"/>
        <w:rPr>
          <w:rStyle w:val="Zag11"/>
          <w:rFonts w:ascii="Times New Roman" w:eastAsia="@Arial Unicode MS" w:hAnsi="Times New Roman"/>
          <w:i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b/>
          <w:bCs/>
          <w:i/>
          <w:sz w:val="24"/>
          <w:szCs w:val="24"/>
        </w:rPr>
        <w:lastRenderedPageBreak/>
        <w:t>Направления работы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Программа коррекционной работы включает в себя взаимосвязанные направления. Данные направления отражают её основное содержание:</w:t>
      </w:r>
    </w:p>
    <w:p w:rsidR="00F23706" w:rsidRPr="00F23706" w:rsidRDefault="00F23706" w:rsidP="00976CAC">
      <w:pPr>
        <w:pStyle w:val="afe"/>
        <w:numPr>
          <w:ilvl w:val="0"/>
          <w:numId w:val="7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диагностическая работа - 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обеспечивает своевременное определения уровня освоения программы ребенка с ограниченными возможностями здоровья, проведение ее о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б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следования и подготовку рекомендаций по оказанию ей психолого-медико-педагогической помощи в условиях образовательного учреждения;</w:t>
      </w:r>
    </w:p>
    <w:p w:rsidR="00F23706" w:rsidRPr="00F23706" w:rsidRDefault="00F23706" w:rsidP="00976CAC">
      <w:pPr>
        <w:pStyle w:val="afe"/>
        <w:numPr>
          <w:ilvl w:val="0"/>
          <w:numId w:val="7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коррекционно-развивающая работа 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обеспечивает своевременную специализ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рованную помощь в освоении содержания образования и коррекцию недостатков в физич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ском и психическом развитии ребенка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F23706" w:rsidRPr="00F23706" w:rsidRDefault="00F23706" w:rsidP="00976CAC">
      <w:pPr>
        <w:pStyle w:val="afe"/>
        <w:numPr>
          <w:ilvl w:val="0"/>
          <w:numId w:val="7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консультативная работа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 xml:space="preserve"> обеспечивает непрерывность специального сопров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о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ждения ребенка с ограниченными возможностями здоровья и семьей по вопросам реализ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ции дифференцированных психолого-педагогических условий обучения, воспитания, ко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рекции, развития и социализации обучающихся;</w:t>
      </w:r>
    </w:p>
    <w:p w:rsidR="00F23706" w:rsidRPr="00F23706" w:rsidRDefault="00F23706" w:rsidP="00976CAC">
      <w:pPr>
        <w:pStyle w:val="afe"/>
        <w:numPr>
          <w:ilvl w:val="0"/>
          <w:numId w:val="7"/>
        </w:numPr>
        <w:ind w:left="0" w:firstLine="709"/>
        <w:jc w:val="both"/>
        <w:rPr>
          <w:rStyle w:val="Zag11"/>
          <w:rFonts w:ascii="Times New Roman" w:eastAsia="@Arial Unicode MS" w:hAnsi="Times New Roman"/>
          <w:b/>
          <w:b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информационно-просветительская работа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 xml:space="preserve"> направлена на разъяснительную деятельность по вопросам, связанным с особенностями образовательного процесса для да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ного рнбенка, со всеми участниками образовательного процесса — обучающимися (как имеющими, так и не имеющими недостатки в развитии), их родителями (законными пре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д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ставителями), педагогическими работниками.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b/>
          <w:bCs/>
          <w:sz w:val="24"/>
          <w:szCs w:val="24"/>
        </w:rPr>
        <w:t xml:space="preserve">Характеристика содержания 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Диагностическая работа включает:</w:t>
      </w:r>
    </w:p>
    <w:p w:rsidR="00F23706" w:rsidRPr="00F23706" w:rsidRDefault="00F23706" w:rsidP="00976CAC">
      <w:pPr>
        <w:pStyle w:val="afe"/>
        <w:numPr>
          <w:ilvl w:val="0"/>
          <w:numId w:val="8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комплексный сбор сведений о ребёнке на основании диагностической инфо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мации от специалистов разного профиля;</w:t>
      </w:r>
    </w:p>
    <w:p w:rsidR="00F23706" w:rsidRPr="00F23706" w:rsidRDefault="00F23706" w:rsidP="00976CAC">
      <w:pPr>
        <w:pStyle w:val="afe"/>
        <w:numPr>
          <w:ilvl w:val="0"/>
          <w:numId w:val="8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определение уровня актуального и зоны ближайшего развития  обучающегося с ограниченными возможностями здоровья, выявление его резервных возможностей;</w:t>
      </w:r>
    </w:p>
    <w:p w:rsidR="00F23706" w:rsidRPr="00F23706" w:rsidRDefault="00F23706" w:rsidP="00976CAC">
      <w:pPr>
        <w:pStyle w:val="afe"/>
        <w:numPr>
          <w:ilvl w:val="0"/>
          <w:numId w:val="8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изучение развития эмоционально-волевой сферы и личностных особенностей обучающихся;</w:t>
      </w:r>
    </w:p>
    <w:p w:rsidR="00F23706" w:rsidRPr="00F23706" w:rsidRDefault="00F23706" w:rsidP="00976CAC">
      <w:pPr>
        <w:pStyle w:val="afe"/>
        <w:numPr>
          <w:ilvl w:val="0"/>
          <w:numId w:val="8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изучение социальной ситуации развития и условий семейного воспитания р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бёнка;</w:t>
      </w:r>
    </w:p>
    <w:p w:rsidR="00F23706" w:rsidRPr="00F23706" w:rsidRDefault="00F23706" w:rsidP="00976CAC">
      <w:pPr>
        <w:pStyle w:val="afe"/>
        <w:numPr>
          <w:ilvl w:val="0"/>
          <w:numId w:val="8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изучение адаптивных возможностей и уровня социализации ребёнка с огран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ченными возможностями здоровья;</w:t>
      </w:r>
    </w:p>
    <w:p w:rsidR="00F23706" w:rsidRPr="00F23706" w:rsidRDefault="00F23706" w:rsidP="00976CAC">
      <w:pPr>
        <w:pStyle w:val="afe"/>
        <w:numPr>
          <w:ilvl w:val="0"/>
          <w:numId w:val="8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системный разносторонний контроль специалистов за уровнем и динамикой развития ребёнка;</w:t>
      </w:r>
    </w:p>
    <w:p w:rsidR="00F23706" w:rsidRPr="00F23706" w:rsidRDefault="00F23706" w:rsidP="00976CAC">
      <w:pPr>
        <w:pStyle w:val="afe"/>
        <w:numPr>
          <w:ilvl w:val="0"/>
          <w:numId w:val="8"/>
        </w:numPr>
        <w:ind w:left="0"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анализ успешности коррекционно-развивающей работы.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Коррекционно-развивающая работа включает:</w:t>
      </w:r>
    </w:p>
    <w:p w:rsidR="00F23706" w:rsidRPr="00F23706" w:rsidRDefault="00F23706" w:rsidP="00976CAC">
      <w:pPr>
        <w:pStyle w:val="afe"/>
        <w:numPr>
          <w:ilvl w:val="0"/>
          <w:numId w:val="9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F23706" w:rsidRPr="00F23706" w:rsidRDefault="00F23706" w:rsidP="00976CAC">
      <w:pPr>
        <w:pStyle w:val="afe"/>
        <w:numPr>
          <w:ilvl w:val="0"/>
          <w:numId w:val="9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организацию и проведение специалистами индивидуальных и групповых ко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рекционно-развивающих занятий, необходимых для преодоления нарушений развития и трудностей обучения;</w:t>
      </w:r>
    </w:p>
    <w:p w:rsidR="00F23706" w:rsidRPr="00F23706" w:rsidRDefault="00F23706" w:rsidP="00976CAC">
      <w:pPr>
        <w:pStyle w:val="afe"/>
        <w:numPr>
          <w:ilvl w:val="0"/>
          <w:numId w:val="9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системное воздействие на учебно-познавательную деятельность ребёнка в д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F23706" w:rsidRPr="00F23706" w:rsidRDefault="00F23706" w:rsidP="00976CAC">
      <w:pPr>
        <w:pStyle w:val="afe"/>
        <w:numPr>
          <w:ilvl w:val="0"/>
          <w:numId w:val="9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коррекцию и развитие высших психических функций;</w:t>
      </w:r>
    </w:p>
    <w:p w:rsidR="00F23706" w:rsidRPr="00F23706" w:rsidRDefault="00F23706" w:rsidP="00976CAC">
      <w:pPr>
        <w:pStyle w:val="afe"/>
        <w:numPr>
          <w:ilvl w:val="0"/>
          <w:numId w:val="9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развитие эмоционально-волевой и личностной сфер ребёнка и психокоррекцию его поведения;</w:t>
      </w:r>
    </w:p>
    <w:p w:rsidR="00F23706" w:rsidRPr="00F23706" w:rsidRDefault="00F23706" w:rsidP="00976CAC">
      <w:pPr>
        <w:pStyle w:val="afe"/>
        <w:numPr>
          <w:ilvl w:val="0"/>
          <w:numId w:val="9"/>
        </w:numPr>
        <w:ind w:left="0"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социальную защиту ребёнка в случаях неблагоприятных условий жизни при психотравмирующих обстоятельствах.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lastRenderedPageBreak/>
        <w:t>Консультативная работа включает:</w:t>
      </w:r>
    </w:p>
    <w:p w:rsidR="00F23706" w:rsidRPr="00F23706" w:rsidRDefault="00F23706" w:rsidP="00976CAC">
      <w:pPr>
        <w:pStyle w:val="afe"/>
        <w:numPr>
          <w:ilvl w:val="0"/>
          <w:numId w:val="10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выработку совместных обоснованных рекомендаций по основным направлен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ям работы с обучающимся с ограниченными возможностями здоровья, единых для всех уч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стников образовательного процесса;</w:t>
      </w:r>
    </w:p>
    <w:p w:rsidR="00F23706" w:rsidRPr="00F23706" w:rsidRDefault="00F23706" w:rsidP="00976CAC">
      <w:pPr>
        <w:pStyle w:val="afe"/>
        <w:numPr>
          <w:ilvl w:val="0"/>
          <w:numId w:val="10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консультирование специалистами педагогов по выбору индивидуально-ориентированных методов и приёмов работы с обучающимся с ограниченными возможн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о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стями здоровья;</w:t>
      </w:r>
    </w:p>
    <w:p w:rsidR="00F23706" w:rsidRPr="00F23706" w:rsidRDefault="00F23706" w:rsidP="00976CAC">
      <w:pPr>
        <w:pStyle w:val="afe"/>
        <w:numPr>
          <w:ilvl w:val="0"/>
          <w:numId w:val="10"/>
        </w:numPr>
        <w:ind w:left="0"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Информационно-просветительская работа предусматривает:</w:t>
      </w:r>
    </w:p>
    <w:p w:rsidR="00F23706" w:rsidRPr="00F23706" w:rsidRDefault="00F23706" w:rsidP="00976CAC">
      <w:pPr>
        <w:pStyle w:val="afe"/>
        <w:numPr>
          <w:ilvl w:val="0"/>
          <w:numId w:val="11"/>
        </w:numPr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различные формы просветительской деятельности (лекции, беседы, информ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ционные стенды, печатные материалы), направленные на разъяснение участникам образов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тельного процесса – обучающимся (как имеющим, так и не имеющим недостатки в разв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ограниче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ными возможностями здоровья;</w:t>
      </w:r>
    </w:p>
    <w:p w:rsidR="00F23706" w:rsidRPr="00F23706" w:rsidRDefault="00F23706" w:rsidP="00976CAC">
      <w:pPr>
        <w:pStyle w:val="afe"/>
        <w:numPr>
          <w:ilvl w:val="0"/>
          <w:numId w:val="11"/>
        </w:numPr>
        <w:ind w:left="0" w:firstLine="709"/>
        <w:jc w:val="both"/>
        <w:rPr>
          <w:rStyle w:val="Zag11"/>
          <w:rFonts w:ascii="Times New Roman" w:eastAsia="@Arial Unicode MS" w:hAnsi="Times New Roman"/>
          <w:b/>
          <w:b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проведение тематических выступлений для педагогов и родителей по разъя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нению индивидуально-типологических особенностей различных категорий детей с огран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ченными возможностями здоровья.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i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b/>
          <w:bCs/>
          <w:i/>
          <w:sz w:val="24"/>
          <w:szCs w:val="24"/>
        </w:rPr>
        <w:t>Этапы реализации программы</w:t>
      </w:r>
    </w:p>
    <w:p w:rsidR="00F23706" w:rsidRPr="00F23706" w:rsidRDefault="00F23706" w:rsidP="00F23706">
      <w:pPr>
        <w:pStyle w:val="afe"/>
        <w:ind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Коррекционная работа реализуется поэтапно. Последовательность этапов и их адре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с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ность создают необходимые предпосылки для устранения дезорганизующих факторов.</w:t>
      </w:r>
    </w:p>
    <w:p w:rsidR="00F23706" w:rsidRPr="00F23706" w:rsidRDefault="00F23706" w:rsidP="00976CAC">
      <w:pPr>
        <w:pStyle w:val="afe"/>
        <w:numPr>
          <w:ilvl w:val="0"/>
          <w:numId w:val="12"/>
        </w:numPr>
        <w:ind w:left="0"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Этап сбора и анализа информации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 xml:space="preserve"> (информационно-аналитическая деятел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ь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ность). Результатом данного этапа является оценка актуального состояния ребенка, опред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ления специфики и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базы учреждения.</w:t>
      </w:r>
    </w:p>
    <w:p w:rsidR="00F23706" w:rsidRPr="00F23706" w:rsidRDefault="00F23706" w:rsidP="00976CAC">
      <w:pPr>
        <w:pStyle w:val="afe"/>
        <w:numPr>
          <w:ilvl w:val="0"/>
          <w:numId w:val="12"/>
        </w:numPr>
        <w:ind w:left="0"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Этап планирования, организации, координации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 xml:space="preserve"> (организационно-исполнительская деятельность). Результатом работы является особым образом организова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ный образовательный процесс, имеющий коррекционно-развивающую направленность и процесс специального сопровождения ребенка с ограниченными возможностями здоровья при специально созданных (вариативных) условиях обучения, воспитания, развития, соци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а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лизации .</w:t>
      </w:r>
    </w:p>
    <w:p w:rsidR="00F23706" w:rsidRPr="00F23706" w:rsidRDefault="00F23706" w:rsidP="00976CAC">
      <w:pPr>
        <w:pStyle w:val="afe"/>
        <w:numPr>
          <w:ilvl w:val="0"/>
          <w:numId w:val="12"/>
        </w:numPr>
        <w:ind w:left="0" w:firstLine="709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Этап диагностики коррекционно-развивающей образовательной среды 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(ко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F23706" w:rsidRPr="00F23706" w:rsidRDefault="00F23706" w:rsidP="00976CAC">
      <w:pPr>
        <w:pStyle w:val="afe"/>
        <w:numPr>
          <w:ilvl w:val="0"/>
          <w:numId w:val="12"/>
        </w:numPr>
        <w:ind w:left="0" w:firstLine="709"/>
        <w:jc w:val="both"/>
        <w:rPr>
          <w:rStyle w:val="Zag11"/>
          <w:rFonts w:ascii="Times New Roman" w:eastAsia="@Arial Unicode MS" w:hAnsi="Times New Roman"/>
          <w:b/>
          <w:bCs/>
          <w:sz w:val="24"/>
          <w:szCs w:val="24"/>
        </w:rPr>
      </w:pPr>
      <w:r w:rsidRPr="00F2370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Этап регуляции и корректировки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 xml:space="preserve"> (регулятивно-корректировочная деятел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ь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ность). Результатом является внесение необходимых изменений в образовательный процесс и процесс сопровождения ребенка с ограниченными возможностями здоровья, корректиро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в</w:t>
      </w:r>
      <w:r w:rsidRPr="00F23706">
        <w:rPr>
          <w:rStyle w:val="Zag11"/>
          <w:rFonts w:ascii="Times New Roman" w:eastAsia="@Arial Unicode MS" w:hAnsi="Times New Roman"/>
          <w:sz w:val="24"/>
          <w:szCs w:val="24"/>
        </w:rPr>
        <w:t>ка условий и форм обучения, методов и приёмов работы.</w:t>
      </w:r>
    </w:p>
    <w:p w:rsidR="00F23706" w:rsidRPr="00F23706" w:rsidRDefault="00F23706" w:rsidP="00F23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706" w:rsidRPr="00F23706" w:rsidRDefault="00F23706" w:rsidP="00F237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706">
        <w:rPr>
          <w:rFonts w:ascii="Times New Roman" w:hAnsi="Times New Roman" w:cs="Times New Roman"/>
          <w:b/>
          <w:bCs/>
          <w:sz w:val="24"/>
          <w:szCs w:val="24"/>
        </w:rPr>
        <w:t>Коррекция и предполагаемые результаты.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980"/>
        <w:gridCol w:w="1440"/>
        <w:gridCol w:w="2536"/>
        <w:gridCol w:w="2247"/>
      </w:tblGrid>
      <w:tr w:rsidR="00F23706" w:rsidRPr="00F23706" w:rsidTr="00F23706">
        <w:tc>
          <w:tcPr>
            <w:tcW w:w="1368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0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40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536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47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F23706" w:rsidRPr="00F23706" w:rsidTr="00F23706">
        <w:tc>
          <w:tcPr>
            <w:tcW w:w="1368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1980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познавательной и эмоционально-волевой сферы ребенка</w:t>
            </w:r>
          </w:p>
        </w:tc>
        <w:tc>
          <w:tcPr>
            <w:tcW w:w="1440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536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>Реализация коррекционно – развивающих программ и методических разработок с обучающимися с ОВЗ</w:t>
            </w:r>
          </w:p>
        </w:tc>
        <w:tc>
          <w:tcPr>
            <w:tcW w:w="2247" w:type="dxa"/>
          </w:tcPr>
          <w:p w:rsidR="00F23706" w:rsidRPr="00F23706" w:rsidRDefault="00F23706" w:rsidP="00F2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>Сформированность психических процессов, необходимых для освоения Основной Образовательной программы</w:t>
            </w:r>
          </w:p>
        </w:tc>
      </w:tr>
    </w:tbl>
    <w:p w:rsidR="003B0EE8" w:rsidRDefault="003B0EE8" w:rsidP="00F23706">
      <w:pPr>
        <w:pStyle w:val="c17c49"/>
        <w:shd w:val="clear" w:color="auto" w:fill="FFFFFF"/>
        <w:spacing w:before="0" w:beforeAutospacing="0" w:after="0" w:afterAutospacing="0"/>
        <w:jc w:val="center"/>
        <w:rPr>
          <w:rStyle w:val="c0c14"/>
          <w:b/>
          <w:bCs/>
          <w:color w:val="000000"/>
        </w:rPr>
      </w:pP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При составлении коррекционной программы использованы методические пособия и дидактические материалы: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1.Программа создания коррекционно-развивающей среды в условиях общеобразов</w:t>
      </w:r>
      <w:r w:rsidRPr="00A62AD8">
        <w:rPr>
          <w:rStyle w:val="c0"/>
          <w:color w:val="000000"/>
        </w:rPr>
        <w:t>а</w:t>
      </w:r>
      <w:r w:rsidRPr="00A62AD8">
        <w:rPr>
          <w:rStyle w:val="c0"/>
          <w:color w:val="000000"/>
        </w:rPr>
        <w:t>тельных учреждений под ред. С.Г. Шевченко,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2.«Проблемные дети: основы диагностической и коррекционной работы психолога» под ред. Семаго Н.Я. Семаго М.М.,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3.Калягин В.А. «Организация психологического сопровождения в образовательном учреждении».</w:t>
      </w:r>
    </w:p>
    <w:p w:rsidR="00F23706" w:rsidRPr="00A62AD8" w:rsidRDefault="00F23706" w:rsidP="00F23706">
      <w:pPr>
        <w:pStyle w:val="c17c69c27c9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46c0c14"/>
          <w:b/>
          <w:bCs/>
          <w:color w:val="000000"/>
        </w:rPr>
        <w:t>Цель программы</w:t>
      </w:r>
      <w:r w:rsidRPr="00A62AD8">
        <w:rPr>
          <w:rStyle w:val="apple-converted-space"/>
          <w:b/>
          <w:bCs/>
          <w:color w:val="000000"/>
        </w:rPr>
        <w:t> </w:t>
      </w:r>
      <w:r w:rsidRPr="00A62AD8">
        <w:rPr>
          <w:rStyle w:val="c4c0"/>
          <w:color w:val="000000"/>
        </w:rPr>
        <w:t>– повышение уровня общего развития обучающегося через корре</w:t>
      </w:r>
      <w:r w:rsidRPr="00A62AD8">
        <w:rPr>
          <w:rStyle w:val="c4c0"/>
          <w:color w:val="000000"/>
        </w:rPr>
        <w:t>к</w:t>
      </w:r>
      <w:r w:rsidRPr="00A62AD8">
        <w:rPr>
          <w:rStyle w:val="c4c0"/>
          <w:color w:val="000000"/>
        </w:rPr>
        <w:t>ционно-развивающую работу по развитию познавательной и эмоционально-волевой сферы для подготовки к восприятию нового учебного материала в среднем звене.</w:t>
      </w:r>
    </w:p>
    <w:p w:rsidR="00F23706" w:rsidRPr="00A62AD8" w:rsidRDefault="00F23706" w:rsidP="00F23706">
      <w:pPr>
        <w:pStyle w:val="c17c69c27c9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46c0c14"/>
          <w:b/>
          <w:bCs/>
          <w:color w:val="000000"/>
        </w:rPr>
        <w:t>Задачи программы: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1.Развитие высших психических функций познавательной сферы (восприятие, память, внимание, мышление, воображение, речь).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2.Развитие личностных компонентов познавательной деятельности, эмоционально  волевой сферы (познавательная активность, произвольность, самоконтроль).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3. Расширение представлений об окружающем и обогащение словаря.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4.Охрана и укрепление психологического здоровья: предупреждение психофизич</w:t>
      </w:r>
      <w:r w:rsidRPr="00A62AD8">
        <w:rPr>
          <w:rStyle w:val="c0"/>
          <w:color w:val="000000"/>
        </w:rPr>
        <w:t>е</w:t>
      </w:r>
      <w:r w:rsidRPr="00A62AD8">
        <w:rPr>
          <w:rStyle w:val="c0"/>
          <w:color w:val="000000"/>
        </w:rPr>
        <w:t>ских перегрузок, стабилизация эмоциональной сферы, создание климата психологического комфорта в обучении.</w:t>
      </w:r>
    </w:p>
    <w:p w:rsidR="00F23706" w:rsidRPr="00A62AD8" w:rsidRDefault="00F23706" w:rsidP="00F23706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c14"/>
          <w:b/>
          <w:bCs/>
          <w:color w:val="000000"/>
        </w:rPr>
        <w:t>Программа опирается на следующие принципы:</w:t>
      </w:r>
    </w:p>
    <w:p w:rsidR="00F23706" w:rsidRPr="00A62AD8" w:rsidRDefault="00F23706" w:rsidP="00F23706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системность; комплексность; деятельностный подход; онтогенетический;</w:t>
      </w:r>
    </w:p>
    <w:p w:rsidR="00F23706" w:rsidRPr="00F23706" w:rsidRDefault="00F23706" w:rsidP="00F23706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 общедидактические принципы (наглядности, доступности, индивидуального подхода, сознательности).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031"/>
        <w:gridCol w:w="3739"/>
      </w:tblGrid>
      <w:tr w:rsidR="00F23706" w:rsidRPr="00F23706" w:rsidTr="00F23706">
        <w:tc>
          <w:tcPr>
            <w:tcW w:w="3113" w:type="dxa"/>
          </w:tcPr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sz w:val="24"/>
                <w:szCs w:val="24"/>
              </w:rPr>
              <w:t>Виды нарушения конституционального происхождения</w:t>
            </w:r>
          </w:p>
        </w:tc>
        <w:tc>
          <w:tcPr>
            <w:tcW w:w="3113" w:type="dxa"/>
          </w:tcPr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sz w:val="24"/>
                <w:szCs w:val="24"/>
              </w:rPr>
              <w:t>Зона компенсации</w:t>
            </w:r>
          </w:p>
        </w:tc>
        <w:tc>
          <w:tcPr>
            <w:tcW w:w="3805" w:type="dxa"/>
          </w:tcPr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коррекционного подхода</w:t>
            </w:r>
          </w:p>
        </w:tc>
      </w:tr>
      <w:tr w:rsidR="00F23706" w:rsidRPr="00F23706" w:rsidTr="003B0EE8">
        <w:trPr>
          <w:trHeight w:val="2542"/>
        </w:trPr>
        <w:tc>
          <w:tcPr>
            <w:tcW w:w="3113" w:type="dxa"/>
          </w:tcPr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Задержка психического развития самотогенного происхождения.</w:t>
            </w:r>
          </w:p>
          <w:p w:rsidR="00F23706" w:rsidRPr="00F23706" w:rsidRDefault="00F23706" w:rsidP="00F23706">
            <w:pPr>
              <w:pStyle w:val="af4"/>
              <w:spacing w:line="240" w:lineRule="auto"/>
              <w:ind w:left="0" w:firstLine="709"/>
              <w:jc w:val="both"/>
            </w:pPr>
          </w:p>
        </w:tc>
        <w:tc>
          <w:tcPr>
            <w:tcW w:w="3113" w:type="dxa"/>
          </w:tcPr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>Задержка развития - последствия перенесённых в раннем детстве заболеваний, влияющих на развитие мозговых структур.</w:t>
            </w:r>
          </w:p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 xml:space="preserve">- арт – терапия или терапия творчества. Через рисунок, сказку, игру ребенок выражает свои эмоции и внутренние конфликты. Это помогает ребенку понять собственные чувства и переживания, способствует повышению самооценки, снятию напряжения, развитию навыков общения, эмпатии и творческих способностей. </w:t>
            </w:r>
          </w:p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>- сказкотерапия – это направление способствует расширению кругозора, увеличению словарного запаса, развитию внимания, памяти, речи, формируются новые знания и представления о мире</w:t>
            </w:r>
          </w:p>
          <w:p w:rsidR="00F23706" w:rsidRPr="00F23706" w:rsidRDefault="00F23706" w:rsidP="00F237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06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Развивающие задания УМК издательство сфера (Языканова)– формирование общеинтеллектуальных умений, развитие внимания , памяти, развитие пространственного </w:t>
            </w:r>
            <w:r w:rsidRPr="00F2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и сенсомоторной координации, формирование учебной мотивации, развитие личной сферы.</w:t>
            </w:r>
          </w:p>
        </w:tc>
      </w:tr>
    </w:tbl>
    <w:p w:rsidR="00F23706" w:rsidRPr="00F23706" w:rsidRDefault="00F23706" w:rsidP="00F23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706" w:rsidRPr="00F23706" w:rsidRDefault="00F23706" w:rsidP="00F23706">
      <w:pPr>
        <w:pStyle w:val="c17c4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23706">
        <w:rPr>
          <w:rStyle w:val="c0c14"/>
          <w:b/>
          <w:bCs/>
          <w:color w:val="000000"/>
        </w:rPr>
        <w:t>Методы  и приемы  работы с ребенком ЗПР: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23706">
        <w:rPr>
          <w:rStyle w:val="c0"/>
          <w:color w:val="000000"/>
        </w:rPr>
        <w:t> В  коррекционно-развивающей работе применяются следующие приемы</w:t>
      </w:r>
      <w:r w:rsidRPr="00A62AD8">
        <w:rPr>
          <w:rStyle w:val="c0"/>
          <w:color w:val="000000"/>
        </w:rPr>
        <w:t xml:space="preserve"> и методы: использование дозированной педагогической помощи (обучающей, стимулирующей, орган</w:t>
      </w:r>
      <w:r w:rsidRPr="00A62AD8">
        <w:rPr>
          <w:rStyle w:val="c0"/>
          <w:color w:val="000000"/>
        </w:rPr>
        <w:t>и</w:t>
      </w:r>
      <w:r w:rsidRPr="00A62AD8">
        <w:rPr>
          <w:rStyle w:val="c0"/>
          <w:color w:val="000000"/>
        </w:rPr>
        <w:t>зующей, направляющей); пошаговость предъявления материала, использование заданий в наглядно-действенном и наглядно –</w:t>
      </w:r>
      <w:r>
        <w:rPr>
          <w:rStyle w:val="c0"/>
          <w:color w:val="000000"/>
        </w:rPr>
        <w:t xml:space="preserve"> </w:t>
      </w:r>
      <w:r w:rsidRPr="00A62AD8">
        <w:rPr>
          <w:rStyle w:val="c0"/>
          <w:color w:val="000000"/>
        </w:rPr>
        <w:t>образном плане, речевое проговаривание действий на каждом этапе обучения, учет индивидуально-психологических и возрастных особенностей, эмоционально окрашенная подача материала.</w:t>
      </w:r>
    </w:p>
    <w:p w:rsidR="00F23706" w:rsidRPr="00A62AD8" w:rsidRDefault="00F23706" w:rsidP="00F23706">
      <w:pPr>
        <w:pStyle w:val="c17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Коррекционная работа осуществляется в рамках целостного подхода к воспитанию и развитию ребенка в соответствии с общим планом психолого-педагогического сопровожд</w:t>
      </w:r>
      <w:r w:rsidRPr="00A62AD8">
        <w:rPr>
          <w:rStyle w:val="c0"/>
          <w:color w:val="000000"/>
        </w:rPr>
        <w:t>е</w:t>
      </w:r>
      <w:r w:rsidRPr="00A62AD8">
        <w:rPr>
          <w:rStyle w:val="c0"/>
          <w:color w:val="000000"/>
        </w:rPr>
        <w:t>ния в рамках междисциплинарного взаимодействия специалистов ШПМПк.</w:t>
      </w:r>
    </w:p>
    <w:p w:rsidR="00F23706" w:rsidRPr="00A62AD8" w:rsidRDefault="00F23706" w:rsidP="00F23706">
      <w:pPr>
        <w:pStyle w:val="c17c27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Содержание  коррекционных занятий</w:t>
      </w:r>
      <w:r w:rsidRPr="00A62AD8">
        <w:rPr>
          <w:rStyle w:val="apple-converted-space"/>
          <w:color w:val="000000"/>
        </w:rPr>
        <w:t> </w:t>
      </w:r>
      <w:r w:rsidRPr="00A62AD8">
        <w:rPr>
          <w:rStyle w:val="c0c14"/>
          <w:b/>
          <w:bCs/>
          <w:color w:val="000000"/>
        </w:rPr>
        <w:t> </w:t>
      </w:r>
      <w:r w:rsidRPr="00A62AD8">
        <w:rPr>
          <w:rStyle w:val="c16c0"/>
          <w:i/>
          <w:iCs/>
          <w:color w:val="000000"/>
        </w:rPr>
        <w:t>исключает формально механический подход и «натаскивание» учебных - навыков.</w:t>
      </w:r>
      <w:r w:rsidRPr="00A62AD8">
        <w:rPr>
          <w:rStyle w:val="c0c14"/>
          <w:b/>
          <w:bCs/>
          <w:color w:val="000000"/>
        </w:rPr>
        <w:t> 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c14"/>
          <w:b/>
          <w:bCs/>
          <w:color w:val="000000"/>
        </w:rPr>
        <w:t>Структура программы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Программа разделена на че</w:t>
      </w:r>
      <w:r>
        <w:rPr>
          <w:rStyle w:val="c0"/>
          <w:color w:val="000000"/>
        </w:rPr>
        <w:t>тыре этапа</w:t>
      </w:r>
      <w:r w:rsidRPr="00A62AD8">
        <w:rPr>
          <w:rStyle w:val="c0"/>
          <w:color w:val="000000"/>
        </w:rPr>
        <w:t>: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 xml:space="preserve">1. Развитие когнитивной сферы: внимание 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 xml:space="preserve">2. Развитие когнитивной сферы: память 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 xml:space="preserve">3. Развитие когнитивной сферы:  мышление 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4. Развитие эмоционально-волевой сферы: формирование позитивной «Я – конце</w:t>
      </w:r>
      <w:r w:rsidRPr="00A62AD8">
        <w:rPr>
          <w:rStyle w:val="c0"/>
          <w:color w:val="000000"/>
        </w:rPr>
        <w:t>п</w:t>
      </w:r>
      <w:r w:rsidRPr="00A62AD8">
        <w:rPr>
          <w:rStyle w:val="c0"/>
          <w:color w:val="000000"/>
        </w:rPr>
        <w:t>ции», самопознание своих ресурсов, минимизация  лич</w:t>
      </w:r>
      <w:r>
        <w:rPr>
          <w:rStyle w:val="c0"/>
          <w:color w:val="000000"/>
        </w:rPr>
        <w:t xml:space="preserve">ностной тревожности 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 xml:space="preserve">Программа состоит из </w:t>
      </w:r>
      <w:r w:rsidR="002E1A99">
        <w:rPr>
          <w:rStyle w:val="c0"/>
          <w:color w:val="000000"/>
        </w:rPr>
        <w:t>34</w:t>
      </w:r>
      <w:r w:rsidRPr="00A62AD8">
        <w:rPr>
          <w:rStyle w:val="c0"/>
          <w:color w:val="000000"/>
        </w:rPr>
        <w:t xml:space="preserve"> занятий</w:t>
      </w:r>
      <w:r>
        <w:rPr>
          <w:rStyle w:val="c0"/>
          <w:color w:val="000000"/>
        </w:rPr>
        <w:t xml:space="preserve">.  Продолжительность занятий </w:t>
      </w:r>
      <w:r w:rsidR="004A13B4">
        <w:rPr>
          <w:rStyle w:val="c0"/>
          <w:color w:val="000000"/>
        </w:rPr>
        <w:t>40</w:t>
      </w:r>
      <w:r w:rsidRPr="00A62AD8">
        <w:rPr>
          <w:rStyle w:val="c0"/>
          <w:color w:val="000000"/>
        </w:rPr>
        <w:t xml:space="preserve"> минут, </w:t>
      </w:r>
      <w:r>
        <w:rPr>
          <w:rStyle w:val="c0"/>
          <w:color w:val="000000"/>
        </w:rPr>
        <w:t>1</w:t>
      </w:r>
      <w:r w:rsidRPr="00A62AD8">
        <w:rPr>
          <w:rStyle w:val="c0"/>
          <w:color w:val="000000"/>
        </w:rPr>
        <w:t xml:space="preserve"> заня</w:t>
      </w:r>
      <w:r>
        <w:rPr>
          <w:rStyle w:val="c0"/>
          <w:color w:val="000000"/>
        </w:rPr>
        <w:t>тие</w:t>
      </w:r>
      <w:r w:rsidRPr="00A62AD8">
        <w:rPr>
          <w:rStyle w:val="c0"/>
          <w:color w:val="000000"/>
        </w:rPr>
        <w:t xml:space="preserve"> в неделю.</w:t>
      </w:r>
    </w:p>
    <w:p w:rsidR="00F23706" w:rsidRPr="00F23706" w:rsidRDefault="00F23706" w:rsidP="00F237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3706">
        <w:rPr>
          <w:rStyle w:val="c14"/>
          <w:rFonts w:ascii="Times New Roman" w:hAnsi="Times New Roman" w:cs="Times New Roman"/>
          <w:bCs/>
          <w:color w:val="000000"/>
          <w:sz w:val="24"/>
          <w:szCs w:val="24"/>
        </w:rPr>
        <w:t>ТЕМАТИЧЕСКИЙ  ПЛАН</w:t>
      </w:r>
    </w:p>
    <w:p w:rsidR="00F23706" w:rsidRPr="00F23706" w:rsidRDefault="00F23706" w:rsidP="00F2370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3706">
        <w:rPr>
          <w:rStyle w:val="c14"/>
          <w:rFonts w:ascii="Times New Roman" w:hAnsi="Times New Roman" w:cs="Times New Roman"/>
          <w:bCs/>
          <w:color w:val="000000"/>
          <w:sz w:val="24"/>
          <w:szCs w:val="24"/>
        </w:rPr>
        <w:t>коррекционно-</w:t>
      </w:r>
      <w:r w:rsidR="004A13B4">
        <w:rPr>
          <w:rStyle w:val="c14"/>
          <w:rFonts w:ascii="Times New Roman" w:hAnsi="Times New Roman" w:cs="Times New Roman"/>
          <w:bCs/>
          <w:color w:val="000000"/>
          <w:sz w:val="24"/>
          <w:szCs w:val="24"/>
        </w:rPr>
        <w:t xml:space="preserve">развивающих занятий </w:t>
      </w:r>
    </w:p>
    <w:tbl>
      <w:tblPr>
        <w:tblW w:w="9975" w:type="dxa"/>
        <w:tblInd w:w="-22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76"/>
        <w:gridCol w:w="1777"/>
        <w:gridCol w:w="844"/>
        <w:gridCol w:w="2605"/>
        <w:gridCol w:w="4173"/>
      </w:tblGrid>
      <w:tr w:rsidR="00F23706" w:rsidRPr="00A62AD8" w:rsidTr="00F2370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№ п/п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Темы, разд</w:t>
            </w:r>
            <w:r w:rsidRPr="00A62AD8">
              <w:rPr>
                <w:rStyle w:val="c14c10"/>
                <w:b/>
                <w:bCs/>
                <w:color w:val="000000"/>
              </w:rPr>
              <w:t>е</w:t>
            </w:r>
            <w:r w:rsidRPr="00A62AD8">
              <w:rPr>
                <w:rStyle w:val="c14c10"/>
                <w:b/>
                <w:bCs/>
                <w:color w:val="000000"/>
              </w:rPr>
              <w:t>лы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Кол.</w:t>
            </w:r>
          </w:p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часов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Цели и задачи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Наименование форм работы и у</w:t>
            </w:r>
            <w:r w:rsidRPr="00A62AD8">
              <w:rPr>
                <w:rStyle w:val="c14c10"/>
                <w:b/>
                <w:bCs/>
                <w:color w:val="000000"/>
              </w:rPr>
              <w:t>п</w:t>
            </w:r>
            <w:r w:rsidRPr="00A62AD8">
              <w:rPr>
                <w:rStyle w:val="c14c10"/>
                <w:b/>
                <w:bCs/>
                <w:color w:val="000000"/>
              </w:rPr>
              <w:t>ражнений</w:t>
            </w:r>
          </w:p>
        </w:tc>
      </w:tr>
      <w:tr w:rsidR="00F23706" w:rsidRPr="00A62AD8" w:rsidTr="00F23706">
        <w:trPr>
          <w:trHeight w:val="2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4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5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4c10"/>
                <w:b/>
                <w:bCs/>
                <w:color w:val="000000"/>
              </w:rPr>
              <w:t>6</w:t>
            </w:r>
          </w:p>
        </w:tc>
      </w:tr>
      <w:tr w:rsidR="00F23706" w:rsidRPr="00A62AD8" w:rsidTr="00F23706">
        <w:trPr>
          <w:trHeight w:val="112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c66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Когнитивная сфера.</w:t>
            </w:r>
          </w:p>
          <w:p w:rsidR="00F23706" w:rsidRPr="00A62AD8" w:rsidRDefault="00F23706" w:rsidP="00F23706">
            <w:pPr>
              <w:pStyle w:val="c8c66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7c10"/>
                <w:b/>
                <w:bCs/>
                <w:i/>
                <w:iCs/>
                <w:color w:val="000000"/>
              </w:rPr>
              <w:t>Внимание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2E1A99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12</w:t>
            </w:r>
            <w:r w:rsidR="00F23706" w:rsidRPr="00A62AD8">
              <w:rPr>
                <w:rStyle w:val="c10"/>
                <w:color w:val="000000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Развитие произвол</w:t>
            </w:r>
            <w:r w:rsidRPr="00A62AD8">
              <w:rPr>
                <w:rStyle w:val="c10"/>
                <w:color w:val="000000"/>
              </w:rPr>
              <w:t>ь</w:t>
            </w:r>
            <w:r w:rsidRPr="00A62AD8">
              <w:rPr>
                <w:rStyle w:val="c10"/>
                <w:color w:val="000000"/>
              </w:rPr>
              <w:t>ности и свойств вн</w:t>
            </w:r>
            <w:r w:rsidRPr="00A62AD8">
              <w:rPr>
                <w:rStyle w:val="c10"/>
                <w:color w:val="000000"/>
              </w:rPr>
              <w:t>и</w:t>
            </w:r>
            <w:r w:rsidRPr="00A62AD8">
              <w:rPr>
                <w:rStyle w:val="c10"/>
                <w:color w:val="000000"/>
              </w:rPr>
              <w:t>мания с помощью психотехнических, нейропсихологических приемов и кинезиол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гических упражнений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1. Диагностика свойств внимания. Психотехника, комплекс упражнений по развитию мелкой моторики («к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лечко, пальчиковая гимнастика»).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2. Комплекс упражнений по развитию объема и распределения внимания через психогимнастические упражн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ния («колечко», «кулак-ребро-ладонь»).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3. Комплекс упражнений по развитию устойчивости внимания через разв</w:t>
            </w:r>
            <w:r w:rsidRPr="00A62AD8">
              <w:rPr>
                <w:rStyle w:val="c10"/>
                <w:color w:val="000000"/>
              </w:rPr>
              <w:t>и</w:t>
            </w:r>
            <w:r w:rsidRPr="00A62AD8">
              <w:rPr>
                <w:rStyle w:val="c10"/>
                <w:color w:val="000000"/>
              </w:rPr>
              <w:t>тие психогимнастические упражн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ния («колечко», «кулак-ребро-ладонь», «лезгинка», «ухо-нос»).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 xml:space="preserve">4. Комплекс упражнений на развитие </w:t>
            </w:r>
            <w:r w:rsidRPr="00A62AD8">
              <w:rPr>
                <w:rStyle w:val="c10"/>
                <w:color w:val="000000"/>
              </w:rPr>
              <w:lastRenderedPageBreak/>
              <w:t>концентрации внимания («колечко», «кулак-ребро-ладонь», «лезгинка», «ухо-нос», «лягушка»).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5. Комплекс упражнений по развитию переключения внимания («кулак-ребро-ладонь», «лезгинка», «ухо-нос», «лягушка», «замок»).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6.Комплекс упражнений по развитию наблюдательности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(игра «В гостях у Шерлока Холмса»).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7. Итоговое занятие по развитию свойств внимания.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Игра «Разведчики».</w:t>
            </w:r>
          </w:p>
        </w:tc>
      </w:tr>
      <w:tr w:rsidR="00F23706" w:rsidRPr="00A62AD8" w:rsidTr="00F2370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lastRenderedPageBreak/>
              <w:t>2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Когнитивная сфера.</w:t>
            </w:r>
          </w:p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7c10"/>
                <w:b/>
                <w:bCs/>
                <w:i/>
                <w:iCs/>
                <w:color w:val="000000"/>
              </w:rPr>
              <w:t>Память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2E1A99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11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Развитие памяти с п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мощью психотехнич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ских приемов. Обуч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ние рациональной о</w:t>
            </w:r>
            <w:r w:rsidRPr="00A62AD8">
              <w:rPr>
                <w:rStyle w:val="c10"/>
                <w:color w:val="000000"/>
              </w:rPr>
              <w:t>р</w:t>
            </w:r>
            <w:r w:rsidRPr="00A62AD8">
              <w:rPr>
                <w:rStyle w:val="c10"/>
                <w:color w:val="000000"/>
              </w:rPr>
              <w:t>ганизации запомин</w:t>
            </w:r>
            <w:r w:rsidRPr="00A62AD8">
              <w:rPr>
                <w:rStyle w:val="c10"/>
                <w:color w:val="000000"/>
              </w:rPr>
              <w:t>а</w:t>
            </w:r>
            <w:r w:rsidRPr="00A62AD8">
              <w:rPr>
                <w:rStyle w:val="c10"/>
                <w:color w:val="000000"/>
              </w:rPr>
              <w:t>ния.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1.Выявление ведущего типа памяти через диагностику свойств памяти.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2. Психогимнастика. Упражнения по развитию мелкой моторики (кинези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логические упражнения).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3. Упражнения по развитию зрител</w:t>
            </w:r>
            <w:r w:rsidRPr="00A62AD8">
              <w:rPr>
                <w:rStyle w:val="c10"/>
                <w:color w:val="000000"/>
              </w:rPr>
              <w:t>ь</w:t>
            </w:r>
            <w:r w:rsidRPr="00A62AD8">
              <w:rPr>
                <w:rStyle w:val="c10"/>
                <w:color w:val="000000"/>
              </w:rPr>
              <w:t>ной памяти (работа по образцу, во</w:t>
            </w:r>
            <w:r w:rsidRPr="00A62AD8">
              <w:rPr>
                <w:rStyle w:val="c10"/>
                <w:color w:val="000000"/>
              </w:rPr>
              <w:t>с</w:t>
            </w:r>
            <w:r w:rsidRPr="00A62AD8">
              <w:rPr>
                <w:rStyle w:val="c10"/>
                <w:color w:val="000000"/>
              </w:rPr>
              <w:t>создание мысленных образов).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4. Психогимнастика (кинезиологич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ские упражнения для развития слух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вой и моторно-слуховой).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5. Упражнения по развитию ассоци</w:t>
            </w:r>
            <w:r w:rsidRPr="00A62AD8">
              <w:rPr>
                <w:rStyle w:val="c10"/>
                <w:color w:val="000000"/>
              </w:rPr>
              <w:t>а</w:t>
            </w:r>
            <w:r w:rsidRPr="00A62AD8">
              <w:rPr>
                <w:rStyle w:val="c10"/>
                <w:color w:val="000000"/>
              </w:rPr>
              <w:t>тивной и логической памяти (групп</w:t>
            </w:r>
            <w:r w:rsidRPr="00A62AD8">
              <w:rPr>
                <w:rStyle w:val="c10"/>
                <w:color w:val="000000"/>
              </w:rPr>
              <w:t>и</w:t>
            </w:r>
            <w:r w:rsidRPr="00A62AD8">
              <w:rPr>
                <w:rStyle w:val="c10"/>
                <w:color w:val="000000"/>
              </w:rPr>
              <w:t>ровка по смыслу, ассоциации, по иск закономерностей).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6. Психогимнастика, кинезиологич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ские упражнения для развития ме</w:t>
            </w:r>
            <w:r w:rsidRPr="00A62AD8">
              <w:rPr>
                <w:rStyle w:val="c10"/>
                <w:color w:val="000000"/>
              </w:rPr>
              <w:t>л</w:t>
            </w:r>
            <w:r w:rsidRPr="00A62AD8">
              <w:rPr>
                <w:rStyle w:val="c10"/>
                <w:color w:val="000000"/>
              </w:rPr>
              <w:t>кой моторики и развитию опосред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ванного произвольного долговреме</w:t>
            </w:r>
            <w:r w:rsidRPr="00A62AD8">
              <w:rPr>
                <w:rStyle w:val="c10"/>
                <w:color w:val="000000"/>
              </w:rPr>
              <w:t>н</w:t>
            </w:r>
            <w:r w:rsidRPr="00A62AD8">
              <w:rPr>
                <w:rStyle w:val="c10"/>
                <w:color w:val="000000"/>
              </w:rPr>
              <w:t>ного запоминания (смысловые ед</w:t>
            </w:r>
            <w:r w:rsidRPr="00A62AD8">
              <w:rPr>
                <w:rStyle w:val="c10"/>
                <w:color w:val="000000"/>
              </w:rPr>
              <w:t>и</w:t>
            </w:r>
            <w:r w:rsidRPr="00A62AD8">
              <w:rPr>
                <w:rStyle w:val="c10"/>
                <w:color w:val="000000"/>
              </w:rPr>
              <w:t>ницы, таинственные слова).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7. Итоговое занятие по развитию всех видов памяти. Сочинение сказки «В стране памяти».</w:t>
            </w:r>
          </w:p>
        </w:tc>
      </w:tr>
      <w:tr w:rsidR="00F23706" w:rsidRPr="00A62AD8" w:rsidTr="00F2370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3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Когнитивная сфера.</w:t>
            </w:r>
          </w:p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7c10"/>
                <w:b/>
                <w:bCs/>
                <w:i/>
                <w:iCs/>
                <w:color w:val="000000"/>
              </w:rPr>
              <w:t>Мышление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5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Повышение умстве</w:t>
            </w:r>
            <w:r w:rsidRPr="00A62AD8">
              <w:rPr>
                <w:rStyle w:val="c10"/>
                <w:color w:val="000000"/>
              </w:rPr>
              <w:t>н</w:t>
            </w:r>
            <w:r w:rsidRPr="00A62AD8">
              <w:rPr>
                <w:rStyle w:val="c10"/>
                <w:color w:val="000000"/>
              </w:rPr>
              <w:t>ной работоспособн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сти с помощью псих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технических приемов по развитию мысл</w:t>
            </w:r>
            <w:r w:rsidRPr="00A62AD8">
              <w:rPr>
                <w:rStyle w:val="c10"/>
                <w:color w:val="000000"/>
              </w:rPr>
              <w:t>и</w:t>
            </w:r>
            <w:r w:rsidRPr="00A62AD8">
              <w:rPr>
                <w:rStyle w:val="c10"/>
                <w:color w:val="000000"/>
              </w:rPr>
              <w:t>тельных процессов (наглядно-действенного, нагля</w:t>
            </w:r>
            <w:r w:rsidRPr="00A62AD8">
              <w:rPr>
                <w:rStyle w:val="c10"/>
                <w:color w:val="000000"/>
              </w:rPr>
              <w:t>д</w:t>
            </w:r>
            <w:r w:rsidRPr="00A62AD8">
              <w:rPr>
                <w:rStyle w:val="c10"/>
                <w:color w:val="000000"/>
              </w:rPr>
              <w:t>но-образного, слове</w:t>
            </w:r>
            <w:r w:rsidRPr="00A62AD8">
              <w:rPr>
                <w:rStyle w:val="c10"/>
                <w:color w:val="000000"/>
              </w:rPr>
              <w:t>с</w:t>
            </w:r>
            <w:r w:rsidRPr="00A62AD8">
              <w:rPr>
                <w:rStyle w:val="c10"/>
                <w:color w:val="000000"/>
              </w:rPr>
              <w:t>но-логического).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Формирование у школьника полож</w:t>
            </w:r>
            <w:r w:rsidRPr="00A62AD8">
              <w:rPr>
                <w:rStyle w:val="c10"/>
                <w:color w:val="000000"/>
              </w:rPr>
              <w:t>и</w:t>
            </w:r>
            <w:r w:rsidRPr="00A62AD8">
              <w:rPr>
                <w:rStyle w:val="c10"/>
                <w:color w:val="000000"/>
              </w:rPr>
              <w:t>тельной мотивации на познавательную де</w:t>
            </w:r>
            <w:r w:rsidRPr="00A62AD8">
              <w:rPr>
                <w:rStyle w:val="c10"/>
                <w:color w:val="000000"/>
              </w:rPr>
              <w:t>я</w:t>
            </w:r>
            <w:r w:rsidRPr="00A62AD8">
              <w:rPr>
                <w:rStyle w:val="c10"/>
                <w:color w:val="000000"/>
              </w:rPr>
              <w:t>тельность.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1. Диагностика степени сформир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ванности мыслительных процессов (выделение существенных признаков, сравнение и обобщение понятий, ан</w:t>
            </w:r>
            <w:r w:rsidRPr="00A62AD8">
              <w:rPr>
                <w:rStyle w:val="c10"/>
                <w:color w:val="000000"/>
              </w:rPr>
              <w:t>а</w:t>
            </w:r>
            <w:r w:rsidRPr="00A62AD8">
              <w:rPr>
                <w:rStyle w:val="c10"/>
                <w:color w:val="000000"/>
              </w:rPr>
              <w:t>лиз и синтез, конкретизация объе</w:t>
            </w:r>
            <w:r w:rsidRPr="00A62AD8">
              <w:rPr>
                <w:rStyle w:val="c10"/>
                <w:color w:val="000000"/>
              </w:rPr>
              <w:t>к</w:t>
            </w:r>
            <w:r w:rsidRPr="00A62AD8">
              <w:rPr>
                <w:rStyle w:val="c10"/>
                <w:color w:val="000000"/>
              </w:rPr>
              <w:t>тов).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2. Упражнения по развитию и закре</w:t>
            </w:r>
            <w:r w:rsidRPr="00A62AD8">
              <w:rPr>
                <w:rStyle w:val="c10"/>
                <w:color w:val="000000"/>
              </w:rPr>
              <w:t>п</w:t>
            </w:r>
            <w:r w:rsidRPr="00A62AD8">
              <w:rPr>
                <w:rStyle w:val="c10"/>
                <w:color w:val="000000"/>
              </w:rPr>
              <w:t>лению компонентов наглядно-действенного мышления через конс</w:t>
            </w:r>
            <w:r w:rsidRPr="00A62AD8">
              <w:rPr>
                <w:rStyle w:val="c10"/>
                <w:color w:val="000000"/>
              </w:rPr>
              <w:t>т</w:t>
            </w:r>
            <w:r w:rsidRPr="00A62AD8">
              <w:rPr>
                <w:rStyle w:val="c10"/>
                <w:color w:val="000000"/>
              </w:rPr>
              <w:t>руирование. Психогимнастика.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3. Комплекс упражнений по развитию наглядно-образного мышления. Пс</w:t>
            </w:r>
            <w:r w:rsidRPr="00A62AD8">
              <w:rPr>
                <w:rStyle w:val="c10"/>
                <w:color w:val="000000"/>
              </w:rPr>
              <w:t>и</w:t>
            </w:r>
            <w:r w:rsidRPr="00A62AD8">
              <w:rPr>
                <w:rStyle w:val="c10"/>
                <w:color w:val="000000"/>
              </w:rPr>
              <w:t>хогимнастика, кинезиологические у</w:t>
            </w:r>
            <w:r w:rsidRPr="00A62AD8">
              <w:rPr>
                <w:rStyle w:val="c10"/>
                <w:color w:val="000000"/>
              </w:rPr>
              <w:t>п</w:t>
            </w:r>
            <w:r w:rsidRPr="00A62AD8">
              <w:rPr>
                <w:rStyle w:val="c10"/>
                <w:color w:val="000000"/>
              </w:rPr>
              <w:t>ражнения.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 xml:space="preserve">4. Комплекс упражнений по развитию </w:t>
            </w:r>
            <w:r w:rsidRPr="00A62AD8">
              <w:rPr>
                <w:rStyle w:val="c10"/>
                <w:color w:val="000000"/>
              </w:rPr>
              <w:lastRenderedPageBreak/>
              <w:t>словесно-логического мышления ч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рез конструирование по наглядному и словесному образцу, поиск аналогий,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анализ и синтез.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5. Повторительно-обобщающее зан</w:t>
            </w:r>
            <w:r w:rsidRPr="00A62AD8">
              <w:rPr>
                <w:rStyle w:val="c10"/>
                <w:color w:val="000000"/>
              </w:rPr>
              <w:t>я</w:t>
            </w:r>
            <w:r w:rsidRPr="00A62AD8">
              <w:rPr>
                <w:rStyle w:val="c10"/>
                <w:color w:val="000000"/>
              </w:rPr>
              <w:t>тие по развитию мыслительных пр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цессов</w:t>
            </w:r>
          </w:p>
        </w:tc>
      </w:tr>
      <w:tr w:rsidR="00F23706" w:rsidRPr="00A62AD8" w:rsidTr="00F2370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lastRenderedPageBreak/>
              <w:t>4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Развитие</w:t>
            </w:r>
          </w:p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эмоционально-</w:t>
            </w:r>
          </w:p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волевой, ли</w:t>
            </w:r>
            <w:r w:rsidRPr="00A62AD8">
              <w:rPr>
                <w:rStyle w:val="c10"/>
                <w:color w:val="000000"/>
              </w:rPr>
              <w:t>ч</w:t>
            </w:r>
            <w:r w:rsidRPr="00A62AD8">
              <w:rPr>
                <w:rStyle w:val="c10"/>
                <w:color w:val="000000"/>
              </w:rPr>
              <w:t>ностной сф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ры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8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6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Снятие негативной энергии у школьника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Повышение мотив</w:t>
            </w:r>
            <w:r w:rsidRPr="00A62AD8">
              <w:rPr>
                <w:rStyle w:val="c10"/>
                <w:color w:val="000000"/>
              </w:rPr>
              <w:t>а</w:t>
            </w:r>
            <w:r w:rsidRPr="00A62AD8">
              <w:rPr>
                <w:rStyle w:val="c10"/>
                <w:color w:val="000000"/>
              </w:rPr>
              <w:t>ции обучения через передачу положител</w:t>
            </w:r>
            <w:r w:rsidRPr="00A62AD8">
              <w:rPr>
                <w:rStyle w:val="c10"/>
                <w:color w:val="000000"/>
              </w:rPr>
              <w:t>ь</w:t>
            </w:r>
            <w:r w:rsidRPr="00A62AD8">
              <w:rPr>
                <w:rStyle w:val="c10"/>
                <w:color w:val="000000"/>
              </w:rPr>
              <w:t>ных эмоций.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Развитие коммуник</w:t>
            </w:r>
            <w:r w:rsidRPr="00A62AD8">
              <w:rPr>
                <w:rStyle w:val="c10"/>
                <w:color w:val="000000"/>
              </w:rPr>
              <w:t>а</w:t>
            </w:r>
            <w:r w:rsidRPr="00A62AD8">
              <w:rPr>
                <w:rStyle w:val="c10"/>
                <w:color w:val="000000"/>
              </w:rPr>
              <w:t>тивных навыков, фо</w:t>
            </w:r>
            <w:r w:rsidRPr="00A62AD8">
              <w:rPr>
                <w:rStyle w:val="c10"/>
                <w:color w:val="000000"/>
              </w:rPr>
              <w:t>р</w:t>
            </w:r>
            <w:r w:rsidRPr="00A62AD8">
              <w:rPr>
                <w:rStyle w:val="c10"/>
                <w:color w:val="000000"/>
              </w:rPr>
              <w:t>мирование адапти</w:t>
            </w:r>
            <w:r w:rsidRPr="00A62AD8">
              <w:rPr>
                <w:rStyle w:val="c10"/>
                <w:color w:val="000000"/>
              </w:rPr>
              <w:t>в</w:t>
            </w:r>
            <w:r w:rsidRPr="00A62AD8">
              <w:rPr>
                <w:rStyle w:val="c10"/>
                <w:color w:val="000000"/>
              </w:rPr>
              <w:t>ных форм поведения. Самопознание себя личности.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1. Диагностика личностной сферы (самооценка, уровень тревожности, акцентуации личности).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2. Развитие коммуникативности с и</w:t>
            </w:r>
            <w:r w:rsidRPr="00A62AD8">
              <w:rPr>
                <w:rStyle w:val="c10"/>
                <w:color w:val="000000"/>
              </w:rPr>
              <w:t>с</w:t>
            </w:r>
            <w:r w:rsidRPr="00A62AD8">
              <w:rPr>
                <w:rStyle w:val="c10"/>
                <w:color w:val="000000"/>
              </w:rPr>
              <w:t>пользованием психотехник и артт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рапевтических приемов.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3. Формирование эмоциональной ст</w:t>
            </w:r>
            <w:r w:rsidRPr="00A62AD8">
              <w:rPr>
                <w:rStyle w:val="c10"/>
                <w:color w:val="000000"/>
              </w:rPr>
              <w:t>а</w:t>
            </w:r>
            <w:r w:rsidRPr="00A62AD8">
              <w:rPr>
                <w:rStyle w:val="c10"/>
                <w:color w:val="000000"/>
              </w:rPr>
              <w:t>бильности, осознание эмоций.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4. Обучение приемам снятия агре</w:t>
            </w:r>
            <w:r w:rsidRPr="00A62AD8">
              <w:rPr>
                <w:rStyle w:val="c10"/>
                <w:color w:val="000000"/>
              </w:rPr>
              <w:t>с</w:t>
            </w:r>
            <w:r w:rsidRPr="00A62AD8">
              <w:rPr>
                <w:rStyle w:val="c10"/>
                <w:color w:val="000000"/>
              </w:rPr>
              <w:t>сивных и негативных эмоций и тр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вожного состояния.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5. Комплекс упражнений на форм</w:t>
            </w:r>
            <w:r w:rsidRPr="00A62AD8">
              <w:rPr>
                <w:rStyle w:val="c10"/>
                <w:color w:val="000000"/>
              </w:rPr>
              <w:t>и</w:t>
            </w:r>
            <w:r w:rsidRPr="00A62AD8">
              <w:rPr>
                <w:rStyle w:val="c10"/>
                <w:color w:val="000000"/>
              </w:rPr>
              <w:t>рование адекватного отношения к с</w:t>
            </w:r>
            <w:r w:rsidRPr="00A62AD8">
              <w:rPr>
                <w:rStyle w:val="c10"/>
                <w:color w:val="000000"/>
              </w:rPr>
              <w:t>е</w:t>
            </w:r>
            <w:r w:rsidRPr="00A62AD8">
              <w:rPr>
                <w:rStyle w:val="c10"/>
                <w:color w:val="000000"/>
              </w:rPr>
              <w:t>бе.</w:t>
            </w:r>
          </w:p>
          <w:p w:rsidR="00F23706" w:rsidRPr="00A62AD8" w:rsidRDefault="00F23706" w:rsidP="00F23706">
            <w:pPr>
              <w:pStyle w:val="c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2AD8">
              <w:rPr>
                <w:rStyle w:val="c10"/>
                <w:color w:val="000000"/>
              </w:rPr>
              <w:t>6. Закрепление адекватного эмоци</w:t>
            </w:r>
            <w:r w:rsidRPr="00A62AD8">
              <w:rPr>
                <w:rStyle w:val="c10"/>
                <w:color w:val="000000"/>
              </w:rPr>
              <w:t>о</w:t>
            </w:r>
            <w:r w:rsidRPr="00A62AD8">
              <w:rPr>
                <w:rStyle w:val="c10"/>
                <w:color w:val="000000"/>
              </w:rPr>
              <w:t>нального реагирования на различные ситуации через проигрывание сюже</w:t>
            </w:r>
            <w:r w:rsidRPr="00A62AD8">
              <w:rPr>
                <w:rStyle w:val="c10"/>
                <w:color w:val="000000"/>
              </w:rPr>
              <w:t>т</w:t>
            </w:r>
            <w:r w:rsidRPr="00A62AD8">
              <w:rPr>
                <w:rStyle w:val="c10"/>
                <w:color w:val="000000"/>
              </w:rPr>
              <w:t>но-ролевых игр (применение арттер</w:t>
            </w:r>
            <w:r w:rsidRPr="00A62AD8">
              <w:rPr>
                <w:rStyle w:val="c10"/>
                <w:color w:val="000000"/>
              </w:rPr>
              <w:t>а</w:t>
            </w:r>
            <w:r w:rsidRPr="00A62AD8">
              <w:rPr>
                <w:rStyle w:val="c10"/>
                <w:color w:val="000000"/>
              </w:rPr>
              <w:t>певтических приемов).</w:t>
            </w:r>
          </w:p>
        </w:tc>
      </w:tr>
    </w:tbl>
    <w:p w:rsidR="00F23706" w:rsidRPr="00A62AD8" w:rsidRDefault="00F23706" w:rsidP="00F23706">
      <w:pPr>
        <w:pStyle w:val="c2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A62AD8">
        <w:rPr>
          <w:rStyle w:val="c14"/>
          <w:b/>
          <w:bCs/>
          <w:color w:val="000000"/>
        </w:rPr>
        <w:t> </w:t>
      </w:r>
      <w:r w:rsidRPr="00A62AD8">
        <w:rPr>
          <w:rStyle w:val="c0c14"/>
          <w:b/>
          <w:bCs/>
          <w:color w:val="000000"/>
        </w:rPr>
        <w:t>Средства контроля программы</w:t>
      </w:r>
    </w:p>
    <w:p w:rsidR="00F23706" w:rsidRPr="00A62AD8" w:rsidRDefault="00F23706" w:rsidP="00F23706">
      <w:pPr>
        <w:pStyle w:val="c17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В целях отслеживания  результатов работы, с учащимися проводится комплексная  диагностика сформированности познавательной и эмоционально-волевой сфер. Диагностика состоит из  3-х  этапов – первичной, промежуточной, итоговой. Результаты исследований  отмечаются в «Индивидуальной карте  учащегося» (Приложение 1).</w:t>
      </w:r>
    </w:p>
    <w:p w:rsidR="00F23706" w:rsidRPr="00A62AD8" w:rsidRDefault="00F23706" w:rsidP="00F23706">
      <w:pPr>
        <w:pStyle w:val="c17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2AD8">
        <w:rPr>
          <w:rStyle w:val="c0"/>
          <w:color w:val="000000"/>
        </w:rPr>
        <w:t>Педагогом-психологом проводится анализ продуктивности совместной работы с р</w:t>
      </w:r>
      <w:r w:rsidRPr="00A62AD8">
        <w:rPr>
          <w:rStyle w:val="c0"/>
          <w:color w:val="000000"/>
        </w:rPr>
        <w:t>е</w:t>
      </w:r>
      <w:r w:rsidRPr="00A62AD8">
        <w:rPr>
          <w:rStyle w:val="c0"/>
          <w:color w:val="000000"/>
        </w:rPr>
        <w:t>бенком  и составляется дальнейший алгоритм коррекционно-развивающей деятельности с учётом выводов и рекомендаций проделанной работы, а также в целях преемственности пс</w:t>
      </w:r>
      <w:r w:rsidRPr="00A62AD8">
        <w:rPr>
          <w:rStyle w:val="c0"/>
          <w:color w:val="000000"/>
        </w:rPr>
        <w:t>и</w:t>
      </w:r>
      <w:r w:rsidRPr="00A62AD8">
        <w:rPr>
          <w:rStyle w:val="c0"/>
          <w:color w:val="000000"/>
        </w:rPr>
        <w:t>хологического сопровождения ребенка.</w:t>
      </w:r>
    </w:p>
    <w:p w:rsidR="00F23706" w:rsidRDefault="00F23706" w:rsidP="00F23706">
      <w:pPr>
        <w:pStyle w:val="c17c2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A62AD8">
        <w:rPr>
          <w:rStyle w:val="c0"/>
          <w:color w:val="000000"/>
        </w:rPr>
        <w:t>Составляются рекомендации для педагогов, направленные на получение позитивных результатов при обучении.</w:t>
      </w:r>
    </w:p>
    <w:p w:rsidR="009742EF" w:rsidRPr="00A62AD8" w:rsidRDefault="009742EF" w:rsidP="00F23706">
      <w:pPr>
        <w:pStyle w:val="c17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23706" w:rsidRPr="009742EF" w:rsidRDefault="009742EF" w:rsidP="0097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Коррекционный </w:t>
      </w:r>
      <w:r w:rsidR="00F23706" w:rsidRPr="009742E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706" w:rsidRPr="009742EF">
        <w:rPr>
          <w:rFonts w:ascii="Times New Roman" w:hAnsi="Times New Roman" w:cs="Times New Roman"/>
          <w:b/>
          <w:sz w:val="24"/>
          <w:szCs w:val="24"/>
        </w:rPr>
        <w:t>учителя-логопеда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706" w:rsidRPr="009742EF">
        <w:rPr>
          <w:rFonts w:ascii="Times New Roman" w:hAnsi="Times New Roman" w:cs="Times New Roman"/>
          <w:b/>
          <w:sz w:val="24"/>
          <w:szCs w:val="24"/>
        </w:rPr>
        <w:t>Дуборкиной Н.А.</w:t>
      </w:r>
    </w:p>
    <w:tbl>
      <w:tblPr>
        <w:tblStyle w:val="affc"/>
        <w:tblW w:w="0" w:type="auto"/>
        <w:tblLook w:val="04A0"/>
      </w:tblPr>
      <w:tblGrid>
        <w:gridCol w:w="530"/>
        <w:gridCol w:w="4791"/>
        <w:gridCol w:w="2509"/>
        <w:gridCol w:w="2024"/>
      </w:tblGrid>
      <w:tr w:rsidR="00F23706" w:rsidRPr="009742EF" w:rsidTr="009742EF">
        <w:tc>
          <w:tcPr>
            <w:tcW w:w="530" w:type="dxa"/>
          </w:tcPr>
          <w:p w:rsidR="00F23706" w:rsidRPr="009742EF" w:rsidRDefault="00F23706" w:rsidP="00974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3706" w:rsidRPr="009742EF" w:rsidTr="009742EF">
        <w:tc>
          <w:tcPr>
            <w:tcW w:w="530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42EF" w:rsidRPr="009742EF" w:rsidTr="000E0F03">
        <w:tc>
          <w:tcPr>
            <w:tcW w:w="9854" w:type="dxa"/>
            <w:gridSpan w:val="4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Организационная работа</w:t>
            </w:r>
          </w:p>
        </w:tc>
      </w:tr>
      <w:tr w:rsidR="00F23706" w:rsidRPr="009742EF" w:rsidTr="009742EF"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Обследование речи учащихся начальных классов  с целью выявления детей, нуждающихся в логопедической помощи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15-25 мая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06" w:rsidRPr="009742EF" w:rsidTr="009742EF"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 начальных классов с итогами обследования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15-20 сентября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06" w:rsidRPr="009742EF" w:rsidTr="009742EF"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нуждающихся в консультации психиатра и ПМПК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06" w:rsidRPr="009742EF" w:rsidTr="009742EF"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Углубленное обследование устной и письменной речи учащихся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Индивидуально по мере необходимости</w:t>
            </w:r>
          </w:p>
        </w:tc>
      </w:tr>
      <w:tr w:rsidR="00F23706" w:rsidRPr="009742EF" w:rsidTr="009742EF">
        <w:trPr>
          <w:trHeight w:val="151"/>
        </w:trPr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Анализ медицинских карт учащихся первых классов и вновь прибывших учащихся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06" w:rsidRPr="009742EF" w:rsidTr="009742EF">
        <w:trPr>
          <w:trHeight w:val="121"/>
        </w:trPr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учащихся с учетом однородности структуры речевого дефекта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0E0F03">
        <w:trPr>
          <w:trHeight w:val="150"/>
        </w:trPr>
        <w:tc>
          <w:tcPr>
            <w:tcW w:w="9854" w:type="dxa"/>
            <w:gridSpan w:val="4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Работа с документацией</w:t>
            </w:r>
          </w:p>
        </w:tc>
      </w:tr>
      <w:tr w:rsidR="00F23706" w:rsidRPr="009742EF" w:rsidTr="009742EF">
        <w:trPr>
          <w:trHeight w:val="150"/>
        </w:trPr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Оформление журнала обследования устной и письменной речи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мере обследования</w:t>
            </w:r>
          </w:p>
        </w:tc>
      </w:tr>
      <w:tr w:rsidR="00F23706" w:rsidRPr="009742EF" w:rsidTr="009742EF">
        <w:trPr>
          <w:trHeight w:val="150"/>
        </w:trPr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Заполнение речевых карт учащихся, зачисленных на логопедические занятия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часы консультативно-методической работы</w:t>
            </w:r>
          </w:p>
        </w:tc>
      </w:tr>
      <w:tr w:rsidR="00F23706" w:rsidRPr="009742EF" w:rsidTr="009742EF">
        <w:trPr>
          <w:trHeight w:val="201"/>
        </w:trPr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расписания логопедических занятий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06" w:rsidRPr="009742EF" w:rsidTr="009742EF">
        <w:trPr>
          <w:trHeight w:val="150"/>
        </w:trPr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учащихся, нуждающихся в логопедической помощи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06" w:rsidRPr="009742EF" w:rsidTr="009742EF">
        <w:trPr>
          <w:trHeight w:val="167"/>
        </w:trPr>
        <w:tc>
          <w:tcPr>
            <w:tcW w:w="530" w:type="dxa"/>
          </w:tcPr>
          <w:p w:rsidR="00F23706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календарно-тематических планов логопедических занятий с каждой группой</w:t>
            </w:r>
          </w:p>
        </w:tc>
        <w:tc>
          <w:tcPr>
            <w:tcW w:w="2509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 xml:space="preserve"> К 16 сентября</w:t>
            </w:r>
          </w:p>
        </w:tc>
        <w:tc>
          <w:tcPr>
            <w:tcW w:w="2024" w:type="dxa"/>
          </w:tcPr>
          <w:p w:rsidR="00F23706" w:rsidRPr="009742EF" w:rsidRDefault="00F23706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К 16 сентября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мере проведения занятий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отчета о проделанной работе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К 30 мая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0E0F03">
        <w:trPr>
          <w:trHeight w:val="167"/>
        </w:trPr>
        <w:tc>
          <w:tcPr>
            <w:tcW w:w="9854" w:type="dxa"/>
            <w:gridSpan w:val="4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Коррекционно- развивающая  работа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Зачислить на логопедические занятия в первую очередь  учащихся,имеющих сложные речевые дефекты,препятствующие  успешному  усвоению школьной программы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мере освобождения мест в группе, учащиеся могут  зачисляться  и в течение учебного года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Осуществлять коррекционную работу с учетом режима дня школы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Групповые и подгрупповые занятия  проводить не менее2-3 раз в неделю,согласно утвержденному расписанию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Осуществлять индивидуальные занятия с детьми со сложными речевыми дефектами 2-3 раза в неделю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Для развития интереса к занятиям использовать в работе речевые игры, наглядные пособия, раздаточный материал.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Изучать индивидуальные особенности учащихся,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проявлять индивидуальный подход к преодолению речевых нарушений.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0E0F03">
        <w:trPr>
          <w:trHeight w:val="167"/>
        </w:trPr>
        <w:tc>
          <w:tcPr>
            <w:tcW w:w="9854" w:type="dxa"/>
            <w:gridSpan w:val="4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Взаимосвязь в работе с учителями начальных классов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 начальных классов с результатами диагностики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Привлечение классных руководителей  к контролю за посещаемостью логопедических занятий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Предоставление рекомендаций учителям по индивидуальной работе с детьми.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Взаимопосещение занятий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плану учреждения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Сотрудничество с педагогом- психологом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Сотрудничество с медицинским работником школы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обьединениях  учителей начальных классов.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плану учреждения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обьединений логопедов района.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плану РИМЦ</w:t>
            </w:r>
          </w:p>
        </w:tc>
      </w:tr>
      <w:tr w:rsidR="009742EF" w:rsidRPr="009742EF" w:rsidTr="000E0F03">
        <w:trPr>
          <w:trHeight w:val="167"/>
        </w:trPr>
        <w:tc>
          <w:tcPr>
            <w:tcW w:w="9854" w:type="dxa"/>
            <w:gridSpan w:val="4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Пропаганда  социальных знаний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Доклад для выступления на  методическом объединении учителей начальных классов: «Нарушение чтения и письма у детей с ЗПР»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плану учреждения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 по работе с детьми  в домашних условиях.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Участие в классных и общешкольных родительских собраниях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По запросу администрации</w:t>
            </w:r>
          </w:p>
        </w:tc>
      </w:tr>
      <w:tr w:rsidR="009742EF" w:rsidRPr="009742EF" w:rsidTr="000E0F03">
        <w:trPr>
          <w:trHeight w:val="167"/>
        </w:trPr>
        <w:tc>
          <w:tcPr>
            <w:tcW w:w="9854" w:type="dxa"/>
            <w:gridSpan w:val="4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Оснащение логопедического кабинета</w:t>
            </w: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по коррекции оптической дисграфии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Обновить слоговые таблицы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Оформить материал по развитию речи.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EF" w:rsidRPr="009742EF" w:rsidTr="009742EF">
        <w:trPr>
          <w:trHeight w:val="167"/>
        </w:trPr>
        <w:tc>
          <w:tcPr>
            <w:tcW w:w="530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Оформить материал по развитию связной речи</w:t>
            </w:r>
          </w:p>
        </w:tc>
        <w:tc>
          <w:tcPr>
            <w:tcW w:w="2509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4" w:type="dxa"/>
          </w:tcPr>
          <w:p w:rsidR="009742EF" w:rsidRPr="009742EF" w:rsidRDefault="009742EF" w:rsidP="0097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2EF" w:rsidRDefault="009742EF" w:rsidP="009742E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</w:rPr>
      </w:pPr>
    </w:p>
    <w:p w:rsidR="009742EF" w:rsidRPr="009742EF" w:rsidRDefault="009742EF" w:rsidP="009742E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</w:rPr>
      </w:pPr>
      <w:r>
        <w:rPr>
          <w:rFonts w:ascii="Times New Roman" w:hAnsi="Times New Roman" w:cs="Times New Roman"/>
          <w:b/>
          <w:bCs/>
          <w:kern w:val="36"/>
        </w:rPr>
        <w:t>П</w:t>
      </w:r>
      <w:r w:rsidRPr="009742EF">
        <w:rPr>
          <w:rFonts w:ascii="Times New Roman" w:hAnsi="Times New Roman" w:cs="Times New Roman"/>
          <w:b/>
          <w:bCs/>
          <w:kern w:val="36"/>
        </w:rPr>
        <w:t>лан классного руководителя по социализации  обучающейся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/>
          <w:bCs/>
          <w:kern w:val="36"/>
          <w:sz w:val="24"/>
          <w:szCs w:val="24"/>
        </w:rPr>
        <w:t>Целью</w:t>
      </w: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воспитательной работы школы является </w:t>
      </w:r>
      <w:r w:rsidRPr="009742EF">
        <w:rPr>
          <w:rFonts w:ascii="Times New Roman" w:hAnsi="Times New Roman" w:cs="Times New Roman"/>
          <w:sz w:val="24"/>
          <w:szCs w:val="24"/>
        </w:rPr>
        <w:t>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9742EF" w:rsidRPr="009742EF" w:rsidRDefault="009742EF" w:rsidP="009742E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            </w:t>
      </w:r>
      <w:r w:rsidRPr="009742EF">
        <w:rPr>
          <w:rFonts w:ascii="Times New Roman" w:hAnsi="Times New Roman" w:cs="Times New Roman"/>
          <w:b/>
          <w:bCs/>
          <w:kern w:val="36"/>
          <w:sz w:val="24"/>
          <w:szCs w:val="24"/>
        </w:rPr>
        <w:t>Задачи</w:t>
      </w: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воспитательной работы:</w:t>
      </w:r>
    </w:p>
    <w:p w:rsidR="009742EF" w:rsidRPr="009742EF" w:rsidRDefault="009742EF" w:rsidP="00976CAC">
      <w:pPr>
        <w:pStyle w:val="a5"/>
        <w:numPr>
          <w:ilvl w:val="0"/>
          <w:numId w:val="13"/>
        </w:numPr>
        <w:autoSpaceDE/>
        <w:autoSpaceDN/>
        <w:adjustRightInd/>
        <w:spacing w:before="0" w:after="0" w:line="240" w:lineRule="auto"/>
        <w:jc w:val="both"/>
      </w:pPr>
      <w:r w:rsidRPr="009742EF">
        <w:t>Формировать гражданско-патриотическое сознание, развивать чувства сопричастности к истории малой Родины.</w:t>
      </w:r>
    </w:p>
    <w:p w:rsidR="009742EF" w:rsidRPr="009742EF" w:rsidRDefault="009742EF" w:rsidP="00976CAC">
      <w:pPr>
        <w:pStyle w:val="a5"/>
        <w:numPr>
          <w:ilvl w:val="0"/>
          <w:numId w:val="13"/>
        </w:numPr>
        <w:autoSpaceDE/>
        <w:autoSpaceDN/>
        <w:adjustRightInd/>
        <w:spacing w:before="0" w:after="0" w:line="240" w:lineRule="auto"/>
        <w:jc w:val="both"/>
      </w:pPr>
      <w:r w:rsidRPr="009742EF">
        <w:t>Воспитывать активную жизненную позицию через творческую и проектную деятельность.</w:t>
      </w:r>
    </w:p>
    <w:p w:rsidR="009742EF" w:rsidRPr="009742EF" w:rsidRDefault="009742EF" w:rsidP="00976CAC">
      <w:pPr>
        <w:pStyle w:val="a5"/>
        <w:numPr>
          <w:ilvl w:val="0"/>
          <w:numId w:val="13"/>
        </w:numPr>
        <w:autoSpaceDE/>
        <w:autoSpaceDN/>
        <w:adjustRightInd/>
        <w:spacing w:before="0" w:after="0" w:line="240" w:lineRule="auto"/>
        <w:jc w:val="both"/>
      </w:pPr>
      <w:r w:rsidRPr="009742EF">
        <w:t>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9742EF" w:rsidRPr="009742EF" w:rsidRDefault="009742EF" w:rsidP="00976CAC">
      <w:pPr>
        <w:pStyle w:val="a5"/>
        <w:numPr>
          <w:ilvl w:val="0"/>
          <w:numId w:val="13"/>
        </w:numPr>
        <w:autoSpaceDE/>
        <w:autoSpaceDN/>
        <w:adjustRightInd/>
        <w:spacing w:before="0" w:after="0" w:line="240" w:lineRule="auto"/>
        <w:jc w:val="both"/>
      </w:pPr>
      <w:r w:rsidRPr="009742EF">
        <w:t>Проводить мониторинг и контроль ВР.</w:t>
      </w:r>
    </w:p>
    <w:p w:rsidR="009742EF" w:rsidRPr="009742EF" w:rsidRDefault="009742EF" w:rsidP="00976CAC">
      <w:pPr>
        <w:pStyle w:val="a5"/>
        <w:numPr>
          <w:ilvl w:val="0"/>
          <w:numId w:val="13"/>
        </w:numPr>
        <w:autoSpaceDE/>
        <w:autoSpaceDN/>
        <w:adjustRightInd/>
        <w:spacing w:before="0" w:after="0" w:line="240" w:lineRule="auto"/>
        <w:jc w:val="both"/>
      </w:pPr>
      <w:r w:rsidRPr="009742EF">
        <w:t>Продолжить развитие системы дополнительного образования.</w:t>
      </w:r>
    </w:p>
    <w:p w:rsidR="009742EF" w:rsidRPr="009742EF" w:rsidRDefault="009742EF" w:rsidP="00976CAC">
      <w:pPr>
        <w:pStyle w:val="a5"/>
        <w:numPr>
          <w:ilvl w:val="0"/>
          <w:numId w:val="13"/>
        </w:numPr>
        <w:autoSpaceDE/>
        <w:autoSpaceDN/>
        <w:adjustRightInd/>
        <w:spacing w:before="0" w:after="0" w:line="240" w:lineRule="auto"/>
        <w:jc w:val="both"/>
      </w:pPr>
      <w:r w:rsidRPr="009742EF">
        <w:t>Проводить профилактику асоциальных явлений в детской и подростковой среде.</w:t>
      </w:r>
    </w:p>
    <w:p w:rsidR="009742EF" w:rsidRPr="009742EF" w:rsidRDefault="009742EF" w:rsidP="00976CAC">
      <w:pPr>
        <w:pStyle w:val="a5"/>
        <w:numPr>
          <w:ilvl w:val="0"/>
          <w:numId w:val="13"/>
        </w:numPr>
        <w:autoSpaceDE/>
        <w:autoSpaceDN/>
        <w:adjustRightInd/>
        <w:spacing w:before="0" w:after="0" w:line="240" w:lineRule="auto"/>
        <w:jc w:val="both"/>
      </w:pPr>
      <w:r w:rsidRPr="009742EF">
        <w:t>Совершенствовать условия взаимодействия семьи и школы через единое информационное пространство.</w:t>
      </w:r>
    </w:p>
    <w:p w:rsidR="009742EF" w:rsidRPr="009742EF" w:rsidRDefault="009742EF" w:rsidP="009742EF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РЕАЛИЗАЦИЯ ЭТИХ ЦЕЛЕЙ И ЗАДАЧ ПРЕДПОЛАГАЕТ: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 xml:space="preserve">• Развитие различных форм ученического самоуправления; 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• Дальнейшее развитие и совершенствование системы дополнительного образования в школе;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семьи;</w:t>
      </w:r>
    </w:p>
    <w:p w:rsidR="009742EF" w:rsidRPr="009742EF" w:rsidRDefault="009742EF" w:rsidP="009742E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/>
          <w:bCs/>
          <w:kern w:val="36"/>
          <w:sz w:val="24"/>
          <w:szCs w:val="24"/>
        </w:rPr>
        <w:t>Образ выпускника начальной школы: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1.Социальная компетенция </w:t>
      </w: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 xml:space="preserve">- Восприятие и понимание учащимися таких ценностей, как «семья», «школа», 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</w:t>
      </w:r>
    </w:p>
    <w:p w:rsidR="009742EF" w:rsidRPr="009742EF" w:rsidRDefault="009742EF" w:rsidP="009742E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2.Общекультурная компетенция </w:t>
      </w: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9742EF" w:rsidRPr="009742EF" w:rsidRDefault="009742EF" w:rsidP="009742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742EF">
        <w:rPr>
          <w:rFonts w:ascii="Times New Roman" w:hAnsi="Times New Roman" w:cs="Times New Roman"/>
          <w:b/>
          <w:bCs/>
          <w:kern w:val="36"/>
          <w:sz w:val="24"/>
          <w:szCs w:val="24"/>
        </w:rPr>
        <w:t>3.Коммуникативная компетенция</w:t>
      </w:r>
      <w:r w:rsidRPr="009742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- Овладение простейшими коммуникативными умениями и навыками: умение говорить и слушать; способность сопереживать, сочувствовать, проявлять внимание к другим людям, животным, природе. </w:t>
      </w:r>
    </w:p>
    <w:p w:rsidR="009742EF" w:rsidRPr="009742EF" w:rsidRDefault="009742EF" w:rsidP="009742EF">
      <w:pPr>
        <w:pStyle w:val="a5"/>
        <w:spacing w:before="0" w:after="0" w:line="240" w:lineRule="auto"/>
        <w:jc w:val="center"/>
      </w:pPr>
      <w:r w:rsidRPr="009742EF">
        <w:rPr>
          <w:b/>
          <w:bCs/>
        </w:rPr>
        <w:t>СОДЕРЖАНИЕ И ФОРМЫ ВОСПИТАТЕЛЬНОЙ РАБОТЫ:</w:t>
      </w:r>
    </w:p>
    <w:p w:rsidR="009742EF" w:rsidRPr="009742EF" w:rsidRDefault="009742EF" w:rsidP="009742EF">
      <w:pPr>
        <w:pStyle w:val="a5"/>
        <w:spacing w:before="0" w:after="0" w:line="240" w:lineRule="auto"/>
        <w:ind w:firstLine="708"/>
        <w:jc w:val="both"/>
      </w:pPr>
      <w:r w:rsidRPr="009742EF"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позволит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9742EF" w:rsidRPr="009742EF" w:rsidRDefault="009742EF" w:rsidP="009742EF">
      <w:pPr>
        <w:pStyle w:val="a5"/>
        <w:spacing w:before="0" w:after="0" w:line="240" w:lineRule="auto"/>
        <w:jc w:val="center"/>
      </w:pPr>
      <w:r w:rsidRPr="009742EF">
        <w:rPr>
          <w:b/>
          <w:bCs/>
          <w:u w:val="single"/>
        </w:rPr>
        <w:t>Воспитательные модули: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 xml:space="preserve">Сентябрь </w:t>
      </w:r>
      <w:r w:rsidRPr="009742EF">
        <w:t>«Школа приветствует ребят!»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>Октябрь</w:t>
      </w:r>
      <w:r w:rsidRPr="009742EF">
        <w:t xml:space="preserve"> «Молодым у нас дорога, старикам у нас почёт!»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>Ноябрь</w:t>
      </w:r>
      <w:r w:rsidRPr="009742EF">
        <w:t xml:space="preserve"> «Перед матерью в вечном долгу».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>Декабрь</w:t>
      </w:r>
      <w:r w:rsidRPr="009742EF">
        <w:t xml:space="preserve"> «С любовью к России!»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>Январь</w:t>
      </w:r>
      <w:r w:rsidRPr="009742EF">
        <w:t xml:space="preserve"> «Герои моей страны»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>Февраль</w:t>
      </w:r>
      <w:r w:rsidRPr="009742EF">
        <w:t xml:space="preserve"> «Родина, честь, слава».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>Март</w:t>
      </w:r>
      <w:r w:rsidRPr="009742EF">
        <w:rPr>
          <w:rStyle w:val="apple-converted-space"/>
        </w:rPr>
        <w:t> </w:t>
      </w:r>
      <w:r w:rsidRPr="009742EF">
        <w:t>«Историческое и культурное наследие»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>Апрель</w:t>
      </w:r>
      <w:r w:rsidRPr="009742EF">
        <w:t xml:space="preserve"> «Экология и мы».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rPr>
          <w:b/>
        </w:rPr>
        <w:t xml:space="preserve">Май </w:t>
      </w:r>
      <w:r w:rsidRPr="009742EF">
        <w:t>«Этот день мы приближали, как могли…»</w:t>
      </w:r>
    </w:p>
    <w:p w:rsidR="009742EF" w:rsidRPr="009742EF" w:rsidRDefault="009742EF" w:rsidP="009742EF">
      <w:pPr>
        <w:pStyle w:val="a5"/>
        <w:spacing w:before="0" w:after="0" w:line="240" w:lineRule="auto"/>
        <w:jc w:val="center"/>
      </w:pPr>
      <w:r w:rsidRPr="009742EF">
        <w:rPr>
          <w:b/>
          <w:bCs/>
        </w:rPr>
        <w:t xml:space="preserve">ПРИОРИТЕТНЫЕ НАПРАВЛЕНИЯ В ВОСПИТАТЕЛЬНОЙ РАБОТЕ 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t>-гражданско-патриотическое воспитание;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t>-духовно-нравственное воспитание;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t>-экологическое воспитание;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t>-физкультурно-оздоровительное воспитание;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t>-самоуправление;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t>- профориентационное и трудовое воспитание;</w:t>
      </w:r>
    </w:p>
    <w:p w:rsidR="009742EF" w:rsidRPr="009742EF" w:rsidRDefault="009742EF" w:rsidP="009742EF">
      <w:pPr>
        <w:pStyle w:val="a5"/>
        <w:spacing w:before="0" w:after="0" w:line="240" w:lineRule="auto"/>
      </w:pPr>
      <w:r w:rsidRPr="009742EF">
        <w:t>- семейное воспитание.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9"/>
        <w:gridCol w:w="6791"/>
      </w:tblGrid>
      <w:tr w:rsidR="009742EF" w:rsidRPr="009742EF" w:rsidTr="000E0F03">
        <w:trPr>
          <w:trHeight w:val="149"/>
        </w:trPr>
        <w:tc>
          <w:tcPr>
            <w:tcW w:w="3699" w:type="dxa"/>
          </w:tcPr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6791" w:type="dxa"/>
          </w:tcPr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b/>
                <w:bCs/>
                <w:color w:val="000000"/>
              </w:rPr>
              <w:t>Задачи работы по данному направлению</w:t>
            </w:r>
          </w:p>
        </w:tc>
      </w:tr>
      <w:tr w:rsidR="009742EF" w:rsidRPr="009742EF" w:rsidTr="000E0F03">
        <w:trPr>
          <w:trHeight w:val="149"/>
        </w:trPr>
        <w:tc>
          <w:tcPr>
            <w:tcW w:w="3699" w:type="dxa"/>
          </w:tcPr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color w:val="000000"/>
              </w:rPr>
              <w:t>Гражданско-патриотическое воспитание</w:t>
            </w:r>
          </w:p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ind w:left="720"/>
              <w:jc w:val="center"/>
              <w:rPr>
                <w:color w:val="000000"/>
              </w:rPr>
            </w:pPr>
          </w:p>
        </w:tc>
        <w:tc>
          <w:tcPr>
            <w:tcW w:w="6791" w:type="dxa"/>
          </w:tcPr>
          <w:p w:rsidR="009742EF" w:rsidRPr="009742EF" w:rsidRDefault="009742EF" w:rsidP="00976CAC">
            <w:pPr>
              <w:pStyle w:val="a5"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Формировать у учащихся такие качества, как долг, ответственность, честь, достоинство.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Воспитывать любовь и уважение к традициям Отечества, школы, семьи.</w:t>
            </w:r>
          </w:p>
        </w:tc>
      </w:tr>
      <w:tr w:rsidR="009742EF" w:rsidRPr="009742EF" w:rsidTr="000E0F03">
        <w:trPr>
          <w:trHeight w:val="149"/>
        </w:trPr>
        <w:tc>
          <w:tcPr>
            <w:tcW w:w="3699" w:type="dxa"/>
          </w:tcPr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color w:val="000000"/>
              </w:rPr>
              <w:t>Духовно-нравственное</w:t>
            </w:r>
          </w:p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color w:val="000000"/>
              </w:rPr>
              <w:t>воспитание</w:t>
            </w:r>
          </w:p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ind w:left="720"/>
              <w:jc w:val="center"/>
              <w:rPr>
                <w:color w:val="000000"/>
              </w:rPr>
            </w:pPr>
          </w:p>
        </w:tc>
        <w:tc>
          <w:tcPr>
            <w:tcW w:w="6791" w:type="dxa"/>
          </w:tcPr>
          <w:p w:rsidR="009742EF" w:rsidRPr="009742EF" w:rsidRDefault="009742EF" w:rsidP="00976CAC">
            <w:pPr>
              <w:pStyle w:val="a5"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Формировать у учащихся такие качества, как культура поведения, эстетический вкус, уважение личности.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Создавать условия для развития у учащихся творческих способностей.</w:t>
            </w:r>
          </w:p>
          <w:p w:rsidR="009742EF" w:rsidRPr="009742EF" w:rsidRDefault="009742EF" w:rsidP="009742EF">
            <w:pPr>
              <w:pStyle w:val="a5"/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9742EF" w:rsidRPr="009742EF" w:rsidTr="000E0F03">
        <w:trPr>
          <w:trHeight w:val="149"/>
        </w:trPr>
        <w:tc>
          <w:tcPr>
            <w:tcW w:w="3699" w:type="dxa"/>
          </w:tcPr>
          <w:p w:rsidR="009742EF" w:rsidRPr="009742EF" w:rsidRDefault="009742EF" w:rsidP="009742EF">
            <w:pPr>
              <w:pStyle w:val="a5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color w:val="000000"/>
              </w:rPr>
              <w:t>Экологическое воспитание</w:t>
            </w:r>
          </w:p>
        </w:tc>
        <w:tc>
          <w:tcPr>
            <w:tcW w:w="6791" w:type="dxa"/>
          </w:tcPr>
          <w:p w:rsidR="009742EF" w:rsidRPr="009742EF" w:rsidRDefault="009742EF" w:rsidP="00976CAC">
            <w:pPr>
              <w:pStyle w:val="a5"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Изучение учащимися природы и истории родного края.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Формировать правильное отношение к окружающей среде.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Содействие в проведении исследовательской работы учащихся.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Проведение природоохранных акций.</w:t>
            </w:r>
          </w:p>
        </w:tc>
      </w:tr>
      <w:tr w:rsidR="009742EF" w:rsidRPr="009742EF" w:rsidTr="000E0F03">
        <w:trPr>
          <w:trHeight w:val="149"/>
        </w:trPr>
        <w:tc>
          <w:tcPr>
            <w:tcW w:w="3699" w:type="dxa"/>
          </w:tcPr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color w:val="000000"/>
              </w:rPr>
              <w:t>Физкультурно-оздоровительное воспитание</w:t>
            </w:r>
          </w:p>
          <w:p w:rsidR="009742EF" w:rsidRPr="009742EF" w:rsidRDefault="009742EF" w:rsidP="009742EF">
            <w:pPr>
              <w:pStyle w:val="a5"/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791" w:type="dxa"/>
          </w:tcPr>
          <w:p w:rsidR="009742EF" w:rsidRPr="009742EF" w:rsidRDefault="009742EF" w:rsidP="00976CAC">
            <w:pPr>
              <w:pStyle w:val="a5"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Формировать у учащихся культуру сохранения и совершенствования собственного здоровья.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Популяризация занятий физической культурой и спортом.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Пропаганда здорового образа жизни</w:t>
            </w:r>
          </w:p>
        </w:tc>
      </w:tr>
      <w:tr w:rsidR="009742EF" w:rsidRPr="009742EF" w:rsidTr="000E0F03">
        <w:trPr>
          <w:trHeight w:val="149"/>
        </w:trPr>
        <w:tc>
          <w:tcPr>
            <w:tcW w:w="3699" w:type="dxa"/>
          </w:tcPr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color w:val="000000"/>
              </w:rPr>
              <w:t>Самоуправление в школе и в классе</w:t>
            </w:r>
          </w:p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791" w:type="dxa"/>
          </w:tcPr>
          <w:p w:rsidR="009742EF" w:rsidRPr="009742EF" w:rsidRDefault="009742EF" w:rsidP="00976CAC">
            <w:pPr>
              <w:pStyle w:val="a5"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Развивать у учащихся активность, ответственность, самостоятельность, инициативу.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Развивать самоуправление в школе и в классе.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Организовать учебу актива классов.</w:t>
            </w:r>
          </w:p>
        </w:tc>
      </w:tr>
      <w:tr w:rsidR="009742EF" w:rsidRPr="009742EF" w:rsidTr="000E0F03">
        <w:trPr>
          <w:trHeight w:val="1111"/>
        </w:trPr>
        <w:tc>
          <w:tcPr>
            <w:tcW w:w="3699" w:type="dxa"/>
          </w:tcPr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color w:val="000000"/>
              </w:rPr>
              <w:t>Методическая работа</w:t>
            </w:r>
          </w:p>
        </w:tc>
        <w:tc>
          <w:tcPr>
            <w:tcW w:w="6791" w:type="dxa"/>
          </w:tcPr>
          <w:p w:rsidR="009742EF" w:rsidRPr="009742EF" w:rsidRDefault="009742EF" w:rsidP="00976CAC">
            <w:pPr>
              <w:pStyle w:val="a5"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Изучение и обобщение опыта работы классных руководителей.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Оказание методической помощи классным руководителям в работе с классом.</w:t>
            </w:r>
          </w:p>
        </w:tc>
      </w:tr>
      <w:tr w:rsidR="009742EF" w:rsidRPr="009742EF" w:rsidTr="000E0F03">
        <w:trPr>
          <w:trHeight w:val="717"/>
        </w:trPr>
        <w:tc>
          <w:tcPr>
            <w:tcW w:w="3699" w:type="dxa"/>
          </w:tcPr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  <w:r w:rsidRPr="009742EF">
              <w:rPr>
                <w:color w:val="000000"/>
              </w:rPr>
              <w:t>Работа кружков и спортивных секций</w:t>
            </w:r>
          </w:p>
          <w:p w:rsidR="009742EF" w:rsidRPr="009742EF" w:rsidRDefault="009742EF" w:rsidP="009742EF">
            <w:pPr>
              <w:pStyle w:val="a5"/>
              <w:shd w:val="clear" w:color="auto" w:fill="FFFFFF"/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791" w:type="dxa"/>
          </w:tcPr>
          <w:p w:rsidR="009742EF" w:rsidRPr="009742EF" w:rsidRDefault="009742EF" w:rsidP="00976CAC">
            <w:pPr>
              <w:pStyle w:val="a5"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Сохранение творческих объединений, кружков и секций;</w:t>
            </w:r>
          </w:p>
          <w:p w:rsidR="009742EF" w:rsidRPr="009742EF" w:rsidRDefault="009742EF" w:rsidP="00976CAC">
            <w:pPr>
              <w:pStyle w:val="a5"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spacing w:before="0" w:after="0" w:line="240" w:lineRule="auto"/>
              <w:rPr>
                <w:color w:val="000000"/>
              </w:rPr>
            </w:pPr>
            <w:r w:rsidRPr="009742EF">
              <w:rPr>
                <w:color w:val="000000"/>
              </w:rPr>
              <w:t>Контроль за работой кружков и секций.</w:t>
            </w:r>
          </w:p>
        </w:tc>
      </w:tr>
    </w:tbl>
    <w:p w:rsidR="00565251" w:rsidRPr="002D256F" w:rsidRDefault="00565251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коррекционно-развивающих занятиях,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целом.</w:t>
      </w:r>
    </w:p>
    <w:p w:rsidR="00F03F14" w:rsidRPr="002D256F" w:rsidRDefault="00F03F14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 xml:space="preserve">При возникновении трудностей в освоении обучающимся с ЗПР содержания АООП НОО педагоги, осуществляющие психолого-педагогическое сопровождение, </w:t>
      </w:r>
      <w:r w:rsidR="00B96364">
        <w:rPr>
          <w:rFonts w:ascii="Times New Roman" w:hAnsi="Times New Roman" w:cs="Times New Roman"/>
          <w:sz w:val="24"/>
          <w:szCs w:val="24"/>
        </w:rPr>
        <w:t>оперативно дополняют</w:t>
      </w:r>
      <w:r w:rsidRPr="002D256F">
        <w:rPr>
          <w:rFonts w:ascii="Times New Roman" w:hAnsi="Times New Roman" w:cs="Times New Roman"/>
          <w:sz w:val="24"/>
          <w:szCs w:val="24"/>
        </w:rPr>
        <w:t xml:space="preserve">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3571C7" w:rsidRPr="002D256F" w:rsidRDefault="003571C7" w:rsidP="001C7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256F">
        <w:rPr>
          <w:rFonts w:ascii="Times New Roman" w:hAnsi="Times New Roman"/>
          <w:sz w:val="24"/>
          <w:szCs w:val="24"/>
        </w:rPr>
        <w:t>Основными механизмами реализации программы коррекционной работы являются:</w:t>
      </w:r>
    </w:p>
    <w:p w:rsidR="003571C7" w:rsidRPr="002D256F" w:rsidRDefault="003571C7" w:rsidP="001C7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256F">
        <w:rPr>
          <w:rFonts w:ascii="Times New Roman" w:hAnsi="Times New Roman"/>
          <w:sz w:val="24"/>
          <w:szCs w:val="24"/>
        </w:rPr>
        <w:t>оптимально выстроенное взаимодействие специалистов образовательной организации, обеспечивающее системное сопровождение обучающихся специалистами различного профиля;</w:t>
      </w:r>
    </w:p>
    <w:p w:rsidR="003571C7" w:rsidRPr="002D256F" w:rsidRDefault="003571C7" w:rsidP="001C70C2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256F">
        <w:rPr>
          <w:rFonts w:ascii="Times New Roman" w:hAnsi="Times New Roman"/>
          <w:sz w:val="24"/>
          <w:szCs w:val="24"/>
        </w:rPr>
        <w:t>социальное партнёрство, предполагающее профессиональное взаимодействие образовательной организации с внешними ресурсами (организациями различных ведомств, общественными организациями и другими институтами общества).</w:t>
      </w:r>
    </w:p>
    <w:p w:rsidR="00F03F14" w:rsidRPr="002D256F" w:rsidRDefault="00F03F14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>П</w:t>
      </w:r>
      <w:r w:rsidRPr="002D256F">
        <w:rPr>
          <w:rFonts w:ascii="Times New Roman" w:hAnsi="Times New Roman" w:cs="Times New Roman"/>
          <w:iCs/>
          <w:sz w:val="24"/>
          <w:szCs w:val="24"/>
        </w:rPr>
        <w:t>сихолого-педагогическое сопровождение</w:t>
      </w:r>
      <w:r w:rsidRPr="002D256F">
        <w:rPr>
          <w:rFonts w:ascii="Times New Roman" w:hAnsi="Times New Roman" w:cs="Times New Roman"/>
          <w:sz w:val="24"/>
          <w:szCs w:val="24"/>
        </w:rPr>
        <w:t xml:space="preserve"> обучающихся с ЗПР осуществляют специалисты: логопед</w:t>
      </w:r>
      <w:r w:rsidR="00B96364">
        <w:rPr>
          <w:rFonts w:ascii="Times New Roman" w:hAnsi="Times New Roman" w:cs="Times New Roman"/>
          <w:sz w:val="24"/>
          <w:szCs w:val="24"/>
        </w:rPr>
        <w:t xml:space="preserve"> Дуборкина Н.А.</w:t>
      </w:r>
      <w:r w:rsidRPr="002D256F">
        <w:rPr>
          <w:rFonts w:ascii="Times New Roman" w:hAnsi="Times New Roman" w:cs="Times New Roman"/>
          <w:sz w:val="24"/>
          <w:szCs w:val="24"/>
        </w:rPr>
        <w:t>, педагог-психолог</w:t>
      </w:r>
      <w:r w:rsidR="00B96364">
        <w:rPr>
          <w:rFonts w:ascii="Times New Roman" w:hAnsi="Times New Roman" w:cs="Times New Roman"/>
          <w:sz w:val="24"/>
          <w:szCs w:val="24"/>
        </w:rPr>
        <w:t xml:space="preserve"> Дурасова А.Ф.</w:t>
      </w:r>
      <w:r w:rsidRPr="002D256F">
        <w:rPr>
          <w:rFonts w:ascii="Times New Roman" w:hAnsi="Times New Roman" w:cs="Times New Roman"/>
          <w:sz w:val="24"/>
          <w:szCs w:val="24"/>
        </w:rPr>
        <w:t>, имеющий соответствующую профильную подготовку, социальный педагог</w:t>
      </w:r>
      <w:r w:rsidR="00B96364">
        <w:rPr>
          <w:rFonts w:ascii="Times New Roman" w:hAnsi="Times New Roman" w:cs="Times New Roman"/>
          <w:sz w:val="24"/>
          <w:szCs w:val="24"/>
        </w:rPr>
        <w:t xml:space="preserve"> Семенько С.П.</w:t>
      </w:r>
      <w:r w:rsidRPr="002D256F">
        <w:rPr>
          <w:rFonts w:ascii="Times New Roman" w:hAnsi="Times New Roman" w:cs="Times New Roman"/>
          <w:sz w:val="24"/>
          <w:szCs w:val="24"/>
        </w:rPr>
        <w:t>, педагог дополнительного образования</w:t>
      </w:r>
      <w:r w:rsidR="00B96364">
        <w:rPr>
          <w:rFonts w:ascii="Times New Roman" w:hAnsi="Times New Roman" w:cs="Times New Roman"/>
          <w:sz w:val="24"/>
          <w:szCs w:val="24"/>
        </w:rPr>
        <w:t xml:space="preserve"> Лугинец Т.В.</w:t>
      </w:r>
      <w:r w:rsidRPr="002D256F">
        <w:rPr>
          <w:rFonts w:ascii="Times New Roman" w:hAnsi="Times New Roman" w:cs="Times New Roman"/>
          <w:sz w:val="24"/>
          <w:szCs w:val="24"/>
        </w:rPr>
        <w:t xml:space="preserve">. Предпочтительно наличие специалиста в штате организации. </w:t>
      </w:r>
    </w:p>
    <w:p w:rsidR="004F132F" w:rsidRPr="002D256F" w:rsidRDefault="004F132F" w:rsidP="001C70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>Программа коррекционной работы может предусматривать вариативные формы специального сопровождения обучающихся с ЗПР.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ЗПР и удовлетворению их особых образовательных потребностей.</w:t>
      </w:r>
    </w:p>
    <w:p w:rsidR="00F13801" w:rsidRPr="002D256F" w:rsidRDefault="00F03F14" w:rsidP="001C70C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 цель, задачи</w:t>
      </w:r>
      <w:r w:rsidRPr="002D256F">
        <w:rPr>
          <w:rFonts w:ascii="Times New Roman" w:hAnsi="Times New Roman" w:cs="Times New Roman"/>
          <w:caps/>
          <w:sz w:val="24"/>
          <w:szCs w:val="24"/>
        </w:rPr>
        <w:t>,</w:t>
      </w:r>
      <w:r w:rsidRPr="002D256F">
        <w:rPr>
          <w:rFonts w:ascii="Times New Roman" w:hAnsi="Times New Roman" w:cs="Times New Roman"/>
          <w:sz w:val="24"/>
          <w:szCs w:val="24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FB065A" w:rsidRPr="002D256F" w:rsidRDefault="00853FD5" w:rsidP="001C70C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2D256F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коррекционной работы </w:t>
      </w:r>
      <w:r w:rsidR="004F132F" w:rsidRPr="002D256F">
        <w:rPr>
          <w:rFonts w:ascii="Times New Roman" w:hAnsi="Times New Roman" w:cs="Times New Roman"/>
          <w:color w:val="auto"/>
          <w:spacing w:val="2"/>
          <w:sz w:val="24"/>
          <w:szCs w:val="24"/>
        </w:rPr>
        <w:t>разрабатывается</w:t>
      </w:r>
      <w:r w:rsidRPr="002D256F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Организацией самостоятельно в соответствии с ФГОС НОО обучающихся с ОВЗ и с учётом ПрАООП НОО обучающихся с ЗПР</w:t>
      </w:r>
      <w:r w:rsidRPr="002D256F">
        <w:rPr>
          <w:rFonts w:ascii="Times New Roman" w:hAnsi="Times New Roman" w:cs="Times New Roman"/>
          <w:color w:val="auto"/>
          <w:spacing w:val="2"/>
          <w:sz w:val="24"/>
          <w:szCs w:val="24"/>
          <w:vertAlign w:val="superscript"/>
        </w:rPr>
        <w:footnoteReference w:id="5"/>
      </w:r>
      <w:r w:rsidRPr="002D256F">
        <w:rPr>
          <w:rFonts w:ascii="Times New Roman" w:hAnsi="Times New Roman" w:cs="Times New Roman"/>
          <w:color w:val="auto"/>
          <w:spacing w:val="2"/>
          <w:sz w:val="24"/>
          <w:szCs w:val="24"/>
        </w:rPr>
        <w:t>.</w:t>
      </w:r>
    </w:p>
    <w:p w:rsidR="002D256F" w:rsidRDefault="002D256F" w:rsidP="001C70C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2D256F" w:rsidRDefault="00972BAB" w:rsidP="001C7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BAB">
        <w:rPr>
          <w:rFonts w:ascii="Times New Roman" w:hAnsi="Times New Roman" w:cs="Times New Roman"/>
          <w:b/>
          <w:sz w:val="24"/>
          <w:szCs w:val="24"/>
        </w:rPr>
        <w:t>2.6. П</w:t>
      </w:r>
      <w:r w:rsidR="002D256F" w:rsidRPr="00972BAB">
        <w:rPr>
          <w:rFonts w:ascii="Times New Roman" w:hAnsi="Times New Roman" w:cs="Times New Roman"/>
          <w:b/>
          <w:sz w:val="24"/>
          <w:szCs w:val="24"/>
        </w:rPr>
        <w:t>рограмма внеурочной деятельности</w:t>
      </w:r>
      <w:r w:rsidR="002D256F" w:rsidRPr="00FE362F">
        <w:rPr>
          <w:rStyle w:val="a4"/>
          <w:rFonts w:ascii="Times New Roman" w:hAnsi="Times New Roman" w:cs="Times New Roman"/>
          <w:sz w:val="24"/>
          <w:szCs w:val="24"/>
        </w:rPr>
        <w:footnoteReference w:id="6"/>
      </w:r>
    </w:p>
    <w:p w:rsidR="00972BAB" w:rsidRPr="00FE362F" w:rsidRDefault="00972BAB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EF3" w:rsidRPr="00972BAB" w:rsidRDefault="00190EF3" w:rsidP="001C70C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972BAB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Понятие, цель и задачи внеурочной деятельности</w:t>
      </w:r>
    </w:p>
    <w:p w:rsidR="00190EF3" w:rsidRPr="00C73FCB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Внеурочная деятельность в аспекте федеральных государственных образовательных стандартов общего образования понимается как образовательная деятельность, осуществляемая в формах, отличных от классно-урочной, и направленная на достижение планируемых результатов освоения обучающимися основных образовательных программ общего образования</w:t>
      </w:r>
      <w:r w:rsidR="00972BA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Целью внеурочной деятельности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является содействие интеллектуальному, духовно-нравственному, социальному и физическому развитию обучающихся, создание условий для приобретения обучающимися с ограниченными возможностями здоровья позитивного социального опыта в образовательном учреждении и за его пределами, проявления инициативы, самостоятельности, ответственности, применения полученных знаний и умений в реальных жизненных ситуациях.</w:t>
      </w:r>
    </w:p>
    <w:p w:rsidR="00190EF3" w:rsidRPr="00C73FCB" w:rsidRDefault="00972BAB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З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адач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и</w:t>
      </w:r>
      <w:r w:rsidR="00190EF3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внеурочной деятельности можно представить следующие: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обеспечение условий для благоприятной адаптации обучающихся с ограниченными возможностями здоровья в образовательном учреждении;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обеспечение условий достижения обучающимися планируемых результатов освоения основных образовательных программ общего образования;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оптимизация условий для общего развития, коррекции и компенсации нарушений в развитии у обучающихся с ограниченными возможностями здоровья;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создание условий для закрепления и практического использования знаний и умений, приобретенных обучающимися в урочной деятельности;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создание условий для выявления и реализации интересов, склонностей и способностей обучающихся с ограниченными возможностями здоровья;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развитие опыта творчес</w:t>
      </w:r>
      <w:r w:rsidR="00972BA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кой деятельности обучающихся с ОВЗ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во взаимодействии со сверстниками и взрослыми, а также в разновозрастной детской среде;</w:t>
      </w:r>
    </w:p>
    <w:p w:rsidR="00190EF3" w:rsidRPr="00C73FCB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развитие опыта неформального общения обучающихся с ограниченными возможностями здоровья с учетом расширения рамок взаимодействия с социумом;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удовлетворение потребностей обучающихся с ограниченными возможностями здоровья в содержательном досуге.</w:t>
      </w:r>
    </w:p>
    <w:p w:rsidR="00190EF3" w:rsidRPr="00972BAB" w:rsidRDefault="00190EF3" w:rsidP="001C70C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972BAB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Направления организации внеурочной деятельности обучающихся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 качестве основных направлений внеурочной деятельности обучающихся</w:t>
      </w:r>
      <w:r w:rsidR="00972BA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в соответствии с требованиями </w:t>
      </w:r>
      <w:r w:rsidR="003A6C1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ФГОС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определены следующие: духовно-нравственное, общекультурное, общеинте</w:t>
      </w:r>
      <w:r w:rsidR="00972BA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лектуальное, социальное и спортивно-оздоровительное.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bookmarkStart w:id="10" w:name="5"/>
      <w:bookmarkEnd w:id="10"/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План внеурочной деятельности является дополнением к учебному плану 1-4-х классов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и одним из способов реализации адаптированной образовательной</w:t>
      </w:r>
      <w:r w:rsidR="003A6C1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программы начального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общего образования школы.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С целью качественного содержательного наполнения программ курсов внеурочной деятельности для обучающихся с </w:t>
      </w:r>
      <w:r w:rsidR="002B2EE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представим характеристику каждого направления.</w:t>
      </w:r>
    </w:p>
    <w:p w:rsidR="00190EF3" w:rsidRPr="002B2EE6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2B2EE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Духовно-нравственное направление внеурочной деятельности. 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Содержание программ курсов в рамках данного направления внеурочной деятельности обеспечивает присвоение обучающимися с </w:t>
      </w:r>
      <w:r w:rsidR="002B2EE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системы ценностей, получение обучающимися опыта определения актуальных для них смысложизненных и нравственных проблем, приобретение опыта разрешения нравственных проблем на основе морального выбора, опыта индивидуального и совместного смыслопорождения, смыслообразования и смыслостроительства. Помимо этого содержание программ курсов обеспечивает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возможности для приобретения обучающимися опыта определения и реализации собственных ценностных приоритетов в искусстве, духовно-практической деятельности (творчество, помощь людям, благотворительность, добровольчество, волонтерство и др.).</w:t>
      </w:r>
    </w:p>
    <w:p w:rsidR="00190EF3" w:rsidRPr="002B2EE6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2B2EE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Общекультурное направление внеурочной деятельности </w:t>
      </w:r>
    </w:p>
    <w:p w:rsidR="00190EF3" w:rsidRPr="00190EF3" w:rsidRDefault="002B2EE6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редполагает формирование у 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способностей к ориентировке в простран</w:t>
      </w:r>
      <w:r w:rsidR="00190EF3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стве культуры (общечеловеческая 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культура, национальная культура, семейные традиции, народные традиции и др.), а также предполагает освоение обучающимися этических норм, эстетических эталонов и др. Программы внеурочной деятельности по данному направлению имеют своей целью развитие у обучающихся умений организации деятельности в бытовой и культурно-досуговой сферах, умений строить межличностные отношения, овладение навыками культурного общения. Не менее значимо в рамках реализации данного направления освоение обучающимися знаний в области общечеловеческой культуры, традиций, формирование у обучающихся с ограниченными возможностями здоровья практически их применять в системе социальных отношений, а также создание условий для приобретения обучающимися опыта деятельности в области освоения культурного пространства.</w:t>
      </w:r>
    </w:p>
    <w:p w:rsidR="002B2EE6" w:rsidRPr="002B2EE6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2B2EE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Общеинтеллектуальное направление внеурочной деятельности</w:t>
      </w:r>
    </w:p>
    <w:p w:rsidR="00190EF3" w:rsidRPr="00190EF3" w:rsidRDefault="002B2EE6" w:rsidP="001C70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ab/>
        <w:t>П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редполагает формирование у обучающихся интеллектуальных умений, связанных с выбором стратегии решения познавательных задач, анализом ситуаций, сопоставлением различных данных, формирование у 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способностей наблюдать, сравнивать, обобщать, устанавливать закономерности, строить и проверять гипотезы, формирование пространственных представлений, пространственного воображения, умений рассуждать. Не менее важной является стимулирование познавательной активности обучающихся с ограниченными возможностями здоровья.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Курсы внеурочной деятельности общеинтеллектуального спектра направлены на достижение планируемых результатов коррекционной работы с обучающимися с ограниченными возможностями здоровья, планируемых результатов формирования у обучающихся личностных, познавательных, регулятивных и коммуникативных универсальных учебных действий.</w:t>
      </w:r>
    </w:p>
    <w:p w:rsidR="002B2EE6" w:rsidRPr="002B2EE6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2B2EE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Социальное направление внеурочной деятельности </w:t>
      </w:r>
    </w:p>
    <w:p w:rsidR="00190EF3" w:rsidRPr="00190EF3" w:rsidRDefault="002B2EE6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Дае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т возможность развития у 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ОВЗ 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навыков общения со сверстниками и в разновозрастной детской среде, включение обучающихся в процессы преобразования окружающей среды, присвоение и отработку ими различных социальных ролей, приобщение к ценностям гражданственности, социальной солидарности, развитие умений принимать групповые нормы.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Реализация программы</w:t>
      </w:r>
      <w:r w:rsidR="00190EF3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курсов внеурочной деятельности в рамках социального направления направлена на обеспечение условий интеграции обучающихся с ограниченными возможностями здоровья в общество.</w:t>
      </w:r>
    </w:p>
    <w:p w:rsidR="002B2EE6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B2EE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Спортивно-оздоровительное</w:t>
      </w:r>
      <w:r w:rsidR="002B2EE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 </w:t>
      </w:r>
      <w:r w:rsidRPr="002B2EE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(физкультурно-спортивное и оздоровительное) направление внеурочной деятельности </w:t>
      </w:r>
    </w:p>
    <w:p w:rsidR="00190EF3" w:rsidRDefault="002B2EE6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редполагает приобщение 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к ценностям здорового образа жизни, формирование у них мотивов и потребностей в бережном отношении к собственному здоровью, </w:t>
      </w:r>
      <w:bookmarkStart w:id="11" w:name="6"/>
      <w:bookmarkEnd w:id="11"/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создание условий для сохранения и укрепления здоровья обучающихся, формирование умений использовать средства физической культуры и спорта в организации здорового образа жизни и досуговой деятельности, а также включение обучающихся в с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портивно-зрелищные мероприятия.</w:t>
      </w:r>
    </w:p>
    <w:p w:rsidR="002B2EE6" w:rsidRPr="002B2EE6" w:rsidRDefault="00190EF3" w:rsidP="001C70C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2B2EE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Принципиальные положения организации внеурочной деятельности обучающихся</w:t>
      </w:r>
    </w:p>
    <w:p w:rsidR="003648E9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принцип соответств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ия содержания и организационных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форм внеурочной деятельности возрастным ос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обенностям детей и особенностям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психофизического развития обучающихся с ограниченными возможностями здоровья;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</w:p>
    <w:p w:rsidR="003648E9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принцип преемственности технологий организации внеурочной деятельности обучающихся с технологиями деятельностного типа, реализуемыми в урочной деятельности;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принцип тематической взаимосвязанности внеурочной и урочной деятельности обучающихся с ограниченными возможностями здоровья;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</w:p>
    <w:p w:rsidR="003648E9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принцип учета ценностей воспитательной системы образовательного учреждения при проектировании содержания и организационных форм внеурочной деятельности обучающихся с 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;</w:t>
      </w:r>
    </w:p>
    <w:p w:rsidR="003648E9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принцип опоры на традиции допо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н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и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тельного образования детей;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</w:p>
    <w:p w:rsidR="003648E9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принцип учета потребностей обучающихся с 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, запросов их родителей (законных представителей);</w:t>
      </w:r>
    </w:p>
    <w:p w:rsidR="003648E9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принцип направленности содержания программ курсов внеурочной деятельности на достижение обучающимися с 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планируемых результатов освоения основных образовательных программ общего образования;</w:t>
      </w:r>
      <w:r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принцип реализации свободного выбора курсов внеурочной деятельности на основе личных интересов и склонностей обучающихся с ограниченными возможностями здоровья;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принцип разнообразия направлений и организационных форм внеурочной деятельности;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принцип реализации коррекционно-компенсирующей направленности внеурочной деятельности;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принцип социально-адаптирующей направленности программ курсов внеурочной деятельности для обучающихся с 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ОВЗ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Таким образом, помимо решения задач общего развития обучающихся в процессе внеурочной деятельности происходит реализация принципов, обеспечивающих коррекцию и компенсацию психофизических недостатков у обучающихся с ограниченными возможностями здоровья, а также их успешную социальную адаптацию.</w:t>
      </w:r>
    </w:p>
    <w:p w:rsidR="00190EF3" w:rsidRDefault="00190EF3" w:rsidP="001C70C2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3648E9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Планируемые результаты внеурочной деятельности обучающихся 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 моделировании системы внеурочной деятельности в 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школе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 проектировании программ курсов внеурочной деятельности обучающихся и непосредственной организации внеурочной деятельности педагоги составили четкое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представление о планируемых результатах внеурочной деятельности.</w:t>
      </w:r>
    </w:p>
    <w:p w:rsidR="003648E9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Подход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 определени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ю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планируемых результатов внеурочной деятельности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состоит в определении их исходя из личностных и метапредметных результатов освоения обучающимися основных образовательных программ 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начального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общего образования. 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Требования к личностным и </w:t>
      </w:r>
      <w:bookmarkStart w:id="12" w:name="7"/>
      <w:bookmarkEnd w:id="12"/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метапредметным результатам обучающихся, освоивших основные образовательные программы начального 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общего образования,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определены в федеральных государственных образовательных стандартах 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начального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образования.</w:t>
      </w:r>
    </w:p>
    <w:p w:rsidR="003648E9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Личностные результаты включают сформированность у обучающихся мотивации к обучению и познанию, сформированность социально значимых личностных качеств, основ гражданской идентичности, сформированность ценностно-смысловых установок и навыков нормативного поведения.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Метапредметные результаты включают сформированность у обучающихся познавательных, регулятивных и коммуникативных универсальных учебных действий, обеспечивающих возможность их самостоятельного применения в учебной и познавательной деятельности, социальной практике.</w:t>
      </w:r>
    </w:p>
    <w:p w:rsidR="00190EF3" w:rsidRPr="003648E9" w:rsidRDefault="00190EF3" w:rsidP="001C70C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3648E9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Оптимизационная модель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Использование в 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школе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оптимизационной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модели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предполагает включение в разработку и реализацию программ курсов внеурочной деятельности 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учителя начальных классов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, учите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ля-логопеда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педагога-психолога, социального педагога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и классного руководителя.</w:t>
      </w:r>
    </w:p>
    <w:p w:rsidR="009729C7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Для организации различных видов внеурочной деятельности используются общешкольные поме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щения. </w:t>
      </w:r>
    </w:p>
    <w:p w:rsidR="009729C7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 соответствии с т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ребованиями СанПиН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кружковая работа учитыва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ет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учреждениям.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Преимуществом данной модели является интеграция усилий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педагогических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работников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="009729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МБОУ СОШ № 10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в направлении достижения обучающимися с ограниченными возможностями здоровья личностных</w:t>
      </w:r>
      <w:r w:rsidR="00C73FCB" w:rsidRPr="00C73FC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и метапредметных результатов освоения основных образовательных программ общего образования.</w:t>
      </w:r>
    </w:p>
    <w:p w:rsidR="00190EF3" w:rsidRPr="00190EF3" w:rsidRDefault="00190EF3" w:rsidP="001C70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Наряду с общими требованиями к организации внеурочной деятельности, обозначенными в нормативных документах федерального и регионального уровней, школа выработала свой перечень требований:</w:t>
      </w:r>
    </w:p>
    <w:p w:rsidR="00190EF3" w:rsidRPr="00190EF3" w:rsidRDefault="009729C7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З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анятия, которые входят во внеурочную деятельность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носят коррекционно-развивающую направленность. </w:t>
      </w:r>
    </w:p>
    <w:p w:rsidR="00190EF3" w:rsidRPr="00190EF3" w:rsidRDefault="009729C7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Коррекционные з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анятия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являются индивидуальными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 соответствии с графиком работы, утвержденным директором школы.</w:t>
      </w:r>
    </w:p>
    <w:p w:rsidR="009729C7" w:rsidRDefault="009729C7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Развивающие занятия носят частично инклюзивную форму.</w:t>
      </w:r>
    </w:p>
    <w:p w:rsidR="00190EF3" w:rsidRPr="00190EF3" w:rsidRDefault="00190EF3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Организация внеурочной деятельности осуществляется учител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ями начальных классов, учителем-логопедом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, педа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гогом-психологом</w:t>
      </w:r>
      <w:r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190EF3" w:rsidRPr="00190EF3" w:rsidRDefault="009729C7" w:rsidP="001C70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Рабочие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программы внеурочной деятельности разрабатываются педагогами школы в соответствии с требованиями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к рабочим программам предметов, курсов </w:t>
      </w:r>
      <w:r w:rsidR="00190EF3" w:rsidRPr="00190E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и утверж</w:t>
      </w:r>
      <w:r w:rsidR="003648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даются педагогическим советом МБОУ СОШ № 10.</w:t>
      </w:r>
    </w:p>
    <w:p w:rsidR="009729C7" w:rsidRDefault="00190EF3" w:rsidP="001C70C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auto"/>
          <w:kern w:val="0"/>
          <w:sz w:val="24"/>
          <w:szCs w:val="24"/>
          <w:lang w:eastAsia="ru-RU"/>
        </w:rPr>
      </w:pPr>
      <w:r w:rsidRPr="00190EF3">
        <w:rPr>
          <w:rFonts w:ascii="Arial" w:eastAsia="Times New Roman" w:hAnsi="Arial" w:cs="Arial"/>
          <w:color w:val="auto"/>
          <w:kern w:val="0"/>
          <w:sz w:val="24"/>
          <w:szCs w:val="24"/>
          <w:lang w:eastAsia="ru-RU"/>
        </w:rPr>
        <w:t>.</w:t>
      </w:r>
      <w:bookmarkStart w:id="13" w:name="_Toc415833120"/>
    </w:p>
    <w:p w:rsidR="00156537" w:rsidRPr="00ED0050" w:rsidRDefault="00156537" w:rsidP="001C70C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5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13801" w:rsidRPr="00ED0050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bookmarkEnd w:id="13"/>
    </w:p>
    <w:p w:rsidR="00ED0050" w:rsidRPr="00ED0050" w:rsidRDefault="00C16375" w:rsidP="003B0EE8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415833121"/>
      <w:r w:rsidRPr="00ED0050">
        <w:rPr>
          <w:rFonts w:ascii="Times New Roman" w:hAnsi="Times New Roman" w:cs="Times New Roman"/>
          <w:b/>
          <w:color w:val="auto"/>
          <w:sz w:val="24"/>
          <w:szCs w:val="24"/>
        </w:rPr>
        <w:t>3.1. Учебный план</w:t>
      </w:r>
      <w:bookmarkEnd w:id="14"/>
      <w:r w:rsidR="00C76C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D0050" w:rsidRPr="00ED0050">
        <w:rPr>
          <w:rFonts w:ascii="Times New Roman" w:hAnsi="Times New Roman" w:cs="Times New Roman"/>
          <w:b/>
          <w:color w:val="auto"/>
          <w:sz w:val="24"/>
          <w:szCs w:val="24"/>
        </w:rPr>
        <w:t>индивидуал</w:t>
      </w:r>
      <w:r w:rsidR="004A13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ьного обучения на дому </w:t>
      </w:r>
    </w:p>
    <w:p w:rsidR="00ED0050" w:rsidRPr="00ED0050" w:rsidRDefault="00ED0050" w:rsidP="00ED0050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</w:p>
    <w:p w:rsidR="00ED0050" w:rsidRPr="00ED0050" w:rsidRDefault="00ED0050" w:rsidP="00ED0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D0050">
        <w:rPr>
          <w:rFonts w:ascii="Times New Roman" w:hAnsi="Times New Roman" w:cs="Times New Roman"/>
          <w:color w:val="auto"/>
          <w:sz w:val="24"/>
          <w:szCs w:val="24"/>
        </w:rPr>
        <w:t>Индивидуальный учебный план составлен в соответствии с действующими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D0050">
        <w:rPr>
          <w:rFonts w:ascii="Times New Roman" w:hAnsi="Times New Roman" w:cs="Times New Roman"/>
          <w:color w:val="auto"/>
          <w:sz w:val="24"/>
          <w:szCs w:val="24"/>
        </w:rPr>
        <w:t>нормативными документами федерального и регионального уровней:</w:t>
      </w:r>
    </w:p>
    <w:p w:rsidR="00ED0050" w:rsidRPr="00ED0050" w:rsidRDefault="00ED0050" w:rsidP="00ED0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- </w:t>
      </w:r>
      <w:r w:rsidRPr="00ED0050">
        <w:rPr>
          <w:rFonts w:ascii="Times New Roman" w:hAnsi="Times New Roman" w:cs="Times New Roman"/>
          <w:color w:val="auto"/>
          <w:sz w:val="24"/>
          <w:szCs w:val="24"/>
        </w:rPr>
        <w:t>Федеральный Закон от 29.12.2014 года № 273-ФЗ «Об образовании в Российской Федерации»;</w:t>
      </w:r>
    </w:p>
    <w:p w:rsidR="00ED0050" w:rsidRDefault="00ED0050" w:rsidP="00ED0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C169E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B050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D0050">
        <w:rPr>
          <w:rFonts w:ascii="Times New Roman" w:hAnsi="Times New Roman" w:cs="Times New Roman"/>
          <w:color w:val="auto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Российской Федерации от 06.10.2009 № 373;</w:t>
      </w:r>
    </w:p>
    <w:p w:rsidR="00C169E4" w:rsidRPr="00ED0050" w:rsidRDefault="00C169E4" w:rsidP="00ED0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- </w:t>
      </w:r>
      <w:r w:rsidR="00B050E7" w:rsidRPr="00ED0050">
        <w:rPr>
          <w:rFonts w:ascii="Times New Roman" w:hAnsi="Times New Roman" w:cs="Times New Roman"/>
          <w:color w:val="auto"/>
          <w:sz w:val="24"/>
          <w:szCs w:val="24"/>
        </w:rPr>
        <w:t>Федеральный государственный образовательный стандарт начального общего образования</w:t>
      </w:r>
      <w:r w:rsidR="00B050E7">
        <w:rPr>
          <w:rFonts w:ascii="Times New Roman" w:hAnsi="Times New Roman" w:cs="Times New Roman"/>
          <w:color w:val="auto"/>
          <w:sz w:val="24"/>
          <w:szCs w:val="24"/>
        </w:rPr>
        <w:t xml:space="preserve"> обучающимися с ограниченными возможностями здоровья</w:t>
      </w:r>
      <w:r w:rsidR="00B050E7" w:rsidRPr="00ED0050">
        <w:rPr>
          <w:rFonts w:ascii="Times New Roman" w:hAnsi="Times New Roman" w:cs="Times New Roman"/>
          <w:color w:val="auto"/>
          <w:sz w:val="24"/>
          <w:szCs w:val="24"/>
        </w:rPr>
        <w:t>, утвержденный приказом Министерства образования Российской Федерации</w:t>
      </w:r>
      <w:r w:rsidR="00B050E7">
        <w:rPr>
          <w:rFonts w:ascii="Times New Roman" w:hAnsi="Times New Roman" w:cs="Times New Roman"/>
          <w:color w:val="auto"/>
          <w:sz w:val="24"/>
          <w:szCs w:val="24"/>
        </w:rPr>
        <w:t xml:space="preserve"> от 19.12.2014 г. № 1598.</w:t>
      </w:r>
    </w:p>
    <w:p w:rsidR="00ED0050" w:rsidRPr="00ED0050" w:rsidRDefault="00C169E4" w:rsidP="00ED0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- </w:t>
      </w:r>
      <w:r w:rsidR="00ED0050" w:rsidRPr="00ED0050">
        <w:rPr>
          <w:rFonts w:ascii="Times New Roman" w:hAnsi="Times New Roman" w:cs="Times New Roman"/>
          <w:color w:val="auto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ED0050" w:rsidRPr="00ED0050" w:rsidRDefault="00C169E4" w:rsidP="00ED0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- </w:t>
      </w:r>
      <w:r w:rsidR="00ED0050" w:rsidRPr="00ED0050">
        <w:rPr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Краснодарского края от 20.01.2014 № 399 «Об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организациях»;</w:t>
      </w:r>
    </w:p>
    <w:p w:rsidR="00ED0050" w:rsidRPr="00C169E4" w:rsidRDefault="00C169E4" w:rsidP="00ED0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ED0050" w:rsidRPr="00ED0050">
        <w:rPr>
          <w:rFonts w:ascii="Times New Roman" w:hAnsi="Times New Roman" w:cs="Times New Roman"/>
          <w:color w:val="auto"/>
          <w:sz w:val="24"/>
          <w:szCs w:val="24"/>
        </w:rPr>
        <w:t xml:space="preserve">Индивидуальный учебный план составлен в соответствии с требованиями СанПиН, утвержденными постановлением Главного государственного санитарного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врача Российской Федерации от </w:t>
      </w:r>
      <w:r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>10.07.2015</w:t>
      </w:r>
      <w:r w:rsidR="00ED0050"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</w:t>
      </w:r>
      <w:r w:rsidR="00ED0050"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D0050"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СанПиН 2.4.2.3286-15</w:t>
      </w:r>
      <w:r w:rsidR="00ED0050"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«Санитарно-</w:t>
      </w:r>
    </w:p>
    <w:p w:rsidR="00ED0050" w:rsidRPr="00C169E4" w:rsidRDefault="00ED0050" w:rsidP="00ED0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эпидемиологические требования к условиям организации обучения </w:t>
      </w:r>
      <w:r w:rsidR="00C169E4"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воспитания </w:t>
      </w:r>
      <w:r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169E4"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 w:rsidRPr="00C169E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FA1050" w:rsidRPr="00FA1050" w:rsidRDefault="00C169E4" w:rsidP="00FA1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Продолжительность учебного года составляет 33 учебные недели. Учебный год делится на 4 четверти.</w:t>
      </w:r>
    </w:p>
    <w:p w:rsidR="00FA1050" w:rsidRPr="00FA1050" w:rsidRDefault="00C169E4" w:rsidP="00FA1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Индивидуальный учебный план включает 9,5 учебных часов и составлен таким образом, чтобы количество учебных часов в день составляло 3 учебных часа.</w:t>
      </w:r>
    </w:p>
    <w:p w:rsidR="00FA1050" w:rsidRPr="00FA1050" w:rsidRDefault="00C169E4" w:rsidP="00FA1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Занятия проводятся по расписанию индивидуальных занятий на дому, утвержденных директором образовательной организации, в которой обучается обучающийся</w:t>
      </w:r>
      <w:r w:rsidR="00B050E7">
        <w:rPr>
          <w:rFonts w:ascii="Times New Roman" w:hAnsi="Times New Roman" w:cs="Times New Roman"/>
          <w:color w:val="auto"/>
          <w:sz w:val="24"/>
          <w:szCs w:val="24"/>
        </w:rPr>
        <w:t xml:space="preserve"> с ОВЗ</w:t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. Расписание согласовывается с родителями (законными представителями) обучающегося.</w:t>
      </w:r>
    </w:p>
    <w:p w:rsidR="00FA1050" w:rsidRPr="00FA1050" w:rsidRDefault="00C169E4" w:rsidP="00FA1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Промежуточная и итоговая аттестация по учебным предметам проводится соответствии с Положением «О текущем контроле успеваемости и промежуточной аттестации обучающихся», утвержденным пед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агогическим </w:t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советом №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3 от 10.11.2014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г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, приказ от 11.11.2014 г. №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50E7">
        <w:rPr>
          <w:rFonts w:ascii="Times New Roman" w:hAnsi="Times New Roman" w:cs="Times New Roman"/>
          <w:color w:val="auto"/>
          <w:sz w:val="24"/>
          <w:szCs w:val="24"/>
        </w:rPr>
        <w:t xml:space="preserve">263. Текущий контроль успеваемости обучающихся 1 класса в течение учебного года осуществляется без фиксации достижений обучающихся в виде отметок по четырехбальной системе, допустимо использовать только положительную и не различаемую по уровням фиксацию. </w:t>
      </w:r>
    </w:p>
    <w:p w:rsidR="00FA1050" w:rsidRPr="00FA1050" w:rsidRDefault="00C169E4" w:rsidP="00FA1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Материально-техническое обеспечение соответствует и обеспечивает выполнение индивидуального учебного плана.</w:t>
      </w:r>
    </w:p>
    <w:p w:rsidR="00FA1050" w:rsidRDefault="00C169E4" w:rsidP="00FA1050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FA1050" w:rsidRPr="00FA1050">
        <w:rPr>
          <w:rFonts w:ascii="Times New Roman" w:hAnsi="Times New Roman" w:cs="Times New Roman"/>
          <w:color w:val="auto"/>
          <w:sz w:val="24"/>
          <w:szCs w:val="24"/>
        </w:rPr>
        <w:t>Кадровое и методическое сопровождение соответствует и обеспечивает выполнение индивидуального учебного плана.</w:t>
      </w:r>
    </w:p>
    <w:p w:rsidR="00FA1050" w:rsidRPr="00B050E7" w:rsidRDefault="00FA1050" w:rsidP="00C169E4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FA1050" w:rsidRPr="00B050E7" w:rsidRDefault="00FA1050" w:rsidP="00B050E7">
      <w:pPr>
        <w:spacing w:after="0" w:line="240" w:lineRule="auto"/>
        <w:ind w:left="618"/>
        <w:jc w:val="center"/>
        <w:rPr>
          <w:sz w:val="24"/>
          <w:szCs w:val="24"/>
        </w:rPr>
      </w:pPr>
      <w:r w:rsidRPr="00B050E7">
        <w:rPr>
          <w:rStyle w:val="41"/>
          <w:rFonts w:eastAsia="Arial Unicode MS"/>
          <w:sz w:val="24"/>
          <w:szCs w:val="24"/>
        </w:rPr>
        <w:t>Таблица-сетка часов индивидуального учебного плана</w:t>
      </w:r>
      <w:r w:rsidRPr="00B050E7">
        <w:rPr>
          <w:rStyle w:val="41"/>
          <w:rFonts w:eastAsia="Arial Unicode MS"/>
          <w:sz w:val="24"/>
          <w:szCs w:val="24"/>
        </w:rPr>
        <w:br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5304"/>
        <w:gridCol w:w="3120"/>
      </w:tblGrid>
      <w:tr w:rsidR="00FA1050" w:rsidTr="00B050E7">
        <w:trPr>
          <w:trHeight w:hRule="exact" w:val="53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№</w:t>
            </w:r>
          </w:p>
          <w:p w:rsidR="00FA1050" w:rsidRPr="00B050E7" w:rsidRDefault="00FA1050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Количество часов в неделю:</w:t>
            </w:r>
          </w:p>
        </w:tc>
      </w:tr>
      <w:tr w:rsidR="00FA1050" w:rsidTr="00B050E7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3</w:t>
            </w:r>
          </w:p>
        </w:tc>
      </w:tr>
      <w:tr w:rsidR="00FA1050" w:rsidTr="00B050E7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2</w:t>
            </w:r>
          </w:p>
        </w:tc>
      </w:tr>
      <w:tr w:rsidR="00FA1050" w:rsidTr="00B050E7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3</w:t>
            </w:r>
          </w:p>
        </w:tc>
      </w:tr>
      <w:tr w:rsidR="00FA1050" w:rsidTr="00B050E7">
        <w:trPr>
          <w:trHeight w:hRule="exact" w:val="32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0,5</w:t>
            </w:r>
          </w:p>
        </w:tc>
      </w:tr>
      <w:tr w:rsidR="00FA1050" w:rsidTr="00B050E7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050" w:rsidRPr="00B050E7" w:rsidRDefault="00335EAB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A1050" w:rsidRPr="00B050E7">
              <w:rPr>
                <w:rFonts w:ascii="Times New Roman" w:hAnsi="Times New Roman" w:cs="Times New Roman"/>
              </w:rPr>
              <w:t>5</w:t>
            </w:r>
          </w:p>
        </w:tc>
      </w:tr>
      <w:tr w:rsidR="00FA1050" w:rsidTr="00B050E7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050" w:rsidRPr="00B050E7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E7">
              <w:rPr>
                <w:rFonts w:ascii="Times New Roman" w:hAnsi="Times New Roman" w:cs="Times New Roman"/>
              </w:rPr>
              <w:t>ИЗО</w:t>
            </w:r>
            <w:r w:rsidR="00335EAB">
              <w:rPr>
                <w:rFonts w:ascii="Times New Roman" w:hAnsi="Times New Roman" w:cs="Times New Roman"/>
              </w:rPr>
              <w:t xml:space="preserve"> </w:t>
            </w:r>
            <w:r w:rsidRPr="00B050E7">
              <w:rPr>
                <w:rFonts w:ascii="Times New Roman" w:hAnsi="Times New Roman" w:cs="Times New Roman"/>
              </w:rPr>
              <w:t>(частично инклюзивно)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050" w:rsidRPr="00B050E7" w:rsidRDefault="00335EAB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A1050" w:rsidRPr="00B050E7">
              <w:rPr>
                <w:rFonts w:ascii="Times New Roman" w:hAnsi="Times New Roman" w:cs="Times New Roman"/>
              </w:rPr>
              <w:t>5</w:t>
            </w:r>
          </w:p>
        </w:tc>
      </w:tr>
      <w:tr w:rsidR="004A13B4" w:rsidTr="00B050E7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3B4" w:rsidRPr="00B050E7" w:rsidRDefault="004A13B4" w:rsidP="00B050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3B4" w:rsidRPr="00B050E7" w:rsidRDefault="004A13B4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3B4" w:rsidRDefault="004A13B4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1050" w:rsidTr="006E20A8">
        <w:trPr>
          <w:trHeight w:hRule="exact" w:val="274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050" w:rsidRPr="006E20A8" w:rsidRDefault="00FA1050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20A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050" w:rsidRPr="00B050E7" w:rsidRDefault="004A13B4" w:rsidP="00B05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</w:rPr>
              <w:t>10</w:t>
            </w:r>
          </w:p>
        </w:tc>
      </w:tr>
      <w:tr w:rsidR="00335EAB" w:rsidTr="00335EAB">
        <w:trPr>
          <w:trHeight w:hRule="exact" w:val="619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5EAB" w:rsidRDefault="00335EAB" w:rsidP="00351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EAB" w:rsidRPr="00A81634" w:rsidRDefault="00335EAB" w:rsidP="00351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коррекционно-развивающую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EAB" w:rsidRPr="00B050E7" w:rsidRDefault="00335EAB" w:rsidP="00B050E7">
            <w:pPr>
              <w:spacing w:after="0" w:line="240" w:lineRule="auto"/>
              <w:jc w:val="center"/>
              <w:rPr>
                <w:rStyle w:val="213pt"/>
                <w:rFonts w:eastAsia="Arial Unicode MS"/>
              </w:rPr>
            </w:pPr>
          </w:p>
        </w:tc>
      </w:tr>
      <w:tr w:rsidR="00335EAB" w:rsidTr="00351681">
        <w:trPr>
          <w:trHeight w:hRule="exact" w:val="34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5EAB" w:rsidRPr="00A81634" w:rsidRDefault="00335EAB" w:rsidP="003516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коррекционно-развивающая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EAB" w:rsidRPr="00B050E7" w:rsidRDefault="00335EAB" w:rsidP="00B050E7">
            <w:pPr>
              <w:spacing w:after="0" w:line="240" w:lineRule="auto"/>
              <w:jc w:val="center"/>
              <w:rPr>
                <w:rStyle w:val="213pt"/>
                <w:rFonts w:eastAsia="Arial Unicode MS"/>
              </w:rPr>
            </w:pPr>
            <w:r>
              <w:rPr>
                <w:rStyle w:val="213pt"/>
                <w:rFonts w:eastAsia="Arial Unicode MS"/>
              </w:rPr>
              <w:t>2</w:t>
            </w:r>
          </w:p>
        </w:tc>
      </w:tr>
      <w:tr w:rsidR="00335EAB" w:rsidTr="00351681">
        <w:trPr>
          <w:trHeight w:hRule="exact" w:val="34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5EAB" w:rsidRPr="00A81634" w:rsidRDefault="00335EAB" w:rsidP="0035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  <w:r w:rsidR="006E20A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(инклюзивно)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EAB" w:rsidRPr="00335EAB" w:rsidRDefault="00335EAB" w:rsidP="00B050E7">
            <w:pPr>
              <w:spacing w:after="0" w:line="240" w:lineRule="auto"/>
              <w:jc w:val="center"/>
              <w:rPr>
                <w:rStyle w:val="213pt"/>
                <w:rFonts w:eastAsia="Arial Unicode MS"/>
                <w:b w:val="0"/>
              </w:rPr>
            </w:pPr>
            <w:r w:rsidRPr="00335EAB">
              <w:rPr>
                <w:rStyle w:val="213pt"/>
                <w:rFonts w:eastAsia="Arial Unicode MS"/>
                <w:b w:val="0"/>
              </w:rPr>
              <w:t>2</w:t>
            </w:r>
          </w:p>
        </w:tc>
      </w:tr>
      <w:tr w:rsidR="00335EAB" w:rsidTr="00351681">
        <w:trPr>
          <w:trHeight w:hRule="exact" w:val="34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5EAB" w:rsidRPr="00A81634" w:rsidRDefault="00335EAB" w:rsidP="003516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EAB" w:rsidRPr="00B050E7" w:rsidRDefault="00335EAB" w:rsidP="00B050E7">
            <w:pPr>
              <w:spacing w:after="0" w:line="240" w:lineRule="auto"/>
              <w:jc w:val="center"/>
              <w:rPr>
                <w:rStyle w:val="213pt"/>
                <w:rFonts w:eastAsia="Arial Unicode MS"/>
              </w:rPr>
            </w:pPr>
            <w:r>
              <w:rPr>
                <w:rStyle w:val="213pt"/>
                <w:rFonts w:eastAsia="Arial Unicode MS"/>
              </w:rPr>
              <w:t>1</w:t>
            </w:r>
          </w:p>
        </w:tc>
      </w:tr>
      <w:tr w:rsidR="00335EAB" w:rsidTr="00351681">
        <w:trPr>
          <w:trHeight w:hRule="exact" w:val="34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5EAB" w:rsidRPr="00335EAB" w:rsidRDefault="00335EAB" w:rsidP="0035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Веселая мастерская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EAB" w:rsidRPr="00335EAB" w:rsidRDefault="00335EAB" w:rsidP="00B050E7">
            <w:pPr>
              <w:spacing w:after="0" w:line="240" w:lineRule="auto"/>
              <w:jc w:val="center"/>
              <w:rPr>
                <w:rStyle w:val="213pt"/>
                <w:rFonts w:eastAsia="Arial Unicode MS"/>
                <w:b w:val="0"/>
              </w:rPr>
            </w:pPr>
            <w:r w:rsidRPr="00335EAB">
              <w:rPr>
                <w:rStyle w:val="213pt"/>
                <w:rFonts w:eastAsia="Arial Unicode MS"/>
                <w:b w:val="0"/>
              </w:rPr>
              <w:t>1</w:t>
            </w:r>
          </w:p>
        </w:tc>
      </w:tr>
    </w:tbl>
    <w:p w:rsidR="00AB7ADF" w:rsidRPr="006E20A8" w:rsidRDefault="00AB7ADF" w:rsidP="001C70C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20A8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 xml:space="preserve">В соответствии с ФГОС НОО обучающихся с ОВЗ на коррекционную работу отводится не менее 5 часов </w:t>
      </w:r>
      <w:r w:rsidRPr="006E20A8">
        <w:rPr>
          <w:rFonts w:ascii="Times New Roman" w:hAnsi="Times New Roman" w:cs="Times New Roman"/>
          <w:bCs/>
          <w:color w:val="000000"/>
          <w:kern w:val="0"/>
          <w:sz w:val="24"/>
          <w:szCs w:val="24"/>
          <w:u w:color="000000"/>
        </w:rPr>
        <w:t>в неделю</w:t>
      </w:r>
      <w:r w:rsidRPr="006E20A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color="000000"/>
        </w:rPr>
        <w:t xml:space="preserve"> </w:t>
      </w:r>
      <w:r w:rsidRPr="006E20A8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>на одного обучающегося в зависимости от его потребностей</w:t>
      </w:r>
      <w:r w:rsidR="00335EAB" w:rsidRPr="006E20A8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>. Однако в связи с тем, что обучающийся находится на индивидуальном обучении на дому, а так же на основании заявления родителей количество часов на корре</w:t>
      </w:r>
      <w:r w:rsidR="006E20A8" w:rsidRPr="006E20A8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 xml:space="preserve">кционную работу отведено 2 часа. В рамках внеурочной деятельности дополнительно вводится </w:t>
      </w:r>
      <w:r w:rsidR="00335EAB" w:rsidRPr="006E20A8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 xml:space="preserve"> </w:t>
      </w:r>
      <w:r w:rsidR="006E20A8" w:rsidRPr="006E20A8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 xml:space="preserve">кружок «Веселая мастерская», направленный на развитие </w:t>
      </w:r>
      <w:r w:rsidR="006E20A8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>мелкой моторики рук</w:t>
      </w:r>
      <w:r w:rsidR="006E20A8" w:rsidRPr="006E20A8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</w:rPr>
        <w:t>.</w:t>
      </w:r>
    </w:p>
    <w:p w:rsidR="006E20A8" w:rsidRDefault="006E20A8" w:rsidP="001C70C2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415833122"/>
    </w:p>
    <w:p w:rsidR="00907752" w:rsidRDefault="00FB065A" w:rsidP="00C76CAA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E20A8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C16375" w:rsidRPr="006E20A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6E20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Система </w:t>
      </w:r>
      <w:r w:rsidR="002C3A8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специальных </w:t>
      </w:r>
      <w:r w:rsidRPr="006E20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условий реализации адаптированной основной </w:t>
      </w:r>
      <w:r w:rsidR="00451FFD" w:rsidRPr="006E20A8">
        <w:rPr>
          <w:rFonts w:ascii="Times New Roman" w:hAnsi="Times New Roman" w:cs="Times New Roman"/>
          <w:b/>
          <w:color w:val="auto"/>
          <w:sz w:val="24"/>
          <w:szCs w:val="24"/>
        </w:rPr>
        <w:t>обще</w:t>
      </w:r>
      <w:r w:rsidRPr="006E20A8"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образовательной программы начального общего образования обучающихся с задержкой психического развития</w:t>
      </w:r>
      <w:bookmarkEnd w:id="15"/>
    </w:p>
    <w:p w:rsidR="00C76CAA" w:rsidRPr="006E20A8" w:rsidRDefault="00C76CAA" w:rsidP="00C76CAA">
      <w:pPr>
        <w:tabs>
          <w:tab w:val="left" w:pos="0"/>
          <w:tab w:val="right" w:leader="do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91153" w:rsidRPr="001C70C2" w:rsidRDefault="00091153" w:rsidP="001C70C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C70C2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</w:t>
      </w:r>
      <w:r w:rsidRPr="001C70C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C70C2">
        <w:rPr>
          <w:rFonts w:ascii="Times New Roman" w:hAnsi="Times New Roman" w:cs="Times New Roman"/>
          <w:sz w:val="24"/>
          <w:szCs w:val="24"/>
        </w:rPr>
        <w:t>определяются</w:t>
      </w:r>
      <w:r w:rsidRPr="001C70C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D55FB" w:rsidRPr="001C70C2">
        <w:rPr>
          <w:rFonts w:ascii="Times New Roman" w:hAnsi="Times New Roman" w:cs="Times New Roman"/>
          <w:caps/>
          <w:sz w:val="24"/>
          <w:szCs w:val="24"/>
        </w:rPr>
        <w:t xml:space="preserve">ФГОС НОО </w:t>
      </w:r>
      <w:r w:rsidR="00CD55FB" w:rsidRPr="001C70C2">
        <w:rPr>
          <w:rFonts w:ascii="Times New Roman" w:hAnsi="Times New Roman" w:cs="Times New Roman"/>
          <w:sz w:val="24"/>
          <w:szCs w:val="24"/>
        </w:rPr>
        <w:t>обучающихся с</w:t>
      </w:r>
      <w:r w:rsidR="00CD55FB" w:rsidRPr="001C70C2">
        <w:rPr>
          <w:rFonts w:ascii="Times New Roman" w:hAnsi="Times New Roman" w:cs="Times New Roman"/>
          <w:caps/>
          <w:sz w:val="24"/>
          <w:szCs w:val="24"/>
        </w:rPr>
        <w:t xml:space="preserve"> овз</w:t>
      </w:r>
      <w:r w:rsidRPr="001C70C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C70C2">
        <w:rPr>
          <w:rFonts w:ascii="Times New Roman" w:hAnsi="Times New Roman" w:cs="Times New Roman"/>
          <w:sz w:val="24"/>
          <w:szCs w:val="24"/>
        </w:rPr>
        <w:t>и</w:t>
      </w:r>
      <w:r w:rsidRPr="001C70C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C70C2">
        <w:rPr>
          <w:rFonts w:ascii="Times New Roman" w:hAnsi="Times New Roman" w:cs="Times New Roman"/>
          <w:color w:val="auto"/>
          <w:sz w:val="24"/>
          <w:szCs w:val="24"/>
        </w:rPr>
        <w:t>представляют собой систему требований к кадровым, финансовым, материально-техническим и иным условиям реализации АООП НОО обучающихся с ЗПР и достижения планируемых результатов этой категорией обучающихся.</w:t>
      </w:r>
    </w:p>
    <w:p w:rsidR="00B91F39" w:rsidRPr="001C70C2" w:rsidRDefault="00B91F39" w:rsidP="001C70C2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C2">
        <w:rPr>
          <w:rFonts w:ascii="Times New Roman" w:hAnsi="Times New Roman" w:cs="Times New Roman"/>
          <w:sz w:val="24"/>
          <w:szCs w:val="24"/>
        </w:rPr>
        <w:t xml:space="preserve"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</w:t>
      </w:r>
      <w:r w:rsidRPr="001C70C2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1C70C2">
        <w:rPr>
          <w:rFonts w:ascii="Times New Roman" w:hAnsi="Times New Roman" w:cs="Times New Roman"/>
          <w:sz w:val="24"/>
          <w:szCs w:val="24"/>
        </w:rPr>
        <w:t>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ЗПР,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развитие обучающихся, гарантирует охрану и укрепление физического, психического и социального здоровья обучающихся.</w:t>
      </w:r>
    </w:p>
    <w:p w:rsidR="001C70C2" w:rsidRDefault="001C70C2" w:rsidP="001C70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545616" w:rsidRPr="001C70C2" w:rsidRDefault="00545616" w:rsidP="001C70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1C70C2">
        <w:rPr>
          <w:rFonts w:ascii="Times New Roman" w:hAnsi="Times New Roman" w:cs="Times New Roman"/>
          <w:b/>
          <w:kern w:val="28"/>
          <w:sz w:val="24"/>
          <w:szCs w:val="24"/>
        </w:rPr>
        <w:t>Кадровые условия</w:t>
      </w:r>
    </w:p>
    <w:tbl>
      <w:tblPr>
        <w:tblStyle w:val="affc"/>
        <w:tblW w:w="10631" w:type="dxa"/>
        <w:tblInd w:w="-601" w:type="dxa"/>
        <w:tblLayout w:type="fixed"/>
        <w:tblLook w:val="04A0"/>
      </w:tblPr>
      <w:tblGrid>
        <w:gridCol w:w="605"/>
        <w:gridCol w:w="1947"/>
        <w:gridCol w:w="1559"/>
        <w:gridCol w:w="1134"/>
        <w:gridCol w:w="1701"/>
        <w:gridCol w:w="3685"/>
      </w:tblGrid>
      <w:tr w:rsidR="001C70C2" w:rsidRPr="006268BE" w:rsidTr="007C62CC">
        <w:tc>
          <w:tcPr>
            <w:tcW w:w="60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7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на работу</w:t>
            </w:r>
          </w:p>
        </w:tc>
        <w:tc>
          <w:tcPr>
            <w:tcW w:w="1701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68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1C70C2" w:rsidRPr="006268BE" w:rsidTr="007C62CC">
        <w:tc>
          <w:tcPr>
            <w:tcW w:w="605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Есипенко Татьяна Николаевна</w:t>
            </w:r>
          </w:p>
        </w:tc>
        <w:tc>
          <w:tcPr>
            <w:tcW w:w="1559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(пр. № 8805 от 27.11.2012)</w:t>
            </w:r>
          </w:p>
        </w:tc>
        <w:tc>
          <w:tcPr>
            <w:tcW w:w="3685" w:type="dxa"/>
          </w:tcPr>
          <w:p w:rsidR="001C70C2" w:rsidRP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8BE">
              <w:rPr>
                <w:rFonts w:ascii="Times New Roman" w:eastAsia="Calibri" w:hAnsi="Times New Roman" w:cs="Times New Roman"/>
                <w:sz w:val="24"/>
                <w:szCs w:val="24"/>
              </w:rPr>
              <w:t>23.03.15-06.04.15 «Управление образовательной организацией в условиях реализации ФГОС» №4710/07</w:t>
            </w:r>
          </w:p>
        </w:tc>
      </w:tr>
      <w:tr w:rsidR="001C70C2" w:rsidRPr="006268BE" w:rsidTr="007C62CC">
        <w:tc>
          <w:tcPr>
            <w:tcW w:w="605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Новокрещенова Ирина Витальевна</w:t>
            </w:r>
          </w:p>
        </w:tc>
        <w:tc>
          <w:tcPr>
            <w:tcW w:w="1559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134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18.08.1983</w:t>
            </w:r>
          </w:p>
        </w:tc>
        <w:tc>
          <w:tcPr>
            <w:tcW w:w="1701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первая (приказ МОН от 28.10.2014  № 4782)</w:t>
            </w:r>
          </w:p>
        </w:tc>
        <w:tc>
          <w:tcPr>
            <w:tcW w:w="368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8BE">
              <w:rPr>
                <w:rFonts w:ascii="Times New Roman" w:eastAsia="Calibri" w:hAnsi="Times New Roman" w:cs="Times New Roman"/>
                <w:sz w:val="24"/>
                <w:szCs w:val="24"/>
              </w:rPr>
              <w:t>23.03.15-06.04.15 «Управление образовательной организацией в условиях реализации ФГОС» №4711/07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/>
                <w:sz w:val="24"/>
                <w:szCs w:val="24"/>
              </w:rPr>
              <w:t>18.04.2016 – 30.04.2016 «Создание условий для реализации ФГОС НОО обучающимися с ОВЗ и ФГОС образования учащимися с умственной отсталостью» №07/7021</w:t>
            </w:r>
          </w:p>
        </w:tc>
      </w:tr>
      <w:tr w:rsidR="001C70C2" w:rsidRPr="006268BE" w:rsidTr="007C62CC">
        <w:tc>
          <w:tcPr>
            <w:tcW w:w="605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Бардик Юлия Владимировна</w:t>
            </w:r>
          </w:p>
        </w:tc>
        <w:tc>
          <w:tcPr>
            <w:tcW w:w="1559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  <w:tc>
          <w:tcPr>
            <w:tcW w:w="1701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(приказ МОН от 27.11.2015 № 6289)</w:t>
            </w:r>
          </w:p>
        </w:tc>
        <w:tc>
          <w:tcPr>
            <w:tcW w:w="368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8BE">
              <w:rPr>
                <w:rFonts w:ascii="Times New Roman" w:eastAsia="Calibri" w:hAnsi="Times New Roman" w:cs="Times New Roman"/>
                <w:sz w:val="24"/>
                <w:szCs w:val="24"/>
              </w:rPr>
              <w:t>23.03.15-06.04.15 «Управление образовательной организацией в условиях реализации ФГОС» №4712/07</w:t>
            </w:r>
          </w:p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/>
                <w:sz w:val="24"/>
                <w:szCs w:val="24"/>
              </w:rPr>
              <w:t>18.04.2016 – 30.04.2016 «Создание условий для реализации ФГОС НОО обучающимися с ОВЗ и ФГОС образования учащимися с умственной отсталостью» № 07/7022</w:t>
            </w:r>
          </w:p>
        </w:tc>
      </w:tr>
      <w:tr w:rsidR="001C70C2" w:rsidRPr="006268BE" w:rsidTr="007C62CC">
        <w:tc>
          <w:tcPr>
            <w:tcW w:w="605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</w:tcPr>
          <w:p w:rsidR="002A3B3B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 xml:space="preserve">Лугинец 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559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01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1F471E" w:rsidRDefault="001F471E" w:rsidP="001F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МОН</w:t>
            </w:r>
            <w:r w:rsidR="001C70C2" w:rsidRPr="0062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от 04.03.2016</w:t>
            </w:r>
          </w:p>
          <w:p w:rsidR="001C70C2" w:rsidRPr="006268BE" w:rsidRDefault="001C70C2" w:rsidP="001F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№ 1163)</w:t>
            </w:r>
          </w:p>
        </w:tc>
        <w:tc>
          <w:tcPr>
            <w:tcW w:w="368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eastAsia="Calibri" w:hAnsi="Times New Roman" w:cs="Times New Roman"/>
                <w:sz w:val="24"/>
                <w:szCs w:val="24"/>
              </w:rPr>
              <w:t>03.11.14-13.11.14 «Формирование навыков учебной деятельности учащихся начальных классов средствами современных педагогических технологий в условиях ФГОС» №3038/07</w:t>
            </w:r>
          </w:p>
        </w:tc>
      </w:tr>
      <w:tr w:rsidR="001C70C2" w:rsidRPr="006268BE" w:rsidTr="007C62CC">
        <w:tc>
          <w:tcPr>
            <w:tcW w:w="60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2A3B3B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 xml:space="preserve">Дурасова </w:t>
            </w:r>
          </w:p>
          <w:p w:rsidR="002A3B3B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559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8BE">
              <w:rPr>
                <w:rFonts w:ascii="Times New Roman" w:eastAsia="Calibri" w:hAnsi="Times New Roman" w:cs="Times New Roman"/>
                <w:sz w:val="24"/>
                <w:szCs w:val="24"/>
              </w:rPr>
              <w:t>14.09.15-25.09.15 «Основные направления психолого-педагогического сопровождения образовательного процесса в условиях реализации ФГОС» № 07/6054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/>
                <w:sz w:val="24"/>
                <w:szCs w:val="24"/>
              </w:rPr>
              <w:t>09.03.2016-19.03.2016 «Система школьной медиации в практике ОО с учетом требований ФГОС» 07/6535</w:t>
            </w:r>
          </w:p>
        </w:tc>
      </w:tr>
      <w:tr w:rsidR="001C70C2" w:rsidRPr="006268BE" w:rsidTr="007C62CC">
        <w:tc>
          <w:tcPr>
            <w:tcW w:w="60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Дуборкина Наталья Анатольевна</w:t>
            </w:r>
          </w:p>
        </w:tc>
        <w:tc>
          <w:tcPr>
            <w:tcW w:w="1559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134" w:type="dxa"/>
          </w:tcPr>
          <w:p w:rsidR="001F471E" w:rsidRDefault="001F471E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1C70C2" w:rsidRPr="006268BE" w:rsidRDefault="001F471E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1C70C2" w:rsidRPr="006268BE" w:rsidRDefault="001F471E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(приказ МОН от 07.04.2016 № 1867)</w:t>
            </w:r>
          </w:p>
        </w:tc>
        <w:tc>
          <w:tcPr>
            <w:tcW w:w="3685" w:type="dxa"/>
          </w:tcPr>
          <w:p w:rsidR="001C70C2" w:rsidRDefault="00D1563C" w:rsidP="007C6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02.02.2015 – 20.02.2015 «Концептуальные основы введения федерального образовательного стандарта дошкольного образования»</w:t>
            </w:r>
          </w:p>
          <w:p w:rsidR="00D1563C" w:rsidRPr="006268BE" w:rsidRDefault="00D1563C" w:rsidP="007C6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№4295-КП</w:t>
            </w:r>
          </w:p>
        </w:tc>
      </w:tr>
      <w:tr w:rsidR="001C70C2" w:rsidRPr="006268BE" w:rsidTr="007C62CC">
        <w:tc>
          <w:tcPr>
            <w:tcW w:w="605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7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Семенько Светлана Павловна</w:t>
            </w:r>
          </w:p>
        </w:tc>
        <w:tc>
          <w:tcPr>
            <w:tcW w:w="1559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134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1C70C2" w:rsidRPr="006268BE" w:rsidRDefault="001C70C2" w:rsidP="007C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1C70C2" w:rsidRDefault="001C70C2" w:rsidP="007C6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E">
              <w:rPr>
                <w:rFonts w:ascii="Times New Roman" w:eastAsia="Calibri" w:hAnsi="Times New Roman" w:cs="Times New Roman"/>
                <w:sz w:val="24"/>
                <w:szCs w:val="24"/>
              </w:rPr>
              <w:t>14.09.15-25.09.15 «Основные направления психолого-педагогического сопровождения образовательного процесса в условиях реализации ФГОС» № 07/6054</w:t>
            </w:r>
          </w:p>
          <w:p w:rsidR="007C62CC" w:rsidRPr="006268BE" w:rsidRDefault="007C62CC" w:rsidP="007C6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0C2" w:rsidRPr="001C70C2" w:rsidRDefault="001C70C2" w:rsidP="007C6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8BE">
              <w:rPr>
                <w:rFonts w:ascii="Times New Roman" w:hAnsi="Times New Roman"/>
                <w:sz w:val="24"/>
                <w:szCs w:val="24"/>
              </w:rPr>
              <w:t>09.03.2016-19.03.2016 «Система школьной медиации в практике ОО с учетом требований ФГОС» №07/6534</w:t>
            </w:r>
          </w:p>
        </w:tc>
      </w:tr>
    </w:tbl>
    <w:p w:rsidR="001C70C2" w:rsidRPr="001C70C2" w:rsidRDefault="001C70C2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91F39" w:rsidRPr="001C70C2" w:rsidRDefault="00B91F39" w:rsidP="001C70C2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1C70C2">
        <w:rPr>
          <w:rFonts w:ascii="Times New Roman" w:hAnsi="Times New Roman" w:cs="Times New Roman"/>
          <w:sz w:val="24"/>
          <w:szCs w:val="24"/>
        </w:rPr>
        <w:t>Образовательная организация, реализующая АООП НОО для обучающихся с ЗПР, укомплектована педагогическими, руководящими и иными работниками имеющими, профессиональную подготовку соответствующего уровня и направленности.</w:t>
      </w:r>
    </w:p>
    <w:p w:rsidR="00270609" w:rsidRPr="008B565B" w:rsidRDefault="00270609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565B">
        <w:rPr>
          <w:rFonts w:ascii="Times New Roman" w:hAnsi="Times New Roman" w:cs="Times New Roman"/>
          <w:color w:val="auto"/>
          <w:sz w:val="24"/>
          <w:szCs w:val="24"/>
        </w:rPr>
        <w:t xml:space="preserve">В штат специалистов </w:t>
      </w:r>
      <w:r w:rsidR="008B565B" w:rsidRPr="008B565B">
        <w:rPr>
          <w:rFonts w:ascii="Times New Roman" w:hAnsi="Times New Roman" w:cs="Times New Roman"/>
          <w:color w:val="auto"/>
          <w:sz w:val="24"/>
          <w:szCs w:val="24"/>
        </w:rPr>
        <w:t>сокращен в связи с организацией индивидуального обучения на дому.</w:t>
      </w:r>
    </w:p>
    <w:p w:rsidR="00545616" w:rsidRPr="001E46BB" w:rsidRDefault="00545616" w:rsidP="001C70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BB">
        <w:rPr>
          <w:rFonts w:ascii="Times New Roman" w:hAnsi="Times New Roman" w:cs="Times New Roman"/>
          <w:b/>
          <w:kern w:val="28"/>
          <w:sz w:val="24"/>
          <w:szCs w:val="24"/>
        </w:rPr>
        <w:t>Финансовые условия</w:t>
      </w:r>
    </w:p>
    <w:p w:rsidR="00956CC4" w:rsidRPr="00367C2F" w:rsidRDefault="00956CC4" w:rsidP="00367C2F">
      <w:pPr>
        <w:pStyle w:val="Standard"/>
        <w:ind w:firstLine="709"/>
        <w:contextualSpacing/>
        <w:jc w:val="both"/>
        <w:rPr>
          <w:rFonts w:ascii="Times New Roman" w:hAnsi="Times New Roman" w:cs="Times New Roman"/>
        </w:rPr>
      </w:pPr>
      <w:r w:rsidRPr="00367C2F">
        <w:rPr>
          <w:rFonts w:ascii="Times New Roman" w:hAnsi="Times New Roman" w:cs="Times New Roman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403144" w:rsidRPr="001E46BB" w:rsidRDefault="00403144" w:rsidP="00367C2F">
      <w:pPr>
        <w:pStyle w:val="Standard"/>
        <w:ind w:firstLine="709"/>
        <w:contextualSpacing/>
        <w:jc w:val="both"/>
        <w:rPr>
          <w:rFonts w:ascii="Times New Roman" w:hAnsi="Times New Roman" w:cs="Times New Roman"/>
        </w:rPr>
      </w:pPr>
      <w:r w:rsidRPr="00367C2F">
        <w:rPr>
          <w:rFonts w:ascii="Times New Roman" w:hAnsi="Times New Roman" w:cs="Times New Roman"/>
        </w:rPr>
        <w:t xml:space="preserve">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</w:t>
      </w:r>
      <w:r w:rsidRPr="001E46BB">
        <w:rPr>
          <w:rFonts w:ascii="Times New Roman" w:hAnsi="Times New Roman" w:cs="Times New Roman"/>
        </w:rPr>
        <w:t xml:space="preserve">органами государственной власти субъектов Российской Федерации, обеспечивающих реализацию АООП </w:t>
      </w:r>
      <w:r w:rsidRPr="001E46BB">
        <w:rPr>
          <w:rFonts w:ascii="Times New Roman" w:hAnsi="Times New Roman" w:cs="Times New Roman"/>
          <w:spacing w:val="2"/>
        </w:rPr>
        <w:t>НОО</w:t>
      </w:r>
      <w:r w:rsidRPr="001E46BB">
        <w:rPr>
          <w:rFonts w:ascii="Times New Roman" w:hAnsi="Times New Roman" w:cs="Times New Roman"/>
        </w:rPr>
        <w:t xml:space="preserve"> в соответствии с</w:t>
      </w:r>
      <w:r w:rsidR="00EC1027" w:rsidRPr="001E46BB">
        <w:rPr>
          <w:rFonts w:ascii="Times New Roman" w:hAnsi="Times New Roman" w:cs="Times New Roman"/>
        </w:rPr>
        <w:t xml:space="preserve"> ФГОС НОО обучающихся с ОВЗ</w:t>
      </w:r>
      <w:r w:rsidRPr="001E46BB">
        <w:rPr>
          <w:rFonts w:ascii="Times New Roman" w:hAnsi="Times New Roman" w:cs="Times New Roman"/>
        </w:rPr>
        <w:t>.</w:t>
      </w:r>
    </w:p>
    <w:p w:rsidR="001E46BB" w:rsidRPr="001E46BB" w:rsidRDefault="001E46BB" w:rsidP="001C70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6BB">
        <w:rPr>
          <w:rFonts w:ascii="Times New Roman" w:hAnsi="Times New Roman" w:cs="Times New Roman"/>
          <w:color w:val="000000"/>
          <w:sz w:val="24"/>
          <w:szCs w:val="24"/>
        </w:rPr>
        <w:t>Финансирование МБОУ СОШ № 10 осуществляется из средств краевого и муниципального бюджета на основе нормативно-подушевого финансирования, а также внебюджетных средств. </w:t>
      </w:r>
      <w:r>
        <w:rPr>
          <w:rFonts w:ascii="Times New Roman" w:hAnsi="Times New Roman" w:cs="Times New Roman"/>
          <w:color w:val="000000"/>
          <w:sz w:val="24"/>
          <w:szCs w:val="24"/>
        </w:rPr>
        <w:t>При расчете стоимости педагогической услуги применяется повышающий коэффициент 1.2, учитывающий повышение заработной платы на 20% педагогам, осуществляющим индивидуальное обучение на дому, исходя из количества детей в конкретном классе в сосав которого включен ребенок обучающийся на дому.</w:t>
      </w:r>
    </w:p>
    <w:p w:rsidR="001E46BB" w:rsidRDefault="001E46BB" w:rsidP="00C76C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545616" w:rsidRPr="001E46BB" w:rsidRDefault="00545616" w:rsidP="001C70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BB">
        <w:rPr>
          <w:rFonts w:ascii="Times New Roman" w:hAnsi="Times New Roman" w:cs="Times New Roman"/>
          <w:b/>
          <w:kern w:val="28"/>
          <w:sz w:val="24"/>
          <w:szCs w:val="24"/>
        </w:rPr>
        <w:t>Материально-технические условия</w:t>
      </w:r>
    </w:p>
    <w:p w:rsidR="008C1F64" w:rsidRPr="00842C74" w:rsidRDefault="008C1F64" w:rsidP="00842C74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Материально-техническое обеспечение начального общего образования обучающихся с ЗПР </w:t>
      </w:r>
      <w:r w:rsidR="00842C74" w:rsidRPr="00842C74">
        <w:rPr>
          <w:rFonts w:ascii="Times New Roman" w:hAnsi="Times New Roman" w:cs="Times New Roman"/>
          <w:color w:val="auto"/>
          <w:sz w:val="24"/>
          <w:szCs w:val="24"/>
        </w:rPr>
        <w:t>отвечает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особым образовательным потребностям.</w:t>
      </w:r>
      <w:r w:rsidR="00842C74"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Обучение проходит на дому. У обучающегося имеется рабочее место, оснащенное 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42C74" w:rsidRPr="00842C74">
        <w:rPr>
          <w:rFonts w:ascii="Times New Roman" w:hAnsi="Times New Roman" w:cs="Times New Roman"/>
          <w:color w:val="auto"/>
          <w:sz w:val="24"/>
          <w:szCs w:val="24"/>
        </w:rPr>
        <w:t>техническими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средствам</w:t>
      </w:r>
      <w:r w:rsidR="00842C74" w:rsidRPr="00842C7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обучения </w:t>
      </w:r>
      <w:r w:rsidR="00842C74" w:rsidRPr="00842C74">
        <w:rPr>
          <w:rFonts w:ascii="Times New Roman" w:hAnsi="Times New Roman" w:cs="Times New Roman"/>
          <w:color w:val="auto"/>
          <w:sz w:val="24"/>
          <w:szCs w:val="24"/>
        </w:rPr>
        <w:t>(компьютер, выход в интернет).</w:t>
      </w:r>
      <w:r w:rsidR="00842C74" w:rsidRPr="00842C74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МБОУ СОШ № 10 </w:t>
      </w:r>
      <w:r w:rsidR="00842C74"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обеспечивает </w:t>
      </w:r>
      <w:r w:rsidR="00842C74">
        <w:rPr>
          <w:rFonts w:ascii="Times New Roman" w:hAnsi="Times New Roman" w:cs="Times New Roman"/>
          <w:color w:val="auto"/>
          <w:sz w:val="24"/>
          <w:szCs w:val="24"/>
        </w:rPr>
        <w:t xml:space="preserve">ребенка с ОВЗ 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>учебникам</w:t>
      </w:r>
      <w:r w:rsidR="00842C74">
        <w:rPr>
          <w:rFonts w:ascii="Times New Roman" w:hAnsi="Times New Roman" w:cs="Times New Roman"/>
          <w:color w:val="auto"/>
          <w:sz w:val="24"/>
          <w:szCs w:val="24"/>
        </w:rPr>
        <w:t>и в полном объеме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>, компьютерным</w:t>
      </w:r>
      <w:r w:rsidR="00842C7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инструментам</w:t>
      </w:r>
      <w:r w:rsidR="00842C74">
        <w:rPr>
          <w:rFonts w:ascii="Times New Roman" w:hAnsi="Times New Roman" w:cs="Times New Roman"/>
          <w:color w:val="auto"/>
          <w:sz w:val="24"/>
          <w:szCs w:val="24"/>
        </w:rPr>
        <w:t>и обучения. Перечисленные материально-технические условия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отвеча</w:t>
      </w:r>
      <w:r w:rsidR="00842C74">
        <w:rPr>
          <w:rFonts w:ascii="Times New Roman" w:hAnsi="Times New Roman" w:cs="Times New Roman"/>
          <w:color w:val="auto"/>
          <w:sz w:val="24"/>
          <w:szCs w:val="24"/>
        </w:rPr>
        <w:t>ют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особым образовательным потребностям обучающихся с </w:t>
      </w:r>
      <w:r w:rsidRPr="00842C74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ЗПР 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>и позво</w:t>
      </w:r>
      <w:r w:rsidR="00842C74">
        <w:rPr>
          <w:rFonts w:ascii="Times New Roman" w:hAnsi="Times New Roman" w:cs="Times New Roman"/>
          <w:color w:val="auto"/>
          <w:sz w:val="24"/>
          <w:szCs w:val="24"/>
        </w:rPr>
        <w:t>ляют</w:t>
      </w:r>
      <w:r w:rsidRPr="00842C74">
        <w:rPr>
          <w:rFonts w:ascii="Times New Roman" w:hAnsi="Times New Roman" w:cs="Times New Roman"/>
          <w:color w:val="auto"/>
          <w:sz w:val="24"/>
          <w:szCs w:val="24"/>
        </w:rPr>
        <w:t xml:space="preserve"> реализовывать выбранный вариант программы</w:t>
      </w:r>
      <w:r w:rsidRPr="00842C74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CE272F" w:rsidRPr="00351681" w:rsidRDefault="00CE272F" w:rsidP="001C70C2">
      <w:pPr>
        <w:pStyle w:val="18TexstSPISOK1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1681">
        <w:rPr>
          <w:rFonts w:ascii="Times New Roman" w:hAnsi="Times New Roman" w:cs="Times New Roman"/>
          <w:i/>
          <w:color w:val="auto"/>
          <w:sz w:val="24"/>
          <w:szCs w:val="24"/>
        </w:rPr>
        <w:t>Требования к организации пространства</w:t>
      </w:r>
    </w:p>
    <w:p w:rsidR="00CE272F" w:rsidRPr="00351681" w:rsidRDefault="00842C74" w:rsidP="00842C74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51681">
        <w:rPr>
          <w:rFonts w:hAnsi="Times New Roman"/>
          <w:color w:val="auto"/>
          <w:spacing w:val="2"/>
          <w:sz w:val="24"/>
          <w:szCs w:val="24"/>
        </w:rPr>
        <w:t>Для</w:t>
      </w:r>
      <w:r w:rsidRPr="00351681">
        <w:rPr>
          <w:rFonts w:hAnsi="Times New Roman"/>
          <w:color w:val="auto"/>
          <w:spacing w:val="2"/>
          <w:sz w:val="24"/>
          <w:szCs w:val="24"/>
        </w:rPr>
        <w:t xml:space="preserve"> </w:t>
      </w:r>
      <w:r w:rsidRPr="00351681">
        <w:rPr>
          <w:rFonts w:hAnsi="Times New Roman"/>
          <w:color w:val="auto"/>
          <w:spacing w:val="2"/>
          <w:sz w:val="24"/>
          <w:szCs w:val="24"/>
        </w:rPr>
        <w:t>учебно</w:t>
      </w:r>
      <w:r w:rsidRPr="00351681">
        <w:rPr>
          <w:rFonts w:hAnsi="Times New Roman"/>
          <w:color w:val="auto"/>
          <w:spacing w:val="2"/>
          <w:sz w:val="24"/>
          <w:szCs w:val="24"/>
        </w:rPr>
        <w:t>-</w:t>
      </w:r>
      <w:r w:rsidRPr="00351681">
        <w:rPr>
          <w:rFonts w:hAnsi="Times New Roman"/>
          <w:color w:val="auto"/>
          <w:spacing w:val="2"/>
          <w:sz w:val="24"/>
          <w:szCs w:val="24"/>
        </w:rPr>
        <w:t>воспитательного</w:t>
      </w:r>
      <w:r w:rsidRPr="00351681">
        <w:rPr>
          <w:rFonts w:hAnsi="Times New Roman"/>
          <w:color w:val="auto"/>
          <w:spacing w:val="2"/>
          <w:sz w:val="24"/>
          <w:szCs w:val="24"/>
        </w:rPr>
        <w:t xml:space="preserve"> </w:t>
      </w:r>
      <w:r w:rsidRPr="00351681">
        <w:rPr>
          <w:rFonts w:hAnsi="Times New Roman"/>
          <w:color w:val="auto"/>
          <w:spacing w:val="2"/>
          <w:sz w:val="24"/>
          <w:szCs w:val="24"/>
        </w:rPr>
        <w:t>процесса</w:t>
      </w:r>
      <w:r w:rsidR="00B10D05" w:rsidRPr="00351681">
        <w:rPr>
          <w:rFonts w:hAnsi="Times New Roman"/>
          <w:color w:val="auto"/>
          <w:spacing w:val="2"/>
          <w:sz w:val="24"/>
          <w:szCs w:val="24"/>
        </w:rPr>
        <w:t xml:space="preserve"> </w:t>
      </w:r>
      <w:r w:rsidRPr="00351681">
        <w:rPr>
          <w:rFonts w:hAnsi="Times New Roman"/>
          <w:color w:val="auto"/>
          <w:spacing w:val="2"/>
          <w:sz w:val="24"/>
          <w:szCs w:val="24"/>
        </w:rPr>
        <w:t>созданы</w:t>
      </w:r>
      <w:r w:rsidR="00B10D05" w:rsidRPr="00351681">
        <w:rPr>
          <w:rFonts w:hAnsi="Times New Roman"/>
          <w:color w:val="auto"/>
          <w:spacing w:val="2"/>
          <w:sz w:val="24"/>
          <w:szCs w:val="24"/>
        </w:rPr>
        <w:t xml:space="preserve"> </w:t>
      </w:r>
      <w:r w:rsidRPr="00351681">
        <w:rPr>
          <w:rFonts w:hAnsi="Times New Roman"/>
          <w:color w:val="auto"/>
          <w:spacing w:val="2"/>
          <w:sz w:val="24"/>
          <w:szCs w:val="24"/>
        </w:rPr>
        <w:t>комфортные</w:t>
      </w:r>
      <w:r w:rsidR="00B10D05" w:rsidRPr="00351681">
        <w:rPr>
          <w:rFonts w:hAnsi="Times New Roman"/>
          <w:color w:val="auto"/>
          <w:spacing w:val="2"/>
          <w:sz w:val="24"/>
          <w:szCs w:val="24"/>
        </w:rPr>
        <w:t xml:space="preserve"> </w:t>
      </w:r>
      <w:r w:rsidR="00B10D05" w:rsidRPr="00351681">
        <w:rPr>
          <w:rFonts w:hAnsi="Times New Roman"/>
          <w:color w:val="auto"/>
          <w:spacing w:val="2"/>
          <w:sz w:val="24"/>
          <w:szCs w:val="24"/>
        </w:rPr>
        <w:t>усло</w:t>
      </w:r>
      <w:r w:rsidRPr="00351681">
        <w:rPr>
          <w:rFonts w:hAnsi="Times New Roman"/>
          <w:color w:val="auto"/>
          <w:spacing w:val="2"/>
          <w:sz w:val="24"/>
          <w:szCs w:val="24"/>
        </w:rPr>
        <w:t>вия</w:t>
      </w:r>
      <w:r w:rsidRPr="00351681">
        <w:rPr>
          <w:rFonts w:hAnsi="Times New Roman"/>
          <w:color w:val="auto"/>
          <w:spacing w:val="2"/>
          <w:sz w:val="24"/>
          <w:szCs w:val="24"/>
        </w:rPr>
        <w:t>.</w:t>
      </w:r>
      <w:r w:rsidR="00351681" w:rsidRPr="00351681">
        <w:rPr>
          <w:rFonts w:hAnsi="Times New Roman"/>
          <w:color w:val="auto"/>
          <w:spacing w:val="2"/>
          <w:sz w:val="24"/>
          <w:szCs w:val="24"/>
        </w:rPr>
        <w:t xml:space="preserve"> </w:t>
      </w:r>
      <w:r w:rsidR="00CE272F" w:rsidRPr="00351681">
        <w:rPr>
          <w:rFonts w:ascii="Times New Roman" w:hAnsi="Times New Roman"/>
          <w:color w:val="auto"/>
          <w:sz w:val="24"/>
          <w:szCs w:val="24"/>
        </w:rPr>
        <w:t xml:space="preserve">При реализации АООП НОО обучающемуся с </w:t>
      </w:r>
      <w:r w:rsidR="0041040E" w:rsidRPr="00351681">
        <w:rPr>
          <w:rFonts w:ascii="Times New Roman" w:hAnsi="Times New Roman"/>
          <w:color w:val="auto"/>
          <w:sz w:val="24"/>
          <w:szCs w:val="24"/>
        </w:rPr>
        <w:t>ЗПР</w:t>
      </w:r>
      <w:r w:rsidR="00CE272F" w:rsidRPr="0035168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51681">
        <w:rPr>
          <w:rFonts w:ascii="Times New Roman" w:hAnsi="Times New Roman"/>
          <w:color w:val="auto"/>
          <w:sz w:val="24"/>
          <w:szCs w:val="24"/>
        </w:rPr>
        <w:t xml:space="preserve">обеспечена </w:t>
      </w:r>
      <w:r w:rsidR="00CE272F" w:rsidRPr="00351681">
        <w:rPr>
          <w:rFonts w:ascii="Times New Roman" w:hAnsi="Times New Roman"/>
          <w:color w:val="auto"/>
          <w:sz w:val="24"/>
          <w:szCs w:val="24"/>
        </w:rPr>
        <w:t>возможно</w:t>
      </w:r>
      <w:r w:rsidRPr="00351681">
        <w:rPr>
          <w:rFonts w:ascii="Times New Roman" w:hAnsi="Times New Roman"/>
          <w:color w:val="auto"/>
          <w:sz w:val="24"/>
          <w:szCs w:val="24"/>
        </w:rPr>
        <w:t>сть</w:t>
      </w:r>
      <w:r w:rsidR="00CE272F" w:rsidRPr="00351681">
        <w:rPr>
          <w:rFonts w:ascii="Times New Roman" w:hAnsi="Times New Roman"/>
          <w:color w:val="auto"/>
          <w:sz w:val="24"/>
          <w:szCs w:val="24"/>
        </w:rPr>
        <w:t xml:space="preserve"> постоянно находиться в зоне внимания педагога.</w:t>
      </w:r>
    </w:p>
    <w:p w:rsidR="00172D7D" w:rsidRPr="00351681" w:rsidRDefault="00172D7D" w:rsidP="001C70C2">
      <w:pPr>
        <w:pStyle w:val="18TexstSPISOK1"/>
        <w:spacing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1681">
        <w:rPr>
          <w:rFonts w:ascii="Times New Roman" w:hAnsi="Times New Roman" w:cs="Times New Roman"/>
          <w:i/>
          <w:color w:val="auto"/>
          <w:sz w:val="24"/>
          <w:szCs w:val="24"/>
        </w:rPr>
        <w:t>Требования к организации временного режима обучения</w:t>
      </w:r>
    </w:p>
    <w:p w:rsidR="00172D7D" w:rsidRPr="00351681" w:rsidRDefault="00172D7D" w:rsidP="001C70C2">
      <w:pPr>
        <w:pStyle w:val="Default"/>
        <w:ind w:firstLine="709"/>
        <w:jc w:val="both"/>
        <w:rPr>
          <w:color w:val="auto"/>
        </w:rPr>
      </w:pPr>
      <w:r w:rsidRPr="00351681">
        <w:rPr>
          <w:color w:val="auto"/>
        </w:rPr>
        <w:t>Временной режим образования обучающихся с ЗПР (учебный год, учебная неделя, день) устанавл</w:t>
      </w:r>
      <w:r w:rsidR="00351681" w:rsidRPr="00351681">
        <w:rPr>
          <w:color w:val="auto"/>
        </w:rPr>
        <w:t>ен</w:t>
      </w:r>
      <w:r w:rsidRPr="00351681">
        <w:rPr>
          <w:color w:val="auto"/>
        </w:rPr>
        <w:t xml:space="preserve">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172D7D" w:rsidRPr="00351681" w:rsidRDefault="00172D7D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1681">
        <w:rPr>
          <w:rFonts w:ascii="Times New Roman" w:hAnsi="Times New Roman" w:cs="Times New Roman"/>
          <w:color w:val="auto"/>
          <w:sz w:val="24"/>
          <w:szCs w:val="24"/>
        </w:rPr>
        <w:t>Организация временного режима обучения детей с ЗПР должна соответств</w:t>
      </w:r>
      <w:r w:rsidR="00351681" w:rsidRPr="00351681">
        <w:rPr>
          <w:rFonts w:ascii="Times New Roman" w:hAnsi="Times New Roman" w:cs="Times New Roman"/>
          <w:color w:val="auto"/>
          <w:sz w:val="24"/>
          <w:szCs w:val="24"/>
        </w:rPr>
        <w:t>ует</w:t>
      </w:r>
      <w:r w:rsidRPr="00351681">
        <w:rPr>
          <w:rFonts w:ascii="Times New Roman" w:hAnsi="Times New Roman" w:cs="Times New Roman"/>
          <w:color w:val="auto"/>
          <w:sz w:val="24"/>
          <w:szCs w:val="24"/>
        </w:rPr>
        <w:t xml:space="preserve"> их особым образовательным потребностям и учитывать их индивидуальные возможности.</w:t>
      </w:r>
    </w:p>
    <w:p w:rsidR="00172D7D" w:rsidRPr="00351681" w:rsidRDefault="00172D7D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1681">
        <w:rPr>
          <w:rFonts w:ascii="Times New Roman" w:hAnsi="Times New Roman" w:cs="Times New Roman"/>
          <w:color w:val="auto"/>
          <w:sz w:val="24"/>
          <w:szCs w:val="24"/>
        </w:rPr>
        <w:t>Сроки освоения АООП НОО обу</w:t>
      </w:r>
      <w:r w:rsidR="004A13B4">
        <w:rPr>
          <w:rFonts w:ascii="Times New Roman" w:hAnsi="Times New Roman" w:cs="Times New Roman"/>
          <w:color w:val="auto"/>
          <w:sz w:val="24"/>
          <w:szCs w:val="24"/>
        </w:rPr>
        <w:t>чающимися с ЗПР для варианта 7.2</w:t>
      </w:r>
      <w:r w:rsidRPr="00351681">
        <w:rPr>
          <w:rFonts w:ascii="Times New Roman" w:hAnsi="Times New Roman" w:cs="Times New Roman"/>
          <w:color w:val="auto"/>
          <w:sz w:val="24"/>
          <w:szCs w:val="24"/>
        </w:rPr>
        <w:t xml:space="preserve"> составляют 4 года (1-4 классы).</w:t>
      </w:r>
    </w:p>
    <w:p w:rsidR="00172D7D" w:rsidRPr="00351681" w:rsidRDefault="00172D7D" w:rsidP="001C7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1681">
        <w:rPr>
          <w:rFonts w:ascii="Times New Roman" w:hAnsi="Times New Roman" w:cs="Times New Roman"/>
          <w:color w:val="auto"/>
          <w:sz w:val="24"/>
          <w:szCs w:val="24"/>
        </w:rPr>
        <w:t>Устанавливается следующая продолжительность учебного года:</w:t>
      </w:r>
      <w:r w:rsidRPr="00351681">
        <w:rPr>
          <w:rFonts w:ascii="Times New Roman" w:hAnsi="Times New Roman" w:cs="Times New Roman"/>
          <w:color w:val="auto"/>
          <w:sz w:val="24"/>
          <w:szCs w:val="24"/>
        </w:rPr>
        <w:br/>
        <w:t>1 классы – 33 учебных недели</w:t>
      </w:r>
      <w:r w:rsidR="004A13B4">
        <w:rPr>
          <w:rFonts w:ascii="Times New Roman" w:hAnsi="Times New Roman" w:cs="Times New Roman"/>
          <w:color w:val="auto"/>
          <w:sz w:val="24"/>
          <w:szCs w:val="24"/>
        </w:rPr>
        <w:t>, 2-4 классы – 34 учебных недели</w:t>
      </w:r>
      <w:r w:rsidR="00351681" w:rsidRPr="0035168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72D7D" w:rsidRPr="00351681" w:rsidRDefault="00172D7D" w:rsidP="001C70C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351681">
        <w:rPr>
          <w:rFonts w:ascii="Times New Roman" w:hAnsi="Times New Roman" w:cs="Times New Roman"/>
        </w:rPr>
        <w:t xml:space="preserve">Для профилактики переутомления обучающихся с ЗПР в годовом календарном учебном плане </w:t>
      </w:r>
      <w:r w:rsidR="00351681" w:rsidRPr="00351681">
        <w:rPr>
          <w:rFonts w:ascii="Times New Roman" w:hAnsi="Times New Roman" w:cs="Times New Roman"/>
        </w:rPr>
        <w:t>предусмотрено</w:t>
      </w:r>
      <w:r w:rsidRPr="00351681">
        <w:rPr>
          <w:rFonts w:ascii="Times New Roman" w:hAnsi="Times New Roman" w:cs="Times New Roman"/>
        </w:rPr>
        <w:t xml:space="preserve"> равномерное распределение периодов учебного времени и каникул. </w:t>
      </w:r>
    </w:p>
    <w:p w:rsidR="00172D7D" w:rsidRPr="00172D7D" w:rsidRDefault="00172D7D" w:rsidP="001C70C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81">
        <w:rPr>
          <w:rFonts w:ascii="Times New Roman" w:hAnsi="Times New Roman" w:cs="Times New Roman"/>
        </w:rPr>
        <w:t xml:space="preserve">Продолжительность учебной недели – </w:t>
      </w:r>
      <w:r w:rsidR="004A13B4">
        <w:rPr>
          <w:rFonts w:ascii="Times New Roman" w:hAnsi="Times New Roman" w:cs="Times New Roman"/>
        </w:rPr>
        <w:t>4 дня, 1 день  - внеурочная деятельность</w:t>
      </w:r>
      <w:r w:rsidR="00351681" w:rsidRPr="00351681">
        <w:rPr>
          <w:rFonts w:ascii="Times New Roman" w:hAnsi="Times New Roman" w:cs="Times New Roman"/>
        </w:rPr>
        <w:t>. Четырехдневная</w:t>
      </w:r>
      <w:r w:rsidRPr="00351681">
        <w:rPr>
          <w:rFonts w:ascii="Times New Roman" w:hAnsi="Times New Roman" w:cs="Times New Roman"/>
        </w:rPr>
        <w:t xml:space="preserve"> рабочая неделя устанавливается в целях сохранения и укрепления здоровья обучающихся</w:t>
      </w:r>
      <w:r w:rsidR="00351681" w:rsidRPr="00351681">
        <w:rPr>
          <w:rFonts w:ascii="Times New Roman" w:hAnsi="Times New Roman" w:cs="Times New Roman"/>
        </w:rPr>
        <w:t>, находя</w:t>
      </w:r>
      <w:r w:rsidR="00351681">
        <w:rPr>
          <w:rFonts w:ascii="Times New Roman" w:hAnsi="Times New Roman" w:cs="Times New Roman"/>
        </w:rPr>
        <w:t xml:space="preserve">щихся на </w:t>
      </w:r>
      <w:r w:rsidR="00351681" w:rsidRPr="00DC125B">
        <w:rPr>
          <w:rFonts w:ascii="Times New Roman" w:hAnsi="Times New Roman" w:cs="Times New Roman"/>
        </w:rPr>
        <w:t>индивидуальном обучении на дому</w:t>
      </w:r>
      <w:r w:rsidR="00DC125B" w:rsidRPr="00DC125B">
        <w:rPr>
          <w:rFonts w:ascii="Times New Roman" w:hAnsi="Times New Roman" w:cs="Times New Roman"/>
        </w:rPr>
        <w:t xml:space="preserve"> (п.2.6  Приказ МОН от 29.01.2014 №399)</w:t>
      </w:r>
      <w:r w:rsidRPr="00DC125B">
        <w:rPr>
          <w:rFonts w:ascii="Times New Roman" w:hAnsi="Times New Roman" w:cs="Times New Roman"/>
        </w:rPr>
        <w:t xml:space="preserve">. Обучение проходит </w:t>
      </w:r>
      <w:r w:rsidR="00DC125B" w:rsidRPr="00DC125B">
        <w:rPr>
          <w:rFonts w:ascii="Times New Roman" w:hAnsi="Times New Roman" w:cs="Times New Roman"/>
        </w:rPr>
        <w:t>с 14.00 на основании заявления родителей и особенностью режима дня ребенка</w:t>
      </w:r>
      <w:r w:rsidRPr="00DC125B">
        <w:rPr>
          <w:rFonts w:ascii="Times New Roman" w:hAnsi="Times New Roman" w:cs="Times New Roman"/>
        </w:rPr>
        <w:t>. Продолжительность учебного дня для конкретного ребенка устанавл</w:t>
      </w:r>
      <w:r w:rsidR="00351681" w:rsidRPr="00DC125B">
        <w:rPr>
          <w:rFonts w:ascii="Times New Roman" w:hAnsi="Times New Roman" w:cs="Times New Roman"/>
        </w:rPr>
        <w:t>ен</w:t>
      </w:r>
      <w:r w:rsidRPr="00DC125B">
        <w:rPr>
          <w:rFonts w:ascii="Times New Roman" w:hAnsi="Times New Roman" w:cs="Times New Roman"/>
        </w:rPr>
        <w:t xml:space="preserve"> образовательной организацией с учетом особых образовательных потребностей обучающегося</w:t>
      </w:r>
      <w:r w:rsidR="00DC125B" w:rsidRPr="00DC125B">
        <w:rPr>
          <w:rFonts w:ascii="Times New Roman" w:hAnsi="Times New Roman" w:cs="Times New Roman"/>
        </w:rPr>
        <w:t xml:space="preserve">. </w:t>
      </w:r>
      <w:r w:rsidRPr="00DC125B">
        <w:rPr>
          <w:rFonts w:ascii="Times New Roman" w:hAnsi="Times New Roman" w:cs="Times New Roman"/>
        </w:rPr>
        <w:t xml:space="preserve">Распорядок учебного дня обучающихся с ЗПР </w:t>
      </w:r>
      <w:r w:rsidR="004D1D0F" w:rsidRPr="00DC125B">
        <w:rPr>
          <w:rFonts w:ascii="Times New Roman" w:hAnsi="Times New Roman" w:cs="Times New Roman"/>
        </w:rPr>
        <w:t>установлен</w:t>
      </w:r>
      <w:r w:rsidRPr="00DC125B">
        <w:rPr>
          <w:rFonts w:ascii="Times New Roman" w:hAnsi="Times New Roman" w:cs="Times New Roman"/>
        </w:rPr>
        <w:t xml:space="preserve"> с учетом их повышенной утомляемости в соответствии с требованиями к здоровьесбережению (регулируется объем нагрузки по реализации АООП НОО, время на самостоятельную учебную работу, время отдыха, удовлетворение потребностей обучающих</w:t>
      </w:r>
      <w:r w:rsidR="00DC125B" w:rsidRPr="00DC125B">
        <w:rPr>
          <w:rFonts w:ascii="Times New Roman" w:hAnsi="Times New Roman" w:cs="Times New Roman"/>
        </w:rPr>
        <w:t>ся в двигательной активности).</w:t>
      </w:r>
      <w:r w:rsidR="00DC1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D7D" w:rsidRPr="004D1D0F" w:rsidRDefault="00172D7D" w:rsidP="001C70C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D1D0F">
        <w:rPr>
          <w:rFonts w:ascii="Times New Roman" w:hAnsi="Times New Roman" w:cs="Times New Roman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</w:t>
      </w:r>
      <w:r w:rsidR="004D1D0F" w:rsidRPr="004D1D0F">
        <w:rPr>
          <w:rFonts w:ascii="Times New Roman" w:hAnsi="Times New Roman" w:cs="Times New Roman"/>
        </w:rPr>
        <w:t>не превышает</w:t>
      </w:r>
      <w:r w:rsidRPr="004D1D0F">
        <w:rPr>
          <w:rFonts w:ascii="Times New Roman" w:hAnsi="Times New Roman" w:cs="Times New Roman"/>
        </w:rPr>
        <w:t xml:space="preserve"> величину недельной образовательной нагрузки, установленную СанПи</w:t>
      </w:r>
      <w:r w:rsidR="004D1D0F" w:rsidRPr="004D1D0F">
        <w:rPr>
          <w:rFonts w:ascii="Times New Roman" w:hAnsi="Times New Roman" w:cs="Times New Roman"/>
        </w:rPr>
        <w:t>Н 2.4.2.2821-10. Образовательная недельная нагрузка</w:t>
      </w:r>
      <w:r w:rsidRPr="004D1D0F">
        <w:rPr>
          <w:rFonts w:ascii="Times New Roman" w:hAnsi="Times New Roman" w:cs="Times New Roman"/>
        </w:rPr>
        <w:t xml:space="preserve"> необходимо равномерно распределять в течение учебной недели.</w:t>
      </w:r>
    </w:p>
    <w:p w:rsidR="00172D7D" w:rsidRPr="00CB2A64" w:rsidRDefault="00172D7D" w:rsidP="001C70C2">
      <w:pPr>
        <w:pStyle w:val="Standard"/>
        <w:ind w:firstLine="709"/>
        <w:jc w:val="both"/>
        <w:rPr>
          <w:rFonts w:ascii="Times New Roman" w:hAnsi="Times New Roman" w:cs="Times New Roman"/>
          <w:i/>
        </w:rPr>
      </w:pPr>
      <w:r w:rsidRPr="004D1D0F">
        <w:rPr>
          <w:rFonts w:ascii="Times New Roman" w:hAnsi="Times New Roman" w:cs="Times New Roman"/>
        </w:rPr>
        <w:t xml:space="preserve"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</w:t>
      </w:r>
      <w:r w:rsidRPr="00CB2A64">
        <w:rPr>
          <w:rFonts w:ascii="Times New Roman" w:hAnsi="Times New Roman" w:cs="Times New Roman"/>
        </w:rPr>
        <w:t>ходе занятий / уроков</w:t>
      </w:r>
      <w:r w:rsidR="004D1D0F" w:rsidRPr="00CB2A64">
        <w:rPr>
          <w:rFonts w:ascii="Times New Roman" w:hAnsi="Times New Roman" w:cs="Times New Roman"/>
        </w:rPr>
        <w:t xml:space="preserve"> </w:t>
      </w:r>
      <w:r w:rsidRPr="00CB2A64">
        <w:rPr>
          <w:rFonts w:ascii="Times New Roman" w:hAnsi="Times New Roman" w:cs="Times New Roman"/>
        </w:rPr>
        <w:t xml:space="preserve"> обучающегося в течение учебного дня.</w:t>
      </w:r>
    </w:p>
    <w:p w:rsidR="00172D7D" w:rsidRPr="00CB2A64" w:rsidRDefault="00172D7D" w:rsidP="00CB2A6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B2A64">
        <w:rPr>
          <w:rFonts w:ascii="Times New Roman" w:hAnsi="Times New Roman" w:cs="Times New Roman"/>
        </w:rPr>
        <w:t xml:space="preserve">Число уроков в день: не </w:t>
      </w:r>
      <w:r w:rsidR="00CB2A64" w:rsidRPr="00CB2A64">
        <w:rPr>
          <w:rFonts w:ascii="Times New Roman" w:hAnsi="Times New Roman" w:cs="Times New Roman"/>
        </w:rPr>
        <w:t>превышает 4 урока.</w:t>
      </w:r>
    </w:p>
    <w:p w:rsidR="00172D7D" w:rsidRPr="00CB2A64" w:rsidRDefault="00172D7D" w:rsidP="001C70C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B2A64">
        <w:rPr>
          <w:rFonts w:ascii="Times New Roman" w:hAnsi="Times New Roman" w:cs="Times New Roman"/>
        </w:rPr>
        <w:t>Продолжительность учебных занятий не превышает 40 минут. При определении продолжительности занятий в 1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CB2A64">
        <w:rPr>
          <w:rStyle w:val="a4"/>
          <w:rFonts w:ascii="Times New Roman" w:hAnsi="Times New Roman" w:cs="Times New Roman"/>
        </w:rPr>
        <w:footnoteReference w:id="7"/>
      </w:r>
      <w:r w:rsidRPr="00CB2A64">
        <w:rPr>
          <w:rFonts w:ascii="Times New Roman" w:hAnsi="Times New Roman" w:cs="Times New Roman"/>
        </w:rPr>
        <w:t>.</w:t>
      </w:r>
    </w:p>
    <w:p w:rsidR="00172D7D" w:rsidRDefault="00172D7D" w:rsidP="001C70C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B2A64">
        <w:rPr>
          <w:rFonts w:ascii="Times New Roman" w:hAnsi="Times New Roman" w:cs="Times New Roman"/>
        </w:rPr>
        <w:t xml:space="preserve">Продолжительность перемен между уроками составляет 10 минут, большой перемены </w:t>
      </w:r>
      <w:r w:rsidR="00CB2A64" w:rsidRPr="00CB2A64">
        <w:rPr>
          <w:rFonts w:ascii="Times New Roman" w:hAnsi="Times New Roman" w:cs="Times New Roman"/>
        </w:rPr>
        <w:t>нет, так как в день проходит 3 урока</w:t>
      </w:r>
      <w:r w:rsidRPr="00CB2A64">
        <w:rPr>
          <w:rFonts w:ascii="Times New Roman" w:hAnsi="Times New Roman" w:cs="Times New Roman"/>
        </w:rPr>
        <w:t xml:space="preserve">. </w:t>
      </w:r>
      <w:r w:rsidR="00CB2A64" w:rsidRPr="00CB2A64">
        <w:rPr>
          <w:rFonts w:ascii="Times New Roman" w:hAnsi="Times New Roman" w:cs="Times New Roman"/>
        </w:rPr>
        <w:t xml:space="preserve">Между началом коррекционных </w:t>
      </w:r>
      <w:r w:rsidRPr="00CB2A64">
        <w:rPr>
          <w:rFonts w:ascii="Times New Roman" w:hAnsi="Times New Roman" w:cs="Times New Roman"/>
        </w:rPr>
        <w:t xml:space="preserve">занятий, кружков, и уроком </w:t>
      </w:r>
      <w:r w:rsidR="000A1130">
        <w:rPr>
          <w:rFonts w:ascii="Times New Roman" w:hAnsi="Times New Roman" w:cs="Times New Roman"/>
        </w:rPr>
        <w:t>организован</w:t>
      </w:r>
      <w:r w:rsidRPr="00CB2A64">
        <w:rPr>
          <w:rFonts w:ascii="Times New Roman" w:hAnsi="Times New Roman" w:cs="Times New Roman"/>
        </w:rPr>
        <w:t xml:space="preserve"> перерыв продол</w:t>
      </w:r>
      <w:r w:rsidR="000A1130">
        <w:rPr>
          <w:rFonts w:ascii="Times New Roman" w:hAnsi="Times New Roman" w:cs="Times New Roman"/>
        </w:rPr>
        <w:t>жительностью не менее 45 минут  и проводится инклюзивно с 12.00.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4"/>
        <w:gridCol w:w="4665"/>
      </w:tblGrid>
      <w:tr w:rsidR="005C3640" w:rsidRPr="00205F45" w:rsidTr="005C3640">
        <w:tc>
          <w:tcPr>
            <w:tcW w:w="9639" w:type="dxa"/>
            <w:gridSpan w:val="2"/>
          </w:tcPr>
          <w:p w:rsidR="005C3640" w:rsidRPr="005C3640" w:rsidRDefault="005C3640" w:rsidP="005C364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Расписание звонков</w:t>
            </w:r>
          </w:p>
        </w:tc>
      </w:tr>
      <w:tr w:rsidR="005C3640" w:rsidRPr="00205F45" w:rsidTr="005C3640">
        <w:tc>
          <w:tcPr>
            <w:tcW w:w="4974" w:type="dxa"/>
          </w:tcPr>
          <w:p w:rsidR="005C3640" w:rsidRPr="005C3640" w:rsidRDefault="005C3640" w:rsidP="002C3A8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665" w:type="dxa"/>
          </w:tcPr>
          <w:p w:rsidR="005C3640" w:rsidRPr="005C3640" w:rsidRDefault="005C3640" w:rsidP="002C3A8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5C3640" w:rsidRPr="00205F45" w:rsidTr="005C3640">
        <w:tc>
          <w:tcPr>
            <w:tcW w:w="4974" w:type="dxa"/>
          </w:tcPr>
          <w:p w:rsidR="005C3640" w:rsidRPr="005C3640" w:rsidRDefault="005C3640" w:rsidP="002C3A8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1 урок 14.00 – 14.35</w:t>
            </w:r>
          </w:p>
          <w:p w:rsidR="005C3640" w:rsidRPr="005C3640" w:rsidRDefault="005C3640" w:rsidP="002C3A8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2 урок  14.45 – 15.20</w:t>
            </w:r>
          </w:p>
          <w:p w:rsidR="005C3640" w:rsidRPr="005C3640" w:rsidRDefault="005C3640" w:rsidP="005C364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3 урок 15.30 – 16.05</w:t>
            </w:r>
          </w:p>
        </w:tc>
        <w:tc>
          <w:tcPr>
            <w:tcW w:w="4665" w:type="dxa"/>
          </w:tcPr>
          <w:p w:rsidR="005C3640" w:rsidRPr="005C3640" w:rsidRDefault="005C3640" w:rsidP="002C3A8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1 урок 14.00 – 14.40</w:t>
            </w:r>
          </w:p>
          <w:p w:rsidR="005C3640" w:rsidRPr="005C3640" w:rsidRDefault="005C3640" w:rsidP="002C3A8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2 урок  14.50 – 15.30</w:t>
            </w:r>
          </w:p>
          <w:p w:rsidR="005C3640" w:rsidRPr="005C3640" w:rsidRDefault="005C3640" w:rsidP="002C3A8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5C3640">
              <w:rPr>
                <w:rFonts w:ascii="Times New Roman" w:hAnsi="Times New Roman"/>
                <w:sz w:val="24"/>
                <w:szCs w:val="24"/>
              </w:rPr>
              <w:t>3 урок 15.40 – 16.20</w:t>
            </w:r>
          </w:p>
        </w:tc>
      </w:tr>
    </w:tbl>
    <w:p w:rsidR="005C3640" w:rsidRPr="00CB2A64" w:rsidRDefault="005C3640" w:rsidP="001C70C2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172D7D" w:rsidRPr="00CB2A64" w:rsidRDefault="00172D7D" w:rsidP="001C70C2">
      <w:pPr>
        <w:pStyle w:val="18TexstSPISOK1"/>
        <w:spacing w:line="240" w:lineRule="auto"/>
        <w:ind w:left="0" w:firstLine="0"/>
        <w:jc w:val="center"/>
        <w:rPr>
          <w:sz w:val="24"/>
          <w:szCs w:val="24"/>
        </w:rPr>
      </w:pPr>
      <w:r w:rsidRPr="00CB2A64">
        <w:rPr>
          <w:rFonts w:ascii="Times New Roman" w:hAnsi="Times New Roman" w:cs="Times New Roman"/>
          <w:i/>
          <w:color w:val="00000A"/>
          <w:sz w:val="24"/>
          <w:szCs w:val="24"/>
        </w:rPr>
        <w:t>Требования к техническим средствам обучения</w:t>
      </w:r>
    </w:p>
    <w:p w:rsidR="00172D7D" w:rsidRPr="00CB2A64" w:rsidRDefault="00172D7D" w:rsidP="001C70C2">
      <w:pPr>
        <w:pStyle w:val="Default"/>
        <w:ind w:firstLine="708"/>
        <w:jc w:val="both"/>
      </w:pPr>
      <w:r w:rsidRPr="00CB2A64">
        <w:t>Технические средства обучения (</w:t>
      </w:r>
      <w:r w:rsidRPr="00CB2A64">
        <w:rPr>
          <w:color w:val="auto"/>
        </w:rPr>
        <w:t xml:space="preserve">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  <w:r w:rsidRPr="00CB2A64">
        <w:t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Internet, принтер, сканер, мультимедийные проекторы с экранами, интерактивные доски, коммуникационные каналы,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</w:p>
    <w:p w:rsidR="00E2553F" w:rsidRPr="005C3640" w:rsidRDefault="00E2553F" w:rsidP="005C3640">
      <w:pPr>
        <w:pStyle w:val="18TexstSPISOK1"/>
        <w:spacing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C3640">
        <w:rPr>
          <w:rFonts w:ascii="Times New Roman" w:hAnsi="Times New Roman" w:cs="Times New Roman"/>
          <w:i/>
          <w:color w:val="auto"/>
          <w:sz w:val="24"/>
          <w:szCs w:val="24"/>
        </w:rPr>
        <w:t>Учебный и дидактический материал</w:t>
      </w:r>
    </w:p>
    <w:p w:rsidR="005C3640" w:rsidRPr="005C3640" w:rsidRDefault="005C3640" w:rsidP="005C3640">
      <w:pPr>
        <w:pStyle w:val="a5"/>
        <w:shd w:val="clear" w:color="auto" w:fill="FFFFFF"/>
        <w:spacing w:before="0" w:after="0" w:line="240" w:lineRule="auto"/>
        <w:ind w:firstLine="708"/>
        <w:jc w:val="both"/>
        <w:rPr>
          <w:color w:val="000000"/>
        </w:rPr>
      </w:pPr>
      <w:r w:rsidRPr="005C3640">
        <w:rPr>
          <w:color w:val="000000"/>
        </w:rPr>
        <w:t>Учащиеся начальной школы обучающиеся на дому обеспечены учебниками УМК «Школа 2100, БАЛАСС»  на  100%.</w:t>
      </w:r>
    </w:p>
    <w:p w:rsidR="005C3640" w:rsidRPr="005C3640" w:rsidRDefault="000210D3" w:rsidP="001C70C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C3640">
        <w:rPr>
          <w:rFonts w:ascii="Times New Roman" w:hAnsi="Times New Roman" w:cs="Times New Roman"/>
          <w:i/>
          <w:color w:val="auto"/>
          <w:sz w:val="24"/>
          <w:szCs w:val="24"/>
        </w:rPr>
        <w:t>Информационное обеспечение</w:t>
      </w:r>
      <w:r w:rsidRPr="005C36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210D3" w:rsidRPr="005C3640" w:rsidRDefault="005C3640" w:rsidP="001C70C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C3640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0210D3" w:rsidRPr="005C3640">
        <w:rPr>
          <w:rFonts w:ascii="Times New Roman" w:hAnsi="Times New Roman" w:cs="Times New Roman"/>
          <w:color w:val="auto"/>
          <w:sz w:val="24"/>
          <w:szCs w:val="24"/>
        </w:rPr>
        <w:t>ключает необходимую нормативно- правовую базу образования обучающихся с ЗПР</w:t>
      </w:r>
      <w:r w:rsidR="00841490" w:rsidRPr="005C3640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0210D3" w:rsidRPr="005C3640">
        <w:rPr>
          <w:rFonts w:ascii="Times New Roman" w:hAnsi="Times New Roman" w:cs="Times New Roman"/>
          <w:color w:val="auto"/>
          <w:sz w:val="24"/>
          <w:szCs w:val="24"/>
        </w:rPr>
        <w:t>характеристики предполагаемых информационных связей участников образовательного процесса</w:t>
      </w:r>
      <w:r w:rsidR="00841490" w:rsidRPr="005C3640">
        <w:rPr>
          <w:rFonts w:ascii="Times New Roman" w:hAnsi="Times New Roman" w:cs="Times New Roman"/>
          <w:color w:val="auto"/>
          <w:sz w:val="24"/>
          <w:szCs w:val="24"/>
        </w:rPr>
        <w:t xml:space="preserve"> и наличие</w:t>
      </w:r>
      <w:r w:rsidR="000210D3" w:rsidRPr="005C364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210D3" w:rsidRPr="005C3640" w:rsidRDefault="000210D3" w:rsidP="001C70C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C3640">
        <w:rPr>
          <w:rFonts w:ascii="Times New Roman" w:hAnsi="Times New Roman" w:cs="Times New Roman"/>
        </w:rPr>
        <w:t>Требования к информационно-методическому обеспечению образовательного процесса включают:</w:t>
      </w:r>
    </w:p>
    <w:p w:rsidR="000210D3" w:rsidRPr="005C3640" w:rsidRDefault="000210D3" w:rsidP="00976CAC">
      <w:pPr>
        <w:pStyle w:val="af4"/>
        <w:numPr>
          <w:ilvl w:val="0"/>
          <w:numId w:val="1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  <w:rPr>
          <w:caps w:val="0"/>
        </w:rPr>
      </w:pPr>
      <w:r w:rsidRPr="005C3640">
        <w:rPr>
          <w:caps w:val="0"/>
        </w:rPr>
        <w:t>Необходимую нормативно-правовую базу образования обучающихся с ЗПР.</w:t>
      </w:r>
    </w:p>
    <w:p w:rsidR="000210D3" w:rsidRPr="005C3640" w:rsidRDefault="000210D3" w:rsidP="00976CAC">
      <w:pPr>
        <w:pStyle w:val="af4"/>
        <w:numPr>
          <w:ilvl w:val="0"/>
          <w:numId w:val="1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</w:pPr>
      <w:r w:rsidRPr="005C3640">
        <w:rPr>
          <w:caps w:val="0"/>
        </w:rPr>
        <w:t>Характеристики предполагаемых информационных связей участников образовательных отношений</w:t>
      </w:r>
      <w:r w:rsidRPr="005C3640">
        <w:t>.</w:t>
      </w:r>
    </w:p>
    <w:p w:rsidR="000022BB" w:rsidRPr="005C3640" w:rsidRDefault="000022BB" w:rsidP="00976CAC">
      <w:pPr>
        <w:pStyle w:val="af4"/>
        <w:numPr>
          <w:ilvl w:val="0"/>
          <w:numId w:val="1"/>
        </w:numPr>
        <w:tabs>
          <w:tab w:val="left" w:pos="1021"/>
        </w:tabs>
        <w:suppressAutoHyphens/>
        <w:spacing w:line="240" w:lineRule="auto"/>
        <w:ind w:firstLine="709"/>
        <w:contextualSpacing w:val="0"/>
        <w:jc w:val="both"/>
        <w:textAlignment w:val="baseline"/>
      </w:pPr>
      <w:r w:rsidRPr="005C3640">
        <w:rPr>
          <w:caps w:val="0"/>
        </w:rPr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 ОВЗ.</w:t>
      </w:r>
    </w:p>
    <w:p w:rsidR="000210D3" w:rsidRPr="005C3640" w:rsidRDefault="000210D3" w:rsidP="00976CAC">
      <w:pPr>
        <w:pStyle w:val="Default"/>
        <w:numPr>
          <w:ilvl w:val="0"/>
          <w:numId w:val="1"/>
        </w:numPr>
        <w:tabs>
          <w:tab w:val="left" w:pos="1021"/>
        </w:tabs>
        <w:suppressAutoHyphens/>
        <w:autoSpaceDE/>
        <w:autoSpaceDN/>
        <w:adjustRightInd/>
        <w:ind w:firstLine="709"/>
        <w:jc w:val="both"/>
        <w:textAlignment w:val="baseline"/>
        <w:rPr>
          <w:color w:val="auto"/>
        </w:rPr>
      </w:pPr>
      <w:r w:rsidRPr="005C3640">
        <w:rPr>
          <w:color w:val="auto"/>
        </w:rPr>
        <w:t>Получения доступа к информационным ресурсам, различными способами, в том числе к электронным образовательным ресурсам, размещенным в федеральных и региональных базах данных.</w:t>
      </w:r>
    </w:p>
    <w:p w:rsidR="00F13801" w:rsidRDefault="00F13801" w:rsidP="001C70C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22BB" w:rsidRDefault="000022BB" w:rsidP="001C70C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1490" w:rsidRPr="000210D3" w:rsidRDefault="00841490" w:rsidP="001C70C2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D300A" w:rsidRPr="009F2297" w:rsidRDefault="006D300A" w:rsidP="002C3A89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D300A" w:rsidRPr="009F2297" w:rsidSect="00727A37">
      <w:footerReference w:type="default" r:id="rId8"/>
      <w:pgSz w:w="11906" w:h="16838"/>
      <w:pgMar w:top="1134" w:right="849" w:bottom="1134" w:left="1418" w:header="567" w:footer="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66A" w:rsidRDefault="0043166A">
      <w:pPr>
        <w:spacing w:after="0" w:line="240" w:lineRule="auto"/>
      </w:pPr>
      <w:r>
        <w:separator/>
      </w:r>
    </w:p>
  </w:endnote>
  <w:endnote w:type="continuationSeparator" w:id="1">
    <w:p w:rsidR="0043166A" w:rsidRDefault="0043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B4" w:rsidRDefault="001354C1">
    <w:pPr>
      <w:pStyle w:val="afa"/>
      <w:jc w:val="center"/>
    </w:pPr>
    <w:fldSimple w:instr=" PAGE   \* MERGEFORMAT ">
      <w:r w:rsidR="00746209">
        <w:rPr>
          <w:noProof/>
        </w:rPr>
        <w:t>57</w:t>
      </w:r>
    </w:fldSimple>
  </w:p>
  <w:p w:rsidR="004A13B4" w:rsidRDefault="004A13B4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66A" w:rsidRDefault="0043166A">
      <w:pPr>
        <w:spacing w:after="0" w:line="240" w:lineRule="auto"/>
      </w:pPr>
      <w:r>
        <w:separator/>
      </w:r>
    </w:p>
  </w:footnote>
  <w:footnote w:type="continuationSeparator" w:id="1">
    <w:p w:rsidR="0043166A" w:rsidRDefault="0043166A">
      <w:pPr>
        <w:spacing w:after="0" w:line="240" w:lineRule="auto"/>
      </w:pPr>
      <w:r>
        <w:continuationSeparator/>
      </w:r>
    </w:p>
  </w:footnote>
  <w:footnote w:id="2">
    <w:p w:rsidR="004A13B4" w:rsidRDefault="004A13B4" w:rsidP="00F57D66">
      <w:pPr>
        <w:pStyle w:val="a5"/>
        <w:spacing w:before="0" w:after="0" w:line="240" w:lineRule="auto"/>
        <w:jc w:val="both"/>
      </w:pPr>
      <w:r>
        <w:rPr>
          <w:rStyle w:val="a7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4A13B4" w:rsidRPr="00CA012C" w:rsidRDefault="004A13B4" w:rsidP="00A0282D">
      <w:pPr>
        <w:pStyle w:val="aa"/>
        <w:jc w:val="both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 w:rsidRPr="00097497">
        <w:rPr>
          <w:rFonts w:ascii="Times New Roman" w:hAnsi="Times New Roman" w:cs="Times New Roman"/>
          <w:sz w:val="20"/>
          <w:szCs w:val="20"/>
        </w:rPr>
        <w:t>Федеральный государственный образовательный стандарт начального общего образования, утвержде</w:t>
      </w:r>
      <w:r w:rsidRPr="00097497">
        <w:rPr>
          <w:rFonts w:ascii="Times New Roman" w:hAnsi="Times New Roman" w:cs="Times New Roman"/>
          <w:sz w:val="20"/>
          <w:szCs w:val="20"/>
        </w:rPr>
        <w:t>н</w:t>
      </w:r>
      <w:r w:rsidRPr="00097497">
        <w:rPr>
          <w:rFonts w:ascii="Times New Roman" w:hAnsi="Times New Roman" w:cs="Times New Roman"/>
          <w:sz w:val="20"/>
          <w:szCs w:val="20"/>
        </w:rPr>
        <w:t xml:space="preserve">ный Приказом Минобрнауки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>(зарегистрирован Министерством юстиции Росси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>й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4A13B4" w:rsidRPr="00CA012C" w:rsidRDefault="004A13B4" w:rsidP="00FE362F">
      <w:pPr>
        <w:pStyle w:val="aa"/>
        <w:jc w:val="both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 w:rsidRPr="00097497">
        <w:rPr>
          <w:rFonts w:ascii="Times New Roman" w:hAnsi="Times New Roman" w:cs="Times New Roman"/>
          <w:sz w:val="20"/>
          <w:szCs w:val="20"/>
        </w:rPr>
        <w:t>Федеральный государственный образовательный стандарт начального общего образования, утвержде</w:t>
      </w:r>
      <w:r w:rsidRPr="00097497">
        <w:rPr>
          <w:rFonts w:ascii="Times New Roman" w:hAnsi="Times New Roman" w:cs="Times New Roman"/>
          <w:sz w:val="20"/>
          <w:szCs w:val="20"/>
        </w:rPr>
        <w:t>н</w:t>
      </w:r>
      <w:r w:rsidRPr="00097497">
        <w:rPr>
          <w:rFonts w:ascii="Times New Roman" w:hAnsi="Times New Roman" w:cs="Times New Roman"/>
          <w:sz w:val="20"/>
          <w:szCs w:val="20"/>
        </w:rPr>
        <w:t xml:space="preserve">ный Приказом Минобрнауки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>(зарегистрирован Министерством юстиции Росси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>й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:rsidR="004A13B4" w:rsidRPr="006E654A" w:rsidRDefault="004A13B4" w:rsidP="00853FD5">
      <w:pPr>
        <w:pStyle w:val="aa"/>
        <w:rPr>
          <w:rFonts w:ascii="Times New Roman" w:hAnsi="Times New Roman" w:cs="Times New Roman"/>
          <w:color w:val="auto"/>
        </w:rPr>
      </w:pPr>
      <w:r w:rsidRPr="00E20A05">
        <w:rPr>
          <w:rFonts w:ascii="Times New Roman" w:hAnsi="Times New Roman" w:cs="Times New Roman"/>
          <w:color w:val="auto"/>
          <w:sz w:val="20"/>
          <w:szCs w:val="20"/>
        </w:rPr>
        <w:footnoteRef/>
      </w:r>
      <w:r w:rsidRPr="00E20A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6E654A">
        <w:rPr>
          <w:rFonts w:ascii="Times New Roman" w:hAnsi="Times New Roman" w:cs="Times New Roman"/>
          <w:color w:val="auto"/>
        </w:rPr>
        <w:t>Закон РФ «Об образовании», ст. 12.6.</w:t>
      </w:r>
    </w:p>
  </w:footnote>
  <w:footnote w:id="6">
    <w:p w:rsidR="004A13B4" w:rsidRPr="00CA012C" w:rsidRDefault="004A13B4" w:rsidP="002D256F">
      <w:pPr>
        <w:pStyle w:val="aa"/>
        <w:jc w:val="both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Минобрнауки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7">
    <w:p w:rsidR="004A13B4" w:rsidRDefault="004A13B4" w:rsidP="002C3A89">
      <w:pPr>
        <w:pStyle w:val="1"/>
        <w:keepLines/>
        <w:spacing w:before="0"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5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0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1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2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3">
    <w:nsid w:val="01E7361B"/>
    <w:multiLevelType w:val="multilevel"/>
    <w:tmpl w:val="BE74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669282D"/>
    <w:multiLevelType w:val="multilevel"/>
    <w:tmpl w:val="B7C2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680E5A"/>
    <w:multiLevelType w:val="multilevel"/>
    <w:tmpl w:val="9CA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B65F6C"/>
    <w:multiLevelType w:val="multilevel"/>
    <w:tmpl w:val="97B0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B76DD5"/>
    <w:multiLevelType w:val="hybridMultilevel"/>
    <w:tmpl w:val="C04A93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EB13B5B"/>
    <w:multiLevelType w:val="hybridMultilevel"/>
    <w:tmpl w:val="8C121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C0FBC"/>
    <w:multiLevelType w:val="multilevel"/>
    <w:tmpl w:val="22C8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8D2B4E"/>
    <w:multiLevelType w:val="hybridMultilevel"/>
    <w:tmpl w:val="0F6C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E53BD"/>
    <w:multiLevelType w:val="hybridMultilevel"/>
    <w:tmpl w:val="9704F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87474"/>
    <w:multiLevelType w:val="hybridMultilevel"/>
    <w:tmpl w:val="CD20C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845A1"/>
    <w:multiLevelType w:val="hybridMultilevel"/>
    <w:tmpl w:val="A336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84883"/>
    <w:multiLevelType w:val="multilevel"/>
    <w:tmpl w:val="5C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A1105"/>
    <w:multiLevelType w:val="hybridMultilevel"/>
    <w:tmpl w:val="33DE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B15D5"/>
    <w:multiLevelType w:val="hybridMultilevel"/>
    <w:tmpl w:val="7D0E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B430C"/>
    <w:multiLevelType w:val="hybridMultilevel"/>
    <w:tmpl w:val="B8FAF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21578"/>
    <w:multiLevelType w:val="hybridMultilevel"/>
    <w:tmpl w:val="AAF0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5E1CC2"/>
    <w:multiLevelType w:val="multilevel"/>
    <w:tmpl w:val="F058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7563A4"/>
    <w:multiLevelType w:val="multilevel"/>
    <w:tmpl w:val="C3FA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637C36"/>
    <w:multiLevelType w:val="hybridMultilevel"/>
    <w:tmpl w:val="0AEC8438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9"/>
  </w:num>
  <w:num w:numId="4">
    <w:abstractNumId w:val="18"/>
  </w:num>
  <w:num w:numId="5">
    <w:abstractNumId w:val="25"/>
  </w:num>
  <w:num w:numId="6">
    <w:abstractNumId w:val="23"/>
  </w:num>
  <w:num w:numId="7">
    <w:abstractNumId w:val="30"/>
  </w:num>
  <w:num w:numId="8">
    <w:abstractNumId w:val="24"/>
  </w:num>
  <w:num w:numId="9">
    <w:abstractNumId w:val="22"/>
  </w:num>
  <w:num w:numId="10">
    <w:abstractNumId w:val="28"/>
  </w:num>
  <w:num w:numId="11">
    <w:abstractNumId w:val="27"/>
  </w:num>
  <w:num w:numId="12">
    <w:abstractNumId w:val="19"/>
  </w:num>
  <w:num w:numId="13">
    <w:abstractNumId w:val="31"/>
    <w:lvlOverride w:ilvl="0">
      <w:startOverride w:val="1"/>
    </w:lvlOverride>
  </w:num>
  <w:num w:numId="14">
    <w:abstractNumId w:val="20"/>
  </w:num>
  <w:num w:numId="15">
    <w:abstractNumId w:val="14"/>
  </w:num>
  <w:num w:numId="16">
    <w:abstractNumId w:val="32"/>
  </w:num>
  <w:num w:numId="17">
    <w:abstractNumId w:val="13"/>
  </w:num>
  <w:num w:numId="18">
    <w:abstractNumId w:val="16"/>
  </w:num>
  <w:num w:numId="19">
    <w:abstractNumId w:val="26"/>
  </w:num>
  <w:num w:numId="20">
    <w:abstractNumId w:val="17"/>
  </w:num>
  <w:num w:numId="21">
    <w:abstractNumId w:val="33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drawingGridHorizontalSpacing w:val="110"/>
  <w:displayHorizontalDrawingGridEvery w:val="2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5441CE"/>
    <w:rsid w:val="000001A5"/>
    <w:rsid w:val="000001E1"/>
    <w:rsid w:val="0000053C"/>
    <w:rsid w:val="00000B1A"/>
    <w:rsid w:val="00001401"/>
    <w:rsid w:val="00001FAF"/>
    <w:rsid w:val="000022BB"/>
    <w:rsid w:val="000023C6"/>
    <w:rsid w:val="000026E8"/>
    <w:rsid w:val="00003B26"/>
    <w:rsid w:val="000040D2"/>
    <w:rsid w:val="0000455D"/>
    <w:rsid w:val="00004D91"/>
    <w:rsid w:val="00004F2F"/>
    <w:rsid w:val="00005455"/>
    <w:rsid w:val="0000552F"/>
    <w:rsid w:val="00005A6C"/>
    <w:rsid w:val="00005E37"/>
    <w:rsid w:val="00006305"/>
    <w:rsid w:val="000066CA"/>
    <w:rsid w:val="000066FE"/>
    <w:rsid w:val="00006A04"/>
    <w:rsid w:val="00007523"/>
    <w:rsid w:val="0000775E"/>
    <w:rsid w:val="00007A84"/>
    <w:rsid w:val="00010994"/>
    <w:rsid w:val="00010C40"/>
    <w:rsid w:val="00011778"/>
    <w:rsid w:val="00011B33"/>
    <w:rsid w:val="00011EE0"/>
    <w:rsid w:val="00012ED1"/>
    <w:rsid w:val="0001323F"/>
    <w:rsid w:val="0001388E"/>
    <w:rsid w:val="00015199"/>
    <w:rsid w:val="00015636"/>
    <w:rsid w:val="00017356"/>
    <w:rsid w:val="0001740F"/>
    <w:rsid w:val="00017D79"/>
    <w:rsid w:val="000208A4"/>
    <w:rsid w:val="000210D3"/>
    <w:rsid w:val="00022E7A"/>
    <w:rsid w:val="00023CDE"/>
    <w:rsid w:val="0002500D"/>
    <w:rsid w:val="000310CC"/>
    <w:rsid w:val="00031DE5"/>
    <w:rsid w:val="00032364"/>
    <w:rsid w:val="00032E0C"/>
    <w:rsid w:val="00033592"/>
    <w:rsid w:val="00034F9E"/>
    <w:rsid w:val="00035995"/>
    <w:rsid w:val="000363FF"/>
    <w:rsid w:val="0003763A"/>
    <w:rsid w:val="0004032F"/>
    <w:rsid w:val="000405A1"/>
    <w:rsid w:val="0004066F"/>
    <w:rsid w:val="00040BF8"/>
    <w:rsid w:val="00040D99"/>
    <w:rsid w:val="0004240E"/>
    <w:rsid w:val="00042644"/>
    <w:rsid w:val="000430EB"/>
    <w:rsid w:val="00043B90"/>
    <w:rsid w:val="000448F5"/>
    <w:rsid w:val="000465A9"/>
    <w:rsid w:val="000469C4"/>
    <w:rsid w:val="00047416"/>
    <w:rsid w:val="00050C5C"/>
    <w:rsid w:val="00050E46"/>
    <w:rsid w:val="00050F96"/>
    <w:rsid w:val="00050FA8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6EBE"/>
    <w:rsid w:val="0005712C"/>
    <w:rsid w:val="00057509"/>
    <w:rsid w:val="0005786F"/>
    <w:rsid w:val="00057BAC"/>
    <w:rsid w:val="00060996"/>
    <w:rsid w:val="00065008"/>
    <w:rsid w:val="00065256"/>
    <w:rsid w:val="00065BFD"/>
    <w:rsid w:val="00065F28"/>
    <w:rsid w:val="00066803"/>
    <w:rsid w:val="000672C2"/>
    <w:rsid w:val="000676FB"/>
    <w:rsid w:val="00067714"/>
    <w:rsid w:val="00067C12"/>
    <w:rsid w:val="000708A7"/>
    <w:rsid w:val="000708B2"/>
    <w:rsid w:val="00071324"/>
    <w:rsid w:val="000715F2"/>
    <w:rsid w:val="00074CFA"/>
    <w:rsid w:val="00074F28"/>
    <w:rsid w:val="00075581"/>
    <w:rsid w:val="000760B6"/>
    <w:rsid w:val="00076163"/>
    <w:rsid w:val="0007618C"/>
    <w:rsid w:val="000763DC"/>
    <w:rsid w:val="00077BE8"/>
    <w:rsid w:val="00077CBE"/>
    <w:rsid w:val="000807D2"/>
    <w:rsid w:val="00081B14"/>
    <w:rsid w:val="0008242B"/>
    <w:rsid w:val="0008298B"/>
    <w:rsid w:val="00082A24"/>
    <w:rsid w:val="00082FC4"/>
    <w:rsid w:val="000839BA"/>
    <w:rsid w:val="00085444"/>
    <w:rsid w:val="00085FA3"/>
    <w:rsid w:val="000870B7"/>
    <w:rsid w:val="0009079A"/>
    <w:rsid w:val="00091153"/>
    <w:rsid w:val="000916F5"/>
    <w:rsid w:val="00092656"/>
    <w:rsid w:val="000932A4"/>
    <w:rsid w:val="000942DA"/>
    <w:rsid w:val="00094883"/>
    <w:rsid w:val="000949F7"/>
    <w:rsid w:val="000955AC"/>
    <w:rsid w:val="00095902"/>
    <w:rsid w:val="00095AC2"/>
    <w:rsid w:val="00095E63"/>
    <w:rsid w:val="00096217"/>
    <w:rsid w:val="0009646B"/>
    <w:rsid w:val="00096CBF"/>
    <w:rsid w:val="00097497"/>
    <w:rsid w:val="000A016E"/>
    <w:rsid w:val="000A0290"/>
    <w:rsid w:val="000A0A0A"/>
    <w:rsid w:val="000A1046"/>
    <w:rsid w:val="000A1130"/>
    <w:rsid w:val="000A1A2D"/>
    <w:rsid w:val="000A1FA6"/>
    <w:rsid w:val="000A2EB8"/>
    <w:rsid w:val="000A37EC"/>
    <w:rsid w:val="000A40F9"/>
    <w:rsid w:val="000A4112"/>
    <w:rsid w:val="000A47F0"/>
    <w:rsid w:val="000A4F3B"/>
    <w:rsid w:val="000A4F7A"/>
    <w:rsid w:val="000A5FAA"/>
    <w:rsid w:val="000A6F93"/>
    <w:rsid w:val="000A71DE"/>
    <w:rsid w:val="000A7943"/>
    <w:rsid w:val="000B0187"/>
    <w:rsid w:val="000B13CA"/>
    <w:rsid w:val="000B1A0F"/>
    <w:rsid w:val="000B2DEF"/>
    <w:rsid w:val="000B2E06"/>
    <w:rsid w:val="000B400E"/>
    <w:rsid w:val="000B45E6"/>
    <w:rsid w:val="000B5863"/>
    <w:rsid w:val="000C23E7"/>
    <w:rsid w:val="000C27BF"/>
    <w:rsid w:val="000C3C63"/>
    <w:rsid w:val="000C4DD9"/>
    <w:rsid w:val="000C5522"/>
    <w:rsid w:val="000C680B"/>
    <w:rsid w:val="000C76A4"/>
    <w:rsid w:val="000D0FA2"/>
    <w:rsid w:val="000D15CF"/>
    <w:rsid w:val="000D1EBD"/>
    <w:rsid w:val="000D2DF3"/>
    <w:rsid w:val="000D3ACB"/>
    <w:rsid w:val="000D471A"/>
    <w:rsid w:val="000D4D50"/>
    <w:rsid w:val="000E0065"/>
    <w:rsid w:val="000E0AC4"/>
    <w:rsid w:val="000E0F03"/>
    <w:rsid w:val="000E2691"/>
    <w:rsid w:val="000E2E6C"/>
    <w:rsid w:val="000E3277"/>
    <w:rsid w:val="000E328F"/>
    <w:rsid w:val="000E5BE5"/>
    <w:rsid w:val="000E6B9A"/>
    <w:rsid w:val="000E7763"/>
    <w:rsid w:val="000F02B1"/>
    <w:rsid w:val="000F0DCF"/>
    <w:rsid w:val="000F18EE"/>
    <w:rsid w:val="000F331E"/>
    <w:rsid w:val="000F33D0"/>
    <w:rsid w:val="000F379C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0D22"/>
    <w:rsid w:val="00101289"/>
    <w:rsid w:val="001019C4"/>
    <w:rsid w:val="00101BAA"/>
    <w:rsid w:val="00104501"/>
    <w:rsid w:val="00104748"/>
    <w:rsid w:val="00105422"/>
    <w:rsid w:val="00105C36"/>
    <w:rsid w:val="00106CAD"/>
    <w:rsid w:val="00106D1D"/>
    <w:rsid w:val="00106EF0"/>
    <w:rsid w:val="00107076"/>
    <w:rsid w:val="00107686"/>
    <w:rsid w:val="00110789"/>
    <w:rsid w:val="00111EF3"/>
    <w:rsid w:val="00112801"/>
    <w:rsid w:val="00113393"/>
    <w:rsid w:val="00113982"/>
    <w:rsid w:val="001139B1"/>
    <w:rsid w:val="0011445A"/>
    <w:rsid w:val="001147B1"/>
    <w:rsid w:val="001152D6"/>
    <w:rsid w:val="001157C2"/>
    <w:rsid w:val="00115B3E"/>
    <w:rsid w:val="001166C2"/>
    <w:rsid w:val="00116F2C"/>
    <w:rsid w:val="00117509"/>
    <w:rsid w:val="00117AA3"/>
    <w:rsid w:val="0012068B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4857"/>
    <w:rsid w:val="001354C1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47D"/>
    <w:rsid w:val="00145555"/>
    <w:rsid w:val="00145C8F"/>
    <w:rsid w:val="00146B53"/>
    <w:rsid w:val="00146BA5"/>
    <w:rsid w:val="00146CE2"/>
    <w:rsid w:val="00150333"/>
    <w:rsid w:val="00150916"/>
    <w:rsid w:val="00151B3E"/>
    <w:rsid w:val="001537FF"/>
    <w:rsid w:val="00155423"/>
    <w:rsid w:val="00156537"/>
    <w:rsid w:val="001565A1"/>
    <w:rsid w:val="00156D4B"/>
    <w:rsid w:val="0015714B"/>
    <w:rsid w:val="001605EF"/>
    <w:rsid w:val="00161632"/>
    <w:rsid w:val="00162179"/>
    <w:rsid w:val="00163133"/>
    <w:rsid w:val="00163773"/>
    <w:rsid w:val="00163A02"/>
    <w:rsid w:val="00164073"/>
    <w:rsid w:val="00164F61"/>
    <w:rsid w:val="001653EF"/>
    <w:rsid w:val="0016660D"/>
    <w:rsid w:val="00167DA2"/>
    <w:rsid w:val="00167F92"/>
    <w:rsid w:val="00170633"/>
    <w:rsid w:val="00171885"/>
    <w:rsid w:val="00171C88"/>
    <w:rsid w:val="00171D58"/>
    <w:rsid w:val="0017217B"/>
    <w:rsid w:val="00172945"/>
    <w:rsid w:val="00172D7D"/>
    <w:rsid w:val="00173034"/>
    <w:rsid w:val="00173649"/>
    <w:rsid w:val="00174760"/>
    <w:rsid w:val="00174C53"/>
    <w:rsid w:val="00174DDC"/>
    <w:rsid w:val="001752CF"/>
    <w:rsid w:val="00176423"/>
    <w:rsid w:val="0017646C"/>
    <w:rsid w:val="00176CAD"/>
    <w:rsid w:val="001772D8"/>
    <w:rsid w:val="001805C6"/>
    <w:rsid w:val="001813B8"/>
    <w:rsid w:val="001824B8"/>
    <w:rsid w:val="001827A6"/>
    <w:rsid w:val="0018340F"/>
    <w:rsid w:val="00183491"/>
    <w:rsid w:val="00183520"/>
    <w:rsid w:val="001838AD"/>
    <w:rsid w:val="00184C78"/>
    <w:rsid w:val="00184DEA"/>
    <w:rsid w:val="0018523F"/>
    <w:rsid w:val="00185F3E"/>
    <w:rsid w:val="0018642D"/>
    <w:rsid w:val="00187EE7"/>
    <w:rsid w:val="00190C04"/>
    <w:rsid w:val="00190EF3"/>
    <w:rsid w:val="00190F93"/>
    <w:rsid w:val="001923FC"/>
    <w:rsid w:val="00192575"/>
    <w:rsid w:val="001926CA"/>
    <w:rsid w:val="00197C25"/>
    <w:rsid w:val="00197CC7"/>
    <w:rsid w:val="001A00D9"/>
    <w:rsid w:val="001A085F"/>
    <w:rsid w:val="001A41B7"/>
    <w:rsid w:val="001A7457"/>
    <w:rsid w:val="001A7A25"/>
    <w:rsid w:val="001B01F3"/>
    <w:rsid w:val="001B0294"/>
    <w:rsid w:val="001B0697"/>
    <w:rsid w:val="001B125D"/>
    <w:rsid w:val="001B1526"/>
    <w:rsid w:val="001B346C"/>
    <w:rsid w:val="001B398B"/>
    <w:rsid w:val="001B53C7"/>
    <w:rsid w:val="001B655F"/>
    <w:rsid w:val="001B667F"/>
    <w:rsid w:val="001B7425"/>
    <w:rsid w:val="001B784D"/>
    <w:rsid w:val="001C002E"/>
    <w:rsid w:val="001C1BFF"/>
    <w:rsid w:val="001C1C28"/>
    <w:rsid w:val="001C2EC5"/>
    <w:rsid w:val="001C6252"/>
    <w:rsid w:val="001C6380"/>
    <w:rsid w:val="001C66EA"/>
    <w:rsid w:val="001C6A4A"/>
    <w:rsid w:val="001C70C2"/>
    <w:rsid w:val="001C7128"/>
    <w:rsid w:val="001C72B8"/>
    <w:rsid w:val="001C7959"/>
    <w:rsid w:val="001C7B23"/>
    <w:rsid w:val="001C7EDC"/>
    <w:rsid w:val="001D116D"/>
    <w:rsid w:val="001D1508"/>
    <w:rsid w:val="001D15C2"/>
    <w:rsid w:val="001D1C69"/>
    <w:rsid w:val="001D22F3"/>
    <w:rsid w:val="001D2675"/>
    <w:rsid w:val="001D36D5"/>
    <w:rsid w:val="001D3792"/>
    <w:rsid w:val="001D48CD"/>
    <w:rsid w:val="001D4C23"/>
    <w:rsid w:val="001D54F1"/>
    <w:rsid w:val="001D6176"/>
    <w:rsid w:val="001E1817"/>
    <w:rsid w:val="001E244A"/>
    <w:rsid w:val="001E2CF3"/>
    <w:rsid w:val="001E46BB"/>
    <w:rsid w:val="001E4D32"/>
    <w:rsid w:val="001E520E"/>
    <w:rsid w:val="001E56B7"/>
    <w:rsid w:val="001E695E"/>
    <w:rsid w:val="001E72D8"/>
    <w:rsid w:val="001E750E"/>
    <w:rsid w:val="001E7526"/>
    <w:rsid w:val="001E7719"/>
    <w:rsid w:val="001E78B2"/>
    <w:rsid w:val="001F11AF"/>
    <w:rsid w:val="001F1B1B"/>
    <w:rsid w:val="001F373F"/>
    <w:rsid w:val="001F3B04"/>
    <w:rsid w:val="001F3FE7"/>
    <w:rsid w:val="001F471E"/>
    <w:rsid w:val="001F4FAE"/>
    <w:rsid w:val="001F539A"/>
    <w:rsid w:val="001F6895"/>
    <w:rsid w:val="001F6FF6"/>
    <w:rsid w:val="002007AE"/>
    <w:rsid w:val="00200879"/>
    <w:rsid w:val="002016C0"/>
    <w:rsid w:val="00202594"/>
    <w:rsid w:val="00202D04"/>
    <w:rsid w:val="00204562"/>
    <w:rsid w:val="00205F07"/>
    <w:rsid w:val="00205FC9"/>
    <w:rsid w:val="002062D3"/>
    <w:rsid w:val="00206458"/>
    <w:rsid w:val="00207142"/>
    <w:rsid w:val="00212740"/>
    <w:rsid w:val="00212750"/>
    <w:rsid w:val="00212F5E"/>
    <w:rsid w:val="00213CBD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64B1"/>
    <w:rsid w:val="002272FE"/>
    <w:rsid w:val="002274B3"/>
    <w:rsid w:val="00230825"/>
    <w:rsid w:val="00231099"/>
    <w:rsid w:val="002313D3"/>
    <w:rsid w:val="00231893"/>
    <w:rsid w:val="002330FF"/>
    <w:rsid w:val="00233C6C"/>
    <w:rsid w:val="002347F2"/>
    <w:rsid w:val="00235101"/>
    <w:rsid w:val="002353D2"/>
    <w:rsid w:val="002362C5"/>
    <w:rsid w:val="0023668A"/>
    <w:rsid w:val="00236AD7"/>
    <w:rsid w:val="00237534"/>
    <w:rsid w:val="0024005B"/>
    <w:rsid w:val="002409FD"/>
    <w:rsid w:val="0024183D"/>
    <w:rsid w:val="00241D55"/>
    <w:rsid w:val="00242C0D"/>
    <w:rsid w:val="00242F5C"/>
    <w:rsid w:val="00243E39"/>
    <w:rsid w:val="00245C27"/>
    <w:rsid w:val="00245FEE"/>
    <w:rsid w:val="00246433"/>
    <w:rsid w:val="00246A32"/>
    <w:rsid w:val="002479A0"/>
    <w:rsid w:val="002502C6"/>
    <w:rsid w:val="0025264F"/>
    <w:rsid w:val="0025305C"/>
    <w:rsid w:val="002530F5"/>
    <w:rsid w:val="0025441A"/>
    <w:rsid w:val="00254BE2"/>
    <w:rsid w:val="002553B9"/>
    <w:rsid w:val="00256F26"/>
    <w:rsid w:val="00257DA4"/>
    <w:rsid w:val="00260416"/>
    <w:rsid w:val="00261BEB"/>
    <w:rsid w:val="00262949"/>
    <w:rsid w:val="00264493"/>
    <w:rsid w:val="00265905"/>
    <w:rsid w:val="002659D2"/>
    <w:rsid w:val="00265D53"/>
    <w:rsid w:val="00266955"/>
    <w:rsid w:val="0026795B"/>
    <w:rsid w:val="00270140"/>
    <w:rsid w:val="00270609"/>
    <w:rsid w:val="0027195E"/>
    <w:rsid w:val="00271F9B"/>
    <w:rsid w:val="00272A25"/>
    <w:rsid w:val="002733A9"/>
    <w:rsid w:val="002736C7"/>
    <w:rsid w:val="00273D9D"/>
    <w:rsid w:val="00274204"/>
    <w:rsid w:val="0027525A"/>
    <w:rsid w:val="0027678A"/>
    <w:rsid w:val="00276B0C"/>
    <w:rsid w:val="00277C65"/>
    <w:rsid w:val="00280C52"/>
    <w:rsid w:val="00281781"/>
    <w:rsid w:val="00281C83"/>
    <w:rsid w:val="002832E7"/>
    <w:rsid w:val="00285AD7"/>
    <w:rsid w:val="00290627"/>
    <w:rsid w:val="00290746"/>
    <w:rsid w:val="00290887"/>
    <w:rsid w:val="00292343"/>
    <w:rsid w:val="0029406A"/>
    <w:rsid w:val="00294286"/>
    <w:rsid w:val="00294630"/>
    <w:rsid w:val="00294C71"/>
    <w:rsid w:val="00294D92"/>
    <w:rsid w:val="002951F6"/>
    <w:rsid w:val="00295D09"/>
    <w:rsid w:val="0029710A"/>
    <w:rsid w:val="00297ED6"/>
    <w:rsid w:val="002A0FB0"/>
    <w:rsid w:val="002A200B"/>
    <w:rsid w:val="002A2542"/>
    <w:rsid w:val="002A2E8E"/>
    <w:rsid w:val="002A374F"/>
    <w:rsid w:val="002A3B3B"/>
    <w:rsid w:val="002A440B"/>
    <w:rsid w:val="002A4450"/>
    <w:rsid w:val="002A4565"/>
    <w:rsid w:val="002A4D67"/>
    <w:rsid w:val="002A515A"/>
    <w:rsid w:val="002A6442"/>
    <w:rsid w:val="002A6694"/>
    <w:rsid w:val="002A68DB"/>
    <w:rsid w:val="002A7C3B"/>
    <w:rsid w:val="002B0276"/>
    <w:rsid w:val="002B1B53"/>
    <w:rsid w:val="002B24C9"/>
    <w:rsid w:val="002B2EE6"/>
    <w:rsid w:val="002B3F02"/>
    <w:rsid w:val="002B466B"/>
    <w:rsid w:val="002B4F80"/>
    <w:rsid w:val="002B5254"/>
    <w:rsid w:val="002B54F3"/>
    <w:rsid w:val="002B5597"/>
    <w:rsid w:val="002B57E3"/>
    <w:rsid w:val="002B5C36"/>
    <w:rsid w:val="002B69AF"/>
    <w:rsid w:val="002B78A5"/>
    <w:rsid w:val="002C0C78"/>
    <w:rsid w:val="002C2937"/>
    <w:rsid w:val="002C375D"/>
    <w:rsid w:val="002C3882"/>
    <w:rsid w:val="002C3A82"/>
    <w:rsid w:val="002C3A89"/>
    <w:rsid w:val="002C4FFE"/>
    <w:rsid w:val="002C5430"/>
    <w:rsid w:val="002C56AC"/>
    <w:rsid w:val="002C6D67"/>
    <w:rsid w:val="002C7211"/>
    <w:rsid w:val="002D09A2"/>
    <w:rsid w:val="002D1623"/>
    <w:rsid w:val="002D2166"/>
    <w:rsid w:val="002D2352"/>
    <w:rsid w:val="002D256F"/>
    <w:rsid w:val="002D2B49"/>
    <w:rsid w:val="002D35CF"/>
    <w:rsid w:val="002D4047"/>
    <w:rsid w:val="002D4586"/>
    <w:rsid w:val="002D5000"/>
    <w:rsid w:val="002D52FA"/>
    <w:rsid w:val="002D6EDC"/>
    <w:rsid w:val="002E05AA"/>
    <w:rsid w:val="002E1A99"/>
    <w:rsid w:val="002E1F61"/>
    <w:rsid w:val="002E22A7"/>
    <w:rsid w:val="002E28E8"/>
    <w:rsid w:val="002E3FE3"/>
    <w:rsid w:val="002E44AF"/>
    <w:rsid w:val="002E4C98"/>
    <w:rsid w:val="002E55C8"/>
    <w:rsid w:val="002E6C9C"/>
    <w:rsid w:val="002E75C6"/>
    <w:rsid w:val="002E79BD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5529"/>
    <w:rsid w:val="002F71D5"/>
    <w:rsid w:val="002F71F1"/>
    <w:rsid w:val="00300892"/>
    <w:rsid w:val="003014CE"/>
    <w:rsid w:val="0030159F"/>
    <w:rsid w:val="00301751"/>
    <w:rsid w:val="00302A2D"/>
    <w:rsid w:val="00303614"/>
    <w:rsid w:val="003037B4"/>
    <w:rsid w:val="00303D61"/>
    <w:rsid w:val="00304DB1"/>
    <w:rsid w:val="00306071"/>
    <w:rsid w:val="00306344"/>
    <w:rsid w:val="00306580"/>
    <w:rsid w:val="00306AA8"/>
    <w:rsid w:val="00311F0E"/>
    <w:rsid w:val="00311F71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2F08"/>
    <w:rsid w:val="00324DFF"/>
    <w:rsid w:val="00324EBE"/>
    <w:rsid w:val="0032574C"/>
    <w:rsid w:val="00326EE7"/>
    <w:rsid w:val="003279D2"/>
    <w:rsid w:val="00327B0C"/>
    <w:rsid w:val="00327C08"/>
    <w:rsid w:val="003300C6"/>
    <w:rsid w:val="00331EBF"/>
    <w:rsid w:val="00332BAC"/>
    <w:rsid w:val="003332D6"/>
    <w:rsid w:val="003336D1"/>
    <w:rsid w:val="00334688"/>
    <w:rsid w:val="0033524D"/>
    <w:rsid w:val="00335EAB"/>
    <w:rsid w:val="00336FCD"/>
    <w:rsid w:val="00337279"/>
    <w:rsid w:val="003404F2"/>
    <w:rsid w:val="003409C7"/>
    <w:rsid w:val="0034146F"/>
    <w:rsid w:val="0034200B"/>
    <w:rsid w:val="00342179"/>
    <w:rsid w:val="0034336E"/>
    <w:rsid w:val="00345133"/>
    <w:rsid w:val="00347098"/>
    <w:rsid w:val="003500A4"/>
    <w:rsid w:val="00351298"/>
    <w:rsid w:val="00351681"/>
    <w:rsid w:val="0035217D"/>
    <w:rsid w:val="00353565"/>
    <w:rsid w:val="00353669"/>
    <w:rsid w:val="00353884"/>
    <w:rsid w:val="003541DC"/>
    <w:rsid w:val="00355F9C"/>
    <w:rsid w:val="00356CB3"/>
    <w:rsid w:val="00356EF0"/>
    <w:rsid w:val="003571C7"/>
    <w:rsid w:val="00357895"/>
    <w:rsid w:val="00357D83"/>
    <w:rsid w:val="00361CE6"/>
    <w:rsid w:val="0036217C"/>
    <w:rsid w:val="0036249C"/>
    <w:rsid w:val="003639FD"/>
    <w:rsid w:val="00363F1B"/>
    <w:rsid w:val="003648E9"/>
    <w:rsid w:val="003651C0"/>
    <w:rsid w:val="00366C77"/>
    <w:rsid w:val="003674A6"/>
    <w:rsid w:val="00367C2F"/>
    <w:rsid w:val="00370B31"/>
    <w:rsid w:val="0037158A"/>
    <w:rsid w:val="0037190F"/>
    <w:rsid w:val="003719EE"/>
    <w:rsid w:val="00371DE3"/>
    <w:rsid w:val="0037225C"/>
    <w:rsid w:val="003737F1"/>
    <w:rsid w:val="00373B0B"/>
    <w:rsid w:val="00374082"/>
    <w:rsid w:val="00374151"/>
    <w:rsid w:val="003743DF"/>
    <w:rsid w:val="00374449"/>
    <w:rsid w:val="003752CA"/>
    <w:rsid w:val="003817EA"/>
    <w:rsid w:val="0038187F"/>
    <w:rsid w:val="00382AC9"/>
    <w:rsid w:val="00383302"/>
    <w:rsid w:val="00383E28"/>
    <w:rsid w:val="0038422F"/>
    <w:rsid w:val="00385E5A"/>
    <w:rsid w:val="00387241"/>
    <w:rsid w:val="003874A0"/>
    <w:rsid w:val="00387BEB"/>
    <w:rsid w:val="00390272"/>
    <w:rsid w:val="0039128E"/>
    <w:rsid w:val="0039169C"/>
    <w:rsid w:val="00392A44"/>
    <w:rsid w:val="00392DCC"/>
    <w:rsid w:val="0039321C"/>
    <w:rsid w:val="00393390"/>
    <w:rsid w:val="00395463"/>
    <w:rsid w:val="0039547F"/>
    <w:rsid w:val="003954C2"/>
    <w:rsid w:val="00395CAC"/>
    <w:rsid w:val="00397804"/>
    <w:rsid w:val="003A0B4F"/>
    <w:rsid w:val="003A0C7A"/>
    <w:rsid w:val="003A17FE"/>
    <w:rsid w:val="003A1959"/>
    <w:rsid w:val="003A2198"/>
    <w:rsid w:val="003A27F4"/>
    <w:rsid w:val="003A3316"/>
    <w:rsid w:val="003A365B"/>
    <w:rsid w:val="003A3951"/>
    <w:rsid w:val="003A3D74"/>
    <w:rsid w:val="003A4CCF"/>
    <w:rsid w:val="003A5E34"/>
    <w:rsid w:val="003A6C13"/>
    <w:rsid w:val="003A79D5"/>
    <w:rsid w:val="003B0207"/>
    <w:rsid w:val="003B0EE8"/>
    <w:rsid w:val="003B16E9"/>
    <w:rsid w:val="003B2489"/>
    <w:rsid w:val="003B25A0"/>
    <w:rsid w:val="003B3874"/>
    <w:rsid w:val="003B3D43"/>
    <w:rsid w:val="003B3E64"/>
    <w:rsid w:val="003B3F50"/>
    <w:rsid w:val="003B4672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63F0"/>
    <w:rsid w:val="003C7FA2"/>
    <w:rsid w:val="003D2675"/>
    <w:rsid w:val="003D272F"/>
    <w:rsid w:val="003D33F4"/>
    <w:rsid w:val="003D3BE5"/>
    <w:rsid w:val="003D3BFF"/>
    <w:rsid w:val="003D3E4D"/>
    <w:rsid w:val="003D4A15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D08"/>
    <w:rsid w:val="003E4F2E"/>
    <w:rsid w:val="003E5B75"/>
    <w:rsid w:val="003E5B94"/>
    <w:rsid w:val="003E662E"/>
    <w:rsid w:val="003E711A"/>
    <w:rsid w:val="003E7A2B"/>
    <w:rsid w:val="003F0B63"/>
    <w:rsid w:val="003F18B5"/>
    <w:rsid w:val="003F1A1D"/>
    <w:rsid w:val="003F31E8"/>
    <w:rsid w:val="003F37A1"/>
    <w:rsid w:val="003F41A9"/>
    <w:rsid w:val="003F561A"/>
    <w:rsid w:val="003F6051"/>
    <w:rsid w:val="003F701C"/>
    <w:rsid w:val="003F79E5"/>
    <w:rsid w:val="003F7F41"/>
    <w:rsid w:val="00400AF9"/>
    <w:rsid w:val="00401BD7"/>
    <w:rsid w:val="00402223"/>
    <w:rsid w:val="00403144"/>
    <w:rsid w:val="00405169"/>
    <w:rsid w:val="004061B5"/>
    <w:rsid w:val="004101B8"/>
    <w:rsid w:val="0041040E"/>
    <w:rsid w:val="00410CC7"/>
    <w:rsid w:val="004126A6"/>
    <w:rsid w:val="00412B90"/>
    <w:rsid w:val="00412DFE"/>
    <w:rsid w:val="00413BEA"/>
    <w:rsid w:val="00414222"/>
    <w:rsid w:val="004159E0"/>
    <w:rsid w:val="00415C70"/>
    <w:rsid w:val="004164FE"/>
    <w:rsid w:val="004171AB"/>
    <w:rsid w:val="00417767"/>
    <w:rsid w:val="00417E9F"/>
    <w:rsid w:val="00420E9B"/>
    <w:rsid w:val="004211E5"/>
    <w:rsid w:val="00422AA3"/>
    <w:rsid w:val="004234B5"/>
    <w:rsid w:val="004239A3"/>
    <w:rsid w:val="004261BA"/>
    <w:rsid w:val="004273E9"/>
    <w:rsid w:val="0042756C"/>
    <w:rsid w:val="0043166A"/>
    <w:rsid w:val="00431A49"/>
    <w:rsid w:val="00432989"/>
    <w:rsid w:val="00432A77"/>
    <w:rsid w:val="00433554"/>
    <w:rsid w:val="00433741"/>
    <w:rsid w:val="00434388"/>
    <w:rsid w:val="00434F02"/>
    <w:rsid w:val="00435DB4"/>
    <w:rsid w:val="00440F66"/>
    <w:rsid w:val="004416D2"/>
    <w:rsid w:val="004419B1"/>
    <w:rsid w:val="00442074"/>
    <w:rsid w:val="00442A4D"/>
    <w:rsid w:val="004431DF"/>
    <w:rsid w:val="004435FC"/>
    <w:rsid w:val="00443BC7"/>
    <w:rsid w:val="00443FA6"/>
    <w:rsid w:val="00444348"/>
    <w:rsid w:val="0044509F"/>
    <w:rsid w:val="004471F1"/>
    <w:rsid w:val="004509B0"/>
    <w:rsid w:val="00451FFD"/>
    <w:rsid w:val="0045306D"/>
    <w:rsid w:val="00453546"/>
    <w:rsid w:val="00453C6A"/>
    <w:rsid w:val="004547B5"/>
    <w:rsid w:val="004555FA"/>
    <w:rsid w:val="00460FF9"/>
    <w:rsid w:val="00462343"/>
    <w:rsid w:val="0046283A"/>
    <w:rsid w:val="00462B81"/>
    <w:rsid w:val="004631A9"/>
    <w:rsid w:val="0046494A"/>
    <w:rsid w:val="00464C3D"/>
    <w:rsid w:val="00466529"/>
    <w:rsid w:val="00466878"/>
    <w:rsid w:val="00471E15"/>
    <w:rsid w:val="00471FA4"/>
    <w:rsid w:val="00472D5C"/>
    <w:rsid w:val="00473E6A"/>
    <w:rsid w:val="0047458D"/>
    <w:rsid w:val="00474CD1"/>
    <w:rsid w:val="00476E67"/>
    <w:rsid w:val="004808CE"/>
    <w:rsid w:val="004809F5"/>
    <w:rsid w:val="00481BE3"/>
    <w:rsid w:val="004844C2"/>
    <w:rsid w:val="0048506E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A04DF"/>
    <w:rsid w:val="004A0509"/>
    <w:rsid w:val="004A0CE1"/>
    <w:rsid w:val="004A0D46"/>
    <w:rsid w:val="004A0E61"/>
    <w:rsid w:val="004A1286"/>
    <w:rsid w:val="004A13B4"/>
    <w:rsid w:val="004A1970"/>
    <w:rsid w:val="004A25AF"/>
    <w:rsid w:val="004A3440"/>
    <w:rsid w:val="004A3898"/>
    <w:rsid w:val="004A3D45"/>
    <w:rsid w:val="004A5B4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4BE6"/>
    <w:rsid w:val="004B5485"/>
    <w:rsid w:val="004B5FE0"/>
    <w:rsid w:val="004B6473"/>
    <w:rsid w:val="004B6B18"/>
    <w:rsid w:val="004B7ADC"/>
    <w:rsid w:val="004B7BBE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61E8"/>
    <w:rsid w:val="004C6AEB"/>
    <w:rsid w:val="004C75A1"/>
    <w:rsid w:val="004D1272"/>
    <w:rsid w:val="004D1D0F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8BA"/>
    <w:rsid w:val="004E3D9C"/>
    <w:rsid w:val="004E426C"/>
    <w:rsid w:val="004E4357"/>
    <w:rsid w:val="004E4461"/>
    <w:rsid w:val="004E4D05"/>
    <w:rsid w:val="004E5605"/>
    <w:rsid w:val="004E5FD4"/>
    <w:rsid w:val="004E631B"/>
    <w:rsid w:val="004E6891"/>
    <w:rsid w:val="004F0062"/>
    <w:rsid w:val="004F0D59"/>
    <w:rsid w:val="004F132F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4F7B55"/>
    <w:rsid w:val="00500794"/>
    <w:rsid w:val="00500F9A"/>
    <w:rsid w:val="0050104B"/>
    <w:rsid w:val="005011F2"/>
    <w:rsid w:val="00502017"/>
    <w:rsid w:val="0050210A"/>
    <w:rsid w:val="00502840"/>
    <w:rsid w:val="00502CE5"/>
    <w:rsid w:val="00503630"/>
    <w:rsid w:val="005039A6"/>
    <w:rsid w:val="00503AF0"/>
    <w:rsid w:val="005052C0"/>
    <w:rsid w:val="00505D11"/>
    <w:rsid w:val="0050626B"/>
    <w:rsid w:val="00506964"/>
    <w:rsid w:val="00506AA5"/>
    <w:rsid w:val="005079C3"/>
    <w:rsid w:val="00507F41"/>
    <w:rsid w:val="00510261"/>
    <w:rsid w:val="00510774"/>
    <w:rsid w:val="00510C47"/>
    <w:rsid w:val="0051158E"/>
    <w:rsid w:val="00513222"/>
    <w:rsid w:val="005136DD"/>
    <w:rsid w:val="0051386F"/>
    <w:rsid w:val="00513CA2"/>
    <w:rsid w:val="00514CF9"/>
    <w:rsid w:val="005157DB"/>
    <w:rsid w:val="00515FF1"/>
    <w:rsid w:val="005170F4"/>
    <w:rsid w:val="00517E88"/>
    <w:rsid w:val="005203F5"/>
    <w:rsid w:val="005217F2"/>
    <w:rsid w:val="00522BBB"/>
    <w:rsid w:val="00522C48"/>
    <w:rsid w:val="00522C99"/>
    <w:rsid w:val="005230E7"/>
    <w:rsid w:val="00523811"/>
    <w:rsid w:val="00523A72"/>
    <w:rsid w:val="005252CB"/>
    <w:rsid w:val="0052717D"/>
    <w:rsid w:val="00527240"/>
    <w:rsid w:val="005279A3"/>
    <w:rsid w:val="00530152"/>
    <w:rsid w:val="00530AA3"/>
    <w:rsid w:val="00530DD6"/>
    <w:rsid w:val="00531106"/>
    <w:rsid w:val="00531D19"/>
    <w:rsid w:val="00532D82"/>
    <w:rsid w:val="005330B5"/>
    <w:rsid w:val="00533287"/>
    <w:rsid w:val="00533617"/>
    <w:rsid w:val="00533957"/>
    <w:rsid w:val="00533AF6"/>
    <w:rsid w:val="0053751D"/>
    <w:rsid w:val="00537FBD"/>
    <w:rsid w:val="00540D00"/>
    <w:rsid w:val="00541681"/>
    <w:rsid w:val="00541CEB"/>
    <w:rsid w:val="00541ECF"/>
    <w:rsid w:val="005424E1"/>
    <w:rsid w:val="00542D39"/>
    <w:rsid w:val="005436DC"/>
    <w:rsid w:val="00544173"/>
    <w:rsid w:val="005441CE"/>
    <w:rsid w:val="00544320"/>
    <w:rsid w:val="00545616"/>
    <w:rsid w:val="00545871"/>
    <w:rsid w:val="005462D5"/>
    <w:rsid w:val="00546E9D"/>
    <w:rsid w:val="0054719B"/>
    <w:rsid w:val="00547632"/>
    <w:rsid w:val="00550F08"/>
    <w:rsid w:val="00551783"/>
    <w:rsid w:val="00552F62"/>
    <w:rsid w:val="005539E2"/>
    <w:rsid w:val="005552C2"/>
    <w:rsid w:val="005562F0"/>
    <w:rsid w:val="005563C6"/>
    <w:rsid w:val="0055684F"/>
    <w:rsid w:val="005572AB"/>
    <w:rsid w:val="00557396"/>
    <w:rsid w:val="005605E9"/>
    <w:rsid w:val="00560BC2"/>
    <w:rsid w:val="00560D3A"/>
    <w:rsid w:val="00560D6B"/>
    <w:rsid w:val="00561593"/>
    <w:rsid w:val="00561811"/>
    <w:rsid w:val="0056197A"/>
    <w:rsid w:val="00561B14"/>
    <w:rsid w:val="00561FB8"/>
    <w:rsid w:val="0056275A"/>
    <w:rsid w:val="005635FB"/>
    <w:rsid w:val="00564052"/>
    <w:rsid w:val="0056426E"/>
    <w:rsid w:val="00564425"/>
    <w:rsid w:val="00565251"/>
    <w:rsid w:val="00565DE2"/>
    <w:rsid w:val="00566926"/>
    <w:rsid w:val="005676FB"/>
    <w:rsid w:val="0057021F"/>
    <w:rsid w:val="005705DE"/>
    <w:rsid w:val="0057068B"/>
    <w:rsid w:val="00571463"/>
    <w:rsid w:val="005719FC"/>
    <w:rsid w:val="00572364"/>
    <w:rsid w:val="00572416"/>
    <w:rsid w:val="00573660"/>
    <w:rsid w:val="0057383A"/>
    <w:rsid w:val="0057390A"/>
    <w:rsid w:val="00573AA9"/>
    <w:rsid w:val="00573B39"/>
    <w:rsid w:val="005744F3"/>
    <w:rsid w:val="00574E5E"/>
    <w:rsid w:val="00576335"/>
    <w:rsid w:val="00576D40"/>
    <w:rsid w:val="00576E06"/>
    <w:rsid w:val="00577900"/>
    <w:rsid w:val="005779E2"/>
    <w:rsid w:val="005811B7"/>
    <w:rsid w:val="00581510"/>
    <w:rsid w:val="005818ED"/>
    <w:rsid w:val="00582A28"/>
    <w:rsid w:val="00583847"/>
    <w:rsid w:val="00583985"/>
    <w:rsid w:val="00584166"/>
    <w:rsid w:val="0058462F"/>
    <w:rsid w:val="00584D38"/>
    <w:rsid w:val="00584E1C"/>
    <w:rsid w:val="00584F89"/>
    <w:rsid w:val="00585511"/>
    <w:rsid w:val="00585C96"/>
    <w:rsid w:val="0058768E"/>
    <w:rsid w:val="00590719"/>
    <w:rsid w:val="005907AE"/>
    <w:rsid w:val="00590F18"/>
    <w:rsid w:val="005952A7"/>
    <w:rsid w:val="00597B9E"/>
    <w:rsid w:val="005A0253"/>
    <w:rsid w:val="005A269A"/>
    <w:rsid w:val="005A28F9"/>
    <w:rsid w:val="005A3BE3"/>
    <w:rsid w:val="005A404B"/>
    <w:rsid w:val="005A48CD"/>
    <w:rsid w:val="005A4F0E"/>
    <w:rsid w:val="005A636D"/>
    <w:rsid w:val="005A68EA"/>
    <w:rsid w:val="005A6E65"/>
    <w:rsid w:val="005A7224"/>
    <w:rsid w:val="005B0255"/>
    <w:rsid w:val="005B0956"/>
    <w:rsid w:val="005B0C24"/>
    <w:rsid w:val="005B1061"/>
    <w:rsid w:val="005B13A8"/>
    <w:rsid w:val="005B1D90"/>
    <w:rsid w:val="005B2077"/>
    <w:rsid w:val="005B207C"/>
    <w:rsid w:val="005B2436"/>
    <w:rsid w:val="005B26C4"/>
    <w:rsid w:val="005B378B"/>
    <w:rsid w:val="005B378D"/>
    <w:rsid w:val="005B5476"/>
    <w:rsid w:val="005B6AF3"/>
    <w:rsid w:val="005B7933"/>
    <w:rsid w:val="005C0970"/>
    <w:rsid w:val="005C16D0"/>
    <w:rsid w:val="005C1767"/>
    <w:rsid w:val="005C17F0"/>
    <w:rsid w:val="005C3640"/>
    <w:rsid w:val="005C3D04"/>
    <w:rsid w:val="005C4753"/>
    <w:rsid w:val="005C5473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DF7"/>
    <w:rsid w:val="005E1E0D"/>
    <w:rsid w:val="005E3E10"/>
    <w:rsid w:val="005E401D"/>
    <w:rsid w:val="005E4419"/>
    <w:rsid w:val="005E6E14"/>
    <w:rsid w:val="005E76D0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5DB"/>
    <w:rsid w:val="005F63DB"/>
    <w:rsid w:val="005F7677"/>
    <w:rsid w:val="00601EE2"/>
    <w:rsid w:val="00602709"/>
    <w:rsid w:val="006058B7"/>
    <w:rsid w:val="00605948"/>
    <w:rsid w:val="00605C0A"/>
    <w:rsid w:val="00605C54"/>
    <w:rsid w:val="00607763"/>
    <w:rsid w:val="00610426"/>
    <w:rsid w:val="00610966"/>
    <w:rsid w:val="00611922"/>
    <w:rsid w:val="00612257"/>
    <w:rsid w:val="00613C00"/>
    <w:rsid w:val="00613EC7"/>
    <w:rsid w:val="0061508C"/>
    <w:rsid w:val="006154F4"/>
    <w:rsid w:val="00615A74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30517"/>
    <w:rsid w:val="00630EA6"/>
    <w:rsid w:val="006314C6"/>
    <w:rsid w:val="00631628"/>
    <w:rsid w:val="00632054"/>
    <w:rsid w:val="006324D7"/>
    <w:rsid w:val="00633004"/>
    <w:rsid w:val="006334FB"/>
    <w:rsid w:val="0063358C"/>
    <w:rsid w:val="006344C7"/>
    <w:rsid w:val="006348BA"/>
    <w:rsid w:val="00635398"/>
    <w:rsid w:val="00635D92"/>
    <w:rsid w:val="00636E64"/>
    <w:rsid w:val="00640FED"/>
    <w:rsid w:val="006436C8"/>
    <w:rsid w:val="00643708"/>
    <w:rsid w:val="006438BA"/>
    <w:rsid w:val="00643A94"/>
    <w:rsid w:val="0064442E"/>
    <w:rsid w:val="00644FAC"/>
    <w:rsid w:val="00646807"/>
    <w:rsid w:val="00646FF9"/>
    <w:rsid w:val="00650265"/>
    <w:rsid w:val="0065064B"/>
    <w:rsid w:val="00650A98"/>
    <w:rsid w:val="00651966"/>
    <w:rsid w:val="00652969"/>
    <w:rsid w:val="00655519"/>
    <w:rsid w:val="0065560A"/>
    <w:rsid w:val="006559AE"/>
    <w:rsid w:val="0065635C"/>
    <w:rsid w:val="0065640F"/>
    <w:rsid w:val="00660A5A"/>
    <w:rsid w:val="00660E11"/>
    <w:rsid w:val="00661910"/>
    <w:rsid w:val="0066305A"/>
    <w:rsid w:val="00663861"/>
    <w:rsid w:val="006638A5"/>
    <w:rsid w:val="006640E4"/>
    <w:rsid w:val="006642AC"/>
    <w:rsid w:val="006644B9"/>
    <w:rsid w:val="0066475D"/>
    <w:rsid w:val="00665011"/>
    <w:rsid w:val="00665767"/>
    <w:rsid w:val="006662B8"/>
    <w:rsid w:val="0066687B"/>
    <w:rsid w:val="00671AD7"/>
    <w:rsid w:val="00671DF3"/>
    <w:rsid w:val="00673742"/>
    <w:rsid w:val="0067395A"/>
    <w:rsid w:val="00673988"/>
    <w:rsid w:val="00674A37"/>
    <w:rsid w:val="00674AEF"/>
    <w:rsid w:val="00675A7C"/>
    <w:rsid w:val="00675B04"/>
    <w:rsid w:val="006809CE"/>
    <w:rsid w:val="00681551"/>
    <w:rsid w:val="00681761"/>
    <w:rsid w:val="00682146"/>
    <w:rsid w:val="00685884"/>
    <w:rsid w:val="00685C88"/>
    <w:rsid w:val="00686062"/>
    <w:rsid w:val="0068631D"/>
    <w:rsid w:val="00690A77"/>
    <w:rsid w:val="00690B1C"/>
    <w:rsid w:val="00690F48"/>
    <w:rsid w:val="00691F35"/>
    <w:rsid w:val="0069240F"/>
    <w:rsid w:val="00693B63"/>
    <w:rsid w:val="00693B64"/>
    <w:rsid w:val="00693DBD"/>
    <w:rsid w:val="00694298"/>
    <w:rsid w:val="00694C38"/>
    <w:rsid w:val="00696206"/>
    <w:rsid w:val="006962D3"/>
    <w:rsid w:val="0069798C"/>
    <w:rsid w:val="00697B37"/>
    <w:rsid w:val="006A1682"/>
    <w:rsid w:val="006A3D42"/>
    <w:rsid w:val="006A3E2B"/>
    <w:rsid w:val="006A4757"/>
    <w:rsid w:val="006A5592"/>
    <w:rsid w:val="006A6BAB"/>
    <w:rsid w:val="006A751D"/>
    <w:rsid w:val="006A770D"/>
    <w:rsid w:val="006B164C"/>
    <w:rsid w:val="006B1E04"/>
    <w:rsid w:val="006B1F07"/>
    <w:rsid w:val="006B310A"/>
    <w:rsid w:val="006B3172"/>
    <w:rsid w:val="006B3407"/>
    <w:rsid w:val="006B3A4F"/>
    <w:rsid w:val="006B468D"/>
    <w:rsid w:val="006B54BD"/>
    <w:rsid w:val="006B563B"/>
    <w:rsid w:val="006B68F1"/>
    <w:rsid w:val="006B793B"/>
    <w:rsid w:val="006B7C46"/>
    <w:rsid w:val="006C0114"/>
    <w:rsid w:val="006C08CF"/>
    <w:rsid w:val="006C0A2F"/>
    <w:rsid w:val="006C1754"/>
    <w:rsid w:val="006C1C70"/>
    <w:rsid w:val="006C25AC"/>
    <w:rsid w:val="006C375F"/>
    <w:rsid w:val="006C4E61"/>
    <w:rsid w:val="006C5225"/>
    <w:rsid w:val="006C575B"/>
    <w:rsid w:val="006C5A5F"/>
    <w:rsid w:val="006C5F7E"/>
    <w:rsid w:val="006C6122"/>
    <w:rsid w:val="006C64DA"/>
    <w:rsid w:val="006C66B9"/>
    <w:rsid w:val="006C6A33"/>
    <w:rsid w:val="006D0321"/>
    <w:rsid w:val="006D0494"/>
    <w:rsid w:val="006D238E"/>
    <w:rsid w:val="006D300A"/>
    <w:rsid w:val="006D3C8B"/>
    <w:rsid w:val="006D4362"/>
    <w:rsid w:val="006D5583"/>
    <w:rsid w:val="006D592A"/>
    <w:rsid w:val="006D62B6"/>
    <w:rsid w:val="006D691B"/>
    <w:rsid w:val="006E06FD"/>
    <w:rsid w:val="006E0C49"/>
    <w:rsid w:val="006E0C9D"/>
    <w:rsid w:val="006E125A"/>
    <w:rsid w:val="006E20A8"/>
    <w:rsid w:val="006E4477"/>
    <w:rsid w:val="006E505F"/>
    <w:rsid w:val="006E5BD7"/>
    <w:rsid w:val="006E64FF"/>
    <w:rsid w:val="006E651B"/>
    <w:rsid w:val="006E654A"/>
    <w:rsid w:val="006E6807"/>
    <w:rsid w:val="006E7A33"/>
    <w:rsid w:val="006F0757"/>
    <w:rsid w:val="006F0B52"/>
    <w:rsid w:val="006F0D16"/>
    <w:rsid w:val="006F0E47"/>
    <w:rsid w:val="006F1599"/>
    <w:rsid w:val="006F1A1C"/>
    <w:rsid w:val="006F1AE6"/>
    <w:rsid w:val="006F1CE1"/>
    <w:rsid w:val="006F283C"/>
    <w:rsid w:val="006F3481"/>
    <w:rsid w:val="006F44C8"/>
    <w:rsid w:val="006F4925"/>
    <w:rsid w:val="006F55C2"/>
    <w:rsid w:val="006F66DB"/>
    <w:rsid w:val="006F6B71"/>
    <w:rsid w:val="006F731F"/>
    <w:rsid w:val="00700FE0"/>
    <w:rsid w:val="007023BE"/>
    <w:rsid w:val="00702696"/>
    <w:rsid w:val="00703F0D"/>
    <w:rsid w:val="00706FF0"/>
    <w:rsid w:val="007071C2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55A"/>
    <w:rsid w:val="00716FF1"/>
    <w:rsid w:val="00717F9B"/>
    <w:rsid w:val="007218DA"/>
    <w:rsid w:val="00721F63"/>
    <w:rsid w:val="00722219"/>
    <w:rsid w:val="007239B9"/>
    <w:rsid w:val="00724323"/>
    <w:rsid w:val="00724731"/>
    <w:rsid w:val="00724EDE"/>
    <w:rsid w:val="00725741"/>
    <w:rsid w:val="007258F9"/>
    <w:rsid w:val="00725C9D"/>
    <w:rsid w:val="0072607A"/>
    <w:rsid w:val="007264EA"/>
    <w:rsid w:val="00726927"/>
    <w:rsid w:val="007269DA"/>
    <w:rsid w:val="00727A37"/>
    <w:rsid w:val="00727ED5"/>
    <w:rsid w:val="0073052A"/>
    <w:rsid w:val="00731523"/>
    <w:rsid w:val="00731D92"/>
    <w:rsid w:val="00734396"/>
    <w:rsid w:val="00734876"/>
    <w:rsid w:val="007349DE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CA2"/>
    <w:rsid w:val="0074568C"/>
    <w:rsid w:val="00746209"/>
    <w:rsid w:val="007510F4"/>
    <w:rsid w:val="007512D1"/>
    <w:rsid w:val="00752546"/>
    <w:rsid w:val="00753195"/>
    <w:rsid w:val="007534FF"/>
    <w:rsid w:val="00753BC4"/>
    <w:rsid w:val="00754C7E"/>
    <w:rsid w:val="00755093"/>
    <w:rsid w:val="00755249"/>
    <w:rsid w:val="007557C4"/>
    <w:rsid w:val="00755D7B"/>
    <w:rsid w:val="0075649F"/>
    <w:rsid w:val="00756D8E"/>
    <w:rsid w:val="0076085B"/>
    <w:rsid w:val="007621CC"/>
    <w:rsid w:val="0076257B"/>
    <w:rsid w:val="00763033"/>
    <w:rsid w:val="007631E3"/>
    <w:rsid w:val="007638BE"/>
    <w:rsid w:val="007647A1"/>
    <w:rsid w:val="00764B66"/>
    <w:rsid w:val="00764CD3"/>
    <w:rsid w:val="00765438"/>
    <w:rsid w:val="00765ADE"/>
    <w:rsid w:val="00765C14"/>
    <w:rsid w:val="0076651B"/>
    <w:rsid w:val="00766929"/>
    <w:rsid w:val="00766A14"/>
    <w:rsid w:val="00766AC2"/>
    <w:rsid w:val="00771683"/>
    <w:rsid w:val="007723CF"/>
    <w:rsid w:val="00772A64"/>
    <w:rsid w:val="00772E11"/>
    <w:rsid w:val="00773333"/>
    <w:rsid w:val="007749E4"/>
    <w:rsid w:val="00775D07"/>
    <w:rsid w:val="00775E86"/>
    <w:rsid w:val="007768EF"/>
    <w:rsid w:val="00776D0D"/>
    <w:rsid w:val="00780AF3"/>
    <w:rsid w:val="00783071"/>
    <w:rsid w:val="007837F6"/>
    <w:rsid w:val="00783FB9"/>
    <w:rsid w:val="007847B4"/>
    <w:rsid w:val="00785748"/>
    <w:rsid w:val="00785841"/>
    <w:rsid w:val="00786A1D"/>
    <w:rsid w:val="0078715A"/>
    <w:rsid w:val="0078747B"/>
    <w:rsid w:val="007878BF"/>
    <w:rsid w:val="00791E7D"/>
    <w:rsid w:val="007929E8"/>
    <w:rsid w:val="00796915"/>
    <w:rsid w:val="00797526"/>
    <w:rsid w:val="007975DD"/>
    <w:rsid w:val="007A06EF"/>
    <w:rsid w:val="007A0916"/>
    <w:rsid w:val="007A2078"/>
    <w:rsid w:val="007A2198"/>
    <w:rsid w:val="007A2932"/>
    <w:rsid w:val="007A2E9B"/>
    <w:rsid w:val="007A3547"/>
    <w:rsid w:val="007A3972"/>
    <w:rsid w:val="007A7CE9"/>
    <w:rsid w:val="007B0108"/>
    <w:rsid w:val="007B0487"/>
    <w:rsid w:val="007B0D37"/>
    <w:rsid w:val="007B1139"/>
    <w:rsid w:val="007B24C3"/>
    <w:rsid w:val="007B2B69"/>
    <w:rsid w:val="007B3FB1"/>
    <w:rsid w:val="007B4B28"/>
    <w:rsid w:val="007B5B75"/>
    <w:rsid w:val="007B6C8C"/>
    <w:rsid w:val="007B7839"/>
    <w:rsid w:val="007B7E44"/>
    <w:rsid w:val="007C03AA"/>
    <w:rsid w:val="007C05D5"/>
    <w:rsid w:val="007C4339"/>
    <w:rsid w:val="007C473E"/>
    <w:rsid w:val="007C4C91"/>
    <w:rsid w:val="007C62CC"/>
    <w:rsid w:val="007D0628"/>
    <w:rsid w:val="007D0F0D"/>
    <w:rsid w:val="007D19F2"/>
    <w:rsid w:val="007D25F7"/>
    <w:rsid w:val="007D3A3E"/>
    <w:rsid w:val="007D3B55"/>
    <w:rsid w:val="007D3E32"/>
    <w:rsid w:val="007D447B"/>
    <w:rsid w:val="007D4733"/>
    <w:rsid w:val="007D61BB"/>
    <w:rsid w:val="007D6890"/>
    <w:rsid w:val="007E0E31"/>
    <w:rsid w:val="007E113A"/>
    <w:rsid w:val="007E293D"/>
    <w:rsid w:val="007E2FC2"/>
    <w:rsid w:val="007E5D2A"/>
    <w:rsid w:val="007E6677"/>
    <w:rsid w:val="007F06BD"/>
    <w:rsid w:val="007F12A0"/>
    <w:rsid w:val="007F1D70"/>
    <w:rsid w:val="007F2677"/>
    <w:rsid w:val="007F3283"/>
    <w:rsid w:val="007F370B"/>
    <w:rsid w:val="007F3904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05F4"/>
    <w:rsid w:val="008012AD"/>
    <w:rsid w:val="00801A36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73"/>
    <w:rsid w:val="008136BB"/>
    <w:rsid w:val="00815281"/>
    <w:rsid w:val="00815523"/>
    <w:rsid w:val="0081779D"/>
    <w:rsid w:val="00820018"/>
    <w:rsid w:val="0082095C"/>
    <w:rsid w:val="00821FE9"/>
    <w:rsid w:val="00822355"/>
    <w:rsid w:val="0082250F"/>
    <w:rsid w:val="00825724"/>
    <w:rsid w:val="00826247"/>
    <w:rsid w:val="00826421"/>
    <w:rsid w:val="00827885"/>
    <w:rsid w:val="00830EB8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37336"/>
    <w:rsid w:val="00837D4A"/>
    <w:rsid w:val="00840151"/>
    <w:rsid w:val="0084051E"/>
    <w:rsid w:val="00840983"/>
    <w:rsid w:val="00840B1F"/>
    <w:rsid w:val="00840DBB"/>
    <w:rsid w:val="00841490"/>
    <w:rsid w:val="00841780"/>
    <w:rsid w:val="00842A70"/>
    <w:rsid w:val="00842C74"/>
    <w:rsid w:val="00842CF0"/>
    <w:rsid w:val="00843F7D"/>
    <w:rsid w:val="00844B24"/>
    <w:rsid w:val="00845CC9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FD5"/>
    <w:rsid w:val="00855EE1"/>
    <w:rsid w:val="00856995"/>
    <w:rsid w:val="00856E59"/>
    <w:rsid w:val="00857037"/>
    <w:rsid w:val="00857181"/>
    <w:rsid w:val="00861879"/>
    <w:rsid w:val="00863201"/>
    <w:rsid w:val="00863597"/>
    <w:rsid w:val="008647BB"/>
    <w:rsid w:val="0086504E"/>
    <w:rsid w:val="00865D06"/>
    <w:rsid w:val="008670A5"/>
    <w:rsid w:val="008675BD"/>
    <w:rsid w:val="00867B72"/>
    <w:rsid w:val="00870408"/>
    <w:rsid w:val="00870C7D"/>
    <w:rsid w:val="00870C99"/>
    <w:rsid w:val="00870D88"/>
    <w:rsid w:val="00871802"/>
    <w:rsid w:val="00871858"/>
    <w:rsid w:val="00871C6E"/>
    <w:rsid w:val="00872A71"/>
    <w:rsid w:val="00872B51"/>
    <w:rsid w:val="00872D0C"/>
    <w:rsid w:val="00874580"/>
    <w:rsid w:val="00877031"/>
    <w:rsid w:val="008806F5"/>
    <w:rsid w:val="00880778"/>
    <w:rsid w:val="0088081E"/>
    <w:rsid w:val="008808EF"/>
    <w:rsid w:val="00880A72"/>
    <w:rsid w:val="00881768"/>
    <w:rsid w:val="00881876"/>
    <w:rsid w:val="00881929"/>
    <w:rsid w:val="0088272B"/>
    <w:rsid w:val="00882933"/>
    <w:rsid w:val="00882F33"/>
    <w:rsid w:val="00883359"/>
    <w:rsid w:val="008854AD"/>
    <w:rsid w:val="008856FE"/>
    <w:rsid w:val="00885DA0"/>
    <w:rsid w:val="00886A0C"/>
    <w:rsid w:val="00887F75"/>
    <w:rsid w:val="00890252"/>
    <w:rsid w:val="00890934"/>
    <w:rsid w:val="00891771"/>
    <w:rsid w:val="00891B26"/>
    <w:rsid w:val="0089386C"/>
    <w:rsid w:val="00894829"/>
    <w:rsid w:val="00894AAA"/>
    <w:rsid w:val="008953B7"/>
    <w:rsid w:val="00895908"/>
    <w:rsid w:val="00896084"/>
    <w:rsid w:val="00897513"/>
    <w:rsid w:val="00897D0C"/>
    <w:rsid w:val="00897E86"/>
    <w:rsid w:val="008A00CF"/>
    <w:rsid w:val="008A0803"/>
    <w:rsid w:val="008A0904"/>
    <w:rsid w:val="008A130B"/>
    <w:rsid w:val="008A14D9"/>
    <w:rsid w:val="008A1506"/>
    <w:rsid w:val="008A15BB"/>
    <w:rsid w:val="008A1FFB"/>
    <w:rsid w:val="008A2440"/>
    <w:rsid w:val="008A3946"/>
    <w:rsid w:val="008A3E25"/>
    <w:rsid w:val="008A40D4"/>
    <w:rsid w:val="008A478A"/>
    <w:rsid w:val="008A7403"/>
    <w:rsid w:val="008B0524"/>
    <w:rsid w:val="008B0DDE"/>
    <w:rsid w:val="008B149D"/>
    <w:rsid w:val="008B16A5"/>
    <w:rsid w:val="008B1C04"/>
    <w:rsid w:val="008B32E2"/>
    <w:rsid w:val="008B375A"/>
    <w:rsid w:val="008B4A51"/>
    <w:rsid w:val="008B4D44"/>
    <w:rsid w:val="008B4E68"/>
    <w:rsid w:val="008B515D"/>
    <w:rsid w:val="008B534B"/>
    <w:rsid w:val="008B565B"/>
    <w:rsid w:val="008B597E"/>
    <w:rsid w:val="008B5E5B"/>
    <w:rsid w:val="008B6803"/>
    <w:rsid w:val="008C0D85"/>
    <w:rsid w:val="008C0E99"/>
    <w:rsid w:val="008C13D2"/>
    <w:rsid w:val="008C1A0C"/>
    <w:rsid w:val="008C1F64"/>
    <w:rsid w:val="008C32F9"/>
    <w:rsid w:val="008C4154"/>
    <w:rsid w:val="008C5288"/>
    <w:rsid w:val="008C5A00"/>
    <w:rsid w:val="008C65C7"/>
    <w:rsid w:val="008C678B"/>
    <w:rsid w:val="008C69F7"/>
    <w:rsid w:val="008C6AAB"/>
    <w:rsid w:val="008C73D4"/>
    <w:rsid w:val="008C761F"/>
    <w:rsid w:val="008D041B"/>
    <w:rsid w:val="008D0C0F"/>
    <w:rsid w:val="008D158E"/>
    <w:rsid w:val="008D1B93"/>
    <w:rsid w:val="008D20CE"/>
    <w:rsid w:val="008D2380"/>
    <w:rsid w:val="008D2685"/>
    <w:rsid w:val="008D2DB9"/>
    <w:rsid w:val="008D3E8E"/>
    <w:rsid w:val="008D4640"/>
    <w:rsid w:val="008D5DA9"/>
    <w:rsid w:val="008E0284"/>
    <w:rsid w:val="008E089F"/>
    <w:rsid w:val="008E1A75"/>
    <w:rsid w:val="008E1ACC"/>
    <w:rsid w:val="008E2722"/>
    <w:rsid w:val="008E295F"/>
    <w:rsid w:val="008E3218"/>
    <w:rsid w:val="008E45A7"/>
    <w:rsid w:val="008E56F0"/>
    <w:rsid w:val="008E574E"/>
    <w:rsid w:val="008E6860"/>
    <w:rsid w:val="008E6CE5"/>
    <w:rsid w:val="008E74EB"/>
    <w:rsid w:val="008E79E4"/>
    <w:rsid w:val="008E7FFD"/>
    <w:rsid w:val="008F1751"/>
    <w:rsid w:val="008F1BFA"/>
    <w:rsid w:val="008F1C5E"/>
    <w:rsid w:val="008F408A"/>
    <w:rsid w:val="008F4BF2"/>
    <w:rsid w:val="008F54E6"/>
    <w:rsid w:val="008F5A8C"/>
    <w:rsid w:val="008F6266"/>
    <w:rsid w:val="008F62B5"/>
    <w:rsid w:val="008F6974"/>
    <w:rsid w:val="008F6F4D"/>
    <w:rsid w:val="008F734B"/>
    <w:rsid w:val="008F763E"/>
    <w:rsid w:val="008F7984"/>
    <w:rsid w:val="009000A8"/>
    <w:rsid w:val="00900D35"/>
    <w:rsid w:val="009033E6"/>
    <w:rsid w:val="009036AC"/>
    <w:rsid w:val="0090391C"/>
    <w:rsid w:val="00904403"/>
    <w:rsid w:val="009046FD"/>
    <w:rsid w:val="0090473A"/>
    <w:rsid w:val="00905855"/>
    <w:rsid w:val="00906215"/>
    <w:rsid w:val="009067FF"/>
    <w:rsid w:val="00906B59"/>
    <w:rsid w:val="00907752"/>
    <w:rsid w:val="00907D5C"/>
    <w:rsid w:val="00910A9B"/>
    <w:rsid w:val="00910ECE"/>
    <w:rsid w:val="009111C7"/>
    <w:rsid w:val="009116AB"/>
    <w:rsid w:val="00915D8A"/>
    <w:rsid w:val="00916A65"/>
    <w:rsid w:val="00921196"/>
    <w:rsid w:val="00921417"/>
    <w:rsid w:val="00921933"/>
    <w:rsid w:val="00921D76"/>
    <w:rsid w:val="0092274C"/>
    <w:rsid w:val="00922F1B"/>
    <w:rsid w:val="0092395D"/>
    <w:rsid w:val="00923C6F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30E6E"/>
    <w:rsid w:val="009326DA"/>
    <w:rsid w:val="00933122"/>
    <w:rsid w:val="00933B05"/>
    <w:rsid w:val="00933F4C"/>
    <w:rsid w:val="009341EA"/>
    <w:rsid w:val="00935C5E"/>
    <w:rsid w:val="00936E2B"/>
    <w:rsid w:val="009372C6"/>
    <w:rsid w:val="00937D9F"/>
    <w:rsid w:val="00941C55"/>
    <w:rsid w:val="00941F22"/>
    <w:rsid w:val="00942489"/>
    <w:rsid w:val="009433D8"/>
    <w:rsid w:val="00943A2A"/>
    <w:rsid w:val="00943A86"/>
    <w:rsid w:val="009441A2"/>
    <w:rsid w:val="009453EA"/>
    <w:rsid w:val="00945C09"/>
    <w:rsid w:val="00946908"/>
    <w:rsid w:val="0094734D"/>
    <w:rsid w:val="00947415"/>
    <w:rsid w:val="00947841"/>
    <w:rsid w:val="00947887"/>
    <w:rsid w:val="00947F50"/>
    <w:rsid w:val="00951472"/>
    <w:rsid w:val="00951E96"/>
    <w:rsid w:val="00953019"/>
    <w:rsid w:val="00954647"/>
    <w:rsid w:val="00954768"/>
    <w:rsid w:val="00954CA5"/>
    <w:rsid w:val="00954D24"/>
    <w:rsid w:val="009550AF"/>
    <w:rsid w:val="009552AB"/>
    <w:rsid w:val="0095585D"/>
    <w:rsid w:val="00955ADD"/>
    <w:rsid w:val="00955DE1"/>
    <w:rsid w:val="00956CC4"/>
    <w:rsid w:val="00957A98"/>
    <w:rsid w:val="00960AD2"/>
    <w:rsid w:val="00960BB7"/>
    <w:rsid w:val="00962A67"/>
    <w:rsid w:val="0096414C"/>
    <w:rsid w:val="00964617"/>
    <w:rsid w:val="00964C99"/>
    <w:rsid w:val="0096651F"/>
    <w:rsid w:val="009666DC"/>
    <w:rsid w:val="00966BC5"/>
    <w:rsid w:val="0096705A"/>
    <w:rsid w:val="00967685"/>
    <w:rsid w:val="0097130E"/>
    <w:rsid w:val="0097195D"/>
    <w:rsid w:val="00971E09"/>
    <w:rsid w:val="009729C7"/>
    <w:rsid w:val="00972BAB"/>
    <w:rsid w:val="0097413A"/>
    <w:rsid w:val="009742EF"/>
    <w:rsid w:val="00974488"/>
    <w:rsid w:val="009754BC"/>
    <w:rsid w:val="00976CAC"/>
    <w:rsid w:val="00977368"/>
    <w:rsid w:val="0098063F"/>
    <w:rsid w:val="00981D22"/>
    <w:rsid w:val="00981EF3"/>
    <w:rsid w:val="00982A8C"/>
    <w:rsid w:val="00983FA1"/>
    <w:rsid w:val="0098500E"/>
    <w:rsid w:val="00985364"/>
    <w:rsid w:val="00985992"/>
    <w:rsid w:val="0098620E"/>
    <w:rsid w:val="00986A07"/>
    <w:rsid w:val="009877A3"/>
    <w:rsid w:val="009906D3"/>
    <w:rsid w:val="00992510"/>
    <w:rsid w:val="009931B0"/>
    <w:rsid w:val="009936B4"/>
    <w:rsid w:val="00993AA3"/>
    <w:rsid w:val="00993E7D"/>
    <w:rsid w:val="00997333"/>
    <w:rsid w:val="009A09FD"/>
    <w:rsid w:val="009A0B81"/>
    <w:rsid w:val="009A1940"/>
    <w:rsid w:val="009A317E"/>
    <w:rsid w:val="009A5B6B"/>
    <w:rsid w:val="009A5C44"/>
    <w:rsid w:val="009A6EAD"/>
    <w:rsid w:val="009A720C"/>
    <w:rsid w:val="009A746C"/>
    <w:rsid w:val="009B08E0"/>
    <w:rsid w:val="009B0DD7"/>
    <w:rsid w:val="009B164A"/>
    <w:rsid w:val="009B1858"/>
    <w:rsid w:val="009B1B26"/>
    <w:rsid w:val="009B1CEB"/>
    <w:rsid w:val="009B2CFF"/>
    <w:rsid w:val="009B3586"/>
    <w:rsid w:val="009B3A7D"/>
    <w:rsid w:val="009B3ECE"/>
    <w:rsid w:val="009B40B3"/>
    <w:rsid w:val="009B5D00"/>
    <w:rsid w:val="009B793F"/>
    <w:rsid w:val="009C20B1"/>
    <w:rsid w:val="009C296F"/>
    <w:rsid w:val="009C2A8F"/>
    <w:rsid w:val="009C3300"/>
    <w:rsid w:val="009C39E4"/>
    <w:rsid w:val="009C3C1F"/>
    <w:rsid w:val="009C3DA3"/>
    <w:rsid w:val="009C4980"/>
    <w:rsid w:val="009C54C2"/>
    <w:rsid w:val="009C76FB"/>
    <w:rsid w:val="009D0DE8"/>
    <w:rsid w:val="009D13FC"/>
    <w:rsid w:val="009D22AC"/>
    <w:rsid w:val="009D25BA"/>
    <w:rsid w:val="009D28E8"/>
    <w:rsid w:val="009D384E"/>
    <w:rsid w:val="009D3A5F"/>
    <w:rsid w:val="009D4048"/>
    <w:rsid w:val="009D41F1"/>
    <w:rsid w:val="009D4D41"/>
    <w:rsid w:val="009D5230"/>
    <w:rsid w:val="009D5F30"/>
    <w:rsid w:val="009D6BFF"/>
    <w:rsid w:val="009D76DD"/>
    <w:rsid w:val="009D77A1"/>
    <w:rsid w:val="009E013C"/>
    <w:rsid w:val="009E089E"/>
    <w:rsid w:val="009E092D"/>
    <w:rsid w:val="009E0EB0"/>
    <w:rsid w:val="009E2321"/>
    <w:rsid w:val="009E23A2"/>
    <w:rsid w:val="009E24E5"/>
    <w:rsid w:val="009E34AC"/>
    <w:rsid w:val="009E66EA"/>
    <w:rsid w:val="009F0C2C"/>
    <w:rsid w:val="009F19F0"/>
    <w:rsid w:val="009F2297"/>
    <w:rsid w:val="009F3181"/>
    <w:rsid w:val="009F3227"/>
    <w:rsid w:val="009F3E26"/>
    <w:rsid w:val="009F3F25"/>
    <w:rsid w:val="009F5516"/>
    <w:rsid w:val="009F55A4"/>
    <w:rsid w:val="009F6C15"/>
    <w:rsid w:val="00A01810"/>
    <w:rsid w:val="00A01A6E"/>
    <w:rsid w:val="00A024E9"/>
    <w:rsid w:val="00A0282D"/>
    <w:rsid w:val="00A02C19"/>
    <w:rsid w:val="00A02C88"/>
    <w:rsid w:val="00A03738"/>
    <w:rsid w:val="00A03E35"/>
    <w:rsid w:val="00A04FC1"/>
    <w:rsid w:val="00A05B32"/>
    <w:rsid w:val="00A05C3E"/>
    <w:rsid w:val="00A06B7D"/>
    <w:rsid w:val="00A072E8"/>
    <w:rsid w:val="00A07CE0"/>
    <w:rsid w:val="00A07F6B"/>
    <w:rsid w:val="00A1072E"/>
    <w:rsid w:val="00A111E9"/>
    <w:rsid w:val="00A11B5F"/>
    <w:rsid w:val="00A122A4"/>
    <w:rsid w:val="00A1335B"/>
    <w:rsid w:val="00A1366A"/>
    <w:rsid w:val="00A13CEE"/>
    <w:rsid w:val="00A13DDF"/>
    <w:rsid w:val="00A153E2"/>
    <w:rsid w:val="00A15845"/>
    <w:rsid w:val="00A159B8"/>
    <w:rsid w:val="00A16BC6"/>
    <w:rsid w:val="00A16FCE"/>
    <w:rsid w:val="00A17260"/>
    <w:rsid w:val="00A17BAD"/>
    <w:rsid w:val="00A23B2E"/>
    <w:rsid w:val="00A23D15"/>
    <w:rsid w:val="00A24B35"/>
    <w:rsid w:val="00A24C53"/>
    <w:rsid w:val="00A260B7"/>
    <w:rsid w:val="00A2642C"/>
    <w:rsid w:val="00A26BC0"/>
    <w:rsid w:val="00A26BF6"/>
    <w:rsid w:val="00A27AD1"/>
    <w:rsid w:val="00A27CA6"/>
    <w:rsid w:val="00A27EED"/>
    <w:rsid w:val="00A305AA"/>
    <w:rsid w:val="00A30BFF"/>
    <w:rsid w:val="00A313C5"/>
    <w:rsid w:val="00A31BD5"/>
    <w:rsid w:val="00A31FE1"/>
    <w:rsid w:val="00A321C9"/>
    <w:rsid w:val="00A33CAE"/>
    <w:rsid w:val="00A33CE9"/>
    <w:rsid w:val="00A3420C"/>
    <w:rsid w:val="00A34263"/>
    <w:rsid w:val="00A3428E"/>
    <w:rsid w:val="00A3509A"/>
    <w:rsid w:val="00A350D8"/>
    <w:rsid w:val="00A353B3"/>
    <w:rsid w:val="00A37D2C"/>
    <w:rsid w:val="00A37F5E"/>
    <w:rsid w:val="00A41DB3"/>
    <w:rsid w:val="00A4234C"/>
    <w:rsid w:val="00A4365E"/>
    <w:rsid w:val="00A44FB3"/>
    <w:rsid w:val="00A4538F"/>
    <w:rsid w:val="00A46A48"/>
    <w:rsid w:val="00A47E76"/>
    <w:rsid w:val="00A47EF0"/>
    <w:rsid w:val="00A50C4D"/>
    <w:rsid w:val="00A5100A"/>
    <w:rsid w:val="00A51353"/>
    <w:rsid w:val="00A513CF"/>
    <w:rsid w:val="00A53166"/>
    <w:rsid w:val="00A54343"/>
    <w:rsid w:val="00A54851"/>
    <w:rsid w:val="00A54A0B"/>
    <w:rsid w:val="00A55245"/>
    <w:rsid w:val="00A605F6"/>
    <w:rsid w:val="00A6074C"/>
    <w:rsid w:val="00A613E1"/>
    <w:rsid w:val="00A61FD2"/>
    <w:rsid w:val="00A64893"/>
    <w:rsid w:val="00A64ED7"/>
    <w:rsid w:val="00A65888"/>
    <w:rsid w:val="00A66763"/>
    <w:rsid w:val="00A671D4"/>
    <w:rsid w:val="00A67B5D"/>
    <w:rsid w:val="00A67F4B"/>
    <w:rsid w:val="00A71691"/>
    <w:rsid w:val="00A71EA1"/>
    <w:rsid w:val="00A722D5"/>
    <w:rsid w:val="00A733EC"/>
    <w:rsid w:val="00A74B69"/>
    <w:rsid w:val="00A74E5A"/>
    <w:rsid w:val="00A75C26"/>
    <w:rsid w:val="00A77D18"/>
    <w:rsid w:val="00A808F9"/>
    <w:rsid w:val="00A81634"/>
    <w:rsid w:val="00A825AB"/>
    <w:rsid w:val="00A82B06"/>
    <w:rsid w:val="00A82B40"/>
    <w:rsid w:val="00A82C17"/>
    <w:rsid w:val="00A83A7B"/>
    <w:rsid w:val="00A866B8"/>
    <w:rsid w:val="00A87299"/>
    <w:rsid w:val="00A875D0"/>
    <w:rsid w:val="00A90127"/>
    <w:rsid w:val="00A90E4F"/>
    <w:rsid w:val="00A91814"/>
    <w:rsid w:val="00A9338E"/>
    <w:rsid w:val="00A9390B"/>
    <w:rsid w:val="00A94573"/>
    <w:rsid w:val="00AA0452"/>
    <w:rsid w:val="00AA129E"/>
    <w:rsid w:val="00AA24EE"/>
    <w:rsid w:val="00AA2A08"/>
    <w:rsid w:val="00AA37B3"/>
    <w:rsid w:val="00AA3B24"/>
    <w:rsid w:val="00AA4DAC"/>
    <w:rsid w:val="00AA556C"/>
    <w:rsid w:val="00AA5CBD"/>
    <w:rsid w:val="00AA5D3E"/>
    <w:rsid w:val="00AA6826"/>
    <w:rsid w:val="00AA6DF5"/>
    <w:rsid w:val="00AB0478"/>
    <w:rsid w:val="00AB1068"/>
    <w:rsid w:val="00AB1755"/>
    <w:rsid w:val="00AB3A89"/>
    <w:rsid w:val="00AB3AB3"/>
    <w:rsid w:val="00AB4A5E"/>
    <w:rsid w:val="00AB565B"/>
    <w:rsid w:val="00AB5D0A"/>
    <w:rsid w:val="00AB6995"/>
    <w:rsid w:val="00AB6A10"/>
    <w:rsid w:val="00AB79E7"/>
    <w:rsid w:val="00AB7ADF"/>
    <w:rsid w:val="00AB7B47"/>
    <w:rsid w:val="00AC10CA"/>
    <w:rsid w:val="00AC1FD9"/>
    <w:rsid w:val="00AC22B6"/>
    <w:rsid w:val="00AC3A14"/>
    <w:rsid w:val="00AC508D"/>
    <w:rsid w:val="00AC5B28"/>
    <w:rsid w:val="00AC6DEF"/>
    <w:rsid w:val="00AC7F83"/>
    <w:rsid w:val="00AD0711"/>
    <w:rsid w:val="00AD1CC6"/>
    <w:rsid w:val="00AD2819"/>
    <w:rsid w:val="00AD54E7"/>
    <w:rsid w:val="00AD5E23"/>
    <w:rsid w:val="00AD7445"/>
    <w:rsid w:val="00AD7A81"/>
    <w:rsid w:val="00AE238D"/>
    <w:rsid w:val="00AE279A"/>
    <w:rsid w:val="00AE2D39"/>
    <w:rsid w:val="00AE372E"/>
    <w:rsid w:val="00AE4B15"/>
    <w:rsid w:val="00AE4FAB"/>
    <w:rsid w:val="00AE4FB1"/>
    <w:rsid w:val="00AE5E26"/>
    <w:rsid w:val="00AE5E56"/>
    <w:rsid w:val="00AE656B"/>
    <w:rsid w:val="00AE6DF1"/>
    <w:rsid w:val="00AF01C8"/>
    <w:rsid w:val="00AF0581"/>
    <w:rsid w:val="00AF0848"/>
    <w:rsid w:val="00AF28A8"/>
    <w:rsid w:val="00AF369F"/>
    <w:rsid w:val="00AF7635"/>
    <w:rsid w:val="00AF7E23"/>
    <w:rsid w:val="00AF7F84"/>
    <w:rsid w:val="00B017E9"/>
    <w:rsid w:val="00B01D90"/>
    <w:rsid w:val="00B02460"/>
    <w:rsid w:val="00B026AB"/>
    <w:rsid w:val="00B0335E"/>
    <w:rsid w:val="00B03839"/>
    <w:rsid w:val="00B039C2"/>
    <w:rsid w:val="00B050E7"/>
    <w:rsid w:val="00B07402"/>
    <w:rsid w:val="00B07B67"/>
    <w:rsid w:val="00B1081A"/>
    <w:rsid w:val="00B10D05"/>
    <w:rsid w:val="00B123CD"/>
    <w:rsid w:val="00B1274E"/>
    <w:rsid w:val="00B12A00"/>
    <w:rsid w:val="00B12C1E"/>
    <w:rsid w:val="00B12EA2"/>
    <w:rsid w:val="00B13F9B"/>
    <w:rsid w:val="00B144EC"/>
    <w:rsid w:val="00B14EA5"/>
    <w:rsid w:val="00B15CD6"/>
    <w:rsid w:val="00B1682B"/>
    <w:rsid w:val="00B16885"/>
    <w:rsid w:val="00B215F6"/>
    <w:rsid w:val="00B219CB"/>
    <w:rsid w:val="00B230B2"/>
    <w:rsid w:val="00B26001"/>
    <w:rsid w:val="00B26576"/>
    <w:rsid w:val="00B26D38"/>
    <w:rsid w:val="00B270D5"/>
    <w:rsid w:val="00B27574"/>
    <w:rsid w:val="00B278DF"/>
    <w:rsid w:val="00B27F30"/>
    <w:rsid w:val="00B31699"/>
    <w:rsid w:val="00B31969"/>
    <w:rsid w:val="00B31E8A"/>
    <w:rsid w:val="00B321D1"/>
    <w:rsid w:val="00B33A66"/>
    <w:rsid w:val="00B33CEF"/>
    <w:rsid w:val="00B35186"/>
    <w:rsid w:val="00B35F42"/>
    <w:rsid w:val="00B36DEC"/>
    <w:rsid w:val="00B36FD0"/>
    <w:rsid w:val="00B37786"/>
    <w:rsid w:val="00B40285"/>
    <w:rsid w:val="00B40301"/>
    <w:rsid w:val="00B404E2"/>
    <w:rsid w:val="00B41096"/>
    <w:rsid w:val="00B42E4C"/>
    <w:rsid w:val="00B434AB"/>
    <w:rsid w:val="00B460B1"/>
    <w:rsid w:val="00B50226"/>
    <w:rsid w:val="00B502BD"/>
    <w:rsid w:val="00B50597"/>
    <w:rsid w:val="00B509C8"/>
    <w:rsid w:val="00B5149C"/>
    <w:rsid w:val="00B51528"/>
    <w:rsid w:val="00B51889"/>
    <w:rsid w:val="00B5381B"/>
    <w:rsid w:val="00B53D28"/>
    <w:rsid w:val="00B54F38"/>
    <w:rsid w:val="00B5556E"/>
    <w:rsid w:val="00B55FF8"/>
    <w:rsid w:val="00B56A62"/>
    <w:rsid w:val="00B6119B"/>
    <w:rsid w:val="00B61943"/>
    <w:rsid w:val="00B625F9"/>
    <w:rsid w:val="00B627C5"/>
    <w:rsid w:val="00B639FC"/>
    <w:rsid w:val="00B63F9B"/>
    <w:rsid w:val="00B65283"/>
    <w:rsid w:val="00B65CBF"/>
    <w:rsid w:val="00B66500"/>
    <w:rsid w:val="00B66B4B"/>
    <w:rsid w:val="00B67034"/>
    <w:rsid w:val="00B678E3"/>
    <w:rsid w:val="00B678FC"/>
    <w:rsid w:val="00B67B9D"/>
    <w:rsid w:val="00B704C1"/>
    <w:rsid w:val="00B707F8"/>
    <w:rsid w:val="00B719F7"/>
    <w:rsid w:val="00B727D0"/>
    <w:rsid w:val="00B72956"/>
    <w:rsid w:val="00B72A74"/>
    <w:rsid w:val="00B74651"/>
    <w:rsid w:val="00B74F1F"/>
    <w:rsid w:val="00B756E0"/>
    <w:rsid w:val="00B76192"/>
    <w:rsid w:val="00B76F5E"/>
    <w:rsid w:val="00B804B1"/>
    <w:rsid w:val="00B8139C"/>
    <w:rsid w:val="00B81E21"/>
    <w:rsid w:val="00B8221D"/>
    <w:rsid w:val="00B82361"/>
    <w:rsid w:val="00B82EED"/>
    <w:rsid w:val="00B839F2"/>
    <w:rsid w:val="00B83AAC"/>
    <w:rsid w:val="00B86EC7"/>
    <w:rsid w:val="00B872D0"/>
    <w:rsid w:val="00B909C0"/>
    <w:rsid w:val="00B91F39"/>
    <w:rsid w:val="00B92201"/>
    <w:rsid w:val="00B93143"/>
    <w:rsid w:val="00B93213"/>
    <w:rsid w:val="00B93D93"/>
    <w:rsid w:val="00B947E2"/>
    <w:rsid w:val="00B94E58"/>
    <w:rsid w:val="00B95158"/>
    <w:rsid w:val="00B95A99"/>
    <w:rsid w:val="00B95B02"/>
    <w:rsid w:val="00B96364"/>
    <w:rsid w:val="00B9704C"/>
    <w:rsid w:val="00BA04E2"/>
    <w:rsid w:val="00BA2797"/>
    <w:rsid w:val="00BA31AD"/>
    <w:rsid w:val="00BA6544"/>
    <w:rsid w:val="00BA7EDC"/>
    <w:rsid w:val="00BB17FD"/>
    <w:rsid w:val="00BB20CE"/>
    <w:rsid w:val="00BB2523"/>
    <w:rsid w:val="00BB2731"/>
    <w:rsid w:val="00BB2D41"/>
    <w:rsid w:val="00BB2D49"/>
    <w:rsid w:val="00BB328E"/>
    <w:rsid w:val="00BB3405"/>
    <w:rsid w:val="00BB5EEC"/>
    <w:rsid w:val="00BB6C56"/>
    <w:rsid w:val="00BB7EF8"/>
    <w:rsid w:val="00BC00C2"/>
    <w:rsid w:val="00BC0525"/>
    <w:rsid w:val="00BC0CDF"/>
    <w:rsid w:val="00BC1F59"/>
    <w:rsid w:val="00BC2C27"/>
    <w:rsid w:val="00BC4F1C"/>
    <w:rsid w:val="00BC543D"/>
    <w:rsid w:val="00BC6193"/>
    <w:rsid w:val="00BC68ED"/>
    <w:rsid w:val="00BC708C"/>
    <w:rsid w:val="00BC756D"/>
    <w:rsid w:val="00BD02A8"/>
    <w:rsid w:val="00BD037E"/>
    <w:rsid w:val="00BD124C"/>
    <w:rsid w:val="00BD2887"/>
    <w:rsid w:val="00BD29F5"/>
    <w:rsid w:val="00BD32AB"/>
    <w:rsid w:val="00BD644D"/>
    <w:rsid w:val="00BD6853"/>
    <w:rsid w:val="00BD7EAC"/>
    <w:rsid w:val="00BE17F0"/>
    <w:rsid w:val="00BE232C"/>
    <w:rsid w:val="00BE235F"/>
    <w:rsid w:val="00BE2693"/>
    <w:rsid w:val="00BE2EB6"/>
    <w:rsid w:val="00BE3074"/>
    <w:rsid w:val="00BE32B2"/>
    <w:rsid w:val="00BE387F"/>
    <w:rsid w:val="00BE4EDE"/>
    <w:rsid w:val="00BE5517"/>
    <w:rsid w:val="00BE6646"/>
    <w:rsid w:val="00BE6B10"/>
    <w:rsid w:val="00BE6DC9"/>
    <w:rsid w:val="00BE6E83"/>
    <w:rsid w:val="00BE72D3"/>
    <w:rsid w:val="00BE7417"/>
    <w:rsid w:val="00BE7E5D"/>
    <w:rsid w:val="00BF0A8A"/>
    <w:rsid w:val="00BF11BF"/>
    <w:rsid w:val="00BF21A1"/>
    <w:rsid w:val="00BF2E42"/>
    <w:rsid w:val="00BF365D"/>
    <w:rsid w:val="00BF386A"/>
    <w:rsid w:val="00BF40CB"/>
    <w:rsid w:val="00BF47D6"/>
    <w:rsid w:val="00BF4EA9"/>
    <w:rsid w:val="00BF6522"/>
    <w:rsid w:val="00BF65D8"/>
    <w:rsid w:val="00BF6A01"/>
    <w:rsid w:val="00BF7A4D"/>
    <w:rsid w:val="00C00065"/>
    <w:rsid w:val="00C001F3"/>
    <w:rsid w:val="00C008D9"/>
    <w:rsid w:val="00C00F1D"/>
    <w:rsid w:val="00C00FF1"/>
    <w:rsid w:val="00C01212"/>
    <w:rsid w:val="00C02FB2"/>
    <w:rsid w:val="00C030AB"/>
    <w:rsid w:val="00C05362"/>
    <w:rsid w:val="00C0587E"/>
    <w:rsid w:val="00C071B5"/>
    <w:rsid w:val="00C078E9"/>
    <w:rsid w:val="00C10286"/>
    <w:rsid w:val="00C10FCF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169E4"/>
    <w:rsid w:val="00C21DC2"/>
    <w:rsid w:val="00C221CC"/>
    <w:rsid w:val="00C226B3"/>
    <w:rsid w:val="00C22956"/>
    <w:rsid w:val="00C236D9"/>
    <w:rsid w:val="00C23B85"/>
    <w:rsid w:val="00C240C0"/>
    <w:rsid w:val="00C25081"/>
    <w:rsid w:val="00C2655E"/>
    <w:rsid w:val="00C302BE"/>
    <w:rsid w:val="00C30B3F"/>
    <w:rsid w:val="00C32649"/>
    <w:rsid w:val="00C329DC"/>
    <w:rsid w:val="00C32A55"/>
    <w:rsid w:val="00C3344C"/>
    <w:rsid w:val="00C336E1"/>
    <w:rsid w:val="00C34325"/>
    <w:rsid w:val="00C34FED"/>
    <w:rsid w:val="00C3742D"/>
    <w:rsid w:val="00C4068A"/>
    <w:rsid w:val="00C4083C"/>
    <w:rsid w:val="00C4104D"/>
    <w:rsid w:val="00C41990"/>
    <w:rsid w:val="00C41A39"/>
    <w:rsid w:val="00C41F38"/>
    <w:rsid w:val="00C4240F"/>
    <w:rsid w:val="00C42B93"/>
    <w:rsid w:val="00C44293"/>
    <w:rsid w:val="00C45201"/>
    <w:rsid w:val="00C458B2"/>
    <w:rsid w:val="00C45BBA"/>
    <w:rsid w:val="00C45F47"/>
    <w:rsid w:val="00C46606"/>
    <w:rsid w:val="00C46ABB"/>
    <w:rsid w:val="00C4760E"/>
    <w:rsid w:val="00C476F5"/>
    <w:rsid w:val="00C50891"/>
    <w:rsid w:val="00C516F1"/>
    <w:rsid w:val="00C521FA"/>
    <w:rsid w:val="00C52FAE"/>
    <w:rsid w:val="00C53B6C"/>
    <w:rsid w:val="00C545AF"/>
    <w:rsid w:val="00C54A16"/>
    <w:rsid w:val="00C5504A"/>
    <w:rsid w:val="00C552F4"/>
    <w:rsid w:val="00C55745"/>
    <w:rsid w:val="00C56482"/>
    <w:rsid w:val="00C56F34"/>
    <w:rsid w:val="00C625AF"/>
    <w:rsid w:val="00C64FF1"/>
    <w:rsid w:val="00C66184"/>
    <w:rsid w:val="00C6688B"/>
    <w:rsid w:val="00C66DDA"/>
    <w:rsid w:val="00C66E70"/>
    <w:rsid w:val="00C673AD"/>
    <w:rsid w:val="00C7073F"/>
    <w:rsid w:val="00C73FCB"/>
    <w:rsid w:val="00C744A1"/>
    <w:rsid w:val="00C7497E"/>
    <w:rsid w:val="00C74B52"/>
    <w:rsid w:val="00C74FA8"/>
    <w:rsid w:val="00C755C5"/>
    <w:rsid w:val="00C769D6"/>
    <w:rsid w:val="00C76A5A"/>
    <w:rsid w:val="00C76CAA"/>
    <w:rsid w:val="00C76CB5"/>
    <w:rsid w:val="00C76DAF"/>
    <w:rsid w:val="00C77589"/>
    <w:rsid w:val="00C77F50"/>
    <w:rsid w:val="00C77F9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D8C"/>
    <w:rsid w:val="00C9281E"/>
    <w:rsid w:val="00C92D69"/>
    <w:rsid w:val="00C92FD2"/>
    <w:rsid w:val="00C93139"/>
    <w:rsid w:val="00C93517"/>
    <w:rsid w:val="00C93A35"/>
    <w:rsid w:val="00C941FB"/>
    <w:rsid w:val="00C943B2"/>
    <w:rsid w:val="00C949DC"/>
    <w:rsid w:val="00C96094"/>
    <w:rsid w:val="00C96ECB"/>
    <w:rsid w:val="00C973C8"/>
    <w:rsid w:val="00CA012C"/>
    <w:rsid w:val="00CA02F1"/>
    <w:rsid w:val="00CA135B"/>
    <w:rsid w:val="00CA2B44"/>
    <w:rsid w:val="00CA3969"/>
    <w:rsid w:val="00CA46E7"/>
    <w:rsid w:val="00CA4DE3"/>
    <w:rsid w:val="00CA6F36"/>
    <w:rsid w:val="00CA72B6"/>
    <w:rsid w:val="00CA7783"/>
    <w:rsid w:val="00CB0900"/>
    <w:rsid w:val="00CB2025"/>
    <w:rsid w:val="00CB20A1"/>
    <w:rsid w:val="00CB2A64"/>
    <w:rsid w:val="00CB4E16"/>
    <w:rsid w:val="00CB6344"/>
    <w:rsid w:val="00CC00B7"/>
    <w:rsid w:val="00CC05E2"/>
    <w:rsid w:val="00CC0605"/>
    <w:rsid w:val="00CC09B6"/>
    <w:rsid w:val="00CC0EDD"/>
    <w:rsid w:val="00CC0F9A"/>
    <w:rsid w:val="00CC21FA"/>
    <w:rsid w:val="00CC3DD8"/>
    <w:rsid w:val="00CC5B37"/>
    <w:rsid w:val="00CC6FB5"/>
    <w:rsid w:val="00CD056B"/>
    <w:rsid w:val="00CD0CCC"/>
    <w:rsid w:val="00CD1351"/>
    <w:rsid w:val="00CD2099"/>
    <w:rsid w:val="00CD328A"/>
    <w:rsid w:val="00CD4858"/>
    <w:rsid w:val="00CD4C88"/>
    <w:rsid w:val="00CD55FB"/>
    <w:rsid w:val="00CD58F9"/>
    <w:rsid w:val="00CD631C"/>
    <w:rsid w:val="00CD67B3"/>
    <w:rsid w:val="00CD71CD"/>
    <w:rsid w:val="00CE272F"/>
    <w:rsid w:val="00CE3247"/>
    <w:rsid w:val="00CE3555"/>
    <w:rsid w:val="00CE3F48"/>
    <w:rsid w:val="00CE5A97"/>
    <w:rsid w:val="00CE6D5F"/>
    <w:rsid w:val="00CE703A"/>
    <w:rsid w:val="00CE70D5"/>
    <w:rsid w:val="00CE76E8"/>
    <w:rsid w:val="00CF0138"/>
    <w:rsid w:val="00CF0988"/>
    <w:rsid w:val="00CF099F"/>
    <w:rsid w:val="00CF09E0"/>
    <w:rsid w:val="00CF10E6"/>
    <w:rsid w:val="00CF1818"/>
    <w:rsid w:val="00CF2CCF"/>
    <w:rsid w:val="00CF362E"/>
    <w:rsid w:val="00CF446D"/>
    <w:rsid w:val="00CF472D"/>
    <w:rsid w:val="00CF55C5"/>
    <w:rsid w:val="00CF63E7"/>
    <w:rsid w:val="00CF6696"/>
    <w:rsid w:val="00CF781B"/>
    <w:rsid w:val="00CF79A3"/>
    <w:rsid w:val="00CF7B1A"/>
    <w:rsid w:val="00D00247"/>
    <w:rsid w:val="00D0031C"/>
    <w:rsid w:val="00D02152"/>
    <w:rsid w:val="00D03063"/>
    <w:rsid w:val="00D031B0"/>
    <w:rsid w:val="00D03F1F"/>
    <w:rsid w:val="00D04261"/>
    <w:rsid w:val="00D04D2E"/>
    <w:rsid w:val="00D04FCC"/>
    <w:rsid w:val="00D05A99"/>
    <w:rsid w:val="00D07255"/>
    <w:rsid w:val="00D0758E"/>
    <w:rsid w:val="00D07898"/>
    <w:rsid w:val="00D07A2B"/>
    <w:rsid w:val="00D105F2"/>
    <w:rsid w:val="00D10B82"/>
    <w:rsid w:val="00D12979"/>
    <w:rsid w:val="00D142B1"/>
    <w:rsid w:val="00D14CF0"/>
    <w:rsid w:val="00D1563C"/>
    <w:rsid w:val="00D15C74"/>
    <w:rsid w:val="00D15CA6"/>
    <w:rsid w:val="00D16A93"/>
    <w:rsid w:val="00D17170"/>
    <w:rsid w:val="00D17279"/>
    <w:rsid w:val="00D179EB"/>
    <w:rsid w:val="00D21004"/>
    <w:rsid w:val="00D2135B"/>
    <w:rsid w:val="00D21807"/>
    <w:rsid w:val="00D23091"/>
    <w:rsid w:val="00D23262"/>
    <w:rsid w:val="00D247DF"/>
    <w:rsid w:val="00D24EF5"/>
    <w:rsid w:val="00D24FB3"/>
    <w:rsid w:val="00D256EC"/>
    <w:rsid w:val="00D25A83"/>
    <w:rsid w:val="00D26823"/>
    <w:rsid w:val="00D27E4E"/>
    <w:rsid w:val="00D3115E"/>
    <w:rsid w:val="00D3132A"/>
    <w:rsid w:val="00D32134"/>
    <w:rsid w:val="00D3295A"/>
    <w:rsid w:val="00D333F6"/>
    <w:rsid w:val="00D33E9E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45C2"/>
    <w:rsid w:val="00D450D4"/>
    <w:rsid w:val="00D45247"/>
    <w:rsid w:val="00D45EED"/>
    <w:rsid w:val="00D4675D"/>
    <w:rsid w:val="00D46F09"/>
    <w:rsid w:val="00D47CB4"/>
    <w:rsid w:val="00D5110E"/>
    <w:rsid w:val="00D529F1"/>
    <w:rsid w:val="00D53639"/>
    <w:rsid w:val="00D544B8"/>
    <w:rsid w:val="00D54712"/>
    <w:rsid w:val="00D54778"/>
    <w:rsid w:val="00D55A7E"/>
    <w:rsid w:val="00D5639F"/>
    <w:rsid w:val="00D56791"/>
    <w:rsid w:val="00D57E82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6156"/>
    <w:rsid w:val="00D67CF2"/>
    <w:rsid w:val="00D67EA1"/>
    <w:rsid w:val="00D7056D"/>
    <w:rsid w:val="00D70F81"/>
    <w:rsid w:val="00D71549"/>
    <w:rsid w:val="00D71FB0"/>
    <w:rsid w:val="00D72C1E"/>
    <w:rsid w:val="00D73A36"/>
    <w:rsid w:val="00D75638"/>
    <w:rsid w:val="00D758D8"/>
    <w:rsid w:val="00D763EC"/>
    <w:rsid w:val="00D77680"/>
    <w:rsid w:val="00D776D1"/>
    <w:rsid w:val="00D80861"/>
    <w:rsid w:val="00D80C49"/>
    <w:rsid w:val="00D8496F"/>
    <w:rsid w:val="00D851DB"/>
    <w:rsid w:val="00D85CA5"/>
    <w:rsid w:val="00D8659F"/>
    <w:rsid w:val="00D86BC8"/>
    <w:rsid w:val="00D87362"/>
    <w:rsid w:val="00D8788C"/>
    <w:rsid w:val="00D87A82"/>
    <w:rsid w:val="00D87FC4"/>
    <w:rsid w:val="00D90F58"/>
    <w:rsid w:val="00D916B3"/>
    <w:rsid w:val="00D93951"/>
    <w:rsid w:val="00D941D9"/>
    <w:rsid w:val="00D971CC"/>
    <w:rsid w:val="00DA0EDA"/>
    <w:rsid w:val="00DA26D6"/>
    <w:rsid w:val="00DA279C"/>
    <w:rsid w:val="00DA3446"/>
    <w:rsid w:val="00DA39B3"/>
    <w:rsid w:val="00DA3BAD"/>
    <w:rsid w:val="00DA593F"/>
    <w:rsid w:val="00DA5DCE"/>
    <w:rsid w:val="00DA6273"/>
    <w:rsid w:val="00DA6384"/>
    <w:rsid w:val="00DA66C2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C87"/>
    <w:rsid w:val="00DB2D66"/>
    <w:rsid w:val="00DB3890"/>
    <w:rsid w:val="00DB39FE"/>
    <w:rsid w:val="00DB3A55"/>
    <w:rsid w:val="00DB5815"/>
    <w:rsid w:val="00DB63EF"/>
    <w:rsid w:val="00DB7A10"/>
    <w:rsid w:val="00DB7F9D"/>
    <w:rsid w:val="00DC07A9"/>
    <w:rsid w:val="00DC125B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5403"/>
    <w:rsid w:val="00DD5AB0"/>
    <w:rsid w:val="00DD76FC"/>
    <w:rsid w:val="00DE0DCE"/>
    <w:rsid w:val="00DE1336"/>
    <w:rsid w:val="00DE1CB9"/>
    <w:rsid w:val="00DE2CE1"/>
    <w:rsid w:val="00DE42DA"/>
    <w:rsid w:val="00DE4553"/>
    <w:rsid w:val="00DE491F"/>
    <w:rsid w:val="00DE5034"/>
    <w:rsid w:val="00DE53CC"/>
    <w:rsid w:val="00DE55E6"/>
    <w:rsid w:val="00DE5D78"/>
    <w:rsid w:val="00DE74FA"/>
    <w:rsid w:val="00DE75BC"/>
    <w:rsid w:val="00DE79E3"/>
    <w:rsid w:val="00DF0899"/>
    <w:rsid w:val="00DF198A"/>
    <w:rsid w:val="00DF1998"/>
    <w:rsid w:val="00DF1D1B"/>
    <w:rsid w:val="00DF2D36"/>
    <w:rsid w:val="00DF2FE9"/>
    <w:rsid w:val="00DF4D0A"/>
    <w:rsid w:val="00DF58BC"/>
    <w:rsid w:val="00DF6C8A"/>
    <w:rsid w:val="00E0076D"/>
    <w:rsid w:val="00E00D66"/>
    <w:rsid w:val="00E010E8"/>
    <w:rsid w:val="00E0115D"/>
    <w:rsid w:val="00E01303"/>
    <w:rsid w:val="00E016E4"/>
    <w:rsid w:val="00E02DD5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11873"/>
    <w:rsid w:val="00E11917"/>
    <w:rsid w:val="00E123CD"/>
    <w:rsid w:val="00E12D0F"/>
    <w:rsid w:val="00E135A0"/>
    <w:rsid w:val="00E135DB"/>
    <w:rsid w:val="00E1401A"/>
    <w:rsid w:val="00E146B5"/>
    <w:rsid w:val="00E15CB5"/>
    <w:rsid w:val="00E20D2B"/>
    <w:rsid w:val="00E22318"/>
    <w:rsid w:val="00E2280C"/>
    <w:rsid w:val="00E2305D"/>
    <w:rsid w:val="00E23164"/>
    <w:rsid w:val="00E233FC"/>
    <w:rsid w:val="00E23B30"/>
    <w:rsid w:val="00E23CD7"/>
    <w:rsid w:val="00E240C3"/>
    <w:rsid w:val="00E24DC2"/>
    <w:rsid w:val="00E2553F"/>
    <w:rsid w:val="00E25958"/>
    <w:rsid w:val="00E26078"/>
    <w:rsid w:val="00E26269"/>
    <w:rsid w:val="00E262BA"/>
    <w:rsid w:val="00E26350"/>
    <w:rsid w:val="00E305E9"/>
    <w:rsid w:val="00E31ED7"/>
    <w:rsid w:val="00E339ED"/>
    <w:rsid w:val="00E35576"/>
    <w:rsid w:val="00E37F40"/>
    <w:rsid w:val="00E41E14"/>
    <w:rsid w:val="00E43E1C"/>
    <w:rsid w:val="00E4488B"/>
    <w:rsid w:val="00E44E55"/>
    <w:rsid w:val="00E45A9A"/>
    <w:rsid w:val="00E46315"/>
    <w:rsid w:val="00E46CF1"/>
    <w:rsid w:val="00E47076"/>
    <w:rsid w:val="00E47E17"/>
    <w:rsid w:val="00E50E66"/>
    <w:rsid w:val="00E51C7E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4367"/>
    <w:rsid w:val="00E643B7"/>
    <w:rsid w:val="00E65340"/>
    <w:rsid w:val="00E65835"/>
    <w:rsid w:val="00E6677E"/>
    <w:rsid w:val="00E66B86"/>
    <w:rsid w:val="00E66EAA"/>
    <w:rsid w:val="00E66F31"/>
    <w:rsid w:val="00E72563"/>
    <w:rsid w:val="00E7279D"/>
    <w:rsid w:val="00E727D5"/>
    <w:rsid w:val="00E73C19"/>
    <w:rsid w:val="00E7495D"/>
    <w:rsid w:val="00E75258"/>
    <w:rsid w:val="00E75604"/>
    <w:rsid w:val="00E75E9E"/>
    <w:rsid w:val="00E76687"/>
    <w:rsid w:val="00E768C1"/>
    <w:rsid w:val="00E772BF"/>
    <w:rsid w:val="00E7765A"/>
    <w:rsid w:val="00E779F4"/>
    <w:rsid w:val="00E80DB8"/>
    <w:rsid w:val="00E80E2B"/>
    <w:rsid w:val="00E8102A"/>
    <w:rsid w:val="00E811AC"/>
    <w:rsid w:val="00E82721"/>
    <w:rsid w:val="00E83012"/>
    <w:rsid w:val="00E840A6"/>
    <w:rsid w:val="00E844E0"/>
    <w:rsid w:val="00E846EA"/>
    <w:rsid w:val="00E84DBC"/>
    <w:rsid w:val="00E8595E"/>
    <w:rsid w:val="00E85984"/>
    <w:rsid w:val="00E865C8"/>
    <w:rsid w:val="00E87166"/>
    <w:rsid w:val="00E87450"/>
    <w:rsid w:val="00E9196C"/>
    <w:rsid w:val="00E91C17"/>
    <w:rsid w:val="00E91D51"/>
    <w:rsid w:val="00E9231B"/>
    <w:rsid w:val="00E9252E"/>
    <w:rsid w:val="00E9534C"/>
    <w:rsid w:val="00E957DA"/>
    <w:rsid w:val="00E96FD0"/>
    <w:rsid w:val="00EA0FE0"/>
    <w:rsid w:val="00EA1C85"/>
    <w:rsid w:val="00EA249D"/>
    <w:rsid w:val="00EA39BA"/>
    <w:rsid w:val="00EA3E6C"/>
    <w:rsid w:val="00EA41C4"/>
    <w:rsid w:val="00EA5279"/>
    <w:rsid w:val="00EA5372"/>
    <w:rsid w:val="00EA748B"/>
    <w:rsid w:val="00EA75E5"/>
    <w:rsid w:val="00EA7D8D"/>
    <w:rsid w:val="00EA7EC7"/>
    <w:rsid w:val="00EA7FAC"/>
    <w:rsid w:val="00EB2524"/>
    <w:rsid w:val="00EB25B2"/>
    <w:rsid w:val="00EB3D0D"/>
    <w:rsid w:val="00EB4B4D"/>
    <w:rsid w:val="00EB4D72"/>
    <w:rsid w:val="00EB5920"/>
    <w:rsid w:val="00EC02A7"/>
    <w:rsid w:val="00EC0300"/>
    <w:rsid w:val="00EC0A48"/>
    <w:rsid w:val="00EC0CDA"/>
    <w:rsid w:val="00EC1027"/>
    <w:rsid w:val="00EC2DC3"/>
    <w:rsid w:val="00EC2F46"/>
    <w:rsid w:val="00EC326A"/>
    <w:rsid w:val="00EC3EC3"/>
    <w:rsid w:val="00EC3F3B"/>
    <w:rsid w:val="00EC43D1"/>
    <w:rsid w:val="00EC4A28"/>
    <w:rsid w:val="00EC4D59"/>
    <w:rsid w:val="00EC5163"/>
    <w:rsid w:val="00EC6DAB"/>
    <w:rsid w:val="00EC7A8F"/>
    <w:rsid w:val="00ED0050"/>
    <w:rsid w:val="00ED010F"/>
    <w:rsid w:val="00ED068E"/>
    <w:rsid w:val="00ED0B6F"/>
    <w:rsid w:val="00ED1658"/>
    <w:rsid w:val="00ED1B01"/>
    <w:rsid w:val="00ED2D96"/>
    <w:rsid w:val="00ED303F"/>
    <w:rsid w:val="00ED327F"/>
    <w:rsid w:val="00ED3321"/>
    <w:rsid w:val="00ED3AB6"/>
    <w:rsid w:val="00ED3C15"/>
    <w:rsid w:val="00ED42F9"/>
    <w:rsid w:val="00ED49DA"/>
    <w:rsid w:val="00ED4BF4"/>
    <w:rsid w:val="00ED4CC0"/>
    <w:rsid w:val="00ED4EDC"/>
    <w:rsid w:val="00ED5951"/>
    <w:rsid w:val="00ED5DC7"/>
    <w:rsid w:val="00ED5E5B"/>
    <w:rsid w:val="00ED5F0C"/>
    <w:rsid w:val="00ED5F0F"/>
    <w:rsid w:val="00ED7F8B"/>
    <w:rsid w:val="00EE0284"/>
    <w:rsid w:val="00EE0A5B"/>
    <w:rsid w:val="00EE1E58"/>
    <w:rsid w:val="00EE320D"/>
    <w:rsid w:val="00EE3BAC"/>
    <w:rsid w:val="00EE49CD"/>
    <w:rsid w:val="00EE4AC4"/>
    <w:rsid w:val="00EE55F8"/>
    <w:rsid w:val="00EE605C"/>
    <w:rsid w:val="00EE7075"/>
    <w:rsid w:val="00EE7855"/>
    <w:rsid w:val="00EE7A09"/>
    <w:rsid w:val="00EF0650"/>
    <w:rsid w:val="00EF0B99"/>
    <w:rsid w:val="00EF10E7"/>
    <w:rsid w:val="00EF128B"/>
    <w:rsid w:val="00EF5472"/>
    <w:rsid w:val="00EF55DE"/>
    <w:rsid w:val="00EF63E4"/>
    <w:rsid w:val="00EF711C"/>
    <w:rsid w:val="00EF798A"/>
    <w:rsid w:val="00EF7ED2"/>
    <w:rsid w:val="00F00628"/>
    <w:rsid w:val="00F00C37"/>
    <w:rsid w:val="00F01F2B"/>
    <w:rsid w:val="00F02B78"/>
    <w:rsid w:val="00F03063"/>
    <w:rsid w:val="00F03F14"/>
    <w:rsid w:val="00F048B2"/>
    <w:rsid w:val="00F0582E"/>
    <w:rsid w:val="00F05F63"/>
    <w:rsid w:val="00F06919"/>
    <w:rsid w:val="00F06CCD"/>
    <w:rsid w:val="00F108D2"/>
    <w:rsid w:val="00F1102F"/>
    <w:rsid w:val="00F1137D"/>
    <w:rsid w:val="00F11456"/>
    <w:rsid w:val="00F11A14"/>
    <w:rsid w:val="00F11E1E"/>
    <w:rsid w:val="00F1275F"/>
    <w:rsid w:val="00F13801"/>
    <w:rsid w:val="00F1425B"/>
    <w:rsid w:val="00F142D1"/>
    <w:rsid w:val="00F14A39"/>
    <w:rsid w:val="00F14BB1"/>
    <w:rsid w:val="00F15380"/>
    <w:rsid w:val="00F156CB"/>
    <w:rsid w:val="00F16012"/>
    <w:rsid w:val="00F163A0"/>
    <w:rsid w:val="00F16771"/>
    <w:rsid w:val="00F22858"/>
    <w:rsid w:val="00F22B93"/>
    <w:rsid w:val="00F231FD"/>
    <w:rsid w:val="00F232B6"/>
    <w:rsid w:val="00F23706"/>
    <w:rsid w:val="00F243B1"/>
    <w:rsid w:val="00F24E0C"/>
    <w:rsid w:val="00F25DA8"/>
    <w:rsid w:val="00F25EC4"/>
    <w:rsid w:val="00F26071"/>
    <w:rsid w:val="00F26219"/>
    <w:rsid w:val="00F26F28"/>
    <w:rsid w:val="00F270F3"/>
    <w:rsid w:val="00F277E0"/>
    <w:rsid w:val="00F30BCC"/>
    <w:rsid w:val="00F30D2D"/>
    <w:rsid w:val="00F31A4B"/>
    <w:rsid w:val="00F33234"/>
    <w:rsid w:val="00F33AC8"/>
    <w:rsid w:val="00F33E19"/>
    <w:rsid w:val="00F3413A"/>
    <w:rsid w:val="00F34C9F"/>
    <w:rsid w:val="00F34DF4"/>
    <w:rsid w:val="00F35122"/>
    <w:rsid w:val="00F35841"/>
    <w:rsid w:val="00F35A06"/>
    <w:rsid w:val="00F36117"/>
    <w:rsid w:val="00F375DE"/>
    <w:rsid w:val="00F37E92"/>
    <w:rsid w:val="00F42FA7"/>
    <w:rsid w:val="00F43263"/>
    <w:rsid w:val="00F43FBB"/>
    <w:rsid w:val="00F440EC"/>
    <w:rsid w:val="00F450FA"/>
    <w:rsid w:val="00F45BDB"/>
    <w:rsid w:val="00F45E18"/>
    <w:rsid w:val="00F45E69"/>
    <w:rsid w:val="00F46509"/>
    <w:rsid w:val="00F46EC7"/>
    <w:rsid w:val="00F47696"/>
    <w:rsid w:val="00F5026A"/>
    <w:rsid w:val="00F50ACB"/>
    <w:rsid w:val="00F51AC4"/>
    <w:rsid w:val="00F51BE6"/>
    <w:rsid w:val="00F5353E"/>
    <w:rsid w:val="00F5356F"/>
    <w:rsid w:val="00F537DD"/>
    <w:rsid w:val="00F54833"/>
    <w:rsid w:val="00F54AB4"/>
    <w:rsid w:val="00F5510B"/>
    <w:rsid w:val="00F55895"/>
    <w:rsid w:val="00F55F8E"/>
    <w:rsid w:val="00F55FD2"/>
    <w:rsid w:val="00F56663"/>
    <w:rsid w:val="00F57733"/>
    <w:rsid w:val="00F579C7"/>
    <w:rsid w:val="00F57D66"/>
    <w:rsid w:val="00F57FC6"/>
    <w:rsid w:val="00F601E1"/>
    <w:rsid w:val="00F60FDE"/>
    <w:rsid w:val="00F612AA"/>
    <w:rsid w:val="00F63254"/>
    <w:rsid w:val="00F63409"/>
    <w:rsid w:val="00F6359D"/>
    <w:rsid w:val="00F648BC"/>
    <w:rsid w:val="00F64AE2"/>
    <w:rsid w:val="00F65186"/>
    <w:rsid w:val="00F66A0F"/>
    <w:rsid w:val="00F66BC1"/>
    <w:rsid w:val="00F678A7"/>
    <w:rsid w:val="00F71519"/>
    <w:rsid w:val="00F71C87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74B"/>
    <w:rsid w:val="00F8008B"/>
    <w:rsid w:val="00F8113F"/>
    <w:rsid w:val="00F8124A"/>
    <w:rsid w:val="00F823DA"/>
    <w:rsid w:val="00F82928"/>
    <w:rsid w:val="00F84F18"/>
    <w:rsid w:val="00F85E77"/>
    <w:rsid w:val="00F86594"/>
    <w:rsid w:val="00F87681"/>
    <w:rsid w:val="00F8777C"/>
    <w:rsid w:val="00F9073A"/>
    <w:rsid w:val="00F9094E"/>
    <w:rsid w:val="00F90CE3"/>
    <w:rsid w:val="00F91514"/>
    <w:rsid w:val="00F94526"/>
    <w:rsid w:val="00F96158"/>
    <w:rsid w:val="00F9639D"/>
    <w:rsid w:val="00F96E68"/>
    <w:rsid w:val="00F975CF"/>
    <w:rsid w:val="00FA093B"/>
    <w:rsid w:val="00FA1050"/>
    <w:rsid w:val="00FA1C1E"/>
    <w:rsid w:val="00FA1D29"/>
    <w:rsid w:val="00FA1E00"/>
    <w:rsid w:val="00FA2D80"/>
    <w:rsid w:val="00FA3695"/>
    <w:rsid w:val="00FA3C7C"/>
    <w:rsid w:val="00FA43A9"/>
    <w:rsid w:val="00FA6C2F"/>
    <w:rsid w:val="00FA6C61"/>
    <w:rsid w:val="00FA7710"/>
    <w:rsid w:val="00FA7747"/>
    <w:rsid w:val="00FA7AB8"/>
    <w:rsid w:val="00FA7F95"/>
    <w:rsid w:val="00FB037F"/>
    <w:rsid w:val="00FB065A"/>
    <w:rsid w:val="00FB06E4"/>
    <w:rsid w:val="00FB15B0"/>
    <w:rsid w:val="00FB193A"/>
    <w:rsid w:val="00FB2971"/>
    <w:rsid w:val="00FB3695"/>
    <w:rsid w:val="00FB3A33"/>
    <w:rsid w:val="00FB4966"/>
    <w:rsid w:val="00FB4BD2"/>
    <w:rsid w:val="00FB623D"/>
    <w:rsid w:val="00FB6768"/>
    <w:rsid w:val="00FB6B97"/>
    <w:rsid w:val="00FB6BAD"/>
    <w:rsid w:val="00FB7105"/>
    <w:rsid w:val="00FB71AB"/>
    <w:rsid w:val="00FB7B1D"/>
    <w:rsid w:val="00FC1DBD"/>
    <w:rsid w:val="00FC1E2A"/>
    <w:rsid w:val="00FC41B6"/>
    <w:rsid w:val="00FC45FC"/>
    <w:rsid w:val="00FC4E76"/>
    <w:rsid w:val="00FC591D"/>
    <w:rsid w:val="00FC6A35"/>
    <w:rsid w:val="00FD221C"/>
    <w:rsid w:val="00FD303D"/>
    <w:rsid w:val="00FD30F5"/>
    <w:rsid w:val="00FD3781"/>
    <w:rsid w:val="00FD3C69"/>
    <w:rsid w:val="00FD4240"/>
    <w:rsid w:val="00FD4CE9"/>
    <w:rsid w:val="00FD56F5"/>
    <w:rsid w:val="00FD58F7"/>
    <w:rsid w:val="00FD61BB"/>
    <w:rsid w:val="00FD6756"/>
    <w:rsid w:val="00FD7296"/>
    <w:rsid w:val="00FD7D16"/>
    <w:rsid w:val="00FE045C"/>
    <w:rsid w:val="00FE0C39"/>
    <w:rsid w:val="00FE0CA4"/>
    <w:rsid w:val="00FE100D"/>
    <w:rsid w:val="00FE144C"/>
    <w:rsid w:val="00FE24AD"/>
    <w:rsid w:val="00FE2754"/>
    <w:rsid w:val="00FE275E"/>
    <w:rsid w:val="00FE2F9F"/>
    <w:rsid w:val="00FE35C5"/>
    <w:rsid w:val="00FE360E"/>
    <w:rsid w:val="00FE362F"/>
    <w:rsid w:val="00FE3B19"/>
    <w:rsid w:val="00FE40A2"/>
    <w:rsid w:val="00FE47D8"/>
    <w:rsid w:val="00FE49EC"/>
    <w:rsid w:val="00FE4E76"/>
    <w:rsid w:val="00FE6B00"/>
    <w:rsid w:val="00FE6DDC"/>
    <w:rsid w:val="00FF2DF1"/>
    <w:rsid w:val="00FF3ECC"/>
    <w:rsid w:val="00FF4E60"/>
    <w:rsid w:val="00FF5514"/>
    <w:rsid w:val="00FF5F31"/>
    <w:rsid w:val="00FF68FA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CC0605"/>
    <w:rPr>
      <w:vertAlign w:val="superscript"/>
    </w:rPr>
  </w:style>
  <w:style w:type="paragraph" w:styleId="a5">
    <w:name w:val="Normal (Web)"/>
    <w:aliases w:val="Normal (Web) Char"/>
    <w:basedOn w:val="a"/>
    <w:link w:val="a6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7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8">
    <w:name w:val="Body Text Indent"/>
    <w:aliases w:val=" Знак"/>
    <w:basedOn w:val="a"/>
    <w:link w:val="a9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aliases w:val=" Знак Знак"/>
    <w:link w:val="a8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a">
    <w:name w:val="footnote text"/>
    <w:aliases w:val="Основной текст с отступом1,Основной текст с отступом11,Body Text Indent,Знак1,Body Text Indent1"/>
    <w:basedOn w:val="a"/>
    <w:link w:val="ab"/>
    <w:uiPriority w:val="99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b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a"/>
    <w:uiPriority w:val="9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1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d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e">
    <w:name w:val="Body Text"/>
    <w:basedOn w:val="a"/>
    <w:link w:val="af"/>
    <w:unhideWhenUsed/>
    <w:rsid w:val="0094734D"/>
    <w:pPr>
      <w:spacing w:after="120"/>
    </w:pPr>
    <w:rPr>
      <w:rFonts w:cs="Times New Roman"/>
    </w:rPr>
  </w:style>
  <w:style w:type="character" w:customStyle="1" w:styleId="af">
    <w:name w:val="Основной текст Знак"/>
    <w:link w:val="ae"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0">
    <w:name w:val="Основной"/>
    <w:basedOn w:val="a"/>
    <w:link w:val="af1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2">
    <w:name w:val="Буллит"/>
    <w:basedOn w:val="af0"/>
    <w:link w:val="af3"/>
    <w:rsid w:val="0094734D"/>
    <w:pPr>
      <w:ind w:firstLine="244"/>
    </w:pPr>
  </w:style>
  <w:style w:type="paragraph" w:styleId="af4">
    <w:name w:val="List Paragraph"/>
    <w:basedOn w:val="a"/>
    <w:link w:val="af5"/>
    <w:uiPriority w:val="34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2"/>
    <w:rsid w:val="00561811"/>
    <w:rPr>
      <w:b w:val="0"/>
      <w:bCs w:val="0"/>
    </w:rPr>
  </w:style>
  <w:style w:type="paragraph" w:customStyle="1" w:styleId="af6">
    <w:name w:val="Сноска"/>
    <w:basedOn w:val="af0"/>
    <w:rsid w:val="00561811"/>
    <w:pPr>
      <w:spacing w:line="174" w:lineRule="atLeast"/>
    </w:pPr>
    <w:rPr>
      <w:sz w:val="17"/>
      <w:szCs w:val="17"/>
    </w:rPr>
  </w:style>
  <w:style w:type="paragraph" w:customStyle="1" w:styleId="af7">
    <w:name w:val="Подзаг"/>
    <w:basedOn w:val="af0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8">
    <w:name w:val="header"/>
    <w:basedOn w:val="a"/>
    <w:link w:val="af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9">
    <w:name w:val="Верхний колонтитул Знак"/>
    <w:link w:val="af8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a">
    <w:name w:val="footer"/>
    <w:basedOn w:val="a"/>
    <w:link w:val="afb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b">
    <w:name w:val="Нижний колонтитул Знак"/>
    <w:link w:val="afa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c">
    <w:name w:val="Balloon Text"/>
    <w:basedOn w:val="a"/>
    <w:link w:val="afd"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d">
    <w:name w:val="Текст выноски Знак"/>
    <w:link w:val="afc"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e">
    <w:name w:val="No Spacing"/>
    <w:aliases w:val="основа"/>
    <w:link w:val="aff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А ОСН ТЕКСТ"/>
    <w:basedOn w:val="a"/>
    <w:link w:val="aff1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f1">
    <w:name w:val="А ОСН ТЕКСТ Знак"/>
    <w:link w:val="aff0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f2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f3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uiPriority w:val="99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f4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F2621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5">
    <w:name w:val="annotation reference"/>
    <w:uiPriority w:val="99"/>
    <w:unhideWhenUsed/>
    <w:rsid w:val="00294286"/>
    <w:rPr>
      <w:sz w:val="16"/>
      <w:szCs w:val="16"/>
    </w:rPr>
  </w:style>
  <w:style w:type="paragraph" w:customStyle="1" w:styleId="WW-12">
    <w:name w:val="WW-????????12"/>
    <w:basedOn w:val="a"/>
    <w:uiPriority w:val="99"/>
    <w:rsid w:val="009B3EC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6">
    <w:name w:val="??????"/>
    <w:basedOn w:val="WW-12"/>
    <w:uiPriority w:val="99"/>
    <w:rsid w:val="009B3ECE"/>
    <w:pPr>
      <w:ind w:firstLine="244"/>
    </w:pPr>
  </w:style>
  <w:style w:type="character" w:customStyle="1" w:styleId="Standard0">
    <w:name w:val="Standard Знак"/>
    <w:rsid w:val="00172D7D"/>
    <w:rPr>
      <w:rFonts w:ascii="Times New Roman" w:hAnsi="Times New Roman"/>
      <w:kern w:val="3"/>
      <w:sz w:val="24"/>
      <w:szCs w:val="24"/>
      <w:lang w:bidi="ar-SA"/>
    </w:rPr>
  </w:style>
  <w:style w:type="paragraph" w:styleId="aff7">
    <w:name w:val="Block Text"/>
    <w:basedOn w:val="a"/>
    <w:semiHidden/>
    <w:rsid w:val="006D558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8">
    <w:name w:val="Без интервала2"/>
    <w:rsid w:val="00134857"/>
    <w:rPr>
      <w:rFonts w:ascii="Calibri" w:hAnsi="Calibri" w:cs="Calibri"/>
      <w:sz w:val="22"/>
      <w:szCs w:val="22"/>
      <w:lang w:eastAsia="en-US"/>
    </w:rPr>
  </w:style>
  <w:style w:type="character" w:customStyle="1" w:styleId="34">
    <w:name w:val="Основной текст + Полужирный3"/>
    <w:aliases w:val="Курсив7"/>
    <w:rsid w:val="00B822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547632"/>
  </w:style>
  <w:style w:type="character" w:styleId="aff8">
    <w:name w:val="Emphasis"/>
    <w:basedOn w:val="a0"/>
    <w:qFormat/>
    <w:rsid w:val="00727ED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5907AE"/>
    <w:pPr>
      <w:numPr>
        <w:numId w:val="2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1">
    <w:name w:val="Основной Знак"/>
    <w:link w:val="af0"/>
    <w:uiPriority w:val="99"/>
    <w:rsid w:val="005907AE"/>
    <w:rPr>
      <w:rFonts w:ascii="NewtonCSanPin" w:hAnsi="NewtonCSanPin" w:cs="NewtonCSanPin"/>
      <w:color w:val="000000"/>
      <w:sz w:val="21"/>
      <w:szCs w:val="21"/>
    </w:rPr>
  </w:style>
  <w:style w:type="paragraph" w:styleId="aff9">
    <w:name w:val="Title"/>
    <w:basedOn w:val="a"/>
    <w:next w:val="a"/>
    <w:link w:val="affa"/>
    <w:uiPriority w:val="99"/>
    <w:qFormat/>
    <w:rsid w:val="00A87299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a">
    <w:name w:val="Название Знак"/>
    <w:basedOn w:val="a0"/>
    <w:link w:val="aff9"/>
    <w:uiPriority w:val="99"/>
    <w:rsid w:val="00A87299"/>
    <w:rPr>
      <w:rFonts w:ascii="Cambria" w:eastAsia="Calibri" w:hAnsi="Cambria"/>
      <w:b/>
      <w:bCs/>
      <w:kern w:val="28"/>
      <w:sz w:val="32"/>
      <w:szCs w:val="32"/>
    </w:rPr>
  </w:style>
  <w:style w:type="paragraph" w:customStyle="1" w:styleId="Style14">
    <w:name w:val="Style14"/>
    <w:basedOn w:val="a"/>
    <w:rsid w:val="0047458D"/>
    <w:pPr>
      <w:widowControl w:val="0"/>
      <w:suppressAutoHyphens w:val="0"/>
      <w:autoSpaceDE w:val="0"/>
      <w:autoSpaceDN w:val="0"/>
      <w:adjustRightInd w:val="0"/>
      <w:spacing w:after="0" w:line="240" w:lineRule="exact"/>
      <w:ind w:firstLine="494"/>
      <w:jc w:val="both"/>
    </w:pPr>
    <w:rPr>
      <w:rFonts w:ascii="Times New Roman" w:eastAsiaTheme="minorEastAsia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FontStyle24">
    <w:name w:val="Font Style24"/>
    <w:basedOn w:val="a0"/>
    <w:rsid w:val="0047458D"/>
    <w:rPr>
      <w:rFonts w:ascii="Times New Roman" w:hAnsi="Times New Roman" w:cs="Times New Roman"/>
      <w:sz w:val="18"/>
      <w:szCs w:val="18"/>
    </w:rPr>
  </w:style>
  <w:style w:type="paragraph" w:customStyle="1" w:styleId="affb">
    <w:name w:val="Базовый"/>
    <w:rsid w:val="00326EE7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29">
    <w:name w:val="стиль2"/>
    <w:basedOn w:val="a"/>
    <w:uiPriority w:val="99"/>
    <w:rsid w:val="00326EE7"/>
    <w:pPr>
      <w:suppressAutoHyphens w:val="0"/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color w:val="auto"/>
      <w:kern w:val="0"/>
      <w:sz w:val="20"/>
      <w:szCs w:val="20"/>
      <w:lang w:eastAsia="ru-RU"/>
    </w:rPr>
  </w:style>
  <w:style w:type="table" w:styleId="affc">
    <w:name w:val="Table Grid"/>
    <w:basedOn w:val="a1"/>
    <w:uiPriority w:val="59"/>
    <w:rsid w:val="001C70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Основной текст (2)_"/>
    <w:basedOn w:val="a0"/>
    <w:rsid w:val="00FA1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rsid w:val="00FA1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0"/>
    <w:rsid w:val="00FA105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0"/>
    <w:rsid w:val="00FA105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Основной текст (2)"/>
    <w:basedOn w:val="2a"/>
    <w:rsid w:val="00FA105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a"/>
    <w:rsid w:val="00FA1050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ff">
    <w:name w:val="Без интервала Знак"/>
    <w:aliases w:val="основа Знак"/>
    <w:link w:val="afe"/>
    <w:uiPriority w:val="1"/>
    <w:locked/>
    <w:rsid w:val="005C3640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бычный (веб) Знак"/>
    <w:aliases w:val="Normal (Web) Char Знак"/>
    <w:link w:val="a5"/>
    <w:uiPriority w:val="99"/>
    <w:rsid w:val="005C3640"/>
    <w:rPr>
      <w:sz w:val="24"/>
      <w:szCs w:val="24"/>
    </w:rPr>
  </w:style>
  <w:style w:type="character" w:customStyle="1" w:styleId="Zag11">
    <w:name w:val="Zag_11"/>
    <w:rsid w:val="00F23706"/>
  </w:style>
  <w:style w:type="character" w:customStyle="1" w:styleId="c4c0">
    <w:name w:val="c4 c0"/>
    <w:basedOn w:val="a0"/>
    <w:rsid w:val="00F23706"/>
  </w:style>
  <w:style w:type="character" w:customStyle="1" w:styleId="c0c14">
    <w:name w:val="c0 c14"/>
    <w:basedOn w:val="a0"/>
    <w:rsid w:val="00F23706"/>
  </w:style>
  <w:style w:type="paragraph" w:customStyle="1" w:styleId="c17c49">
    <w:name w:val="c17 c49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17c27">
    <w:name w:val="c17 c27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F23706"/>
  </w:style>
  <w:style w:type="character" w:customStyle="1" w:styleId="c16c0">
    <w:name w:val="c16 c0"/>
    <w:basedOn w:val="a0"/>
    <w:rsid w:val="00F23706"/>
  </w:style>
  <w:style w:type="character" w:customStyle="1" w:styleId="c7c0">
    <w:name w:val="c7 c0"/>
    <w:basedOn w:val="a0"/>
    <w:rsid w:val="00F23706"/>
  </w:style>
  <w:style w:type="character" w:customStyle="1" w:styleId="apple-converted-space">
    <w:name w:val="apple-converted-space"/>
    <w:basedOn w:val="a0"/>
    <w:rsid w:val="00F23706"/>
  </w:style>
  <w:style w:type="paragraph" w:customStyle="1" w:styleId="c17c20">
    <w:name w:val="c17 c20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0c31">
    <w:name w:val="c0 c31"/>
    <w:basedOn w:val="a0"/>
    <w:rsid w:val="00F23706"/>
  </w:style>
  <w:style w:type="paragraph" w:customStyle="1" w:styleId="c17c69c27c90">
    <w:name w:val="c17 c69 c27 c90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46c0c14">
    <w:name w:val="c46 c0 c14"/>
    <w:basedOn w:val="a0"/>
    <w:rsid w:val="00F23706"/>
  </w:style>
  <w:style w:type="paragraph" w:customStyle="1" w:styleId="c17">
    <w:name w:val="c17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28">
    <w:name w:val="c28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14">
    <w:name w:val="c14"/>
    <w:basedOn w:val="a0"/>
    <w:rsid w:val="00F23706"/>
  </w:style>
  <w:style w:type="paragraph" w:customStyle="1" w:styleId="c8">
    <w:name w:val="c8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5">
    <w:name w:val="c5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17c27c30">
    <w:name w:val="c17 c27 c30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14c10">
    <w:name w:val="c14 c10"/>
    <w:basedOn w:val="a0"/>
    <w:rsid w:val="00F23706"/>
  </w:style>
  <w:style w:type="character" w:customStyle="1" w:styleId="c10">
    <w:name w:val="c10"/>
    <w:basedOn w:val="a0"/>
    <w:rsid w:val="00F23706"/>
  </w:style>
  <w:style w:type="paragraph" w:customStyle="1" w:styleId="c8c66">
    <w:name w:val="c8 c66"/>
    <w:basedOn w:val="a"/>
    <w:rsid w:val="00F237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7c10">
    <w:name w:val="c7 c10"/>
    <w:basedOn w:val="a0"/>
    <w:rsid w:val="00F23706"/>
  </w:style>
  <w:style w:type="character" w:customStyle="1" w:styleId="30">
    <w:name w:val="Заголовок 3 Знак"/>
    <w:basedOn w:val="a0"/>
    <w:link w:val="3"/>
    <w:rsid w:val="00415C70"/>
    <w:rPr>
      <w:rFonts w:cs="Arial"/>
      <w:b/>
      <w:bCs/>
      <w:i/>
      <w:sz w:val="28"/>
      <w:szCs w:val="28"/>
    </w:rPr>
  </w:style>
  <w:style w:type="character" w:customStyle="1" w:styleId="af3">
    <w:name w:val="Буллит Знак"/>
    <w:basedOn w:val="af1"/>
    <w:link w:val="af2"/>
    <w:rsid w:val="00415C70"/>
    <w:rPr>
      <w:lang w:eastAsia="en-US"/>
    </w:rPr>
  </w:style>
  <w:style w:type="paragraph" w:customStyle="1" w:styleId="affd">
    <w:name w:val="Таблица"/>
    <w:basedOn w:val="af0"/>
    <w:rsid w:val="00415C7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e">
    <w:name w:val="Message Header"/>
    <w:basedOn w:val="affd"/>
    <w:link w:val="afff"/>
    <w:rsid w:val="00415C70"/>
    <w:pPr>
      <w:jc w:val="center"/>
    </w:pPr>
    <w:rPr>
      <w:b/>
      <w:bCs/>
    </w:rPr>
  </w:style>
  <w:style w:type="character" w:customStyle="1" w:styleId="afff">
    <w:name w:val="Шапка Знак"/>
    <w:basedOn w:val="a0"/>
    <w:link w:val="affe"/>
    <w:rsid w:val="00415C70"/>
    <w:rPr>
      <w:rFonts w:ascii="NewtonCSanPin" w:hAnsi="NewtonCSanPin"/>
      <w:b/>
      <w:bCs/>
      <w:color w:val="000000"/>
      <w:sz w:val="19"/>
      <w:szCs w:val="19"/>
      <w:lang w:eastAsia="en-US"/>
    </w:rPr>
  </w:style>
  <w:style w:type="paragraph" w:customStyle="1" w:styleId="afff0">
    <w:name w:val="Название таблицы"/>
    <w:basedOn w:val="af0"/>
    <w:rsid w:val="00415C70"/>
    <w:pPr>
      <w:spacing w:before="113"/>
      <w:ind w:firstLine="0"/>
      <w:jc w:val="center"/>
    </w:pPr>
    <w:rPr>
      <w:b/>
      <w:bCs/>
    </w:rPr>
  </w:style>
  <w:style w:type="paragraph" w:customStyle="1" w:styleId="afff1">
    <w:name w:val="Приложение"/>
    <w:basedOn w:val="19"/>
    <w:rsid w:val="00415C7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9">
    <w:name w:val="Заг 1"/>
    <w:basedOn w:val="af0"/>
    <w:rsid w:val="00415C7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2">
    <w:name w:val="Signature"/>
    <w:basedOn w:val="af0"/>
    <w:link w:val="afff3"/>
    <w:rsid w:val="00415C7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3">
    <w:name w:val="Подпись Знак"/>
    <w:basedOn w:val="a0"/>
    <w:link w:val="afff2"/>
    <w:rsid w:val="00415C70"/>
    <w:rPr>
      <w:rFonts w:ascii="NewtonCSanPin" w:hAnsi="NewtonCSanPin"/>
      <w:color w:val="000000"/>
      <w:sz w:val="19"/>
      <w:szCs w:val="19"/>
      <w:lang w:eastAsia="en-US"/>
    </w:rPr>
  </w:style>
  <w:style w:type="paragraph" w:customStyle="1" w:styleId="afff4">
    <w:name w:val="В скобках"/>
    <w:basedOn w:val="afff2"/>
    <w:rsid w:val="00415C70"/>
    <w:pPr>
      <w:spacing w:line="174" w:lineRule="atLeast"/>
    </w:pPr>
    <w:rPr>
      <w:sz w:val="17"/>
      <w:szCs w:val="17"/>
    </w:rPr>
  </w:style>
  <w:style w:type="paragraph" w:customStyle="1" w:styleId="1a">
    <w:name w:val="Содержание 1"/>
    <w:basedOn w:val="af0"/>
    <w:rsid w:val="00415C7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415C70"/>
  </w:style>
  <w:style w:type="paragraph" w:customStyle="1" w:styleId="NoParagraphStyle">
    <w:name w:val="[No Paragraph Style]"/>
    <w:rsid w:val="00415C7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2c">
    <w:name w:val="Заг 2"/>
    <w:basedOn w:val="19"/>
    <w:rsid w:val="00415C70"/>
    <w:pPr>
      <w:pageBreakBefore w:val="0"/>
      <w:spacing w:before="283"/>
    </w:pPr>
    <w:rPr>
      <w:caps w:val="0"/>
    </w:rPr>
  </w:style>
  <w:style w:type="paragraph" w:customStyle="1" w:styleId="afff5">
    <w:name w:val="Буллит Курсив"/>
    <w:basedOn w:val="af2"/>
    <w:link w:val="afff6"/>
    <w:uiPriority w:val="99"/>
    <w:rsid w:val="00415C70"/>
    <w:rPr>
      <w:i/>
      <w:iCs/>
    </w:rPr>
  </w:style>
  <w:style w:type="character" w:customStyle="1" w:styleId="afff6">
    <w:name w:val="Буллит Курсив Знак"/>
    <w:link w:val="afff5"/>
    <w:uiPriority w:val="99"/>
    <w:rsid w:val="00415C70"/>
    <w:rPr>
      <w:rFonts w:ascii="NewtonCSanPin" w:hAnsi="NewtonCSanPin"/>
      <w:i/>
      <w:iCs/>
      <w:color w:val="000000"/>
      <w:sz w:val="21"/>
      <w:szCs w:val="21"/>
      <w:lang w:eastAsia="en-US"/>
    </w:rPr>
  </w:style>
  <w:style w:type="paragraph" w:customStyle="1" w:styleId="afff7">
    <w:name w:val="Пж Курсив"/>
    <w:basedOn w:val="af0"/>
    <w:rsid w:val="00415C70"/>
    <w:rPr>
      <w:b/>
      <w:bCs/>
      <w:i/>
      <w:iCs/>
    </w:rPr>
  </w:style>
  <w:style w:type="character" w:styleId="afff8">
    <w:name w:val="page number"/>
    <w:rsid w:val="00415C70"/>
  </w:style>
  <w:style w:type="paragraph" w:styleId="afff9">
    <w:name w:val="annotation text"/>
    <w:basedOn w:val="a"/>
    <w:link w:val="afffa"/>
    <w:uiPriority w:val="99"/>
    <w:rsid w:val="00415C70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/>
    </w:rPr>
  </w:style>
  <w:style w:type="character" w:customStyle="1" w:styleId="afffa">
    <w:name w:val="Текст примечания Знак"/>
    <w:basedOn w:val="a0"/>
    <w:link w:val="afff9"/>
    <w:uiPriority w:val="99"/>
    <w:rsid w:val="00415C70"/>
  </w:style>
  <w:style w:type="paragraph" w:styleId="afffb">
    <w:name w:val="annotation subject"/>
    <w:basedOn w:val="afff9"/>
    <w:next w:val="afff9"/>
    <w:link w:val="afffc"/>
    <w:rsid w:val="00415C70"/>
    <w:rPr>
      <w:b/>
      <w:bCs/>
    </w:rPr>
  </w:style>
  <w:style w:type="character" w:customStyle="1" w:styleId="afffc">
    <w:name w:val="Тема примечания Знак"/>
    <w:basedOn w:val="afffa"/>
    <w:link w:val="afffb"/>
    <w:rsid w:val="00415C70"/>
    <w:rPr>
      <w:b/>
      <w:bCs/>
    </w:rPr>
  </w:style>
  <w:style w:type="paragraph" w:styleId="afffd">
    <w:name w:val="Subtitle"/>
    <w:basedOn w:val="a"/>
    <w:next w:val="a"/>
    <w:link w:val="afffe"/>
    <w:qFormat/>
    <w:rsid w:val="00415C70"/>
    <w:pPr>
      <w:suppressAutoHyphens w:val="0"/>
      <w:spacing w:after="0" w:line="360" w:lineRule="auto"/>
      <w:outlineLvl w:val="1"/>
    </w:pPr>
    <w:rPr>
      <w:rFonts w:ascii="Times New Roman" w:eastAsia="MS Gothic" w:hAnsi="Times New Roman" w:cs="Times New Roman"/>
      <w:b/>
      <w:color w:val="auto"/>
      <w:kern w:val="0"/>
      <w:sz w:val="28"/>
      <w:szCs w:val="24"/>
    </w:rPr>
  </w:style>
  <w:style w:type="character" w:customStyle="1" w:styleId="afffe">
    <w:name w:val="Подзаголовок Знак"/>
    <w:basedOn w:val="a0"/>
    <w:link w:val="afffd"/>
    <w:rsid w:val="00415C70"/>
    <w:rPr>
      <w:rFonts w:eastAsia="MS Gothic"/>
      <w:b/>
      <w:sz w:val="28"/>
      <w:szCs w:val="24"/>
      <w:lang w:eastAsia="en-US"/>
    </w:rPr>
  </w:style>
  <w:style w:type="paragraph" w:customStyle="1" w:styleId="-31">
    <w:name w:val="Темный список - Акцент 31"/>
    <w:hidden/>
    <w:uiPriority w:val="71"/>
    <w:rsid w:val="00415C70"/>
    <w:rPr>
      <w:sz w:val="24"/>
      <w:szCs w:val="24"/>
    </w:rPr>
  </w:style>
  <w:style w:type="paragraph" w:styleId="43">
    <w:name w:val="toc 4"/>
    <w:basedOn w:val="a"/>
    <w:next w:val="a"/>
    <w:autoRedefine/>
    <w:uiPriority w:val="39"/>
    <w:rsid w:val="00415C70"/>
    <w:pPr>
      <w:suppressAutoHyphens w:val="0"/>
      <w:spacing w:after="0" w:line="240" w:lineRule="auto"/>
      <w:ind w:left="720"/>
    </w:pPr>
    <w:rPr>
      <w:rFonts w:ascii="Cambria" w:eastAsia="Times New Roman" w:hAnsi="Cambria" w:cs="Times New Roman"/>
      <w:color w:val="auto"/>
      <w:kern w:val="0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rsid w:val="00415C70"/>
    <w:pPr>
      <w:suppressAutoHyphens w:val="0"/>
      <w:spacing w:after="0" w:line="240" w:lineRule="auto"/>
      <w:ind w:left="960"/>
    </w:pPr>
    <w:rPr>
      <w:rFonts w:ascii="Cambria" w:eastAsia="Times New Roman" w:hAnsi="Cambria" w:cs="Times New Roman"/>
      <w:color w:val="auto"/>
      <w:kern w:val="0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rsid w:val="00415C70"/>
    <w:pPr>
      <w:suppressAutoHyphens w:val="0"/>
      <w:spacing w:after="0" w:line="240" w:lineRule="auto"/>
      <w:ind w:left="1200"/>
    </w:pPr>
    <w:rPr>
      <w:rFonts w:ascii="Cambria" w:eastAsia="Times New Roman" w:hAnsi="Cambria" w:cs="Times New Roman"/>
      <w:color w:val="auto"/>
      <w:kern w:val="0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rsid w:val="00415C70"/>
    <w:pPr>
      <w:suppressAutoHyphens w:val="0"/>
      <w:spacing w:after="0" w:line="240" w:lineRule="auto"/>
      <w:ind w:left="1440"/>
    </w:pPr>
    <w:rPr>
      <w:rFonts w:ascii="Cambria" w:eastAsia="Times New Roman" w:hAnsi="Cambria" w:cs="Times New Roman"/>
      <w:color w:val="auto"/>
      <w:kern w:val="0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rsid w:val="00415C70"/>
    <w:pPr>
      <w:suppressAutoHyphens w:val="0"/>
      <w:spacing w:after="0" w:line="240" w:lineRule="auto"/>
      <w:ind w:left="1680"/>
    </w:pPr>
    <w:rPr>
      <w:rFonts w:ascii="Cambria" w:eastAsia="Times New Roman" w:hAnsi="Cambria" w:cs="Times New Roman"/>
      <w:color w:val="auto"/>
      <w:kern w:val="0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rsid w:val="00415C70"/>
    <w:pPr>
      <w:suppressAutoHyphens w:val="0"/>
      <w:spacing w:after="0" w:line="240" w:lineRule="auto"/>
      <w:ind w:left="1920"/>
    </w:pPr>
    <w:rPr>
      <w:rFonts w:ascii="Cambria" w:eastAsia="Times New Roman" w:hAnsi="Cambria" w:cs="Times New Roman"/>
      <w:color w:val="auto"/>
      <w:kern w:val="0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415C70"/>
    <w:pPr>
      <w:suppressAutoHyphens w:val="0"/>
      <w:spacing w:after="0" w:line="240" w:lineRule="auto"/>
      <w:ind w:left="720"/>
      <w:contextualSpacing/>
    </w:pPr>
    <w:rPr>
      <w:rFonts w:eastAsia="Calibri" w:cs="Times New Roman"/>
      <w:color w:val="auto"/>
      <w:kern w:val="0"/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locked/>
    <w:rsid w:val="00415C70"/>
    <w:rPr>
      <w:rFonts w:ascii="Calibri" w:eastAsia="Calibri" w:hAnsi="Calibri"/>
      <w:sz w:val="24"/>
      <w:szCs w:val="24"/>
      <w:lang w:eastAsia="en-US"/>
    </w:rPr>
  </w:style>
  <w:style w:type="paragraph" w:customStyle="1" w:styleId="Zag1">
    <w:name w:val="Zag_1"/>
    <w:basedOn w:val="a"/>
    <w:uiPriority w:val="99"/>
    <w:rsid w:val="00415C70"/>
    <w:pPr>
      <w:widowControl w:val="0"/>
      <w:suppressAutoHyphens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4"/>
      <w:lang w:val="en-US" w:eastAsia="ru-RU"/>
    </w:rPr>
  </w:style>
  <w:style w:type="paragraph" w:customStyle="1" w:styleId="affff">
    <w:name w:val="О_Т"/>
    <w:basedOn w:val="a"/>
    <w:link w:val="affff0"/>
    <w:rsid w:val="00415C70"/>
    <w:pPr>
      <w:suppressAutoHyphens w:val="0"/>
      <w:spacing w:after="0" w:line="288" w:lineRule="auto"/>
      <w:ind w:firstLine="539"/>
      <w:jc w:val="both"/>
    </w:pPr>
    <w:rPr>
      <w:rFonts w:ascii="Arial" w:eastAsia="Times New Roman" w:hAnsi="Arial" w:cs="Times New Roman"/>
      <w:color w:val="auto"/>
      <w:kern w:val="0"/>
      <w:sz w:val="28"/>
      <w:szCs w:val="28"/>
      <w:lang w:eastAsia="ru-RU"/>
    </w:rPr>
  </w:style>
  <w:style w:type="character" w:customStyle="1" w:styleId="affff0">
    <w:name w:val="О_Т Знак"/>
    <w:link w:val="affff"/>
    <w:rsid w:val="00415C70"/>
    <w:rPr>
      <w:rFonts w:ascii="Arial" w:hAnsi="Arial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15C70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15C70"/>
  </w:style>
  <w:style w:type="paragraph" w:customStyle="1" w:styleId="-12">
    <w:name w:val="Цветной список - Акцент 12"/>
    <w:basedOn w:val="a"/>
    <w:qFormat/>
    <w:rsid w:val="00415C70"/>
    <w:pPr>
      <w:suppressAutoHyphens w:val="0"/>
      <w:spacing w:line="240" w:lineRule="auto"/>
      <w:ind w:left="720"/>
      <w:contextualSpacing/>
    </w:pPr>
    <w:rPr>
      <w:rFonts w:ascii="Cambria" w:eastAsia="Cambria" w:hAnsi="Cambria" w:cs="Times New Roman"/>
      <w:color w:val="auto"/>
      <w:kern w:val="0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15C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415C70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kern w:val="0"/>
      <w:sz w:val="21"/>
      <w:szCs w:val="21"/>
      <w:lang w:val="en-US" w:eastAsia="ru-RU"/>
    </w:rPr>
  </w:style>
  <w:style w:type="paragraph" w:customStyle="1" w:styleId="Zag3">
    <w:name w:val="Zag_3"/>
    <w:basedOn w:val="a"/>
    <w:uiPriority w:val="99"/>
    <w:rsid w:val="00415C70"/>
    <w:pPr>
      <w:widowControl w:val="0"/>
      <w:suppressAutoHyphens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val="en-US" w:eastAsia="ru-RU"/>
    </w:rPr>
  </w:style>
  <w:style w:type="paragraph" w:customStyle="1" w:styleId="affff1">
    <w:name w:val="Ξαϋχνϋι"/>
    <w:basedOn w:val="a"/>
    <w:uiPriority w:val="99"/>
    <w:rsid w:val="00415C7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ru-RU"/>
    </w:rPr>
  </w:style>
  <w:style w:type="paragraph" w:customStyle="1" w:styleId="affff2">
    <w:name w:val="Νξβϋι"/>
    <w:basedOn w:val="a"/>
    <w:uiPriority w:val="99"/>
    <w:rsid w:val="00415C7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ru-RU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415C70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character" w:customStyle="1" w:styleId="-1">
    <w:name w:val="Цветной список - Акцент 1 Знак"/>
    <w:link w:val="-11"/>
    <w:uiPriority w:val="34"/>
    <w:locked/>
    <w:rsid w:val="00415C70"/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80"/>
    <w:locked/>
    <w:rsid w:val="00415C7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8"/>
    <w:basedOn w:val="a"/>
    <w:link w:val="affff3"/>
    <w:rsid w:val="00415C70"/>
    <w:pPr>
      <w:shd w:val="clear" w:color="auto" w:fill="FFFFFF"/>
      <w:suppressAutoHyphens w:val="0"/>
      <w:spacing w:before="600" w:after="60" w:line="0" w:lineRule="atLeast"/>
      <w:ind w:hanging="2080"/>
    </w:pPr>
    <w:rPr>
      <w:rFonts w:ascii="Courier New" w:eastAsia="Courier New" w:hAnsi="Courier New" w:cs="Times New Roman"/>
      <w:color w:val="auto"/>
      <w:spacing w:val="-20"/>
      <w:kern w:val="0"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415C70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415C70"/>
    <w:pPr>
      <w:widowControl w:val="0"/>
      <w:suppressAutoHyphens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kern w:val="0"/>
      <w:sz w:val="21"/>
      <w:szCs w:val="21"/>
      <w:lang w:val="en-US" w:eastAsia="ru-RU"/>
    </w:rPr>
  </w:style>
  <w:style w:type="character" w:customStyle="1" w:styleId="af5">
    <w:name w:val="Абзац списка Знак"/>
    <w:link w:val="af4"/>
    <w:uiPriority w:val="34"/>
    <w:locked/>
    <w:rsid w:val="00415C70"/>
    <w:rPr>
      <w:caps/>
      <w:sz w:val="24"/>
      <w:szCs w:val="24"/>
    </w:rPr>
  </w:style>
  <w:style w:type="character" w:customStyle="1" w:styleId="FontStyle43">
    <w:name w:val="Font Style43"/>
    <w:basedOn w:val="a0"/>
    <w:rsid w:val="00415C70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a0"/>
    <w:rsid w:val="00415C70"/>
    <w:rPr>
      <w:rFonts w:ascii="Times New Roman" w:hAnsi="Times New Roman" w:cs="Times New Roman"/>
      <w:b/>
      <w:bCs/>
      <w:sz w:val="18"/>
      <w:szCs w:val="18"/>
    </w:rPr>
  </w:style>
  <w:style w:type="paragraph" w:styleId="35">
    <w:name w:val="Body Text 3"/>
    <w:basedOn w:val="a"/>
    <w:link w:val="36"/>
    <w:semiHidden/>
    <w:rsid w:val="00415C70"/>
    <w:pPr>
      <w:suppressAutoHyphens w:val="0"/>
      <w:spacing w:after="120" w:line="360" w:lineRule="auto"/>
      <w:jc w:val="center"/>
    </w:pPr>
    <w:rPr>
      <w:rFonts w:ascii="Cambria" w:eastAsia="Times New Roman" w:hAnsi="Cambria" w:cs="Times New Roman"/>
      <w:color w:val="auto"/>
      <w:kern w:val="0"/>
      <w:sz w:val="16"/>
      <w:szCs w:val="16"/>
      <w:lang w:val="en-US"/>
    </w:rPr>
  </w:style>
  <w:style w:type="character" w:customStyle="1" w:styleId="36">
    <w:name w:val="Основной текст 3 Знак"/>
    <w:basedOn w:val="a0"/>
    <w:link w:val="35"/>
    <w:semiHidden/>
    <w:rsid w:val="00415C70"/>
    <w:rPr>
      <w:rFonts w:ascii="Cambria" w:hAnsi="Cambria"/>
      <w:sz w:val="16"/>
      <w:szCs w:val="16"/>
      <w:lang w:val="en-US" w:eastAsia="en-US"/>
    </w:rPr>
  </w:style>
  <w:style w:type="character" w:customStyle="1" w:styleId="2d">
    <w:name w:val="Основной текст (2) + Не полужирный"/>
    <w:basedOn w:val="a0"/>
    <w:rsid w:val="00415C70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1b">
    <w:name w:val="Основной текст1"/>
    <w:basedOn w:val="a"/>
    <w:rsid w:val="00415C70"/>
    <w:pPr>
      <w:widowControl w:val="0"/>
      <w:shd w:val="clear" w:color="auto" w:fill="FFFFFF"/>
      <w:suppressAutoHyphens w:val="0"/>
      <w:spacing w:after="0" w:line="330" w:lineRule="exact"/>
      <w:jc w:val="both"/>
    </w:pPr>
    <w:rPr>
      <w:rFonts w:eastAsia="Calibri" w:cs="Times New Roman"/>
      <w:color w:val="auto"/>
      <w:kern w:val="0"/>
      <w:sz w:val="29"/>
      <w:szCs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FF93-D149-41FB-88E3-5369524B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58</Pages>
  <Words>33505</Words>
  <Characters>190985</Characters>
  <Application>Microsoft Office Word</Application>
  <DocSecurity>0</DocSecurity>
  <Lines>1591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224042</CharactersWithSpaces>
  <SharedDoc>false</SharedDoc>
  <HLinks>
    <vt:vector size="168" baseType="variant"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_Toc415833137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_Toc415833136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_Toc415833135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_Toc415833134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_Toc415833133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_Toc415833132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_Toc415833131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_Toc415833130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_Toc415833129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_Toc415833128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_Toc415833127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_Toc415833126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_Toc415833125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_Toc415833124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_Toc415833123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_Toc415833122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_Toc415833121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_Toc415833120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_Toc415833119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_Toc415833118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_Toc415833117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_Toc415833116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_Toc415833115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_Toc415833114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_Toc415833113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_Toc415833112</vt:lpwstr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Владимир</cp:lastModifiedBy>
  <cp:revision>62</cp:revision>
  <cp:lastPrinted>2016-12-23T08:53:00Z</cp:lastPrinted>
  <dcterms:created xsi:type="dcterms:W3CDTF">2015-12-29T08:47:00Z</dcterms:created>
  <dcterms:modified xsi:type="dcterms:W3CDTF">2020-11-07T12:31:00Z</dcterms:modified>
</cp:coreProperties>
</file>