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4E9" w:rsidRDefault="00A234E9" w:rsidP="00A234E9">
      <w:pPr>
        <w:jc w:val="center"/>
        <w:rPr>
          <w:rFonts w:cs="Times New Roman"/>
          <w:color w:val="auto"/>
          <w:sz w:val="28"/>
          <w:szCs w:val="28"/>
        </w:rPr>
      </w:pPr>
      <w:bookmarkStart w:id="0" w:name="bookmark2"/>
      <w:bookmarkStart w:id="1" w:name="_GoBack"/>
      <w:bookmarkEnd w:id="1"/>
      <w:r>
        <w:rPr>
          <w:rFonts w:hint="eastAsia"/>
          <w:sz w:val="28"/>
          <w:szCs w:val="28"/>
        </w:rPr>
        <w:t>МУНИЦИПАЛЬНОЕ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БЮДЖЕТНОЕ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УЧРЕЖДЕНИЕ</w:t>
      </w:r>
      <w:r>
        <w:rPr>
          <w:sz w:val="28"/>
          <w:szCs w:val="28"/>
        </w:rPr>
        <w:t xml:space="preserve"> </w:t>
      </w:r>
    </w:p>
    <w:p w:rsidR="00A234E9" w:rsidRDefault="00A234E9" w:rsidP="00A234E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ДОПОЛНИТЕЛЬНОГО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ОБРАЗОВАНИЯ</w:t>
      </w:r>
    </w:p>
    <w:p w:rsidR="00A234E9" w:rsidRDefault="00A234E9" w:rsidP="00A234E9">
      <w:pPr>
        <w:jc w:val="center"/>
        <w:rPr>
          <w:sz w:val="28"/>
          <w:szCs w:val="28"/>
        </w:rPr>
      </w:pPr>
      <w:r>
        <w:rPr>
          <w:sz w:val="28"/>
          <w:szCs w:val="28"/>
        </w:rPr>
        <w:t>"</w:t>
      </w:r>
      <w:r>
        <w:rPr>
          <w:rFonts w:hint="eastAsia"/>
          <w:sz w:val="28"/>
          <w:szCs w:val="28"/>
        </w:rPr>
        <w:t>ЛУГАНСКАЯ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ДЕТСКАЯ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ШКОЛА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ИСКУССТВ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№</w:t>
      </w:r>
      <w:r>
        <w:rPr>
          <w:sz w:val="28"/>
          <w:szCs w:val="28"/>
        </w:rPr>
        <w:t xml:space="preserve"> 1"</w:t>
      </w:r>
    </w:p>
    <w:p w:rsidR="00A234E9" w:rsidRDefault="00A234E9" w:rsidP="00A234E9">
      <w:pPr>
        <w:rPr>
          <w:sz w:val="28"/>
          <w:szCs w:val="28"/>
        </w:rPr>
      </w:pPr>
      <w:bookmarkStart w:id="2" w:name="_Hlk190772395"/>
      <w:r>
        <w:rPr>
          <w:sz w:val="28"/>
          <w:szCs w:val="28"/>
        </w:rPr>
        <w:t xml:space="preserve">                                                 </w:t>
      </w:r>
      <w:r>
        <w:rPr>
          <w:rFonts w:hint="eastAsia"/>
          <w:sz w:val="28"/>
          <w:szCs w:val="28"/>
        </w:rPr>
        <w:t>МБУ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«</w:t>
      </w:r>
      <w:r>
        <w:rPr>
          <w:rFonts w:hint="eastAsia"/>
          <w:sz w:val="28"/>
          <w:szCs w:val="28"/>
        </w:rPr>
        <w:t>ЛДШИ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№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»</w:t>
      </w:r>
    </w:p>
    <w:bookmarkEnd w:id="2"/>
    <w:p w:rsidR="00A234E9" w:rsidRDefault="00A234E9" w:rsidP="00A234E9">
      <w:pPr>
        <w:jc w:val="center"/>
        <w:rPr>
          <w:sz w:val="28"/>
          <w:szCs w:val="28"/>
        </w:rPr>
      </w:pPr>
    </w:p>
    <w:p w:rsidR="00A234E9" w:rsidRDefault="00A234E9" w:rsidP="00A234E9">
      <w:r>
        <w:rPr>
          <w:rFonts w:hint="eastAsia"/>
        </w:rPr>
        <w:t>РАССМОТРЕНО</w:t>
      </w:r>
      <w:r>
        <w:t xml:space="preserve">                                                               </w:t>
      </w:r>
      <w:r>
        <w:rPr>
          <w:rFonts w:hint="eastAsia"/>
        </w:rPr>
        <w:t>УТВЕРЖДЕНО</w:t>
      </w:r>
    </w:p>
    <w:p w:rsidR="00A234E9" w:rsidRDefault="00A234E9" w:rsidP="00A234E9">
      <w:pPr>
        <w:ind w:left="-567" w:firstLine="567"/>
      </w:pP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заседании</w:t>
      </w:r>
      <w:r>
        <w:t xml:space="preserve">                                                                       </w:t>
      </w:r>
      <w:r>
        <w:rPr>
          <w:rFonts w:hint="eastAsia"/>
        </w:rPr>
        <w:t>Директором</w:t>
      </w:r>
    </w:p>
    <w:p w:rsidR="00A234E9" w:rsidRDefault="00A234E9" w:rsidP="00A234E9">
      <w:pPr>
        <w:ind w:left="-567" w:firstLine="567"/>
      </w:pPr>
      <w:r>
        <w:rPr>
          <w:rFonts w:hint="eastAsia"/>
        </w:rPr>
        <w:t>Педагогического</w:t>
      </w:r>
      <w:r>
        <w:t xml:space="preserve"> </w:t>
      </w:r>
      <w:r>
        <w:rPr>
          <w:rFonts w:hint="eastAsia"/>
        </w:rPr>
        <w:t>совета</w:t>
      </w:r>
      <w:r>
        <w:t xml:space="preserve">                                                     </w:t>
      </w:r>
      <w:r>
        <w:rPr>
          <w:rFonts w:hint="eastAsia"/>
        </w:rPr>
        <w:t>МБУ</w:t>
      </w:r>
      <w:r>
        <w:t xml:space="preserve"> </w:t>
      </w:r>
      <w:r>
        <w:rPr>
          <w:rFonts w:hint="eastAsia"/>
        </w:rPr>
        <w:t>ДО</w:t>
      </w:r>
      <w:r>
        <w:t xml:space="preserve"> </w:t>
      </w:r>
      <w:r>
        <w:rPr>
          <w:rFonts w:hint="eastAsia"/>
        </w:rPr>
        <w:t>«</w:t>
      </w:r>
      <w:r>
        <w:rPr>
          <w:rFonts w:hint="eastAsia"/>
        </w:rPr>
        <w:t>ЛДШИ</w:t>
      </w:r>
      <w:r>
        <w:t xml:space="preserve"> </w:t>
      </w:r>
      <w:r>
        <w:rPr>
          <w:rFonts w:hint="eastAsia"/>
        </w:rPr>
        <w:t>№</w:t>
      </w:r>
      <w:r>
        <w:t>1</w:t>
      </w:r>
      <w:r>
        <w:rPr>
          <w:rFonts w:hint="eastAsia"/>
        </w:rPr>
        <w:t>»</w:t>
      </w:r>
      <w:r>
        <w:t xml:space="preserve">                     </w:t>
      </w:r>
    </w:p>
    <w:p w:rsidR="00A234E9" w:rsidRDefault="00A234E9" w:rsidP="00A234E9">
      <w:pPr>
        <w:ind w:left="-567" w:firstLine="567"/>
      </w:pPr>
      <w:r>
        <w:rPr>
          <w:rFonts w:hint="eastAsia"/>
        </w:rPr>
        <w:t>МБУ</w:t>
      </w:r>
      <w:r>
        <w:t xml:space="preserve"> </w:t>
      </w:r>
      <w:r>
        <w:rPr>
          <w:rFonts w:hint="eastAsia"/>
        </w:rPr>
        <w:t>ДО</w:t>
      </w:r>
      <w:r>
        <w:t xml:space="preserve"> </w:t>
      </w:r>
      <w:r>
        <w:rPr>
          <w:rFonts w:hint="eastAsia"/>
        </w:rPr>
        <w:t>«</w:t>
      </w:r>
      <w:r>
        <w:rPr>
          <w:rFonts w:hint="eastAsia"/>
        </w:rPr>
        <w:t>ЛДШИ</w:t>
      </w:r>
      <w:r>
        <w:t xml:space="preserve"> </w:t>
      </w:r>
      <w:r>
        <w:rPr>
          <w:rFonts w:hint="eastAsia"/>
        </w:rPr>
        <w:t>№</w:t>
      </w:r>
      <w:r>
        <w:t>1</w:t>
      </w:r>
      <w:r>
        <w:rPr>
          <w:rFonts w:hint="eastAsia"/>
        </w:rPr>
        <w:t>»</w:t>
      </w:r>
      <w:r>
        <w:t xml:space="preserve">                                                       __________</w:t>
      </w:r>
      <w:r>
        <w:rPr>
          <w:rFonts w:hint="eastAsia"/>
        </w:rPr>
        <w:t>М</w:t>
      </w:r>
      <w:r>
        <w:t>.</w:t>
      </w:r>
      <w:r>
        <w:rPr>
          <w:rFonts w:hint="eastAsia"/>
        </w:rPr>
        <w:t>В</w:t>
      </w:r>
      <w:r>
        <w:t xml:space="preserve">. </w:t>
      </w:r>
      <w:r>
        <w:rPr>
          <w:rFonts w:hint="eastAsia"/>
        </w:rPr>
        <w:t>Коваленко</w:t>
      </w:r>
    </w:p>
    <w:p w:rsidR="00A234E9" w:rsidRDefault="00A234E9" w:rsidP="00A234E9">
      <w:pPr>
        <w:ind w:left="-567" w:firstLine="567"/>
      </w:pPr>
      <w:r>
        <w:rPr>
          <w:rFonts w:hint="eastAsia"/>
        </w:rPr>
        <w:t>Протокол</w:t>
      </w:r>
      <w:r>
        <w:t xml:space="preserve"> </w:t>
      </w:r>
      <w:r>
        <w:rPr>
          <w:rFonts w:hint="eastAsia"/>
        </w:rPr>
        <w:t>№</w:t>
      </w:r>
      <w:r>
        <w:t xml:space="preserve">__________                                                      </w:t>
      </w:r>
      <w:r>
        <w:rPr>
          <w:rFonts w:hint="eastAsia"/>
        </w:rPr>
        <w:t>Приказ</w:t>
      </w:r>
      <w:r>
        <w:t xml:space="preserve"> </w:t>
      </w:r>
      <w:r>
        <w:rPr>
          <w:rFonts w:hint="eastAsia"/>
        </w:rPr>
        <w:t>№</w:t>
      </w:r>
      <w:r>
        <w:t>_______________</w:t>
      </w:r>
    </w:p>
    <w:p w:rsidR="00A234E9" w:rsidRDefault="00A234E9" w:rsidP="00A234E9">
      <w:pPr>
        <w:ind w:left="-567" w:firstLine="567"/>
      </w:pP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«</w:t>
      </w:r>
      <w:r>
        <w:t>29</w:t>
      </w:r>
      <w:r>
        <w:rPr>
          <w:rFonts w:hint="eastAsia"/>
        </w:rPr>
        <w:t>»</w:t>
      </w:r>
      <w:r>
        <w:t xml:space="preserve"> </w:t>
      </w:r>
      <w:r>
        <w:rPr>
          <w:rFonts w:hint="eastAsia"/>
        </w:rPr>
        <w:t>августа</w:t>
      </w:r>
      <w:r>
        <w:t xml:space="preserve"> 2024 </w:t>
      </w:r>
      <w:r>
        <w:rPr>
          <w:rFonts w:hint="eastAsia"/>
        </w:rPr>
        <w:t>г</w:t>
      </w:r>
      <w:r>
        <w:t xml:space="preserve">.                                                        </w:t>
      </w:r>
      <w:r>
        <w:rPr>
          <w:rFonts w:hint="eastAsia"/>
        </w:rPr>
        <w:t>«</w:t>
      </w:r>
      <w:r>
        <w:t>29</w:t>
      </w:r>
      <w:r>
        <w:rPr>
          <w:rFonts w:hint="eastAsia"/>
        </w:rPr>
        <w:t>»</w:t>
      </w:r>
      <w:r>
        <w:t xml:space="preserve"> </w:t>
      </w:r>
      <w:r>
        <w:rPr>
          <w:rFonts w:hint="eastAsia"/>
        </w:rPr>
        <w:t>августа</w:t>
      </w:r>
      <w:r>
        <w:t xml:space="preserve">   2024 </w:t>
      </w:r>
      <w:r>
        <w:rPr>
          <w:rFonts w:hint="eastAsia"/>
        </w:rPr>
        <w:t>г</w:t>
      </w:r>
      <w:r>
        <w:t>.</w:t>
      </w:r>
    </w:p>
    <w:p w:rsidR="00A234E9" w:rsidRDefault="00A234E9" w:rsidP="00A234E9">
      <w:pPr>
        <w:jc w:val="center"/>
      </w:pPr>
    </w:p>
    <w:p w:rsidR="00A234E9" w:rsidRDefault="00A234E9" w:rsidP="00A234E9">
      <w:pPr>
        <w:jc w:val="center"/>
        <w:rPr>
          <w:rFonts w:cs="Calibri"/>
          <w:b/>
          <w:sz w:val="28"/>
          <w:szCs w:val="28"/>
        </w:rPr>
      </w:pPr>
    </w:p>
    <w:p w:rsidR="00A234E9" w:rsidRDefault="00A234E9" w:rsidP="00A234E9">
      <w:pPr>
        <w:jc w:val="center"/>
        <w:rPr>
          <w:rFonts w:cs="Times New Roman"/>
          <w:b/>
          <w:sz w:val="28"/>
          <w:szCs w:val="28"/>
        </w:rPr>
      </w:pPr>
    </w:p>
    <w:p w:rsidR="00A234E9" w:rsidRDefault="00A234E9" w:rsidP="00A234E9">
      <w:pPr>
        <w:jc w:val="center"/>
        <w:rPr>
          <w:b/>
          <w:sz w:val="28"/>
          <w:szCs w:val="28"/>
        </w:rPr>
      </w:pPr>
    </w:p>
    <w:p w:rsidR="00A234E9" w:rsidRDefault="00A234E9" w:rsidP="00A234E9">
      <w:pPr>
        <w:jc w:val="center"/>
        <w:rPr>
          <w:b/>
          <w:sz w:val="28"/>
          <w:szCs w:val="28"/>
        </w:rPr>
      </w:pPr>
    </w:p>
    <w:p w:rsidR="00A234E9" w:rsidRDefault="00A234E9" w:rsidP="00A234E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ДОПОЛНИТЕЛЬНАЯ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ПРЕДПРОФЕССИОНАЛЬНАЯ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ПРОГРАММА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ОБЛАСТИ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ХОРЕОГРАФИЧЕСКОГО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ИСКУССТВА</w:t>
      </w:r>
    </w:p>
    <w:p w:rsidR="00A234E9" w:rsidRDefault="00A234E9" w:rsidP="00A234E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«</w:t>
      </w:r>
      <w:r>
        <w:rPr>
          <w:rFonts w:hint="eastAsia"/>
          <w:b/>
          <w:sz w:val="28"/>
          <w:szCs w:val="28"/>
        </w:rPr>
        <w:t>ХОРЕОГРАФИЧЕСКОЕ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ТВОРЧЕСТВО</w:t>
      </w:r>
      <w:r>
        <w:rPr>
          <w:rFonts w:hint="eastAsia"/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 </w:t>
      </w:r>
    </w:p>
    <w:p w:rsidR="00A234E9" w:rsidRDefault="00A234E9" w:rsidP="00A234E9">
      <w:pPr>
        <w:jc w:val="center"/>
        <w:rPr>
          <w:sz w:val="28"/>
          <w:szCs w:val="28"/>
        </w:rPr>
      </w:pPr>
    </w:p>
    <w:p w:rsidR="00A234E9" w:rsidRDefault="00A234E9" w:rsidP="00A234E9">
      <w:pPr>
        <w:jc w:val="center"/>
        <w:rPr>
          <w:sz w:val="28"/>
          <w:szCs w:val="28"/>
        </w:rPr>
      </w:pPr>
    </w:p>
    <w:p w:rsidR="00A234E9" w:rsidRDefault="00A234E9" w:rsidP="00A234E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ПРОГРАММА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УЧЕБНОМУ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ПРЕДМЕТУ</w:t>
      </w:r>
      <w:r>
        <w:rPr>
          <w:sz w:val="28"/>
          <w:szCs w:val="28"/>
        </w:rPr>
        <w:t xml:space="preserve"> </w:t>
      </w:r>
    </w:p>
    <w:p w:rsidR="00A234E9" w:rsidRDefault="00A234E9" w:rsidP="00A234E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«</w:t>
      </w:r>
      <w:r w:rsidRPr="00FD4A4E">
        <w:rPr>
          <w:rFonts w:ascii="Calibri" w:hAnsi="Calibri"/>
          <w:sz w:val="28"/>
          <w:szCs w:val="28"/>
        </w:rPr>
        <w:t>ТАНЕЦ</w:t>
      </w:r>
      <w:r>
        <w:rPr>
          <w:rFonts w:hint="eastAsia"/>
          <w:sz w:val="28"/>
          <w:szCs w:val="28"/>
        </w:rPr>
        <w:t>»</w:t>
      </w:r>
    </w:p>
    <w:p w:rsidR="00A234E9" w:rsidRDefault="00A234E9" w:rsidP="00A234E9">
      <w:pPr>
        <w:jc w:val="center"/>
        <w:rPr>
          <w:sz w:val="28"/>
          <w:szCs w:val="28"/>
        </w:rPr>
      </w:pPr>
    </w:p>
    <w:p w:rsidR="00A234E9" w:rsidRDefault="00A234E9" w:rsidP="00A234E9">
      <w:pPr>
        <w:jc w:val="center"/>
        <w:rPr>
          <w:sz w:val="28"/>
          <w:szCs w:val="28"/>
        </w:rPr>
      </w:pPr>
    </w:p>
    <w:p w:rsidR="00A234E9" w:rsidRDefault="00A234E9" w:rsidP="00A234E9">
      <w:pPr>
        <w:jc w:val="center"/>
        <w:rPr>
          <w:sz w:val="28"/>
          <w:szCs w:val="28"/>
        </w:rPr>
      </w:pPr>
    </w:p>
    <w:p w:rsidR="00A234E9" w:rsidRDefault="00A234E9" w:rsidP="00A234E9">
      <w:pPr>
        <w:jc w:val="center"/>
        <w:rPr>
          <w:sz w:val="28"/>
          <w:szCs w:val="28"/>
        </w:rPr>
      </w:pPr>
    </w:p>
    <w:p w:rsidR="00A234E9" w:rsidRPr="00FD4A4E" w:rsidRDefault="00A234E9" w:rsidP="00A234E9">
      <w:pPr>
        <w:jc w:val="center"/>
        <w:rPr>
          <w:rFonts w:ascii="Calibri" w:hAnsi="Calibri"/>
          <w:sz w:val="28"/>
          <w:szCs w:val="28"/>
        </w:rPr>
      </w:pPr>
      <w:r>
        <w:rPr>
          <w:rFonts w:hint="eastAsia"/>
        </w:rPr>
        <w:t>СРОК</w:t>
      </w:r>
      <w:r>
        <w:t xml:space="preserve"> </w:t>
      </w:r>
      <w:r>
        <w:rPr>
          <w:rFonts w:hint="eastAsia"/>
        </w:rPr>
        <w:t>РЕАЛИЗАЦИИ</w:t>
      </w:r>
      <w:r>
        <w:t xml:space="preserve">: 2 </w:t>
      </w:r>
      <w:r>
        <w:rPr>
          <w:rFonts w:hint="eastAsia"/>
        </w:rPr>
        <w:t>года</w:t>
      </w:r>
    </w:p>
    <w:p w:rsidR="00A234E9" w:rsidRDefault="00A234E9" w:rsidP="00A234E9">
      <w:pPr>
        <w:pStyle w:val="3"/>
        <w:kinsoku w:val="0"/>
        <w:overflowPunct w:val="0"/>
        <w:spacing w:line="20" w:lineRule="atLeast"/>
        <w:ind w:left="0" w:firstLine="0"/>
        <w:rPr>
          <w:rFonts w:ascii="Times New Roman" w:hAnsi="Times New Roman"/>
          <w:sz w:val="28"/>
          <w:szCs w:val="28"/>
        </w:rPr>
      </w:pPr>
    </w:p>
    <w:p w:rsidR="00A234E9" w:rsidRDefault="00A234E9" w:rsidP="00A234E9">
      <w:pPr>
        <w:pStyle w:val="3"/>
        <w:kinsoku w:val="0"/>
        <w:overflowPunct w:val="0"/>
        <w:spacing w:line="20" w:lineRule="atLeast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ЛУГАНСК</w:t>
      </w:r>
    </w:p>
    <w:p w:rsidR="00A234E9" w:rsidRDefault="00A234E9" w:rsidP="00A234E9">
      <w:pPr>
        <w:kinsoku w:val="0"/>
        <w:overflowPunct w:val="0"/>
        <w:spacing w:line="20" w:lineRule="atLeast"/>
        <w:jc w:val="center"/>
        <w:rPr>
          <w:rFonts w:ascii="Times New Roman" w:cs="Times New Roman"/>
          <w:szCs w:val="28"/>
        </w:rPr>
      </w:pPr>
      <w:r>
        <w:rPr>
          <w:szCs w:val="28"/>
        </w:rPr>
        <w:t>2024</w:t>
      </w:r>
    </w:p>
    <w:p w:rsidR="00A234E9" w:rsidRDefault="00A234E9" w:rsidP="00A234E9">
      <w:pPr>
        <w:spacing w:after="20" w:line="256" w:lineRule="auto"/>
        <w:ind w:right="566"/>
        <w:rPr>
          <w:b/>
          <w:sz w:val="28"/>
          <w:szCs w:val="22"/>
        </w:rPr>
      </w:pPr>
    </w:p>
    <w:p w:rsidR="00A234E9" w:rsidRDefault="00A234E9" w:rsidP="00280ACC">
      <w:pPr>
        <w:pStyle w:val="310"/>
        <w:keepNext/>
        <w:keepLines/>
        <w:shd w:val="clear" w:color="auto" w:fill="auto"/>
        <w:spacing w:line="270" w:lineRule="exact"/>
        <w:ind w:firstLine="0"/>
        <w:jc w:val="center"/>
        <w:rPr>
          <w:rStyle w:val="32"/>
          <w:b w:val="0"/>
          <w:bCs w:val="0"/>
          <w:sz w:val="28"/>
          <w:szCs w:val="28"/>
        </w:rPr>
      </w:pPr>
    </w:p>
    <w:p w:rsidR="00A234E9" w:rsidRDefault="00A234E9" w:rsidP="00280ACC">
      <w:pPr>
        <w:pStyle w:val="310"/>
        <w:keepNext/>
        <w:keepLines/>
        <w:shd w:val="clear" w:color="auto" w:fill="auto"/>
        <w:spacing w:line="270" w:lineRule="exact"/>
        <w:ind w:firstLine="0"/>
        <w:jc w:val="center"/>
        <w:rPr>
          <w:rStyle w:val="32"/>
          <w:b w:val="0"/>
          <w:bCs w:val="0"/>
          <w:sz w:val="28"/>
          <w:szCs w:val="28"/>
        </w:rPr>
      </w:pPr>
    </w:p>
    <w:p w:rsidR="008E2917" w:rsidRDefault="008E2917" w:rsidP="00280ACC">
      <w:pPr>
        <w:pStyle w:val="310"/>
        <w:keepNext/>
        <w:keepLines/>
        <w:shd w:val="clear" w:color="auto" w:fill="auto"/>
        <w:spacing w:line="270" w:lineRule="exact"/>
        <w:ind w:firstLine="0"/>
        <w:jc w:val="center"/>
        <w:rPr>
          <w:rStyle w:val="32"/>
          <w:b w:val="0"/>
          <w:bCs w:val="0"/>
          <w:sz w:val="28"/>
          <w:szCs w:val="28"/>
        </w:rPr>
      </w:pPr>
      <w:r w:rsidRPr="00280ACC">
        <w:rPr>
          <w:rStyle w:val="32"/>
          <w:b w:val="0"/>
          <w:bCs w:val="0"/>
          <w:sz w:val="28"/>
          <w:szCs w:val="28"/>
        </w:rPr>
        <w:t>Структура программы учебного предмета</w:t>
      </w:r>
      <w:bookmarkEnd w:id="0"/>
    </w:p>
    <w:p w:rsidR="00280ACC" w:rsidRPr="00280ACC" w:rsidRDefault="00280ACC" w:rsidP="00280ACC">
      <w:pPr>
        <w:pStyle w:val="310"/>
        <w:keepNext/>
        <w:keepLines/>
        <w:shd w:val="clear" w:color="auto" w:fill="auto"/>
        <w:spacing w:line="270" w:lineRule="exact"/>
        <w:ind w:firstLine="0"/>
        <w:jc w:val="center"/>
        <w:rPr>
          <w:sz w:val="28"/>
          <w:szCs w:val="28"/>
        </w:rPr>
      </w:pPr>
    </w:p>
    <w:p w:rsidR="008E2917" w:rsidRPr="00280ACC" w:rsidRDefault="008E2917" w:rsidP="00280ACC">
      <w:pPr>
        <w:pStyle w:val="310"/>
        <w:keepNext/>
        <w:keepLines/>
        <w:numPr>
          <w:ilvl w:val="0"/>
          <w:numId w:val="1"/>
        </w:numPr>
        <w:shd w:val="clear" w:color="auto" w:fill="auto"/>
        <w:tabs>
          <w:tab w:val="left" w:pos="567"/>
        </w:tabs>
        <w:spacing w:after="240" w:line="270" w:lineRule="exact"/>
        <w:ind w:left="20" w:firstLine="0"/>
        <w:rPr>
          <w:sz w:val="28"/>
          <w:szCs w:val="28"/>
        </w:rPr>
      </w:pPr>
      <w:bookmarkStart w:id="3" w:name="bookmark3"/>
      <w:r w:rsidRPr="00280ACC">
        <w:rPr>
          <w:rStyle w:val="32"/>
          <w:b w:val="0"/>
          <w:bCs w:val="0"/>
          <w:sz w:val="28"/>
          <w:szCs w:val="28"/>
        </w:rPr>
        <w:t>Пояснительная записка</w:t>
      </w:r>
      <w:bookmarkEnd w:id="3"/>
    </w:p>
    <w:p w:rsidR="008E2917" w:rsidRPr="00280ACC" w:rsidRDefault="008E2917" w:rsidP="00280ACC">
      <w:pPr>
        <w:pStyle w:val="81"/>
        <w:numPr>
          <w:ilvl w:val="0"/>
          <w:numId w:val="2"/>
        </w:numPr>
        <w:shd w:val="clear" w:color="auto" w:fill="auto"/>
        <w:tabs>
          <w:tab w:val="left" w:pos="426"/>
        </w:tabs>
        <w:spacing w:line="384" w:lineRule="exact"/>
        <w:ind w:left="20" w:right="260"/>
        <w:jc w:val="left"/>
        <w:rPr>
          <w:i w:val="0"/>
          <w:sz w:val="28"/>
          <w:szCs w:val="28"/>
        </w:rPr>
      </w:pPr>
      <w:r w:rsidRPr="00280ACC">
        <w:rPr>
          <w:rStyle w:val="80"/>
          <w:iCs w:val="0"/>
          <w:sz w:val="28"/>
          <w:szCs w:val="28"/>
        </w:rPr>
        <w:t xml:space="preserve">Характеристика учебного предмета, его место и </w:t>
      </w:r>
      <w:r w:rsidR="00280ACC" w:rsidRPr="00280ACC">
        <w:rPr>
          <w:rStyle w:val="80"/>
          <w:iCs w:val="0"/>
          <w:sz w:val="28"/>
          <w:szCs w:val="28"/>
        </w:rPr>
        <w:t>роль в образовательном процессе</w:t>
      </w:r>
    </w:p>
    <w:p w:rsidR="008E2917" w:rsidRPr="00280ACC" w:rsidRDefault="008E2917" w:rsidP="00280ACC">
      <w:pPr>
        <w:pStyle w:val="81"/>
        <w:numPr>
          <w:ilvl w:val="0"/>
          <w:numId w:val="2"/>
        </w:numPr>
        <w:shd w:val="clear" w:color="auto" w:fill="auto"/>
        <w:tabs>
          <w:tab w:val="left" w:pos="426"/>
        </w:tabs>
        <w:spacing w:line="384" w:lineRule="exact"/>
        <w:ind w:left="20"/>
        <w:jc w:val="left"/>
        <w:rPr>
          <w:rStyle w:val="80"/>
          <w:iCs w:val="0"/>
          <w:sz w:val="28"/>
          <w:szCs w:val="28"/>
        </w:rPr>
      </w:pPr>
      <w:r w:rsidRPr="00280ACC">
        <w:rPr>
          <w:rStyle w:val="80"/>
          <w:iCs w:val="0"/>
          <w:sz w:val="28"/>
          <w:szCs w:val="28"/>
        </w:rPr>
        <w:t>Ср</w:t>
      </w:r>
      <w:r w:rsidR="00280ACC" w:rsidRPr="00280ACC">
        <w:rPr>
          <w:rStyle w:val="80"/>
          <w:iCs w:val="0"/>
          <w:sz w:val="28"/>
          <w:szCs w:val="28"/>
        </w:rPr>
        <w:t>ок реализации учебного предмета</w:t>
      </w:r>
    </w:p>
    <w:p w:rsidR="008E2917" w:rsidRPr="00280ACC" w:rsidRDefault="008E2917" w:rsidP="00280ACC">
      <w:pPr>
        <w:pStyle w:val="81"/>
        <w:numPr>
          <w:ilvl w:val="0"/>
          <w:numId w:val="2"/>
        </w:numPr>
        <w:shd w:val="clear" w:color="auto" w:fill="auto"/>
        <w:tabs>
          <w:tab w:val="left" w:pos="426"/>
        </w:tabs>
        <w:spacing w:line="384" w:lineRule="exact"/>
        <w:ind w:left="20" w:right="260"/>
        <w:jc w:val="left"/>
        <w:rPr>
          <w:i w:val="0"/>
          <w:sz w:val="28"/>
          <w:szCs w:val="28"/>
        </w:rPr>
      </w:pPr>
      <w:r w:rsidRPr="00280ACC">
        <w:rPr>
          <w:rStyle w:val="80"/>
          <w:iCs w:val="0"/>
          <w:sz w:val="28"/>
          <w:szCs w:val="28"/>
        </w:rPr>
        <w:t xml:space="preserve">Объем учебного времени, предусмотренный учебным планом образовательного учреждения </w:t>
      </w:r>
      <w:r w:rsidR="00280ACC" w:rsidRPr="00280ACC">
        <w:rPr>
          <w:rStyle w:val="80"/>
          <w:iCs w:val="0"/>
          <w:sz w:val="28"/>
          <w:szCs w:val="28"/>
        </w:rPr>
        <w:t>на реализацию учебного предмета</w:t>
      </w:r>
    </w:p>
    <w:p w:rsidR="008E2917" w:rsidRPr="00280ACC" w:rsidRDefault="008E2917" w:rsidP="00280ACC">
      <w:pPr>
        <w:pStyle w:val="81"/>
        <w:numPr>
          <w:ilvl w:val="0"/>
          <w:numId w:val="2"/>
        </w:numPr>
        <w:shd w:val="clear" w:color="auto" w:fill="auto"/>
        <w:tabs>
          <w:tab w:val="left" w:pos="426"/>
        </w:tabs>
        <w:spacing w:line="384" w:lineRule="exact"/>
        <w:ind w:left="20"/>
        <w:jc w:val="left"/>
        <w:rPr>
          <w:i w:val="0"/>
          <w:sz w:val="28"/>
          <w:szCs w:val="28"/>
        </w:rPr>
      </w:pPr>
      <w:r w:rsidRPr="00280ACC">
        <w:rPr>
          <w:rStyle w:val="80"/>
          <w:iCs w:val="0"/>
          <w:sz w:val="28"/>
          <w:szCs w:val="28"/>
        </w:rPr>
        <w:t>Форма провед</w:t>
      </w:r>
      <w:r w:rsidR="00280ACC" w:rsidRPr="00280ACC">
        <w:rPr>
          <w:rStyle w:val="80"/>
          <w:iCs w:val="0"/>
          <w:sz w:val="28"/>
          <w:szCs w:val="28"/>
        </w:rPr>
        <w:t>ения учебных аудиторных занятий</w:t>
      </w:r>
    </w:p>
    <w:p w:rsidR="008E2917" w:rsidRPr="00280ACC" w:rsidRDefault="008E2917" w:rsidP="00280ACC">
      <w:pPr>
        <w:pStyle w:val="81"/>
        <w:numPr>
          <w:ilvl w:val="0"/>
          <w:numId w:val="2"/>
        </w:numPr>
        <w:shd w:val="clear" w:color="auto" w:fill="auto"/>
        <w:tabs>
          <w:tab w:val="left" w:pos="426"/>
        </w:tabs>
        <w:spacing w:line="384" w:lineRule="exact"/>
        <w:ind w:left="20"/>
        <w:jc w:val="left"/>
        <w:rPr>
          <w:i w:val="0"/>
          <w:sz w:val="28"/>
          <w:szCs w:val="28"/>
        </w:rPr>
      </w:pPr>
      <w:r w:rsidRPr="00280ACC">
        <w:rPr>
          <w:rStyle w:val="80"/>
          <w:iCs w:val="0"/>
          <w:sz w:val="28"/>
          <w:szCs w:val="28"/>
        </w:rPr>
        <w:t>Цель и задач</w:t>
      </w:r>
      <w:r w:rsidR="00280ACC" w:rsidRPr="00280ACC">
        <w:rPr>
          <w:rStyle w:val="80"/>
          <w:iCs w:val="0"/>
          <w:sz w:val="28"/>
          <w:szCs w:val="28"/>
        </w:rPr>
        <w:t>и учебного предмета</w:t>
      </w:r>
    </w:p>
    <w:p w:rsidR="008E2917" w:rsidRPr="00280ACC" w:rsidRDefault="008E2917" w:rsidP="00280ACC">
      <w:pPr>
        <w:pStyle w:val="81"/>
        <w:numPr>
          <w:ilvl w:val="0"/>
          <w:numId w:val="2"/>
        </w:numPr>
        <w:shd w:val="clear" w:color="auto" w:fill="auto"/>
        <w:tabs>
          <w:tab w:val="left" w:pos="426"/>
        </w:tabs>
        <w:spacing w:line="384" w:lineRule="exact"/>
        <w:ind w:left="20"/>
        <w:jc w:val="left"/>
        <w:rPr>
          <w:i w:val="0"/>
          <w:sz w:val="28"/>
          <w:szCs w:val="28"/>
        </w:rPr>
      </w:pPr>
      <w:r w:rsidRPr="00280ACC">
        <w:rPr>
          <w:rStyle w:val="80"/>
          <w:iCs w:val="0"/>
          <w:sz w:val="28"/>
          <w:szCs w:val="28"/>
        </w:rPr>
        <w:t>Обоснование структ</w:t>
      </w:r>
      <w:r w:rsidR="00280ACC" w:rsidRPr="00280ACC">
        <w:rPr>
          <w:rStyle w:val="80"/>
          <w:iCs w:val="0"/>
          <w:sz w:val="28"/>
          <w:szCs w:val="28"/>
        </w:rPr>
        <w:t>уры программы учебного предмета</w:t>
      </w:r>
    </w:p>
    <w:p w:rsidR="008E2917" w:rsidRPr="00280ACC" w:rsidRDefault="00280ACC" w:rsidP="00280ACC">
      <w:pPr>
        <w:pStyle w:val="81"/>
        <w:numPr>
          <w:ilvl w:val="0"/>
          <w:numId w:val="2"/>
        </w:numPr>
        <w:shd w:val="clear" w:color="auto" w:fill="auto"/>
        <w:tabs>
          <w:tab w:val="left" w:pos="426"/>
        </w:tabs>
        <w:spacing w:line="384" w:lineRule="exact"/>
        <w:ind w:left="20"/>
        <w:jc w:val="left"/>
        <w:rPr>
          <w:rStyle w:val="80"/>
          <w:iCs w:val="0"/>
          <w:sz w:val="28"/>
          <w:szCs w:val="28"/>
        </w:rPr>
      </w:pPr>
      <w:r w:rsidRPr="00280ACC">
        <w:rPr>
          <w:rStyle w:val="80"/>
          <w:iCs w:val="0"/>
          <w:sz w:val="28"/>
          <w:szCs w:val="28"/>
        </w:rPr>
        <w:t>Методы обучения</w:t>
      </w:r>
    </w:p>
    <w:p w:rsidR="008E2917" w:rsidRPr="00280ACC" w:rsidRDefault="008E2917" w:rsidP="00280ACC">
      <w:pPr>
        <w:pStyle w:val="81"/>
        <w:numPr>
          <w:ilvl w:val="0"/>
          <w:numId w:val="2"/>
        </w:numPr>
        <w:shd w:val="clear" w:color="auto" w:fill="auto"/>
        <w:tabs>
          <w:tab w:val="left" w:pos="426"/>
        </w:tabs>
        <w:spacing w:line="384" w:lineRule="exact"/>
        <w:ind w:left="20" w:right="260"/>
        <w:jc w:val="left"/>
        <w:rPr>
          <w:rStyle w:val="80"/>
          <w:iCs w:val="0"/>
          <w:sz w:val="28"/>
          <w:szCs w:val="28"/>
        </w:rPr>
      </w:pPr>
      <w:r w:rsidRPr="00280ACC">
        <w:rPr>
          <w:rStyle w:val="80"/>
          <w:iCs w:val="0"/>
          <w:sz w:val="28"/>
          <w:szCs w:val="28"/>
        </w:rPr>
        <w:t>Описание материально-технических услов</w:t>
      </w:r>
      <w:r w:rsidR="00280ACC" w:rsidRPr="00280ACC">
        <w:rPr>
          <w:rStyle w:val="80"/>
          <w:iCs w:val="0"/>
          <w:sz w:val="28"/>
          <w:szCs w:val="28"/>
        </w:rPr>
        <w:t>ий реализации учебного предмета</w:t>
      </w:r>
    </w:p>
    <w:p w:rsidR="00280ACC" w:rsidRPr="00280ACC" w:rsidRDefault="00280ACC" w:rsidP="00280ACC">
      <w:pPr>
        <w:pStyle w:val="81"/>
        <w:shd w:val="clear" w:color="auto" w:fill="auto"/>
        <w:tabs>
          <w:tab w:val="left" w:pos="426"/>
        </w:tabs>
        <w:spacing w:line="384" w:lineRule="exact"/>
        <w:ind w:left="20" w:right="260"/>
        <w:jc w:val="left"/>
        <w:rPr>
          <w:i w:val="0"/>
          <w:sz w:val="28"/>
          <w:szCs w:val="28"/>
        </w:rPr>
      </w:pPr>
    </w:p>
    <w:p w:rsidR="008E2917" w:rsidRPr="00280ACC" w:rsidRDefault="008E2917" w:rsidP="00280ACC">
      <w:pPr>
        <w:pStyle w:val="310"/>
        <w:keepNext/>
        <w:keepLines/>
        <w:numPr>
          <w:ilvl w:val="1"/>
          <w:numId w:val="2"/>
        </w:numPr>
        <w:shd w:val="clear" w:color="auto" w:fill="auto"/>
        <w:tabs>
          <w:tab w:val="left" w:pos="567"/>
        </w:tabs>
        <w:spacing w:after="240" w:line="379" w:lineRule="exact"/>
        <w:ind w:left="20" w:firstLine="0"/>
        <w:rPr>
          <w:sz w:val="28"/>
          <w:szCs w:val="28"/>
        </w:rPr>
      </w:pPr>
      <w:bookmarkStart w:id="4" w:name="bookmark4"/>
      <w:r w:rsidRPr="00280ACC">
        <w:rPr>
          <w:rStyle w:val="32"/>
          <w:b w:val="0"/>
          <w:bCs w:val="0"/>
          <w:sz w:val="28"/>
          <w:szCs w:val="28"/>
        </w:rPr>
        <w:t>Содержание учебного предмета</w:t>
      </w:r>
      <w:bookmarkEnd w:id="4"/>
    </w:p>
    <w:p w:rsidR="008E2917" w:rsidRPr="00280ACC" w:rsidRDefault="008E2917" w:rsidP="00280ACC">
      <w:pPr>
        <w:pStyle w:val="81"/>
        <w:numPr>
          <w:ilvl w:val="0"/>
          <w:numId w:val="2"/>
        </w:numPr>
        <w:shd w:val="clear" w:color="auto" w:fill="auto"/>
        <w:tabs>
          <w:tab w:val="left" w:pos="426"/>
        </w:tabs>
        <w:spacing w:line="276" w:lineRule="auto"/>
        <w:ind w:left="20"/>
        <w:jc w:val="left"/>
        <w:rPr>
          <w:i w:val="0"/>
          <w:sz w:val="28"/>
          <w:szCs w:val="28"/>
        </w:rPr>
      </w:pPr>
      <w:r w:rsidRPr="00280ACC">
        <w:rPr>
          <w:rStyle w:val="80"/>
          <w:iCs w:val="0"/>
          <w:sz w:val="28"/>
          <w:szCs w:val="28"/>
        </w:rPr>
        <w:t>Сведения о затратах учебного времени</w:t>
      </w:r>
    </w:p>
    <w:p w:rsidR="008E2917" w:rsidRPr="00280ACC" w:rsidRDefault="00280ACC" w:rsidP="00280ACC">
      <w:pPr>
        <w:pStyle w:val="81"/>
        <w:numPr>
          <w:ilvl w:val="0"/>
          <w:numId w:val="2"/>
        </w:numPr>
        <w:shd w:val="clear" w:color="auto" w:fill="auto"/>
        <w:tabs>
          <w:tab w:val="left" w:pos="426"/>
        </w:tabs>
        <w:spacing w:line="379" w:lineRule="exact"/>
        <w:ind w:left="20"/>
        <w:jc w:val="left"/>
        <w:rPr>
          <w:rStyle w:val="80"/>
          <w:iCs w:val="0"/>
          <w:sz w:val="28"/>
          <w:szCs w:val="28"/>
        </w:rPr>
      </w:pPr>
      <w:r w:rsidRPr="00280ACC">
        <w:rPr>
          <w:rStyle w:val="80"/>
          <w:iCs w:val="0"/>
          <w:sz w:val="28"/>
          <w:szCs w:val="28"/>
        </w:rPr>
        <w:t>Годовые требования по классам</w:t>
      </w:r>
    </w:p>
    <w:p w:rsidR="00280ACC" w:rsidRPr="00280ACC" w:rsidRDefault="00280ACC" w:rsidP="00280ACC">
      <w:pPr>
        <w:pStyle w:val="81"/>
        <w:shd w:val="clear" w:color="auto" w:fill="auto"/>
        <w:tabs>
          <w:tab w:val="left" w:pos="426"/>
        </w:tabs>
        <w:spacing w:line="379" w:lineRule="exact"/>
        <w:ind w:left="20"/>
        <w:jc w:val="left"/>
        <w:rPr>
          <w:i w:val="0"/>
          <w:sz w:val="28"/>
          <w:szCs w:val="28"/>
        </w:rPr>
      </w:pPr>
    </w:p>
    <w:p w:rsidR="008E2917" w:rsidRPr="00280ACC" w:rsidRDefault="008E2917" w:rsidP="00280ACC">
      <w:pPr>
        <w:pStyle w:val="310"/>
        <w:keepNext/>
        <w:keepLines/>
        <w:numPr>
          <w:ilvl w:val="0"/>
          <w:numId w:val="3"/>
        </w:numPr>
        <w:shd w:val="clear" w:color="auto" w:fill="auto"/>
        <w:tabs>
          <w:tab w:val="left" w:pos="567"/>
        </w:tabs>
        <w:spacing w:line="270" w:lineRule="exact"/>
        <w:ind w:left="20" w:firstLine="0"/>
        <w:rPr>
          <w:rStyle w:val="32"/>
          <w:b w:val="0"/>
          <w:bCs w:val="0"/>
          <w:sz w:val="28"/>
          <w:szCs w:val="28"/>
        </w:rPr>
      </w:pPr>
      <w:bookmarkStart w:id="5" w:name="bookmark5"/>
      <w:r w:rsidRPr="00280ACC">
        <w:rPr>
          <w:rStyle w:val="32"/>
          <w:b w:val="0"/>
          <w:bCs w:val="0"/>
          <w:sz w:val="28"/>
          <w:szCs w:val="28"/>
        </w:rPr>
        <w:t>Требования к уровню подготовки обучающихся</w:t>
      </w:r>
      <w:bookmarkEnd w:id="5"/>
    </w:p>
    <w:p w:rsidR="00280ACC" w:rsidRPr="00280ACC" w:rsidRDefault="00280ACC" w:rsidP="00280ACC">
      <w:pPr>
        <w:pStyle w:val="310"/>
        <w:keepNext/>
        <w:keepLines/>
        <w:shd w:val="clear" w:color="auto" w:fill="auto"/>
        <w:tabs>
          <w:tab w:val="left" w:pos="567"/>
        </w:tabs>
        <w:spacing w:line="270" w:lineRule="exact"/>
        <w:ind w:left="20" w:firstLine="0"/>
        <w:rPr>
          <w:sz w:val="28"/>
          <w:szCs w:val="28"/>
        </w:rPr>
      </w:pPr>
    </w:p>
    <w:p w:rsidR="008E2917" w:rsidRPr="00280ACC" w:rsidRDefault="008E2917" w:rsidP="00280ACC">
      <w:pPr>
        <w:pStyle w:val="310"/>
        <w:keepNext/>
        <w:keepLines/>
        <w:numPr>
          <w:ilvl w:val="0"/>
          <w:numId w:val="3"/>
        </w:numPr>
        <w:shd w:val="clear" w:color="auto" w:fill="auto"/>
        <w:tabs>
          <w:tab w:val="left" w:pos="567"/>
        </w:tabs>
        <w:spacing w:after="240" w:line="270" w:lineRule="exact"/>
        <w:ind w:left="20" w:firstLine="0"/>
        <w:rPr>
          <w:sz w:val="28"/>
          <w:szCs w:val="28"/>
        </w:rPr>
      </w:pPr>
      <w:bookmarkStart w:id="6" w:name="bookmark6"/>
      <w:r w:rsidRPr="00280ACC">
        <w:rPr>
          <w:rStyle w:val="32"/>
          <w:b w:val="0"/>
          <w:bCs w:val="0"/>
          <w:sz w:val="28"/>
          <w:szCs w:val="28"/>
        </w:rPr>
        <w:t>Формы и методы контроля, система оценок</w:t>
      </w:r>
      <w:bookmarkEnd w:id="6"/>
    </w:p>
    <w:p w:rsidR="008E2917" w:rsidRPr="00280ACC" w:rsidRDefault="008E2917" w:rsidP="00280ACC">
      <w:pPr>
        <w:pStyle w:val="81"/>
        <w:numPr>
          <w:ilvl w:val="0"/>
          <w:numId w:val="2"/>
        </w:numPr>
        <w:shd w:val="clear" w:color="auto" w:fill="auto"/>
        <w:tabs>
          <w:tab w:val="left" w:pos="426"/>
        </w:tabs>
        <w:spacing w:line="276" w:lineRule="auto"/>
        <w:ind w:left="20"/>
        <w:jc w:val="left"/>
        <w:rPr>
          <w:i w:val="0"/>
          <w:sz w:val="28"/>
          <w:szCs w:val="28"/>
        </w:rPr>
      </w:pPr>
      <w:r w:rsidRPr="00280ACC">
        <w:rPr>
          <w:rStyle w:val="80"/>
          <w:iCs w:val="0"/>
          <w:sz w:val="28"/>
          <w:szCs w:val="28"/>
        </w:rPr>
        <w:t>Аттестация</w:t>
      </w:r>
      <w:r w:rsidR="00280ACC" w:rsidRPr="00280ACC">
        <w:rPr>
          <w:rStyle w:val="80"/>
          <w:iCs w:val="0"/>
          <w:sz w:val="28"/>
          <w:szCs w:val="28"/>
        </w:rPr>
        <w:t>: цели, виды, форма, содержание</w:t>
      </w:r>
    </w:p>
    <w:p w:rsidR="008E2917" w:rsidRPr="00280ACC" w:rsidRDefault="00280ACC" w:rsidP="00280ACC">
      <w:pPr>
        <w:pStyle w:val="81"/>
        <w:numPr>
          <w:ilvl w:val="0"/>
          <w:numId w:val="2"/>
        </w:numPr>
        <w:shd w:val="clear" w:color="auto" w:fill="auto"/>
        <w:tabs>
          <w:tab w:val="left" w:pos="426"/>
        </w:tabs>
        <w:spacing w:line="276" w:lineRule="auto"/>
        <w:ind w:left="20"/>
        <w:jc w:val="left"/>
        <w:rPr>
          <w:rStyle w:val="80"/>
          <w:iCs w:val="0"/>
          <w:sz w:val="28"/>
          <w:szCs w:val="28"/>
        </w:rPr>
      </w:pPr>
      <w:r w:rsidRPr="00280ACC">
        <w:rPr>
          <w:rStyle w:val="80"/>
          <w:iCs w:val="0"/>
          <w:sz w:val="28"/>
          <w:szCs w:val="28"/>
        </w:rPr>
        <w:t>Критерии оценки</w:t>
      </w:r>
    </w:p>
    <w:p w:rsidR="00280ACC" w:rsidRPr="00280ACC" w:rsidRDefault="00280ACC" w:rsidP="00280ACC">
      <w:pPr>
        <w:pStyle w:val="81"/>
        <w:shd w:val="clear" w:color="auto" w:fill="auto"/>
        <w:tabs>
          <w:tab w:val="left" w:pos="426"/>
        </w:tabs>
        <w:spacing w:line="276" w:lineRule="auto"/>
        <w:ind w:left="20"/>
        <w:jc w:val="left"/>
        <w:rPr>
          <w:i w:val="0"/>
          <w:sz w:val="28"/>
          <w:szCs w:val="28"/>
        </w:rPr>
      </w:pPr>
    </w:p>
    <w:p w:rsidR="008E2917" w:rsidRPr="00280ACC" w:rsidRDefault="008E2917" w:rsidP="00280ACC">
      <w:pPr>
        <w:pStyle w:val="310"/>
        <w:keepNext/>
        <w:keepLines/>
        <w:numPr>
          <w:ilvl w:val="0"/>
          <w:numId w:val="3"/>
        </w:numPr>
        <w:shd w:val="clear" w:color="auto" w:fill="auto"/>
        <w:tabs>
          <w:tab w:val="left" w:pos="567"/>
        </w:tabs>
        <w:spacing w:after="240" w:line="276" w:lineRule="auto"/>
        <w:ind w:left="20" w:firstLine="0"/>
        <w:rPr>
          <w:sz w:val="28"/>
          <w:szCs w:val="28"/>
        </w:rPr>
      </w:pPr>
      <w:bookmarkStart w:id="7" w:name="bookmark7"/>
      <w:r w:rsidRPr="00280ACC">
        <w:rPr>
          <w:rStyle w:val="32"/>
          <w:b w:val="0"/>
          <w:bCs w:val="0"/>
          <w:sz w:val="28"/>
          <w:szCs w:val="28"/>
        </w:rPr>
        <w:t>Методическое обеспечение учебного процесса</w:t>
      </w:r>
      <w:bookmarkEnd w:id="7"/>
    </w:p>
    <w:p w:rsidR="008E2917" w:rsidRPr="00280ACC" w:rsidRDefault="008E2917" w:rsidP="00280ACC">
      <w:pPr>
        <w:pStyle w:val="81"/>
        <w:numPr>
          <w:ilvl w:val="0"/>
          <w:numId w:val="2"/>
        </w:numPr>
        <w:shd w:val="clear" w:color="auto" w:fill="auto"/>
        <w:tabs>
          <w:tab w:val="left" w:pos="426"/>
        </w:tabs>
        <w:spacing w:line="276" w:lineRule="auto"/>
        <w:ind w:left="20"/>
        <w:jc w:val="left"/>
        <w:rPr>
          <w:i w:val="0"/>
          <w:sz w:val="28"/>
          <w:szCs w:val="28"/>
        </w:rPr>
      </w:pPr>
      <w:r w:rsidRPr="00280ACC">
        <w:rPr>
          <w:rStyle w:val="80"/>
          <w:iCs w:val="0"/>
          <w:sz w:val="28"/>
          <w:szCs w:val="28"/>
        </w:rPr>
        <w:t>Методические рекомендации педагогическим работникам;</w:t>
      </w:r>
    </w:p>
    <w:p w:rsidR="00C31528" w:rsidRPr="00280ACC" w:rsidRDefault="008E2917" w:rsidP="00280ACC">
      <w:pPr>
        <w:pStyle w:val="81"/>
        <w:numPr>
          <w:ilvl w:val="0"/>
          <w:numId w:val="2"/>
        </w:numPr>
        <w:shd w:val="clear" w:color="auto" w:fill="auto"/>
        <w:tabs>
          <w:tab w:val="left" w:pos="426"/>
        </w:tabs>
        <w:spacing w:line="276" w:lineRule="auto"/>
        <w:ind w:left="20"/>
        <w:jc w:val="left"/>
        <w:rPr>
          <w:rStyle w:val="80"/>
          <w:iCs w:val="0"/>
          <w:sz w:val="28"/>
          <w:szCs w:val="28"/>
        </w:rPr>
      </w:pPr>
      <w:r w:rsidRPr="00280ACC">
        <w:rPr>
          <w:rStyle w:val="80"/>
          <w:iCs w:val="0"/>
          <w:sz w:val="28"/>
          <w:szCs w:val="28"/>
        </w:rPr>
        <w:t>Список музыкальног</w:t>
      </w:r>
      <w:bookmarkStart w:id="8" w:name="bookmark8"/>
      <w:r w:rsidR="00280ACC" w:rsidRPr="00280ACC">
        <w:rPr>
          <w:rStyle w:val="80"/>
          <w:iCs w:val="0"/>
          <w:sz w:val="28"/>
          <w:szCs w:val="28"/>
        </w:rPr>
        <w:t>о материала (по выбору педагога)</w:t>
      </w:r>
    </w:p>
    <w:p w:rsidR="00280ACC" w:rsidRPr="00280ACC" w:rsidRDefault="00280ACC" w:rsidP="00280ACC">
      <w:pPr>
        <w:pStyle w:val="81"/>
        <w:shd w:val="clear" w:color="auto" w:fill="auto"/>
        <w:tabs>
          <w:tab w:val="left" w:pos="426"/>
        </w:tabs>
        <w:spacing w:line="276" w:lineRule="auto"/>
        <w:ind w:left="20"/>
        <w:jc w:val="left"/>
        <w:rPr>
          <w:rStyle w:val="80"/>
          <w:iCs w:val="0"/>
          <w:sz w:val="28"/>
          <w:szCs w:val="28"/>
        </w:rPr>
      </w:pPr>
    </w:p>
    <w:p w:rsidR="008E2917" w:rsidRPr="00280ACC" w:rsidRDefault="008E2917" w:rsidP="00280ACC">
      <w:pPr>
        <w:pStyle w:val="81"/>
        <w:numPr>
          <w:ilvl w:val="0"/>
          <w:numId w:val="3"/>
        </w:numPr>
        <w:shd w:val="clear" w:color="auto" w:fill="auto"/>
        <w:tabs>
          <w:tab w:val="left" w:pos="178"/>
          <w:tab w:val="left" w:pos="567"/>
        </w:tabs>
        <w:spacing w:line="276" w:lineRule="auto"/>
        <w:jc w:val="left"/>
        <w:rPr>
          <w:rStyle w:val="32"/>
          <w:b/>
          <w:bCs/>
          <w:i w:val="0"/>
          <w:sz w:val="28"/>
          <w:szCs w:val="28"/>
        </w:rPr>
      </w:pPr>
      <w:r w:rsidRPr="00280ACC">
        <w:rPr>
          <w:rStyle w:val="32"/>
          <w:i w:val="0"/>
          <w:sz w:val="28"/>
          <w:szCs w:val="28"/>
        </w:rPr>
        <w:t>Список рекомендуемой методической литературы</w:t>
      </w:r>
      <w:bookmarkEnd w:id="8"/>
    </w:p>
    <w:p w:rsidR="00280ACC" w:rsidRPr="00205244" w:rsidRDefault="00280ACC" w:rsidP="00280ACC">
      <w:pPr>
        <w:pStyle w:val="81"/>
        <w:shd w:val="clear" w:color="auto" w:fill="auto"/>
        <w:tabs>
          <w:tab w:val="left" w:pos="178"/>
          <w:tab w:val="left" w:pos="567"/>
        </w:tabs>
        <w:spacing w:line="276" w:lineRule="auto"/>
        <w:jc w:val="left"/>
        <w:rPr>
          <w:rStyle w:val="32"/>
          <w:b/>
          <w:bCs/>
          <w:i w:val="0"/>
          <w:color w:val="FF0000"/>
          <w:sz w:val="28"/>
          <w:szCs w:val="28"/>
        </w:rPr>
      </w:pPr>
    </w:p>
    <w:p w:rsidR="008E2917" w:rsidRDefault="008E2917" w:rsidP="00600EA5">
      <w:pPr>
        <w:pStyle w:val="310"/>
        <w:keepNext/>
        <w:keepLines/>
        <w:numPr>
          <w:ilvl w:val="0"/>
          <w:numId w:val="9"/>
        </w:numPr>
        <w:shd w:val="clear" w:color="auto" w:fill="auto"/>
        <w:tabs>
          <w:tab w:val="left" w:pos="993"/>
        </w:tabs>
        <w:spacing w:line="270" w:lineRule="exact"/>
        <w:jc w:val="center"/>
        <w:rPr>
          <w:rStyle w:val="32"/>
          <w:b w:val="0"/>
          <w:bCs w:val="0"/>
          <w:sz w:val="28"/>
          <w:szCs w:val="28"/>
        </w:rPr>
      </w:pPr>
      <w:bookmarkStart w:id="9" w:name="bookmark9"/>
      <w:r w:rsidRPr="00C31528">
        <w:rPr>
          <w:rStyle w:val="32"/>
          <w:b w:val="0"/>
          <w:bCs w:val="0"/>
          <w:sz w:val="28"/>
          <w:szCs w:val="28"/>
        </w:rPr>
        <w:lastRenderedPageBreak/>
        <w:t>Пояснительная записка</w:t>
      </w:r>
      <w:bookmarkEnd w:id="9"/>
    </w:p>
    <w:p w:rsidR="00600EA5" w:rsidRPr="00C31528" w:rsidRDefault="00600EA5" w:rsidP="00600EA5">
      <w:pPr>
        <w:pStyle w:val="310"/>
        <w:keepNext/>
        <w:keepLines/>
        <w:shd w:val="clear" w:color="auto" w:fill="auto"/>
        <w:tabs>
          <w:tab w:val="left" w:pos="993"/>
        </w:tabs>
        <w:spacing w:line="270" w:lineRule="exact"/>
        <w:ind w:left="1287" w:firstLine="0"/>
        <w:rPr>
          <w:sz w:val="28"/>
          <w:szCs w:val="28"/>
        </w:rPr>
      </w:pPr>
    </w:p>
    <w:p w:rsidR="008E2917" w:rsidRPr="00C31528" w:rsidRDefault="008E2917" w:rsidP="00205244">
      <w:pPr>
        <w:pStyle w:val="3210"/>
        <w:keepNext/>
        <w:keepLines/>
        <w:numPr>
          <w:ilvl w:val="1"/>
          <w:numId w:val="3"/>
        </w:numPr>
        <w:shd w:val="clear" w:color="auto" w:fill="auto"/>
        <w:tabs>
          <w:tab w:val="left" w:pos="993"/>
          <w:tab w:val="left" w:pos="1422"/>
        </w:tabs>
        <w:ind w:right="20" w:firstLine="567"/>
        <w:rPr>
          <w:i w:val="0"/>
          <w:sz w:val="28"/>
          <w:szCs w:val="28"/>
        </w:rPr>
      </w:pPr>
      <w:bookmarkStart w:id="10" w:name="bookmark10"/>
      <w:r w:rsidRPr="00600EA5">
        <w:rPr>
          <w:rStyle w:val="3211"/>
          <w:b w:val="0"/>
          <w:bCs w:val="0"/>
          <w:iCs w:val="0"/>
          <w:sz w:val="28"/>
          <w:szCs w:val="28"/>
        </w:rPr>
        <w:t>Характеристика учебного предмета, его место и роль в</w:t>
      </w:r>
      <w:r w:rsidRPr="00C31528">
        <w:rPr>
          <w:rStyle w:val="3211"/>
          <w:b w:val="0"/>
          <w:bCs w:val="0"/>
          <w:iCs w:val="0"/>
          <w:sz w:val="28"/>
          <w:szCs w:val="28"/>
        </w:rPr>
        <w:t xml:space="preserve"> образовательном процессе.</w:t>
      </w:r>
      <w:bookmarkEnd w:id="10"/>
    </w:p>
    <w:p w:rsidR="008E2917" w:rsidRPr="00C31528" w:rsidRDefault="008E2917" w:rsidP="00205244">
      <w:pPr>
        <w:pStyle w:val="aa"/>
        <w:shd w:val="clear" w:color="auto" w:fill="auto"/>
        <w:tabs>
          <w:tab w:val="left" w:pos="993"/>
        </w:tabs>
        <w:spacing w:before="0" w:line="480" w:lineRule="exact"/>
        <w:ind w:right="20" w:firstLine="567"/>
        <w:jc w:val="both"/>
        <w:rPr>
          <w:sz w:val="28"/>
          <w:szCs w:val="28"/>
        </w:rPr>
      </w:pPr>
      <w:r w:rsidRPr="00C31528">
        <w:rPr>
          <w:sz w:val="28"/>
          <w:szCs w:val="28"/>
        </w:rPr>
        <w:t>Программа учебного предмета «Танец»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«Хореографическое творчество».</w:t>
      </w:r>
    </w:p>
    <w:p w:rsidR="008E2917" w:rsidRPr="00C31528" w:rsidRDefault="008E2917" w:rsidP="00205244">
      <w:pPr>
        <w:pStyle w:val="aa"/>
        <w:shd w:val="clear" w:color="auto" w:fill="auto"/>
        <w:tabs>
          <w:tab w:val="left" w:pos="993"/>
        </w:tabs>
        <w:spacing w:before="0" w:line="480" w:lineRule="exact"/>
        <w:ind w:right="20" w:firstLine="567"/>
        <w:jc w:val="both"/>
        <w:rPr>
          <w:sz w:val="28"/>
          <w:szCs w:val="28"/>
        </w:rPr>
      </w:pPr>
      <w:r w:rsidRPr="00C31528">
        <w:rPr>
          <w:sz w:val="28"/>
          <w:szCs w:val="28"/>
        </w:rPr>
        <w:t>Музыкально-ритмические движения являются синтетическим видом деятельности, следовательно, программа «Танец», основанная на движениях под музыку, развивает и музыкальный слух, и двигательные способности, а также те психические процессы, которые лежат в их основе.</w:t>
      </w:r>
    </w:p>
    <w:p w:rsidR="008E2917" w:rsidRPr="00C31528" w:rsidRDefault="008E2917" w:rsidP="00205244">
      <w:pPr>
        <w:pStyle w:val="aa"/>
        <w:shd w:val="clear" w:color="auto" w:fill="auto"/>
        <w:tabs>
          <w:tab w:val="left" w:pos="993"/>
        </w:tabs>
        <w:spacing w:before="0" w:line="480" w:lineRule="exact"/>
        <w:ind w:right="20" w:firstLine="567"/>
        <w:jc w:val="both"/>
        <w:rPr>
          <w:sz w:val="28"/>
          <w:szCs w:val="28"/>
        </w:rPr>
      </w:pPr>
      <w:r w:rsidRPr="00C31528">
        <w:rPr>
          <w:sz w:val="28"/>
          <w:szCs w:val="28"/>
        </w:rPr>
        <w:t>Танец способствует правильному физическому развитию детей, имеет оздоровительное значение, способствует более глубокому эмоционально-осознанному восприятию музыки, большей тонкости слышания и различения отдельных музыкально-выразительных средств, пониманию музыкальных стилей и жанров.</w:t>
      </w:r>
    </w:p>
    <w:p w:rsidR="008E2917" w:rsidRPr="00C31528" w:rsidRDefault="008E2917" w:rsidP="00205244">
      <w:pPr>
        <w:pStyle w:val="aa"/>
        <w:shd w:val="clear" w:color="auto" w:fill="auto"/>
        <w:tabs>
          <w:tab w:val="left" w:pos="993"/>
        </w:tabs>
        <w:spacing w:before="0" w:line="480" w:lineRule="exact"/>
        <w:ind w:right="20" w:firstLine="567"/>
        <w:jc w:val="both"/>
        <w:rPr>
          <w:sz w:val="28"/>
          <w:szCs w:val="28"/>
        </w:rPr>
      </w:pPr>
      <w:r w:rsidRPr="00C31528">
        <w:rPr>
          <w:sz w:val="28"/>
          <w:szCs w:val="28"/>
        </w:rPr>
        <w:t>Танец исполняется чаще всего всем коллективом и требует четкого взаимодействия всех участников, повышает дисциплину, чувства ответственности и товарищества.</w:t>
      </w:r>
    </w:p>
    <w:p w:rsidR="008E2917" w:rsidRPr="00C31528" w:rsidRDefault="008E2917" w:rsidP="00205244">
      <w:pPr>
        <w:pStyle w:val="aa"/>
        <w:shd w:val="clear" w:color="auto" w:fill="auto"/>
        <w:tabs>
          <w:tab w:val="left" w:pos="993"/>
        </w:tabs>
        <w:spacing w:before="0" w:line="480" w:lineRule="exact"/>
        <w:ind w:right="20" w:firstLine="567"/>
        <w:jc w:val="both"/>
        <w:rPr>
          <w:sz w:val="28"/>
          <w:szCs w:val="28"/>
        </w:rPr>
      </w:pPr>
      <w:r w:rsidRPr="00C31528">
        <w:rPr>
          <w:sz w:val="28"/>
          <w:szCs w:val="28"/>
        </w:rPr>
        <w:t>Изучение предмета «Танец» тесно связано с изучением предметов «Слушание музыки и музыкальная грамота», «Ритмика», «Народно- сценический танец».</w:t>
      </w:r>
    </w:p>
    <w:p w:rsidR="008E2917" w:rsidRPr="00C31528" w:rsidRDefault="008E2917" w:rsidP="00205244">
      <w:pPr>
        <w:pStyle w:val="3210"/>
        <w:keepNext/>
        <w:keepLines/>
        <w:numPr>
          <w:ilvl w:val="1"/>
          <w:numId w:val="3"/>
        </w:numPr>
        <w:shd w:val="clear" w:color="auto" w:fill="auto"/>
        <w:tabs>
          <w:tab w:val="left" w:pos="993"/>
          <w:tab w:val="left" w:pos="1534"/>
        </w:tabs>
        <w:ind w:firstLine="567"/>
        <w:rPr>
          <w:i w:val="0"/>
          <w:sz w:val="28"/>
          <w:szCs w:val="28"/>
        </w:rPr>
      </w:pPr>
      <w:bookmarkStart w:id="11" w:name="bookmark11"/>
      <w:r w:rsidRPr="00C31528">
        <w:rPr>
          <w:rStyle w:val="3211"/>
          <w:b w:val="0"/>
          <w:bCs w:val="0"/>
          <w:iCs w:val="0"/>
          <w:sz w:val="28"/>
          <w:szCs w:val="28"/>
        </w:rPr>
        <w:t>Срок реализации учебного предмета «Танец»</w:t>
      </w:r>
      <w:bookmarkEnd w:id="11"/>
    </w:p>
    <w:p w:rsidR="008E2917" w:rsidRPr="00C31528" w:rsidRDefault="008E2917" w:rsidP="00205244">
      <w:pPr>
        <w:pStyle w:val="aa"/>
        <w:shd w:val="clear" w:color="auto" w:fill="auto"/>
        <w:tabs>
          <w:tab w:val="left" w:pos="993"/>
        </w:tabs>
        <w:spacing w:before="0" w:line="480" w:lineRule="exact"/>
        <w:ind w:right="20" w:firstLine="567"/>
        <w:jc w:val="both"/>
        <w:rPr>
          <w:sz w:val="28"/>
          <w:szCs w:val="28"/>
        </w:rPr>
      </w:pPr>
      <w:r w:rsidRPr="00C31528">
        <w:rPr>
          <w:sz w:val="28"/>
          <w:szCs w:val="28"/>
        </w:rPr>
        <w:t>Срок реализации данной программы составляет 2 года - младшие классы восьмилетнего обучения. Возраст обучающихся - 7-9 лет.</w:t>
      </w:r>
    </w:p>
    <w:p w:rsidR="008E2917" w:rsidRDefault="008E2917" w:rsidP="00205244">
      <w:pPr>
        <w:pStyle w:val="aa"/>
        <w:numPr>
          <w:ilvl w:val="1"/>
          <w:numId w:val="3"/>
        </w:numPr>
        <w:shd w:val="clear" w:color="auto" w:fill="auto"/>
        <w:tabs>
          <w:tab w:val="left" w:pos="993"/>
          <w:tab w:val="left" w:pos="1518"/>
        </w:tabs>
        <w:spacing w:before="0" w:line="480" w:lineRule="exact"/>
        <w:ind w:right="20" w:firstLine="567"/>
        <w:jc w:val="both"/>
        <w:rPr>
          <w:sz w:val="28"/>
          <w:szCs w:val="28"/>
        </w:rPr>
      </w:pPr>
      <w:r w:rsidRPr="00C31528">
        <w:rPr>
          <w:rStyle w:val="22"/>
          <w:bCs/>
          <w:i w:val="0"/>
          <w:iCs/>
          <w:sz w:val="28"/>
          <w:szCs w:val="28"/>
        </w:rPr>
        <w:t>Объем учебного времени,</w:t>
      </w:r>
      <w:r w:rsidRPr="00C31528">
        <w:rPr>
          <w:sz w:val="28"/>
          <w:szCs w:val="28"/>
        </w:rPr>
        <w:t xml:space="preserve"> предусмотренный учебным планом образовательного учреждения на реализацию предмета, - 130 аудиторных часов. Самостоятельная работа по учебному предмету «Танец» не предусмотрена.</w:t>
      </w:r>
    </w:p>
    <w:p w:rsidR="00600EA5" w:rsidRDefault="00600EA5" w:rsidP="00600EA5">
      <w:pPr>
        <w:pStyle w:val="aa"/>
        <w:shd w:val="clear" w:color="auto" w:fill="auto"/>
        <w:tabs>
          <w:tab w:val="left" w:pos="993"/>
          <w:tab w:val="left" w:pos="1518"/>
        </w:tabs>
        <w:spacing w:before="0" w:line="480" w:lineRule="exact"/>
        <w:ind w:left="567" w:right="20" w:firstLine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6"/>
        <w:gridCol w:w="2976"/>
        <w:gridCol w:w="2597"/>
      </w:tblGrid>
      <w:tr w:rsidR="00600EA5" w:rsidRPr="00600EA5" w:rsidTr="00600E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00EA5" w:rsidRPr="00C31528" w:rsidRDefault="00600EA5" w:rsidP="00600EA5">
            <w:pPr>
              <w:pStyle w:val="aa"/>
              <w:shd w:val="clear" w:color="auto" w:fill="auto"/>
              <w:tabs>
                <w:tab w:val="left" w:pos="993"/>
              </w:tabs>
              <w:spacing w:before="0" w:line="276" w:lineRule="auto"/>
              <w:ind w:left="147" w:right="147" w:firstLine="0"/>
              <w:rPr>
                <w:sz w:val="28"/>
                <w:szCs w:val="28"/>
              </w:rPr>
            </w:pPr>
            <w:r w:rsidRPr="00C31528">
              <w:rPr>
                <w:sz w:val="28"/>
                <w:szCs w:val="28"/>
              </w:rPr>
              <w:t>Срок обучения/количество часов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EA5" w:rsidRPr="00C31528" w:rsidRDefault="00600EA5" w:rsidP="00600EA5">
            <w:pPr>
              <w:pStyle w:val="aa"/>
              <w:shd w:val="clear" w:color="auto" w:fill="auto"/>
              <w:tabs>
                <w:tab w:val="left" w:pos="993"/>
              </w:tabs>
              <w:spacing w:before="0" w:line="276" w:lineRule="auto"/>
              <w:ind w:left="137" w:right="146" w:firstLine="0"/>
              <w:rPr>
                <w:sz w:val="28"/>
                <w:szCs w:val="28"/>
              </w:rPr>
            </w:pPr>
            <w:r w:rsidRPr="00C31528">
              <w:rPr>
                <w:sz w:val="28"/>
                <w:szCs w:val="28"/>
              </w:rPr>
              <w:t>1 класс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EA5" w:rsidRPr="00C31528" w:rsidRDefault="00600EA5" w:rsidP="00600EA5">
            <w:pPr>
              <w:pStyle w:val="aa"/>
              <w:shd w:val="clear" w:color="auto" w:fill="auto"/>
              <w:tabs>
                <w:tab w:val="left" w:pos="993"/>
              </w:tabs>
              <w:spacing w:before="0" w:line="276" w:lineRule="auto"/>
              <w:ind w:left="137" w:right="146" w:firstLine="0"/>
              <w:rPr>
                <w:sz w:val="28"/>
                <w:szCs w:val="28"/>
              </w:rPr>
            </w:pPr>
            <w:r w:rsidRPr="00C31528">
              <w:rPr>
                <w:sz w:val="28"/>
                <w:szCs w:val="28"/>
              </w:rPr>
              <w:t>2 класс</w:t>
            </w:r>
          </w:p>
        </w:tc>
      </w:tr>
      <w:tr w:rsidR="00600EA5" w:rsidRPr="00600EA5" w:rsidTr="00600E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EA5" w:rsidRPr="00C31528" w:rsidRDefault="00600EA5" w:rsidP="00600EA5">
            <w:pPr>
              <w:pStyle w:val="aa"/>
              <w:shd w:val="clear" w:color="auto" w:fill="auto"/>
              <w:tabs>
                <w:tab w:val="left" w:pos="993"/>
              </w:tabs>
              <w:spacing w:before="0" w:line="276" w:lineRule="auto"/>
              <w:ind w:left="147" w:right="147" w:firstLine="0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EA5" w:rsidRPr="00C31528" w:rsidRDefault="00600EA5" w:rsidP="00600EA5">
            <w:pPr>
              <w:pStyle w:val="aa"/>
              <w:shd w:val="clear" w:color="auto" w:fill="auto"/>
              <w:tabs>
                <w:tab w:val="left" w:pos="993"/>
              </w:tabs>
              <w:spacing w:before="0" w:line="276" w:lineRule="auto"/>
              <w:ind w:left="137" w:right="146" w:firstLine="0"/>
              <w:rPr>
                <w:sz w:val="28"/>
                <w:szCs w:val="28"/>
              </w:rPr>
            </w:pPr>
            <w:r w:rsidRPr="00C31528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EA5" w:rsidRPr="00C31528" w:rsidRDefault="00600EA5" w:rsidP="00600EA5">
            <w:pPr>
              <w:pStyle w:val="aa"/>
              <w:shd w:val="clear" w:color="auto" w:fill="auto"/>
              <w:tabs>
                <w:tab w:val="left" w:pos="993"/>
              </w:tabs>
              <w:spacing w:before="0" w:line="276" w:lineRule="auto"/>
              <w:ind w:left="137" w:right="146" w:firstLine="0"/>
              <w:rPr>
                <w:sz w:val="28"/>
                <w:szCs w:val="28"/>
              </w:rPr>
            </w:pPr>
            <w:r w:rsidRPr="00C31528">
              <w:rPr>
                <w:sz w:val="28"/>
                <w:szCs w:val="28"/>
              </w:rPr>
              <w:t>Количество часов</w:t>
            </w:r>
          </w:p>
        </w:tc>
      </w:tr>
      <w:tr w:rsidR="00600EA5" w:rsidRPr="00600EA5" w:rsidTr="00600E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EA5" w:rsidRPr="00C31528" w:rsidRDefault="00600EA5" w:rsidP="00600EA5">
            <w:pPr>
              <w:pStyle w:val="aa"/>
              <w:shd w:val="clear" w:color="auto" w:fill="auto"/>
              <w:tabs>
                <w:tab w:val="left" w:pos="993"/>
              </w:tabs>
              <w:spacing w:before="0" w:line="276" w:lineRule="auto"/>
              <w:ind w:left="147" w:right="147" w:firstLine="0"/>
              <w:jc w:val="left"/>
              <w:rPr>
                <w:sz w:val="28"/>
                <w:szCs w:val="28"/>
              </w:rPr>
            </w:pPr>
            <w:r w:rsidRPr="00C31528">
              <w:rPr>
                <w:sz w:val="28"/>
                <w:szCs w:val="28"/>
              </w:rPr>
              <w:t>Максимальная нагрузка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EA5" w:rsidRPr="00C31528" w:rsidRDefault="00600EA5" w:rsidP="00600EA5">
            <w:pPr>
              <w:pStyle w:val="aa"/>
              <w:shd w:val="clear" w:color="auto" w:fill="auto"/>
              <w:tabs>
                <w:tab w:val="left" w:pos="993"/>
              </w:tabs>
              <w:spacing w:before="0" w:line="276" w:lineRule="auto"/>
              <w:ind w:left="137" w:right="146" w:firstLine="0"/>
              <w:rPr>
                <w:sz w:val="28"/>
                <w:szCs w:val="28"/>
              </w:rPr>
            </w:pPr>
            <w:r w:rsidRPr="00C31528">
              <w:rPr>
                <w:sz w:val="28"/>
                <w:szCs w:val="28"/>
              </w:rPr>
              <w:t>64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EA5" w:rsidRPr="00C31528" w:rsidRDefault="00600EA5" w:rsidP="00600EA5">
            <w:pPr>
              <w:pStyle w:val="aa"/>
              <w:shd w:val="clear" w:color="auto" w:fill="auto"/>
              <w:tabs>
                <w:tab w:val="left" w:pos="993"/>
              </w:tabs>
              <w:spacing w:before="0" w:line="276" w:lineRule="auto"/>
              <w:ind w:left="137" w:right="146" w:firstLine="0"/>
              <w:rPr>
                <w:sz w:val="28"/>
                <w:szCs w:val="28"/>
              </w:rPr>
            </w:pPr>
            <w:r w:rsidRPr="00C31528">
              <w:rPr>
                <w:sz w:val="28"/>
                <w:szCs w:val="28"/>
              </w:rPr>
              <w:t>66</w:t>
            </w:r>
          </w:p>
        </w:tc>
      </w:tr>
      <w:tr w:rsidR="00600EA5" w:rsidRPr="00600EA5" w:rsidTr="00600E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EA5" w:rsidRPr="00C31528" w:rsidRDefault="00600EA5" w:rsidP="00600EA5">
            <w:pPr>
              <w:pStyle w:val="aa"/>
              <w:shd w:val="clear" w:color="auto" w:fill="auto"/>
              <w:tabs>
                <w:tab w:val="left" w:pos="993"/>
              </w:tabs>
              <w:spacing w:before="0" w:line="276" w:lineRule="auto"/>
              <w:ind w:left="147" w:right="147" w:firstLine="0"/>
              <w:jc w:val="left"/>
              <w:rPr>
                <w:sz w:val="28"/>
                <w:szCs w:val="28"/>
              </w:rPr>
            </w:pPr>
            <w:r w:rsidRPr="00C31528">
              <w:rPr>
                <w:sz w:val="28"/>
                <w:szCs w:val="28"/>
              </w:rPr>
              <w:t>Количество часов на аудиторную нагрузку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EA5" w:rsidRPr="00C31528" w:rsidRDefault="00600EA5" w:rsidP="00600EA5">
            <w:pPr>
              <w:pStyle w:val="aa"/>
              <w:shd w:val="clear" w:color="auto" w:fill="auto"/>
              <w:tabs>
                <w:tab w:val="left" w:pos="993"/>
              </w:tabs>
              <w:spacing w:before="0" w:line="276" w:lineRule="auto"/>
              <w:ind w:left="137" w:right="146" w:firstLine="0"/>
              <w:rPr>
                <w:sz w:val="28"/>
                <w:szCs w:val="28"/>
              </w:rPr>
            </w:pPr>
            <w:r w:rsidRPr="00C31528">
              <w:rPr>
                <w:sz w:val="28"/>
                <w:szCs w:val="28"/>
              </w:rPr>
              <w:t>64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EA5" w:rsidRPr="00C31528" w:rsidRDefault="00600EA5" w:rsidP="00600EA5">
            <w:pPr>
              <w:pStyle w:val="aa"/>
              <w:shd w:val="clear" w:color="auto" w:fill="auto"/>
              <w:tabs>
                <w:tab w:val="left" w:pos="993"/>
              </w:tabs>
              <w:spacing w:before="0" w:line="276" w:lineRule="auto"/>
              <w:ind w:left="137" w:right="146" w:firstLine="0"/>
              <w:rPr>
                <w:sz w:val="28"/>
                <w:szCs w:val="28"/>
              </w:rPr>
            </w:pPr>
            <w:r w:rsidRPr="00C31528">
              <w:rPr>
                <w:sz w:val="28"/>
                <w:szCs w:val="28"/>
              </w:rPr>
              <w:t>66</w:t>
            </w:r>
          </w:p>
        </w:tc>
      </w:tr>
      <w:tr w:rsidR="00600EA5" w:rsidRPr="00600EA5" w:rsidTr="00600E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EA5" w:rsidRPr="00C31528" w:rsidRDefault="00600EA5" w:rsidP="00600EA5">
            <w:pPr>
              <w:pStyle w:val="aa"/>
              <w:shd w:val="clear" w:color="auto" w:fill="auto"/>
              <w:tabs>
                <w:tab w:val="left" w:pos="993"/>
              </w:tabs>
              <w:spacing w:before="0" w:line="276" w:lineRule="auto"/>
              <w:ind w:left="147" w:right="147" w:firstLine="0"/>
              <w:jc w:val="left"/>
              <w:rPr>
                <w:sz w:val="28"/>
                <w:szCs w:val="28"/>
              </w:rPr>
            </w:pPr>
            <w:r w:rsidRPr="00C31528">
              <w:rPr>
                <w:sz w:val="28"/>
                <w:szCs w:val="28"/>
              </w:rPr>
              <w:t>Общее количество часов на аудиторные занятия</w:t>
            </w: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EA5" w:rsidRPr="00C31528" w:rsidRDefault="00600EA5" w:rsidP="00600EA5">
            <w:pPr>
              <w:pStyle w:val="aa"/>
              <w:shd w:val="clear" w:color="auto" w:fill="auto"/>
              <w:tabs>
                <w:tab w:val="left" w:pos="993"/>
              </w:tabs>
              <w:spacing w:before="0" w:line="276" w:lineRule="auto"/>
              <w:ind w:left="137" w:right="146" w:firstLine="0"/>
              <w:rPr>
                <w:sz w:val="28"/>
                <w:szCs w:val="28"/>
              </w:rPr>
            </w:pPr>
            <w:r w:rsidRPr="00C31528">
              <w:rPr>
                <w:sz w:val="28"/>
                <w:szCs w:val="28"/>
              </w:rPr>
              <w:t>130</w:t>
            </w:r>
          </w:p>
        </w:tc>
      </w:tr>
      <w:tr w:rsidR="00600EA5" w:rsidRPr="00600EA5" w:rsidTr="00600E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EA5" w:rsidRPr="00C31528" w:rsidRDefault="00600EA5" w:rsidP="00600EA5">
            <w:pPr>
              <w:pStyle w:val="aa"/>
              <w:shd w:val="clear" w:color="auto" w:fill="auto"/>
              <w:tabs>
                <w:tab w:val="left" w:pos="993"/>
              </w:tabs>
              <w:spacing w:before="0" w:line="276" w:lineRule="auto"/>
              <w:ind w:left="147" w:right="147" w:firstLine="0"/>
              <w:jc w:val="left"/>
              <w:rPr>
                <w:sz w:val="28"/>
                <w:szCs w:val="28"/>
              </w:rPr>
            </w:pPr>
            <w:r w:rsidRPr="00C31528">
              <w:rPr>
                <w:sz w:val="28"/>
                <w:szCs w:val="28"/>
              </w:rPr>
              <w:t>Недельная аудиторная нагрузка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EA5" w:rsidRPr="00C31528" w:rsidRDefault="00600EA5" w:rsidP="00600EA5">
            <w:pPr>
              <w:pStyle w:val="aa"/>
              <w:shd w:val="clear" w:color="auto" w:fill="auto"/>
              <w:tabs>
                <w:tab w:val="left" w:pos="993"/>
              </w:tabs>
              <w:spacing w:before="0" w:line="276" w:lineRule="auto"/>
              <w:ind w:left="137" w:right="146" w:firstLine="0"/>
              <w:rPr>
                <w:sz w:val="28"/>
                <w:szCs w:val="28"/>
              </w:rPr>
            </w:pPr>
            <w:r w:rsidRPr="00C31528">
              <w:rPr>
                <w:sz w:val="28"/>
                <w:szCs w:val="28"/>
              </w:rPr>
              <w:t>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EA5" w:rsidRPr="00C31528" w:rsidRDefault="00600EA5" w:rsidP="00600EA5">
            <w:pPr>
              <w:pStyle w:val="aa"/>
              <w:shd w:val="clear" w:color="auto" w:fill="auto"/>
              <w:tabs>
                <w:tab w:val="left" w:pos="993"/>
              </w:tabs>
              <w:spacing w:before="0" w:line="276" w:lineRule="auto"/>
              <w:ind w:left="137" w:right="146" w:firstLine="0"/>
              <w:rPr>
                <w:sz w:val="28"/>
                <w:szCs w:val="28"/>
              </w:rPr>
            </w:pPr>
            <w:r w:rsidRPr="00C31528">
              <w:rPr>
                <w:sz w:val="28"/>
                <w:szCs w:val="28"/>
              </w:rPr>
              <w:t>2</w:t>
            </w:r>
          </w:p>
        </w:tc>
      </w:tr>
      <w:tr w:rsidR="00600EA5" w:rsidRPr="00600EA5" w:rsidTr="00600E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EA5" w:rsidRPr="00C31528" w:rsidRDefault="00600EA5" w:rsidP="00600EA5">
            <w:pPr>
              <w:pStyle w:val="aa"/>
              <w:shd w:val="clear" w:color="auto" w:fill="auto"/>
              <w:tabs>
                <w:tab w:val="left" w:pos="993"/>
              </w:tabs>
              <w:spacing w:before="0" w:line="276" w:lineRule="auto"/>
              <w:ind w:left="147" w:right="147" w:firstLine="0"/>
              <w:jc w:val="left"/>
              <w:rPr>
                <w:sz w:val="28"/>
                <w:szCs w:val="28"/>
              </w:rPr>
            </w:pPr>
            <w:r w:rsidRPr="00C31528">
              <w:rPr>
                <w:sz w:val="28"/>
                <w:szCs w:val="28"/>
              </w:rPr>
              <w:t>Консультации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EA5" w:rsidRPr="00C31528" w:rsidRDefault="00600EA5" w:rsidP="00600EA5">
            <w:pPr>
              <w:pStyle w:val="aa"/>
              <w:shd w:val="clear" w:color="auto" w:fill="auto"/>
              <w:tabs>
                <w:tab w:val="left" w:pos="993"/>
              </w:tabs>
              <w:spacing w:before="0" w:line="276" w:lineRule="auto"/>
              <w:ind w:left="137" w:right="146" w:firstLine="0"/>
              <w:rPr>
                <w:sz w:val="28"/>
                <w:szCs w:val="28"/>
              </w:rPr>
            </w:pPr>
            <w:r w:rsidRPr="00C31528">
              <w:rPr>
                <w:sz w:val="28"/>
                <w:szCs w:val="28"/>
              </w:rPr>
              <w:t>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EA5" w:rsidRPr="00C31528" w:rsidRDefault="00600EA5" w:rsidP="00600EA5">
            <w:pPr>
              <w:pStyle w:val="aa"/>
              <w:shd w:val="clear" w:color="auto" w:fill="auto"/>
              <w:tabs>
                <w:tab w:val="left" w:pos="993"/>
              </w:tabs>
              <w:spacing w:before="0" w:line="276" w:lineRule="auto"/>
              <w:ind w:left="137" w:right="146" w:firstLine="0"/>
              <w:rPr>
                <w:sz w:val="28"/>
                <w:szCs w:val="28"/>
              </w:rPr>
            </w:pPr>
            <w:r w:rsidRPr="00C31528">
              <w:rPr>
                <w:sz w:val="28"/>
                <w:szCs w:val="28"/>
              </w:rPr>
              <w:t>2</w:t>
            </w:r>
          </w:p>
        </w:tc>
      </w:tr>
    </w:tbl>
    <w:p w:rsidR="008E2917" w:rsidRPr="00C31528" w:rsidRDefault="008E2917" w:rsidP="00600EA5">
      <w:pPr>
        <w:tabs>
          <w:tab w:val="left" w:pos="993"/>
        </w:tabs>
        <w:spacing w:line="360" w:lineRule="auto"/>
        <w:ind w:firstLine="567"/>
        <w:rPr>
          <w:rFonts w:ascii="Times New Roman" w:cs="Times New Roman"/>
          <w:color w:val="auto"/>
          <w:sz w:val="28"/>
          <w:szCs w:val="28"/>
        </w:rPr>
      </w:pPr>
    </w:p>
    <w:p w:rsidR="008E2917" w:rsidRPr="00C31528" w:rsidRDefault="00600EA5" w:rsidP="00600EA5">
      <w:pPr>
        <w:pStyle w:val="3210"/>
        <w:keepNext/>
        <w:keepLines/>
        <w:numPr>
          <w:ilvl w:val="1"/>
          <w:numId w:val="3"/>
        </w:numPr>
        <w:shd w:val="clear" w:color="auto" w:fill="auto"/>
        <w:tabs>
          <w:tab w:val="left" w:pos="993"/>
          <w:tab w:val="left" w:pos="2547"/>
        </w:tabs>
        <w:spacing w:line="360" w:lineRule="auto"/>
        <w:ind w:right="-110" w:firstLine="567"/>
        <w:jc w:val="left"/>
        <w:rPr>
          <w:i w:val="0"/>
          <w:sz w:val="28"/>
          <w:szCs w:val="28"/>
        </w:rPr>
      </w:pPr>
      <w:bookmarkStart w:id="12" w:name="bookmark12"/>
      <w:r>
        <w:rPr>
          <w:rStyle w:val="329"/>
          <w:b w:val="0"/>
          <w:bCs w:val="0"/>
          <w:iCs w:val="0"/>
          <w:sz w:val="28"/>
          <w:szCs w:val="28"/>
        </w:rPr>
        <w:t xml:space="preserve">Форма </w:t>
      </w:r>
      <w:r w:rsidR="008E2917" w:rsidRPr="00C31528">
        <w:rPr>
          <w:rStyle w:val="329"/>
          <w:b w:val="0"/>
          <w:bCs w:val="0"/>
          <w:iCs w:val="0"/>
          <w:sz w:val="28"/>
          <w:szCs w:val="28"/>
        </w:rPr>
        <w:t>проведения учебных аудиторных занятий:</w:t>
      </w:r>
      <w:bookmarkEnd w:id="12"/>
    </w:p>
    <w:p w:rsidR="008E2917" w:rsidRPr="00C31528" w:rsidRDefault="008E2917" w:rsidP="00600EA5">
      <w:pPr>
        <w:pStyle w:val="aa"/>
        <w:shd w:val="clear" w:color="auto" w:fill="auto"/>
        <w:tabs>
          <w:tab w:val="left" w:pos="993"/>
        </w:tabs>
        <w:spacing w:before="0" w:line="360" w:lineRule="auto"/>
        <w:ind w:right="-110" w:firstLine="0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мелкогрупповая (от 4 до 10 человек). Рекомендуемая продолжительность урока - 45 минут.</w:t>
      </w:r>
    </w:p>
    <w:p w:rsidR="008E2917" w:rsidRDefault="008E2917" w:rsidP="00600EA5">
      <w:pPr>
        <w:pStyle w:val="aa"/>
        <w:shd w:val="clear" w:color="auto" w:fill="auto"/>
        <w:tabs>
          <w:tab w:val="left" w:pos="993"/>
        </w:tabs>
        <w:spacing w:before="0" w:line="360" w:lineRule="auto"/>
        <w:ind w:right="-110" w:firstLine="567"/>
        <w:jc w:val="both"/>
        <w:rPr>
          <w:sz w:val="28"/>
          <w:szCs w:val="28"/>
        </w:rPr>
      </w:pPr>
      <w:r w:rsidRPr="00C31528">
        <w:rPr>
          <w:sz w:val="28"/>
          <w:szCs w:val="28"/>
        </w:rPr>
        <w:t xml:space="preserve">Мелкогрупповая форма позволяет преподавателю лучше узнать ученика, его возможности, </w:t>
      </w:r>
      <w:r w:rsidR="00600EA5">
        <w:rPr>
          <w:sz w:val="28"/>
          <w:szCs w:val="28"/>
        </w:rPr>
        <w:t>трудоспособность, эмоционально-</w:t>
      </w:r>
      <w:r w:rsidRPr="00C31528">
        <w:rPr>
          <w:sz w:val="28"/>
          <w:szCs w:val="28"/>
        </w:rPr>
        <w:t>психологические особенности.</w:t>
      </w:r>
    </w:p>
    <w:p w:rsidR="00600EA5" w:rsidRPr="00C31528" w:rsidRDefault="00600EA5" w:rsidP="00600EA5">
      <w:pPr>
        <w:pStyle w:val="aa"/>
        <w:shd w:val="clear" w:color="auto" w:fill="auto"/>
        <w:tabs>
          <w:tab w:val="left" w:pos="993"/>
        </w:tabs>
        <w:spacing w:before="0" w:line="360" w:lineRule="auto"/>
        <w:ind w:right="-110" w:firstLine="567"/>
        <w:jc w:val="both"/>
        <w:rPr>
          <w:sz w:val="28"/>
          <w:szCs w:val="28"/>
        </w:rPr>
      </w:pPr>
    </w:p>
    <w:p w:rsidR="008E2917" w:rsidRPr="00C31528" w:rsidRDefault="008E2917" w:rsidP="00600EA5">
      <w:pPr>
        <w:pStyle w:val="3210"/>
        <w:keepNext/>
        <w:keepLines/>
        <w:numPr>
          <w:ilvl w:val="1"/>
          <w:numId w:val="3"/>
        </w:numPr>
        <w:shd w:val="clear" w:color="auto" w:fill="auto"/>
        <w:tabs>
          <w:tab w:val="left" w:pos="993"/>
          <w:tab w:val="left" w:pos="1194"/>
        </w:tabs>
        <w:spacing w:line="360" w:lineRule="auto"/>
        <w:ind w:firstLine="567"/>
        <w:jc w:val="left"/>
        <w:rPr>
          <w:i w:val="0"/>
          <w:sz w:val="28"/>
          <w:szCs w:val="28"/>
        </w:rPr>
      </w:pPr>
      <w:bookmarkStart w:id="13" w:name="bookmark13"/>
      <w:r w:rsidRPr="00C31528">
        <w:rPr>
          <w:rStyle w:val="329"/>
          <w:b w:val="0"/>
          <w:bCs w:val="0"/>
          <w:iCs w:val="0"/>
          <w:sz w:val="28"/>
          <w:szCs w:val="28"/>
        </w:rPr>
        <w:t>Цель и задачи учебного предмета «Танец»</w:t>
      </w:r>
      <w:bookmarkEnd w:id="13"/>
    </w:p>
    <w:p w:rsidR="008E2917" w:rsidRPr="00C31528" w:rsidRDefault="008E2917" w:rsidP="00600EA5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both"/>
        <w:rPr>
          <w:sz w:val="28"/>
          <w:szCs w:val="28"/>
        </w:rPr>
      </w:pPr>
      <w:r w:rsidRPr="00600EA5">
        <w:rPr>
          <w:b/>
          <w:sz w:val="28"/>
          <w:szCs w:val="28"/>
        </w:rPr>
        <w:t>Целью</w:t>
      </w:r>
      <w:r w:rsidRPr="00C31528">
        <w:rPr>
          <w:sz w:val="28"/>
          <w:szCs w:val="28"/>
        </w:rPr>
        <w:t xml:space="preserve"> учебного предмета «Танец» является:</w:t>
      </w:r>
    </w:p>
    <w:p w:rsidR="008E2917" w:rsidRPr="00C31528" w:rsidRDefault="008E2917" w:rsidP="00600EA5">
      <w:pPr>
        <w:pStyle w:val="aa"/>
        <w:shd w:val="clear" w:color="auto" w:fill="auto"/>
        <w:tabs>
          <w:tab w:val="left" w:pos="993"/>
        </w:tabs>
        <w:spacing w:before="0" w:line="360" w:lineRule="auto"/>
        <w:ind w:right="380" w:firstLine="567"/>
        <w:jc w:val="both"/>
        <w:rPr>
          <w:sz w:val="28"/>
          <w:szCs w:val="28"/>
        </w:rPr>
      </w:pPr>
      <w:r w:rsidRPr="00C31528">
        <w:rPr>
          <w:sz w:val="28"/>
          <w:szCs w:val="28"/>
        </w:rPr>
        <w:t>формирование у обучающихся основных двигательных умений и навыков, необходимых для занятий классическим, народно-сценическим и историко-бытовым танцем, а также развитие творческих способностей детей.</w:t>
      </w:r>
    </w:p>
    <w:p w:rsidR="00600EA5" w:rsidRDefault="008E2917" w:rsidP="00600EA5">
      <w:pPr>
        <w:pStyle w:val="aa"/>
        <w:shd w:val="clear" w:color="auto" w:fill="auto"/>
        <w:tabs>
          <w:tab w:val="left" w:pos="993"/>
        </w:tabs>
        <w:spacing w:before="0" w:line="360" w:lineRule="auto"/>
        <w:ind w:right="380" w:firstLine="567"/>
        <w:jc w:val="left"/>
        <w:rPr>
          <w:sz w:val="28"/>
          <w:szCs w:val="28"/>
        </w:rPr>
      </w:pPr>
      <w:r w:rsidRPr="00600EA5">
        <w:rPr>
          <w:b/>
          <w:sz w:val="28"/>
          <w:szCs w:val="28"/>
        </w:rPr>
        <w:t>Задачи</w:t>
      </w:r>
      <w:r w:rsidRPr="00C31528">
        <w:rPr>
          <w:sz w:val="28"/>
          <w:szCs w:val="28"/>
        </w:rPr>
        <w:t xml:space="preserve"> учебного предмета «Танец»: </w:t>
      </w:r>
    </w:p>
    <w:p w:rsidR="00600EA5" w:rsidRDefault="00600EA5" w:rsidP="00600EA5">
      <w:pPr>
        <w:pStyle w:val="aa"/>
        <w:numPr>
          <w:ilvl w:val="0"/>
          <w:numId w:val="4"/>
        </w:numPr>
        <w:shd w:val="clear" w:color="auto" w:fill="auto"/>
        <w:tabs>
          <w:tab w:val="left" w:pos="415"/>
          <w:tab w:val="left" w:pos="993"/>
        </w:tabs>
        <w:spacing w:before="0" w:line="360" w:lineRule="auto"/>
        <w:ind w:right="40" w:firstLine="567"/>
        <w:jc w:val="both"/>
        <w:rPr>
          <w:sz w:val="28"/>
          <w:szCs w:val="28"/>
        </w:rPr>
      </w:pPr>
      <w:r w:rsidRPr="00C31528">
        <w:rPr>
          <w:sz w:val="28"/>
          <w:szCs w:val="28"/>
        </w:rPr>
        <w:t>развитие мышечной выразительности тела, формирование фигуры и осанки, укрепление здоровья;</w:t>
      </w:r>
    </w:p>
    <w:p w:rsidR="008E2917" w:rsidRPr="00C31528" w:rsidRDefault="008E2917" w:rsidP="00600EA5">
      <w:pPr>
        <w:pStyle w:val="aa"/>
        <w:numPr>
          <w:ilvl w:val="0"/>
          <w:numId w:val="4"/>
        </w:numPr>
        <w:shd w:val="clear" w:color="auto" w:fill="auto"/>
        <w:tabs>
          <w:tab w:val="left" w:pos="415"/>
          <w:tab w:val="left" w:pos="993"/>
        </w:tabs>
        <w:spacing w:before="0" w:line="360" w:lineRule="auto"/>
        <w:ind w:right="40" w:firstLine="567"/>
        <w:jc w:val="both"/>
        <w:rPr>
          <w:sz w:val="28"/>
          <w:szCs w:val="28"/>
        </w:rPr>
      </w:pPr>
      <w:r w:rsidRPr="00C31528">
        <w:rPr>
          <w:sz w:val="28"/>
          <w:szCs w:val="28"/>
        </w:rPr>
        <w:t>формирование выразительных движенческих навыков, умения легко и координировано танцевать, ориентироваться в ограниченном сценическом пространстве;</w:t>
      </w:r>
    </w:p>
    <w:p w:rsidR="008E2917" w:rsidRPr="00C31528" w:rsidRDefault="008E2917" w:rsidP="00600EA5">
      <w:pPr>
        <w:pStyle w:val="aa"/>
        <w:numPr>
          <w:ilvl w:val="0"/>
          <w:numId w:val="4"/>
        </w:numPr>
        <w:shd w:val="clear" w:color="auto" w:fill="auto"/>
        <w:tabs>
          <w:tab w:val="left" w:pos="410"/>
          <w:tab w:val="left" w:pos="993"/>
        </w:tabs>
        <w:spacing w:before="0" w:line="360" w:lineRule="auto"/>
        <w:ind w:firstLine="567"/>
        <w:jc w:val="both"/>
        <w:rPr>
          <w:sz w:val="28"/>
          <w:szCs w:val="28"/>
        </w:rPr>
      </w:pPr>
      <w:r w:rsidRPr="00C31528">
        <w:rPr>
          <w:sz w:val="28"/>
          <w:szCs w:val="28"/>
        </w:rPr>
        <w:lastRenderedPageBreak/>
        <w:t>развитие общей музыкальности;</w:t>
      </w:r>
    </w:p>
    <w:p w:rsidR="008E2917" w:rsidRPr="00C31528" w:rsidRDefault="008E2917" w:rsidP="00600EA5">
      <w:pPr>
        <w:pStyle w:val="aa"/>
        <w:numPr>
          <w:ilvl w:val="0"/>
          <w:numId w:val="4"/>
        </w:numPr>
        <w:shd w:val="clear" w:color="auto" w:fill="auto"/>
        <w:tabs>
          <w:tab w:val="left" w:pos="410"/>
          <w:tab w:val="left" w:pos="993"/>
        </w:tabs>
        <w:spacing w:before="0" w:line="360" w:lineRule="auto"/>
        <w:ind w:firstLine="567"/>
        <w:jc w:val="both"/>
        <w:rPr>
          <w:sz w:val="28"/>
          <w:szCs w:val="28"/>
        </w:rPr>
      </w:pPr>
      <w:r w:rsidRPr="00C31528">
        <w:rPr>
          <w:sz w:val="28"/>
          <w:szCs w:val="28"/>
        </w:rPr>
        <w:t>коррекция эмоционально-психического состояния;</w:t>
      </w:r>
    </w:p>
    <w:p w:rsidR="008E2917" w:rsidRPr="00C31528" w:rsidRDefault="008E2917" w:rsidP="00600EA5">
      <w:pPr>
        <w:pStyle w:val="aa"/>
        <w:numPr>
          <w:ilvl w:val="0"/>
          <w:numId w:val="4"/>
        </w:numPr>
        <w:shd w:val="clear" w:color="auto" w:fill="auto"/>
        <w:tabs>
          <w:tab w:val="left" w:pos="415"/>
          <w:tab w:val="left" w:pos="993"/>
        </w:tabs>
        <w:spacing w:before="0" w:line="360" w:lineRule="auto"/>
        <w:ind w:right="40" w:firstLine="567"/>
        <w:jc w:val="both"/>
        <w:rPr>
          <w:sz w:val="28"/>
          <w:szCs w:val="28"/>
        </w:rPr>
      </w:pPr>
      <w:r w:rsidRPr="00C31528">
        <w:rPr>
          <w:sz w:val="28"/>
          <w:szCs w:val="28"/>
        </w:rPr>
        <w:t>формирование конструктивного межличностного общения; коммуникативной культуры;</w:t>
      </w:r>
    </w:p>
    <w:p w:rsidR="008E2917" w:rsidRPr="00C31528" w:rsidRDefault="008E2917" w:rsidP="00600EA5">
      <w:pPr>
        <w:pStyle w:val="aa"/>
        <w:numPr>
          <w:ilvl w:val="0"/>
          <w:numId w:val="4"/>
        </w:numPr>
        <w:shd w:val="clear" w:color="auto" w:fill="auto"/>
        <w:tabs>
          <w:tab w:val="left" w:pos="415"/>
          <w:tab w:val="left" w:pos="993"/>
        </w:tabs>
        <w:spacing w:before="0" w:line="360" w:lineRule="auto"/>
        <w:ind w:right="40" w:firstLine="567"/>
        <w:jc w:val="both"/>
        <w:rPr>
          <w:sz w:val="28"/>
          <w:szCs w:val="28"/>
        </w:rPr>
      </w:pPr>
      <w:r w:rsidRPr="00C31528">
        <w:rPr>
          <w:sz w:val="28"/>
          <w:szCs w:val="28"/>
        </w:rPr>
        <w:t>формирование личностных качеств: силы, выносливости, смелости, воли, ловкости, трудолюбия, упорства и целеустремленности;</w:t>
      </w:r>
    </w:p>
    <w:p w:rsidR="008E2917" w:rsidRPr="00C31528" w:rsidRDefault="008E2917" w:rsidP="00600EA5">
      <w:pPr>
        <w:pStyle w:val="aa"/>
        <w:numPr>
          <w:ilvl w:val="0"/>
          <w:numId w:val="4"/>
        </w:numPr>
        <w:shd w:val="clear" w:color="auto" w:fill="auto"/>
        <w:tabs>
          <w:tab w:val="left" w:pos="406"/>
          <w:tab w:val="left" w:pos="993"/>
        </w:tabs>
        <w:spacing w:before="0" w:line="360" w:lineRule="auto"/>
        <w:ind w:firstLine="567"/>
        <w:jc w:val="both"/>
        <w:rPr>
          <w:sz w:val="28"/>
          <w:szCs w:val="28"/>
        </w:rPr>
      </w:pPr>
      <w:r w:rsidRPr="00C31528">
        <w:rPr>
          <w:sz w:val="28"/>
          <w:szCs w:val="28"/>
        </w:rPr>
        <w:t>развитие творческих способностей детей;</w:t>
      </w:r>
    </w:p>
    <w:p w:rsidR="008E2917" w:rsidRPr="00C31528" w:rsidRDefault="008E2917" w:rsidP="00600EA5">
      <w:pPr>
        <w:pStyle w:val="aa"/>
        <w:numPr>
          <w:ilvl w:val="0"/>
          <w:numId w:val="4"/>
        </w:numPr>
        <w:shd w:val="clear" w:color="auto" w:fill="auto"/>
        <w:tabs>
          <w:tab w:val="left" w:pos="415"/>
          <w:tab w:val="left" w:pos="993"/>
        </w:tabs>
        <w:spacing w:before="0" w:line="360" w:lineRule="auto"/>
        <w:ind w:right="40" w:firstLine="567"/>
        <w:jc w:val="both"/>
        <w:rPr>
          <w:sz w:val="28"/>
          <w:szCs w:val="28"/>
        </w:rPr>
      </w:pPr>
      <w:r w:rsidRPr="00C31528">
        <w:rPr>
          <w:sz w:val="28"/>
          <w:szCs w:val="28"/>
        </w:rPr>
        <w:t>формирование активного познания окружающего мира - развитие познавательных процессов;</w:t>
      </w:r>
    </w:p>
    <w:p w:rsidR="008E2917" w:rsidRPr="00C31528" w:rsidRDefault="008E2917" w:rsidP="00600EA5">
      <w:pPr>
        <w:pStyle w:val="aa"/>
        <w:numPr>
          <w:ilvl w:val="0"/>
          <w:numId w:val="4"/>
        </w:numPr>
        <w:shd w:val="clear" w:color="auto" w:fill="auto"/>
        <w:tabs>
          <w:tab w:val="left" w:pos="410"/>
          <w:tab w:val="left" w:pos="993"/>
        </w:tabs>
        <w:spacing w:before="0" w:line="360" w:lineRule="auto"/>
        <w:ind w:right="40" w:firstLine="567"/>
        <w:jc w:val="both"/>
        <w:rPr>
          <w:sz w:val="28"/>
          <w:szCs w:val="28"/>
        </w:rPr>
      </w:pPr>
      <w:r w:rsidRPr="00C31528">
        <w:rPr>
          <w:sz w:val="28"/>
          <w:szCs w:val="28"/>
        </w:rPr>
        <w:t>воспитание интереса к национальной танцевальной культуре, а также толерантного отношения к танцевальной культуре других народов.</w:t>
      </w:r>
    </w:p>
    <w:p w:rsidR="00111D75" w:rsidRDefault="00111D75" w:rsidP="00600EA5">
      <w:pPr>
        <w:pStyle w:val="61"/>
        <w:shd w:val="clear" w:color="auto" w:fill="auto"/>
        <w:tabs>
          <w:tab w:val="left" w:pos="993"/>
        </w:tabs>
        <w:spacing w:line="360" w:lineRule="auto"/>
        <w:ind w:firstLine="567"/>
        <w:jc w:val="left"/>
        <w:rPr>
          <w:rStyle w:val="60"/>
          <w:b w:val="0"/>
          <w:bCs w:val="0"/>
          <w:iCs w:val="0"/>
          <w:sz w:val="28"/>
          <w:szCs w:val="28"/>
        </w:rPr>
      </w:pPr>
    </w:p>
    <w:p w:rsidR="008E2917" w:rsidRPr="00C31528" w:rsidRDefault="008E2917" w:rsidP="00600EA5">
      <w:pPr>
        <w:pStyle w:val="61"/>
        <w:numPr>
          <w:ilvl w:val="1"/>
          <w:numId w:val="3"/>
        </w:numPr>
        <w:shd w:val="clear" w:color="auto" w:fill="auto"/>
        <w:tabs>
          <w:tab w:val="left" w:pos="993"/>
        </w:tabs>
        <w:spacing w:line="360" w:lineRule="auto"/>
        <w:ind w:firstLine="567"/>
        <w:jc w:val="left"/>
        <w:rPr>
          <w:i w:val="0"/>
          <w:sz w:val="28"/>
          <w:szCs w:val="28"/>
        </w:rPr>
      </w:pPr>
      <w:r w:rsidRPr="00C31528">
        <w:rPr>
          <w:rStyle w:val="62"/>
          <w:b w:val="0"/>
          <w:bCs w:val="0"/>
          <w:iCs w:val="0"/>
          <w:sz w:val="28"/>
          <w:szCs w:val="28"/>
        </w:rPr>
        <w:t>Обоснование структуры учебного предмета</w:t>
      </w:r>
    </w:p>
    <w:p w:rsidR="008E2917" w:rsidRPr="00C31528" w:rsidRDefault="008E2917" w:rsidP="00600EA5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Обоснованием структуры программы являются ФГТ, отражающие все</w:t>
      </w:r>
    </w:p>
    <w:p w:rsidR="008E2917" w:rsidRPr="00C31528" w:rsidRDefault="008E2917" w:rsidP="00600EA5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0"/>
        <w:jc w:val="both"/>
        <w:rPr>
          <w:sz w:val="28"/>
          <w:szCs w:val="28"/>
        </w:rPr>
      </w:pPr>
      <w:r w:rsidRPr="00C31528">
        <w:rPr>
          <w:sz w:val="28"/>
          <w:szCs w:val="28"/>
        </w:rPr>
        <w:t>аспекты работы преподавателя с учеником.</w:t>
      </w:r>
    </w:p>
    <w:p w:rsidR="008E2917" w:rsidRPr="00C31528" w:rsidRDefault="008E2917" w:rsidP="00600EA5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Программа содержит следующие разделы:</w:t>
      </w:r>
    </w:p>
    <w:p w:rsidR="008E2917" w:rsidRPr="00C31528" w:rsidRDefault="008E2917" w:rsidP="00600EA5">
      <w:pPr>
        <w:pStyle w:val="aa"/>
        <w:numPr>
          <w:ilvl w:val="0"/>
          <w:numId w:val="5"/>
        </w:numPr>
        <w:shd w:val="clear" w:color="auto" w:fill="auto"/>
        <w:tabs>
          <w:tab w:val="left" w:pos="832"/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сведения о затратах учебного времени, предусмотренного на освоение</w:t>
      </w:r>
    </w:p>
    <w:p w:rsidR="008E2917" w:rsidRPr="00C31528" w:rsidRDefault="008E2917" w:rsidP="00600EA5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0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учебного предмета;</w:t>
      </w:r>
    </w:p>
    <w:p w:rsidR="008E2917" w:rsidRPr="00C31528" w:rsidRDefault="008E2917" w:rsidP="00600EA5">
      <w:pPr>
        <w:pStyle w:val="aa"/>
        <w:numPr>
          <w:ilvl w:val="0"/>
          <w:numId w:val="5"/>
        </w:numPr>
        <w:shd w:val="clear" w:color="auto" w:fill="auto"/>
        <w:tabs>
          <w:tab w:val="left" w:pos="813"/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распределение учебного материала по годам обучения;</w:t>
      </w:r>
    </w:p>
    <w:p w:rsidR="008E2917" w:rsidRPr="00C31528" w:rsidRDefault="008E2917" w:rsidP="00600EA5">
      <w:pPr>
        <w:pStyle w:val="aa"/>
        <w:numPr>
          <w:ilvl w:val="0"/>
          <w:numId w:val="5"/>
        </w:numPr>
        <w:shd w:val="clear" w:color="auto" w:fill="auto"/>
        <w:tabs>
          <w:tab w:val="left" w:pos="818"/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описание дидактических единиц учебного предмета;</w:t>
      </w:r>
    </w:p>
    <w:p w:rsidR="008E2917" w:rsidRPr="00C31528" w:rsidRDefault="008E2917" w:rsidP="00600EA5">
      <w:pPr>
        <w:pStyle w:val="aa"/>
        <w:numPr>
          <w:ilvl w:val="0"/>
          <w:numId w:val="5"/>
        </w:numPr>
        <w:shd w:val="clear" w:color="auto" w:fill="auto"/>
        <w:tabs>
          <w:tab w:val="left" w:pos="813"/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требования к уровню подготовки обучающихся;</w:t>
      </w:r>
    </w:p>
    <w:p w:rsidR="008E2917" w:rsidRPr="00C31528" w:rsidRDefault="008E2917" w:rsidP="00600EA5">
      <w:pPr>
        <w:pStyle w:val="aa"/>
        <w:numPr>
          <w:ilvl w:val="0"/>
          <w:numId w:val="5"/>
        </w:numPr>
        <w:shd w:val="clear" w:color="auto" w:fill="auto"/>
        <w:tabs>
          <w:tab w:val="left" w:pos="822"/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формы и методы контроля, система оценок;</w:t>
      </w:r>
    </w:p>
    <w:p w:rsidR="008E2917" w:rsidRPr="00C31528" w:rsidRDefault="008E2917" w:rsidP="00600EA5">
      <w:pPr>
        <w:pStyle w:val="aa"/>
        <w:numPr>
          <w:ilvl w:val="0"/>
          <w:numId w:val="5"/>
        </w:numPr>
        <w:shd w:val="clear" w:color="auto" w:fill="auto"/>
        <w:tabs>
          <w:tab w:val="left" w:pos="818"/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методическое обеспечение учебного процесса.</w:t>
      </w:r>
    </w:p>
    <w:p w:rsidR="008E2917" w:rsidRPr="00C31528" w:rsidRDefault="008E2917" w:rsidP="00600EA5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В соответствии с данными направлениями строится основной раздел</w:t>
      </w:r>
    </w:p>
    <w:p w:rsidR="008E2917" w:rsidRPr="00C31528" w:rsidRDefault="008E2917" w:rsidP="00600EA5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0"/>
        <w:jc w:val="both"/>
        <w:rPr>
          <w:sz w:val="28"/>
          <w:szCs w:val="28"/>
        </w:rPr>
      </w:pPr>
      <w:r w:rsidRPr="00C31528">
        <w:rPr>
          <w:sz w:val="28"/>
          <w:szCs w:val="28"/>
        </w:rPr>
        <w:t>программы «Содержание учебного предмета».</w:t>
      </w:r>
    </w:p>
    <w:p w:rsidR="00600EA5" w:rsidRDefault="00600EA5" w:rsidP="00600EA5">
      <w:pPr>
        <w:pStyle w:val="3210"/>
        <w:keepNext/>
        <w:keepLines/>
        <w:shd w:val="clear" w:color="auto" w:fill="auto"/>
        <w:tabs>
          <w:tab w:val="left" w:pos="993"/>
        </w:tabs>
        <w:spacing w:line="360" w:lineRule="auto"/>
        <w:ind w:firstLine="567"/>
        <w:jc w:val="left"/>
        <w:rPr>
          <w:rStyle w:val="328"/>
          <w:b w:val="0"/>
          <w:bCs w:val="0"/>
          <w:iCs w:val="0"/>
          <w:sz w:val="28"/>
          <w:szCs w:val="28"/>
        </w:rPr>
      </w:pPr>
      <w:bookmarkStart w:id="14" w:name="bookmark14"/>
    </w:p>
    <w:p w:rsidR="008E2917" w:rsidRPr="00C31528" w:rsidRDefault="008E2917" w:rsidP="00600EA5">
      <w:pPr>
        <w:pStyle w:val="3210"/>
        <w:keepNext/>
        <w:keepLines/>
        <w:numPr>
          <w:ilvl w:val="1"/>
          <w:numId w:val="3"/>
        </w:numPr>
        <w:shd w:val="clear" w:color="auto" w:fill="auto"/>
        <w:tabs>
          <w:tab w:val="left" w:pos="993"/>
        </w:tabs>
        <w:spacing w:line="360" w:lineRule="auto"/>
        <w:ind w:firstLine="567"/>
        <w:jc w:val="left"/>
        <w:rPr>
          <w:i w:val="0"/>
          <w:sz w:val="28"/>
          <w:szCs w:val="28"/>
        </w:rPr>
      </w:pPr>
      <w:r w:rsidRPr="00C31528">
        <w:rPr>
          <w:rStyle w:val="327"/>
          <w:b w:val="0"/>
          <w:bCs w:val="0"/>
          <w:iCs w:val="0"/>
          <w:sz w:val="28"/>
          <w:szCs w:val="28"/>
        </w:rPr>
        <w:t>Метод</w:t>
      </w:r>
      <w:r w:rsidR="00111D75">
        <w:rPr>
          <w:rStyle w:val="327"/>
          <w:b w:val="0"/>
          <w:bCs w:val="0"/>
          <w:iCs w:val="0"/>
          <w:sz w:val="28"/>
          <w:szCs w:val="28"/>
        </w:rPr>
        <w:t xml:space="preserve">ы </w:t>
      </w:r>
      <w:r w:rsidRPr="00C31528">
        <w:rPr>
          <w:rStyle w:val="327"/>
          <w:b w:val="0"/>
          <w:bCs w:val="0"/>
          <w:iCs w:val="0"/>
          <w:sz w:val="28"/>
          <w:szCs w:val="28"/>
        </w:rPr>
        <w:t>обучения</w:t>
      </w:r>
      <w:bookmarkEnd w:id="14"/>
    </w:p>
    <w:p w:rsidR="008E2917" w:rsidRPr="00C31528" w:rsidRDefault="008E2917" w:rsidP="00600EA5">
      <w:pPr>
        <w:pStyle w:val="aa"/>
        <w:shd w:val="clear" w:color="auto" w:fill="auto"/>
        <w:tabs>
          <w:tab w:val="left" w:pos="993"/>
        </w:tabs>
        <w:spacing w:before="0" w:line="360" w:lineRule="auto"/>
        <w:ind w:right="140" w:firstLine="567"/>
        <w:jc w:val="both"/>
        <w:rPr>
          <w:sz w:val="28"/>
          <w:szCs w:val="28"/>
        </w:rPr>
      </w:pPr>
      <w:r w:rsidRPr="00C31528">
        <w:rPr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8E2917" w:rsidRPr="00C31528" w:rsidRDefault="008E2917" w:rsidP="00600EA5">
      <w:pPr>
        <w:pStyle w:val="aa"/>
        <w:numPr>
          <w:ilvl w:val="0"/>
          <w:numId w:val="4"/>
        </w:numPr>
        <w:shd w:val="clear" w:color="auto" w:fill="auto"/>
        <w:tabs>
          <w:tab w:val="left" w:pos="993"/>
          <w:tab w:val="left" w:pos="1581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наглядный (наглядно-слуховой, наглядно-двигательный);</w:t>
      </w:r>
    </w:p>
    <w:p w:rsidR="008E2917" w:rsidRPr="00C31528" w:rsidRDefault="008E2917" w:rsidP="00600EA5">
      <w:pPr>
        <w:pStyle w:val="aa"/>
        <w:numPr>
          <w:ilvl w:val="0"/>
          <w:numId w:val="4"/>
        </w:numPr>
        <w:shd w:val="clear" w:color="auto" w:fill="auto"/>
        <w:tabs>
          <w:tab w:val="left" w:pos="993"/>
          <w:tab w:val="left" w:pos="1586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lastRenderedPageBreak/>
        <w:t>словесный (объяснение, беседа, рассказ);</w:t>
      </w:r>
    </w:p>
    <w:p w:rsidR="008E2917" w:rsidRPr="00C31528" w:rsidRDefault="008E2917" w:rsidP="00600EA5">
      <w:pPr>
        <w:pStyle w:val="aa"/>
        <w:numPr>
          <w:ilvl w:val="0"/>
          <w:numId w:val="4"/>
        </w:numPr>
        <w:shd w:val="clear" w:color="auto" w:fill="auto"/>
        <w:tabs>
          <w:tab w:val="left" w:pos="993"/>
          <w:tab w:val="left" w:pos="1581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практический (упражнения воспроизводящие и творческие).</w:t>
      </w:r>
    </w:p>
    <w:p w:rsidR="008E2917" w:rsidRPr="00C31528" w:rsidRDefault="008E2917" w:rsidP="00600EA5">
      <w:pPr>
        <w:pStyle w:val="3210"/>
        <w:keepNext/>
        <w:keepLines/>
        <w:numPr>
          <w:ilvl w:val="1"/>
          <w:numId w:val="3"/>
        </w:numPr>
        <w:shd w:val="clear" w:color="auto" w:fill="auto"/>
        <w:tabs>
          <w:tab w:val="left" w:pos="993"/>
        </w:tabs>
        <w:spacing w:line="360" w:lineRule="auto"/>
        <w:ind w:right="140" w:firstLine="567"/>
        <w:rPr>
          <w:i w:val="0"/>
          <w:sz w:val="28"/>
          <w:szCs w:val="28"/>
        </w:rPr>
      </w:pPr>
      <w:bookmarkStart w:id="15" w:name="bookmark15"/>
      <w:r w:rsidRPr="00C31528">
        <w:rPr>
          <w:rStyle w:val="327"/>
          <w:b w:val="0"/>
          <w:bCs w:val="0"/>
          <w:iCs w:val="0"/>
          <w:sz w:val="28"/>
          <w:szCs w:val="28"/>
        </w:rPr>
        <w:t>Описание материально-технических условий реализации предмета</w:t>
      </w:r>
      <w:bookmarkEnd w:id="15"/>
    </w:p>
    <w:p w:rsidR="008E2917" w:rsidRPr="00C31528" w:rsidRDefault="008E2917" w:rsidP="00600EA5">
      <w:pPr>
        <w:pStyle w:val="aa"/>
        <w:shd w:val="clear" w:color="auto" w:fill="auto"/>
        <w:tabs>
          <w:tab w:val="left" w:pos="993"/>
        </w:tabs>
        <w:spacing w:before="0" w:line="360" w:lineRule="auto"/>
        <w:ind w:right="140" w:firstLine="567"/>
        <w:jc w:val="both"/>
        <w:rPr>
          <w:sz w:val="28"/>
          <w:szCs w:val="28"/>
        </w:rPr>
      </w:pPr>
      <w:r w:rsidRPr="00C31528">
        <w:rPr>
          <w:sz w:val="28"/>
          <w:szCs w:val="28"/>
        </w:rPr>
        <w:t>Материально- 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8E2917" w:rsidRPr="00C31528" w:rsidRDefault="008E2917" w:rsidP="00600EA5">
      <w:pPr>
        <w:pStyle w:val="aa"/>
        <w:shd w:val="clear" w:color="auto" w:fill="auto"/>
        <w:tabs>
          <w:tab w:val="left" w:pos="993"/>
        </w:tabs>
        <w:spacing w:before="0" w:line="360" w:lineRule="auto"/>
        <w:ind w:right="140" w:firstLine="567"/>
        <w:jc w:val="both"/>
        <w:rPr>
          <w:sz w:val="28"/>
          <w:szCs w:val="28"/>
        </w:rPr>
      </w:pPr>
      <w:r w:rsidRPr="00C31528">
        <w:rPr>
          <w:sz w:val="28"/>
          <w:szCs w:val="28"/>
        </w:rPr>
        <w:t>Для проведения занятий необходимо иметь балетные залы площадью не менее 40 кв.м. (на 12-14 обучающихся), имеющие пригодное для танца напольное покрытие (деревянный пол или специализированное пластиковое (линолеумное) покрытие), балетные станки (палки) длиной не менее 25 погонных метров вдоль трёх стен, зеркала размером 7м х 2м на одной стене.</w:t>
      </w:r>
    </w:p>
    <w:p w:rsidR="008E2917" w:rsidRDefault="008E2917" w:rsidP="00600EA5">
      <w:pPr>
        <w:pStyle w:val="aa"/>
        <w:shd w:val="clear" w:color="auto" w:fill="auto"/>
        <w:tabs>
          <w:tab w:val="left" w:pos="993"/>
        </w:tabs>
        <w:spacing w:before="0" w:line="360" w:lineRule="auto"/>
        <w:ind w:right="140" w:firstLine="567"/>
        <w:jc w:val="both"/>
        <w:rPr>
          <w:sz w:val="28"/>
          <w:szCs w:val="28"/>
        </w:rPr>
      </w:pPr>
      <w:r w:rsidRPr="00C31528">
        <w:rPr>
          <w:sz w:val="28"/>
          <w:szCs w:val="28"/>
        </w:rPr>
        <w:t>При изучении предмета «Танец» классы оснащаются пианино/роялями, звукотехническим оборудованием, учебной мебелью (столами, стульями, шкафами) и оформляются наглядными пособиями.</w:t>
      </w:r>
    </w:p>
    <w:p w:rsidR="00600EA5" w:rsidRPr="00C31528" w:rsidRDefault="001F3255" w:rsidP="00600EA5">
      <w:pPr>
        <w:pStyle w:val="aa"/>
        <w:shd w:val="clear" w:color="auto" w:fill="auto"/>
        <w:tabs>
          <w:tab w:val="left" w:pos="993"/>
        </w:tabs>
        <w:spacing w:before="0" w:line="360" w:lineRule="auto"/>
        <w:ind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E2917" w:rsidRPr="00C31528" w:rsidRDefault="008E2917" w:rsidP="00600EA5">
      <w:pPr>
        <w:pStyle w:val="310"/>
        <w:keepNext/>
        <w:keepLines/>
        <w:shd w:val="clear" w:color="auto" w:fill="auto"/>
        <w:tabs>
          <w:tab w:val="left" w:pos="993"/>
        </w:tabs>
        <w:spacing w:line="360" w:lineRule="auto"/>
        <w:ind w:firstLine="567"/>
        <w:jc w:val="center"/>
        <w:rPr>
          <w:sz w:val="28"/>
          <w:szCs w:val="28"/>
        </w:rPr>
      </w:pPr>
      <w:bookmarkStart w:id="16" w:name="bookmark16"/>
      <w:r w:rsidRPr="00C31528">
        <w:rPr>
          <w:rStyle w:val="320"/>
          <w:b w:val="0"/>
          <w:bCs w:val="0"/>
          <w:sz w:val="28"/>
          <w:szCs w:val="28"/>
        </w:rPr>
        <w:t>II.</w:t>
      </w:r>
      <w:r w:rsidRPr="00C31528">
        <w:rPr>
          <w:rStyle w:val="32"/>
          <w:b w:val="0"/>
          <w:bCs w:val="0"/>
          <w:sz w:val="28"/>
          <w:szCs w:val="28"/>
        </w:rPr>
        <w:t xml:space="preserve"> Содержание учебного предмета</w:t>
      </w:r>
      <w:bookmarkEnd w:id="16"/>
    </w:p>
    <w:p w:rsidR="008E2917" w:rsidRDefault="00F75FC2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right="140" w:firstLine="567"/>
        <w:jc w:val="both"/>
        <w:rPr>
          <w:sz w:val="28"/>
          <w:szCs w:val="28"/>
        </w:rPr>
      </w:pPr>
      <w:r>
        <w:rPr>
          <w:rStyle w:val="22"/>
          <w:bCs/>
          <w:i w:val="0"/>
          <w:iCs/>
          <w:sz w:val="28"/>
          <w:szCs w:val="28"/>
        </w:rPr>
        <w:t xml:space="preserve">1. </w:t>
      </w:r>
      <w:r w:rsidR="008E2917" w:rsidRPr="00F75FC2">
        <w:rPr>
          <w:rStyle w:val="22"/>
          <w:bCs/>
          <w:i w:val="0"/>
          <w:iCs/>
          <w:sz w:val="28"/>
          <w:szCs w:val="28"/>
        </w:rPr>
        <w:t>Сведения о затратах учебного времени,</w:t>
      </w:r>
      <w:r w:rsidR="008E2917" w:rsidRPr="00F75FC2">
        <w:rPr>
          <w:sz w:val="28"/>
          <w:szCs w:val="28"/>
        </w:rPr>
        <w:t xml:space="preserve"> предусмотренного на</w:t>
      </w:r>
      <w:r>
        <w:rPr>
          <w:sz w:val="28"/>
          <w:szCs w:val="28"/>
        </w:rPr>
        <w:t xml:space="preserve"> </w:t>
      </w:r>
      <w:r w:rsidR="008E2917" w:rsidRPr="00F75FC2">
        <w:rPr>
          <w:sz w:val="28"/>
          <w:szCs w:val="28"/>
        </w:rPr>
        <w:t>освоение</w:t>
      </w:r>
      <w:r w:rsidR="008E2917" w:rsidRPr="00C31528">
        <w:rPr>
          <w:sz w:val="28"/>
          <w:szCs w:val="28"/>
        </w:rPr>
        <w:t xml:space="preserve"> учебного предмета, на максимальную нагрузку обучающихся на аудиторных занятиях:</w:t>
      </w:r>
    </w:p>
    <w:tbl>
      <w:tblPr>
        <w:tblW w:w="95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7"/>
        <w:gridCol w:w="1594"/>
        <w:gridCol w:w="1694"/>
        <w:gridCol w:w="1666"/>
      </w:tblGrid>
      <w:tr w:rsidR="00F75FC2" w:rsidRPr="00F75FC2" w:rsidTr="00F75F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46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75FC2" w:rsidRPr="00C31528" w:rsidRDefault="00F75FC2" w:rsidP="00F75FC2">
            <w:pPr>
              <w:pStyle w:val="aa"/>
              <w:shd w:val="clear" w:color="auto" w:fill="auto"/>
              <w:tabs>
                <w:tab w:val="left" w:pos="993"/>
              </w:tabs>
              <w:spacing w:before="0" w:line="240" w:lineRule="auto"/>
              <w:ind w:left="147" w:right="96" w:firstLine="0"/>
              <w:rPr>
                <w:sz w:val="28"/>
                <w:szCs w:val="28"/>
              </w:rPr>
            </w:pPr>
            <w:r w:rsidRPr="00C31528">
              <w:rPr>
                <w:sz w:val="28"/>
                <w:szCs w:val="28"/>
              </w:rPr>
              <w:t>Вид учебной работы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75FC2" w:rsidRPr="00C31528" w:rsidRDefault="00F75FC2" w:rsidP="00F75FC2">
            <w:pPr>
              <w:pStyle w:val="aa"/>
              <w:shd w:val="clear" w:color="auto" w:fill="auto"/>
              <w:tabs>
                <w:tab w:val="left" w:pos="993"/>
              </w:tabs>
              <w:spacing w:before="0" w:line="240" w:lineRule="auto"/>
              <w:ind w:left="147" w:right="96" w:firstLine="0"/>
              <w:rPr>
                <w:sz w:val="28"/>
                <w:szCs w:val="28"/>
              </w:rPr>
            </w:pPr>
            <w:r w:rsidRPr="00C31528">
              <w:rPr>
                <w:sz w:val="28"/>
                <w:szCs w:val="28"/>
              </w:rPr>
              <w:t>Всего часов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FC2" w:rsidRPr="00C31528" w:rsidRDefault="00F75FC2" w:rsidP="00F75FC2">
            <w:pPr>
              <w:pStyle w:val="aa"/>
              <w:shd w:val="clear" w:color="auto" w:fill="auto"/>
              <w:tabs>
                <w:tab w:val="left" w:pos="993"/>
              </w:tabs>
              <w:spacing w:before="0" w:line="240" w:lineRule="auto"/>
              <w:ind w:left="147" w:right="96" w:firstLine="0"/>
              <w:rPr>
                <w:sz w:val="28"/>
                <w:szCs w:val="28"/>
              </w:rPr>
            </w:pPr>
            <w:r w:rsidRPr="00C31528">
              <w:rPr>
                <w:sz w:val="28"/>
                <w:szCs w:val="28"/>
              </w:rPr>
              <w:t>Год обучения</w:t>
            </w:r>
          </w:p>
        </w:tc>
      </w:tr>
      <w:tr w:rsidR="00F75FC2" w:rsidRPr="00F75FC2" w:rsidTr="00F75F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4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FC2" w:rsidRPr="00C31528" w:rsidRDefault="00F75FC2" w:rsidP="00F75FC2">
            <w:pPr>
              <w:pStyle w:val="aa"/>
              <w:shd w:val="clear" w:color="auto" w:fill="auto"/>
              <w:tabs>
                <w:tab w:val="left" w:pos="993"/>
              </w:tabs>
              <w:spacing w:before="0" w:line="240" w:lineRule="auto"/>
              <w:ind w:left="147" w:right="96" w:firstLine="0"/>
              <w:rPr>
                <w:sz w:val="28"/>
                <w:szCs w:val="28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FC2" w:rsidRPr="00C31528" w:rsidRDefault="00F75FC2" w:rsidP="00F75FC2">
            <w:pPr>
              <w:pStyle w:val="aa"/>
              <w:shd w:val="clear" w:color="auto" w:fill="auto"/>
              <w:tabs>
                <w:tab w:val="left" w:pos="993"/>
              </w:tabs>
              <w:spacing w:before="0" w:line="240" w:lineRule="auto"/>
              <w:ind w:left="147" w:right="96" w:firstLine="0"/>
              <w:rPr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FC2" w:rsidRPr="00C31528" w:rsidRDefault="00F75FC2" w:rsidP="00F75FC2">
            <w:pPr>
              <w:pStyle w:val="aa"/>
              <w:shd w:val="clear" w:color="auto" w:fill="auto"/>
              <w:tabs>
                <w:tab w:val="left" w:pos="993"/>
              </w:tabs>
              <w:spacing w:before="0" w:line="240" w:lineRule="auto"/>
              <w:ind w:left="147" w:right="96" w:firstLine="0"/>
              <w:rPr>
                <w:sz w:val="28"/>
                <w:szCs w:val="28"/>
              </w:rPr>
            </w:pPr>
            <w:r w:rsidRPr="00C31528">
              <w:rPr>
                <w:sz w:val="28"/>
                <w:szCs w:val="28"/>
              </w:rPr>
              <w:t>1 класс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FC2" w:rsidRPr="00C31528" w:rsidRDefault="00F75FC2" w:rsidP="00F75FC2">
            <w:pPr>
              <w:pStyle w:val="aa"/>
              <w:shd w:val="clear" w:color="auto" w:fill="auto"/>
              <w:tabs>
                <w:tab w:val="left" w:pos="993"/>
              </w:tabs>
              <w:spacing w:before="0" w:line="240" w:lineRule="auto"/>
              <w:ind w:left="147" w:right="96" w:firstLine="0"/>
              <w:rPr>
                <w:sz w:val="28"/>
                <w:szCs w:val="28"/>
              </w:rPr>
            </w:pPr>
            <w:r w:rsidRPr="00C31528">
              <w:rPr>
                <w:sz w:val="28"/>
                <w:szCs w:val="28"/>
              </w:rPr>
              <w:t>2 класс</w:t>
            </w:r>
          </w:p>
        </w:tc>
      </w:tr>
      <w:tr w:rsidR="00F75FC2" w:rsidRPr="00F75FC2" w:rsidTr="00F75F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FC2" w:rsidRPr="00C31528" w:rsidRDefault="00F75FC2" w:rsidP="00F75FC2">
            <w:pPr>
              <w:pStyle w:val="aa"/>
              <w:shd w:val="clear" w:color="auto" w:fill="auto"/>
              <w:tabs>
                <w:tab w:val="left" w:pos="993"/>
              </w:tabs>
              <w:spacing w:before="0" w:line="276" w:lineRule="auto"/>
              <w:ind w:left="147" w:right="96" w:firstLine="0"/>
              <w:jc w:val="left"/>
              <w:rPr>
                <w:sz w:val="28"/>
                <w:szCs w:val="28"/>
              </w:rPr>
            </w:pPr>
            <w:r w:rsidRPr="00C31528">
              <w:rPr>
                <w:sz w:val="28"/>
                <w:szCs w:val="28"/>
              </w:rPr>
              <w:t>Максимальная нагрузка (в часах), в том числе: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FC2" w:rsidRPr="00C31528" w:rsidRDefault="00F75FC2" w:rsidP="00F75FC2">
            <w:pPr>
              <w:pStyle w:val="aa"/>
              <w:shd w:val="clear" w:color="auto" w:fill="auto"/>
              <w:tabs>
                <w:tab w:val="left" w:pos="993"/>
              </w:tabs>
              <w:spacing w:before="0" w:line="240" w:lineRule="auto"/>
              <w:ind w:left="46" w:right="130" w:firstLine="0"/>
              <w:rPr>
                <w:sz w:val="28"/>
                <w:szCs w:val="28"/>
              </w:rPr>
            </w:pPr>
            <w:r w:rsidRPr="00C31528">
              <w:rPr>
                <w:sz w:val="28"/>
                <w:szCs w:val="28"/>
              </w:rPr>
              <w:t>130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FC2" w:rsidRPr="00C31528" w:rsidRDefault="00F75FC2" w:rsidP="00F75FC2">
            <w:pPr>
              <w:pStyle w:val="aa"/>
              <w:shd w:val="clear" w:color="auto" w:fill="auto"/>
              <w:tabs>
                <w:tab w:val="left" w:pos="993"/>
              </w:tabs>
              <w:spacing w:before="0" w:line="240" w:lineRule="auto"/>
              <w:ind w:left="46" w:right="130" w:firstLine="0"/>
              <w:rPr>
                <w:sz w:val="28"/>
                <w:szCs w:val="28"/>
              </w:rPr>
            </w:pPr>
            <w:r w:rsidRPr="00C31528">
              <w:rPr>
                <w:sz w:val="28"/>
                <w:szCs w:val="28"/>
              </w:rPr>
              <w:t>64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FC2" w:rsidRPr="00C31528" w:rsidRDefault="00F75FC2" w:rsidP="00F75FC2">
            <w:pPr>
              <w:pStyle w:val="aa"/>
              <w:shd w:val="clear" w:color="auto" w:fill="auto"/>
              <w:tabs>
                <w:tab w:val="left" w:pos="993"/>
              </w:tabs>
              <w:spacing w:before="0" w:line="240" w:lineRule="auto"/>
              <w:ind w:left="46" w:right="130" w:firstLine="0"/>
              <w:rPr>
                <w:sz w:val="28"/>
                <w:szCs w:val="28"/>
              </w:rPr>
            </w:pPr>
            <w:r w:rsidRPr="00C31528">
              <w:rPr>
                <w:sz w:val="28"/>
                <w:szCs w:val="28"/>
              </w:rPr>
              <w:t>66</w:t>
            </w:r>
          </w:p>
        </w:tc>
      </w:tr>
      <w:tr w:rsidR="00F75FC2" w:rsidRPr="00F75FC2" w:rsidTr="00F75F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FC2" w:rsidRPr="00C31528" w:rsidRDefault="00F75FC2" w:rsidP="00F75FC2">
            <w:pPr>
              <w:pStyle w:val="aa"/>
              <w:shd w:val="clear" w:color="auto" w:fill="auto"/>
              <w:tabs>
                <w:tab w:val="left" w:pos="993"/>
              </w:tabs>
              <w:spacing w:before="0" w:line="276" w:lineRule="auto"/>
              <w:ind w:left="147" w:right="96" w:firstLine="0"/>
              <w:jc w:val="left"/>
              <w:rPr>
                <w:sz w:val="28"/>
                <w:szCs w:val="28"/>
              </w:rPr>
            </w:pPr>
            <w:r w:rsidRPr="00C31528">
              <w:rPr>
                <w:sz w:val="28"/>
                <w:szCs w:val="28"/>
              </w:rPr>
              <w:t>Аудиторные занятия (в часах)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FC2" w:rsidRPr="00C31528" w:rsidRDefault="00F75FC2" w:rsidP="00F75FC2">
            <w:pPr>
              <w:pStyle w:val="aa"/>
              <w:shd w:val="clear" w:color="auto" w:fill="auto"/>
              <w:tabs>
                <w:tab w:val="left" w:pos="993"/>
              </w:tabs>
              <w:spacing w:before="0" w:line="240" w:lineRule="auto"/>
              <w:ind w:left="46" w:right="130" w:firstLine="0"/>
              <w:rPr>
                <w:sz w:val="28"/>
                <w:szCs w:val="28"/>
              </w:rPr>
            </w:pPr>
            <w:r w:rsidRPr="00C31528">
              <w:rPr>
                <w:sz w:val="28"/>
                <w:szCs w:val="28"/>
              </w:rPr>
              <w:t>130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FC2" w:rsidRPr="00C31528" w:rsidRDefault="00F75FC2" w:rsidP="00F75FC2">
            <w:pPr>
              <w:pStyle w:val="aa"/>
              <w:shd w:val="clear" w:color="auto" w:fill="auto"/>
              <w:tabs>
                <w:tab w:val="left" w:pos="993"/>
              </w:tabs>
              <w:spacing w:before="0" w:line="240" w:lineRule="auto"/>
              <w:ind w:left="46" w:right="130" w:firstLine="0"/>
              <w:rPr>
                <w:sz w:val="28"/>
                <w:szCs w:val="28"/>
              </w:rPr>
            </w:pPr>
            <w:r w:rsidRPr="00C31528">
              <w:rPr>
                <w:sz w:val="28"/>
                <w:szCs w:val="28"/>
              </w:rPr>
              <w:t>64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FC2" w:rsidRPr="00C31528" w:rsidRDefault="00F75FC2" w:rsidP="00F75FC2">
            <w:pPr>
              <w:pStyle w:val="aa"/>
              <w:shd w:val="clear" w:color="auto" w:fill="auto"/>
              <w:tabs>
                <w:tab w:val="left" w:pos="993"/>
              </w:tabs>
              <w:spacing w:before="0" w:line="240" w:lineRule="auto"/>
              <w:ind w:left="46" w:right="130" w:firstLine="0"/>
              <w:rPr>
                <w:sz w:val="28"/>
                <w:szCs w:val="28"/>
              </w:rPr>
            </w:pPr>
            <w:r w:rsidRPr="00C31528">
              <w:rPr>
                <w:sz w:val="28"/>
                <w:szCs w:val="28"/>
              </w:rPr>
              <w:t>66</w:t>
            </w:r>
          </w:p>
        </w:tc>
      </w:tr>
      <w:tr w:rsidR="00F75FC2" w:rsidRPr="00F75FC2" w:rsidTr="003E7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FC2" w:rsidRPr="00C31528" w:rsidRDefault="00F75FC2" w:rsidP="00F75FC2">
            <w:pPr>
              <w:pStyle w:val="aa"/>
              <w:shd w:val="clear" w:color="auto" w:fill="auto"/>
              <w:tabs>
                <w:tab w:val="left" w:pos="993"/>
              </w:tabs>
              <w:spacing w:before="0" w:line="276" w:lineRule="auto"/>
              <w:ind w:left="147" w:right="96" w:firstLine="0"/>
              <w:jc w:val="left"/>
              <w:rPr>
                <w:sz w:val="28"/>
                <w:szCs w:val="28"/>
              </w:rPr>
            </w:pPr>
            <w:r w:rsidRPr="00C31528">
              <w:rPr>
                <w:sz w:val="28"/>
                <w:szCs w:val="28"/>
              </w:rPr>
              <w:t>Вид промежуточной аттестации, в том числе: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FC2" w:rsidRPr="00C31528" w:rsidRDefault="00F75FC2" w:rsidP="00F75FC2">
            <w:pPr>
              <w:pStyle w:val="aa"/>
              <w:shd w:val="clear" w:color="auto" w:fill="auto"/>
              <w:tabs>
                <w:tab w:val="left" w:pos="993"/>
              </w:tabs>
              <w:spacing w:before="0" w:line="240" w:lineRule="auto"/>
              <w:ind w:left="46" w:right="130" w:firstLine="0"/>
              <w:rPr>
                <w:sz w:val="28"/>
                <w:szCs w:val="28"/>
              </w:rPr>
            </w:pPr>
          </w:p>
        </w:tc>
      </w:tr>
      <w:tr w:rsidR="00F75FC2" w:rsidRPr="00F75FC2" w:rsidTr="00F75F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FC2" w:rsidRPr="00C31528" w:rsidRDefault="00F75FC2" w:rsidP="00F75FC2">
            <w:pPr>
              <w:pStyle w:val="aa"/>
              <w:shd w:val="clear" w:color="auto" w:fill="auto"/>
              <w:tabs>
                <w:tab w:val="left" w:pos="993"/>
              </w:tabs>
              <w:spacing w:before="0" w:line="276" w:lineRule="auto"/>
              <w:ind w:left="147" w:right="96" w:firstLine="0"/>
              <w:jc w:val="left"/>
              <w:rPr>
                <w:sz w:val="28"/>
                <w:szCs w:val="28"/>
              </w:rPr>
            </w:pPr>
            <w:r w:rsidRPr="00C31528">
              <w:rPr>
                <w:sz w:val="28"/>
                <w:szCs w:val="28"/>
              </w:rPr>
              <w:t>контрольные уроки, зачеты (по полугодиям)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FC2" w:rsidRPr="00C31528" w:rsidRDefault="00F75FC2" w:rsidP="00F75FC2">
            <w:pPr>
              <w:tabs>
                <w:tab w:val="left" w:pos="993"/>
              </w:tabs>
              <w:ind w:left="46" w:right="130"/>
              <w:jc w:val="center"/>
              <w:rPr>
                <w:rFonts w:asci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FC2" w:rsidRPr="00C31528" w:rsidRDefault="00F75FC2" w:rsidP="00F75FC2">
            <w:pPr>
              <w:pStyle w:val="aa"/>
              <w:shd w:val="clear" w:color="auto" w:fill="auto"/>
              <w:tabs>
                <w:tab w:val="left" w:pos="993"/>
              </w:tabs>
              <w:spacing w:before="0" w:line="240" w:lineRule="auto"/>
              <w:ind w:left="46" w:right="130" w:firstLine="0"/>
              <w:rPr>
                <w:sz w:val="28"/>
                <w:szCs w:val="28"/>
              </w:rPr>
            </w:pPr>
            <w:r w:rsidRPr="00C31528">
              <w:rPr>
                <w:sz w:val="28"/>
                <w:szCs w:val="28"/>
              </w:rPr>
              <w:t>2 полугодие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FC2" w:rsidRPr="00C31528" w:rsidRDefault="00F75FC2" w:rsidP="00F75FC2">
            <w:pPr>
              <w:pStyle w:val="aa"/>
              <w:shd w:val="clear" w:color="auto" w:fill="auto"/>
              <w:tabs>
                <w:tab w:val="left" w:pos="993"/>
              </w:tabs>
              <w:spacing w:before="0" w:line="240" w:lineRule="auto"/>
              <w:ind w:left="46" w:right="130" w:firstLine="0"/>
              <w:rPr>
                <w:sz w:val="28"/>
                <w:szCs w:val="28"/>
              </w:rPr>
            </w:pPr>
            <w:r w:rsidRPr="00C31528">
              <w:rPr>
                <w:sz w:val="28"/>
                <w:szCs w:val="28"/>
              </w:rPr>
              <w:t>4 полугодие</w:t>
            </w:r>
          </w:p>
        </w:tc>
      </w:tr>
      <w:tr w:rsidR="00F75FC2" w:rsidRPr="00F75FC2" w:rsidTr="00F75F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FC2" w:rsidRPr="00C31528" w:rsidRDefault="00F75FC2" w:rsidP="00F75FC2">
            <w:pPr>
              <w:pStyle w:val="aa"/>
              <w:shd w:val="clear" w:color="auto" w:fill="auto"/>
              <w:tabs>
                <w:tab w:val="left" w:pos="993"/>
              </w:tabs>
              <w:spacing w:before="0" w:line="276" w:lineRule="auto"/>
              <w:ind w:left="147" w:right="96" w:firstLine="0"/>
              <w:jc w:val="left"/>
              <w:rPr>
                <w:sz w:val="28"/>
                <w:szCs w:val="28"/>
              </w:rPr>
            </w:pPr>
            <w:r w:rsidRPr="00C31528">
              <w:rPr>
                <w:sz w:val="28"/>
                <w:szCs w:val="28"/>
              </w:rPr>
              <w:t>Консультации (в часах)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FC2" w:rsidRPr="00C31528" w:rsidRDefault="00F75FC2" w:rsidP="00F75FC2">
            <w:pPr>
              <w:pStyle w:val="aa"/>
              <w:shd w:val="clear" w:color="auto" w:fill="auto"/>
              <w:tabs>
                <w:tab w:val="left" w:pos="993"/>
              </w:tabs>
              <w:spacing w:before="0" w:line="240" w:lineRule="auto"/>
              <w:ind w:left="46" w:right="130" w:firstLine="0"/>
              <w:rPr>
                <w:sz w:val="28"/>
                <w:szCs w:val="28"/>
              </w:rPr>
            </w:pPr>
            <w:r w:rsidRPr="00C31528">
              <w:rPr>
                <w:sz w:val="28"/>
                <w:szCs w:val="28"/>
              </w:rPr>
              <w:t>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FC2" w:rsidRPr="00C31528" w:rsidRDefault="00F75FC2" w:rsidP="00F75FC2">
            <w:pPr>
              <w:pStyle w:val="aa"/>
              <w:shd w:val="clear" w:color="auto" w:fill="auto"/>
              <w:tabs>
                <w:tab w:val="left" w:pos="993"/>
              </w:tabs>
              <w:spacing w:before="0" w:line="240" w:lineRule="auto"/>
              <w:ind w:left="46" w:right="130" w:firstLine="0"/>
              <w:rPr>
                <w:sz w:val="28"/>
                <w:szCs w:val="28"/>
              </w:rPr>
            </w:pPr>
            <w:r w:rsidRPr="00C31528">
              <w:rPr>
                <w:sz w:val="28"/>
                <w:szCs w:val="28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FC2" w:rsidRPr="00C31528" w:rsidRDefault="00F75FC2" w:rsidP="00F75FC2">
            <w:pPr>
              <w:pStyle w:val="aa"/>
              <w:shd w:val="clear" w:color="auto" w:fill="auto"/>
              <w:tabs>
                <w:tab w:val="left" w:pos="993"/>
              </w:tabs>
              <w:spacing w:before="0" w:line="240" w:lineRule="auto"/>
              <w:ind w:left="46" w:right="130" w:firstLine="0"/>
              <w:rPr>
                <w:sz w:val="28"/>
                <w:szCs w:val="28"/>
              </w:rPr>
            </w:pPr>
            <w:r w:rsidRPr="00C31528">
              <w:rPr>
                <w:sz w:val="28"/>
                <w:szCs w:val="28"/>
              </w:rPr>
              <w:t>2</w:t>
            </w:r>
          </w:p>
        </w:tc>
      </w:tr>
    </w:tbl>
    <w:p w:rsidR="008E2917" w:rsidRPr="00C31528" w:rsidRDefault="008E2917" w:rsidP="00F75FC2">
      <w:pPr>
        <w:pStyle w:val="aa"/>
        <w:shd w:val="clear" w:color="auto" w:fill="auto"/>
        <w:tabs>
          <w:tab w:val="left" w:pos="993"/>
        </w:tabs>
        <w:spacing w:before="0" w:line="480" w:lineRule="exact"/>
        <w:ind w:right="120" w:firstLine="567"/>
        <w:jc w:val="both"/>
        <w:rPr>
          <w:sz w:val="28"/>
          <w:szCs w:val="28"/>
        </w:rPr>
      </w:pPr>
      <w:r w:rsidRPr="00C31528">
        <w:rPr>
          <w:sz w:val="28"/>
          <w:szCs w:val="28"/>
        </w:rPr>
        <w:lastRenderedPageBreak/>
        <w:t>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времени, предусмотренного на учебный предмет ФГТ.</w:t>
      </w:r>
    </w:p>
    <w:p w:rsidR="008E2917" w:rsidRPr="00C31528" w:rsidRDefault="008E2917" w:rsidP="00205244">
      <w:pPr>
        <w:pStyle w:val="aa"/>
        <w:shd w:val="clear" w:color="auto" w:fill="auto"/>
        <w:tabs>
          <w:tab w:val="left" w:pos="993"/>
        </w:tabs>
        <w:spacing w:before="0" w:after="480" w:line="480" w:lineRule="exact"/>
        <w:ind w:right="120" w:firstLine="567"/>
        <w:jc w:val="both"/>
        <w:rPr>
          <w:sz w:val="28"/>
          <w:szCs w:val="28"/>
        </w:rPr>
      </w:pPr>
      <w:r w:rsidRPr="00C31528">
        <w:rPr>
          <w:sz w:val="28"/>
          <w:szCs w:val="28"/>
        </w:rPr>
        <w:t>Учебный материал распределяется по годам обучения - классам. Каждый класс имеет свои дидактические задачи, объем времени, предусмотренный для освоения учебного материала.</w:t>
      </w:r>
    </w:p>
    <w:p w:rsidR="008E2917" w:rsidRPr="00C31528" w:rsidRDefault="008E2917" w:rsidP="00F75FC2">
      <w:pPr>
        <w:pStyle w:val="61"/>
        <w:numPr>
          <w:ilvl w:val="0"/>
          <w:numId w:val="10"/>
        </w:numPr>
        <w:shd w:val="clear" w:color="auto" w:fill="auto"/>
        <w:tabs>
          <w:tab w:val="left" w:pos="993"/>
        </w:tabs>
        <w:rPr>
          <w:i w:val="0"/>
          <w:sz w:val="28"/>
          <w:szCs w:val="28"/>
        </w:rPr>
      </w:pPr>
      <w:r w:rsidRPr="00C31528">
        <w:rPr>
          <w:rStyle w:val="62"/>
          <w:b w:val="0"/>
          <w:bCs w:val="0"/>
          <w:iCs w:val="0"/>
          <w:sz w:val="28"/>
          <w:szCs w:val="28"/>
        </w:rPr>
        <w:t>Требования по годам обучения</w:t>
      </w:r>
    </w:p>
    <w:p w:rsidR="008E2917" w:rsidRPr="00C31528" w:rsidRDefault="008E2917" w:rsidP="00205244">
      <w:pPr>
        <w:pStyle w:val="aa"/>
        <w:shd w:val="clear" w:color="auto" w:fill="auto"/>
        <w:tabs>
          <w:tab w:val="left" w:pos="993"/>
        </w:tabs>
        <w:spacing w:before="0" w:after="228" w:line="480" w:lineRule="exact"/>
        <w:ind w:right="120" w:firstLine="567"/>
        <w:jc w:val="both"/>
        <w:rPr>
          <w:sz w:val="28"/>
          <w:szCs w:val="28"/>
        </w:rPr>
      </w:pPr>
      <w:r w:rsidRPr="00C31528">
        <w:rPr>
          <w:sz w:val="28"/>
          <w:szCs w:val="28"/>
        </w:rPr>
        <w:t>Данная программа приближена к традициям, опыту и методам обучения, сложившимся в хореографическом образовании в детских школах искусств.</w:t>
      </w:r>
    </w:p>
    <w:p w:rsidR="008E2917" w:rsidRPr="00C31528" w:rsidRDefault="008E2917" w:rsidP="00F75FC2">
      <w:pPr>
        <w:pStyle w:val="310"/>
        <w:keepNext/>
        <w:keepLines/>
        <w:shd w:val="clear" w:color="auto" w:fill="auto"/>
        <w:tabs>
          <w:tab w:val="left" w:pos="993"/>
        </w:tabs>
        <w:spacing w:line="270" w:lineRule="exact"/>
        <w:ind w:firstLine="567"/>
        <w:rPr>
          <w:sz w:val="28"/>
          <w:szCs w:val="28"/>
        </w:rPr>
      </w:pPr>
      <w:bookmarkStart w:id="17" w:name="bookmark17"/>
      <w:r w:rsidRPr="00C31528">
        <w:rPr>
          <w:rStyle w:val="320"/>
          <w:b w:val="0"/>
          <w:bCs w:val="0"/>
          <w:sz w:val="28"/>
          <w:szCs w:val="28"/>
        </w:rPr>
        <w:t>I</w:t>
      </w:r>
      <w:r w:rsidRPr="00C31528">
        <w:rPr>
          <w:rStyle w:val="32"/>
          <w:b w:val="0"/>
          <w:bCs w:val="0"/>
          <w:sz w:val="28"/>
          <w:szCs w:val="28"/>
        </w:rPr>
        <w:t xml:space="preserve"> год обучения</w:t>
      </w:r>
      <w:bookmarkEnd w:id="17"/>
    </w:p>
    <w:p w:rsidR="0031757C" w:rsidRPr="00C31528" w:rsidRDefault="008E2917" w:rsidP="00B550DF">
      <w:pPr>
        <w:pStyle w:val="61"/>
        <w:shd w:val="clear" w:color="auto" w:fill="auto"/>
        <w:tabs>
          <w:tab w:val="left" w:pos="993"/>
        </w:tabs>
        <w:spacing w:line="499" w:lineRule="exact"/>
        <w:ind w:firstLine="567"/>
        <w:jc w:val="left"/>
        <w:rPr>
          <w:i w:val="0"/>
          <w:sz w:val="28"/>
          <w:szCs w:val="28"/>
        </w:rPr>
      </w:pPr>
      <w:r w:rsidRPr="00C31528">
        <w:rPr>
          <w:rStyle w:val="62"/>
          <w:b w:val="0"/>
          <w:bCs w:val="0"/>
          <w:iCs w:val="0"/>
          <w:sz w:val="28"/>
          <w:szCs w:val="28"/>
        </w:rPr>
        <w:t>Раздел</w:t>
      </w:r>
      <w:r w:rsidRPr="00C31528">
        <w:rPr>
          <w:rStyle w:val="60"/>
          <w:b w:val="0"/>
          <w:bCs w:val="0"/>
          <w:iCs w:val="0"/>
          <w:sz w:val="28"/>
          <w:szCs w:val="28"/>
        </w:rPr>
        <w:t xml:space="preserve"> 1.</w:t>
      </w:r>
      <w:r w:rsidRPr="00C31528">
        <w:rPr>
          <w:rStyle w:val="62"/>
          <w:b w:val="0"/>
          <w:bCs w:val="0"/>
          <w:iCs w:val="0"/>
          <w:sz w:val="28"/>
          <w:szCs w:val="28"/>
        </w:rPr>
        <w:t xml:space="preserve"> Музыкально-танцевальные игры</w:t>
      </w:r>
    </w:p>
    <w:p w:rsidR="008E2917" w:rsidRPr="00C31528" w:rsidRDefault="008E2917" w:rsidP="00205244">
      <w:pPr>
        <w:pStyle w:val="aa"/>
        <w:numPr>
          <w:ilvl w:val="0"/>
          <w:numId w:val="4"/>
        </w:numPr>
        <w:shd w:val="clear" w:color="auto" w:fill="auto"/>
        <w:tabs>
          <w:tab w:val="left" w:pos="841"/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«Рассыпуха»</w:t>
      </w:r>
    </w:p>
    <w:p w:rsidR="008E2917" w:rsidRPr="00C31528" w:rsidRDefault="008E2917" w:rsidP="00205244">
      <w:pPr>
        <w:pStyle w:val="aa"/>
        <w:numPr>
          <w:ilvl w:val="0"/>
          <w:numId w:val="4"/>
        </w:numPr>
        <w:shd w:val="clear" w:color="auto" w:fill="auto"/>
        <w:tabs>
          <w:tab w:val="left" w:pos="841"/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«В мире животных»</w:t>
      </w:r>
    </w:p>
    <w:p w:rsidR="008E2917" w:rsidRPr="00C31528" w:rsidRDefault="008E2917" w:rsidP="00205244">
      <w:pPr>
        <w:pStyle w:val="aa"/>
        <w:numPr>
          <w:ilvl w:val="0"/>
          <w:numId w:val="4"/>
        </w:numPr>
        <w:shd w:val="clear" w:color="auto" w:fill="auto"/>
        <w:tabs>
          <w:tab w:val="left" w:pos="841"/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«Гуси у бабуси»</w:t>
      </w:r>
    </w:p>
    <w:p w:rsidR="008E2917" w:rsidRPr="00C31528" w:rsidRDefault="008E2917" w:rsidP="00205244">
      <w:pPr>
        <w:pStyle w:val="aa"/>
        <w:numPr>
          <w:ilvl w:val="0"/>
          <w:numId w:val="4"/>
        </w:numPr>
        <w:shd w:val="clear" w:color="auto" w:fill="auto"/>
        <w:tabs>
          <w:tab w:val="left" w:pos="841"/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«Волшебный остров»</w:t>
      </w:r>
    </w:p>
    <w:p w:rsidR="008E2917" w:rsidRDefault="008E2917" w:rsidP="00205244">
      <w:pPr>
        <w:pStyle w:val="aa"/>
        <w:numPr>
          <w:ilvl w:val="0"/>
          <w:numId w:val="4"/>
        </w:numPr>
        <w:shd w:val="clear" w:color="auto" w:fill="auto"/>
        <w:tabs>
          <w:tab w:val="left" w:pos="841"/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«Веселые человечки»</w:t>
      </w:r>
    </w:p>
    <w:p w:rsidR="008E2917" w:rsidRPr="00F75FC2" w:rsidRDefault="008E2917" w:rsidP="00F75FC2">
      <w:pPr>
        <w:pStyle w:val="aa"/>
        <w:numPr>
          <w:ilvl w:val="0"/>
          <w:numId w:val="4"/>
        </w:numPr>
        <w:shd w:val="clear" w:color="auto" w:fill="auto"/>
        <w:tabs>
          <w:tab w:val="left" w:pos="841"/>
          <w:tab w:val="left" w:pos="993"/>
        </w:tabs>
        <w:spacing w:before="0" w:line="360" w:lineRule="auto"/>
        <w:ind w:left="567" w:firstLine="0"/>
        <w:jc w:val="left"/>
        <w:rPr>
          <w:sz w:val="28"/>
          <w:szCs w:val="28"/>
        </w:rPr>
      </w:pPr>
      <w:r w:rsidRPr="00F75FC2">
        <w:rPr>
          <w:sz w:val="28"/>
          <w:szCs w:val="28"/>
        </w:rPr>
        <w:t>«Гусеница»</w:t>
      </w:r>
    </w:p>
    <w:p w:rsidR="008E2917" w:rsidRPr="00C31528" w:rsidRDefault="008E2917" w:rsidP="00F75FC2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«Лесной оркестр»</w:t>
      </w:r>
    </w:p>
    <w:p w:rsidR="008E2917" w:rsidRPr="00C31528" w:rsidRDefault="008E2917" w:rsidP="00F75FC2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«Антошка»</w:t>
      </w:r>
    </w:p>
    <w:p w:rsidR="008E2917" w:rsidRPr="00C31528" w:rsidRDefault="008E2917" w:rsidP="00F75FC2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«Спят усталые игрушки»</w:t>
      </w:r>
    </w:p>
    <w:p w:rsidR="0031757C" w:rsidRPr="0031757C" w:rsidRDefault="008E2917" w:rsidP="00F75FC2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«Паровозик»</w:t>
      </w:r>
    </w:p>
    <w:p w:rsidR="0031757C" w:rsidRDefault="0010738A" w:rsidP="00F75FC2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after="100" w:afterAutospacing="1" w:line="360" w:lineRule="auto"/>
        <w:ind w:firstLine="567"/>
        <w:jc w:val="left"/>
        <w:rPr>
          <w:sz w:val="28"/>
          <w:szCs w:val="28"/>
        </w:rPr>
      </w:pPr>
      <w:r w:rsidRPr="00111D75">
        <w:rPr>
          <w:sz w:val="28"/>
          <w:szCs w:val="28"/>
        </w:rPr>
        <w:t>«У медведя во бору»</w:t>
      </w:r>
    </w:p>
    <w:p w:rsidR="0010738A" w:rsidRPr="0031757C" w:rsidRDefault="0010738A" w:rsidP="00F75FC2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after="100" w:afterAutospacing="1" w:line="360" w:lineRule="auto"/>
        <w:ind w:firstLine="567"/>
        <w:jc w:val="left"/>
        <w:rPr>
          <w:sz w:val="28"/>
          <w:szCs w:val="28"/>
        </w:rPr>
      </w:pPr>
      <w:r w:rsidRPr="0031757C">
        <w:rPr>
          <w:sz w:val="28"/>
          <w:szCs w:val="28"/>
        </w:rPr>
        <w:t>«Бабушкин козлик»</w:t>
      </w:r>
    </w:p>
    <w:p w:rsidR="0010738A" w:rsidRPr="00C31528" w:rsidRDefault="0010738A" w:rsidP="00F75FC2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«Курочка-рябушечка»</w:t>
      </w:r>
    </w:p>
    <w:p w:rsidR="0010738A" w:rsidRPr="00C31528" w:rsidRDefault="00C31528" w:rsidP="00F75FC2">
      <w:pPr>
        <w:pStyle w:val="aa"/>
        <w:shd w:val="clear" w:color="auto" w:fill="auto"/>
        <w:tabs>
          <w:tab w:val="left" w:pos="993"/>
        </w:tabs>
        <w:spacing w:before="0" w:line="24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(Примерный перечень)</w:t>
      </w:r>
    </w:p>
    <w:p w:rsidR="00F75FC2" w:rsidRDefault="00F75FC2" w:rsidP="00205244">
      <w:pPr>
        <w:pStyle w:val="3210"/>
        <w:keepNext/>
        <w:keepLines/>
        <w:shd w:val="clear" w:color="auto" w:fill="auto"/>
        <w:tabs>
          <w:tab w:val="left" w:pos="993"/>
        </w:tabs>
        <w:spacing w:line="494" w:lineRule="exact"/>
        <w:ind w:firstLine="567"/>
        <w:jc w:val="left"/>
        <w:rPr>
          <w:rStyle w:val="326"/>
          <w:b w:val="0"/>
          <w:bCs w:val="0"/>
          <w:iCs w:val="0"/>
          <w:sz w:val="28"/>
          <w:szCs w:val="28"/>
        </w:rPr>
      </w:pPr>
      <w:bookmarkStart w:id="18" w:name="bookmark18"/>
    </w:p>
    <w:p w:rsidR="008E2917" w:rsidRPr="00C31528" w:rsidRDefault="008E2917" w:rsidP="00A520C4">
      <w:pPr>
        <w:pStyle w:val="3210"/>
        <w:keepNext/>
        <w:keepLines/>
        <w:shd w:val="clear" w:color="auto" w:fill="auto"/>
        <w:tabs>
          <w:tab w:val="left" w:pos="993"/>
        </w:tabs>
        <w:spacing w:line="360" w:lineRule="auto"/>
        <w:ind w:firstLine="567"/>
        <w:jc w:val="left"/>
        <w:rPr>
          <w:i w:val="0"/>
          <w:sz w:val="28"/>
          <w:szCs w:val="28"/>
        </w:rPr>
      </w:pPr>
      <w:r w:rsidRPr="00C31528">
        <w:rPr>
          <w:rStyle w:val="326"/>
          <w:b w:val="0"/>
          <w:bCs w:val="0"/>
          <w:iCs w:val="0"/>
          <w:sz w:val="28"/>
          <w:szCs w:val="28"/>
        </w:rPr>
        <w:t>Раздел</w:t>
      </w:r>
      <w:r w:rsidRPr="00C31528">
        <w:rPr>
          <w:rStyle w:val="325"/>
          <w:b w:val="0"/>
          <w:bCs w:val="0"/>
          <w:iCs w:val="0"/>
          <w:sz w:val="28"/>
          <w:szCs w:val="28"/>
        </w:rPr>
        <w:t xml:space="preserve"> 2.</w:t>
      </w:r>
      <w:r w:rsidRPr="00C31528">
        <w:rPr>
          <w:rStyle w:val="326"/>
          <w:b w:val="0"/>
          <w:bCs w:val="0"/>
          <w:iCs w:val="0"/>
          <w:sz w:val="28"/>
          <w:szCs w:val="28"/>
        </w:rPr>
        <w:t xml:space="preserve"> Освоение танцевальных образов</w:t>
      </w:r>
      <w:bookmarkEnd w:id="18"/>
    </w:p>
    <w:p w:rsidR="008E2917" w:rsidRPr="00C31528" w:rsidRDefault="008E2917" w:rsidP="00A520C4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«Буратино»</w:t>
      </w:r>
    </w:p>
    <w:p w:rsidR="008E2917" w:rsidRPr="00C31528" w:rsidRDefault="008E2917" w:rsidP="00A520C4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lastRenderedPageBreak/>
        <w:t>«Лучики»</w:t>
      </w:r>
    </w:p>
    <w:p w:rsidR="008E2917" w:rsidRPr="00C31528" w:rsidRDefault="008E2917" w:rsidP="00A520C4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«Светофор»</w:t>
      </w:r>
    </w:p>
    <w:p w:rsidR="008E2917" w:rsidRPr="00C31528" w:rsidRDefault="008E2917" w:rsidP="00A520C4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«Часики»</w:t>
      </w:r>
    </w:p>
    <w:p w:rsidR="008E2917" w:rsidRPr="00C31528" w:rsidRDefault="008E2917" w:rsidP="00A520C4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«Каблучок»</w:t>
      </w:r>
    </w:p>
    <w:p w:rsidR="008E2917" w:rsidRPr="00C31528" w:rsidRDefault="008E2917" w:rsidP="00A520C4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«Песенка-чудесенка»</w:t>
      </w:r>
    </w:p>
    <w:p w:rsidR="008E2917" w:rsidRPr="00C31528" w:rsidRDefault="008E2917" w:rsidP="00A520C4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after="100" w:afterAutospacing="1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«Ладушки»</w:t>
      </w:r>
    </w:p>
    <w:p w:rsidR="000B77E9" w:rsidRPr="00C31528" w:rsidRDefault="00543DD5" w:rsidP="00A520C4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after="100" w:afterAutospacing="1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«Карлики – великаны»</w:t>
      </w:r>
    </w:p>
    <w:p w:rsidR="00543DD5" w:rsidRPr="00C31528" w:rsidRDefault="00543DD5" w:rsidP="00A520C4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after="100" w:afterAutospacing="1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«Ванька- встанька»</w:t>
      </w:r>
    </w:p>
    <w:p w:rsidR="0031757C" w:rsidRDefault="00F75FC2" w:rsidP="00A520C4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after="100" w:afterAutospacing="1" w:line="360" w:lineRule="auto"/>
        <w:ind w:firstLine="567"/>
        <w:jc w:val="left"/>
        <w:rPr>
          <w:sz w:val="28"/>
          <w:szCs w:val="28"/>
        </w:rPr>
      </w:pPr>
      <w:r>
        <w:rPr>
          <w:sz w:val="28"/>
          <w:szCs w:val="28"/>
        </w:rPr>
        <w:t>«Бабочки-</w:t>
      </w:r>
      <w:r w:rsidR="00543DD5" w:rsidRPr="00C31528">
        <w:rPr>
          <w:sz w:val="28"/>
          <w:szCs w:val="28"/>
        </w:rPr>
        <w:t>стрекозки»</w:t>
      </w:r>
    </w:p>
    <w:p w:rsidR="00543DD5" w:rsidRPr="0031757C" w:rsidRDefault="00543DD5" w:rsidP="00A520C4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after="100" w:afterAutospacing="1" w:line="360" w:lineRule="auto"/>
        <w:ind w:firstLine="567"/>
        <w:jc w:val="left"/>
        <w:rPr>
          <w:sz w:val="28"/>
          <w:szCs w:val="28"/>
        </w:rPr>
      </w:pPr>
      <w:r w:rsidRPr="0031757C">
        <w:rPr>
          <w:sz w:val="28"/>
          <w:szCs w:val="28"/>
        </w:rPr>
        <w:t>«Пчелка – шмель»</w:t>
      </w:r>
    </w:p>
    <w:p w:rsidR="0031757C" w:rsidRDefault="00543DD5" w:rsidP="00A520C4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«Трансформеры»</w:t>
      </w:r>
    </w:p>
    <w:p w:rsidR="00543DD5" w:rsidRPr="0031757C" w:rsidRDefault="00543DD5" w:rsidP="00A520C4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31757C">
        <w:rPr>
          <w:sz w:val="28"/>
          <w:szCs w:val="28"/>
        </w:rPr>
        <w:t>«Птички»</w:t>
      </w:r>
    </w:p>
    <w:p w:rsidR="00543DD5" w:rsidRPr="00C31528" w:rsidRDefault="00DB0926" w:rsidP="00A520C4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«Лесные жители»</w:t>
      </w:r>
    </w:p>
    <w:p w:rsidR="00DB0926" w:rsidRPr="00C31528" w:rsidRDefault="00DB0926" w:rsidP="00A520C4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«Ветерок и ветер»</w:t>
      </w:r>
    </w:p>
    <w:p w:rsidR="00DB0926" w:rsidRPr="00C31528" w:rsidRDefault="00DB0926" w:rsidP="00A520C4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«Заводные игрушки»</w:t>
      </w:r>
    </w:p>
    <w:p w:rsidR="00DB0926" w:rsidRPr="00C31528" w:rsidRDefault="00DB0926" w:rsidP="00A520C4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«Мышки» и др.</w:t>
      </w:r>
    </w:p>
    <w:p w:rsidR="0031757C" w:rsidRDefault="00543DD5" w:rsidP="00A520C4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both"/>
        <w:rPr>
          <w:sz w:val="28"/>
          <w:szCs w:val="28"/>
        </w:rPr>
      </w:pPr>
      <w:r w:rsidRPr="00C31528">
        <w:rPr>
          <w:sz w:val="28"/>
          <w:szCs w:val="28"/>
        </w:rPr>
        <w:t xml:space="preserve">Преподаватель может выбирать из предложенного материала или </w:t>
      </w:r>
      <w:r w:rsidR="00DA4521" w:rsidRPr="00C31528">
        <w:rPr>
          <w:sz w:val="28"/>
          <w:szCs w:val="28"/>
        </w:rPr>
        <w:t>дополнять новым.</w:t>
      </w:r>
      <w:bookmarkStart w:id="19" w:name="bookmark19"/>
    </w:p>
    <w:p w:rsidR="00F75FC2" w:rsidRDefault="00F75FC2" w:rsidP="00A520C4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rStyle w:val="326"/>
          <w:bCs/>
          <w:i/>
          <w:iCs/>
          <w:sz w:val="28"/>
          <w:szCs w:val="28"/>
        </w:rPr>
      </w:pPr>
    </w:p>
    <w:p w:rsidR="008E2917" w:rsidRPr="0031757C" w:rsidRDefault="008E2917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31757C">
        <w:rPr>
          <w:rStyle w:val="326"/>
          <w:bCs/>
          <w:i/>
          <w:iCs/>
          <w:sz w:val="28"/>
          <w:szCs w:val="28"/>
        </w:rPr>
        <w:t>Раздел</w:t>
      </w:r>
      <w:r w:rsidRPr="0031757C">
        <w:rPr>
          <w:rStyle w:val="325"/>
          <w:bCs/>
          <w:i/>
          <w:iCs/>
          <w:sz w:val="28"/>
          <w:szCs w:val="28"/>
        </w:rPr>
        <w:t xml:space="preserve"> 3.</w:t>
      </w:r>
      <w:r w:rsidRPr="0031757C">
        <w:rPr>
          <w:rStyle w:val="326"/>
          <w:bCs/>
          <w:i/>
          <w:iCs/>
          <w:sz w:val="28"/>
          <w:szCs w:val="28"/>
        </w:rPr>
        <w:t xml:space="preserve"> Эмоции в танце</w:t>
      </w:r>
      <w:bookmarkEnd w:id="19"/>
    </w:p>
    <w:p w:rsidR="008E2917" w:rsidRPr="00C31528" w:rsidRDefault="008E2917" w:rsidP="00B550DF">
      <w:pPr>
        <w:pStyle w:val="aa"/>
        <w:numPr>
          <w:ilvl w:val="0"/>
          <w:numId w:val="8"/>
        </w:numPr>
        <w:shd w:val="clear" w:color="auto" w:fill="auto"/>
        <w:tabs>
          <w:tab w:val="left" w:pos="851"/>
        </w:tabs>
        <w:spacing w:before="0" w:line="360" w:lineRule="auto"/>
        <w:ind w:left="0"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«Танцующие человечки»</w:t>
      </w:r>
    </w:p>
    <w:p w:rsidR="008E2917" w:rsidRPr="00C31528" w:rsidRDefault="008E2917" w:rsidP="00B550DF">
      <w:pPr>
        <w:pStyle w:val="aa"/>
        <w:numPr>
          <w:ilvl w:val="0"/>
          <w:numId w:val="8"/>
        </w:numPr>
        <w:shd w:val="clear" w:color="auto" w:fill="auto"/>
        <w:tabs>
          <w:tab w:val="left" w:pos="851"/>
        </w:tabs>
        <w:spacing w:before="0" w:line="360" w:lineRule="auto"/>
        <w:ind w:left="0"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«Пиктограммы»</w:t>
      </w:r>
    </w:p>
    <w:p w:rsidR="0031757C" w:rsidRDefault="008E2917" w:rsidP="00B550DF">
      <w:pPr>
        <w:pStyle w:val="aa"/>
        <w:numPr>
          <w:ilvl w:val="0"/>
          <w:numId w:val="8"/>
        </w:numPr>
        <w:shd w:val="clear" w:color="auto" w:fill="auto"/>
        <w:tabs>
          <w:tab w:val="left" w:pos="851"/>
        </w:tabs>
        <w:spacing w:before="0" w:line="360" w:lineRule="auto"/>
        <w:ind w:left="0"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«Эстафета полярных эмоций»</w:t>
      </w:r>
    </w:p>
    <w:p w:rsidR="00DB0926" w:rsidRPr="0031757C" w:rsidRDefault="00DB0926" w:rsidP="00B550DF">
      <w:pPr>
        <w:pStyle w:val="aa"/>
        <w:numPr>
          <w:ilvl w:val="0"/>
          <w:numId w:val="8"/>
        </w:numPr>
        <w:shd w:val="clear" w:color="auto" w:fill="auto"/>
        <w:tabs>
          <w:tab w:val="left" w:pos="851"/>
        </w:tabs>
        <w:spacing w:before="0" w:line="360" w:lineRule="auto"/>
        <w:ind w:left="0" w:firstLine="567"/>
        <w:jc w:val="left"/>
        <w:rPr>
          <w:sz w:val="28"/>
          <w:szCs w:val="28"/>
        </w:rPr>
      </w:pPr>
      <w:r w:rsidRPr="0031757C">
        <w:rPr>
          <w:sz w:val="28"/>
          <w:szCs w:val="28"/>
        </w:rPr>
        <w:t>«Мой портрет»</w:t>
      </w:r>
    </w:p>
    <w:p w:rsidR="00DB0926" w:rsidRPr="00C31528" w:rsidRDefault="0031757C" w:rsidP="00B550DF">
      <w:pPr>
        <w:pStyle w:val="aa"/>
        <w:numPr>
          <w:ilvl w:val="0"/>
          <w:numId w:val="8"/>
        </w:numPr>
        <w:shd w:val="clear" w:color="auto" w:fill="auto"/>
        <w:tabs>
          <w:tab w:val="left" w:pos="851"/>
        </w:tabs>
        <w:spacing w:before="0" w:line="360" w:lineRule="auto"/>
        <w:ind w:left="0" w:firstLine="567"/>
        <w:jc w:val="left"/>
        <w:rPr>
          <w:sz w:val="28"/>
          <w:szCs w:val="28"/>
        </w:rPr>
      </w:pPr>
      <w:r>
        <w:rPr>
          <w:sz w:val="28"/>
          <w:szCs w:val="28"/>
        </w:rPr>
        <w:t>«</w:t>
      </w:r>
      <w:r w:rsidR="00DB0926" w:rsidRPr="00C31528">
        <w:rPr>
          <w:sz w:val="28"/>
          <w:szCs w:val="28"/>
        </w:rPr>
        <w:t>Лисичка подслушивает»</w:t>
      </w:r>
    </w:p>
    <w:p w:rsidR="00DB0926" w:rsidRPr="00C31528" w:rsidRDefault="00DB0926" w:rsidP="00B550DF">
      <w:pPr>
        <w:pStyle w:val="aa"/>
        <w:numPr>
          <w:ilvl w:val="0"/>
          <w:numId w:val="8"/>
        </w:numPr>
        <w:shd w:val="clear" w:color="auto" w:fill="auto"/>
        <w:tabs>
          <w:tab w:val="left" w:pos="851"/>
        </w:tabs>
        <w:spacing w:before="0" w:line="360" w:lineRule="auto"/>
        <w:ind w:left="0"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«Таня – плакса»</w:t>
      </w:r>
    </w:p>
    <w:p w:rsidR="00DB0926" w:rsidRPr="00C31528" w:rsidRDefault="00082C4A" w:rsidP="00B550DF">
      <w:pPr>
        <w:pStyle w:val="aa"/>
        <w:numPr>
          <w:ilvl w:val="0"/>
          <w:numId w:val="8"/>
        </w:numPr>
        <w:shd w:val="clear" w:color="auto" w:fill="auto"/>
        <w:tabs>
          <w:tab w:val="left" w:pos="851"/>
        </w:tabs>
        <w:spacing w:before="0" w:line="360" w:lineRule="auto"/>
        <w:ind w:left="0"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«Соленый чай»</w:t>
      </w:r>
    </w:p>
    <w:p w:rsidR="00082C4A" w:rsidRPr="00C31528" w:rsidRDefault="00082C4A" w:rsidP="00B550DF">
      <w:pPr>
        <w:pStyle w:val="aa"/>
        <w:numPr>
          <w:ilvl w:val="0"/>
          <w:numId w:val="8"/>
        </w:numPr>
        <w:shd w:val="clear" w:color="auto" w:fill="auto"/>
        <w:tabs>
          <w:tab w:val="left" w:pos="851"/>
        </w:tabs>
        <w:spacing w:before="0" w:line="360" w:lineRule="auto"/>
        <w:ind w:left="0"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«Злюка»</w:t>
      </w:r>
    </w:p>
    <w:p w:rsidR="00082C4A" w:rsidRPr="00C31528" w:rsidRDefault="00082C4A" w:rsidP="00B550DF">
      <w:pPr>
        <w:pStyle w:val="aa"/>
        <w:numPr>
          <w:ilvl w:val="0"/>
          <w:numId w:val="8"/>
        </w:numPr>
        <w:shd w:val="clear" w:color="auto" w:fill="auto"/>
        <w:tabs>
          <w:tab w:val="left" w:pos="851"/>
        </w:tabs>
        <w:spacing w:before="0" w:line="360" w:lineRule="auto"/>
        <w:ind w:left="0"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«Два сердитых мальчика»</w:t>
      </w:r>
    </w:p>
    <w:p w:rsidR="00082C4A" w:rsidRPr="00C31528" w:rsidRDefault="00082C4A" w:rsidP="00B550DF">
      <w:pPr>
        <w:pStyle w:val="aa"/>
        <w:numPr>
          <w:ilvl w:val="0"/>
          <w:numId w:val="8"/>
        </w:numPr>
        <w:shd w:val="clear" w:color="auto" w:fill="auto"/>
        <w:tabs>
          <w:tab w:val="left" w:pos="851"/>
        </w:tabs>
        <w:spacing w:before="0" w:line="360" w:lineRule="auto"/>
        <w:ind w:left="0"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lastRenderedPageBreak/>
        <w:t>«Не покажу»</w:t>
      </w:r>
    </w:p>
    <w:p w:rsidR="00082C4A" w:rsidRPr="0031757C" w:rsidRDefault="00082C4A" w:rsidP="00B550DF">
      <w:pPr>
        <w:pStyle w:val="aa"/>
        <w:numPr>
          <w:ilvl w:val="0"/>
          <w:numId w:val="8"/>
        </w:numPr>
        <w:shd w:val="clear" w:color="auto" w:fill="auto"/>
        <w:tabs>
          <w:tab w:val="left" w:pos="851"/>
        </w:tabs>
        <w:spacing w:before="0" w:line="360" w:lineRule="auto"/>
        <w:ind w:left="0"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«Вкусные конфеты»</w:t>
      </w:r>
    </w:p>
    <w:p w:rsidR="00DB0926" w:rsidRPr="00B550DF" w:rsidRDefault="00B550DF" w:rsidP="00B550DF">
      <w:pPr>
        <w:pStyle w:val="aa"/>
        <w:numPr>
          <w:ilvl w:val="0"/>
          <w:numId w:val="8"/>
        </w:numPr>
        <w:shd w:val="clear" w:color="auto" w:fill="auto"/>
        <w:tabs>
          <w:tab w:val="left" w:pos="851"/>
        </w:tabs>
        <w:spacing w:before="0" w:line="360" w:lineRule="auto"/>
        <w:ind w:left="0" w:firstLine="567"/>
        <w:jc w:val="left"/>
        <w:rPr>
          <w:sz w:val="28"/>
          <w:szCs w:val="28"/>
        </w:rPr>
      </w:pPr>
      <w:r>
        <w:rPr>
          <w:sz w:val="28"/>
          <w:szCs w:val="28"/>
        </w:rPr>
        <w:t>«Таня –</w:t>
      </w:r>
      <w:r w:rsidRPr="00B550DF">
        <w:rPr>
          <w:sz w:val="28"/>
          <w:szCs w:val="28"/>
        </w:rPr>
        <w:t xml:space="preserve"> </w:t>
      </w:r>
      <w:r w:rsidR="00DB0926" w:rsidRPr="00B550DF">
        <w:rPr>
          <w:sz w:val="28"/>
          <w:szCs w:val="28"/>
        </w:rPr>
        <w:t>плакса»</w:t>
      </w:r>
    </w:p>
    <w:p w:rsidR="008E2917" w:rsidRPr="00C31528" w:rsidRDefault="008E2917" w:rsidP="00B550DF">
      <w:pPr>
        <w:pStyle w:val="aa"/>
        <w:numPr>
          <w:ilvl w:val="0"/>
          <w:numId w:val="8"/>
        </w:numPr>
        <w:shd w:val="clear" w:color="auto" w:fill="auto"/>
        <w:tabs>
          <w:tab w:val="left" w:pos="851"/>
        </w:tabs>
        <w:spacing w:before="0" w:line="360" w:lineRule="auto"/>
        <w:ind w:left="0"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«Актерская «пятиминутка»</w:t>
      </w:r>
    </w:p>
    <w:p w:rsidR="00DA4521" w:rsidRPr="0031757C" w:rsidRDefault="00DA4521" w:rsidP="00B550DF">
      <w:pPr>
        <w:pStyle w:val="aa"/>
        <w:numPr>
          <w:ilvl w:val="0"/>
          <w:numId w:val="8"/>
        </w:numPr>
        <w:shd w:val="clear" w:color="auto" w:fill="auto"/>
        <w:tabs>
          <w:tab w:val="left" w:pos="851"/>
        </w:tabs>
        <w:spacing w:before="0" w:line="360" w:lineRule="auto"/>
        <w:ind w:left="0"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«В гостях у трех поросят»</w:t>
      </w:r>
    </w:p>
    <w:p w:rsidR="008E2917" w:rsidRPr="00C31528" w:rsidRDefault="008E2917" w:rsidP="00F75FC2">
      <w:pPr>
        <w:pStyle w:val="3210"/>
        <w:keepNext/>
        <w:keepLines/>
        <w:shd w:val="clear" w:color="auto" w:fill="auto"/>
        <w:tabs>
          <w:tab w:val="left" w:pos="993"/>
        </w:tabs>
        <w:spacing w:line="360" w:lineRule="auto"/>
        <w:ind w:firstLine="567"/>
        <w:jc w:val="left"/>
        <w:rPr>
          <w:i w:val="0"/>
          <w:sz w:val="28"/>
          <w:szCs w:val="28"/>
        </w:rPr>
      </w:pPr>
      <w:bookmarkStart w:id="20" w:name="bookmark20"/>
      <w:r w:rsidRPr="00C31528">
        <w:rPr>
          <w:rStyle w:val="326"/>
          <w:b w:val="0"/>
          <w:bCs w:val="0"/>
          <w:iCs w:val="0"/>
          <w:sz w:val="28"/>
          <w:szCs w:val="28"/>
        </w:rPr>
        <w:t>Раздел</w:t>
      </w:r>
      <w:r w:rsidRPr="00C31528">
        <w:rPr>
          <w:rStyle w:val="325"/>
          <w:b w:val="0"/>
          <w:bCs w:val="0"/>
          <w:iCs w:val="0"/>
          <w:sz w:val="28"/>
          <w:szCs w:val="28"/>
        </w:rPr>
        <w:t xml:space="preserve"> 4.</w:t>
      </w:r>
      <w:r w:rsidRPr="00C31528">
        <w:rPr>
          <w:rStyle w:val="326"/>
          <w:b w:val="0"/>
          <w:bCs w:val="0"/>
          <w:iCs w:val="0"/>
          <w:sz w:val="28"/>
          <w:szCs w:val="28"/>
        </w:rPr>
        <w:t xml:space="preserve"> «Пространство и мы»</w:t>
      </w:r>
      <w:bookmarkEnd w:id="20"/>
    </w:p>
    <w:p w:rsidR="008E2917" w:rsidRPr="00C31528" w:rsidRDefault="008E2917" w:rsidP="00B550DF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«Красно-синие точки-флажки репетиционного зала»</w:t>
      </w:r>
    </w:p>
    <w:p w:rsidR="00853789" w:rsidRPr="00C31528" w:rsidRDefault="00853789" w:rsidP="00B550DF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«Запомни свое место»</w:t>
      </w:r>
    </w:p>
    <w:p w:rsidR="00853789" w:rsidRPr="00C31528" w:rsidRDefault="00D773C0" w:rsidP="00B550DF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left"/>
        <w:rPr>
          <w:sz w:val="28"/>
          <w:szCs w:val="28"/>
        </w:rPr>
      </w:pPr>
      <w:r>
        <w:rPr>
          <w:sz w:val="28"/>
          <w:szCs w:val="28"/>
        </w:rPr>
        <w:t>«Смотрим</w:t>
      </w:r>
      <w:r w:rsidR="00853789" w:rsidRPr="00C31528">
        <w:rPr>
          <w:sz w:val="28"/>
          <w:szCs w:val="28"/>
        </w:rPr>
        <w:t xml:space="preserve"> влево, смотрим вправо»</w:t>
      </w:r>
    </w:p>
    <w:p w:rsidR="00853789" w:rsidRPr="00C31528" w:rsidRDefault="00853789" w:rsidP="00B550DF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«Геометрические фигуры»</w:t>
      </w:r>
    </w:p>
    <w:p w:rsidR="00853789" w:rsidRPr="00C31528" w:rsidRDefault="00853789" w:rsidP="00B550DF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«Ходьба со сменой направления»</w:t>
      </w:r>
    </w:p>
    <w:p w:rsidR="00853789" w:rsidRPr="00C31528" w:rsidRDefault="00853789" w:rsidP="00B550DF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«Жители сцены»</w:t>
      </w:r>
      <w:r w:rsidR="00A3601D" w:rsidRPr="00C31528">
        <w:rPr>
          <w:sz w:val="28"/>
          <w:szCs w:val="28"/>
        </w:rPr>
        <w:t xml:space="preserve"> ( занавес, кулисы, софиты, экран..)</w:t>
      </w:r>
    </w:p>
    <w:p w:rsidR="008E2917" w:rsidRPr="00C31528" w:rsidRDefault="008E2917" w:rsidP="00B550DF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«Здравствуй, сцена!»</w:t>
      </w:r>
    </w:p>
    <w:p w:rsidR="008E2917" w:rsidRPr="00C31528" w:rsidRDefault="008E2917" w:rsidP="00A520C4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right="260" w:firstLine="567"/>
        <w:jc w:val="both"/>
        <w:rPr>
          <w:sz w:val="28"/>
          <w:szCs w:val="28"/>
        </w:rPr>
      </w:pPr>
      <w:r w:rsidRPr="00C31528">
        <w:rPr>
          <w:sz w:val="28"/>
          <w:szCs w:val="28"/>
        </w:rPr>
        <w:t>«Рисуем собой танцевальный узор: круг, цепочка, линии, змейка, ручеек, ключ и другие орнаментальные фигуры»</w:t>
      </w:r>
    </w:p>
    <w:p w:rsidR="00B550DF" w:rsidRDefault="00B550DF" w:rsidP="00F75FC2">
      <w:pPr>
        <w:pStyle w:val="3210"/>
        <w:keepNext/>
        <w:keepLines/>
        <w:shd w:val="clear" w:color="auto" w:fill="auto"/>
        <w:tabs>
          <w:tab w:val="left" w:pos="993"/>
        </w:tabs>
        <w:spacing w:line="360" w:lineRule="auto"/>
        <w:ind w:firstLine="567"/>
        <w:jc w:val="left"/>
        <w:rPr>
          <w:rStyle w:val="326"/>
          <w:b w:val="0"/>
          <w:bCs w:val="0"/>
          <w:iCs w:val="0"/>
          <w:sz w:val="28"/>
          <w:szCs w:val="28"/>
        </w:rPr>
      </w:pPr>
      <w:bookmarkStart w:id="21" w:name="bookmark21"/>
    </w:p>
    <w:p w:rsidR="008E2917" w:rsidRDefault="008E2917" w:rsidP="00F75FC2">
      <w:pPr>
        <w:pStyle w:val="3210"/>
        <w:keepNext/>
        <w:keepLines/>
        <w:shd w:val="clear" w:color="auto" w:fill="auto"/>
        <w:tabs>
          <w:tab w:val="left" w:pos="993"/>
        </w:tabs>
        <w:spacing w:line="360" w:lineRule="auto"/>
        <w:ind w:firstLine="567"/>
        <w:jc w:val="left"/>
        <w:rPr>
          <w:rStyle w:val="326"/>
          <w:b w:val="0"/>
          <w:bCs w:val="0"/>
          <w:iCs w:val="0"/>
          <w:sz w:val="28"/>
          <w:szCs w:val="28"/>
        </w:rPr>
      </w:pPr>
      <w:r w:rsidRPr="00C31528">
        <w:rPr>
          <w:rStyle w:val="326"/>
          <w:b w:val="0"/>
          <w:bCs w:val="0"/>
          <w:iCs w:val="0"/>
          <w:sz w:val="28"/>
          <w:szCs w:val="28"/>
        </w:rPr>
        <w:t>Раздел</w:t>
      </w:r>
      <w:r w:rsidRPr="00C31528">
        <w:rPr>
          <w:rStyle w:val="325"/>
          <w:b w:val="0"/>
          <w:bCs w:val="0"/>
          <w:iCs w:val="0"/>
          <w:sz w:val="28"/>
          <w:szCs w:val="28"/>
        </w:rPr>
        <w:t xml:space="preserve"> 5.</w:t>
      </w:r>
      <w:r w:rsidRPr="00C31528">
        <w:rPr>
          <w:rStyle w:val="326"/>
          <w:b w:val="0"/>
          <w:bCs w:val="0"/>
          <w:iCs w:val="0"/>
          <w:sz w:val="28"/>
          <w:szCs w:val="28"/>
        </w:rPr>
        <w:t xml:space="preserve"> Музыка и танец</w:t>
      </w:r>
      <w:bookmarkEnd w:id="21"/>
    </w:p>
    <w:p w:rsidR="008E2917" w:rsidRPr="00C31528" w:rsidRDefault="008E2917" w:rsidP="00B550DF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«Основы музыкально-ритмического движения»</w:t>
      </w:r>
    </w:p>
    <w:p w:rsidR="00082C4A" w:rsidRPr="00C31528" w:rsidRDefault="00082C4A" w:rsidP="00B550DF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Примерный перечень упражнений и подвижных игр</w:t>
      </w:r>
    </w:p>
    <w:p w:rsidR="00BC02F3" w:rsidRPr="00C31528" w:rsidRDefault="00BC02F3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b/>
          <w:sz w:val="28"/>
          <w:szCs w:val="28"/>
        </w:rPr>
      </w:pPr>
      <w:r w:rsidRPr="00C31528">
        <w:rPr>
          <w:sz w:val="28"/>
          <w:szCs w:val="28"/>
        </w:rPr>
        <w:t xml:space="preserve"> </w:t>
      </w:r>
      <w:r w:rsidRPr="00C31528">
        <w:rPr>
          <w:b/>
          <w:sz w:val="28"/>
          <w:szCs w:val="28"/>
        </w:rPr>
        <w:t>Двигательная разминка</w:t>
      </w:r>
    </w:p>
    <w:p w:rsidR="00BC02F3" w:rsidRPr="00C31528" w:rsidRDefault="00BC02F3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 «Запомни свой домик»</w:t>
      </w:r>
    </w:p>
    <w:p w:rsidR="00BC02F3" w:rsidRPr="00C31528" w:rsidRDefault="00BC02F3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«Запомни свое место в колонне»</w:t>
      </w:r>
    </w:p>
    <w:p w:rsidR="00BC02F3" w:rsidRPr="00C31528" w:rsidRDefault="00BC02F3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 «Ходьба с остановкой»</w:t>
      </w:r>
    </w:p>
    <w:p w:rsidR="00BC02F3" w:rsidRPr="00C31528" w:rsidRDefault="00BC02F3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«Большие и маленькие ноги»</w:t>
      </w:r>
    </w:p>
    <w:p w:rsidR="00BC02F3" w:rsidRPr="00C31528" w:rsidRDefault="00BC02F3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«Запомни свою позу»</w:t>
      </w:r>
    </w:p>
    <w:p w:rsidR="00BC02F3" w:rsidRPr="00C31528" w:rsidRDefault="00854119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«Ходьба обычная и на носках»</w:t>
      </w:r>
    </w:p>
    <w:p w:rsidR="00854119" w:rsidRPr="00C31528" w:rsidRDefault="00854119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«Мы топаем ножками»</w:t>
      </w:r>
    </w:p>
    <w:p w:rsidR="00854119" w:rsidRPr="00C31528" w:rsidRDefault="00854119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-« Ходьба на пятках и на носках»</w:t>
      </w:r>
    </w:p>
    <w:p w:rsidR="00854119" w:rsidRPr="00C31528" w:rsidRDefault="00854119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«Бег с хлопками и легкие прыжки»</w:t>
      </w:r>
    </w:p>
    <w:p w:rsidR="00854119" w:rsidRPr="00C31528" w:rsidRDefault="00854119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«Ходьба вперед и назад»</w:t>
      </w:r>
    </w:p>
    <w:p w:rsidR="00854119" w:rsidRPr="00C31528" w:rsidRDefault="00854119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lastRenderedPageBreak/>
        <w:t>-</w:t>
      </w:r>
      <w:r w:rsidR="00B550DF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«Шагают девочки и мальчики»</w:t>
      </w:r>
    </w:p>
    <w:p w:rsidR="00854119" w:rsidRPr="00C31528" w:rsidRDefault="00B550DF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54119" w:rsidRPr="00C31528">
        <w:rPr>
          <w:sz w:val="28"/>
          <w:szCs w:val="28"/>
        </w:rPr>
        <w:t>«Противоположные движения»</w:t>
      </w:r>
    </w:p>
    <w:p w:rsidR="00082C4A" w:rsidRPr="00C31528" w:rsidRDefault="00082C4A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</w:p>
    <w:p w:rsidR="00854119" w:rsidRPr="00C31528" w:rsidRDefault="00854119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b/>
          <w:sz w:val="28"/>
          <w:szCs w:val="28"/>
        </w:rPr>
      </w:pPr>
      <w:r w:rsidRPr="00C31528">
        <w:rPr>
          <w:b/>
          <w:sz w:val="28"/>
          <w:szCs w:val="28"/>
        </w:rPr>
        <w:t>Подвижные игры</w:t>
      </w:r>
    </w:p>
    <w:p w:rsidR="00854119" w:rsidRPr="00D773C0" w:rsidRDefault="00B550DF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>
        <w:rPr>
          <w:sz w:val="28"/>
          <w:szCs w:val="28"/>
        </w:rPr>
        <w:t>- игра-</w:t>
      </w:r>
      <w:r w:rsidR="00854119" w:rsidRPr="00D773C0">
        <w:rPr>
          <w:sz w:val="28"/>
          <w:szCs w:val="28"/>
        </w:rPr>
        <w:t>потешка «Паровоз»</w:t>
      </w:r>
    </w:p>
    <w:p w:rsidR="00854119" w:rsidRPr="00D773C0" w:rsidRDefault="00854119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D773C0">
        <w:rPr>
          <w:sz w:val="28"/>
          <w:szCs w:val="28"/>
        </w:rPr>
        <w:t>-игра-миниатюра</w:t>
      </w:r>
      <w:r w:rsidR="00B550DF">
        <w:rPr>
          <w:sz w:val="28"/>
          <w:szCs w:val="28"/>
        </w:rPr>
        <w:t xml:space="preserve"> </w:t>
      </w:r>
      <w:r w:rsidRPr="00D773C0">
        <w:rPr>
          <w:sz w:val="28"/>
          <w:szCs w:val="28"/>
        </w:rPr>
        <w:t>«Шарик»</w:t>
      </w:r>
    </w:p>
    <w:p w:rsidR="00854119" w:rsidRPr="00D773C0" w:rsidRDefault="00B550DF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>
        <w:rPr>
          <w:sz w:val="28"/>
          <w:szCs w:val="28"/>
        </w:rPr>
        <w:t>-игра</w:t>
      </w:r>
      <w:r w:rsidR="00854119" w:rsidRPr="00D773C0">
        <w:rPr>
          <w:sz w:val="28"/>
          <w:szCs w:val="28"/>
        </w:rPr>
        <w:t xml:space="preserve"> «Собираем листья»</w:t>
      </w:r>
    </w:p>
    <w:p w:rsidR="00854119" w:rsidRPr="00D773C0" w:rsidRDefault="00854119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D773C0">
        <w:rPr>
          <w:sz w:val="28"/>
          <w:szCs w:val="28"/>
        </w:rPr>
        <w:t>-игра «Огуречик»</w:t>
      </w:r>
    </w:p>
    <w:p w:rsidR="00854119" w:rsidRPr="00D773C0" w:rsidRDefault="00854119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D773C0">
        <w:rPr>
          <w:sz w:val="28"/>
          <w:szCs w:val="28"/>
        </w:rPr>
        <w:t>-игра-забава «Веселые лошадки»</w:t>
      </w:r>
    </w:p>
    <w:p w:rsidR="00854119" w:rsidRPr="00D773C0" w:rsidRDefault="00854119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D773C0">
        <w:rPr>
          <w:sz w:val="28"/>
          <w:szCs w:val="28"/>
        </w:rPr>
        <w:t>-игра-потешка «Суслик»</w:t>
      </w:r>
    </w:p>
    <w:p w:rsidR="00854119" w:rsidRPr="00D773C0" w:rsidRDefault="00B550DF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>
        <w:rPr>
          <w:sz w:val="28"/>
          <w:szCs w:val="28"/>
        </w:rPr>
        <w:t>-игра</w:t>
      </w:r>
      <w:r w:rsidR="00854119" w:rsidRPr="00D773C0">
        <w:rPr>
          <w:sz w:val="28"/>
          <w:szCs w:val="28"/>
        </w:rPr>
        <w:t xml:space="preserve"> «Иголка и нитка»</w:t>
      </w:r>
    </w:p>
    <w:p w:rsidR="00854119" w:rsidRPr="00D773C0" w:rsidRDefault="00630911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D773C0">
        <w:rPr>
          <w:sz w:val="28"/>
          <w:szCs w:val="28"/>
        </w:rPr>
        <w:t>- игра</w:t>
      </w:r>
      <w:r w:rsidR="00B550DF">
        <w:rPr>
          <w:sz w:val="28"/>
          <w:szCs w:val="28"/>
        </w:rPr>
        <w:t>-</w:t>
      </w:r>
      <w:r w:rsidRPr="00D773C0">
        <w:rPr>
          <w:sz w:val="28"/>
          <w:szCs w:val="28"/>
        </w:rPr>
        <w:t>забава «Пружинки»</w:t>
      </w:r>
    </w:p>
    <w:p w:rsidR="00630911" w:rsidRPr="00D773C0" w:rsidRDefault="00B550DF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-игра </w:t>
      </w:r>
      <w:r w:rsidR="00630911" w:rsidRPr="00D773C0">
        <w:rPr>
          <w:sz w:val="28"/>
          <w:szCs w:val="28"/>
        </w:rPr>
        <w:t>«Пробеги и простучи»</w:t>
      </w:r>
    </w:p>
    <w:p w:rsidR="00BC02F3" w:rsidRPr="00C31528" w:rsidRDefault="00B550DF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>
        <w:rPr>
          <w:sz w:val="28"/>
          <w:szCs w:val="28"/>
        </w:rPr>
        <w:t>- игра</w:t>
      </w:r>
      <w:r w:rsidR="00630911" w:rsidRPr="00D773C0">
        <w:rPr>
          <w:sz w:val="28"/>
          <w:szCs w:val="28"/>
        </w:rPr>
        <w:t xml:space="preserve"> «Ловишка»</w:t>
      </w:r>
    </w:p>
    <w:p w:rsidR="00B550DF" w:rsidRDefault="00B550DF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right="260" w:firstLine="567"/>
        <w:jc w:val="left"/>
        <w:rPr>
          <w:b/>
          <w:sz w:val="28"/>
          <w:szCs w:val="28"/>
        </w:rPr>
      </w:pPr>
    </w:p>
    <w:p w:rsidR="008E2917" w:rsidRPr="00D773C0" w:rsidRDefault="008E2917" w:rsidP="00A520C4">
      <w:pPr>
        <w:pStyle w:val="aa"/>
        <w:shd w:val="clear" w:color="auto" w:fill="auto"/>
        <w:tabs>
          <w:tab w:val="left" w:pos="993"/>
        </w:tabs>
        <w:spacing w:before="0" w:line="360" w:lineRule="auto"/>
        <w:ind w:right="260" w:firstLine="567"/>
        <w:jc w:val="both"/>
        <w:rPr>
          <w:b/>
          <w:sz w:val="28"/>
          <w:szCs w:val="28"/>
        </w:rPr>
      </w:pPr>
      <w:r w:rsidRPr="00D773C0">
        <w:rPr>
          <w:b/>
          <w:sz w:val="28"/>
          <w:szCs w:val="28"/>
        </w:rPr>
        <w:t>«Музыка - первооснова в художественно-творческом развитии ребенка»</w:t>
      </w:r>
    </w:p>
    <w:p w:rsidR="00630911" w:rsidRPr="00C31528" w:rsidRDefault="00630911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right="260"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 музыку слушаем (прослушивание музыкальных произведений)</w:t>
      </w:r>
    </w:p>
    <w:p w:rsidR="00630911" w:rsidRPr="00C31528" w:rsidRDefault="00630911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right="260"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 под музыку играем</w:t>
      </w:r>
    </w:p>
    <w:p w:rsidR="00F24390" w:rsidRPr="00C31528" w:rsidRDefault="00F24390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right="260"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 под музыку играя путешествуем</w:t>
      </w:r>
    </w:p>
    <w:p w:rsidR="00082C4A" w:rsidRPr="00C31528" w:rsidRDefault="00082C4A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right="260"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под музыку танцуем</w:t>
      </w:r>
    </w:p>
    <w:p w:rsidR="00082C4A" w:rsidRPr="00C31528" w:rsidRDefault="00082C4A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right="260"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 под музыку поем</w:t>
      </w:r>
    </w:p>
    <w:p w:rsidR="00082C4A" w:rsidRPr="00C31528" w:rsidRDefault="00082C4A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right="260" w:firstLine="567"/>
        <w:jc w:val="left"/>
        <w:rPr>
          <w:sz w:val="28"/>
          <w:szCs w:val="28"/>
        </w:rPr>
      </w:pPr>
    </w:p>
    <w:p w:rsidR="00630911" w:rsidRPr="00C31528" w:rsidRDefault="00630911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right="260"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Примерный перечень музыкально-подвижных игр</w:t>
      </w:r>
    </w:p>
    <w:p w:rsidR="00630911" w:rsidRPr="00C31528" w:rsidRDefault="00630911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right="260"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 автомобили</w:t>
      </w:r>
    </w:p>
    <w:p w:rsidR="00630911" w:rsidRPr="00C31528" w:rsidRDefault="00630911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right="260"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водяной</w:t>
      </w:r>
    </w:p>
    <w:p w:rsidR="00630911" w:rsidRPr="00C31528" w:rsidRDefault="00630911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right="260"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воробьишки</w:t>
      </w:r>
    </w:p>
    <w:p w:rsidR="00630911" w:rsidRPr="00C31528" w:rsidRDefault="00630911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right="260"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горелки</w:t>
      </w:r>
    </w:p>
    <w:p w:rsidR="00630911" w:rsidRPr="00C31528" w:rsidRDefault="00630911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right="260"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день-ночь</w:t>
      </w:r>
    </w:p>
    <w:p w:rsidR="00630911" w:rsidRPr="00C31528" w:rsidRDefault="00630911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right="260"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дети и медведь</w:t>
      </w:r>
    </w:p>
    <w:p w:rsidR="00630911" w:rsidRPr="00C31528" w:rsidRDefault="00630911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right="260"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lastRenderedPageBreak/>
        <w:t>-</w:t>
      </w:r>
      <w:r w:rsidR="00B550DF">
        <w:rPr>
          <w:sz w:val="28"/>
          <w:szCs w:val="28"/>
        </w:rPr>
        <w:t xml:space="preserve"> </w:t>
      </w:r>
      <w:r w:rsidR="00CE00F1" w:rsidRPr="00C31528">
        <w:rPr>
          <w:sz w:val="28"/>
          <w:szCs w:val="28"/>
        </w:rPr>
        <w:t>музыкальные змейки</w:t>
      </w:r>
    </w:p>
    <w:p w:rsidR="00CE00F1" w:rsidRPr="00C31528" w:rsidRDefault="00CE00F1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right="260"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повтори за мной</w:t>
      </w:r>
    </w:p>
    <w:p w:rsidR="00CE00F1" w:rsidRPr="006851F6" w:rsidRDefault="00F24390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right="260" w:firstLine="567"/>
        <w:jc w:val="left"/>
        <w:rPr>
          <w:b/>
          <w:sz w:val="28"/>
          <w:szCs w:val="28"/>
        </w:rPr>
      </w:pPr>
      <w:r w:rsidRPr="006851F6">
        <w:rPr>
          <w:b/>
          <w:sz w:val="28"/>
          <w:szCs w:val="28"/>
        </w:rPr>
        <w:t>-</w:t>
      </w:r>
      <w:r w:rsidR="006851F6" w:rsidRPr="006851F6">
        <w:rPr>
          <w:b/>
          <w:sz w:val="28"/>
          <w:szCs w:val="28"/>
        </w:rPr>
        <w:t xml:space="preserve"> </w:t>
      </w:r>
      <w:r w:rsidRPr="006851F6">
        <w:rPr>
          <w:b/>
          <w:sz w:val="28"/>
          <w:szCs w:val="28"/>
        </w:rPr>
        <w:t>п</w:t>
      </w:r>
      <w:r w:rsidR="00B550DF" w:rsidRPr="006851F6">
        <w:rPr>
          <w:b/>
          <w:sz w:val="28"/>
          <w:szCs w:val="28"/>
        </w:rPr>
        <w:t xml:space="preserve">од музыку </w:t>
      </w:r>
      <w:r w:rsidR="00CE00F1" w:rsidRPr="006851F6">
        <w:rPr>
          <w:b/>
          <w:sz w:val="28"/>
          <w:szCs w:val="28"/>
        </w:rPr>
        <w:t>путешествуем</w:t>
      </w:r>
    </w:p>
    <w:p w:rsidR="00CE00F1" w:rsidRPr="00C31528" w:rsidRDefault="006851F6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right="260" w:firstLine="567"/>
        <w:jc w:val="left"/>
        <w:rPr>
          <w:sz w:val="28"/>
          <w:szCs w:val="28"/>
        </w:rPr>
      </w:pPr>
      <w:r>
        <w:rPr>
          <w:sz w:val="28"/>
          <w:szCs w:val="28"/>
        </w:rPr>
        <w:t>Примерный перечень – игры-</w:t>
      </w:r>
      <w:r w:rsidR="00CE00F1" w:rsidRPr="00C31528">
        <w:rPr>
          <w:sz w:val="28"/>
          <w:szCs w:val="28"/>
        </w:rPr>
        <w:t>путешествия</w:t>
      </w:r>
    </w:p>
    <w:p w:rsidR="00CE00F1" w:rsidRPr="00C31528" w:rsidRDefault="00CE00F1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right="260"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времена года</w:t>
      </w:r>
    </w:p>
    <w:p w:rsidR="00CE00F1" w:rsidRPr="00C31528" w:rsidRDefault="00CE00F1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right="260"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 искатели клада</w:t>
      </w:r>
    </w:p>
    <w:p w:rsidR="00CE00F1" w:rsidRPr="00C31528" w:rsidRDefault="00CE00F1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right="260"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королевство волшебных мячей</w:t>
      </w:r>
    </w:p>
    <w:p w:rsidR="00CE00F1" w:rsidRPr="00C31528" w:rsidRDefault="00CE00F1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right="260"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космическое путешествие</w:t>
      </w:r>
    </w:p>
    <w:p w:rsidR="00CE00F1" w:rsidRPr="00C31528" w:rsidRDefault="00CE00F1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right="260"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лесные приключения</w:t>
      </w:r>
    </w:p>
    <w:p w:rsidR="00CE00F1" w:rsidRPr="00C31528" w:rsidRDefault="00CE00F1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right="260"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морская прогулка</w:t>
      </w:r>
    </w:p>
    <w:p w:rsidR="00CE00F1" w:rsidRPr="00C31528" w:rsidRDefault="00CE00F1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right="260"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на опушке</w:t>
      </w:r>
    </w:p>
    <w:p w:rsidR="00CE00F1" w:rsidRPr="00C31528" w:rsidRDefault="00CE00F1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right="260"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поход в зоопарк</w:t>
      </w:r>
    </w:p>
    <w:p w:rsidR="00CE00F1" w:rsidRPr="00C31528" w:rsidRDefault="00CE00F1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right="260"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приходи,</w:t>
      </w:r>
      <w:r w:rsidR="006851F6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сказка</w:t>
      </w:r>
    </w:p>
    <w:p w:rsidR="00CE00F1" w:rsidRPr="00C31528" w:rsidRDefault="00CE00F1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right="260" w:firstLine="567"/>
        <w:jc w:val="left"/>
        <w:rPr>
          <w:sz w:val="28"/>
          <w:szCs w:val="28"/>
        </w:rPr>
      </w:pPr>
    </w:p>
    <w:p w:rsidR="00CE00F1" w:rsidRPr="00C31528" w:rsidRDefault="00F24390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right="260" w:firstLine="567"/>
        <w:jc w:val="left"/>
        <w:rPr>
          <w:b/>
          <w:sz w:val="28"/>
          <w:szCs w:val="28"/>
        </w:rPr>
      </w:pPr>
      <w:r w:rsidRPr="00C31528">
        <w:rPr>
          <w:b/>
          <w:sz w:val="28"/>
          <w:szCs w:val="28"/>
        </w:rPr>
        <w:t>-под музыку танцуем</w:t>
      </w:r>
    </w:p>
    <w:p w:rsidR="00F24390" w:rsidRPr="00D773C0" w:rsidRDefault="00F24390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right="260" w:firstLine="567"/>
        <w:jc w:val="left"/>
        <w:rPr>
          <w:sz w:val="28"/>
          <w:szCs w:val="28"/>
        </w:rPr>
      </w:pPr>
      <w:r w:rsidRPr="00D773C0">
        <w:rPr>
          <w:sz w:val="28"/>
          <w:szCs w:val="28"/>
        </w:rPr>
        <w:t>Примерный перечень танцев</w:t>
      </w:r>
    </w:p>
    <w:p w:rsidR="00F24390" w:rsidRPr="00D773C0" w:rsidRDefault="00F24390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right="260" w:firstLine="567"/>
        <w:jc w:val="left"/>
        <w:rPr>
          <w:sz w:val="28"/>
          <w:szCs w:val="28"/>
        </w:rPr>
      </w:pPr>
      <w:r w:rsidRPr="00D773C0">
        <w:rPr>
          <w:sz w:val="28"/>
          <w:szCs w:val="28"/>
        </w:rPr>
        <w:t>- «Плавный хоровод»</w:t>
      </w:r>
    </w:p>
    <w:p w:rsidR="00F24390" w:rsidRPr="00D773C0" w:rsidRDefault="00F24390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right="260" w:firstLine="567"/>
        <w:jc w:val="left"/>
        <w:rPr>
          <w:sz w:val="28"/>
          <w:szCs w:val="28"/>
        </w:rPr>
      </w:pPr>
      <w:r w:rsidRPr="00D773C0">
        <w:rPr>
          <w:sz w:val="28"/>
          <w:szCs w:val="28"/>
        </w:rPr>
        <w:t>- «Змейка с воротцами»</w:t>
      </w:r>
    </w:p>
    <w:p w:rsidR="00F24390" w:rsidRPr="00D773C0" w:rsidRDefault="00F24390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right="260" w:firstLine="567"/>
        <w:jc w:val="left"/>
        <w:rPr>
          <w:sz w:val="28"/>
          <w:szCs w:val="28"/>
        </w:rPr>
      </w:pPr>
      <w:r w:rsidRPr="00D773C0">
        <w:rPr>
          <w:sz w:val="28"/>
          <w:szCs w:val="28"/>
        </w:rPr>
        <w:t>- «Посею лебеду»</w:t>
      </w:r>
    </w:p>
    <w:p w:rsidR="00F24390" w:rsidRPr="00D773C0" w:rsidRDefault="00F24390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right="260" w:firstLine="567"/>
        <w:jc w:val="left"/>
        <w:rPr>
          <w:sz w:val="28"/>
          <w:szCs w:val="28"/>
        </w:rPr>
      </w:pPr>
      <w:r w:rsidRPr="00D773C0">
        <w:rPr>
          <w:sz w:val="28"/>
          <w:szCs w:val="28"/>
        </w:rPr>
        <w:t>- «Зимний танец»</w:t>
      </w:r>
    </w:p>
    <w:p w:rsidR="00F24390" w:rsidRPr="00D773C0" w:rsidRDefault="00F24390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right="260" w:firstLine="567"/>
        <w:jc w:val="left"/>
        <w:rPr>
          <w:sz w:val="28"/>
          <w:szCs w:val="28"/>
        </w:rPr>
      </w:pPr>
      <w:r w:rsidRPr="00D773C0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</w:t>
      </w:r>
      <w:r w:rsidRPr="00D773C0">
        <w:rPr>
          <w:sz w:val="28"/>
          <w:szCs w:val="28"/>
        </w:rPr>
        <w:t>«Танцуем польку»</w:t>
      </w:r>
    </w:p>
    <w:p w:rsidR="00F24390" w:rsidRPr="00D773C0" w:rsidRDefault="00F24390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right="260" w:firstLine="567"/>
        <w:jc w:val="left"/>
        <w:rPr>
          <w:sz w:val="28"/>
          <w:szCs w:val="28"/>
        </w:rPr>
      </w:pPr>
      <w:r w:rsidRPr="00D773C0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</w:t>
      </w:r>
      <w:r w:rsidRPr="00D773C0">
        <w:rPr>
          <w:sz w:val="28"/>
          <w:szCs w:val="28"/>
        </w:rPr>
        <w:t>«Танец с шарами»</w:t>
      </w:r>
    </w:p>
    <w:p w:rsidR="00F24390" w:rsidRDefault="00F24390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right="260" w:firstLine="567"/>
        <w:jc w:val="left"/>
        <w:rPr>
          <w:sz w:val="28"/>
          <w:szCs w:val="28"/>
        </w:rPr>
      </w:pPr>
      <w:r w:rsidRPr="00D773C0">
        <w:rPr>
          <w:sz w:val="28"/>
          <w:szCs w:val="28"/>
        </w:rPr>
        <w:t>- «Колоски»</w:t>
      </w:r>
    </w:p>
    <w:p w:rsidR="00D773C0" w:rsidRPr="00D773C0" w:rsidRDefault="00D773C0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right="260" w:firstLine="567"/>
        <w:jc w:val="left"/>
        <w:rPr>
          <w:sz w:val="28"/>
          <w:szCs w:val="28"/>
        </w:rPr>
      </w:pPr>
    </w:p>
    <w:p w:rsidR="00D511EF" w:rsidRPr="00C31528" w:rsidRDefault="00D511EF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right="260" w:firstLine="567"/>
        <w:jc w:val="left"/>
        <w:rPr>
          <w:b/>
          <w:sz w:val="28"/>
          <w:szCs w:val="28"/>
        </w:rPr>
      </w:pPr>
      <w:r w:rsidRPr="00C31528">
        <w:rPr>
          <w:b/>
          <w:sz w:val="28"/>
          <w:szCs w:val="28"/>
        </w:rPr>
        <w:t>-под музыку поем</w:t>
      </w:r>
    </w:p>
    <w:p w:rsidR="00CE00F1" w:rsidRDefault="00D511EF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right="260" w:firstLine="567"/>
        <w:jc w:val="left"/>
        <w:rPr>
          <w:sz w:val="28"/>
          <w:szCs w:val="28"/>
        </w:rPr>
      </w:pPr>
      <w:r w:rsidRPr="00D773C0">
        <w:rPr>
          <w:sz w:val="28"/>
          <w:szCs w:val="28"/>
        </w:rPr>
        <w:t>Исполнение детских</w:t>
      </w:r>
      <w:r w:rsidRPr="00C31528">
        <w:rPr>
          <w:b/>
          <w:sz w:val="28"/>
          <w:szCs w:val="28"/>
        </w:rPr>
        <w:t xml:space="preserve"> </w:t>
      </w:r>
      <w:r w:rsidRPr="00C31528">
        <w:rPr>
          <w:sz w:val="28"/>
          <w:szCs w:val="28"/>
        </w:rPr>
        <w:t>песенок, считалок, прибауток,</w:t>
      </w:r>
    </w:p>
    <w:p w:rsidR="00D773C0" w:rsidRPr="00D773C0" w:rsidRDefault="00D773C0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right="260" w:firstLine="567"/>
        <w:jc w:val="left"/>
        <w:rPr>
          <w:sz w:val="28"/>
          <w:szCs w:val="28"/>
        </w:rPr>
      </w:pPr>
    </w:p>
    <w:p w:rsidR="008E2917" w:rsidRPr="00D773C0" w:rsidRDefault="008E2917" w:rsidP="00B550DF">
      <w:pPr>
        <w:pStyle w:val="aa"/>
        <w:shd w:val="clear" w:color="auto" w:fill="auto"/>
        <w:tabs>
          <w:tab w:val="left" w:pos="993"/>
        </w:tabs>
        <w:spacing w:before="0" w:line="360" w:lineRule="auto"/>
        <w:ind w:left="567" w:firstLine="0"/>
        <w:jc w:val="left"/>
        <w:rPr>
          <w:b/>
          <w:sz w:val="28"/>
          <w:szCs w:val="28"/>
        </w:rPr>
      </w:pPr>
      <w:r w:rsidRPr="00D773C0">
        <w:rPr>
          <w:b/>
          <w:sz w:val="28"/>
          <w:szCs w:val="28"/>
        </w:rPr>
        <w:t>«Музыкальные инструменты»</w:t>
      </w:r>
    </w:p>
    <w:p w:rsidR="00CE00F1" w:rsidRPr="00C31528" w:rsidRDefault="00CE00F1" w:rsidP="00B550DF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Знакомство с музыкальными инструментами методом игры</w:t>
      </w:r>
    </w:p>
    <w:p w:rsidR="00CE00F1" w:rsidRPr="00C31528" w:rsidRDefault="00CE00F1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Примерный перечень игр</w:t>
      </w:r>
    </w:p>
    <w:p w:rsidR="00CE00F1" w:rsidRPr="00C31528" w:rsidRDefault="00CE00F1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lastRenderedPageBreak/>
        <w:t>-</w:t>
      </w:r>
      <w:r w:rsidR="006D1FFE" w:rsidRPr="00C31528">
        <w:rPr>
          <w:sz w:val="28"/>
          <w:szCs w:val="28"/>
        </w:rPr>
        <w:t xml:space="preserve"> «Погремушки»</w:t>
      </w:r>
    </w:p>
    <w:p w:rsidR="006D1FFE" w:rsidRPr="00C31528" w:rsidRDefault="006D1FFE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игра со звоночками</w:t>
      </w:r>
    </w:p>
    <w:p w:rsidR="006D1FFE" w:rsidRPr="00C31528" w:rsidRDefault="006D1FFE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«Мы играем на гармошке»</w:t>
      </w:r>
    </w:p>
    <w:p w:rsidR="006D1FFE" w:rsidRPr="00C31528" w:rsidRDefault="006D1FFE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</w:t>
      </w:r>
      <w:r w:rsidR="006C3E80" w:rsidRPr="00C31528">
        <w:rPr>
          <w:sz w:val="28"/>
          <w:szCs w:val="28"/>
        </w:rPr>
        <w:t>«Слушай бубен»</w:t>
      </w:r>
    </w:p>
    <w:p w:rsidR="006C3E80" w:rsidRPr="00C31528" w:rsidRDefault="00B550DF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3E80" w:rsidRPr="00C31528">
        <w:rPr>
          <w:sz w:val="28"/>
          <w:szCs w:val="28"/>
        </w:rPr>
        <w:t>«Оркестр»</w:t>
      </w:r>
    </w:p>
    <w:p w:rsidR="006C3E80" w:rsidRPr="00C31528" w:rsidRDefault="006C3E80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both"/>
        <w:rPr>
          <w:sz w:val="28"/>
          <w:szCs w:val="28"/>
        </w:rPr>
      </w:pPr>
      <w:r w:rsidRPr="00C31528">
        <w:rPr>
          <w:sz w:val="28"/>
          <w:szCs w:val="28"/>
        </w:rPr>
        <w:t>- «Слушай звуки»</w:t>
      </w:r>
    </w:p>
    <w:p w:rsidR="006C3E80" w:rsidRPr="00C31528" w:rsidRDefault="00B550DF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3E80" w:rsidRPr="00C31528">
        <w:rPr>
          <w:sz w:val="28"/>
          <w:szCs w:val="28"/>
        </w:rPr>
        <w:t>«Барабанщики»</w:t>
      </w:r>
    </w:p>
    <w:p w:rsidR="006C3E80" w:rsidRPr="00C31528" w:rsidRDefault="006C3E80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both"/>
        <w:rPr>
          <w:sz w:val="28"/>
          <w:szCs w:val="28"/>
        </w:rPr>
      </w:pPr>
      <w:r w:rsidRPr="00C31528">
        <w:rPr>
          <w:sz w:val="28"/>
          <w:szCs w:val="28"/>
        </w:rPr>
        <w:t>-«Веселые нотки»</w:t>
      </w:r>
    </w:p>
    <w:p w:rsidR="00BF33E7" w:rsidRPr="00C31528" w:rsidRDefault="00B550DF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F33E7" w:rsidRPr="00C31528">
        <w:rPr>
          <w:sz w:val="28"/>
          <w:szCs w:val="28"/>
        </w:rPr>
        <w:t>«Пут</w:t>
      </w:r>
      <w:r w:rsidR="00D511EF" w:rsidRPr="00C31528">
        <w:rPr>
          <w:sz w:val="28"/>
          <w:szCs w:val="28"/>
        </w:rPr>
        <w:t>ешествие в мир оркестра»</w:t>
      </w:r>
      <w:r w:rsidR="00BF33E7" w:rsidRPr="00C31528">
        <w:rPr>
          <w:sz w:val="28"/>
          <w:szCs w:val="28"/>
        </w:rPr>
        <w:t>»</w:t>
      </w:r>
    </w:p>
    <w:p w:rsidR="006C3E80" w:rsidRPr="00C31528" w:rsidRDefault="00D511EF" w:rsidP="00A520C4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both"/>
        <w:rPr>
          <w:sz w:val="28"/>
          <w:szCs w:val="28"/>
        </w:rPr>
      </w:pPr>
      <w:r w:rsidRPr="00C31528">
        <w:rPr>
          <w:sz w:val="28"/>
          <w:szCs w:val="28"/>
        </w:rPr>
        <w:t>Обучающиеся знакомятся с ра</w:t>
      </w:r>
      <w:r w:rsidR="00B550DF">
        <w:rPr>
          <w:sz w:val="28"/>
          <w:szCs w:val="28"/>
        </w:rPr>
        <w:t>з</w:t>
      </w:r>
      <w:r w:rsidR="00BF33E7" w:rsidRPr="00C31528">
        <w:rPr>
          <w:sz w:val="28"/>
          <w:szCs w:val="28"/>
        </w:rPr>
        <w:t>личными инструментами по предмету «Слушание музыки и музыкальная грамота»</w:t>
      </w:r>
      <w:r w:rsidR="00A520C4">
        <w:rPr>
          <w:sz w:val="28"/>
          <w:szCs w:val="28"/>
        </w:rPr>
        <w:t>.</w:t>
      </w:r>
    </w:p>
    <w:p w:rsidR="00CE00F1" w:rsidRPr="00D773C0" w:rsidRDefault="008E2917" w:rsidP="00B550DF">
      <w:pPr>
        <w:pStyle w:val="aa"/>
        <w:shd w:val="clear" w:color="auto" w:fill="auto"/>
        <w:tabs>
          <w:tab w:val="left" w:pos="993"/>
        </w:tabs>
        <w:spacing w:before="0" w:line="360" w:lineRule="auto"/>
        <w:ind w:left="567" w:firstLine="0"/>
        <w:jc w:val="left"/>
        <w:rPr>
          <w:b/>
          <w:sz w:val="28"/>
          <w:szCs w:val="28"/>
        </w:rPr>
      </w:pPr>
      <w:r w:rsidRPr="00D773C0">
        <w:rPr>
          <w:b/>
          <w:sz w:val="28"/>
          <w:szCs w:val="28"/>
        </w:rPr>
        <w:t xml:space="preserve">«Музыка </w:t>
      </w:r>
      <w:r w:rsidR="00BF33E7" w:rsidRPr="00D773C0">
        <w:rPr>
          <w:b/>
          <w:sz w:val="28"/>
          <w:szCs w:val="28"/>
        </w:rPr>
        <w:t>и танец</w:t>
      </w:r>
      <w:r w:rsidR="00B550DF">
        <w:rPr>
          <w:b/>
          <w:sz w:val="28"/>
          <w:szCs w:val="28"/>
        </w:rPr>
        <w:t>»</w:t>
      </w:r>
    </w:p>
    <w:p w:rsidR="008E2917" w:rsidRPr="00C31528" w:rsidRDefault="00B550DF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6851F6">
        <w:rPr>
          <w:sz w:val="28"/>
          <w:szCs w:val="28"/>
        </w:rPr>
        <w:t xml:space="preserve"> </w:t>
      </w:r>
      <w:r>
        <w:rPr>
          <w:sz w:val="28"/>
          <w:szCs w:val="28"/>
        </w:rPr>
        <w:t>знакомство, проучивание детских тан</w:t>
      </w:r>
      <w:r w:rsidR="00BF33E7" w:rsidRPr="00C31528">
        <w:rPr>
          <w:sz w:val="28"/>
          <w:szCs w:val="28"/>
        </w:rPr>
        <w:t>цев</w:t>
      </w:r>
    </w:p>
    <w:p w:rsidR="00BF33E7" w:rsidRPr="00C31528" w:rsidRDefault="00BF33E7" w:rsidP="00A520C4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both"/>
        <w:rPr>
          <w:sz w:val="28"/>
          <w:szCs w:val="28"/>
        </w:rPr>
      </w:pPr>
      <w:r w:rsidRPr="00C31528">
        <w:rPr>
          <w:sz w:val="28"/>
          <w:szCs w:val="28"/>
        </w:rPr>
        <w:t>-</w:t>
      </w:r>
      <w:r w:rsidR="00A520C4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творческие задания, направленные на развитие воображения, детской фантазии.</w:t>
      </w:r>
    </w:p>
    <w:p w:rsidR="00FF55EC" w:rsidRPr="00C31528" w:rsidRDefault="00FF55EC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</w:p>
    <w:p w:rsidR="00FF55EC" w:rsidRPr="00C31528" w:rsidRDefault="00FF55EC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Примерный перечень танцев, этюдных заданий</w:t>
      </w:r>
    </w:p>
    <w:p w:rsidR="00FF55EC" w:rsidRPr="00C31528" w:rsidRDefault="00FF55EC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танец маленьких утят</w:t>
      </w:r>
    </w:p>
    <w:p w:rsidR="00FF55EC" w:rsidRPr="00C31528" w:rsidRDefault="00FF55EC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каравай</w:t>
      </w:r>
    </w:p>
    <w:p w:rsidR="00FF55EC" w:rsidRPr="00C31528" w:rsidRDefault="00FF55EC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 большая стирка</w:t>
      </w:r>
    </w:p>
    <w:p w:rsidR="00FF55EC" w:rsidRPr="00C31528" w:rsidRDefault="00FF55EC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 танец бусинок</w:t>
      </w:r>
    </w:p>
    <w:p w:rsidR="00FF55EC" w:rsidRPr="00C31528" w:rsidRDefault="00FF55EC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заводные игрушки</w:t>
      </w:r>
    </w:p>
    <w:p w:rsidR="00FF55EC" w:rsidRPr="00C31528" w:rsidRDefault="00FF55EC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карусель</w:t>
      </w:r>
    </w:p>
    <w:p w:rsidR="00FF55EC" w:rsidRPr="00C31528" w:rsidRDefault="00FF55EC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 танец с хлопками</w:t>
      </w:r>
    </w:p>
    <w:p w:rsidR="00FF55EC" w:rsidRPr="00C31528" w:rsidRDefault="00FF55EC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зарядка</w:t>
      </w:r>
    </w:p>
    <w:p w:rsidR="00FF55EC" w:rsidRPr="00C31528" w:rsidRDefault="00FF55EC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</w:t>
      </w:r>
      <w:r w:rsidR="00B876BD" w:rsidRPr="00C31528">
        <w:rPr>
          <w:sz w:val="28"/>
          <w:szCs w:val="28"/>
        </w:rPr>
        <w:t>веселые ладошки</w:t>
      </w:r>
    </w:p>
    <w:p w:rsidR="00B876BD" w:rsidRPr="00C31528" w:rsidRDefault="00B876BD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деревянные и тряпочные куклы</w:t>
      </w:r>
    </w:p>
    <w:p w:rsidR="00B876BD" w:rsidRPr="00C31528" w:rsidRDefault="00B876BD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веселые хлопушки</w:t>
      </w:r>
    </w:p>
    <w:p w:rsidR="00B876BD" w:rsidRPr="00C31528" w:rsidRDefault="00B876BD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колыбельная для куклы</w:t>
      </w:r>
    </w:p>
    <w:p w:rsidR="00B876BD" w:rsidRPr="00C31528" w:rsidRDefault="00B876BD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певец</w:t>
      </w:r>
    </w:p>
    <w:p w:rsidR="00B876BD" w:rsidRPr="00C31528" w:rsidRDefault="00B876BD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lastRenderedPageBreak/>
        <w:t>-</w:t>
      </w:r>
      <w:r w:rsidR="00B550DF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веревочка</w:t>
      </w:r>
    </w:p>
    <w:p w:rsidR="00B876BD" w:rsidRPr="00C31528" w:rsidRDefault="00B876BD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Васька-</w:t>
      </w:r>
      <w:r w:rsidRPr="00C31528">
        <w:rPr>
          <w:sz w:val="28"/>
          <w:szCs w:val="28"/>
        </w:rPr>
        <w:t>кот</w:t>
      </w:r>
    </w:p>
    <w:p w:rsidR="00B876BD" w:rsidRPr="00C31528" w:rsidRDefault="00B876BD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забавные обезьянки</w:t>
      </w:r>
    </w:p>
    <w:p w:rsidR="00B876BD" w:rsidRPr="00C31528" w:rsidRDefault="00B876BD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на бабушкином дворе</w:t>
      </w:r>
    </w:p>
    <w:p w:rsidR="00B876BD" w:rsidRPr="00C31528" w:rsidRDefault="00B876BD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 цветочки в саду</w:t>
      </w:r>
    </w:p>
    <w:p w:rsidR="00B876BD" w:rsidRPr="00C31528" w:rsidRDefault="00B876BD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лавота</w:t>
      </w:r>
    </w:p>
    <w:p w:rsidR="00B876BD" w:rsidRPr="00C31528" w:rsidRDefault="00B876BD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жили у бабуси</w:t>
      </w:r>
    </w:p>
    <w:p w:rsidR="00B876BD" w:rsidRPr="00C31528" w:rsidRDefault="00B876BD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клоунята</w:t>
      </w:r>
    </w:p>
    <w:p w:rsidR="00B876BD" w:rsidRPr="00C31528" w:rsidRDefault="00B876BD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белые медведи</w:t>
      </w:r>
    </w:p>
    <w:p w:rsidR="00B876BD" w:rsidRPr="00C31528" w:rsidRDefault="00B876BD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чунга-чанга</w:t>
      </w:r>
    </w:p>
    <w:p w:rsidR="00B876BD" w:rsidRPr="00C31528" w:rsidRDefault="00B876BD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</w:p>
    <w:p w:rsidR="00B343F1" w:rsidRPr="00D773C0" w:rsidRDefault="00A520C4" w:rsidP="00A520C4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развития координации, внимательности, </w:t>
      </w:r>
      <w:r w:rsidR="00B343F1" w:rsidRPr="00D773C0">
        <w:rPr>
          <w:b/>
          <w:sz w:val="28"/>
          <w:szCs w:val="28"/>
        </w:rPr>
        <w:t>воображения, смекалки полезны музыкальные упражнения и танцевальные моменты с предметами</w:t>
      </w:r>
      <w:r w:rsidR="00B550DF">
        <w:rPr>
          <w:b/>
          <w:sz w:val="28"/>
          <w:szCs w:val="28"/>
        </w:rPr>
        <w:t>.</w:t>
      </w:r>
    </w:p>
    <w:p w:rsidR="00B343F1" w:rsidRPr="00C31528" w:rsidRDefault="00B343F1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Примерный перечень</w:t>
      </w:r>
    </w:p>
    <w:p w:rsidR="00FF55EC" w:rsidRPr="00C31528" w:rsidRDefault="00B343F1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 упражнения с лентами</w:t>
      </w:r>
    </w:p>
    <w:p w:rsidR="00B343F1" w:rsidRPr="00C31528" w:rsidRDefault="00B343F1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 передача мяча</w:t>
      </w:r>
    </w:p>
    <w:p w:rsidR="00B343F1" w:rsidRPr="00C31528" w:rsidRDefault="00B343F1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веселый бубен</w:t>
      </w:r>
    </w:p>
    <w:p w:rsidR="00B343F1" w:rsidRPr="00C31528" w:rsidRDefault="00B343F1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танец с платочком</w:t>
      </w:r>
    </w:p>
    <w:p w:rsidR="00B343F1" w:rsidRPr="00C31528" w:rsidRDefault="00B343F1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цветные флажки</w:t>
      </w:r>
    </w:p>
    <w:p w:rsidR="00B343F1" w:rsidRPr="00C31528" w:rsidRDefault="00B343F1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театральные маски</w:t>
      </w:r>
    </w:p>
    <w:p w:rsidR="00B343F1" w:rsidRPr="00C31528" w:rsidRDefault="006F38B1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 танец с веточками, цветочками,</w:t>
      </w:r>
      <w:r w:rsidR="00B550DF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корзиночками</w:t>
      </w:r>
    </w:p>
    <w:p w:rsidR="006F38B1" w:rsidRPr="00C31528" w:rsidRDefault="006F38B1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танцующая шляпа</w:t>
      </w:r>
    </w:p>
    <w:p w:rsidR="006F38B1" w:rsidRPr="00C31528" w:rsidRDefault="00B550DF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38B1" w:rsidRPr="00C31528">
        <w:rPr>
          <w:sz w:val="28"/>
          <w:szCs w:val="28"/>
        </w:rPr>
        <w:t>забавные колпаки</w:t>
      </w:r>
    </w:p>
    <w:p w:rsidR="006F38B1" w:rsidRPr="00C31528" w:rsidRDefault="006F38B1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ложкари</w:t>
      </w:r>
    </w:p>
    <w:p w:rsidR="008E2917" w:rsidRPr="00C31528" w:rsidRDefault="008E2917" w:rsidP="00A520C4">
      <w:pPr>
        <w:pStyle w:val="aa"/>
        <w:shd w:val="clear" w:color="auto" w:fill="auto"/>
        <w:tabs>
          <w:tab w:val="left" w:pos="993"/>
        </w:tabs>
        <w:spacing w:before="0" w:line="360" w:lineRule="auto"/>
        <w:ind w:right="260" w:firstLine="567"/>
        <w:jc w:val="both"/>
        <w:rPr>
          <w:sz w:val="28"/>
          <w:szCs w:val="28"/>
        </w:rPr>
      </w:pPr>
      <w:r w:rsidRPr="00C31528">
        <w:rPr>
          <w:sz w:val="28"/>
          <w:szCs w:val="28"/>
        </w:rPr>
        <w:t>В конце каждой четверти первого класса назначается контрольный урок с отметкой, на котором учащиеся демонстрируют свои знания по пройденному материалу.</w:t>
      </w:r>
    </w:p>
    <w:p w:rsidR="00343D4C" w:rsidRDefault="00343D4C" w:rsidP="00F75FC2">
      <w:pPr>
        <w:pStyle w:val="3210"/>
        <w:keepNext/>
        <w:keepLines/>
        <w:shd w:val="clear" w:color="auto" w:fill="auto"/>
        <w:tabs>
          <w:tab w:val="left" w:pos="993"/>
        </w:tabs>
        <w:spacing w:line="360" w:lineRule="auto"/>
        <w:ind w:right="3860" w:firstLine="567"/>
        <w:jc w:val="left"/>
        <w:rPr>
          <w:rStyle w:val="323"/>
          <w:b/>
          <w:bCs/>
          <w:i w:val="0"/>
          <w:iCs w:val="0"/>
          <w:sz w:val="28"/>
          <w:szCs w:val="28"/>
          <w:lang w:val="ru-RU"/>
        </w:rPr>
      </w:pPr>
      <w:bookmarkStart w:id="22" w:name="bookmark22"/>
    </w:p>
    <w:p w:rsidR="00B550DF" w:rsidRDefault="008E2917" w:rsidP="00F75FC2">
      <w:pPr>
        <w:pStyle w:val="3210"/>
        <w:keepNext/>
        <w:keepLines/>
        <w:shd w:val="clear" w:color="auto" w:fill="auto"/>
        <w:tabs>
          <w:tab w:val="left" w:pos="993"/>
        </w:tabs>
        <w:spacing w:line="360" w:lineRule="auto"/>
        <w:ind w:right="3860" w:firstLine="567"/>
        <w:jc w:val="left"/>
        <w:rPr>
          <w:rStyle w:val="3212"/>
          <w:b/>
          <w:bCs/>
          <w:i w:val="0"/>
          <w:iCs w:val="0"/>
          <w:sz w:val="28"/>
          <w:szCs w:val="28"/>
        </w:rPr>
      </w:pPr>
      <w:r w:rsidRPr="00C31528">
        <w:rPr>
          <w:rStyle w:val="323"/>
          <w:b/>
          <w:bCs/>
          <w:i w:val="0"/>
          <w:iCs w:val="0"/>
          <w:sz w:val="28"/>
          <w:szCs w:val="28"/>
        </w:rPr>
        <w:t>II</w:t>
      </w:r>
      <w:r w:rsidRPr="00C31528">
        <w:rPr>
          <w:rStyle w:val="3212"/>
          <w:b/>
          <w:bCs/>
          <w:i w:val="0"/>
          <w:iCs w:val="0"/>
          <w:sz w:val="28"/>
          <w:szCs w:val="28"/>
          <w:lang w:eastAsia="en-US"/>
        </w:rPr>
        <w:t xml:space="preserve"> </w:t>
      </w:r>
      <w:r w:rsidRPr="00C31528">
        <w:rPr>
          <w:rStyle w:val="3212"/>
          <w:b/>
          <w:bCs/>
          <w:i w:val="0"/>
          <w:iCs w:val="0"/>
          <w:sz w:val="28"/>
          <w:szCs w:val="28"/>
        </w:rPr>
        <w:t xml:space="preserve">год обучения </w:t>
      </w:r>
    </w:p>
    <w:p w:rsidR="008E2917" w:rsidRPr="00C31528" w:rsidRDefault="008E2917" w:rsidP="00B550DF">
      <w:pPr>
        <w:pStyle w:val="3210"/>
        <w:keepNext/>
        <w:keepLines/>
        <w:shd w:val="clear" w:color="auto" w:fill="auto"/>
        <w:tabs>
          <w:tab w:val="left" w:pos="993"/>
        </w:tabs>
        <w:spacing w:line="360" w:lineRule="auto"/>
        <w:ind w:right="-35" w:firstLine="567"/>
        <w:jc w:val="left"/>
        <w:rPr>
          <w:i w:val="0"/>
          <w:sz w:val="28"/>
          <w:szCs w:val="28"/>
        </w:rPr>
      </w:pPr>
      <w:r w:rsidRPr="00C31528">
        <w:rPr>
          <w:rStyle w:val="324"/>
          <w:b w:val="0"/>
          <w:bCs w:val="0"/>
          <w:iCs w:val="0"/>
          <w:sz w:val="28"/>
          <w:szCs w:val="28"/>
        </w:rPr>
        <w:t>Раздел</w:t>
      </w:r>
      <w:r w:rsidRPr="00C31528">
        <w:rPr>
          <w:rStyle w:val="3230"/>
          <w:b w:val="0"/>
          <w:bCs w:val="0"/>
          <w:iCs w:val="0"/>
          <w:sz w:val="28"/>
          <w:szCs w:val="28"/>
        </w:rPr>
        <w:t xml:space="preserve"> 1.</w:t>
      </w:r>
      <w:r w:rsidR="00B550DF">
        <w:rPr>
          <w:rStyle w:val="324"/>
          <w:b w:val="0"/>
          <w:bCs w:val="0"/>
          <w:iCs w:val="0"/>
          <w:sz w:val="28"/>
          <w:szCs w:val="28"/>
        </w:rPr>
        <w:t xml:space="preserve"> Основы национальной хо</w:t>
      </w:r>
      <w:r w:rsidRPr="00C31528">
        <w:rPr>
          <w:rStyle w:val="324"/>
          <w:b w:val="0"/>
          <w:bCs w:val="0"/>
          <w:iCs w:val="0"/>
          <w:sz w:val="28"/>
          <w:szCs w:val="28"/>
        </w:rPr>
        <w:t>реографии</w:t>
      </w:r>
      <w:bookmarkEnd w:id="22"/>
    </w:p>
    <w:p w:rsidR="008E2917" w:rsidRPr="00C31528" w:rsidRDefault="008E2917" w:rsidP="00B550DF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Основные элементы народного танца на середине зала</w:t>
      </w:r>
    </w:p>
    <w:p w:rsidR="00B876BD" w:rsidRPr="00C31528" w:rsidRDefault="00B876BD" w:rsidP="00A520C4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both"/>
        <w:rPr>
          <w:sz w:val="28"/>
          <w:szCs w:val="28"/>
        </w:rPr>
      </w:pPr>
      <w:r w:rsidRPr="00C31528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ходьба и бег </w:t>
      </w:r>
      <w:r w:rsidRPr="00C31528">
        <w:rPr>
          <w:sz w:val="28"/>
          <w:szCs w:val="28"/>
        </w:rPr>
        <w:t>разного характера</w:t>
      </w:r>
      <w:r w:rsidR="00B550DF">
        <w:rPr>
          <w:sz w:val="28"/>
          <w:szCs w:val="28"/>
        </w:rPr>
        <w:t>:</w:t>
      </w:r>
      <w:r w:rsidR="006F38B1" w:rsidRPr="00C31528">
        <w:rPr>
          <w:sz w:val="28"/>
          <w:szCs w:val="28"/>
        </w:rPr>
        <w:t xml:space="preserve"> поск</w:t>
      </w:r>
      <w:r w:rsidR="00B550DF">
        <w:rPr>
          <w:sz w:val="28"/>
          <w:szCs w:val="28"/>
        </w:rPr>
        <w:t>оки, галоп</w:t>
      </w:r>
      <w:r w:rsidR="006F38B1" w:rsidRPr="00C31528">
        <w:rPr>
          <w:sz w:val="28"/>
          <w:szCs w:val="28"/>
        </w:rPr>
        <w:t>,</w:t>
      </w:r>
      <w:r w:rsidR="00B550DF">
        <w:rPr>
          <w:sz w:val="28"/>
          <w:szCs w:val="28"/>
        </w:rPr>
        <w:t xml:space="preserve"> </w:t>
      </w:r>
      <w:r w:rsidR="006F38B1" w:rsidRPr="00C31528">
        <w:rPr>
          <w:sz w:val="28"/>
          <w:szCs w:val="28"/>
        </w:rPr>
        <w:t>притоп ,каблучк</w:t>
      </w:r>
      <w:r w:rsidR="00B550DF">
        <w:rPr>
          <w:sz w:val="28"/>
          <w:szCs w:val="28"/>
        </w:rPr>
        <w:t>и, хлопки, приседания, повороты</w:t>
      </w:r>
      <w:r w:rsidR="006F38B1" w:rsidRPr="00C31528">
        <w:rPr>
          <w:sz w:val="28"/>
          <w:szCs w:val="28"/>
        </w:rPr>
        <w:t>,</w:t>
      </w:r>
      <w:r w:rsidR="00B550DF">
        <w:rPr>
          <w:sz w:val="28"/>
          <w:szCs w:val="28"/>
        </w:rPr>
        <w:t xml:space="preserve"> </w:t>
      </w:r>
      <w:r w:rsidR="006F38B1" w:rsidRPr="00C31528">
        <w:rPr>
          <w:sz w:val="28"/>
          <w:szCs w:val="28"/>
        </w:rPr>
        <w:t>ковырялочка пр</w:t>
      </w:r>
      <w:r w:rsidR="00B550DF">
        <w:rPr>
          <w:sz w:val="28"/>
          <w:szCs w:val="28"/>
        </w:rPr>
        <w:t>о</w:t>
      </w:r>
      <w:r w:rsidR="006F38B1" w:rsidRPr="00C31528">
        <w:rPr>
          <w:sz w:val="28"/>
          <w:szCs w:val="28"/>
        </w:rPr>
        <w:t>стая, присядка, подскоки, прыжки</w:t>
      </w:r>
      <w:r w:rsidR="00EB6EC0" w:rsidRPr="00C31528">
        <w:rPr>
          <w:sz w:val="28"/>
          <w:szCs w:val="28"/>
        </w:rPr>
        <w:t>, поклоны,</w:t>
      </w:r>
      <w:r w:rsidR="004127FF" w:rsidRPr="00C31528">
        <w:rPr>
          <w:sz w:val="28"/>
          <w:szCs w:val="28"/>
        </w:rPr>
        <w:t xml:space="preserve"> </w:t>
      </w:r>
      <w:r w:rsidR="004461B7" w:rsidRPr="00C31528">
        <w:rPr>
          <w:sz w:val="28"/>
          <w:szCs w:val="28"/>
        </w:rPr>
        <w:t>приставные шаги,</w:t>
      </w:r>
      <w:r w:rsidR="004127FF" w:rsidRPr="00C31528">
        <w:rPr>
          <w:sz w:val="28"/>
          <w:szCs w:val="28"/>
        </w:rPr>
        <w:t xml:space="preserve"> переступания, гармошка и другие движения</w:t>
      </w:r>
      <w:r w:rsidR="00B550DF">
        <w:rPr>
          <w:sz w:val="28"/>
          <w:szCs w:val="28"/>
        </w:rPr>
        <w:t>.</w:t>
      </w:r>
    </w:p>
    <w:p w:rsidR="00B550DF" w:rsidRDefault="00B550DF" w:rsidP="00B550DF">
      <w:pPr>
        <w:pStyle w:val="3210"/>
        <w:keepNext/>
        <w:keepLines/>
        <w:shd w:val="clear" w:color="auto" w:fill="auto"/>
        <w:tabs>
          <w:tab w:val="left" w:pos="993"/>
        </w:tabs>
        <w:spacing w:line="360" w:lineRule="auto"/>
        <w:ind w:firstLine="567"/>
        <w:jc w:val="left"/>
        <w:rPr>
          <w:rStyle w:val="324"/>
          <w:b w:val="0"/>
          <w:bCs w:val="0"/>
          <w:iCs w:val="0"/>
          <w:sz w:val="28"/>
          <w:szCs w:val="28"/>
        </w:rPr>
      </w:pPr>
      <w:bookmarkStart w:id="23" w:name="bookmark23"/>
    </w:p>
    <w:p w:rsidR="008E2917" w:rsidRPr="00C31528" w:rsidRDefault="008E2917" w:rsidP="00B550DF">
      <w:pPr>
        <w:pStyle w:val="3210"/>
        <w:keepNext/>
        <w:keepLines/>
        <w:shd w:val="clear" w:color="auto" w:fill="auto"/>
        <w:tabs>
          <w:tab w:val="left" w:pos="993"/>
        </w:tabs>
        <w:spacing w:line="360" w:lineRule="auto"/>
        <w:ind w:firstLine="567"/>
        <w:jc w:val="left"/>
        <w:rPr>
          <w:i w:val="0"/>
          <w:sz w:val="28"/>
          <w:szCs w:val="28"/>
        </w:rPr>
      </w:pPr>
      <w:r w:rsidRPr="00C31528">
        <w:rPr>
          <w:rStyle w:val="324"/>
          <w:b w:val="0"/>
          <w:bCs w:val="0"/>
          <w:iCs w:val="0"/>
          <w:sz w:val="28"/>
          <w:szCs w:val="28"/>
        </w:rPr>
        <w:t>Раздел</w:t>
      </w:r>
      <w:r w:rsidRPr="00C31528">
        <w:rPr>
          <w:rStyle w:val="3230"/>
          <w:b w:val="0"/>
          <w:bCs w:val="0"/>
          <w:iCs w:val="0"/>
          <w:sz w:val="28"/>
          <w:szCs w:val="28"/>
        </w:rPr>
        <w:t xml:space="preserve"> 2.</w:t>
      </w:r>
      <w:r w:rsidRPr="00C31528">
        <w:rPr>
          <w:rStyle w:val="324"/>
          <w:b w:val="0"/>
          <w:bCs w:val="0"/>
          <w:iCs w:val="0"/>
          <w:sz w:val="28"/>
          <w:szCs w:val="28"/>
        </w:rPr>
        <w:t xml:space="preserve"> Образная пластика рук</w:t>
      </w:r>
      <w:bookmarkEnd w:id="23"/>
    </w:p>
    <w:p w:rsidR="008E2917" w:rsidRPr="00C31528" w:rsidRDefault="008E2917" w:rsidP="00B550DF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«Фольклорные руки»</w:t>
      </w:r>
    </w:p>
    <w:p w:rsidR="008E2917" w:rsidRPr="00C31528" w:rsidRDefault="008E2917" w:rsidP="00B550DF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«Руки-эмоции»</w:t>
      </w:r>
    </w:p>
    <w:p w:rsidR="008E2917" w:rsidRPr="00C31528" w:rsidRDefault="008E2917" w:rsidP="00B550DF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«Руки-позиции»</w:t>
      </w:r>
    </w:p>
    <w:p w:rsidR="008E2917" w:rsidRPr="00C31528" w:rsidRDefault="008E2917" w:rsidP="00B550DF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«Руки импровизируют»</w:t>
      </w:r>
    </w:p>
    <w:p w:rsidR="008B43B6" w:rsidRPr="00C31528" w:rsidRDefault="008B43B6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Примерный перечень упражнений</w:t>
      </w:r>
    </w:p>
    <w:p w:rsidR="008B43B6" w:rsidRPr="00C31528" w:rsidRDefault="008B43B6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«Волна»</w:t>
      </w:r>
    </w:p>
    <w:p w:rsidR="008B43B6" w:rsidRPr="00C31528" w:rsidRDefault="008B43B6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«Большая волна</w:t>
      </w:r>
    </w:p>
    <w:p w:rsidR="008B43B6" w:rsidRPr="00C31528" w:rsidRDefault="008B43B6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«Дельфин ныряет в воду»</w:t>
      </w:r>
    </w:p>
    <w:p w:rsidR="008B43B6" w:rsidRPr="00C31528" w:rsidRDefault="008B43B6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 «Моторчик»</w:t>
      </w:r>
    </w:p>
    <w:p w:rsidR="008B43B6" w:rsidRPr="00C31528" w:rsidRDefault="008B43B6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«Пальчики здороваются»</w:t>
      </w:r>
    </w:p>
    <w:p w:rsidR="008B43B6" w:rsidRPr="00C31528" w:rsidRDefault="008B43B6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«Очки»</w:t>
      </w:r>
    </w:p>
    <w:p w:rsidR="008B43B6" w:rsidRPr="00C31528" w:rsidRDefault="008B43B6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«Коза»</w:t>
      </w:r>
    </w:p>
    <w:p w:rsidR="008B43B6" w:rsidRPr="00C31528" w:rsidRDefault="008B43B6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«Человечек «</w:t>
      </w:r>
    </w:p>
    <w:p w:rsidR="008B43B6" w:rsidRPr="00C31528" w:rsidRDefault="008B43B6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-</w:t>
      </w:r>
      <w:r w:rsidR="00B550DF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 xml:space="preserve">«Пианино» и другие </w:t>
      </w:r>
    </w:p>
    <w:p w:rsidR="008B43B6" w:rsidRPr="00C31528" w:rsidRDefault="008B43B6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</w:p>
    <w:p w:rsidR="008E2917" w:rsidRPr="00C31528" w:rsidRDefault="008E2917" w:rsidP="00F75FC2">
      <w:pPr>
        <w:pStyle w:val="3210"/>
        <w:keepNext/>
        <w:keepLines/>
        <w:shd w:val="clear" w:color="auto" w:fill="auto"/>
        <w:tabs>
          <w:tab w:val="left" w:pos="993"/>
        </w:tabs>
        <w:spacing w:line="360" w:lineRule="auto"/>
        <w:ind w:firstLine="567"/>
        <w:jc w:val="left"/>
        <w:rPr>
          <w:i w:val="0"/>
          <w:sz w:val="28"/>
          <w:szCs w:val="28"/>
        </w:rPr>
      </w:pPr>
      <w:bookmarkStart w:id="24" w:name="bookmark24"/>
      <w:r w:rsidRPr="00C31528">
        <w:rPr>
          <w:rStyle w:val="324"/>
          <w:b w:val="0"/>
          <w:bCs w:val="0"/>
          <w:iCs w:val="0"/>
          <w:sz w:val="28"/>
          <w:szCs w:val="28"/>
        </w:rPr>
        <w:t>Раздел</w:t>
      </w:r>
      <w:r w:rsidRPr="00C31528">
        <w:rPr>
          <w:rStyle w:val="3230"/>
          <w:b w:val="0"/>
          <w:bCs w:val="0"/>
          <w:iCs w:val="0"/>
          <w:sz w:val="28"/>
          <w:szCs w:val="28"/>
        </w:rPr>
        <w:t xml:space="preserve"> 3.</w:t>
      </w:r>
      <w:r w:rsidRPr="00C31528">
        <w:rPr>
          <w:rStyle w:val="324"/>
          <w:b w:val="0"/>
          <w:bCs w:val="0"/>
          <w:iCs w:val="0"/>
          <w:sz w:val="28"/>
          <w:szCs w:val="28"/>
        </w:rPr>
        <w:t xml:space="preserve"> Освоение танцевального репертуара</w:t>
      </w:r>
      <w:bookmarkEnd w:id="24"/>
    </w:p>
    <w:p w:rsidR="008E2917" w:rsidRPr="00C31528" w:rsidRDefault="008E2917" w:rsidP="00B550DF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«Топотуха»</w:t>
      </w:r>
    </w:p>
    <w:p w:rsidR="008E2917" w:rsidRPr="00C31528" w:rsidRDefault="008E2917" w:rsidP="00B550DF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«Калинка»</w:t>
      </w:r>
    </w:p>
    <w:p w:rsidR="008E2917" w:rsidRPr="00C31528" w:rsidRDefault="008E2917" w:rsidP="00B550DF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В ритмах «Макарены»</w:t>
      </w:r>
    </w:p>
    <w:p w:rsidR="008E2917" w:rsidRPr="00C31528" w:rsidRDefault="008E2917" w:rsidP="00B550DF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«Ручки»</w:t>
      </w:r>
    </w:p>
    <w:p w:rsidR="008E2917" w:rsidRPr="00C31528" w:rsidRDefault="008E2917" w:rsidP="00B550DF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lastRenderedPageBreak/>
        <w:t>«Облачко»</w:t>
      </w:r>
    </w:p>
    <w:p w:rsidR="008E2917" w:rsidRPr="00C31528" w:rsidRDefault="008E2917" w:rsidP="00B550DF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«Цветы для мамы»</w:t>
      </w:r>
    </w:p>
    <w:p w:rsidR="008E2917" w:rsidRPr="00C31528" w:rsidRDefault="008E2917" w:rsidP="00B550DF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«В мире животных»</w:t>
      </w:r>
    </w:p>
    <w:p w:rsidR="008E2917" w:rsidRPr="00C31528" w:rsidRDefault="008E2917" w:rsidP="00B550DF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«Колокольчики»</w:t>
      </w:r>
    </w:p>
    <w:p w:rsidR="008E2917" w:rsidRPr="00C31528" w:rsidRDefault="008E2917" w:rsidP="00B550DF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«Лесные музыканты»</w:t>
      </w:r>
    </w:p>
    <w:p w:rsidR="008E2917" w:rsidRPr="00C31528" w:rsidRDefault="008E2917" w:rsidP="00B550DF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«Ковбои»</w:t>
      </w:r>
    </w:p>
    <w:p w:rsidR="008B43B6" w:rsidRPr="00C31528" w:rsidRDefault="008B43B6" w:rsidP="00B550DF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«Солдатики»</w:t>
      </w:r>
    </w:p>
    <w:p w:rsidR="008B43B6" w:rsidRPr="00C31528" w:rsidRDefault="008B43B6" w:rsidP="00B550DF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«Балалаечка»</w:t>
      </w:r>
    </w:p>
    <w:p w:rsidR="008B43B6" w:rsidRPr="00C31528" w:rsidRDefault="008B43B6" w:rsidP="00B550DF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«Варись,</w:t>
      </w:r>
      <w:r w:rsidR="00B550DF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кашка»</w:t>
      </w:r>
    </w:p>
    <w:p w:rsidR="008B43B6" w:rsidRPr="00C31528" w:rsidRDefault="008B43B6" w:rsidP="00B550DF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«Веселые человечки»</w:t>
      </w:r>
    </w:p>
    <w:p w:rsidR="008B43B6" w:rsidRPr="00C31528" w:rsidRDefault="006908C8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(примерный перечень)</w:t>
      </w:r>
    </w:p>
    <w:p w:rsidR="006908C8" w:rsidRPr="00C31528" w:rsidRDefault="006908C8" w:rsidP="00F75FC2">
      <w:pPr>
        <w:pStyle w:val="aa"/>
        <w:shd w:val="clear" w:color="auto" w:fill="auto"/>
        <w:tabs>
          <w:tab w:val="left" w:pos="993"/>
        </w:tabs>
        <w:spacing w:before="0" w:line="360" w:lineRule="auto"/>
        <w:ind w:firstLine="567"/>
        <w:jc w:val="left"/>
        <w:rPr>
          <w:sz w:val="28"/>
          <w:szCs w:val="28"/>
        </w:rPr>
      </w:pPr>
    </w:p>
    <w:p w:rsidR="008E2917" w:rsidRPr="00C31528" w:rsidRDefault="008E2917" w:rsidP="00F75FC2">
      <w:pPr>
        <w:pStyle w:val="61"/>
        <w:shd w:val="clear" w:color="auto" w:fill="auto"/>
        <w:tabs>
          <w:tab w:val="left" w:pos="993"/>
        </w:tabs>
        <w:spacing w:line="360" w:lineRule="auto"/>
        <w:ind w:firstLine="567"/>
        <w:jc w:val="left"/>
        <w:rPr>
          <w:i w:val="0"/>
          <w:sz w:val="28"/>
          <w:szCs w:val="28"/>
        </w:rPr>
      </w:pPr>
      <w:r w:rsidRPr="00C31528">
        <w:rPr>
          <w:rStyle w:val="62"/>
          <w:b w:val="0"/>
          <w:bCs w:val="0"/>
          <w:iCs w:val="0"/>
          <w:sz w:val="28"/>
          <w:szCs w:val="28"/>
        </w:rPr>
        <w:t>Раздел</w:t>
      </w:r>
      <w:r w:rsidRPr="00C31528">
        <w:rPr>
          <w:rStyle w:val="60"/>
          <w:b w:val="0"/>
          <w:bCs w:val="0"/>
          <w:iCs w:val="0"/>
          <w:sz w:val="28"/>
          <w:szCs w:val="28"/>
        </w:rPr>
        <w:t xml:space="preserve"> 4.</w:t>
      </w:r>
      <w:r w:rsidRPr="00C31528">
        <w:rPr>
          <w:rStyle w:val="62"/>
          <w:b w:val="0"/>
          <w:bCs w:val="0"/>
          <w:iCs w:val="0"/>
          <w:sz w:val="28"/>
          <w:szCs w:val="28"/>
        </w:rPr>
        <w:t xml:space="preserve"> Освоение сценического пространства</w:t>
      </w:r>
    </w:p>
    <w:p w:rsidR="008E2917" w:rsidRPr="00C31528" w:rsidRDefault="008E2917" w:rsidP="00B550DF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«Пространство репетиционного зала и сценической площадки»</w:t>
      </w:r>
    </w:p>
    <w:p w:rsidR="008E2917" w:rsidRPr="00C31528" w:rsidRDefault="008E2917" w:rsidP="00B550DF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«Освоение простых хореографических рисунков-фигур»</w:t>
      </w:r>
    </w:p>
    <w:p w:rsidR="008E2917" w:rsidRPr="00C31528" w:rsidRDefault="008E2917" w:rsidP="00B550DF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«Эпольманы корпуса»</w:t>
      </w:r>
    </w:p>
    <w:p w:rsidR="00B550DF" w:rsidRDefault="00B550DF" w:rsidP="00F75FC2">
      <w:pPr>
        <w:pStyle w:val="61"/>
        <w:shd w:val="clear" w:color="auto" w:fill="auto"/>
        <w:tabs>
          <w:tab w:val="left" w:pos="993"/>
        </w:tabs>
        <w:spacing w:line="360" w:lineRule="auto"/>
        <w:ind w:firstLine="567"/>
        <w:jc w:val="left"/>
        <w:rPr>
          <w:rStyle w:val="62"/>
          <w:b w:val="0"/>
          <w:bCs w:val="0"/>
          <w:iCs w:val="0"/>
          <w:sz w:val="28"/>
          <w:szCs w:val="28"/>
        </w:rPr>
      </w:pPr>
    </w:p>
    <w:p w:rsidR="008E2917" w:rsidRPr="00C31528" w:rsidRDefault="008E2917" w:rsidP="00F75FC2">
      <w:pPr>
        <w:pStyle w:val="61"/>
        <w:shd w:val="clear" w:color="auto" w:fill="auto"/>
        <w:tabs>
          <w:tab w:val="left" w:pos="993"/>
        </w:tabs>
        <w:spacing w:line="360" w:lineRule="auto"/>
        <w:ind w:firstLine="567"/>
        <w:jc w:val="left"/>
        <w:rPr>
          <w:i w:val="0"/>
          <w:sz w:val="28"/>
          <w:szCs w:val="28"/>
        </w:rPr>
      </w:pPr>
      <w:r w:rsidRPr="00C31528">
        <w:rPr>
          <w:rStyle w:val="62"/>
          <w:b w:val="0"/>
          <w:bCs w:val="0"/>
          <w:iCs w:val="0"/>
          <w:sz w:val="28"/>
          <w:szCs w:val="28"/>
        </w:rPr>
        <w:t>Раздел</w:t>
      </w:r>
      <w:r w:rsidRPr="00C31528">
        <w:rPr>
          <w:rStyle w:val="60"/>
          <w:b w:val="0"/>
          <w:bCs w:val="0"/>
          <w:iCs w:val="0"/>
          <w:sz w:val="28"/>
          <w:szCs w:val="28"/>
        </w:rPr>
        <w:t xml:space="preserve"> 5.</w:t>
      </w:r>
      <w:r w:rsidRPr="00C31528">
        <w:rPr>
          <w:rStyle w:val="62"/>
          <w:b w:val="0"/>
          <w:bCs w:val="0"/>
          <w:iCs w:val="0"/>
          <w:sz w:val="28"/>
          <w:szCs w:val="28"/>
        </w:rPr>
        <w:t xml:space="preserve"> Слушаем и фантазируем</w:t>
      </w:r>
    </w:p>
    <w:p w:rsidR="008E2917" w:rsidRPr="00C31528" w:rsidRDefault="008E2917" w:rsidP="00B550DF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«Элементарные формы танцевальной импровизации»</w:t>
      </w:r>
    </w:p>
    <w:p w:rsidR="008E2917" w:rsidRPr="00C31528" w:rsidRDefault="008E2917" w:rsidP="00A520C4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right="560" w:firstLine="567"/>
        <w:jc w:val="both"/>
        <w:rPr>
          <w:sz w:val="28"/>
          <w:szCs w:val="28"/>
        </w:rPr>
      </w:pPr>
      <w:r w:rsidRPr="00C31528">
        <w:rPr>
          <w:sz w:val="28"/>
          <w:szCs w:val="28"/>
        </w:rPr>
        <w:t>«Самостоятельное сочинение хореографического фрагмента на предлагаемую музыку»</w:t>
      </w:r>
    </w:p>
    <w:p w:rsidR="00B550DF" w:rsidRDefault="00B550DF" w:rsidP="00F75FC2">
      <w:pPr>
        <w:pStyle w:val="61"/>
        <w:shd w:val="clear" w:color="auto" w:fill="auto"/>
        <w:tabs>
          <w:tab w:val="left" w:pos="993"/>
        </w:tabs>
        <w:spacing w:line="360" w:lineRule="auto"/>
        <w:ind w:firstLine="567"/>
        <w:jc w:val="left"/>
        <w:rPr>
          <w:rStyle w:val="62"/>
          <w:b w:val="0"/>
          <w:bCs w:val="0"/>
          <w:iCs w:val="0"/>
          <w:sz w:val="28"/>
          <w:szCs w:val="28"/>
        </w:rPr>
      </w:pPr>
    </w:p>
    <w:p w:rsidR="008E2917" w:rsidRPr="00C31528" w:rsidRDefault="008E2917" w:rsidP="00F75FC2">
      <w:pPr>
        <w:pStyle w:val="61"/>
        <w:shd w:val="clear" w:color="auto" w:fill="auto"/>
        <w:tabs>
          <w:tab w:val="left" w:pos="993"/>
        </w:tabs>
        <w:spacing w:line="360" w:lineRule="auto"/>
        <w:ind w:firstLine="567"/>
        <w:jc w:val="left"/>
        <w:rPr>
          <w:i w:val="0"/>
          <w:sz w:val="28"/>
          <w:szCs w:val="28"/>
        </w:rPr>
      </w:pPr>
      <w:r w:rsidRPr="00C31528">
        <w:rPr>
          <w:rStyle w:val="62"/>
          <w:b w:val="0"/>
          <w:bCs w:val="0"/>
          <w:iCs w:val="0"/>
          <w:sz w:val="28"/>
          <w:szCs w:val="28"/>
        </w:rPr>
        <w:t>Раздел</w:t>
      </w:r>
      <w:r w:rsidRPr="00C31528">
        <w:rPr>
          <w:rStyle w:val="60"/>
          <w:b w:val="0"/>
          <w:bCs w:val="0"/>
          <w:iCs w:val="0"/>
          <w:sz w:val="28"/>
          <w:szCs w:val="28"/>
        </w:rPr>
        <w:t xml:space="preserve"> 6.</w:t>
      </w:r>
      <w:r w:rsidRPr="00C31528">
        <w:rPr>
          <w:rStyle w:val="62"/>
          <w:b w:val="0"/>
          <w:bCs w:val="0"/>
          <w:iCs w:val="0"/>
          <w:sz w:val="28"/>
          <w:szCs w:val="28"/>
        </w:rPr>
        <w:t xml:space="preserve"> Эмоции в танце</w:t>
      </w:r>
    </w:p>
    <w:p w:rsidR="008E2917" w:rsidRPr="00C31528" w:rsidRDefault="008E2917" w:rsidP="00B550DF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«Этюд на заданную тему»</w:t>
      </w:r>
    </w:p>
    <w:p w:rsidR="008E2917" w:rsidRPr="00C31528" w:rsidRDefault="008E2917" w:rsidP="00B550DF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«Утренний туалет актера»</w:t>
      </w:r>
    </w:p>
    <w:p w:rsidR="008E2917" w:rsidRPr="00C31528" w:rsidRDefault="008E2917" w:rsidP="00B550DF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«Предлагаемые обстоятельства-эмоции»</w:t>
      </w:r>
    </w:p>
    <w:p w:rsidR="008E2917" w:rsidRPr="00C31528" w:rsidRDefault="008E2917" w:rsidP="00B550DF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«Актерская «пятиминутка»</w:t>
      </w:r>
    </w:p>
    <w:p w:rsidR="00B550DF" w:rsidRDefault="00B550DF" w:rsidP="00F75FC2">
      <w:pPr>
        <w:pStyle w:val="61"/>
        <w:shd w:val="clear" w:color="auto" w:fill="auto"/>
        <w:tabs>
          <w:tab w:val="left" w:pos="993"/>
        </w:tabs>
        <w:spacing w:line="360" w:lineRule="auto"/>
        <w:ind w:firstLine="567"/>
        <w:jc w:val="left"/>
        <w:rPr>
          <w:rStyle w:val="62"/>
          <w:b w:val="0"/>
          <w:bCs w:val="0"/>
          <w:iCs w:val="0"/>
          <w:sz w:val="28"/>
          <w:szCs w:val="28"/>
        </w:rPr>
      </w:pPr>
    </w:p>
    <w:p w:rsidR="008E2917" w:rsidRPr="00C31528" w:rsidRDefault="008E2917" w:rsidP="00F75FC2">
      <w:pPr>
        <w:pStyle w:val="61"/>
        <w:shd w:val="clear" w:color="auto" w:fill="auto"/>
        <w:tabs>
          <w:tab w:val="left" w:pos="993"/>
        </w:tabs>
        <w:spacing w:line="360" w:lineRule="auto"/>
        <w:ind w:firstLine="567"/>
        <w:jc w:val="left"/>
        <w:rPr>
          <w:i w:val="0"/>
          <w:sz w:val="28"/>
          <w:szCs w:val="28"/>
        </w:rPr>
      </w:pPr>
      <w:r w:rsidRPr="00C31528">
        <w:rPr>
          <w:rStyle w:val="62"/>
          <w:b w:val="0"/>
          <w:bCs w:val="0"/>
          <w:iCs w:val="0"/>
          <w:sz w:val="28"/>
          <w:szCs w:val="28"/>
        </w:rPr>
        <w:t>Раздел</w:t>
      </w:r>
      <w:r w:rsidRPr="00C31528">
        <w:rPr>
          <w:rStyle w:val="60"/>
          <w:b w:val="0"/>
          <w:bCs w:val="0"/>
          <w:iCs w:val="0"/>
          <w:sz w:val="28"/>
          <w:szCs w:val="28"/>
        </w:rPr>
        <w:t xml:space="preserve"> 7.</w:t>
      </w:r>
      <w:r w:rsidRPr="00C31528">
        <w:rPr>
          <w:rStyle w:val="62"/>
          <w:b w:val="0"/>
          <w:bCs w:val="0"/>
          <w:iCs w:val="0"/>
          <w:sz w:val="28"/>
          <w:szCs w:val="28"/>
        </w:rPr>
        <w:t xml:space="preserve"> Музыка и танец</w:t>
      </w:r>
    </w:p>
    <w:p w:rsidR="008E2917" w:rsidRPr="00C31528" w:rsidRDefault="008E2917" w:rsidP="00B550DF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«Музыкальная викторина»</w:t>
      </w:r>
    </w:p>
    <w:p w:rsidR="008E2917" w:rsidRPr="00C31528" w:rsidRDefault="008E2917" w:rsidP="00B550DF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lastRenderedPageBreak/>
        <w:t>«Музыкальная лесенка: «ступеньки» - сильные и слабые доли в танце</w:t>
      </w:r>
    </w:p>
    <w:p w:rsidR="008E2917" w:rsidRPr="00C31528" w:rsidRDefault="008E2917" w:rsidP="00B550DF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«Музыкальная нюансировка хореографического движения»</w:t>
      </w:r>
    </w:p>
    <w:p w:rsidR="008E2917" w:rsidRPr="00C31528" w:rsidRDefault="008E2917" w:rsidP="00B550DF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«Музыка - помощница в сочинении танца»</w:t>
      </w:r>
    </w:p>
    <w:p w:rsidR="008E2917" w:rsidRPr="00C31528" w:rsidRDefault="008E2917" w:rsidP="00A520C4">
      <w:pPr>
        <w:pStyle w:val="aa"/>
        <w:shd w:val="clear" w:color="auto" w:fill="auto"/>
        <w:tabs>
          <w:tab w:val="left" w:pos="993"/>
          <w:tab w:val="left" w:pos="9463"/>
        </w:tabs>
        <w:spacing w:before="0" w:line="360" w:lineRule="auto"/>
        <w:ind w:right="-35" w:firstLine="567"/>
        <w:jc w:val="both"/>
        <w:rPr>
          <w:sz w:val="28"/>
          <w:szCs w:val="28"/>
        </w:rPr>
      </w:pPr>
      <w:r w:rsidRPr="00C31528">
        <w:rPr>
          <w:sz w:val="28"/>
          <w:szCs w:val="28"/>
        </w:rPr>
        <w:t>С учащимися во втором классе в первых трех четвертях проводятся контрольные уроки.</w:t>
      </w:r>
    </w:p>
    <w:p w:rsidR="008E2917" w:rsidRPr="00C31528" w:rsidRDefault="008E2917" w:rsidP="00A520C4">
      <w:pPr>
        <w:pStyle w:val="aa"/>
        <w:shd w:val="clear" w:color="auto" w:fill="auto"/>
        <w:tabs>
          <w:tab w:val="left" w:pos="993"/>
          <w:tab w:val="left" w:pos="9463"/>
        </w:tabs>
        <w:spacing w:before="0" w:line="360" w:lineRule="auto"/>
        <w:ind w:right="-35" w:firstLine="567"/>
        <w:jc w:val="both"/>
        <w:rPr>
          <w:sz w:val="28"/>
          <w:szCs w:val="28"/>
        </w:rPr>
      </w:pPr>
      <w:r w:rsidRPr="00C31528">
        <w:rPr>
          <w:sz w:val="28"/>
          <w:szCs w:val="28"/>
        </w:rPr>
        <w:t>В конце второго года обучения проводится зачет с отметкой, которая выставляется в свидетельство об окончании школы.</w:t>
      </w:r>
    </w:p>
    <w:p w:rsidR="000737F5" w:rsidRDefault="000737F5" w:rsidP="00205244">
      <w:pPr>
        <w:pStyle w:val="310"/>
        <w:keepNext/>
        <w:keepLines/>
        <w:shd w:val="clear" w:color="auto" w:fill="auto"/>
        <w:tabs>
          <w:tab w:val="left" w:pos="993"/>
        </w:tabs>
        <w:spacing w:after="186" w:line="270" w:lineRule="exact"/>
        <w:ind w:firstLine="567"/>
        <w:rPr>
          <w:rStyle w:val="32"/>
          <w:b w:val="0"/>
          <w:bCs w:val="0"/>
          <w:sz w:val="28"/>
          <w:szCs w:val="28"/>
        </w:rPr>
      </w:pPr>
      <w:bookmarkStart w:id="25" w:name="bookmark25"/>
    </w:p>
    <w:p w:rsidR="008E2917" w:rsidRDefault="008E2917" w:rsidP="00343D4C">
      <w:pPr>
        <w:pStyle w:val="310"/>
        <w:keepNext/>
        <w:keepLines/>
        <w:shd w:val="clear" w:color="auto" w:fill="auto"/>
        <w:tabs>
          <w:tab w:val="left" w:pos="993"/>
        </w:tabs>
        <w:spacing w:after="186" w:line="270" w:lineRule="exact"/>
        <w:ind w:firstLine="567"/>
        <w:jc w:val="center"/>
        <w:rPr>
          <w:rStyle w:val="32"/>
          <w:b w:val="0"/>
          <w:bCs w:val="0"/>
          <w:sz w:val="28"/>
          <w:szCs w:val="28"/>
        </w:rPr>
      </w:pPr>
      <w:r w:rsidRPr="00C31528">
        <w:rPr>
          <w:rStyle w:val="32"/>
          <w:b w:val="0"/>
          <w:bCs w:val="0"/>
          <w:sz w:val="28"/>
          <w:szCs w:val="28"/>
        </w:rPr>
        <w:t>График промежуточной аттестации</w:t>
      </w:r>
      <w:bookmarkEnd w:id="25"/>
    </w:p>
    <w:tbl>
      <w:tblPr>
        <w:tblW w:w="95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192"/>
        <w:gridCol w:w="3202"/>
      </w:tblGrid>
      <w:tr w:rsidR="00343D4C" w:rsidRPr="00C31528" w:rsidTr="00343D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</w:trPr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D4C" w:rsidRPr="00C31528" w:rsidRDefault="00343D4C" w:rsidP="00343D4C">
            <w:pPr>
              <w:tabs>
                <w:tab w:val="left" w:pos="993"/>
              </w:tabs>
              <w:spacing w:line="276" w:lineRule="auto"/>
              <w:ind w:firstLine="5"/>
              <w:jc w:val="center"/>
              <w:rPr>
                <w:rFonts w:asci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cs="Times New Roman"/>
                <w:color w:val="auto"/>
                <w:sz w:val="28"/>
                <w:szCs w:val="28"/>
              </w:rPr>
              <w:t>Класс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D4C" w:rsidRPr="00C31528" w:rsidRDefault="00343D4C" w:rsidP="00343D4C">
            <w:pPr>
              <w:pStyle w:val="aa"/>
              <w:shd w:val="clear" w:color="auto" w:fill="auto"/>
              <w:tabs>
                <w:tab w:val="left" w:pos="993"/>
              </w:tabs>
              <w:spacing w:before="0" w:line="276" w:lineRule="auto"/>
              <w:ind w:firstLine="5"/>
              <w:rPr>
                <w:sz w:val="28"/>
                <w:szCs w:val="28"/>
              </w:rPr>
            </w:pPr>
            <w:r w:rsidRPr="00C31528">
              <w:rPr>
                <w:sz w:val="28"/>
                <w:szCs w:val="28"/>
              </w:rPr>
              <w:t>График</w:t>
            </w:r>
          </w:p>
        </w:tc>
      </w:tr>
      <w:tr w:rsidR="00343D4C" w:rsidRPr="00C31528" w:rsidTr="00343D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</w:trPr>
        <w:tc>
          <w:tcPr>
            <w:tcW w:w="3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D4C" w:rsidRPr="00C31528" w:rsidRDefault="00343D4C" w:rsidP="00343D4C">
            <w:pPr>
              <w:pStyle w:val="aa"/>
              <w:shd w:val="clear" w:color="auto" w:fill="auto"/>
              <w:tabs>
                <w:tab w:val="left" w:pos="993"/>
              </w:tabs>
              <w:spacing w:before="0" w:line="276" w:lineRule="auto"/>
              <w:ind w:firstLine="5"/>
              <w:rPr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D4C" w:rsidRPr="00C31528" w:rsidRDefault="00343D4C" w:rsidP="00343D4C">
            <w:pPr>
              <w:pStyle w:val="aa"/>
              <w:shd w:val="clear" w:color="auto" w:fill="auto"/>
              <w:tabs>
                <w:tab w:val="left" w:pos="993"/>
              </w:tabs>
              <w:spacing w:before="0" w:line="276" w:lineRule="auto"/>
              <w:ind w:firstLine="5"/>
              <w:rPr>
                <w:sz w:val="28"/>
                <w:szCs w:val="28"/>
              </w:rPr>
            </w:pPr>
            <w:r w:rsidRPr="00C31528">
              <w:rPr>
                <w:sz w:val="28"/>
                <w:szCs w:val="28"/>
              </w:rPr>
              <w:t>1 полугодие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D4C" w:rsidRPr="00C31528" w:rsidRDefault="00343D4C" w:rsidP="00343D4C">
            <w:pPr>
              <w:pStyle w:val="aa"/>
              <w:shd w:val="clear" w:color="auto" w:fill="auto"/>
              <w:tabs>
                <w:tab w:val="left" w:pos="993"/>
              </w:tabs>
              <w:spacing w:before="0" w:line="276" w:lineRule="auto"/>
              <w:ind w:firstLine="5"/>
              <w:rPr>
                <w:sz w:val="28"/>
                <w:szCs w:val="28"/>
              </w:rPr>
            </w:pPr>
            <w:r w:rsidRPr="00C31528">
              <w:rPr>
                <w:sz w:val="28"/>
                <w:szCs w:val="28"/>
              </w:rPr>
              <w:t>2 полугодие</w:t>
            </w:r>
          </w:p>
        </w:tc>
      </w:tr>
      <w:tr w:rsidR="00343D4C" w:rsidRPr="00C31528" w:rsidTr="00343D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D4C" w:rsidRPr="00C31528" w:rsidRDefault="00343D4C" w:rsidP="00343D4C">
            <w:pPr>
              <w:pStyle w:val="aa"/>
              <w:shd w:val="clear" w:color="auto" w:fill="auto"/>
              <w:tabs>
                <w:tab w:val="left" w:pos="993"/>
              </w:tabs>
              <w:spacing w:before="0" w:line="276" w:lineRule="auto"/>
              <w:ind w:left="147" w:right="215" w:firstLine="0"/>
              <w:jc w:val="left"/>
              <w:rPr>
                <w:sz w:val="28"/>
                <w:szCs w:val="28"/>
              </w:rPr>
            </w:pPr>
            <w:r w:rsidRPr="00C31528">
              <w:rPr>
                <w:sz w:val="28"/>
                <w:szCs w:val="28"/>
              </w:rPr>
              <w:t>1 класс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D4C" w:rsidRPr="00C31528" w:rsidRDefault="00343D4C" w:rsidP="00343D4C">
            <w:pPr>
              <w:pStyle w:val="aa"/>
              <w:shd w:val="clear" w:color="auto" w:fill="auto"/>
              <w:tabs>
                <w:tab w:val="left" w:pos="993"/>
              </w:tabs>
              <w:spacing w:before="0" w:line="276" w:lineRule="auto"/>
              <w:ind w:left="147" w:right="215" w:firstLine="0"/>
              <w:jc w:val="left"/>
              <w:rPr>
                <w:sz w:val="28"/>
                <w:szCs w:val="28"/>
              </w:rPr>
            </w:pPr>
            <w:r w:rsidRPr="00C31528">
              <w:rPr>
                <w:sz w:val="28"/>
                <w:szCs w:val="28"/>
              </w:rPr>
              <w:t>контрольный урок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D4C" w:rsidRPr="00C31528" w:rsidRDefault="00343D4C" w:rsidP="00343D4C">
            <w:pPr>
              <w:pStyle w:val="aa"/>
              <w:shd w:val="clear" w:color="auto" w:fill="auto"/>
              <w:tabs>
                <w:tab w:val="left" w:pos="993"/>
              </w:tabs>
              <w:spacing w:before="0" w:line="276" w:lineRule="auto"/>
              <w:ind w:left="147" w:right="215" w:firstLine="0"/>
              <w:jc w:val="left"/>
              <w:rPr>
                <w:sz w:val="28"/>
                <w:szCs w:val="28"/>
              </w:rPr>
            </w:pPr>
            <w:r w:rsidRPr="00C31528">
              <w:rPr>
                <w:sz w:val="28"/>
                <w:szCs w:val="28"/>
              </w:rPr>
              <w:t>контрольный урок</w:t>
            </w:r>
          </w:p>
        </w:tc>
      </w:tr>
      <w:tr w:rsidR="00343D4C" w:rsidRPr="00C31528" w:rsidTr="00343D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D4C" w:rsidRPr="00C31528" w:rsidRDefault="00343D4C" w:rsidP="00343D4C">
            <w:pPr>
              <w:pStyle w:val="aa"/>
              <w:shd w:val="clear" w:color="auto" w:fill="auto"/>
              <w:tabs>
                <w:tab w:val="left" w:pos="993"/>
              </w:tabs>
              <w:spacing w:before="0" w:line="276" w:lineRule="auto"/>
              <w:ind w:left="147" w:right="215" w:firstLine="0"/>
              <w:jc w:val="left"/>
              <w:rPr>
                <w:sz w:val="28"/>
                <w:szCs w:val="28"/>
              </w:rPr>
            </w:pPr>
            <w:r w:rsidRPr="00C31528">
              <w:rPr>
                <w:sz w:val="28"/>
                <w:szCs w:val="28"/>
              </w:rPr>
              <w:t>2 класс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D4C" w:rsidRPr="00C31528" w:rsidRDefault="00343D4C" w:rsidP="00343D4C">
            <w:pPr>
              <w:pStyle w:val="aa"/>
              <w:shd w:val="clear" w:color="auto" w:fill="auto"/>
              <w:tabs>
                <w:tab w:val="left" w:pos="993"/>
              </w:tabs>
              <w:spacing w:before="0" w:line="276" w:lineRule="auto"/>
              <w:ind w:left="147" w:right="215" w:firstLine="0"/>
              <w:jc w:val="left"/>
              <w:rPr>
                <w:sz w:val="28"/>
                <w:szCs w:val="28"/>
              </w:rPr>
            </w:pPr>
            <w:r w:rsidRPr="00C31528">
              <w:rPr>
                <w:sz w:val="28"/>
                <w:szCs w:val="28"/>
              </w:rPr>
              <w:t>контрольный урок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D4C" w:rsidRPr="00C31528" w:rsidRDefault="00343D4C" w:rsidP="00343D4C">
            <w:pPr>
              <w:pStyle w:val="aa"/>
              <w:shd w:val="clear" w:color="auto" w:fill="auto"/>
              <w:tabs>
                <w:tab w:val="left" w:pos="993"/>
              </w:tabs>
              <w:spacing w:before="0" w:line="276" w:lineRule="auto"/>
              <w:ind w:left="147" w:right="215" w:firstLine="0"/>
              <w:jc w:val="left"/>
              <w:rPr>
                <w:sz w:val="28"/>
                <w:szCs w:val="28"/>
              </w:rPr>
            </w:pPr>
            <w:r w:rsidRPr="00C31528">
              <w:rPr>
                <w:sz w:val="28"/>
                <w:szCs w:val="28"/>
              </w:rPr>
              <w:t>зачет</w:t>
            </w:r>
          </w:p>
        </w:tc>
      </w:tr>
    </w:tbl>
    <w:p w:rsidR="00343D4C" w:rsidRDefault="00343D4C" w:rsidP="00343D4C">
      <w:pPr>
        <w:pStyle w:val="310"/>
        <w:keepNext/>
        <w:keepLines/>
        <w:shd w:val="clear" w:color="auto" w:fill="auto"/>
        <w:tabs>
          <w:tab w:val="left" w:pos="993"/>
        </w:tabs>
        <w:spacing w:after="186" w:line="270" w:lineRule="exact"/>
        <w:ind w:firstLine="567"/>
        <w:jc w:val="center"/>
        <w:rPr>
          <w:rStyle w:val="32"/>
          <w:b w:val="0"/>
          <w:bCs w:val="0"/>
          <w:sz w:val="28"/>
          <w:szCs w:val="28"/>
        </w:rPr>
      </w:pPr>
    </w:p>
    <w:p w:rsidR="008E2917" w:rsidRPr="00C31528" w:rsidRDefault="008E2917" w:rsidP="00F75FC2">
      <w:pPr>
        <w:pStyle w:val="81"/>
        <w:shd w:val="clear" w:color="auto" w:fill="auto"/>
        <w:tabs>
          <w:tab w:val="left" w:pos="993"/>
        </w:tabs>
        <w:ind w:firstLine="567"/>
        <w:jc w:val="left"/>
        <w:rPr>
          <w:i w:val="0"/>
          <w:sz w:val="28"/>
          <w:szCs w:val="28"/>
        </w:rPr>
      </w:pPr>
      <w:r w:rsidRPr="00C31528">
        <w:rPr>
          <w:rStyle w:val="80"/>
          <w:iCs w:val="0"/>
          <w:sz w:val="28"/>
          <w:szCs w:val="28"/>
        </w:rPr>
        <w:t>Требования к контрольным урокам и зачетам</w:t>
      </w:r>
    </w:p>
    <w:p w:rsidR="008E2917" w:rsidRPr="00C31528" w:rsidRDefault="008E2917" w:rsidP="00205244">
      <w:pPr>
        <w:pStyle w:val="aa"/>
        <w:shd w:val="clear" w:color="auto" w:fill="auto"/>
        <w:tabs>
          <w:tab w:val="left" w:pos="993"/>
        </w:tabs>
        <w:spacing w:before="0" w:line="480" w:lineRule="exact"/>
        <w:ind w:right="120" w:firstLine="567"/>
        <w:jc w:val="both"/>
        <w:rPr>
          <w:sz w:val="28"/>
          <w:szCs w:val="28"/>
        </w:rPr>
      </w:pPr>
      <w:r w:rsidRPr="00C31528">
        <w:rPr>
          <w:sz w:val="28"/>
          <w:szCs w:val="28"/>
        </w:rPr>
        <w:t>За время обучения учащиеся должны приобрести ряд практических навыков:</w:t>
      </w:r>
    </w:p>
    <w:p w:rsidR="008E2917" w:rsidRPr="00C31528" w:rsidRDefault="000737F5" w:rsidP="00205244">
      <w:pPr>
        <w:pStyle w:val="aa"/>
        <w:shd w:val="clear" w:color="auto" w:fill="auto"/>
        <w:tabs>
          <w:tab w:val="left" w:pos="993"/>
        </w:tabs>
        <w:spacing w:before="0" w:line="480" w:lineRule="exact"/>
        <w:ind w:right="120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43D4C">
        <w:rPr>
          <w:sz w:val="28"/>
          <w:szCs w:val="28"/>
        </w:rPr>
        <w:t xml:space="preserve"> </w:t>
      </w:r>
      <w:r w:rsidR="008E2917" w:rsidRPr="00C31528">
        <w:rPr>
          <w:sz w:val="28"/>
          <w:szCs w:val="28"/>
        </w:rPr>
        <w:t>уметь выполнять комплексы упражнений с учетом индивидуальных особенностей организма;</w:t>
      </w:r>
    </w:p>
    <w:p w:rsidR="008E2917" w:rsidRPr="00C31528" w:rsidRDefault="000737F5" w:rsidP="00205244">
      <w:pPr>
        <w:pStyle w:val="aa"/>
        <w:shd w:val="clear" w:color="auto" w:fill="auto"/>
        <w:tabs>
          <w:tab w:val="left" w:pos="993"/>
        </w:tabs>
        <w:spacing w:before="0" w:line="480" w:lineRule="exact"/>
        <w:ind w:firstLine="567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343D4C">
        <w:rPr>
          <w:sz w:val="28"/>
          <w:szCs w:val="28"/>
        </w:rPr>
        <w:t xml:space="preserve"> </w:t>
      </w:r>
      <w:r w:rsidR="008E2917" w:rsidRPr="00C31528">
        <w:rPr>
          <w:sz w:val="28"/>
          <w:szCs w:val="28"/>
        </w:rPr>
        <w:t>уметь сознательно управлять своим телом;</w:t>
      </w:r>
    </w:p>
    <w:p w:rsidR="008E2917" w:rsidRPr="00C31528" w:rsidRDefault="000737F5" w:rsidP="00205244">
      <w:pPr>
        <w:pStyle w:val="aa"/>
        <w:shd w:val="clear" w:color="auto" w:fill="auto"/>
        <w:tabs>
          <w:tab w:val="left" w:pos="993"/>
        </w:tabs>
        <w:spacing w:before="0" w:line="480" w:lineRule="exact"/>
        <w:ind w:firstLine="567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343D4C">
        <w:rPr>
          <w:sz w:val="28"/>
          <w:szCs w:val="28"/>
        </w:rPr>
        <w:t xml:space="preserve"> </w:t>
      </w:r>
      <w:r w:rsidR="008E2917" w:rsidRPr="00C31528">
        <w:rPr>
          <w:sz w:val="28"/>
          <w:szCs w:val="28"/>
        </w:rPr>
        <w:t>владеть упражнениями на развитие музыкальности, метроритма;</w:t>
      </w:r>
    </w:p>
    <w:p w:rsidR="008E2917" w:rsidRPr="00C31528" w:rsidRDefault="000737F5" w:rsidP="00205244">
      <w:pPr>
        <w:pStyle w:val="aa"/>
        <w:shd w:val="clear" w:color="auto" w:fill="auto"/>
        <w:tabs>
          <w:tab w:val="left" w:pos="993"/>
        </w:tabs>
        <w:spacing w:before="0" w:line="480" w:lineRule="exact"/>
        <w:ind w:firstLine="567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343D4C">
        <w:rPr>
          <w:sz w:val="28"/>
          <w:szCs w:val="28"/>
        </w:rPr>
        <w:t xml:space="preserve"> </w:t>
      </w:r>
      <w:r w:rsidR="008E2917" w:rsidRPr="00C31528">
        <w:rPr>
          <w:sz w:val="28"/>
          <w:szCs w:val="28"/>
        </w:rPr>
        <w:t>уметь координировать движения;</w:t>
      </w:r>
    </w:p>
    <w:p w:rsidR="008E2917" w:rsidRPr="00C31528" w:rsidRDefault="000737F5" w:rsidP="00343D4C">
      <w:pPr>
        <w:pStyle w:val="aa"/>
        <w:shd w:val="clear" w:color="auto" w:fill="auto"/>
        <w:tabs>
          <w:tab w:val="left" w:pos="993"/>
        </w:tabs>
        <w:spacing w:before="0" w:line="480" w:lineRule="exact"/>
        <w:ind w:right="120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43D4C">
        <w:rPr>
          <w:sz w:val="28"/>
          <w:szCs w:val="28"/>
        </w:rPr>
        <w:t xml:space="preserve"> владеть,</w:t>
      </w:r>
      <w:r w:rsidR="008E2917" w:rsidRPr="00C31528">
        <w:rPr>
          <w:sz w:val="28"/>
          <w:szCs w:val="28"/>
        </w:rPr>
        <w:t xml:space="preserve"> в достаточной степени, изученными танцевальными движениями разных характеров и музыкальных темпов.</w:t>
      </w:r>
    </w:p>
    <w:p w:rsidR="00343D4C" w:rsidRDefault="00343D4C" w:rsidP="00343D4C">
      <w:pPr>
        <w:pStyle w:val="310"/>
        <w:keepNext/>
        <w:keepLines/>
        <w:shd w:val="clear" w:color="auto" w:fill="auto"/>
        <w:tabs>
          <w:tab w:val="left" w:pos="993"/>
        </w:tabs>
        <w:spacing w:line="485" w:lineRule="exact"/>
        <w:ind w:firstLine="567"/>
        <w:rPr>
          <w:rStyle w:val="320"/>
          <w:b w:val="0"/>
          <w:bCs w:val="0"/>
          <w:sz w:val="28"/>
          <w:szCs w:val="28"/>
        </w:rPr>
      </w:pPr>
      <w:bookmarkStart w:id="26" w:name="bookmark26"/>
    </w:p>
    <w:p w:rsidR="008E2917" w:rsidRPr="00C31528" w:rsidRDefault="008E2917" w:rsidP="00343D4C">
      <w:pPr>
        <w:pStyle w:val="310"/>
        <w:keepNext/>
        <w:keepLines/>
        <w:shd w:val="clear" w:color="auto" w:fill="auto"/>
        <w:tabs>
          <w:tab w:val="left" w:pos="993"/>
        </w:tabs>
        <w:spacing w:line="485" w:lineRule="exact"/>
        <w:ind w:firstLine="567"/>
        <w:jc w:val="center"/>
        <w:rPr>
          <w:sz w:val="28"/>
          <w:szCs w:val="28"/>
        </w:rPr>
      </w:pPr>
      <w:r w:rsidRPr="00C31528">
        <w:rPr>
          <w:rStyle w:val="320"/>
          <w:b w:val="0"/>
          <w:bCs w:val="0"/>
          <w:sz w:val="28"/>
          <w:szCs w:val="28"/>
        </w:rPr>
        <w:t>III.</w:t>
      </w:r>
      <w:r w:rsidRPr="00C31528">
        <w:rPr>
          <w:rStyle w:val="32"/>
          <w:b w:val="0"/>
          <w:bCs w:val="0"/>
          <w:sz w:val="28"/>
          <w:szCs w:val="28"/>
        </w:rPr>
        <w:t xml:space="preserve"> Требования к уровню подготовки обучающихся</w:t>
      </w:r>
      <w:bookmarkEnd w:id="26"/>
    </w:p>
    <w:p w:rsidR="008E2917" w:rsidRPr="00C31528" w:rsidRDefault="008E2917" w:rsidP="00343D4C">
      <w:pPr>
        <w:pStyle w:val="aa"/>
        <w:shd w:val="clear" w:color="auto" w:fill="auto"/>
        <w:tabs>
          <w:tab w:val="left" w:pos="993"/>
        </w:tabs>
        <w:spacing w:before="0" w:line="485" w:lineRule="exact"/>
        <w:ind w:right="120" w:firstLine="567"/>
        <w:jc w:val="both"/>
        <w:rPr>
          <w:sz w:val="28"/>
          <w:szCs w:val="28"/>
        </w:rPr>
      </w:pPr>
      <w:r w:rsidRPr="00C31528">
        <w:rPr>
          <w:sz w:val="28"/>
          <w:szCs w:val="28"/>
        </w:rPr>
        <w:t>Результатом освоения программы является приобретение обучающимися следующих знаний, умений и навыков:</w:t>
      </w:r>
    </w:p>
    <w:p w:rsidR="008E2917" w:rsidRPr="00C31528" w:rsidRDefault="000737F5" w:rsidP="00343D4C">
      <w:pPr>
        <w:pStyle w:val="aa"/>
        <w:shd w:val="clear" w:color="auto" w:fill="auto"/>
        <w:tabs>
          <w:tab w:val="left" w:pos="993"/>
        </w:tabs>
        <w:spacing w:before="0" w:line="485" w:lineRule="exact"/>
        <w:ind w:right="12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343D4C">
        <w:rPr>
          <w:sz w:val="28"/>
          <w:szCs w:val="28"/>
        </w:rPr>
        <w:t xml:space="preserve"> </w:t>
      </w:r>
      <w:r w:rsidR="008E2917" w:rsidRPr="00C31528">
        <w:rPr>
          <w:sz w:val="28"/>
          <w:szCs w:val="28"/>
        </w:rPr>
        <w:t>знание основных элементов классического, народного танцев; знание о массовой композиции, сценической площадке, рисунке танца, слаженности и культуре исполнения танца;</w:t>
      </w:r>
    </w:p>
    <w:p w:rsidR="008E2917" w:rsidRPr="00C31528" w:rsidRDefault="000737F5" w:rsidP="00343D4C">
      <w:pPr>
        <w:pStyle w:val="aa"/>
        <w:shd w:val="clear" w:color="auto" w:fill="auto"/>
        <w:tabs>
          <w:tab w:val="left" w:pos="993"/>
        </w:tabs>
        <w:spacing w:before="0" w:line="485" w:lineRule="exact"/>
        <w:ind w:right="-35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43D4C">
        <w:rPr>
          <w:sz w:val="28"/>
          <w:szCs w:val="28"/>
        </w:rPr>
        <w:t xml:space="preserve"> </w:t>
      </w:r>
      <w:r w:rsidR="008E2917" w:rsidRPr="00C31528">
        <w:rPr>
          <w:sz w:val="28"/>
          <w:szCs w:val="28"/>
        </w:rPr>
        <w:t>умение исполнять простые тан</w:t>
      </w:r>
      <w:r w:rsidR="00343D4C">
        <w:rPr>
          <w:sz w:val="28"/>
          <w:szCs w:val="28"/>
        </w:rPr>
        <w:t>цевальные этюды и танцы; умение о</w:t>
      </w:r>
      <w:r w:rsidR="008E2917" w:rsidRPr="00C31528">
        <w:rPr>
          <w:sz w:val="28"/>
          <w:szCs w:val="28"/>
        </w:rPr>
        <w:t>риентироваться на сценической площадке;</w:t>
      </w:r>
    </w:p>
    <w:p w:rsidR="00343D4C" w:rsidRDefault="000737F5" w:rsidP="00343D4C">
      <w:pPr>
        <w:pStyle w:val="aa"/>
        <w:shd w:val="clear" w:color="auto" w:fill="auto"/>
        <w:tabs>
          <w:tab w:val="left" w:pos="993"/>
        </w:tabs>
        <w:spacing w:before="0" w:line="485" w:lineRule="exact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43D4C">
        <w:rPr>
          <w:sz w:val="28"/>
          <w:szCs w:val="28"/>
        </w:rPr>
        <w:t xml:space="preserve"> </w:t>
      </w:r>
      <w:r w:rsidR="008E2917" w:rsidRPr="00C31528">
        <w:rPr>
          <w:sz w:val="28"/>
          <w:szCs w:val="28"/>
        </w:rPr>
        <w:t xml:space="preserve">умение самостоятельно создавать музыкально-двигательный образ; </w:t>
      </w:r>
    </w:p>
    <w:p w:rsidR="008E2917" w:rsidRPr="00C31528" w:rsidRDefault="000737F5" w:rsidP="00343D4C">
      <w:pPr>
        <w:pStyle w:val="aa"/>
        <w:shd w:val="clear" w:color="auto" w:fill="auto"/>
        <w:tabs>
          <w:tab w:val="left" w:pos="993"/>
        </w:tabs>
        <w:spacing w:before="0" w:line="485" w:lineRule="exact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43D4C">
        <w:rPr>
          <w:sz w:val="28"/>
          <w:szCs w:val="28"/>
        </w:rPr>
        <w:t xml:space="preserve"> </w:t>
      </w:r>
      <w:r w:rsidR="008E2917" w:rsidRPr="00C31528">
        <w:rPr>
          <w:sz w:val="28"/>
          <w:szCs w:val="28"/>
        </w:rPr>
        <w:t>владение различными танцевальными движениями, упражнениями на развитие физических данных;</w:t>
      </w:r>
    </w:p>
    <w:p w:rsidR="00343D4C" w:rsidRDefault="000737F5" w:rsidP="00343D4C">
      <w:pPr>
        <w:pStyle w:val="aa"/>
        <w:shd w:val="clear" w:color="auto" w:fill="auto"/>
        <w:tabs>
          <w:tab w:val="left" w:pos="993"/>
        </w:tabs>
        <w:spacing w:before="0" w:line="485" w:lineRule="exact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43D4C">
        <w:rPr>
          <w:sz w:val="28"/>
          <w:szCs w:val="28"/>
        </w:rPr>
        <w:t xml:space="preserve"> </w:t>
      </w:r>
      <w:r w:rsidR="008E2917" w:rsidRPr="00C31528">
        <w:rPr>
          <w:sz w:val="28"/>
          <w:szCs w:val="28"/>
        </w:rPr>
        <w:t xml:space="preserve">навыки перестраивания из одной фигуры в другую; </w:t>
      </w:r>
    </w:p>
    <w:p w:rsidR="008E2917" w:rsidRPr="00C31528" w:rsidRDefault="00343D4C" w:rsidP="00343D4C">
      <w:pPr>
        <w:pStyle w:val="aa"/>
        <w:shd w:val="clear" w:color="auto" w:fill="auto"/>
        <w:tabs>
          <w:tab w:val="left" w:pos="993"/>
        </w:tabs>
        <w:spacing w:before="0" w:line="485" w:lineRule="exact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2917" w:rsidRPr="00C31528">
        <w:rPr>
          <w:sz w:val="28"/>
          <w:szCs w:val="28"/>
        </w:rPr>
        <w:t>владение первоначальными навыками постановки корпуса, ног, рук, головы;</w:t>
      </w:r>
    </w:p>
    <w:p w:rsidR="008E2917" w:rsidRPr="00C31528" w:rsidRDefault="000737F5" w:rsidP="00343D4C">
      <w:pPr>
        <w:pStyle w:val="aa"/>
        <w:shd w:val="clear" w:color="auto" w:fill="auto"/>
        <w:tabs>
          <w:tab w:val="left" w:pos="993"/>
        </w:tabs>
        <w:spacing w:before="0" w:line="485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43D4C">
        <w:rPr>
          <w:sz w:val="28"/>
          <w:szCs w:val="28"/>
        </w:rPr>
        <w:t xml:space="preserve"> </w:t>
      </w:r>
      <w:r w:rsidR="008E2917" w:rsidRPr="00C31528">
        <w:rPr>
          <w:sz w:val="28"/>
          <w:szCs w:val="28"/>
        </w:rPr>
        <w:t>навыки комбинирования движений;</w:t>
      </w:r>
    </w:p>
    <w:p w:rsidR="000737F5" w:rsidRDefault="000737F5" w:rsidP="00343D4C">
      <w:pPr>
        <w:pStyle w:val="aa"/>
        <w:shd w:val="clear" w:color="auto" w:fill="auto"/>
        <w:tabs>
          <w:tab w:val="left" w:pos="993"/>
        </w:tabs>
        <w:spacing w:before="0" w:line="485" w:lineRule="exact"/>
        <w:ind w:right="1660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43D4C">
        <w:rPr>
          <w:sz w:val="28"/>
          <w:szCs w:val="28"/>
        </w:rPr>
        <w:t xml:space="preserve"> </w:t>
      </w:r>
      <w:r w:rsidR="008E2917" w:rsidRPr="00C31528">
        <w:rPr>
          <w:sz w:val="28"/>
          <w:szCs w:val="28"/>
        </w:rPr>
        <w:t xml:space="preserve">навыки ансамблевого исполнения, сценической практики. </w:t>
      </w:r>
    </w:p>
    <w:p w:rsidR="008E2917" w:rsidRPr="00C31528" w:rsidRDefault="008E2917" w:rsidP="00343D4C">
      <w:pPr>
        <w:pStyle w:val="aa"/>
        <w:shd w:val="clear" w:color="auto" w:fill="auto"/>
        <w:tabs>
          <w:tab w:val="left" w:pos="993"/>
        </w:tabs>
        <w:spacing w:before="0" w:line="485" w:lineRule="exact"/>
        <w:ind w:right="1660" w:firstLine="567"/>
        <w:jc w:val="both"/>
        <w:rPr>
          <w:sz w:val="28"/>
          <w:szCs w:val="28"/>
        </w:rPr>
      </w:pPr>
      <w:r w:rsidRPr="00C31528">
        <w:rPr>
          <w:sz w:val="28"/>
          <w:szCs w:val="28"/>
        </w:rPr>
        <w:t>А также:</w:t>
      </w:r>
    </w:p>
    <w:p w:rsidR="008E2917" w:rsidRPr="00C31528" w:rsidRDefault="000737F5" w:rsidP="00343D4C">
      <w:pPr>
        <w:pStyle w:val="aa"/>
        <w:shd w:val="clear" w:color="auto" w:fill="auto"/>
        <w:tabs>
          <w:tab w:val="left" w:pos="993"/>
        </w:tabs>
        <w:spacing w:before="0" w:line="485" w:lineRule="exact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43D4C">
        <w:rPr>
          <w:sz w:val="28"/>
          <w:szCs w:val="28"/>
        </w:rPr>
        <w:t xml:space="preserve"> </w:t>
      </w:r>
      <w:r w:rsidR="008E2917" w:rsidRPr="00C31528">
        <w:rPr>
          <w:sz w:val="28"/>
          <w:szCs w:val="28"/>
        </w:rPr>
        <w:t>умение воспроизводить метроритмический узор народной музыки средствами народно-сценического танца и элементарных хореографических средств;</w:t>
      </w:r>
    </w:p>
    <w:p w:rsidR="008E2917" w:rsidRPr="00C31528" w:rsidRDefault="000737F5" w:rsidP="00343D4C">
      <w:pPr>
        <w:pStyle w:val="aa"/>
        <w:shd w:val="clear" w:color="auto" w:fill="auto"/>
        <w:tabs>
          <w:tab w:val="left" w:pos="993"/>
        </w:tabs>
        <w:spacing w:before="0" w:line="485" w:lineRule="exact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43D4C">
        <w:rPr>
          <w:sz w:val="28"/>
          <w:szCs w:val="28"/>
        </w:rPr>
        <w:t xml:space="preserve"> </w:t>
      </w:r>
      <w:r w:rsidR="008E2917" w:rsidRPr="00C31528">
        <w:rPr>
          <w:sz w:val="28"/>
          <w:szCs w:val="28"/>
        </w:rPr>
        <w:t>навык освоения пространства репетиционного и сценического зала, линейное, круговое построение, основные фигуры-рисунки танца, положения в парах и в массовых коллективных номерах;</w:t>
      </w:r>
    </w:p>
    <w:p w:rsidR="008E2917" w:rsidRPr="00C31528" w:rsidRDefault="000737F5" w:rsidP="00343D4C">
      <w:pPr>
        <w:pStyle w:val="aa"/>
        <w:shd w:val="clear" w:color="auto" w:fill="auto"/>
        <w:tabs>
          <w:tab w:val="left" w:pos="993"/>
        </w:tabs>
        <w:spacing w:before="0" w:line="485" w:lineRule="exact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43D4C">
        <w:rPr>
          <w:sz w:val="28"/>
          <w:szCs w:val="28"/>
        </w:rPr>
        <w:t xml:space="preserve"> </w:t>
      </w:r>
      <w:r w:rsidR="008E2917" w:rsidRPr="00C31528">
        <w:rPr>
          <w:sz w:val="28"/>
          <w:szCs w:val="28"/>
        </w:rPr>
        <w:t>умение определять характер музыки, менять характер движений в соответствии со сменами музыкальных частей;</w:t>
      </w:r>
    </w:p>
    <w:p w:rsidR="008E2917" w:rsidRPr="00C31528" w:rsidRDefault="000737F5" w:rsidP="00343D4C">
      <w:pPr>
        <w:pStyle w:val="aa"/>
        <w:shd w:val="clear" w:color="auto" w:fill="auto"/>
        <w:tabs>
          <w:tab w:val="left" w:pos="993"/>
        </w:tabs>
        <w:spacing w:before="0" w:line="485" w:lineRule="exact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43D4C">
        <w:rPr>
          <w:sz w:val="28"/>
          <w:szCs w:val="28"/>
        </w:rPr>
        <w:t xml:space="preserve"> </w:t>
      </w:r>
      <w:r w:rsidR="008E2917" w:rsidRPr="00C31528">
        <w:rPr>
          <w:sz w:val="28"/>
          <w:szCs w:val="28"/>
        </w:rPr>
        <w:t>умение использовать сюжетные и драматургические элементы в инсценировках песен, хороводов;</w:t>
      </w:r>
    </w:p>
    <w:p w:rsidR="008E2917" w:rsidRPr="00C31528" w:rsidRDefault="000737F5" w:rsidP="00343D4C">
      <w:pPr>
        <w:pStyle w:val="aa"/>
        <w:shd w:val="clear" w:color="auto" w:fill="auto"/>
        <w:tabs>
          <w:tab w:val="left" w:pos="993"/>
        </w:tabs>
        <w:spacing w:before="0" w:line="485" w:lineRule="exact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43D4C">
        <w:rPr>
          <w:sz w:val="28"/>
          <w:szCs w:val="28"/>
        </w:rPr>
        <w:t xml:space="preserve"> </w:t>
      </w:r>
      <w:r w:rsidR="008E2917" w:rsidRPr="00C31528">
        <w:rPr>
          <w:sz w:val="28"/>
          <w:szCs w:val="28"/>
        </w:rPr>
        <w:t>навыки использования самостоятельности, силы воли, развивать их; осознавать значение резуль</w:t>
      </w:r>
      <w:r w:rsidR="00343D4C">
        <w:rPr>
          <w:sz w:val="28"/>
          <w:szCs w:val="28"/>
        </w:rPr>
        <w:t>татов своего творческого поиска.</w:t>
      </w:r>
    </w:p>
    <w:p w:rsidR="00343D4C" w:rsidRDefault="00343D4C" w:rsidP="00343D4C">
      <w:pPr>
        <w:pStyle w:val="310"/>
        <w:keepNext/>
        <w:keepLines/>
        <w:shd w:val="clear" w:color="auto" w:fill="auto"/>
        <w:tabs>
          <w:tab w:val="left" w:pos="993"/>
        </w:tabs>
        <w:spacing w:line="360" w:lineRule="auto"/>
        <w:ind w:firstLine="567"/>
        <w:jc w:val="center"/>
        <w:rPr>
          <w:rStyle w:val="320"/>
          <w:b w:val="0"/>
          <w:bCs w:val="0"/>
          <w:sz w:val="28"/>
          <w:szCs w:val="28"/>
        </w:rPr>
      </w:pPr>
      <w:bookmarkStart w:id="27" w:name="bookmark27"/>
    </w:p>
    <w:p w:rsidR="008E2917" w:rsidRPr="00C31528" w:rsidRDefault="008E2917" w:rsidP="00343D4C">
      <w:pPr>
        <w:pStyle w:val="310"/>
        <w:keepNext/>
        <w:keepLines/>
        <w:shd w:val="clear" w:color="auto" w:fill="auto"/>
        <w:tabs>
          <w:tab w:val="left" w:pos="993"/>
        </w:tabs>
        <w:spacing w:line="360" w:lineRule="auto"/>
        <w:ind w:firstLine="567"/>
        <w:jc w:val="center"/>
        <w:rPr>
          <w:sz w:val="28"/>
          <w:szCs w:val="28"/>
        </w:rPr>
      </w:pPr>
      <w:r w:rsidRPr="00C31528">
        <w:rPr>
          <w:rStyle w:val="320"/>
          <w:b w:val="0"/>
          <w:bCs w:val="0"/>
          <w:sz w:val="28"/>
          <w:szCs w:val="28"/>
        </w:rPr>
        <w:t>IV.</w:t>
      </w:r>
      <w:r w:rsidRPr="00C31528">
        <w:rPr>
          <w:rStyle w:val="32"/>
          <w:b w:val="0"/>
          <w:bCs w:val="0"/>
          <w:sz w:val="28"/>
          <w:szCs w:val="28"/>
        </w:rPr>
        <w:t xml:space="preserve"> Формы и методы контроля, система оценок</w:t>
      </w:r>
      <w:bookmarkEnd w:id="27"/>
    </w:p>
    <w:p w:rsidR="008E2917" w:rsidRPr="00343D4C" w:rsidRDefault="00343D4C" w:rsidP="00343D4C">
      <w:pPr>
        <w:pStyle w:val="81"/>
        <w:shd w:val="clear" w:color="auto" w:fill="auto"/>
        <w:tabs>
          <w:tab w:val="left" w:pos="993"/>
        </w:tabs>
        <w:spacing w:line="360" w:lineRule="auto"/>
        <w:ind w:firstLine="567"/>
        <w:rPr>
          <w:b/>
          <w:i w:val="0"/>
          <w:sz w:val="28"/>
          <w:szCs w:val="28"/>
        </w:rPr>
      </w:pPr>
      <w:r>
        <w:rPr>
          <w:rStyle w:val="82"/>
          <w:iCs/>
          <w:sz w:val="28"/>
          <w:szCs w:val="28"/>
        </w:rPr>
        <w:t>1.</w:t>
      </w:r>
      <w:r w:rsidR="008E2917" w:rsidRPr="00343D4C">
        <w:rPr>
          <w:rStyle w:val="80"/>
          <w:b/>
          <w:iCs w:val="0"/>
          <w:sz w:val="28"/>
          <w:szCs w:val="28"/>
        </w:rPr>
        <w:t xml:space="preserve"> Аттестация: цели, виды, форма, содержание.</w:t>
      </w:r>
    </w:p>
    <w:p w:rsidR="008E2917" w:rsidRPr="00C31528" w:rsidRDefault="008E2917" w:rsidP="00343D4C">
      <w:pPr>
        <w:pStyle w:val="aa"/>
        <w:shd w:val="clear" w:color="auto" w:fill="auto"/>
        <w:tabs>
          <w:tab w:val="left" w:pos="993"/>
        </w:tabs>
        <w:spacing w:before="0" w:line="360" w:lineRule="auto"/>
        <w:ind w:right="20" w:firstLine="567"/>
        <w:jc w:val="both"/>
        <w:rPr>
          <w:sz w:val="28"/>
          <w:szCs w:val="28"/>
        </w:rPr>
      </w:pPr>
      <w:r w:rsidRPr="00C31528">
        <w:rPr>
          <w:sz w:val="28"/>
          <w:szCs w:val="28"/>
        </w:rPr>
        <w:lastRenderedPageBreak/>
        <w:t xml:space="preserve">Оценка качества реализации программы включает в себя текущий контроль успеваемости, промежуточную аттестацию обучающихся: </w:t>
      </w:r>
      <w:r w:rsidR="000737F5">
        <w:rPr>
          <w:rStyle w:val="a9"/>
          <w:i w:val="0"/>
          <w:iCs/>
          <w:sz w:val="28"/>
          <w:szCs w:val="28"/>
        </w:rPr>
        <w:t>Формы</w:t>
      </w:r>
      <w:r w:rsidRPr="00C31528">
        <w:rPr>
          <w:rStyle w:val="a9"/>
          <w:i w:val="0"/>
          <w:iCs/>
          <w:sz w:val="28"/>
          <w:szCs w:val="28"/>
        </w:rPr>
        <w:t xml:space="preserve"> текущего контроля:</w:t>
      </w:r>
    </w:p>
    <w:p w:rsidR="008E2917" w:rsidRPr="00C31528" w:rsidRDefault="008E2917" w:rsidP="00343D4C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both"/>
        <w:rPr>
          <w:sz w:val="28"/>
          <w:szCs w:val="28"/>
        </w:rPr>
      </w:pPr>
      <w:r w:rsidRPr="00C31528">
        <w:rPr>
          <w:sz w:val="28"/>
          <w:szCs w:val="28"/>
        </w:rPr>
        <w:t>творческий просмотр постановочных работ;</w:t>
      </w:r>
    </w:p>
    <w:p w:rsidR="008E2917" w:rsidRPr="00C31528" w:rsidRDefault="008E2917" w:rsidP="00343D4C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firstLine="567"/>
        <w:jc w:val="both"/>
        <w:rPr>
          <w:sz w:val="28"/>
          <w:szCs w:val="28"/>
        </w:rPr>
      </w:pPr>
      <w:r w:rsidRPr="00C31528">
        <w:rPr>
          <w:sz w:val="28"/>
          <w:szCs w:val="28"/>
        </w:rPr>
        <w:t>зачетные занятия, открытые уроки;</w:t>
      </w:r>
    </w:p>
    <w:p w:rsidR="000737F5" w:rsidRPr="000737F5" w:rsidRDefault="008E2917" w:rsidP="00343D4C">
      <w:pPr>
        <w:pStyle w:val="81"/>
        <w:numPr>
          <w:ilvl w:val="0"/>
          <w:numId w:val="4"/>
        </w:numPr>
        <w:shd w:val="clear" w:color="auto" w:fill="auto"/>
        <w:tabs>
          <w:tab w:val="left" w:pos="851"/>
          <w:tab w:val="left" w:pos="1084"/>
        </w:tabs>
        <w:spacing w:line="360" w:lineRule="auto"/>
        <w:ind w:right="4340" w:firstLine="567"/>
        <w:rPr>
          <w:rStyle w:val="83"/>
          <w:i w:val="0"/>
          <w:sz w:val="28"/>
          <w:szCs w:val="28"/>
        </w:rPr>
      </w:pPr>
      <w:r w:rsidRPr="00C31528">
        <w:rPr>
          <w:rStyle w:val="83"/>
          <w:i w:val="0"/>
          <w:iCs w:val="0"/>
          <w:sz w:val="28"/>
          <w:szCs w:val="28"/>
        </w:rPr>
        <w:t xml:space="preserve">проверочные задания. </w:t>
      </w:r>
    </w:p>
    <w:p w:rsidR="000737F5" w:rsidRDefault="000737F5" w:rsidP="00343D4C">
      <w:pPr>
        <w:pStyle w:val="81"/>
        <w:shd w:val="clear" w:color="auto" w:fill="auto"/>
        <w:tabs>
          <w:tab w:val="left" w:pos="851"/>
          <w:tab w:val="left" w:pos="1084"/>
        </w:tabs>
        <w:spacing w:line="360" w:lineRule="auto"/>
        <w:ind w:right="4340" w:firstLine="567"/>
        <w:rPr>
          <w:rStyle w:val="80"/>
          <w:iCs w:val="0"/>
          <w:sz w:val="28"/>
          <w:szCs w:val="28"/>
        </w:rPr>
      </w:pPr>
    </w:p>
    <w:p w:rsidR="008E2917" w:rsidRPr="00C31528" w:rsidRDefault="000737F5" w:rsidP="00343D4C">
      <w:pPr>
        <w:pStyle w:val="81"/>
        <w:shd w:val="clear" w:color="auto" w:fill="auto"/>
        <w:tabs>
          <w:tab w:val="left" w:pos="993"/>
          <w:tab w:val="left" w:pos="1084"/>
        </w:tabs>
        <w:spacing w:line="360" w:lineRule="auto"/>
        <w:ind w:right="4340" w:firstLine="567"/>
        <w:rPr>
          <w:i w:val="0"/>
          <w:sz w:val="28"/>
          <w:szCs w:val="28"/>
        </w:rPr>
      </w:pPr>
      <w:r>
        <w:rPr>
          <w:rStyle w:val="80"/>
          <w:iCs w:val="0"/>
          <w:sz w:val="28"/>
          <w:szCs w:val="28"/>
        </w:rPr>
        <w:t>Формы</w:t>
      </w:r>
      <w:r w:rsidR="008E2917" w:rsidRPr="00C31528">
        <w:rPr>
          <w:rStyle w:val="80"/>
          <w:iCs w:val="0"/>
          <w:sz w:val="28"/>
          <w:szCs w:val="28"/>
        </w:rPr>
        <w:t xml:space="preserve"> промежуточной аттестации:</w:t>
      </w:r>
    </w:p>
    <w:p w:rsidR="00384FE6" w:rsidRDefault="008E2917" w:rsidP="00384FE6">
      <w:pPr>
        <w:pStyle w:val="aa"/>
        <w:numPr>
          <w:ilvl w:val="0"/>
          <w:numId w:val="4"/>
        </w:numPr>
        <w:shd w:val="clear" w:color="auto" w:fill="auto"/>
        <w:tabs>
          <w:tab w:val="left" w:pos="851"/>
          <w:tab w:val="left" w:pos="1133"/>
          <w:tab w:val="left" w:pos="9463"/>
        </w:tabs>
        <w:spacing w:before="0" w:line="360" w:lineRule="auto"/>
        <w:ind w:right="-35" w:firstLine="567"/>
        <w:jc w:val="both"/>
        <w:rPr>
          <w:sz w:val="28"/>
          <w:szCs w:val="28"/>
        </w:rPr>
      </w:pPr>
      <w:r w:rsidRPr="00384FE6">
        <w:rPr>
          <w:sz w:val="28"/>
          <w:szCs w:val="28"/>
        </w:rPr>
        <w:t>контрольные уроки, зачеты, проводимые в виде творческих показов. Программа предусматривает проведение для обучающихся</w:t>
      </w:r>
      <w:r w:rsidR="00384FE6" w:rsidRPr="00384FE6">
        <w:rPr>
          <w:sz w:val="28"/>
          <w:szCs w:val="28"/>
        </w:rPr>
        <w:t xml:space="preserve"> </w:t>
      </w:r>
      <w:r w:rsidRPr="00384FE6">
        <w:rPr>
          <w:sz w:val="28"/>
          <w:szCs w:val="28"/>
        </w:rPr>
        <w:t xml:space="preserve">консультации с целью их подготовки к контрольным урокам. </w:t>
      </w:r>
    </w:p>
    <w:p w:rsidR="008E2917" w:rsidRPr="00384FE6" w:rsidRDefault="008E2917" w:rsidP="00384FE6">
      <w:pPr>
        <w:pStyle w:val="aa"/>
        <w:shd w:val="clear" w:color="auto" w:fill="auto"/>
        <w:tabs>
          <w:tab w:val="left" w:pos="851"/>
          <w:tab w:val="left" w:pos="1133"/>
          <w:tab w:val="left" w:pos="9463"/>
        </w:tabs>
        <w:spacing w:before="0" w:line="360" w:lineRule="auto"/>
        <w:ind w:left="567" w:right="-35" w:firstLine="0"/>
        <w:jc w:val="both"/>
        <w:rPr>
          <w:sz w:val="28"/>
          <w:szCs w:val="28"/>
        </w:rPr>
      </w:pPr>
      <w:r w:rsidRPr="00384FE6">
        <w:rPr>
          <w:rStyle w:val="a9"/>
          <w:b/>
          <w:i w:val="0"/>
          <w:iCs/>
          <w:sz w:val="28"/>
          <w:szCs w:val="28"/>
        </w:rPr>
        <w:t>2. Критерии оценок</w:t>
      </w:r>
    </w:p>
    <w:p w:rsidR="008E2917" w:rsidRPr="00C31528" w:rsidRDefault="008E2917" w:rsidP="00384FE6">
      <w:pPr>
        <w:pStyle w:val="aa"/>
        <w:shd w:val="clear" w:color="auto" w:fill="auto"/>
        <w:tabs>
          <w:tab w:val="left" w:pos="993"/>
        </w:tabs>
        <w:spacing w:before="0" w:line="360" w:lineRule="auto"/>
        <w:ind w:right="380" w:firstLine="567"/>
        <w:jc w:val="both"/>
        <w:rPr>
          <w:sz w:val="28"/>
          <w:szCs w:val="28"/>
        </w:rPr>
      </w:pPr>
      <w:r w:rsidRPr="00C31528">
        <w:rPr>
          <w:sz w:val="28"/>
          <w:szCs w:val="28"/>
        </w:rPr>
        <w:t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</w:p>
    <w:p w:rsidR="008E2917" w:rsidRDefault="008E2917" w:rsidP="00384FE6">
      <w:pPr>
        <w:pStyle w:val="81"/>
        <w:shd w:val="clear" w:color="auto" w:fill="auto"/>
        <w:tabs>
          <w:tab w:val="left" w:pos="993"/>
        </w:tabs>
        <w:spacing w:line="360" w:lineRule="auto"/>
        <w:ind w:firstLine="567"/>
        <w:rPr>
          <w:rStyle w:val="80"/>
          <w:iCs w:val="0"/>
          <w:sz w:val="28"/>
          <w:szCs w:val="28"/>
        </w:rPr>
      </w:pPr>
      <w:r w:rsidRPr="00C31528">
        <w:rPr>
          <w:rStyle w:val="80"/>
          <w:iCs w:val="0"/>
          <w:sz w:val="28"/>
          <w:szCs w:val="28"/>
        </w:rPr>
        <w:t>Критерии оценки качества исполнения</w:t>
      </w:r>
    </w:p>
    <w:tbl>
      <w:tblPr>
        <w:tblW w:w="95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9"/>
        <w:gridCol w:w="6042"/>
      </w:tblGrid>
      <w:tr w:rsidR="00384FE6" w:rsidRPr="00C31528" w:rsidTr="00384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FE6" w:rsidRPr="00C31528" w:rsidRDefault="00384FE6" w:rsidP="00384FE6">
            <w:pPr>
              <w:pStyle w:val="21"/>
              <w:shd w:val="clear" w:color="auto" w:fill="auto"/>
              <w:tabs>
                <w:tab w:val="left" w:pos="993"/>
              </w:tabs>
              <w:spacing w:after="0" w:line="240" w:lineRule="auto"/>
              <w:ind w:left="147" w:firstLine="0"/>
              <w:rPr>
                <w:sz w:val="28"/>
                <w:szCs w:val="28"/>
              </w:rPr>
            </w:pPr>
            <w:r w:rsidRPr="00FD4A4E">
              <w:rPr>
                <w:rStyle w:val="220"/>
                <w:sz w:val="28"/>
                <w:szCs w:val="28"/>
              </w:rPr>
              <w:t>Оценка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FE6" w:rsidRPr="00C31528" w:rsidRDefault="00384FE6" w:rsidP="00384FE6">
            <w:pPr>
              <w:pStyle w:val="21"/>
              <w:shd w:val="clear" w:color="auto" w:fill="auto"/>
              <w:tabs>
                <w:tab w:val="left" w:pos="993"/>
              </w:tabs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D4A4E">
              <w:rPr>
                <w:rStyle w:val="220"/>
                <w:sz w:val="28"/>
                <w:szCs w:val="28"/>
              </w:rPr>
              <w:t>Критерии оценивания выступления</w:t>
            </w:r>
          </w:p>
        </w:tc>
      </w:tr>
      <w:tr w:rsidR="00384FE6" w:rsidRPr="00C31528" w:rsidTr="00384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FE6" w:rsidRPr="00C31528" w:rsidRDefault="00384FE6" w:rsidP="00384FE6">
            <w:pPr>
              <w:pStyle w:val="aa"/>
              <w:shd w:val="clear" w:color="auto" w:fill="auto"/>
              <w:tabs>
                <w:tab w:val="left" w:pos="993"/>
              </w:tabs>
              <w:spacing w:before="0" w:line="240" w:lineRule="auto"/>
              <w:ind w:left="147" w:firstLine="0"/>
              <w:jc w:val="left"/>
              <w:rPr>
                <w:sz w:val="28"/>
                <w:szCs w:val="28"/>
              </w:rPr>
            </w:pPr>
            <w:r w:rsidRPr="00C31528">
              <w:rPr>
                <w:sz w:val="28"/>
                <w:szCs w:val="28"/>
              </w:rPr>
              <w:t>5 («отлично»)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FE6" w:rsidRPr="00C31528" w:rsidRDefault="00384FE6" w:rsidP="00384FE6">
            <w:pPr>
              <w:pStyle w:val="aa"/>
              <w:shd w:val="clear" w:color="auto" w:fill="auto"/>
              <w:tabs>
                <w:tab w:val="left" w:pos="993"/>
              </w:tabs>
              <w:spacing w:before="0" w:line="276" w:lineRule="auto"/>
              <w:ind w:left="142" w:right="88" w:firstLine="0"/>
              <w:jc w:val="both"/>
              <w:rPr>
                <w:sz w:val="28"/>
                <w:szCs w:val="28"/>
              </w:rPr>
            </w:pPr>
            <w:r w:rsidRPr="00C31528">
              <w:rPr>
                <w:sz w:val="28"/>
                <w:szCs w:val="28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384FE6" w:rsidRPr="00C31528" w:rsidTr="00384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FE6" w:rsidRPr="00C31528" w:rsidRDefault="00384FE6" w:rsidP="00384FE6">
            <w:pPr>
              <w:pStyle w:val="aa"/>
              <w:shd w:val="clear" w:color="auto" w:fill="auto"/>
              <w:tabs>
                <w:tab w:val="left" w:pos="993"/>
              </w:tabs>
              <w:spacing w:before="0" w:line="240" w:lineRule="auto"/>
              <w:ind w:left="147" w:firstLine="0"/>
              <w:jc w:val="left"/>
              <w:rPr>
                <w:sz w:val="28"/>
                <w:szCs w:val="28"/>
              </w:rPr>
            </w:pPr>
            <w:r w:rsidRPr="00C31528">
              <w:rPr>
                <w:sz w:val="28"/>
                <w:szCs w:val="28"/>
              </w:rPr>
              <w:t>4 («хорошо»)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FE6" w:rsidRPr="00C31528" w:rsidRDefault="00384FE6" w:rsidP="00384FE6">
            <w:pPr>
              <w:pStyle w:val="aa"/>
              <w:shd w:val="clear" w:color="auto" w:fill="auto"/>
              <w:tabs>
                <w:tab w:val="left" w:pos="993"/>
              </w:tabs>
              <w:spacing w:before="0" w:line="276" w:lineRule="auto"/>
              <w:ind w:left="142" w:right="88" w:firstLine="0"/>
              <w:jc w:val="both"/>
              <w:rPr>
                <w:sz w:val="28"/>
                <w:szCs w:val="28"/>
              </w:rPr>
            </w:pPr>
            <w:r w:rsidRPr="00C31528">
              <w:rPr>
                <w:sz w:val="28"/>
                <w:szCs w:val="28"/>
              </w:rPr>
              <w:t>оценка отражает грамотное исполнение с небольшими недочетами (как в техническом плане, так и в художественном)</w:t>
            </w:r>
          </w:p>
        </w:tc>
      </w:tr>
      <w:tr w:rsidR="00384FE6" w:rsidRPr="00C31528" w:rsidTr="00384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2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FE6" w:rsidRPr="00C31528" w:rsidRDefault="00384FE6" w:rsidP="00384FE6">
            <w:pPr>
              <w:pStyle w:val="aa"/>
              <w:shd w:val="clear" w:color="auto" w:fill="auto"/>
              <w:tabs>
                <w:tab w:val="left" w:pos="993"/>
              </w:tabs>
              <w:spacing w:before="0" w:line="240" w:lineRule="auto"/>
              <w:ind w:left="147" w:firstLine="0"/>
              <w:jc w:val="left"/>
              <w:rPr>
                <w:sz w:val="28"/>
                <w:szCs w:val="28"/>
              </w:rPr>
            </w:pPr>
            <w:r w:rsidRPr="00C31528">
              <w:rPr>
                <w:sz w:val="28"/>
                <w:szCs w:val="28"/>
              </w:rPr>
              <w:t>3 («удовлетворительно»)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FE6" w:rsidRPr="00C31528" w:rsidRDefault="00384FE6" w:rsidP="00384FE6">
            <w:pPr>
              <w:pStyle w:val="aa"/>
              <w:shd w:val="clear" w:color="auto" w:fill="auto"/>
              <w:tabs>
                <w:tab w:val="left" w:pos="993"/>
              </w:tabs>
              <w:spacing w:before="0" w:line="276" w:lineRule="auto"/>
              <w:ind w:left="142" w:right="88" w:firstLine="0"/>
              <w:jc w:val="left"/>
              <w:rPr>
                <w:sz w:val="28"/>
                <w:szCs w:val="28"/>
              </w:rPr>
            </w:pPr>
            <w:r w:rsidRPr="00C31528">
              <w:rPr>
                <w:sz w:val="28"/>
                <w:szCs w:val="28"/>
              </w:rPr>
              <w:t>исполнение с большим количеством недочетов, а именно: неграмотно и невыразительно выполненное движение, слабая техническая подготовка, неумение анализировать свое исполнение, незнание и использование методики исполнения изученных движений и т.д.</w:t>
            </w:r>
          </w:p>
        </w:tc>
      </w:tr>
      <w:tr w:rsidR="00384FE6" w:rsidRPr="00C31528" w:rsidTr="00384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FE6" w:rsidRPr="00C31528" w:rsidRDefault="00384FE6" w:rsidP="00384FE6">
            <w:pPr>
              <w:pStyle w:val="aa"/>
              <w:shd w:val="clear" w:color="auto" w:fill="auto"/>
              <w:tabs>
                <w:tab w:val="left" w:pos="993"/>
              </w:tabs>
              <w:spacing w:before="0" w:after="240" w:line="240" w:lineRule="auto"/>
              <w:ind w:left="147" w:firstLine="0"/>
              <w:jc w:val="left"/>
              <w:rPr>
                <w:sz w:val="28"/>
                <w:szCs w:val="28"/>
              </w:rPr>
            </w:pPr>
            <w:r w:rsidRPr="00C31528">
              <w:rPr>
                <w:sz w:val="28"/>
                <w:szCs w:val="28"/>
              </w:rPr>
              <w:lastRenderedPageBreak/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C31528">
              <w:rPr>
                <w:sz w:val="28"/>
                <w:szCs w:val="28"/>
              </w:rPr>
              <w:t>(«неудовлетворительно»)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FE6" w:rsidRPr="00C31528" w:rsidRDefault="00384FE6" w:rsidP="00384FE6">
            <w:pPr>
              <w:pStyle w:val="aa"/>
              <w:shd w:val="clear" w:color="auto" w:fill="auto"/>
              <w:tabs>
                <w:tab w:val="left" w:pos="993"/>
              </w:tabs>
              <w:spacing w:before="0" w:line="276" w:lineRule="auto"/>
              <w:ind w:left="142" w:right="88" w:firstLine="0"/>
              <w:jc w:val="both"/>
              <w:rPr>
                <w:sz w:val="28"/>
                <w:szCs w:val="28"/>
              </w:rPr>
            </w:pPr>
            <w:r w:rsidRPr="00C31528">
              <w:rPr>
                <w:sz w:val="28"/>
                <w:szCs w:val="28"/>
              </w:rPr>
              <w:t>комплекс недостатков, являющийся следствием отсутствия регулярных аудиторных занятий, а также плохой посещаемости аудиторных занятий</w:t>
            </w:r>
          </w:p>
        </w:tc>
      </w:tr>
      <w:tr w:rsidR="00384FE6" w:rsidRPr="00C31528" w:rsidTr="00384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FE6" w:rsidRPr="00C31528" w:rsidRDefault="00384FE6" w:rsidP="00384FE6">
            <w:pPr>
              <w:pStyle w:val="aa"/>
              <w:shd w:val="clear" w:color="auto" w:fill="auto"/>
              <w:tabs>
                <w:tab w:val="left" w:pos="993"/>
              </w:tabs>
              <w:spacing w:before="0" w:line="240" w:lineRule="auto"/>
              <w:ind w:left="147" w:firstLine="0"/>
              <w:jc w:val="left"/>
              <w:rPr>
                <w:sz w:val="28"/>
                <w:szCs w:val="28"/>
              </w:rPr>
            </w:pPr>
            <w:r w:rsidRPr="00C31528">
              <w:rPr>
                <w:sz w:val="28"/>
                <w:szCs w:val="28"/>
              </w:rPr>
              <w:t>«зачет» (без отметки)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FE6" w:rsidRPr="00C31528" w:rsidRDefault="00384FE6" w:rsidP="00384FE6">
            <w:pPr>
              <w:pStyle w:val="aa"/>
              <w:shd w:val="clear" w:color="auto" w:fill="auto"/>
              <w:tabs>
                <w:tab w:val="left" w:pos="993"/>
              </w:tabs>
              <w:spacing w:before="0" w:line="276" w:lineRule="auto"/>
              <w:ind w:left="142" w:right="88" w:firstLine="0"/>
              <w:jc w:val="left"/>
              <w:rPr>
                <w:sz w:val="28"/>
                <w:szCs w:val="28"/>
              </w:rPr>
            </w:pPr>
            <w:r w:rsidRPr="00C31528">
              <w:rPr>
                <w:sz w:val="28"/>
                <w:szCs w:val="28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8E2917" w:rsidRPr="00C31528" w:rsidRDefault="008E2917" w:rsidP="00205244">
      <w:pPr>
        <w:pStyle w:val="aa"/>
        <w:shd w:val="clear" w:color="auto" w:fill="auto"/>
        <w:tabs>
          <w:tab w:val="left" w:pos="993"/>
        </w:tabs>
        <w:spacing w:before="0" w:line="480" w:lineRule="exact"/>
        <w:ind w:right="20" w:firstLine="567"/>
        <w:jc w:val="both"/>
        <w:rPr>
          <w:sz w:val="28"/>
          <w:szCs w:val="28"/>
        </w:rPr>
      </w:pPr>
      <w:r w:rsidRPr="00C31528">
        <w:rPr>
          <w:sz w:val="28"/>
          <w:szCs w:val="28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:rsidR="008E2917" w:rsidRPr="00C31528" w:rsidRDefault="008E2917" w:rsidP="00205244">
      <w:pPr>
        <w:pStyle w:val="aa"/>
        <w:shd w:val="clear" w:color="auto" w:fill="auto"/>
        <w:tabs>
          <w:tab w:val="left" w:pos="993"/>
        </w:tabs>
        <w:spacing w:before="0" w:line="480" w:lineRule="exact"/>
        <w:ind w:right="20" w:firstLine="567"/>
        <w:jc w:val="both"/>
        <w:rPr>
          <w:sz w:val="28"/>
          <w:szCs w:val="28"/>
        </w:rPr>
      </w:pPr>
      <w:r w:rsidRPr="00C31528">
        <w:rPr>
          <w:sz w:val="28"/>
          <w:szCs w:val="28"/>
        </w:rPr>
        <w:t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</w:t>
      </w:r>
    </w:p>
    <w:p w:rsidR="008E2917" w:rsidRPr="00C31528" w:rsidRDefault="008E2917" w:rsidP="00205244">
      <w:pPr>
        <w:pStyle w:val="aa"/>
        <w:shd w:val="clear" w:color="auto" w:fill="auto"/>
        <w:tabs>
          <w:tab w:val="left" w:pos="993"/>
        </w:tabs>
        <w:spacing w:before="0" w:after="588" w:line="480" w:lineRule="exact"/>
        <w:ind w:right="20" w:firstLine="567"/>
        <w:jc w:val="both"/>
        <w:rPr>
          <w:sz w:val="28"/>
          <w:szCs w:val="28"/>
        </w:rPr>
      </w:pPr>
      <w:r w:rsidRPr="00C31528">
        <w:rPr>
          <w:sz w:val="28"/>
          <w:szCs w:val="28"/>
        </w:rPr>
        <w:t>По завершении изучения предмета по итогам промежуточной аттестации обучающимся выставляется оценка, которая заносится в свидетельство об окончании образовательного учреждения.</w:t>
      </w:r>
    </w:p>
    <w:p w:rsidR="008E2917" w:rsidRPr="00C31528" w:rsidRDefault="008E2917" w:rsidP="00384FE6">
      <w:pPr>
        <w:pStyle w:val="310"/>
        <w:keepNext/>
        <w:keepLines/>
        <w:shd w:val="clear" w:color="auto" w:fill="auto"/>
        <w:tabs>
          <w:tab w:val="left" w:pos="993"/>
        </w:tabs>
        <w:spacing w:line="270" w:lineRule="exact"/>
        <w:ind w:firstLine="567"/>
        <w:jc w:val="center"/>
        <w:rPr>
          <w:sz w:val="28"/>
          <w:szCs w:val="28"/>
        </w:rPr>
      </w:pPr>
      <w:bookmarkStart w:id="28" w:name="bookmark28"/>
      <w:r w:rsidRPr="00C31528">
        <w:rPr>
          <w:rStyle w:val="320"/>
          <w:b w:val="0"/>
          <w:bCs w:val="0"/>
          <w:sz w:val="28"/>
          <w:szCs w:val="28"/>
        </w:rPr>
        <w:t>V.</w:t>
      </w:r>
      <w:r w:rsidRPr="00C31528">
        <w:rPr>
          <w:rStyle w:val="32"/>
          <w:b w:val="0"/>
          <w:bCs w:val="0"/>
          <w:sz w:val="28"/>
          <w:szCs w:val="28"/>
        </w:rPr>
        <w:t xml:space="preserve"> Методическое обеспечение учебного процесса</w:t>
      </w:r>
      <w:bookmarkEnd w:id="28"/>
    </w:p>
    <w:p w:rsidR="008E2917" w:rsidRPr="00C31528" w:rsidRDefault="008E2917" w:rsidP="00384FE6">
      <w:pPr>
        <w:pStyle w:val="3210"/>
        <w:keepNext/>
        <w:keepLines/>
        <w:shd w:val="clear" w:color="auto" w:fill="auto"/>
        <w:tabs>
          <w:tab w:val="left" w:pos="993"/>
        </w:tabs>
        <w:ind w:firstLine="567"/>
        <w:rPr>
          <w:i w:val="0"/>
          <w:sz w:val="28"/>
          <w:szCs w:val="28"/>
        </w:rPr>
      </w:pPr>
      <w:bookmarkStart w:id="29" w:name="bookmark29"/>
      <w:r w:rsidRPr="00C31528">
        <w:rPr>
          <w:rStyle w:val="3220"/>
          <w:b w:val="0"/>
          <w:bCs w:val="0"/>
          <w:iCs w:val="0"/>
          <w:sz w:val="28"/>
          <w:szCs w:val="28"/>
        </w:rPr>
        <w:t>Методические рекомендации педагогическим работникам</w:t>
      </w:r>
      <w:bookmarkEnd w:id="29"/>
    </w:p>
    <w:p w:rsidR="008E2917" w:rsidRPr="00C31528" w:rsidRDefault="008E2917" w:rsidP="00205244">
      <w:pPr>
        <w:pStyle w:val="aa"/>
        <w:shd w:val="clear" w:color="auto" w:fill="auto"/>
        <w:tabs>
          <w:tab w:val="left" w:pos="993"/>
        </w:tabs>
        <w:spacing w:before="0" w:line="480" w:lineRule="exact"/>
        <w:ind w:right="20" w:firstLine="567"/>
        <w:jc w:val="both"/>
        <w:rPr>
          <w:sz w:val="28"/>
          <w:szCs w:val="28"/>
        </w:rPr>
      </w:pPr>
      <w:r w:rsidRPr="00C31528">
        <w:rPr>
          <w:sz w:val="28"/>
          <w:szCs w:val="28"/>
        </w:rPr>
        <w:t>При работе над танцевальным репертуаром важным моментом является развитие у детей танцевальной выразительности. Однако необходимо отметить, что выразительность исполнения - результат не механического «натаскивания», а систематической работы, когда ученик от более простых заданий, связанных с передачей характера музыки в двигательно- ритмических упражнениях, постепенно переходит к более сложным, передающим стиль, характер танцев, развитие образа персонажа в сюжетных постановках.</w:t>
      </w:r>
    </w:p>
    <w:p w:rsidR="008E2917" w:rsidRPr="00C31528" w:rsidRDefault="008E2917" w:rsidP="00384FE6">
      <w:pPr>
        <w:pStyle w:val="aa"/>
        <w:shd w:val="clear" w:color="auto" w:fill="auto"/>
        <w:tabs>
          <w:tab w:val="left" w:pos="993"/>
        </w:tabs>
        <w:spacing w:before="0" w:line="480" w:lineRule="exact"/>
        <w:ind w:firstLine="567"/>
        <w:jc w:val="both"/>
        <w:rPr>
          <w:sz w:val="28"/>
          <w:szCs w:val="28"/>
        </w:rPr>
      </w:pPr>
      <w:r w:rsidRPr="00C31528">
        <w:rPr>
          <w:sz w:val="28"/>
          <w:szCs w:val="28"/>
        </w:rPr>
        <w:t>В процессе обучения следует учитывать физическую нагрузку, не</w:t>
      </w:r>
      <w:r w:rsidR="00384FE6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допуская перенапряжения детей, не злоупотребляя партерной гимнастикой и</w:t>
      </w:r>
      <w:r w:rsidR="00384FE6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прыжковыми движениями. В каждой группе танцев, предложенных для</w:t>
      </w:r>
      <w:r w:rsidR="00384FE6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lastRenderedPageBreak/>
        <w:t>изучения в программе, даны несколько однотипных, что дает возможность</w:t>
      </w:r>
      <w:r w:rsidR="00384FE6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выбора подходящего материала в зависимости от местных условий. Широко</w:t>
      </w:r>
      <w:r w:rsidR="00384FE6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могут быть использованы этюды, составленные самим педагогом. Очень</w:t>
      </w:r>
      <w:r w:rsidR="00384FE6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полезна этюдная работа над небольшими сюжетными танцами, отражающими школьную жизнь, сказочные сюжеты, образы животных, птиц, явления природы.</w:t>
      </w:r>
    </w:p>
    <w:p w:rsidR="008E2917" w:rsidRPr="00C31528" w:rsidRDefault="008E2917" w:rsidP="00205244">
      <w:pPr>
        <w:pStyle w:val="aa"/>
        <w:shd w:val="clear" w:color="auto" w:fill="auto"/>
        <w:tabs>
          <w:tab w:val="left" w:pos="993"/>
        </w:tabs>
        <w:spacing w:before="0" w:line="480" w:lineRule="exact"/>
        <w:ind w:right="20" w:firstLine="567"/>
        <w:jc w:val="both"/>
        <w:rPr>
          <w:sz w:val="28"/>
          <w:szCs w:val="28"/>
        </w:rPr>
      </w:pPr>
      <w:r w:rsidRPr="00C31528">
        <w:rPr>
          <w:rStyle w:val="14"/>
          <w:bCs/>
          <w:sz w:val="28"/>
          <w:szCs w:val="28"/>
        </w:rPr>
        <w:t>Урок.</w:t>
      </w:r>
      <w:r w:rsidRPr="00C31528">
        <w:rPr>
          <w:sz w:val="28"/>
          <w:szCs w:val="28"/>
        </w:rPr>
        <w:t xml:space="preserve"> Урок является основной формой учебного процесса. Урок характеризуется единством дидактической цели, объединяющей содержание деятельности преподавателя и учащихся, определённостью структуры, диктуемой каждый раз конкретными условиями и закономерностями усвоения учебного материала. Как часть учебного процесса урок может содержать: организационный момент, восприятие, осознание и закрепление в памяти информации; овладение навыками (на основе усвоенной информации) и опытом творческой деятельности; усвоение системы норм и опыта эмоционального отношения к миру и деятельности в нём; контроль и самоконтроль преподавателя и учащихся.</w:t>
      </w:r>
    </w:p>
    <w:p w:rsidR="008E2917" w:rsidRPr="00C31528" w:rsidRDefault="008E2917" w:rsidP="00205244">
      <w:pPr>
        <w:pStyle w:val="aa"/>
        <w:shd w:val="clear" w:color="auto" w:fill="auto"/>
        <w:tabs>
          <w:tab w:val="left" w:pos="993"/>
        </w:tabs>
        <w:spacing w:before="0" w:line="480" w:lineRule="exact"/>
        <w:ind w:right="20" w:firstLine="567"/>
        <w:jc w:val="both"/>
        <w:rPr>
          <w:sz w:val="28"/>
          <w:szCs w:val="28"/>
        </w:rPr>
      </w:pPr>
      <w:r w:rsidRPr="00C31528">
        <w:rPr>
          <w:sz w:val="28"/>
          <w:szCs w:val="28"/>
        </w:rPr>
        <w:t>При организации и проведении занятий по предмету «Танец» необходимо придерживаться следующих принципов:</w:t>
      </w:r>
    </w:p>
    <w:p w:rsidR="008E2917" w:rsidRPr="00C31528" w:rsidRDefault="008E2917" w:rsidP="00384FE6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480" w:lineRule="exact"/>
        <w:ind w:right="20" w:firstLine="567"/>
        <w:jc w:val="both"/>
        <w:rPr>
          <w:sz w:val="28"/>
          <w:szCs w:val="28"/>
        </w:rPr>
      </w:pPr>
      <w:r w:rsidRPr="00C31528">
        <w:rPr>
          <w:sz w:val="28"/>
          <w:szCs w:val="28"/>
          <w:u w:val="single"/>
        </w:rPr>
        <w:t>принципа сознательности и активности</w:t>
      </w:r>
      <w:r w:rsidRPr="00C31528">
        <w:rPr>
          <w:sz w:val="28"/>
          <w:szCs w:val="28"/>
        </w:rPr>
        <w:t>, который предусматривает, прежде всего, воспитание осмысленного овладения техникой танца; заинтересованности и творческого отношения к решению поставленных задач;</w:t>
      </w:r>
    </w:p>
    <w:p w:rsidR="008E2917" w:rsidRPr="00C31528" w:rsidRDefault="008E2917" w:rsidP="00384FE6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485" w:lineRule="exact"/>
        <w:ind w:right="20" w:firstLine="567"/>
        <w:jc w:val="both"/>
        <w:rPr>
          <w:sz w:val="28"/>
          <w:szCs w:val="28"/>
        </w:rPr>
      </w:pPr>
      <w:r w:rsidRPr="00C31528">
        <w:rPr>
          <w:sz w:val="28"/>
          <w:szCs w:val="28"/>
          <w:u w:val="single"/>
        </w:rPr>
        <w:t>принципа наглядности</w:t>
      </w:r>
      <w:r w:rsidRPr="00C31528">
        <w:rPr>
          <w:sz w:val="28"/>
          <w:szCs w:val="28"/>
        </w:rPr>
        <w:t>, который предусматривает использование при обучении комплекса средств и приемов: личная демонстрация приемов, видео и фотоматериалы, словесное описание нового приема и т.д.;</w:t>
      </w:r>
    </w:p>
    <w:p w:rsidR="008E2917" w:rsidRPr="00C31528" w:rsidRDefault="008E2917" w:rsidP="00384FE6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480" w:lineRule="exact"/>
        <w:ind w:right="20" w:firstLine="567"/>
        <w:jc w:val="both"/>
        <w:rPr>
          <w:sz w:val="28"/>
          <w:szCs w:val="28"/>
        </w:rPr>
      </w:pPr>
      <w:r w:rsidRPr="00C31528">
        <w:rPr>
          <w:sz w:val="28"/>
          <w:szCs w:val="28"/>
          <w:u w:val="single"/>
        </w:rPr>
        <w:t>принципа доступности</w:t>
      </w:r>
      <w:r w:rsidRPr="00C31528">
        <w:rPr>
          <w:sz w:val="28"/>
          <w:szCs w:val="28"/>
        </w:rPr>
        <w:t>, который требует, чтобы перед учеником ставились посильные задачи. В противном случае у обучающихся снижается интерес к занятиям. От преподавателя требуется постоянное и тщательное изучение способностей учеников, их возможностей в освоении конкретных элементов, оказание помощи в преодолении трудностей;</w:t>
      </w:r>
    </w:p>
    <w:p w:rsidR="008E2917" w:rsidRPr="00205244" w:rsidRDefault="008E2917" w:rsidP="00384FE6">
      <w:pPr>
        <w:pStyle w:val="aa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475" w:lineRule="exact"/>
        <w:ind w:left="20" w:firstLine="547"/>
        <w:jc w:val="both"/>
        <w:rPr>
          <w:sz w:val="28"/>
          <w:szCs w:val="28"/>
        </w:rPr>
      </w:pPr>
      <w:r w:rsidRPr="00205244">
        <w:rPr>
          <w:sz w:val="28"/>
          <w:szCs w:val="28"/>
          <w:u w:val="single"/>
        </w:rPr>
        <w:lastRenderedPageBreak/>
        <w:t>принцип систематичности</w:t>
      </w:r>
      <w:r w:rsidRPr="00205244">
        <w:rPr>
          <w:sz w:val="28"/>
          <w:szCs w:val="28"/>
        </w:rPr>
        <w:t>, который предусматривает разучивание</w:t>
      </w:r>
      <w:r w:rsidR="00205244" w:rsidRPr="00205244">
        <w:rPr>
          <w:sz w:val="28"/>
          <w:szCs w:val="28"/>
        </w:rPr>
        <w:t xml:space="preserve"> </w:t>
      </w:r>
      <w:r w:rsidRPr="00205244">
        <w:rPr>
          <w:sz w:val="28"/>
          <w:szCs w:val="28"/>
        </w:rPr>
        <w:t>элементов, регулярное совершенствование техники элементов и освоение</w:t>
      </w:r>
      <w:r w:rsidR="00205244" w:rsidRPr="00205244">
        <w:rPr>
          <w:sz w:val="28"/>
          <w:szCs w:val="28"/>
        </w:rPr>
        <w:t xml:space="preserve"> </w:t>
      </w:r>
      <w:r w:rsidRPr="00205244">
        <w:rPr>
          <w:sz w:val="28"/>
          <w:szCs w:val="28"/>
        </w:rPr>
        <w:t>новых элементов для расширения активного арсенала приемов, чередование</w:t>
      </w:r>
      <w:r w:rsidR="00205244" w:rsidRPr="00205244">
        <w:rPr>
          <w:sz w:val="28"/>
          <w:szCs w:val="28"/>
        </w:rPr>
        <w:t xml:space="preserve"> </w:t>
      </w:r>
      <w:r w:rsidRPr="00205244">
        <w:rPr>
          <w:sz w:val="28"/>
          <w:szCs w:val="28"/>
        </w:rPr>
        <w:t>работы и отдыха в проце</w:t>
      </w:r>
      <w:r w:rsidR="00205244" w:rsidRPr="00205244">
        <w:rPr>
          <w:sz w:val="28"/>
          <w:szCs w:val="28"/>
        </w:rPr>
        <w:t xml:space="preserve">ссе обучения с целью сохранения </w:t>
      </w:r>
      <w:r w:rsidRPr="00205244">
        <w:rPr>
          <w:sz w:val="28"/>
          <w:szCs w:val="28"/>
        </w:rPr>
        <w:t>работоспособности и активности учеников.</w:t>
      </w:r>
    </w:p>
    <w:p w:rsidR="000737F5" w:rsidRDefault="000737F5" w:rsidP="00205244">
      <w:pPr>
        <w:pStyle w:val="61"/>
        <w:shd w:val="clear" w:color="auto" w:fill="auto"/>
        <w:tabs>
          <w:tab w:val="left" w:pos="993"/>
        </w:tabs>
        <w:spacing w:line="360" w:lineRule="auto"/>
        <w:ind w:firstLine="567"/>
        <w:rPr>
          <w:rStyle w:val="62"/>
          <w:b w:val="0"/>
          <w:bCs w:val="0"/>
          <w:iCs w:val="0"/>
          <w:sz w:val="28"/>
          <w:szCs w:val="28"/>
        </w:rPr>
      </w:pPr>
    </w:p>
    <w:p w:rsidR="00384FE6" w:rsidRDefault="00384FE6" w:rsidP="00205244">
      <w:pPr>
        <w:pStyle w:val="61"/>
        <w:shd w:val="clear" w:color="auto" w:fill="auto"/>
        <w:tabs>
          <w:tab w:val="left" w:pos="993"/>
        </w:tabs>
        <w:spacing w:line="360" w:lineRule="auto"/>
        <w:ind w:firstLine="567"/>
        <w:rPr>
          <w:rStyle w:val="62"/>
          <w:b w:val="0"/>
          <w:bCs w:val="0"/>
          <w:iCs w:val="0"/>
          <w:sz w:val="28"/>
          <w:szCs w:val="28"/>
        </w:rPr>
      </w:pPr>
    </w:p>
    <w:p w:rsidR="00384FE6" w:rsidRDefault="00384FE6" w:rsidP="00205244">
      <w:pPr>
        <w:pStyle w:val="61"/>
        <w:shd w:val="clear" w:color="auto" w:fill="auto"/>
        <w:tabs>
          <w:tab w:val="left" w:pos="993"/>
        </w:tabs>
        <w:spacing w:line="360" w:lineRule="auto"/>
        <w:ind w:firstLine="567"/>
        <w:rPr>
          <w:rStyle w:val="62"/>
          <w:b w:val="0"/>
          <w:bCs w:val="0"/>
          <w:iCs w:val="0"/>
          <w:sz w:val="28"/>
          <w:szCs w:val="28"/>
        </w:rPr>
      </w:pPr>
    </w:p>
    <w:p w:rsidR="00384FE6" w:rsidRDefault="00384FE6" w:rsidP="00205244">
      <w:pPr>
        <w:pStyle w:val="61"/>
        <w:shd w:val="clear" w:color="auto" w:fill="auto"/>
        <w:tabs>
          <w:tab w:val="left" w:pos="993"/>
        </w:tabs>
        <w:spacing w:line="360" w:lineRule="auto"/>
        <w:ind w:firstLine="567"/>
        <w:rPr>
          <w:rStyle w:val="62"/>
          <w:b w:val="0"/>
          <w:bCs w:val="0"/>
          <w:iCs w:val="0"/>
          <w:sz w:val="28"/>
          <w:szCs w:val="28"/>
        </w:rPr>
      </w:pPr>
    </w:p>
    <w:p w:rsidR="008E2917" w:rsidRPr="00C31528" w:rsidRDefault="008E2917" w:rsidP="00384FE6">
      <w:pPr>
        <w:pStyle w:val="61"/>
        <w:shd w:val="clear" w:color="auto" w:fill="auto"/>
        <w:tabs>
          <w:tab w:val="left" w:pos="993"/>
        </w:tabs>
        <w:spacing w:line="360" w:lineRule="auto"/>
        <w:ind w:firstLine="567"/>
        <w:jc w:val="center"/>
        <w:rPr>
          <w:i w:val="0"/>
          <w:sz w:val="28"/>
          <w:szCs w:val="28"/>
        </w:rPr>
      </w:pPr>
      <w:r w:rsidRPr="00C31528">
        <w:rPr>
          <w:rStyle w:val="62"/>
          <w:b w:val="0"/>
          <w:bCs w:val="0"/>
          <w:iCs w:val="0"/>
          <w:sz w:val="28"/>
          <w:szCs w:val="28"/>
        </w:rPr>
        <w:t>Список музыкального материала (по выбору преподавателя)</w:t>
      </w:r>
    </w:p>
    <w:p w:rsidR="008E2917" w:rsidRPr="00C31528" w:rsidRDefault="008E2917" w:rsidP="00384FE6">
      <w:pPr>
        <w:pStyle w:val="aa"/>
        <w:numPr>
          <w:ilvl w:val="1"/>
          <w:numId w:val="4"/>
        </w:numPr>
        <w:shd w:val="clear" w:color="auto" w:fill="auto"/>
        <w:tabs>
          <w:tab w:val="left" w:pos="993"/>
        </w:tabs>
        <w:spacing w:before="0" w:after="100" w:afterAutospacing="1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Барток Б. «Микрокосмос». Тетради 1, 2</w:t>
      </w:r>
    </w:p>
    <w:p w:rsidR="008E2917" w:rsidRPr="00C31528" w:rsidRDefault="008E2917" w:rsidP="00384FE6">
      <w:pPr>
        <w:pStyle w:val="aa"/>
        <w:numPr>
          <w:ilvl w:val="1"/>
          <w:numId w:val="4"/>
        </w:numPr>
        <w:shd w:val="clear" w:color="auto" w:fill="auto"/>
        <w:tabs>
          <w:tab w:val="left" w:pos="993"/>
        </w:tabs>
        <w:spacing w:before="0" w:after="100" w:afterAutospacing="1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 xml:space="preserve">Брамс И. Венгерские танцы: Танец № 5 </w:t>
      </w:r>
      <w:r w:rsidRPr="00C31528">
        <w:rPr>
          <w:sz w:val="28"/>
          <w:szCs w:val="28"/>
          <w:lang w:val="en-US" w:eastAsia="en-US"/>
        </w:rPr>
        <w:t>fis</w:t>
      </w:r>
      <w:r w:rsidRPr="00C31528">
        <w:rPr>
          <w:sz w:val="28"/>
          <w:szCs w:val="28"/>
          <w:lang w:eastAsia="en-US"/>
        </w:rPr>
        <w:t>-</w:t>
      </w:r>
      <w:r w:rsidRPr="00C31528">
        <w:rPr>
          <w:sz w:val="28"/>
          <w:szCs w:val="28"/>
          <w:lang w:val="en-US" w:eastAsia="en-US"/>
        </w:rPr>
        <w:t>moll</w:t>
      </w:r>
    </w:p>
    <w:p w:rsidR="008E2917" w:rsidRPr="00C31528" w:rsidRDefault="008E2917" w:rsidP="00384FE6">
      <w:pPr>
        <w:pStyle w:val="aa"/>
        <w:numPr>
          <w:ilvl w:val="1"/>
          <w:numId w:val="4"/>
        </w:numPr>
        <w:shd w:val="clear" w:color="auto" w:fill="auto"/>
        <w:tabs>
          <w:tab w:val="left" w:pos="993"/>
        </w:tabs>
        <w:spacing w:before="0" w:after="100" w:afterAutospacing="1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Вебер К. Вальс из оперы «Волшебный стрелок»</w:t>
      </w:r>
    </w:p>
    <w:p w:rsidR="008E2917" w:rsidRPr="00C31528" w:rsidRDefault="008E2917" w:rsidP="00384FE6">
      <w:pPr>
        <w:pStyle w:val="aa"/>
        <w:numPr>
          <w:ilvl w:val="1"/>
          <w:numId w:val="4"/>
        </w:numPr>
        <w:shd w:val="clear" w:color="auto" w:fill="auto"/>
        <w:tabs>
          <w:tab w:val="left" w:pos="993"/>
        </w:tabs>
        <w:spacing w:before="0" w:after="100" w:afterAutospacing="1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Векерлен Ж. Б. «В лесу осел с кукушкой»</w:t>
      </w:r>
    </w:p>
    <w:p w:rsidR="008E2917" w:rsidRPr="00C31528" w:rsidRDefault="008E2917" w:rsidP="00384FE6">
      <w:pPr>
        <w:pStyle w:val="aa"/>
        <w:numPr>
          <w:ilvl w:val="1"/>
          <w:numId w:val="4"/>
        </w:numPr>
        <w:shd w:val="clear" w:color="auto" w:fill="auto"/>
        <w:tabs>
          <w:tab w:val="left" w:pos="993"/>
        </w:tabs>
        <w:spacing w:before="0" w:after="100" w:afterAutospacing="1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Глинка М. И. «Камаринская»</w:t>
      </w:r>
    </w:p>
    <w:p w:rsidR="008E2917" w:rsidRPr="00C31528" w:rsidRDefault="008E2917" w:rsidP="00384FE6">
      <w:pPr>
        <w:pStyle w:val="aa"/>
        <w:numPr>
          <w:ilvl w:val="1"/>
          <w:numId w:val="4"/>
        </w:numPr>
        <w:shd w:val="clear" w:color="auto" w:fill="auto"/>
        <w:tabs>
          <w:tab w:val="left" w:pos="993"/>
        </w:tabs>
        <w:spacing w:before="0" w:after="100" w:afterAutospacing="1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Глинка М. И. Арагонская хота</w:t>
      </w:r>
    </w:p>
    <w:p w:rsidR="008E2917" w:rsidRPr="00C31528" w:rsidRDefault="008E2917" w:rsidP="00384FE6">
      <w:pPr>
        <w:pStyle w:val="aa"/>
        <w:numPr>
          <w:ilvl w:val="1"/>
          <w:numId w:val="4"/>
        </w:numPr>
        <w:shd w:val="clear" w:color="auto" w:fill="auto"/>
        <w:tabs>
          <w:tab w:val="left" w:pos="993"/>
        </w:tabs>
        <w:spacing w:before="0" w:after="100" w:afterAutospacing="1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Глинка М. И. Вальс-фантазия</w:t>
      </w:r>
    </w:p>
    <w:p w:rsidR="008E2917" w:rsidRPr="00C31528" w:rsidRDefault="008E2917" w:rsidP="00384FE6">
      <w:pPr>
        <w:pStyle w:val="aa"/>
        <w:numPr>
          <w:ilvl w:val="1"/>
          <w:numId w:val="4"/>
        </w:numPr>
        <w:shd w:val="clear" w:color="auto" w:fill="auto"/>
        <w:tabs>
          <w:tab w:val="left" w:pos="993"/>
        </w:tabs>
        <w:spacing w:before="0" w:after="100" w:afterAutospacing="1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Глинка М. И. Опера «Руслан и Людмила»: Восточные танцы из 4 д.</w:t>
      </w:r>
    </w:p>
    <w:p w:rsidR="008E2917" w:rsidRPr="00C31528" w:rsidRDefault="008E2917" w:rsidP="00384FE6">
      <w:pPr>
        <w:pStyle w:val="aa"/>
        <w:numPr>
          <w:ilvl w:val="1"/>
          <w:numId w:val="4"/>
        </w:numPr>
        <w:shd w:val="clear" w:color="auto" w:fill="auto"/>
        <w:tabs>
          <w:tab w:val="left" w:pos="993"/>
        </w:tabs>
        <w:spacing w:before="0" w:after="100" w:afterAutospacing="1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Григ Э. Музыка к драме «Пер Гюнт»: «Утро»</w:t>
      </w:r>
    </w:p>
    <w:p w:rsidR="008E2917" w:rsidRPr="00C31528" w:rsidRDefault="008E2917" w:rsidP="00384FE6">
      <w:pPr>
        <w:pStyle w:val="aa"/>
        <w:numPr>
          <w:ilvl w:val="1"/>
          <w:numId w:val="4"/>
        </w:numPr>
        <w:shd w:val="clear" w:color="auto" w:fill="auto"/>
        <w:tabs>
          <w:tab w:val="left" w:pos="993"/>
          <w:tab w:val="left" w:pos="1118"/>
        </w:tabs>
        <w:spacing w:before="0" w:after="100" w:afterAutospacing="1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 xml:space="preserve">Григ Э. Норвежские танцы: Халлинг </w:t>
      </w:r>
      <w:r w:rsidRPr="00C31528">
        <w:rPr>
          <w:sz w:val="28"/>
          <w:szCs w:val="28"/>
          <w:lang w:val="en-US" w:eastAsia="en-US"/>
        </w:rPr>
        <w:t>A</w:t>
      </w:r>
      <w:r w:rsidRPr="00C31528">
        <w:rPr>
          <w:sz w:val="28"/>
          <w:szCs w:val="28"/>
          <w:lang w:eastAsia="en-US"/>
        </w:rPr>
        <w:t>-</w:t>
      </w:r>
      <w:r w:rsidRPr="00C31528">
        <w:rPr>
          <w:sz w:val="28"/>
          <w:szCs w:val="28"/>
          <w:lang w:val="en-US" w:eastAsia="en-US"/>
        </w:rPr>
        <w:t>dur</w:t>
      </w:r>
    </w:p>
    <w:p w:rsidR="008E2917" w:rsidRPr="00C31528" w:rsidRDefault="00384FE6" w:rsidP="00384FE6">
      <w:pPr>
        <w:pStyle w:val="aa"/>
        <w:numPr>
          <w:ilvl w:val="1"/>
          <w:numId w:val="4"/>
        </w:numPr>
        <w:shd w:val="clear" w:color="auto" w:fill="auto"/>
        <w:tabs>
          <w:tab w:val="left" w:pos="993"/>
          <w:tab w:val="left" w:pos="1118"/>
        </w:tabs>
        <w:spacing w:before="0" w:after="100" w:afterAutospacing="1" w:line="360" w:lineRule="auto"/>
        <w:ind w:firstLine="567"/>
        <w:jc w:val="left"/>
        <w:rPr>
          <w:sz w:val="28"/>
          <w:szCs w:val="28"/>
        </w:rPr>
      </w:pPr>
      <w:r>
        <w:rPr>
          <w:sz w:val="28"/>
          <w:szCs w:val="28"/>
        </w:rPr>
        <w:t>Григ Э. Шествие гномов, Т</w:t>
      </w:r>
      <w:r w:rsidR="008E2917" w:rsidRPr="00C31528">
        <w:rPr>
          <w:sz w:val="28"/>
          <w:szCs w:val="28"/>
        </w:rPr>
        <w:t>анец эльфов;</w:t>
      </w:r>
    </w:p>
    <w:p w:rsidR="008E2917" w:rsidRPr="00C31528" w:rsidRDefault="008E2917" w:rsidP="00384FE6">
      <w:pPr>
        <w:pStyle w:val="aa"/>
        <w:numPr>
          <w:ilvl w:val="1"/>
          <w:numId w:val="4"/>
        </w:numPr>
        <w:shd w:val="clear" w:color="auto" w:fill="auto"/>
        <w:tabs>
          <w:tab w:val="left" w:pos="993"/>
          <w:tab w:val="left" w:pos="1128"/>
        </w:tabs>
        <w:spacing w:before="0" w:after="100" w:afterAutospacing="1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Дакен Л. «Кукушка»</w:t>
      </w:r>
    </w:p>
    <w:p w:rsidR="008E2917" w:rsidRPr="00C31528" w:rsidRDefault="008E2917" w:rsidP="00384FE6">
      <w:pPr>
        <w:pStyle w:val="aa"/>
        <w:numPr>
          <w:ilvl w:val="1"/>
          <w:numId w:val="4"/>
        </w:numPr>
        <w:shd w:val="clear" w:color="auto" w:fill="auto"/>
        <w:tabs>
          <w:tab w:val="left" w:pos="993"/>
          <w:tab w:val="left" w:pos="1128"/>
        </w:tabs>
        <w:spacing w:before="0" w:after="100" w:afterAutospacing="1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 xml:space="preserve">Дворжак А. Славянские танцы: Танец № 8 </w:t>
      </w:r>
      <w:r w:rsidRPr="00C31528">
        <w:rPr>
          <w:sz w:val="28"/>
          <w:szCs w:val="28"/>
          <w:lang w:val="en-US" w:eastAsia="en-US"/>
        </w:rPr>
        <w:t>g</w:t>
      </w:r>
      <w:r w:rsidRPr="00C31528">
        <w:rPr>
          <w:sz w:val="28"/>
          <w:szCs w:val="28"/>
          <w:lang w:eastAsia="en-US"/>
        </w:rPr>
        <w:t>-</w:t>
      </w:r>
      <w:r w:rsidRPr="00C31528">
        <w:rPr>
          <w:sz w:val="28"/>
          <w:szCs w:val="28"/>
          <w:lang w:val="en-US" w:eastAsia="en-US"/>
        </w:rPr>
        <w:t>moll</w:t>
      </w:r>
    </w:p>
    <w:p w:rsidR="008E2917" w:rsidRPr="00C31528" w:rsidRDefault="008E2917" w:rsidP="00384FE6">
      <w:pPr>
        <w:pStyle w:val="aa"/>
        <w:numPr>
          <w:ilvl w:val="1"/>
          <w:numId w:val="4"/>
        </w:numPr>
        <w:shd w:val="clear" w:color="auto" w:fill="auto"/>
        <w:tabs>
          <w:tab w:val="left" w:pos="993"/>
          <w:tab w:val="left" w:pos="1123"/>
        </w:tabs>
        <w:spacing w:before="0" w:after="100" w:afterAutospacing="1" w:line="360" w:lineRule="auto"/>
        <w:ind w:right="280"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Лядов А. «Кикимора», «Волшебное озеро», «Баба-Яга», «Музыкальная табакерка»</w:t>
      </w:r>
    </w:p>
    <w:p w:rsidR="008E2917" w:rsidRPr="00C31528" w:rsidRDefault="008E2917" w:rsidP="00384FE6">
      <w:pPr>
        <w:pStyle w:val="aa"/>
        <w:numPr>
          <w:ilvl w:val="1"/>
          <w:numId w:val="4"/>
        </w:numPr>
        <w:shd w:val="clear" w:color="auto" w:fill="auto"/>
        <w:tabs>
          <w:tab w:val="left" w:pos="993"/>
          <w:tab w:val="left" w:pos="1118"/>
        </w:tabs>
        <w:spacing w:before="0" w:after="100" w:afterAutospacing="1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Моцарт В. А. Маленькая ночная серенада, 2 ч.</w:t>
      </w:r>
    </w:p>
    <w:p w:rsidR="008E2917" w:rsidRPr="00C31528" w:rsidRDefault="008E2917" w:rsidP="00384FE6">
      <w:pPr>
        <w:pStyle w:val="aa"/>
        <w:numPr>
          <w:ilvl w:val="1"/>
          <w:numId w:val="4"/>
        </w:numPr>
        <w:shd w:val="clear" w:color="auto" w:fill="auto"/>
        <w:tabs>
          <w:tab w:val="left" w:pos="993"/>
          <w:tab w:val="left" w:pos="1118"/>
        </w:tabs>
        <w:spacing w:before="0" w:after="100" w:afterAutospacing="1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Моцарт В. Опера «Волшебная флейта»</w:t>
      </w:r>
    </w:p>
    <w:p w:rsidR="008E2917" w:rsidRPr="00C31528" w:rsidRDefault="008E2917" w:rsidP="00384FE6">
      <w:pPr>
        <w:pStyle w:val="aa"/>
        <w:numPr>
          <w:ilvl w:val="1"/>
          <w:numId w:val="4"/>
        </w:numPr>
        <w:shd w:val="clear" w:color="auto" w:fill="auto"/>
        <w:tabs>
          <w:tab w:val="left" w:pos="993"/>
          <w:tab w:val="left" w:pos="1123"/>
        </w:tabs>
        <w:spacing w:before="0" w:after="100" w:afterAutospacing="1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Мусоргский М. «Картинки с выставки»</w:t>
      </w:r>
    </w:p>
    <w:p w:rsidR="008E2917" w:rsidRPr="00C31528" w:rsidRDefault="008E2917" w:rsidP="00384FE6">
      <w:pPr>
        <w:pStyle w:val="aa"/>
        <w:numPr>
          <w:ilvl w:val="1"/>
          <w:numId w:val="4"/>
        </w:numPr>
        <w:shd w:val="clear" w:color="auto" w:fill="auto"/>
        <w:tabs>
          <w:tab w:val="left" w:pos="993"/>
          <w:tab w:val="left" w:pos="1118"/>
        </w:tabs>
        <w:spacing w:before="0" w:after="100" w:afterAutospacing="1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Прокофьев С. «Гадкий утенок»</w:t>
      </w:r>
    </w:p>
    <w:p w:rsidR="008E2917" w:rsidRPr="00C31528" w:rsidRDefault="008E2917" w:rsidP="00384FE6">
      <w:pPr>
        <w:pStyle w:val="aa"/>
        <w:numPr>
          <w:ilvl w:val="1"/>
          <w:numId w:val="4"/>
        </w:numPr>
        <w:shd w:val="clear" w:color="auto" w:fill="auto"/>
        <w:tabs>
          <w:tab w:val="left" w:pos="993"/>
          <w:tab w:val="left" w:pos="1118"/>
        </w:tabs>
        <w:spacing w:before="0" w:after="100" w:afterAutospacing="1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Прокофьев С. «Детская музыка»</w:t>
      </w:r>
    </w:p>
    <w:p w:rsidR="008E2917" w:rsidRPr="00C31528" w:rsidRDefault="008E2917" w:rsidP="00384FE6">
      <w:pPr>
        <w:pStyle w:val="aa"/>
        <w:numPr>
          <w:ilvl w:val="1"/>
          <w:numId w:val="4"/>
        </w:numPr>
        <w:shd w:val="clear" w:color="auto" w:fill="auto"/>
        <w:tabs>
          <w:tab w:val="left" w:pos="993"/>
          <w:tab w:val="left" w:pos="1138"/>
        </w:tabs>
        <w:spacing w:before="0" w:after="100" w:afterAutospacing="1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lastRenderedPageBreak/>
        <w:t>Прокофьев С. Балет «Золушка»: «Часы», «Фея Сирени»</w:t>
      </w:r>
    </w:p>
    <w:p w:rsidR="008E2917" w:rsidRPr="00C31528" w:rsidRDefault="008E2917" w:rsidP="00384FE6">
      <w:pPr>
        <w:pStyle w:val="aa"/>
        <w:numPr>
          <w:ilvl w:val="1"/>
          <w:numId w:val="4"/>
        </w:numPr>
        <w:shd w:val="clear" w:color="auto" w:fill="auto"/>
        <w:tabs>
          <w:tab w:val="left" w:pos="993"/>
          <w:tab w:val="left" w:pos="1138"/>
        </w:tabs>
        <w:spacing w:before="0" w:after="100" w:afterAutospacing="1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Прокофьев С. Опера «Любовь к трем апельсинам»</w:t>
      </w:r>
    </w:p>
    <w:p w:rsidR="008E2917" w:rsidRPr="00C31528" w:rsidRDefault="008E2917" w:rsidP="00384FE6">
      <w:pPr>
        <w:pStyle w:val="aa"/>
        <w:numPr>
          <w:ilvl w:val="1"/>
          <w:numId w:val="4"/>
        </w:numPr>
        <w:shd w:val="clear" w:color="auto" w:fill="auto"/>
        <w:tabs>
          <w:tab w:val="left" w:pos="993"/>
          <w:tab w:val="left" w:pos="1118"/>
        </w:tabs>
        <w:spacing w:before="0" w:after="100" w:afterAutospacing="1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Прокофьев С. Сказки старой бабушки</w:t>
      </w:r>
    </w:p>
    <w:p w:rsidR="008E2917" w:rsidRPr="00C31528" w:rsidRDefault="008E2917" w:rsidP="00384FE6">
      <w:pPr>
        <w:pStyle w:val="aa"/>
        <w:numPr>
          <w:ilvl w:val="1"/>
          <w:numId w:val="4"/>
        </w:numPr>
        <w:shd w:val="clear" w:color="auto" w:fill="auto"/>
        <w:tabs>
          <w:tab w:val="left" w:pos="993"/>
          <w:tab w:val="left" w:pos="1113"/>
        </w:tabs>
        <w:spacing w:before="0" w:after="100" w:afterAutospacing="1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Равель М. Опера-балет «Дитя и волшебство»</w:t>
      </w:r>
    </w:p>
    <w:p w:rsidR="008E2917" w:rsidRPr="00C31528" w:rsidRDefault="008E2917" w:rsidP="00384FE6">
      <w:pPr>
        <w:pStyle w:val="aa"/>
        <w:numPr>
          <w:ilvl w:val="1"/>
          <w:numId w:val="4"/>
        </w:numPr>
        <w:shd w:val="clear" w:color="auto" w:fill="auto"/>
        <w:tabs>
          <w:tab w:val="left" w:pos="993"/>
          <w:tab w:val="left" w:pos="1118"/>
        </w:tabs>
        <w:spacing w:before="0" w:after="100" w:afterAutospacing="1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Рахманинов С. Юмореска</w:t>
      </w:r>
    </w:p>
    <w:p w:rsidR="008E2917" w:rsidRPr="00C31528" w:rsidRDefault="008E2917" w:rsidP="00384FE6">
      <w:pPr>
        <w:pStyle w:val="aa"/>
        <w:numPr>
          <w:ilvl w:val="1"/>
          <w:numId w:val="4"/>
        </w:numPr>
        <w:shd w:val="clear" w:color="auto" w:fill="auto"/>
        <w:tabs>
          <w:tab w:val="left" w:pos="993"/>
          <w:tab w:val="left" w:pos="1118"/>
        </w:tabs>
        <w:spacing w:before="0" w:after="100" w:afterAutospacing="1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Римский-Корсаков Н. Вступление к опере «Садко»</w:t>
      </w:r>
    </w:p>
    <w:p w:rsidR="008E2917" w:rsidRPr="00C31528" w:rsidRDefault="008E2917" w:rsidP="00384FE6">
      <w:pPr>
        <w:pStyle w:val="aa"/>
        <w:numPr>
          <w:ilvl w:val="1"/>
          <w:numId w:val="4"/>
        </w:numPr>
        <w:shd w:val="clear" w:color="auto" w:fill="auto"/>
        <w:tabs>
          <w:tab w:val="left" w:pos="993"/>
          <w:tab w:val="left" w:pos="1128"/>
        </w:tabs>
        <w:spacing w:before="0" w:after="100" w:afterAutospacing="1" w:line="360" w:lineRule="auto"/>
        <w:ind w:right="320"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Римский-Корсаков Н. Вступление к опере «Снегурочка»; Марш царя Берендея</w:t>
      </w:r>
    </w:p>
    <w:p w:rsidR="008E2917" w:rsidRPr="00C31528" w:rsidRDefault="008E2917" w:rsidP="00384FE6">
      <w:pPr>
        <w:pStyle w:val="aa"/>
        <w:numPr>
          <w:ilvl w:val="1"/>
          <w:numId w:val="4"/>
        </w:numPr>
        <w:shd w:val="clear" w:color="auto" w:fill="auto"/>
        <w:tabs>
          <w:tab w:val="left" w:pos="993"/>
          <w:tab w:val="left" w:pos="1123"/>
        </w:tabs>
        <w:spacing w:before="0" w:after="100" w:afterAutospacing="1" w:line="360" w:lineRule="auto"/>
        <w:ind w:right="320"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Римский-Корсаков Н. Опера «Сказка о царе Салтане»: «Три чуда», «Полет шмеля»</w:t>
      </w:r>
    </w:p>
    <w:p w:rsidR="008E2917" w:rsidRPr="00C31528" w:rsidRDefault="008E2917" w:rsidP="00384FE6">
      <w:pPr>
        <w:pStyle w:val="aa"/>
        <w:numPr>
          <w:ilvl w:val="1"/>
          <w:numId w:val="4"/>
        </w:numPr>
        <w:shd w:val="clear" w:color="auto" w:fill="auto"/>
        <w:tabs>
          <w:tab w:val="left" w:pos="993"/>
          <w:tab w:val="left" w:pos="1118"/>
        </w:tabs>
        <w:spacing w:before="0" w:after="100" w:afterAutospacing="1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Римский-Корсаков Н. Симфоническая сюита «Шехеразада», 1 ч.</w:t>
      </w:r>
    </w:p>
    <w:p w:rsidR="008E2917" w:rsidRPr="00C31528" w:rsidRDefault="008E2917" w:rsidP="00384FE6">
      <w:pPr>
        <w:pStyle w:val="aa"/>
        <w:numPr>
          <w:ilvl w:val="1"/>
          <w:numId w:val="4"/>
        </w:numPr>
        <w:shd w:val="clear" w:color="auto" w:fill="auto"/>
        <w:tabs>
          <w:tab w:val="left" w:pos="993"/>
          <w:tab w:val="left" w:pos="1118"/>
        </w:tabs>
        <w:spacing w:before="0" w:after="100" w:afterAutospacing="1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Россини Д. «Кошачий дуэт»</w:t>
      </w:r>
    </w:p>
    <w:p w:rsidR="008E2917" w:rsidRPr="00C31528" w:rsidRDefault="008E2917" w:rsidP="00384FE6">
      <w:pPr>
        <w:pStyle w:val="aa"/>
        <w:numPr>
          <w:ilvl w:val="1"/>
          <w:numId w:val="4"/>
        </w:numPr>
        <w:shd w:val="clear" w:color="auto" w:fill="auto"/>
        <w:tabs>
          <w:tab w:val="left" w:pos="993"/>
          <w:tab w:val="left" w:pos="1127"/>
        </w:tabs>
        <w:spacing w:before="0" w:after="100" w:afterAutospacing="1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Сен-Санс К. «Карнавал животных»</w:t>
      </w:r>
    </w:p>
    <w:p w:rsidR="008E2917" w:rsidRPr="00C31528" w:rsidRDefault="008E2917" w:rsidP="00384FE6">
      <w:pPr>
        <w:pStyle w:val="aa"/>
        <w:numPr>
          <w:ilvl w:val="1"/>
          <w:numId w:val="4"/>
        </w:numPr>
        <w:shd w:val="clear" w:color="auto" w:fill="auto"/>
        <w:tabs>
          <w:tab w:val="left" w:pos="993"/>
          <w:tab w:val="left" w:pos="1127"/>
        </w:tabs>
        <w:spacing w:before="0" w:after="100" w:afterAutospacing="1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Стравинский И. Балет «Петрушка»: «Русская»</w:t>
      </w:r>
    </w:p>
    <w:p w:rsidR="008E2917" w:rsidRPr="00C31528" w:rsidRDefault="008E2917" w:rsidP="00384FE6">
      <w:pPr>
        <w:pStyle w:val="aa"/>
        <w:numPr>
          <w:ilvl w:val="1"/>
          <w:numId w:val="4"/>
        </w:numPr>
        <w:shd w:val="clear" w:color="auto" w:fill="auto"/>
        <w:tabs>
          <w:tab w:val="left" w:pos="993"/>
          <w:tab w:val="left" w:pos="1118"/>
        </w:tabs>
        <w:spacing w:before="0" w:after="100" w:afterAutospacing="1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Чайковский П. «Времена года»</w:t>
      </w:r>
    </w:p>
    <w:p w:rsidR="008E2917" w:rsidRPr="00C31528" w:rsidRDefault="008E2917" w:rsidP="00384FE6">
      <w:pPr>
        <w:pStyle w:val="aa"/>
        <w:numPr>
          <w:ilvl w:val="1"/>
          <w:numId w:val="4"/>
        </w:numPr>
        <w:shd w:val="clear" w:color="auto" w:fill="auto"/>
        <w:tabs>
          <w:tab w:val="left" w:pos="993"/>
          <w:tab w:val="left" w:pos="1118"/>
        </w:tabs>
        <w:spacing w:before="0" w:after="100" w:afterAutospacing="1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Чайковский П. «Детские песни»</w:t>
      </w:r>
    </w:p>
    <w:p w:rsidR="008E2917" w:rsidRPr="00C31528" w:rsidRDefault="008E2917" w:rsidP="00384FE6">
      <w:pPr>
        <w:pStyle w:val="aa"/>
        <w:numPr>
          <w:ilvl w:val="1"/>
          <w:numId w:val="4"/>
        </w:numPr>
        <w:shd w:val="clear" w:color="auto" w:fill="auto"/>
        <w:tabs>
          <w:tab w:val="left" w:pos="993"/>
          <w:tab w:val="left" w:pos="1118"/>
        </w:tabs>
        <w:spacing w:before="0" w:after="100" w:afterAutospacing="1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Чайковский П. «Детский альбом»</w:t>
      </w:r>
    </w:p>
    <w:p w:rsidR="008E2917" w:rsidRPr="00C31528" w:rsidRDefault="008E2917" w:rsidP="00384FE6">
      <w:pPr>
        <w:pStyle w:val="aa"/>
        <w:numPr>
          <w:ilvl w:val="1"/>
          <w:numId w:val="4"/>
        </w:numPr>
        <w:shd w:val="clear" w:color="auto" w:fill="auto"/>
        <w:tabs>
          <w:tab w:val="left" w:pos="993"/>
          <w:tab w:val="left" w:pos="1118"/>
        </w:tabs>
        <w:spacing w:before="0" w:after="100" w:afterAutospacing="1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Чайковский П. Балет «Щелкунчик»: Марш</w:t>
      </w:r>
    </w:p>
    <w:p w:rsidR="008E2917" w:rsidRPr="00C31528" w:rsidRDefault="008E2917" w:rsidP="00384FE6">
      <w:pPr>
        <w:pStyle w:val="aa"/>
        <w:numPr>
          <w:ilvl w:val="1"/>
          <w:numId w:val="4"/>
        </w:numPr>
        <w:shd w:val="clear" w:color="auto" w:fill="auto"/>
        <w:tabs>
          <w:tab w:val="left" w:pos="993"/>
          <w:tab w:val="left" w:pos="1118"/>
        </w:tabs>
        <w:spacing w:before="0" w:after="100" w:afterAutospacing="1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Чайковский П. И. Балет «Щелкунчик»: Сюита танцев</w:t>
      </w:r>
    </w:p>
    <w:p w:rsidR="008E2917" w:rsidRPr="00C31528" w:rsidRDefault="008E2917" w:rsidP="00384FE6">
      <w:pPr>
        <w:pStyle w:val="aa"/>
        <w:numPr>
          <w:ilvl w:val="1"/>
          <w:numId w:val="4"/>
        </w:numPr>
        <w:shd w:val="clear" w:color="auto" w:fill="auto"/>
        <w:tabs>
          <w:tab w:val="left" w:pos="993"/>
          <w:tab w:val="left" w:pos="1118"/>
        </w:tabs>
        <w:spacing w:before="0" w:after="100" w:afterAutospacing="1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 xml:space="preserve">Шопен Ф. Полонез </w:t>
      </w:r>
      <w:r w:rsidRPr="00C31528">
        <w:rPr>
          <w:sz w:val="28"/>
          <w:szCs w:val="28"/>
          <w:lang w:val="en-US" w:eastAsia="en-US"/>
        </w:rPr>
        <w:t>A-dur</w:t>
      </w:r>
    </w:p>
    <w:p w:rsidR="008E2917" w:rsidRPr="00C31528" w:rsidRDefault="008E2917" w:rsidP="00384FE6">
      <w:pPr>
        <w:pStyle w:val="aa"/>
        <w:numPr>
          <w:ilvl w:val="1"/>
          <w:numId w:val="4"/>
        </w:numPr>
        <w:shd w:val="clear" w:color="auto" w:fill="auto"/>
        <w:tabs>
          <w:tab w:val="left" w:pos="993"/>
          <w:tab w:val="left" w:pos="1118"/>
        </w:tabs>
        <w:spacing w:before="0" w:after="100" w:afterAutospacing="1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Шостакович Д. Праздничная увертюра</w:t>
      </w:r>
    </w:p>
    <w:p w:rsidR="008E2917" w:rsidRPr="00C31528" w:rsidRDefault="008E2917" w:rsidP="00384FE6">
      <w:pPr>
        <w:pStyle w:val="aa"/>
        <w:numPr>
          <w:ilvl w:val="1"/>
          <w:numId w:val="4"/>
        </w:numPr>
        <w:shd w:val="clear" w:color="auto" w:fill="auto"/>
        <w:tabs>
          <w:tab w:val="left" w:pos="993"/>
          <w:tab w:val="left" w:pos="1118"/>
        </w:tabs>
        <w:spacing w:before="0" w:after="100" w:afterAutospacing="1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Шостакович Д. Танцы кукол</w:t>
      </w:r>
    </w:p>
    <w:p w:rsidR="008E2917" w:rsidRPr="00C31528" w:rsidRDefault="008E2917" w:rsidP="00384FE6">
      <w:pPr>
        <w:pStyle w:val="aa"/>
        <w:numPr>
          <w:ilvl w:val="1"/>
          <w:numId w:val="4"/>
        </w:numPr>
        <w:shd w:val="clear" w:color="auto" w:fill="auto"/>
        <w:tabs>
          <w:tab w:val="left" w:pos="993"/>
          <w:tab w:val="left" w:pos="1122"/>
        </w:tabs>
        <w:spacing w:before="0" w:after="100" w:afterAutospacing="1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Штраус И. Марш Радецкого</w:t>
      </w:r>
    </w:p>
    <w:p w:rsidR="008E2917" w:rsidRPr="00C31528" w:rsidRDefault="008E2917" w:rsidP="00384FE6">
      <w:pPr>
        <w:pStyle w:val="aa"/>
        <w:numPr>
          <w:ilvl w:val="1"/>
          <w:numId w:val="4"/>
        </w:numPr>
        <w:shd w:val="clear" w:color="auto" w:fill="auto"/>
        <w:tabs>
          <w:tab w:val="left" w:pos="993"/>
          <w:tab w:val="left" w:pos="1122"/>
        </w:tabs>
        <w:spacing w:before="0" w:after="100" w:afterAutospacing="1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Шуберт Ф. Баллада «Лесной царь»</w:t>
      </w:r>
    </w:p>
    <w:p w:rsidR="008E2917" w:rsidRPr="00C31528" w:rsidRDefault="008E2917" w:rsidP="00384FE6">
      <w:pPr>
        <w:pStyle w:val="aa"/>
        <w:numPr>
          <w:ilvl w:val="1"/>
          <w:numId w:val="4"/>
        </w:numPr>
        <w:shd w:val="clear" w:color="auto" w:fill="auto"/>
        <w:tabs>
          <w:tab w:val="left" w:pos="993"/>
          <w:tab w:val="left" w:pos="1122"/>
        </w:tabs>
        <w:spacing w:before="0" w:after="100" w:afterAutospacing="1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Шуберт Ф. Вокальный цикл «Прекрасная мельничиха»: «Охотник»</w:t>
      </w:r>
    </w:p>
    <w:p w:rsidR="008E2917" w:rsidRPr="00C31528" w:rsidRDefault="008E2917" w:rsidP="00384FE6">
      <w:pPr>
        <w:pStyle w:val="aa"/>
        <w:numPr>
          <w:ilvl w:val="1"/>
          <w:numId w:val="4"/>
        </w:numPr>
        <w:shd w:val="clear" w:color="auto" w:fill="auto"/>
        <w:tabs>
          <w:tab w:val="left" w:pos="993"/>
          <w:tab w:val="left" w:pos="1122"/>
        </w:tabs>
        <w:spacing w:before="0" w:after="100" w:afterAutospacing="1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Шуберт Ф. Песня «Форель»</w:t>
      </w:r>
    </w:p>
    <w:p w:rsidR="008E2917" w:rsidRPr="00C31528" w:rsidRDefault="008E2917" w:rsidP="00384FE6">
      <w:pPr>
        <w:pStyle w:val="aa"/>
        <w:numPr>
          <w:ilvl w:val="1"/>
          <w:numId w:val="4"/>
        </w:numPr>
        <w:shd w:val="clear" w:color="auto" w:fill="auto"/>
        <w:tabs>
          <w:tab w:val="left" w:pos="993"/>
          <w:tab w:val="left" w:pos="1122"/>
        </w:tabs>
        <w:spacing w:before="0" w:after="100" w:afterAutospacing="1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Шуман Р. «Альбом для юношества»: «Дед-Мороз»</w:t>
      </w:r>
    </w:p>
    <w:p w:rsidR="008E2917" w:rsidRPr="00C31528" w:rsidRDefault="008E2917" w:rsidP="00384FE6">
      <w:pPr>
        <w:pStyle w:val="aa"/>
        <w:numPr>
          <w:ilvl w:val="1"/>
          <w:numId w:val="4"/>
        </w:numPr>
        <w:shd w:val="clear" w:color="auto" w:fill="auto"/>
        <w:tabs>
          <w:tab w:val="left" w:pos="993"/>
          <w:tab w:val="left" w:pos="1122"/>
        </w:tabs>
        <w:spacing w:before="0" w:after="100" w:afterAutospacing="1" w:line="360" w:lineRule="auto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Шуман Р. «Альбом для юношества»</w:t>
      </w:r>
    </w:p>
    <w:p w:rsidR="008E2917" w:rsidRPr="00C31528" w:rsidRDefault="008E2917" w:rsidP="00384FE6">
      <w:pPr>
        <w:pStyle w:val="aa"/>
        <w:numPr>
          <w:ilvl w:val="1"/>
          <w:numId w:val="4"/>
        </w:numPr>
        <w:shd w:val="clear" w:color="auto" w:fill="auto"/>
        <w:tabs>
          <w:tab w:val="left" w:pos="993"/>
          <w:tab w:val="left" w:pos="1162"/>
        </w:tabs>
        <w:spacing w:before="0" w:after="100" w:afterAutospacing="1" w:line="360" w:lineRule="auto"/>
        <w:ind w:firstLine="567"/>
        <w:jc w:val="both"/>
        <w:rPr>
          <w:sz w:val="28"/>
          <w:szCs w:val="28"/>
        </w:rPr>
      </w:pPr>
      <w:r w:rsidRPr="00C31528">
        <w:rPr>
          <w:sz w:val="28"/>
          <w:szCs w:val="28"/>
        </w:rPr>
        <w:t>Шуман Р. «Детские сцены»</w:t>
      </w:r>
    </w:p>
    <w:p w:rsidR="008E2917" w:rsidRPr="00C31528" w:rsidRDefault="008E2917" w:rsidP="00384FE6">
      <w:pPr>
        <w:pStyle w:val="aa"/>
        <w:numPr>
          <w:ilvl w:val="1"/>
          <w:numId w:val="4"/>
        </w:numPr>
        <w:shd w:val="clear" w:color="auto" w:fill="auto"/>
        <w:tabs>
          <w:tab w:val="left" w:pos="993"/>
          <w:tab w:val="left" w:pos="1162"/>
        </w:tabs>
        <w:spacing w:before="0" w:after="100" w:afterAutospacing="1" w:line="360" w:lineRule="auto"/>
        <w:ind w:firstLine="567"/>
        <w:jc w:val="both"/>
        <w:rPr>
          <w:sz w:val="28"/>
          <w:szCs w:val="28"/>
        </w:rPr>
      </w:pPr>
      <w:r w:rsidRPr="00C31528">
        <w:rPr>
          <w:sz w:val="28"/>
          <w:szCs w:val="28"/>
        </w:rPr>
        <w:t>Шуман Р. «Карнавал».</w:t>
      </w:r>
    </w:p>
    <w:p w:rsidR="008E2917" w:rsidRDefault="008E2917" w:rsidP="00384FE6">
      <w:pPr>
        <w:pStyle w:val="310"/>
        <w:keepNext/>
        <w:keepLines/>
        <w:shd w:val="clear" w:color="auto" w:fill="auto"/>
        <w:tabs>
          <w:tab w:val="left" w:pos="993"/>
        </w:tabs>
        <w:ind w:firstLine="0"/>
        <w:jc w:val="center"/>
        <w:rPr>
          <w:rStyle w:val="32"/>
          <w:b w:val="0"/>
          <w:bCs w:val="0"/>
          <w:sz w:val="28"/>
          <w:szCs w:val="28"/>
        </w:rPr>
      </w:pPr>
      <w:bookmarkStart w:id="30" w:name="bookmark30"/>
      <w:r w:rsidRPr="00C31528">
        <w:rPr>
          <w:rStyle w:val="32"/>
          <w:b w:val="0"/>
          <w:bCs w:val="0"/>
          <w:sz w:val="28"/>
          <w:szCs w:val="28"/>
        </w:rPr>
        <w:lastRenderedPageBreak/>
        <w:t>Список рекомендуемой методической литературы</w:t>
      </w:r>
      <w:bookmarkEnd w:id="30"/>
    </w:p>
    <w:p w:rsidR="008E2917" w:rsidRPr="00C31528" w:rsidRDefault="008E2917" w:rsidP="00384FE6">
      <w:pPr>
        <w:pStyle w:val="aa"/>
        <w:numPr>
          <w:ilvl w:val="2"/>
          <w:numId w:val="4"/>
        </w:numPr>
        <w:shd w:val="clear" w:color="auto" w:fill="auto"/>
        <w:tabs>
          <w:tab w:val="left" w:pos="993"/>
          <w:tab w:val="left" w:pos="1282"/>
        </w:tabs>
        <w:spacing w:before="0" w:line="480" w:lineRule="exact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Бондаренко Л. Ритмика и танец. - Киев, 1972</w:t>
      </w:r>
    </w:p>
    <w:p w:rsidR="008E2917" w:rsidRPr="00C31528" w:rsidRDefault="008E2917" w:rsidP="00384FE6">
      <w:pPr>
        <w:pStyle w:val="aa"/>
        <w:numPr>
          <w:ilvl w:val="2"/>
          <w:numId w:val="4"/>
        </w:numPr>
        <w:shd w:val="clear" w:color="auto" w:fill="auto"/>
        <w:tabs>
          <w:tab w:val="left" w:pos="993"/>
          <w:tab w:val="left" w:pos="1302"/>
        </w:tabs>
        <w:spacing w:before="0" w:line="480" w:lineRule="exact"/>
        <w:ind w:right="20"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Богоявленская Т. Дополнительная образовательная программа танцевального ансамбля «Санта Лючия» - М.: ООО «Век информации», 2009</w:t>
      </w:r>
    </w:p>
    <w:p w:rsidR="008E2917" w:rsidRPr="00C31528" w:rsidRDefault="008E2917" w:rsidP="00384FE6">
      <w:pPr>
        <w:pStyle w:val="aa"/>
        <w:numPr>
          <w:ilvl w:val="2"/>
          <w:numId w:val="4"/>
        </w:numPr>
        <w:shd w:val="clear" w:color="auto" w:fill="auto"/>
        <w:tabs>
          <w:tab w:val="left" w:pos="993"/>
          <w:tab w:val="left" w:pos="1297"/>
        </w:tabs>
        <w:spacing w:before="0" w:line="480" w:lineRule="exact"/>
        <w:ind w:right="20"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Буренина А.И. Ритмическая мозаика. Программа по ритмической пластике для детей дошкольного и младшего школьного возраста. - 2-е изд., испр</w:t>
      </w:r>
      <w:r w:rsidR="008B2CFA">
        <w:rPr>
          <w:sz w:val="28"/>
          <w:szCs w:val="28"/>
        </w:rPr>
        <w:t>авленное</w:t>
      </w:r>
      <w:r w:rsidRPr="00C31528">
        <w:rPr>
          <w:sz w:val="28"/>
          <w:szCs w:val="28"/>
        </w:rPr>
        <w:t xml:space="preserve"> и доп</w:t>
      </w:r>
      <w:r w:rsidR="008B2CFA">
        <w:rPr>
          <w:sz w:val="28"/>
          <w:szCs w:val="28"/>
        </w:rPr>
        <w:t>олненнное.</w:t>
      </w:r>
      <w:r w:rsidRPr="00C31528">
        <w:rPr>
          <w:sz w:val="28"/>
          <w:szCs w:val="28"/>
        </w:rPr>
        <w:t xml:space="preserve"> СПб: ЛОИРО, 2000</w:t>
      </w:r>
    </w:p>
    <w:p w:rsidR="008E2917" w:rsidRPr="00C31528" w:rsidRDefault="008E2917" w:rsidP="00384FE6">
      <w:pPr>
        <w:pStyle w:val="aa"/>
        <w:numPr>
          <w:ilvl w:val="2"/>
          <w:numId w:val="4"/>
        </w:numPr>
        <w:shd w:val="clear" w:color="auto" w:fill="auto"/>
        <w:tabs>
          <w:tab w:val="left" w:pos="993"/>
          <w:tab w:val="left" w:pos="1306"/>
        </w:tabs>
        <w:spacing w:before="0" w:line="480" w:lineRule="exact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Ветлугина Н.А. Музыкальное развитие ребенка. - М., 1968</w:t>
      </w:r>
    </w:p>
    <w:p w:rsidR="008E2917" w:rsidRPr="00C31528" w:rsidRDefault="008E2917" w:rsidP="00384FE6">
      <w:pPr>
        <w:pStyle w:val="aa"/>
        <w:numPr>
          <w:ilvl w:val="2"/>
          <w:numId w:val="4"/>
        </w:numPr>
        <w:shd w:val="clear" w:color="auto" w:fill="auto"/>
        <w:tabs>
          <w:tab w:val="left" w:pos="993"/>
          <w:tab w:val="left" w:pos="1306"/>
        </w:tabs>
        <w:spacing w:before="0" w:line="480" w:lineRule="exact"/>
        <w:ind w:right="20"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Зимина А.Н. Образные упражнения и игры в музыкально- ритмическом развитии детей. - М., 1998</w:t>
      </w:r>
    </w:p>
    <w:p w:rsidR="008E2917" w:rsidRPr="00C31528" w:rsidRDefault="008E2917" w:rsidP="00384FE6">
      <w:pPr>
        <w:pStyle w:val="aa"/>
        <w:numPr>
          <w:ilvl w:val="2"/>
          <w:numId w:val="4"/>
        </w:numPr>
        <w:shd w:val="clear" w:color="auto" w:fill="auto"/>
        <w:tabs>
          <w:tab w:val="left" w:pos="993"/>
          <w:tab w:val="left" w:pos="1302"/>
        </w:tabs>
        <w:spacing w:before="0" w:line="480" w:lineRule="exact"/>
        <w:ind w:right="20"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Конорова Е.В. Эстетическое воспитание средствами хореографического искусства. - М., 1963</w:t>
      </w:r>
    </w:p>
    <w:p w:rsidR="008E2917" w:rsidRPr="00C31528" w:rsidRDefault="008E2917" w:rsidP="00384FE6">
      <w:pPr>
        <w:pStyle w:val="aa"/>
        <w:numPr>
          <w:ilvl w:val="2"/>
          <w:numId w:val="4"/>
        </w:numPr>
        <w:shd w:val="clear" w:color="auto" w:fill="auto"/>
        <w:tabs>
          <w:tab w:val="left" w:pos="993"/>
          <w:tab w:val="left" w:pos="1302"/>
        </w:tabs>
        <w:spacing w:before="0" w:line="480" w:lineRule="exact"/>
        <w:ind w:right="20"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Конорова Е.В. Методическое пособие по ритмике. - М., 1972 - Вып. 1, 1973 - Вып. 2</w:t>
      </w:r>
    </w:p>
    <w:p w:rsidR="00377BF8" w:rsidRPr="00C31528" w:rsidRDefault="00377BF8" w:rsidP="00384FE6">
      <w:pPr>
        <w:pStyle w:val="aa"/>
        <w:numPr>
          <w:ilvl w:val="2"/>
          <w:numId w:val="4"/>
        </w:numPr>
        <w:shd w:val="clear" w:color="auto" w:fill="auto"/>
        <w:tabs>
          <w:tab w:val="left" w:pos="993"/>
          <w:tab w:val="left" w:pos="1302"/>
        </w:tabs>
        <w:spacing w:before="0" w:line="480" w:lineRule="exact"/>
        <w:ind w:right="20"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Касицына М.А., Бородина И.Г. Корр</w:t>
      </w:r>
      <w:r w:rsidR="008B2CFA">
        <w:rPr>
          <w:sz w:val="28"/>
          <w:szCs w:val="28"/>
        </w:rPr>
        <w:t>е</w:t>
      </w:r>
      <w:r w:rsidRPr="00C31528">
        <w:rPr>
          <w:sz w:val="28"/>
          <w:szCs w:val="28"/>
        </w:rPr>
        <w:t>кционная ритмика. Москва,2007</w:t>
      </w:r>
    </w:p>
    <w:p w:rsidR="008E2917" w:rsidRPr="00C31528" w:rsidRDefault="008E2917" w:rsidP="00384FE6">
      <w:pPr>
        <w:pStyle w:val="aa"/>
        <w:numPr>
          <w:ilvl w:val="2"/>
          <w:numId w:val="4"/>
        </w:numPr>
        <w:shd w:val="clear" w:color="auto" w:fill="auto"/>
        <w:tabs>
          <w:tab w:val="left" w:pos="993"/>
          <w:tab w:val="left" w:pos="1302"/>
        </w:tabs>
        <w:spacing w:before="0" w:line="480" w:lineRule="exact"/>
        <w:ind w:right="20"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Ладыгин Л.А. Музыкальное содержание уроков танца //Современный бальный танец. - М., 1976</w:t>
      </w:r>
    </w:p>
    <w:p w:rsidR="008E2917" w:rsidRPr="00C31528" w:rsidRDefault="008E2917" w:rsidP="00384FE6">
      <w:pPr>
        <w:pStyle w:val="aa"/>
        <w:numPr>
          <w:ilvl w:val="2"/>
          <w:numId w:val="4"/>
        </w:numPr>
        <w:shd w:val="clear" w:color="auto" w:fill="auto"/>
        <w:tabs>
          <w:tab w:val="left" w:pos="993"/>
          <w:tab w:val="left" w:pos="1302"/>
        </w:tabs>
        <w:spacing w:before="0" w:line="480" w:lineRule="exact"/>
        <w:ind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Ладыгин Л. А. Музыкальное оформление уроков танца. - М., 1980</w:t>
      </w:r>
    </w:p>
    <w:p w:rsidR="008E2917" w:rsidRPr="00C31528" w:rsidRDefault="008E2917" w:rsidP="00384FE6">
      <w:pPr>
        <w:pStyle w:val="aa"/>
        <w:numPr>
          <w:ilvl w:val="2"/>
          <w:numId w:val="4"/>
        </w:numPr>
        <w:shd w:val="clear" w:color="auto" w:fill="auto"/>
        <w:tabs>
          <w:tab w:val="left" w:pos="993"/>
          <w:tab w:val="left" w:pos="1297"/>
        </w:tabs>
        <w:spacing w:before="0" w:line="480" w:lineRule="exact"/>
        <w:ind w:right="20"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Пуртова Т.В., Беликова А.Н., Кветная О.</w:t>
      </w:r>
      <w:r w:rsidR="008B2CFA">
        <w:rPr>
          <w:sz w:val="28"/>
          <w:szCs w:val="28"/>
        </w:rPr>
        <w:t>В. Учите детей танцевать: Учебное пособие для студентов</w:t>
      </w:r>
      <w:r w:rsidRPr="00C31528">
        <w:rPr>
          <w:sz w:val="28"/>
          <w:szCs w:val="28"/>
        </w:rPr>
        <w:t xml:space="preserve"> учреждений сред</w:t>
      </w:r>
      <w:r w:rsidR="008B2CFA">
        <w:rPr>
          <w:sz w:val="28"/>
          <w:szCs w:val="28"/>
        </w:rPr>
        <w:t>него</w:t>
      </w:r>
      <w:r w:rsidRPr="00C31528">
        <w:rPr>
          <w:sz w:val="28"/>
          <w:szCs w:val="28"/>
        </w:rPr>
        <w:t xml:space="preserve"> проф</w:t>
      </w:r>
      <w:r w:rsidR="008B2CFA">
        <w:rPr>
          <w:sz w:val="28"/>
          <w:szCs w:val="28"/>
        </w:rPr>
        <w:t>ессионального</w:t>
      </w:r>
      <w:r w:rsidRPr="00C31528">
        <w:rPr>
          <w:sz w:val="28"/>
          <w:szCs w:val="28"/>
        </w:rPr>
        <w:t xml:space="preserve"> образования. - М.: ООО «Век информации», 2009</w:t>
      </w:r>
    </w:p>
    <w:p w:rsidR="00377BF8" w:rsidRPr="00C31528" w:rsidRDefault="00377BF8" w:rsidP="00384FE6">
      <w:pPr>
        <w:pStyle w:val="aa"/>
        <w:numPr>
          <w:ilvl w:val="2"/>
          <w:numId w:val="4"/>
        </w:numPr>
        <w:shd w:val="clear" w:color="auto" w:fill="auto"/>
        <w:tabs>
          <w:tab w:val="left" w:pos="993"/>
          <w:tab w:val="left" w:pos="1297"/>
        </w:tabs>
        <w:spacing w:before="0" w:line="480" w:lineRule="exact"/>
        <w:ind w:right="20"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Фирилева Ж.Е., Сайкина Е.Г.</w:t>
      </w:r>
      <w:r w:rsidR="008B2CFA">
        <w:rPr>
          <w:sz w:val="28"/>
          <w:szCs w:val="28"/>
        </w:rPr>
        <w:t xml:space="preserve"> </w:t>
      </w:r>
      <w:r w:rsidRPr="00C31528">
        <w:rPr>
          <w:sz w:val="28"/>
          <w:szCs w:val="28"/>
        </w:rPr>
        <w:t>Танцевально-игровая гимнастика для детей</w:t>
      </w:r>
      <w:r w:rsidR="00534C3A" w:rsidRPr="00C31528">
        <w:rPr>
          <w:sz w:val="28"/>
          <w:szCs w:val="28"/>
        </w:rPr>
        <w:t>.</w:t>
      </w:r>
      <w:r w:rsidR="008B2CFA">
        <w:rPr>
          <w:sz w:val="28"/>
          <w:szCs w:val="28"/>
        </w:rPr>
        <w:t xml:space="preserve"> СПб:</w:t>
      </w:r>
      <w:r w:rsidR="00534C3A" w:rsidRPr="00C31528">
        <w:rPr>
          <w:sz w:val="28"/>
          <w:szCs w:val="28"/>
        </w:rPr>
        <w:t xml:space="preserve"> «ДЕТСТВО-ПРЕСС», 2007</w:t>
      </w:r>
    </w:p>
    <w:p w:rsidR="008E2917" w:rsidRPr="00C31528" w:rsidRDefault="008E2917" w:rsidP="00384FE6">
      <w:pPr>
        <w:pStyle w:val="aa"/>
        <w:numPr>
          <w:ilvl w:val="2"/>
          <w:numId w:val="4"/>
        </w:numPr>
        <w:shd w:val="clear" w:color="auto" w:fill="auto"/>
        <w:tabs>
          <w:tab w:val="left" w:pos="993"/>
          <w:tab w:val="left" w:pos="1302"/>
        </w:tabs>
        <w:spacing w:before="0" w:line="480" w:lineRule="exact"/>
        <w:ind w:right="20"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Холл. Д. Уроки танцев. Лучшая методика обучения танцам/ Джим Холл; пер. с англ. Т.В. Сидориной. - М.: АСТ: Астрель, 2009</w:t>
      </w:r>
    </w:p>
    <w:p w:rsidR="008E2917" w:rsidRPr="00C31528" w:rsidRDefault="008E2917" w:rsidP="00384FE6">
      <w:pPr>
        <w:pStyle w:val="aa"/>
        <w:numPr>
          <w:ilvl w:val="2"/>
          <w:numId w:val="4"/>
        </w:numPr>
        <w:shd w:val="clear" w:color="auto" w:fill="auto"/>
        <w:tabs>
          <w:tab w:val="left" w:pos="993"/>
          <w:tab w:val="left" w:pos="1302"/>
        </w:tabs>
        <w:spacing w:before="0" w:line="480" w:lineRule="exact"/>
        <w:ind w:right="20" w:firstLine="567"/>
        <w:jc w:val="left"/>
        <w:rPr>
          <w:sz w:val="28"/>
          <w:szCs w:val="28"/>
        </w:rPr>
      </w:pPr>
      <w:r w:rsidRPr="00C31528">
        <w:rPr>
          <w:sz w:val="28"/>
          <w:szCs w:val="28"/>
        </w:rPr>
        <w:t>Шершнев В.Г. От ритмики к</w:t>
      </w:r>
      <w:r w:rsidR="008B2CFA">
        <w:rPr>
          <w:sz w:val="28"/>
          <w:szCs w:val="28"/>
        </w:rPr>
        <w:t xml:space="preserve"> танцу. Развитие художественно-</w:t>
      </w:r>
      <w:r w:rsidRPr="00C31528">
        <w:rPr>
          <w:sz w:val="28"/>
          <w:szCs w:val="28"/>
        </w:rPr>
        <w:t>творческих способностей детей 4-7 лет средствами ритмики и хореографии. Программа для образовательных учреждений дополнительного образования детей Московской области. - М.: «Один из лучших», 2008</w:t>
      </w:r>
    </w:p>
    <w:sectPr w:rsidR="008E2917" w:rsidRPr="00C31528" w:rsidSect="00280ACC">
      <w:footerReference w:type="default" r:id="rId8"/>
      <w:pgSz w:w="11905" w:h="16837"/>
      <w:pgMar w:top="1134" w:right="741" w:bottom="1250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A4E" w:rsidRDefault="00FD4A4E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:rsidR="00FD4A4E" w:rsidRDefault="00FD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917" w:rsidRDefault="008E2917">
    <w:pPr>
      <w:pStyle w:val="a5"/>
      <w:framePr w:w="12310" w:h="163" w:wrap="none" w:vAnchor="text" w:hAnchor="page" w:x="1" w:y="-1204"/>
      <w:shd w:val="clear" w:color="auto" w:fill="auto"/>
      <w:ind w:left="10949"/>
    </w:pPr>
    <w:r>
      <w:fldChar w:fldCharType="begin"/>
    </w:r>
    <w:r>
      <w:instrText xml:space="preserve"> PAGE \* MERGEFORMAT </w:instrText>
    </w:r>
    <w:r>
      <w:fldChar w:fldCharType="separate"/>
    </w:r>
    <w:r w:rsidR="00735B63" w:rsidRPr="00735B63">
      <w:rPr>
        <w:rStyle w:val="110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A4E" w:rsidRDefault="00FD4A4E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:rsidR="00FD4A4E" w:rsidRDefault="00FD4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5"/>
    <w:multiLevelType w:val="multilevel"/>
    <w:tmpl w:val="54CA4FDE"/>
    <w:lvl w:ilvl="0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upperRoman"/>
      <w:lvlText w:val="%4."/>
      <w:lvlJc w:val="left"/>
      <w:rPr>
        <w:rFonts w:cs="Times New Roman"/>
      </w:rPr>
    </w:lvl>
    <w:lvl w:ilvl="4">
      <w:start w:val="1"/>
      <w:numFmt w:val="upperRoman"/>
      <w:lvlText w:val="%4."/>
      <w:lvlJc w:val="left"/>
      <w:rPr>
        <w:rFonts w:cs="Times New Roman"/>
      </w:rPr>
    </w:lvl>
    <w:lvl w:ilvl="5">
      <w:start w:val="1"/>
      <w:numFmt w:val="upperRoman"/>
      <w:lvlText w:val="%4."/>
      <w:lvlJc w:val="left"/>
      <w:rPr>
        <w:rFonts w:cs="Times New Roman"/>
      </w:rPr>
    </w:lvl>
    <w:lvl w:ilvl="6">
      <w:start w:val="1"/>
      <w:numFmt w:val="upperRoman"/>
      <w:lvlText w:val="%4."/>
      <w:lvlJc w:val="left"/>
      <w:rPr>
        <w:rFonts w:cs="Times New Roman"/>
      </w:rPr>
    </w:lvl>
    <w:lvl w:ilvl="7">
      <w:start w:val="1"/>
      <w:numFmt w:val="upperRoman"/>
      <w:lvlText w:val="%4."/>
      <w:lvlJc w:val="left"/>
      <w:rPr>
        <w:rFonts w:cs="Times New Roman"/>
      </w:rPr>
    </w:lvl>
    <w:lvl w:ilvl="8">
      <w:start w:val="1"/>
      <w:numFmt w:val="upperRoman"/>
      <w:lvlText w:val="%4."/>
      <w:lvlJc w:val="left"/>
      <w:rPr>
        <w:rFonts w:cs="Times New Roman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5" w15:restartNumberingAfterBreak="0">
    <w:nsid w:val="105070F6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upperRoman"/>
      <w:lvlText w:val="%4."/>
      <w:lvlJc w:val="left"/>
      <w:rPr>
        <w:rFonts w:cs="Times New Roman"/>
      </w:rPr>
    </w:lvl>
    <w:lvl w:ilvl="4">
      <w:start w:val="1"/>
      <w:numFmt w:val="upperRoman"/>
      <w:lvlText w:val="%4."/>
      <w:lvlJc w:val="left"/>
      <w:rPr>
        <w:rFonts w:cs="Times New Roman"/>
      </w:rPr>
    </w:lvl>
    <w:lvl w:ilvl="5">
      <w:start w:val="1"/>
      <w:numFmt w:val="upperRoman"/>
      <w:lvlText w:val="%4."/>
      <w:lvlJc w:val="left"/>
      <w:rPr>
        <w:rFonts w:cs="Times New Roman"/>
      </w:rPr>
    </w:lvl>
    <w:lvl w:ilvl="6">
      <w:start w:val="1"/>
      <w:numFmt w:val="upperRoman"/>
      <w:lvlText w:val="%4."/>
      <w:lvlJc w:val="left"/>
      <w:rPr>
        <w:rFonts w:cs="Times New Roman"/>
      </w:rPr>
    </w:lvl>
    <w:lvl w:ilvl="7">
      <w:start w:val="1"/>
      <w:numFmt w:val="upperRoman"/>
      <w:lvlText w:val="%4."/>
      <w:lvlJc w:val="left"/>
      <w:rPr>
        <w:rFonts w:cs="Times New Roman"/>
      </w:rPr>
    </w:lvl>
    <w:lvl w:ilvl="8">
      <w:start w:val="1"/>
      <w:numFmt w:val="upperRoman"/>
      <w:lvlText w:val="%4."/>
      <w:lvlJc w:val="left"/>
      <w:rPr>
        <w:rFonts w:cs="Times New Roman"/>
      </w:rPr>
    </w:lvl>
  </w:abstractNum>
  <w:abstractNum w:abstractNumId="6" w15:restartNumberingAfterBreak="0">
    <w:nsid w:val="24BD0FC9"/>
    <w:multiLevelType w:val="hybridMultilevel"/>
    <w:tmpl w:val="4EE2C728"/>
    <w:lvl w:ilvl="0" w:tplc="0B40DDC4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4A7E051F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upperRoman"/>
      <w:lvlText w:val="%4."/>
      <w:lvlJc w:val="left"/>
      <w:rPr>
        <w:rFonts w:cs="Times New Roman"/>
      </w:rPr>
    </w:lvl>
    <w:lvl w:ilvl="4">
      <w:start w:val="1"/>
      <w:numFmt w:val="upperRoman"/>
      <w:lvlText w:val="%4."/>
      <w:lvlJc w:val="left"/>
      <w:rPr>
        <w:rFonts w:cs="Times New Roman"/>
      </w:rPr>
    </w:lvl>
    <w:lvl w:ilvl="5">
      <w:start w:val="1"/>
      <w:numFmt w:val="upperRoman"/>
      <w:lvlText w:val="%4."/>
      <w:lvlJc w:val="left"/>
      <w:rPr>
        <w:rFonts w:cs="Times New Roman"/>
      </w:rPr>
    </w:lvl>
    <w:lvl w:ilvl="6">
      <w:start w:val="1"/>
      <w:numFmt w:val="upperRoman"/>
      <w:lvlText w:val="%4."/>
      <w:lvlJc w:val="left"/>
      <w:rPr>
        <w:rFonts w:cs="Times New Roman"/>
      </w:rPr>
    </w:lvl>
    <w:lvl w:ilvl="7">
      <w:start w:val="1"/>
      <w:numFmt w:val="upperRoman"/>
      <w:lvlText w:val="%4."/>
      <w:lvlJc w:val="left"/>
      <w:rPr>
        <w:rFonts w:cs="Times New Roman"/>
      </w:rPr>
    </w:lvl>
    <w:lvl w:ilvl="8">
      <w:start w:val="1"/>
      <w:numFmt w:val="upperRoman"/>
      <w:lvlText w:val="%4."/>
      <w:lvlJc w:val="left"/>
      <w:rPr>
        <w:rFonts w:cs="Times New Roman"/>
      </w:rPr>
    </w:lvl>
  </w:abstractNum>
  <w:abstractNum w:abstractNumId="8" w15:restartNumberingAfterBreak="0">
    <w:nsid w:val="6DD41E6B"/>
    <w:multiLevelType w:val="hybridMultilevel"/>
    <w:tmpl w:val="04C0A0C6"/>
    <w:lvl w:ilvl="0" w:tplc="2810392E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 w15:restartNumberingAfterBreak="0">
    <w:nsid w:val="74C91D0A"/>
    <w:multiLevelType w:val="hybridMultilevel"/>
    <w:tmpl w:val="9EF6B226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2917"/>
    <w:rsid w:val="000737F5"/>
    <w:rsid w:val="00082C4A"/>
    <w:rsid w:val="000B77E9"/>
    <w:rsid w:val="0010738A"/>
    <w:rsid w:val="00111D75"/>
    <w:rsid w:val="001371D1"/>
    <w:rsid w:val="001F3255"/>
    <w:rsid w:val="00205244"/>
    <w:rsid w:val="00280ACC"/>
    <w:rsid w:val="0031757C"/>
    <w:rsid w:val="00343D4C"/>
    <w:rsid w:val="00377BF8"/>
    <w:rsid w:val="00384FE6"/>
    <w:rsid w:val="003E7EBC"/>
    <w:rsid w:val="004127FF"/>
    <w:rsid w:val="004461B7"/>
    <w:rsid w:val="00534C3A"/>
    <w:rsid w:val="00543DD5"/>
    <w:rsid w:val="00600EA5"/>
    <w:rsid w:val="00630911"/>
    <w:rsid w:val="006379AB"/>
    <w:rsid w:val="006851F6"/>
    <w:rsid w:val="006908C8"/>
    <w:rsid w:val="006C3E80"/>
    <w:rsid w:val="006D1FFE"/>
    <w:rsid w:val="006F38B1"/>
    <w:rsid w:val="00735B63"/>
    <w:rsid w:val="00853789"/>
    <w:rsid w:val="00854119"/>
    <w:rsid w:val="008B2CFA"/>
    <w:rsid w:val="008B43B6"/>
    <w:rsid w:val="008E2917"/>
    <w:rsid w:val="009823CF"/>
    <w:rsid w:val="00A234E9"/>
    <w:rsid w:val="00A3601D"/>
    <w:rsid w:val="00A520C4"/>
    <w:rsid w:val="00AB04EA"/>
    <w:rsid w:val="00B343F1"/>
    <w:rsid w:val="00B550DF"/>
    <w:rsid w:val="00B876BD"/>
    <w:rsid w:val="00BC02F3"/>
    <w:rsid w:val="00BF33E7"/>
    <w:rsid w:val="00C31528"/>
    <w:rsid w:val="00CE00F1"/>
    <w:rsid w:val="00D511EF"/>
    <w:rsid w:val="00D773C0"/>
    <w:rsid w:val="00DA4521"/>
    <w:rsid w:val="00DB0926"/>
    <w:rsid w:val="00E1081D"/>
    <w:rsid w:val="00E87D72"/>
    <w:rsid w:val="00EB6EC0"/>
    <w:rsid w:val="00F24390"/>
    <w:rsid w:val="00F50E87"/>
    <w:rsid w:val="00F75FC2"/>
    <w:rsid w:val="00FC3383"/>
    <w:rsid w:val="00FD4A4E"/>
    <w:rsid w:val="00FF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AB9E6E0-0D45-453E-8E5A-7E4C8F3F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Times New Roman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4E9"/>
    <w:pPr>
      <w:keepNext/>
      <w:keepLines/>
      <w:spacing w:before="40" w:line="360" w:lineRule="auto"/>
      <w:ind w:left="40" w:firstLine="716"/>
      <w:jc w:val="both"/>
      <w:outlineLvl w:val="2"/>
    </w:pPr>
    <w:rPr>
      <w:rFonts w:ascii="Calibri Light" w:hAnsi="Calibri Light" w:cs="Times New Roman"/>
      <w:color w:val="1F4D78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locked/>
    <w:rsid w:val="00A234E9"/>
    <w:rPr>
      <w:rFonts w:ascii="Calibri Light" w:hAnsi="Calibri Light" w:cs="Times New Roman"/>
      <w:color w:val="1F4D78"/>
    </w:rPr>
  </w:style>
  <w:style w:type="character" w:styleId="a3">
    <w:name w:val="Hyperlink"/>
    <w:uiPriority w:val="99"/>
    <w:rPr>
      <w:rFonts w:cs="Times New Roman"/>
      <w:color w:val="0066CC"/>
      <w:u w:val="single"/>
    </w:rPr>
  </w:style>
  <w:style w:type="character" w:customStyle="1" w:styleId="2">
    <w:name w:val="Основной текст (2)_"/>
    <w:link w:val="21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0">
    <w:name w:val="Основной текст (2)"/>
    <w:uiPriority w:val="99"/>
  </w:style>
  <w:style w:type="character" w:customStyle="1" w:styleId="23">
    <w:name w:val="Основной текст (2)3"/>
    <w:uiPriority w:val="99"/>
  </w:style>
  <w:style w:type="character" w:customStyle="1" w:styleId="1">
    <w:name w:val="Заголовок №1_"/>
    <w:link w:val="11"/>
    <w:uiPriority w:val="99"/>
    <w:locked/>
    <w:rPr>
      <w:rFonts w:ascii="Times New Roman" w:hAnsi="Times New Roman" w:cs="Times New Roman"/>
      <w:b/>
      <w:bCs/>
      <w:spacing w:val="0"/>
      <w:sz w:val="35"/>
      <w:szCs w:val="35"/>
    </w:rPr>
  </w:style>
  <w:style w:type="character" w:customStyle="1" w:styleId="10">
    <w:name w:val="Заголовок №1"/>
    <w:uiPriority w:val="99"/>
  </w:style>
  <w:style w:type="character" w:customStyle="1" w:styleId="12">
    <w:name w:val="Заголовок №12"/>
    <w:uiPriority w:val="99"/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after="2220" w:line="322" w:lineRule="exact"/>
      <w:ind w:hanging="280"/>
      <w:jc w:val="center"/>
    </w:pPr>
    <w:rPr>
      <w:rFonts w:ascii="Times New Roman" w:cs="Times New Roman"/>
      <w:b/>
      <w:bCs/>
      <w:color w:val="auto"/>
      <w:sz w:val="27"/>
      <w:szCs w:val="27"/>
    </w:rPr>
  </w:style>
  <w:style w:type="character" w:customStyle="1" w:styleId="31">
    <w:name w:val="Заголовок №3_"/>
    <w:link w:val="31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2">
    <w:name w:val="Заголовок №3"/>
    <w:uiPriority w:val="99"/>
  </w:style>
  <w:style w:type="character" w:customStyle="1" w:styleId="a4">
    <w:name w:val="Колонтитул_"/>
    <w:link w:val="a5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10">
    <w:name w:val="Колонтитул + 11"/>
    <w:aliases w:val="5 pt"/>
    <w:uiPriority w:val="99"/>
    <w:rPr>
      <w:rFonts w:ascii="Times New Roman" w:hAnsi="Times New Roman" w:cs="Times New Roman"/>
      <w:noProof/>
      <w:spacing w:val="0"/>
      <w:sz w:val="23"/>
      <w:szCs w:val="23"/>
    </w:rPr>
  </w:style>
  <w:style w:type="character" w:customStyle="1" w:styleId="320">
    <w:name w:val="Заголовок №32"/>
    <w:uiPriority w:val="99"/>
  </w:style>
  <w:style w:type="character" w:customStyle="1" w:styleId="8">
    <w:name w:val="Основной текст (8)_"/>
    <w:link w:val="81"/>
    <w:uiPriority w:val="99"/>
    <w:locked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80">
    <w:name w:val="Основной текст (8)"/>
    <w:uiPriority w:val="99"/>
  </w:style>
  <w:style w:type="character" w:customStyle="1" w:styleId="321">
    <w:name w:val="Заголовок №3 (2)_"/>
    <w:link w:val="3210"/>
    <w:uiPriority w:val="99"/>
    <w:locked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322">
    <w:name w:val="Заголовок №3 (2)"/>
    <w:uiPriority w:val="99"/>
  </w:style>
  <w:style w:type="character" w:customStyle="1" w:styleId="3211">
    <w:name w:val="Заголовок №3 (2)11"/>
    <w:uiPriority w:val="99"/>
  </w:style>
  <w:style w:type="character" w:customStyle="1" w:styleId="a6">
    <w:name w:val="Основной текст + Полужирный"/>
    <w:aliases w:val="Курсив"/>
    <w:uiPriority w:val="99"/>
    <w:rPr>
      <w:rFonts w:ascii="Times New Roman" w:hAnsi="Times New Roman"/>
      <w:b/>
      <w:i/>
      <w:spacing w:val="0"/>
      <w:sz w:val="27"/>
    </w:rPr>
  </w:style>
  <w:style w:type="character" w:customStyle="1" w:styleId="22">
    <w:name w:val="Основной текст + Полужирный2"/>
    <w:aliases w:val="Курсив1"/>
    <w:uiPriority w:val="99"/>
    <w:rPr>
      <w:rFonts w:ascii="Times New Roman" w:hAnsi="Times New Roman"/>
      <w:b/>
      <w:i/>
      <w:spacing w:val="0"/>
      <w:sz w:val="27"/>
    </w:rPr>
  </w:style>
  <w:style w:type="character" w:customStyle="1" w:styleId="a7">
    <w:name w:val="Подпись к таблице_"/>
    <w:link w:val="13"/>
    <w:uiPriority w:val="99"/>
    <w:locked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a8">
    <w:name w:val="Подпись к таблице"/>
    <w:uiPriority w:val="99"/>
  </w:style>
  <w:style w:type="character" w:customStyle="1" w:styleId="24">
    <w:name w:val="Подпись к таблице2"/>
    <w:uiPriority w:val="99"/>
  </w:style>
  <w:style w:type="character" w:customStyle="1" w:styleId="32100">
    <w:name w:val="Заголовок №3 (2)10"/>
    <w:uiPriority w:val="99"/>
  </w:style>
  <w:style w:type="character" w:customStyle="1" w:styleId="329">
    <w:name w:val="Заголовок №3 (2)9"/>
    <w:uiPriority w:val="99"/>
  </w:style>
  <w:style w:type="character" w:customStyle="1" w:styleId="6">
    <w:name w:val="Основной текст (6)_"/>
    <w:link w:val="61"/>
    <w:uiPriority w:val="99"/>
    <w:locked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60">
    <w:name w:val="Основной текст (6)"/>
    <w:uiPriority w:val="99"/>
  </w:style>
  <w:style w:type="character" w:customStyle="1" w:styleId="62">
    <w:name w:val="Основной текст (6)2"/>
    <w:uiPriority w:val="99"/>
  </w:style>
  <w:style w:type="character" w:customStyle="1" w:styleId="328">
    <w:name w:val="Заголовок №3 (2)8"/>
    <w:uiPriority w:val="99"/>
  </w:style>
  <w:style w:type="character" w:customStyle="1" w:styleId="327">
    <w:name w:val="Заголовок №3 (2)7"/>
    <w:uiPriority w:val="99"/>
  </w:style>
  <w:style w:type="character" w:customStyle="1" w:styleId="5">
    <w:name w:val="Основной текст (5)_"/>
    <w:link w:val="5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326">
    <w:name w:val="Заголовок №3 (2)6"/>
    <w:uiPriority w:val="99"/>
  </w:style>
  <w:style w:type="character" w:customStyle="1" w:styleId="325">
    <w:name w:val="Заголовок №3 (2)5"/>
    <w:uiPriority w:val="99"/>
  </w:style>
  <w:style w:type="character" w:customStyle="1" w:styleId="323">
    <w:name w:val="Заголовок №3 (2) + Не курсив"/>
    <w:uiPriority w:val="99"/>
    <w:rPr>
      <w:rFonts w:ascii="Times New Roman" w:hAnsi="Times New Roman" w:cs="Times New Roman"/>
      <w:b/>
      <w:bCs/>
      <w:i w:val="0"/>
      <w:iCs w:val="0"/>
      <w:spacing w:val="0"/>
      <w:sz w:val="27"/>
      <w:szCs w:val="27"/>
      <w:lang w:val="en-US" w:eastAsia="en-US"/>
    </w:rPr>
  </w:style>
  <w:style w:type="character" w:customStyle="1" w:styleId="3212">
    <w:name w:val="Заголовок №3 (2) + Не курсив1"/>
    <w:uiPriority w:val="99"/>
    <w:rPr>
      <w:rFonts w:ascii="Times New Roman" w:hAnsi="Times New Roman" w:cs="Times New Roman"/>
      <w:b/>
      <w:bCs/>
      <w:i w:val="0"/>
      <w:iCs w:val="0"/>
      <w:spacing w:val="0"/>
      <w:sz w:val="27"/>
      <w:szCs w:val="27"/>
    </w:rPr>
  </w:style>
  <w:style w:type="character" w:customStyle="1" w:styleId="324">
    <w:name w:val="Заголовок №3 (2)4"/>
    <w:uiPriority w:val="99"/>
  </w:style>
  <w:style w:type="character" w:customStyle="1" w:styleId="3230">
    <w:name w:val="Заголовок №3 (2)3"/>
    <w:uiPriority w:val="99"/>
  </w:style>
  <w:style w:type="character" w:customStyle="1" w:styleId="82">
    <w:name w:val="Основной текст (8) + Полужирный"/>
    <w:uiPriority w:val="99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a9">
    <w:name w:val="Основной текст + Курсив"/>
    <w:uiPriority w:val="99"/>
    <w:rPr>
      <w:rFonts w:ascii="Times New Roman" w:hAnsi="Times New Roman"/>
      <w:i/>
      <w:spacing w:val="0"/>
      <w:sz w:val="27"/>
    </w:rPr>
  </w:style>
  <w:style w:type="character" w:customStyle="1" w:styleId="83">
    <w:name w:val="Основной текст (8) + Не курсив"/>
    <w:uiPriority w:val="99"/>
    <w:rPr>
      <w:rFonts w:ascii="Times New Roman" w:hAnsi="Times New Roman" w:cs="Times New Roman"/>
      <w:i w:val="0"/>
      <w:iCs w:val="0"/>
      <w:spacing w:val="0"/>
      <w:sz w:val="27"/>
      <w:szCs w:val="27"/>
    </w:rPr>
  </w:style>
  <w:style w:type="character" w:customStyle="1" w:styleId="220">
    <w:name w:val="Основной текст (2)2"/>
    <w:uiPriority w:val="99"/>
  </w:style>
  <w:style w:type="character" w:customStyle="1" w:styleId="3220">
    <w:name w:val="Заголовок №3 (2)2"/>
    <w:uiPriority w:val="99"/>
  </w:style>
  <w:style w:type="character" w:customStyle="1" w:styleId="7">
    <w:name w:val="Основной текст (7)_"/>
    <w:link w:val="71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70">
    <w:name w:val="Основной текст (7)"/>
    <w:uiPriority w:val="99"/>
  </w:style>
  <w:style w:type="character" w:customStyle="1" w:styleId="14">
    <w:name w:val="Основной текст + Полужирный1"/>
    <w:uiPriority w:val="99"/>
    <w:rPr>
      <w:rFonts w:ascii="Times New Roman" w:hAnsi="Times New Roman"/>
      <w:b/>
      <w:spacing w:val="0"/>
      <w:sz w:val="27"/>
    </w:rPr>
  </w:style>
  <w:style w:type="paragraph" w:styleId="aa">
    <w:name w:val="Body Text"/>
    <w:basedOn w:val="a"/>
    <w:link w:val="ab"/>
    <w:uiPriority w:val="99"/>
    <w:pPr>
      <w:shd w:val="clear" w:color="auto" w:fill="FFFFFF"/>
      <w:spacing w:before="6420" w:line="240" w:lineRule="atLeast"/>
      <w:ind w:hanging="2160"/>
      <w:jc w:val="center"/>
    </w:pPr>
    <w:rPr>
      <w:rFonts w:ascii="Times New Roman" w:cs="Times New Roman"/>
      <w:color w:val="auto"/>
      <w:sz w:val="27"/>
      <w:szCs w:val="27"/>
    </w:rPr>
  </w:style>
  <w:style w:type="character" w:customStyle="1" w:styleId="ab">
    <w:name w:val="Основной текст Знак"/>
    <w:link w:val="aa"/>
    <w:uiPriority w:val="99"/>
    <w:semiHidden/>
    <w:locked/>
    <w:rPr>
      <w:rFonts w:cs="Arial Unicode MS"/>
      <w:color w:val="000000"/>
    </w:rPr>
  </w:style>
  <w:style w:type="paragraph" w:customStyle="1" w:styleId="11">
    <w:name w:val="Заголовок №11"/>
    <w:basedOn w:val="a"/>
    <w:link w:val="1"/>
    <w:uiPriority w:val="99"/>
    <w:pPr>
      <w:shd w:val="clear" w:color="auto" w:fill="FFFFFF"/>
      <w:spacing w:before="1680" w:after="540" w:line="240" w:lineRule="atLeast"/>
      <w:jc w:val="center"/>
      <w:outlineLvl w:val="0"/>
    </w:pPr>
    <w:rPr>
      <w:rFonts w:ascii="Times New Roman" w:cs="Times New Roman"/>
      <w:b/>
      <w:bCs/>
      <w:color w:val="auto"/>
      <w:sz w:val="35"/>
      <w:szCs w:val="35"/>
    </w:rPr>
  </w:style>
  <w:style w:type="paragraph" w:customStyle="1" w:styleId="310">
    <w:name w:val="Заголовок №31"/>
    <w:basedOn w:val="a"/>
    <w:link w:val="31"/>
    <w:uiPriority w:val="99"/>
    <w:pPr>
      <w:shd w:val="clear" w:color="auto" w:fill="FFFFFF"/>
      <w:spacing w:line="480" w:lineRule="exact"/>
      <w:ind w:hanging="400"/>
      <w:outlineLvl w:val="2"/>
    </w:pPr>
    <w:rPr>
      <w:rFonts w:ascii="Times New Roman" w:cs="Times New Roman"/>
      <w:b/>
      <w:bCs/>
      <w:color w:val="auto"/>
      <w:sz w:val="27"/>
      <w:szCs w:val="27"/>
    </w:rPr>
  </w:style>
  <w:style w:type="paragraph" w:customStyle="1" w:styleId="a5">
    <w:name w:val="Колонтитул"/>
    <w:basedOn w:val="a"/>
    <w:link w:val="a4"/>
    <w:uiPriority w:val="99"/>
    <w:pPr>
      <w:shd w:val="clear" w:color="auto" w:fill="FFFFFF"/>
    </w:pPr>
    <w:rPr>
      <w:rFonts w:ascii="Times New Roman" w:cs="Times New Roman"/>
      <w:noProof/>
      <w:color w:val="auto"/>
      <w:sz w:val="20"/>
      <w:szCs w:val="20"/>
    </w:rPr>
  </w:style>
  <w:style w:type="paragraph" w:customStyle="1" w:styleId="81">
    <w:name w:val="Основной текст (8)1"/>
    <w:basedOn w:val="a"/>
    <w:link w:val="8"/>
    <w:uiPriority w:val="99"/>
    <w:pPr>
      <w:shd w:val="clear" w:color="auto" w:fill="FFFFFF"/>
      <w:spacing w:line="480" w:lineRule="exact"/>
      <w:jc w:val="both"/>
    </w:pPr>
    <w:rPr>
      <w:rFonts w:ascii="Times New Roman" w:cs="Times New Roman"/>
      <w:i/>
      <w:iCs/>
      <w:color w:val="auto"/>
      <w:sz w:val="27"/>
      <w:szCs w:val="27"/>
    </w:rPr>
  </w:style>
  <w:style w:type="paragraph" w:customStyle="1" w:styleId="3210">
    <w:name w:val="Заголовок №3 (2)1"/>
    <w:basedOn w:val="a"/>
    <w:link w:val="321"/>
    <w:uiPriority w:val="99"/>
    <w:pPr>
      <w:shd w:val="clear" w:color="auto" w:fill="FFFFFF"/>
      <w:spacing w:line="480" w:lineRule="exact"/>
      <w:jc w:val="both"/>
      <w:outlineLvl w:val="2"/>
    </w:pPr>
    <w:rPr>
      <w:rFonts w:ascii="Times New Roman" w:cs="Times New Roman"/>
      <w:b/>
      <w:bCs/>
      <w:i/>
      <w:iCs/>
      <w:color w:val="auto"/>
      <w:sz w:val="27"/>
      <w:szCs w:val="27"/>
    </w:rPr>
  </w:style>
  <w:style w:type="paragraph" w:customStyle="1" w:styleId="13">
    <w:name w:val="Подпись к таблице1"/>
    <w:basedOn w:val="a"/>
    <w:link w:val="a7"/>
    <w:uiPriority w:val="99"/>
    <w:pPr>
      <w:shd w:val="clear" w:color="auto" w:fill="FFFFFF"/>
      <w:spacing w:line="240" w:lineRule="atLeast"/>
    </w:pPr>
    <w:rPr>
      <w:rFonts w:ascii="Times New Roman" w:cs="Times New Roman"/>
      <w:b/>
      <w:bCs/>
      <w:i/>
      <w:iCs/>
      <w:color w:val="auto"/>
      <w:sz w:val="27"/>
      <w:szCs w:val="27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line="480" w:lineRule="exact"/>
      <w:jc w:val="both"/>
    </w:pPr>
    <w:rPr>
      <w:rFonts w:ascii="Times New Roman" w:cs="Times New Roman"/>
      <w:b/>
      <w:bCs/>
      <w:i/>
      <w:iCs/>
      <w:color w:val="auto"/>
      <w:sz w:val="27"/>
      <w:szCs w:val="27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line="240" w:lineRule="atLeast"/>
    </w:pPr>
    <w:rPr>
      <w:rFonts w:ascii="Times New Roman" w:cs="Times New Roman"/>
      <w:noProof/>
      <w:color w:val="auto"/>
      <w:sz w:val="20"/>
      <w:szCs w:val="20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line="408" w:lineRule="exact"/>
      <w:jc w:val="both"/>
    </w:pPr>
    <w:rPr>
      <w:rFonts w:ascii="Times New Roman" w:cs="Times New Roman"/>
      <w:color w:val="auto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40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04243-A5AD-4FE5-B4DD-A30CEDF2E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3667</Words>
  <Characters>20902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&lt;4D6963726F736F667420576F7264202D20D1EFE5F6E8E0EBFCEDEEF1F2FC20C4EEECF0E0205FCDE0F0EEE4EDFBE520E8EDF1F2F0F3ECE5EDF2FB5F2E646F63&gt;</vt:lpstr>
    </vt:vector>
  </TitlesOfParts>
  <Company/>
  <LinksUpToDate>false</LinksUpToDate>
  <CharactersWithSpaces>24520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&lt;4D6963726F736F667420576F7264202D20D1EFE5F6E8E0EBFCEDEEF1F2FC20C4EEECF0E0205FCDE0F0EEE4EDFBE520E8EDF1F2F0F3ECE5EDF2FB5F2E646F63&gt;</dc:title>
  <dc:subject/>
  <dc:creator>admin</dc:creator>
  <cp:keywords/>
  <dc:description/>
  <cp:lastModifiedBy>User</cp:lastModifiedBy>
  <cp:revision>2</cp:revision>
  <dcterms:created xsi:type="dcterms:W3CDTF">2026-03-30T11:47:00Z</dcterms:created>
  <dcterms:modified xsi:type="dcterms:W3CDTF">2026-03-30T11:47:00Z</dcterms:modified>
</cp:coreProperties>
</file>