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5D" w:rsidRDefault="00FD2AB0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Муниципальное </w:t>
      </w:r>
      <w:r w:rsidRPr="00FD2AB0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казённое</w:t>
      </w:r>
      <w:r w:rsidR="00FF4E5D" w:rsidRPr="00FF4E5D">
        <w:rPr>
          <w:rFonts w:eastAsia="Times New Roman"/>
          <w:bCs/>
          <w:color w:val="000000"/>
          <w:sz w:val="28"/>
          <w:szCs w:val="28"/>
        </w:rPr>
        <w:t xml:space="preserve"> дошкольное образовательное учреждение </w:t>
      </w:r>
      <w:r w:rsidR="00C2231B">
        <w:rPr>
          <w:rFonts w:eastAsia="Times New Roman"/>
          <w:bCs/>
          <w:color w:val="000000"/>
          <w:sz w:val="28"/>
          <w:szCs w:val="28"/>
        </w:rPr>
        <w:t xml:space="preserve">                  </w:t>
      </w:r>
    </w:p>
    <w:p w:rsidR="00FD2AB0" w:rsidRDefault="00FD2AB0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Ляпуновский детский сад «Ромашка»</w:t>
      </w:r>
    </w:p>
    <w:p w:rsidR="00F01AAC" w:rsidRDefault="00F01AAC" w:rsidP="007F16F0">
      <w:pPr>
        <w:jc w:val="right"/>
        <w:rPr>
          <w:rFonts w:eastAsia="Times New Roman"/>
          <w:bCs/>
          <w:color w:val="000000"/>
          <w:sz w:val="28"/>
          <w:szCs w:val="28"/>
        </w:rPr>
      </w:pPr>
    </w:p>
    <w:p w:rsidR="007F16F0" w:rsidRDefault="007F16F0" w:rsidP="007F16F0">
      <w:pPr>
        <w:jc w:val="right"/>
        <w:rPr>
          <w:rFonts w:eastAsia="Times New Roman"/>
          <w:bCs/>
          <w:color w:val="000000"/>
          <w:sz w:val="28"/>
          <w:szCs w:val="28"/>
        </w:rPr>
      </w:pPr>
    </w:p>
    <w:p w:rsidR="007F16F0" w:rsidRPr="007F16F0" w:rsidRDefault="00E86A0C" w:rsidP="007F16F0">
      <w:pPr>
        <w:pStyle w:val="a9"/>
        <w:framePr w:hSpace="45" w:wrap="around" w:vAnchor="text" w:hAnchor="text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="007F16F0" w:rsidRPr="007F16F0">
        <w:rPr>
          <w:rFonts w:eastAsia="Times New Roman" w:cs="Times New Roman"/>
          <w:color w:val="000000"/>
          <w:szCs w:val="24"/>
          <w:lang w:eastAsia="ru-RU"/>
        </w:rPr>
        <w:t>Утвержден</w:t>
      </w:r>
    </w:p>
    <w:p w:rsidR="007F16F0" w:rsidRDefault="007F16F0" w:rsidP="007F16F0">
      <w:pPr>
        <w:framePr w:hSpace="45" w:wrap="around" w:vAnchor="text" w:hAnchor="text"/>
        <w:widowControl/>
        <w:suppressAutoHyphens w:val="0"/>
        <w:spacing w:line="240" w:lineRule="auto"/>
        <w:jc w:val="right"/>
        <w:rPr>
          <w:rFonts w:eastAsia="Times New Roman"/>
          <w:color w:val="000000"/>
          <w:kern w:val="0"/>
          <w:sz w:val="24"/>
          <w:szCs w:val="24"/>
          <w:lang w:eastAsia="ru-RU" w:bidi="ar-SA"/>
        </w:rPr>
      </w:pPr>
      <w:r w:rsidRPr="007F16F0">
        <w:rPr>
          <w:rFonts w:eastAsia="Times New Roman"/>
          <w:color w:val="000000"/>
          <w:kern w:val="0"/>
          <w:sz w:val="24"/>
          <w:szCs w:val="24"/>
          <w:lang w:eastAsia="ru-RU" w:bidi="ar-SA"/>
        </w:rPr>
        <w:t>приказом заведующей МКДОУ</w:t>
      </w:r>
    </w:p>
    <w:p w:rsidR="007F16F0" w:rsidRDefault="007F16F0" w:rsidP="007F16F0">
      <w:pPr>
        <w:framePr w:hSpace="45" w:wrap="around" w:vAnchor="text" w:hAnchor="text"/>
        <w:widowControl/>
        <w:suppressAutoHyphens w:val="0"/>
        <w:spacing w:line="240" w:lineRule="auto"/>
        <w:jc w:val="right"/>
        <w:rPr>
          <w:rFonts w:eastAsia="Times New Roman"/>
          <w:color w:val="000000"/>
          <w:kern w:val="0"/>
          <w:sz w:val="24"/>
          <w:szCs w:val="24"/>
          <w:lang w:eastAsia="ru-RU" w:bidi="ar-SA"/>
        </w:rPr>
      </w:pPr>
      <w:r w:rsidRPr="007F16F0">
        <w:rPr>
          <w:rFonts w:eastAsia="Times New Roman"/>
          <w:color w:val="000000"/>
          <w:kern w:val="0"/>
          <w:sz w:val="24"/>
          <w:szCs w:val="24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  <w:lang w:eastAsia="ru-RU" w:bidi="ar-SA"/>
        </w:rPr>
        <w:t>Ляпуновский</w:t>
      </w:r>
      <w:r w:rsidRPr="007F16F0">
        <w:rPr>
          <w:rFonts w:eastAsia="Times New Roman"/>
          <w:color w:val="000000"/>
          <w:kern w:val="0"/>
          <w:sz w:val="24"/>
          <w:szCs w:val="24"/>
          <w:lang w:eastAsia="ru-RU" w:bidi="ar-SA"/>
        </w:rPr>
        <w:t xml:space="preserve"> детский сад</w:t>
      </w:r>
    </w:p>
    <w:p w:rsidR="007F16F0" w:rsidRPr="007F16F0" w:rsidRDefault="007F16F0" w:rsidP="007F16F0">
      <w:pPr>
        <w:framePr w:hSpace="45" w:wrap="around" w:vAnchor="text" w:hAnchor="text"/>
        <w:widowControl/>
        <w:suppressAutoHyphens w:val="0"/>
        <w:spacing w:line="240" w:lineRule="auto"/>
        <w:jc w:val="right"/>
        <w:rPr>
          <w:rFonts w:eastAsia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/>
          <w:color w:val="000000"/>
          <w:kern w:val="0"/>
          <w:sz w:val="24"/>
          <w:szCs w:val="24"/>
          <w:lang w:eastAsia="ru-RU" w:bidi="ar-SA"/>
        </w:rPr>
        <w:t>«Ромашка»</w:t>
      </w:r>
    </w:p>
    <w:p w:rsidR="00E86A0C" w:rsidRPr="00161E14" w:rsidRDefault="007F16F0" w:rsidP="007F16F0">
      <w:pPr>
        <w:jc w:val="right"/>
        <w:rPr>
          <w:rFonts w:eastAsia="Times New Roman"/>
          <w:bCs/>
          <w:color w:val="000000"/>
          <w:sz w:val="28"/>
          <w:szCs w:val="28"/>
        </w:rPr>
      </w:pPr>
      <w:r w:rsidRPr="007F16F0">
        <w:rPr>
          <w:rFonts w:eastAsia="Times New Roman"/>
          <w:color w:val="000000"/>
          <w:kern w:val="0"/>
          <w:sz w:val="24"/>
          <w:szCs w:val="24"/>
          <w:lang w:eastAsia="ru-RU" w:bidi="ar-SA"/>
        </w:rPr>
        <w:t xml:space="preserve">от  </w:t>
      </w:r>
      <w:r>
        <w:rPr>
          <w:rFonts w:eastAsia="Times New Roman"/>
          <w:color w:val="000000"/>
          <w:kern w:val="0"/>
          <w:sz w:val="24"/>
          <w:szCs w:val="24"/>
          <w:lang w:eastAsia="ru-RU" w:bidi="ar-SA"/>
        </w:rPr>
        <w:t>17 апреля 2019 г. № 24</w:t>
      </w:r>
    </w:p>
    <w:tbl>
      <w:tblPr>
        <w:tblW w:w="9587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  <w:gridCol w:w="5366"/>
      </w:tblGrid>
      <w:tr w:rsidR="00FF4E5D" w:rsidRPr="00FF4E5D" w:rsidTr="003034D3">
        <w:tc>
          <w:tcPr>
            <w:tcW w:w="4221" w:type="dxa"/>
            <w:shd w:val="clear" w:color="auto" w:fill="auto"/>
            <w:vAlign w:val="center"/>
          </w:tcPr>
          <w:p w:rsidR="00FF4E5D" w:rsidRPr="00FF4E5D" w:rsidRDefault="00FF4E5D" w:rsidP="007F16F0">
            <w:pPr>
              <w:pStyle w:val="a4"/>
              <w:spacing w:line="276" w:lineRule="auto"/>
              <w:jc w:val="right"/>
              <w:rPr>
                <w:rStyle w:val="a3"/>
                <w:b w:val="0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:rsidR="00FF4E5D" w:rsidRPr="00962667" w:rsidRDefault="00FF4E5D" w:rsidP="007F16F0">
            <w:pPr>
              <w:pStyle w:val="a4"/>
              <w:spacing w:line="276" w:lineRule="auto"/>
              <w:jc w:val="right"/>
            </w:pP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  <w:r>
        <w:rPr>
          <w:rFonts w:eastAsia="Times New Roman"/>
          <w:b/>
          <w:bCs/>
          <w:color w:val="000000"/>
          <w:spacing w:val="-2"/>
          <w:sz w:val="32"/>
          <w:szCs w:val="32"/>
        </w:rPr>
        <w:t xml:space="preserve">           </w:t>
      </w:r>
    </w:p>
    <w:p w:rsidR="00E86A0C" w:rsidRPr="00C2231B" w:rsidRDefault="00FD2AB0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муниципального казённого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 дошкольного образовательного </w:t>
      </w:r>
      <w:r w:rsidR="00C2231B">
        <w:rPr>
          <w:rFonts w:eastAsia="Times New Roman"/>
          <w:b/>
          <w:bCs/>
          <w:color w:val="000000"/>
          <w:sz w:val="28"/>
          <w:szCs w:val="28"/>
        </w:rPr>
        <w:t xml:space="preserve">                 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>учр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еждения Ляпуновский детский сад «Ромашка» </w:t>
      </w:r>
    </w:p>
    <w:p w:rsidR="00E86A0C" w:rsidRDefault="00FD2AB0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2018</w:t>
      </w:r>
      <w:r w:rsidR="00E86A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E58DD" w:rsidRDefault="000E58DD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1E3697" w:rsidRPr="001E3697" w:rsidRDefault="008D4E9B" w:rsidP="008D4E9B">
      <w:pPr>
        <w:widowControl/>
        <w:suppressAutoHyphens w:val="0"/>
        <w:spacing w:after="200" w:line="276" w:lineRule="auto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>
        <w:rPr>
          <w:rFonts w:eastAsia="Calibri"/>
          <w:b/>
          <w:bCs/>
          <w:kern w:val="0"/>
          <w:sz w:val="28"/>
          <w:szCs w:val="28"/>
          <w:lang w:eastAsia="en-US" w:bidi="ar-SA"/>
        </w:rPr>
        <w:lastRenderedPageBreak/>
        <w:t xml:space="preserve">                                              </w:t>
      </w:r>
      <w:r w:rsidR="001E3697"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="000E58DD">
        <w:rPr>
          <w:rFonts w:eastAsia="Calibri"/>
          <w:b/>
          <w:bCs/>
          <w:kern w:val="0"/>
          <w:sz w:val="28"/>
          <w:szCs w:val="28"/>
          <w:lang w:eastAsia="en-US" w:bidi="ar-SA"/>
        </w:rPr>
        <w:t>Система управления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FD2AB0" w:rsidRDefault="00FD2AB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Муниципальное  казённое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дошкол</w:t>
            </w:r>
            <w:r w:rsid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Ляпуновский детский сад «Ромашка»                   </w:t>
            </w:r>
          </w:p>
          <w:p w:rsidR="001E3697" w:rsidRPr="001E3697" w:rsidRDefault="00FD2AB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(МКДОУ  Ляпуновский детский сад «Ромашка»</w:t>
            </w:r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  <w:proofErr w:type="gram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FD2AB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Бояркина Ирина Алексеевна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FD2AB0" w:rsidP="001E3697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623874,  Свердловская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область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Байкаловский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 район,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</w:t>
            </w:r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.Л</w:t>
            </w:r>
            <w:proofErr w:type="gram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япуново</w:t>
            </w:r>
            <w:proofErr w:type="spellEnd"/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ул.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Техническая, 14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FD2AB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 (34362) 3-52-67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FD2AB0" w:rsidRDefault="007369E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 w:rsidR="00FD2AB0">
              <w:rPr>
                <w:rFonts w:eastAsia="Times New Roman"/>
                <w:kern w:val="0"/>
                <w:sz w:val="28"/>
                <w:szCs w:val="28"/>
                <w:lang w:val="en-US" w:eastAsia="ar-SA" w:bidi="ar-SA"/>
              </w:rPr>
              <w:t>detsad.lyapunovo@mail.ru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7F16F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Муниципальное образование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Байкаловский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муниципальный район. Функции и полномочия Учредителя в отношении Учреждения, осуществляется Управлением образования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Байкаловского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муниципального района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19</w:t>
            </w:r>
            <w:r w:rsidR="00FD2AB0" w:rsidRPr="007F16F0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71</w:t>
            </w:r>
            <w:r w:rsidRPr="007F16F0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г.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7F16F0">
            <w:pPr>
              <w:autoSpaceDE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Серия</w:t>
            </w:r>
            <w:r w:rsidRP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7F16F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66 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№</w:t>
            </w:r>
            <w:r w:rsidRP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7F16F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002173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,  выдана</w:t>
            </w:r>
            <w:r w:rsidR="007F16F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Министерством общего и профессионального образования Свердловской</w:t>
            </w:r>
            <w:r w:rsidRP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области, № 4394 от 26 февраля 2015 года, срок действия – </w:t>
            </w:r>
            <w:r w:rsidR="001A68EC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«бессрочно»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</w:t>
            </w:r>
          </w:p>
        </w:tc>
      </w:tr>
    </w:tbl>
    <w:p w:rsidR="00C36FE5" w:rsidRDefault="00C36FE5" w:rsidP="00F01AAC">
      <w:pPr>
        <w:widowControl/>
        <w:suppressAutoHyphens w:val="0"/>
        <w:spacing w:after="200" w:line="276" w:lineRule="auto"/>
      </w:pPr>
    </w:p>
    <w:p w:rsidR="00FE22BE" w:rsidRPr="00FE22BE" w:rsidRDefault="00F61820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 </w:t>
      </w:r>
      <w:r w:rsidR="00560C3A">
        <w:rPr>
          <w:rFonts w:eastAsiaTheme="minorHAnsi"/>
          <w:kern w:val="0"/>
          <w:sz w:val="28"/>
          <w:szCs w:val="28"/>
          <w:lang w:eastAsia="en-US" w:bidi="ar-SA"/>
        </w:rPr>
        <w:t>Муниципальное казённое</w:t>
      </w:r>
      <w:r w:rsidRPr="001E3697">
        <w:rPr>
          <w:rFonts w:eastAsiaTheme="minorHAnsi"/>
          <w:kern w:val="0"/>
          <w:sz w:val="28"/>
          <w:szCs w:val="28"/>
          <w:lang w:eastAsia="en-US" w:bidi="ar-SA"/>
        </w:rPr>
        <w:t xml:space="preserve"> дошкол</w:t>
      </w:r>
      <w:r>
        <w:rPr>
          <w:rFonts w:eastAsiaTheme="minorHAnsi"/>
          <w:kern w:val="0"/>
          <w:sz w:val="28"/>
          <w:szCs w:val="28"/>
          <w:lang w:eastAsia="en-US" w:bidi="ar-SA"/>
        </w:rPr>
        <w:t>ьное образовательное у</w:t>
      </w:r>
      <w:r w:rsidR="00560C3A">
        <w:rPr>
          <w:rFonts w:eastAsiaTheme="minorHAnsi"/>
          <w:kern w:val="0"/>
          <w:sz w:val="28"/>
          <w:szCs w:val="28"/>
          <w:lang w:eastAsia="en-US" w:bidi="ar-SA"/>
        </w:rPr>
        <w:t>чреждение Ляпуновский детский сад «Ромашка</w:t>
      </w:r>
      <w:r w:rsidR="001822F1">
        <w:rPr>
          <w:rFonts w:eastAsiaTheme="minorHAnsi"/>
          <w:kern w:val="0"/>
          <w:sz w:val="28"/>
          <w:szCs w:val="28"/>
          <w:lang w:eastAsia="en-US" w:bidi="ar-SA"/>
        </w:rPr>
        <w:t>»</w:t>
      </w:r>
      <w:r w:rsidR="00512504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отдельно стоящее 2-х этажное кирпичное здание. Территория ДОУ озеленена, оснащена прог</w:t>
      </w:r>
      <w:r w:rsidR="00560C3A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улочными верандами , имеется игровая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площадка, цветники.</w:t>
      </w:r>
    </w:p>
    <w:p w:rsidR="00FE22BE" w:rsidRPr="00FE22BE" w:rsidRDefault="001822F1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51250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1822F1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51250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56727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</w:t>
      </w:r>
      <w:r w:rsidR="001822F1"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 w:rsidR="001822F1"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="001822F1"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  <w:r w:rsidR="001822F1" w:rsidRPr="001822F1">
        <w:rPr>
          <w:rFonts w:eastAsia="Times New Roman"/>
          <w:b/>
          <w:bCs/>
          <w:kern w:val="0"/>
          <w:sz w:val="28"/>
          <w:szCs w:val="28"/>
          <w:lang w:eastAsia="ar-SA" w:bidi="ar-SA"/>
        </w:rPr>
        <w:t xml:space="preserve">   </w:t>
      </w:r>
      <w:r w:rsidR="001822F1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пятницу,</w:t>
      </w:r>
      <w:r w:rsidR="00156727" w:rsidRPr="00156727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выходные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 w:rsidR="00560C3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10 часов. Режим работы групп – с 8.00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до 18</w:t>
      </w:r>
      <w:r w:rsidR="00560C3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0E58DD" w:rsidRDefault="00156727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9F0888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  </w:t>
      </w:r>
      <w:r w:rsidR="00AC0276" w:rsidRPr="008A3C7B">
        <w:rPr>
          <w:rFonts w:eastAsia="Times New Roman"/>
          <w:kern w:val="0"/>
          <w:sz w:val="28"/>
          <w:szCs w:val="28"/>
          <w:lang w:eastAsia="ru-RU" w:bidi="ar-SA"/>
        </w:rPr>
        <w:t>Управление ДОУ осуществляется в соответствии с законодательством Российской Федерации</w:t>
      </w:r>
      <w:r w:rsidR="00054353" w:rsidRPr="008A3C7B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    </w:t>
      </w:r>
    </w:p>
    <w:p w:rsidR="00054353" w:rsidRPr="007C2210" w:rsidRDefault="009F0888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6567D1"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 Устав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6567D1" w:rsidRPr="00CB709A">
        <w:rPr>
          <w:rFonts w:eastAsia="Times New Roman"/>
          <w:kern w:val="0"/>
          <w:sz w:val="28"/>
          <w:szCs w:val="28"/>
          <w:lang w:eastAsia="ar-SA" w:bidi="ar-SA"/>
        </w:rPr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8A3B9D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CB709A"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560C3A">
        <w:rPr>
          <w:rFonts w:eastAsia="Times New Roman"/>
          <w:kern w:val="0"/>
          <w:sz w:val="28"/>
          <w:szCs w:val="28"/>
          <w:lang w:eastAsia="ru-RU" w:bidi="ar-SA"/>
        </w:rPr>
        <w:t xml:space="preserve"> Структура и механизм управления ДОУ определяют его стабильное функционирование.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0E58DD" w:rsidRDefault="000E58DD" w:rsidP="000E58DD">
      <w:pPr>
        <w:widowControl/>
        <w:suppressAutoHyphens w:val="0"/>
        <w:spacing w:line="240" w:lineRule="auto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                                  </w:t>
      </w:r>
      <w:r w:rsidRPr="000E58DD"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</w:t>
      </w:r>
      <w:r w:rsidRPr="000E58DD">
        <w:rPr>
          <w:rFonts w:eastAsia="Arial"/>
          <w:b/>
          <w:bCs/>
          <w:kern w:val="0"/>
          <w:sz w:val="28"/>
          <w:szCs w:val="28"/>
          <w:lang w:eastAsia="ru-RU" w:bidi="ar-SA"/>
        </w:rPr>
        <w:t>. Образовательная деятельность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904562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Pr="005C3A1C"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6" w:anchor="/document/99/90238961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Федерации»,</w:t>
      </w:r>
      <w:r w:rsidRPr="005C3A1C"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7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8" w:anchor="/document/99/499023522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9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  <w:r w:rsidR="006759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0E58DD" w:rsidRPr="000E58DD" w:rsidRDefault="0067593F" w:rsidP="000E58DD">
      <w:pPr>
        <w:tabs>
          <w:tab w:val="num" w:pos="720"/>
        </w:tabs>
        <w:jc w:val="both"/>
        <w:rPr>
          <w:rFonts w:eastAsia="Times New Roman"/>
          <w:kern w:val="0"/>
          <w:sz w:val="28"/>
          <w:szCs w:val="24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E58DD" w:rsidRPr="000E58DD">
        <w:rPr>
          <w:rFonts w:eastAsia="Times New Roman"/>
          <w:kern w:val="0"/>
          <w:sz w:val="28"/>
          <w:szCs w:val="24"/>
          <w:lang w:eastAsia="ru-RU" w:bidi="ar-SA"/>
        </w:rPr>
        <w:t>Программа корректируется в соответствии с образовательными областями:</w:t>
      </w:r>
    </w:p>
    <w:p w:rsidR="000E58DD" w:rsidRPr="000E58DD" w:rsidRDefault="000E58DD" w:rsidP="000E58DD">
      <w:pPr>
        <w:widowControl/>
        <w:numPr>
          <w:ilvl w:val="0"/>
          <w:numId w:val="10"/>
        </w:numPr>
        <w:tabs>
          <w:tab w:val="num" w:pos="720"/>
        </w:tabs>
        <w:suppressAutoHyphens w:val="0"/>
        <w:spacing w:line="240" w:lineRule="auto"/>
        <w:ind w:hanging="708"/>
        <w:jc w:val="both"/>
        <w:rPr>
          <w:rFonts w:eastAsia="Times New Roman"/>
          <w:kern w:val="0"/>
          <w:sz w:val="28"/>
          <w:szCs w:val="24"/>
          <w:lang w:eastAsia="ru-RU" w:bidi="ar-SA"/>
        </w:rPr>
      </w:pPr>
      <w:r w:rsidRPr="000E58DD">
        <w:rPr>
          <w:rFonts w:eastAsia="Times New Roman"/>
          <w:kern w:val="0"/>
          <w:sz w:val="28"/>
          <w:szCs w:val="24"/>
          <w:lang w:eastAsia="ru-RU" w:bidi="ar-SA"/>
        </w:rPr>
        <w:t>Социально-коммуникативное развитие;</w:t>
      </w:r>
    </w:p>
    <w:p w:rsidR="000E58DD" w:rsidRPr="000E58DD" w:rsidRDefault="000E58DD" w:rsidP="000E58DD">
      <w:pPr>
        <w:widowControl/>
        <w:numPr>
          <w:ilvl w:val="0"/>
          <w:numId w:val="10"/>
        </w:numPr>
        <w:tabs>
          <w:tab w:val="num" w:pos="720"/>
        </w:tabs>
        <w:suppressAutoHyphens w:val="0"/>
        <w:spacing w:line="240" w:lineRule="auto"/>
        <w:ind w:hanging="708"/>
        <w:jc w:val="both"/>
        <w:rPr>
          <w:rFonts w:eastAsia="Times New Roman"/>
          <w:kern w:val="0"/>
          <w:sz w:val="28"/>
          <w:szCs w:val="24"/>
          <w:lang w:eastAsia="ru-RU" w:bidi="ar-SA"/>
        </w:rPr>
      </w:pPr>
      <w:r w:rsidRPr="000E58DD">
        <w:rPr>
          <w:rFonts w:eastAsia="Times New Roman"/>
          <w:kern w:val="0"/>
          <w:sz w:val="28"/>
          <w:szCs w:val="24"/>
          <w:lang w:eastAsia="ru-RU" w:bidi="ar-SA"/>
        </w:rPr>
        <w:t>Познавательное развитие;</w:t>
      </w:r>
    </w:p>
    <w:p w:rsidR="000E58DD" w:rsidRPr="000E58DD" w:rsidRDefault="000E58DD" w:rsidP="000E58DD">
      <w:pPr>
        <w:widowControl/>
        <w:numPr>
          <w:ilvl w:val="0"/>
          <w:numId w:val="10"/>
        </w:numPr>
        <w:tabs>
          <w:tab w:val="num" w:pos="720"/>
        </w:tabs>
        <w:suppressAutoHyphens w:val="0"/>
        <w:spacing w:line="240" w:lineRule="auto"/>
        <w:ind w:hanging="708"/>
        <w:jc w:val="both"/>
        <w:rPr>
          <w:rFonts w:eastAsia="Times New Roman"/>
          <w:kern w:val="0"/>
          <w:sz w:val="28"/>
          <w:szCs w:val="24"/>
          <w:lang w:eastAsia="ru-RU" w:bidi="ar-SA"/>
        </w:rPr>
      </w:pPr>
      <w:r w:rsidRPr="000E58DD">
        <w:rPr>
          <w:rFonts w:eastAsia="Times New Roman"/>
          <w:kern w:val="0"/>
          <w:sz w:val="28"/>
          <w:szCs w:val="24"/>
          <w:lang w:eastAsia="ru-RU" w:bidi="ar-SA"/>
        </w:rPr>
        <w:t>Речевое развитие;</w:t>
      </w:r>
    </w:p>
    <w:p w:rsidR="000E58DD" w:rsidRPr="000E58DD" w:rsidRDefault="000E58DD" w:rsidP="000E58DD">
      <w:pPr>
        <w:widowControl/>
        <w:numPr>
          <w:ilvl w:val="0"/>
          <w:numId w:val="10"/>
        </w:numPr>
        <w:tabs>
          <w:tab w:val="num" w:pos="720"/>
        </w:tabs>
        <w:suppressAutoHyphens w:val="0"/>
        <w:spacing w:line="240" w:lineRule="auto"/>
        <w:ind w:hanging="708"/>
        <w:jc w:val="both"/>
        <w:rPr>
          <w:rFonts w:eastAsia="Times New Roman"/>
          <w:kern w:val="0"/>
          <w:sz w:val="28"/>
          <w:szCs w:val="24"/>
          <w:lang w:eastAsia="ru-RU" w:bidi="ar-SA"/>
        </w:rPr>
      </w:pPr>
      <w:r w:rsidRPr="000E58DD">
        <w:rPr>
          <w:rFonts w:eastAsia="Times New Roman"/>
          <w:kern w:val="0"/>
          <w:sz w:val="28"/>
          <w:szCs w:val="24"/>
          <w:lang w:eastAsia="ru-RU" w:bidi="ar-SA"/>
        </w:rPr>
        <w:t>Художественно-эстетическое развитие;</w:t>
      </w:r>
    </w:p>
    <w:p w:rsidR="000E58DD" w:rsidRPr="000E58DD" w:rsidRDefault="000E58DD" w:rsidP="000E58DD">
      <w:pPr>
        <w:widowControl/>
        <w:numPr>
          <w:ilvl w:val="0"/>
          <w:numId w:val="10"/>
        </w:numPr>
        <w:suppressAutoHyphens w:val="0"/>
        <w:spacing w:line="240" w:lineRule="auto"/>
        <w:ind w:hanging="708"/>
        <w:jc w:val="both"/>
        <w:rPr>
          <w:rFonts w:eastAsia="Times New Roman"/>
          <w:kern w:val="0"/>
          <w:sz w:val="28"/>
          <w:szCs w:val="24"/>
          <w:lang w:eastAsia="ru-RU" w:bidi="ar-SA"/>
        </w:rPr>
      </w:pPr>
      <w:r w:rsidRPr="000E58DD">
        <w:rPr>
          <w:rFonts w:eastAsia="Times New Roman"/>
          <w:kern w:val="0"/>
          <w:sz w:val="28"/>
          <w:szCs w:val="24"/>
          <w:lang w:eastAsia="ru-RU" w:bidi="ar-SA"/>
        </w:rPr>
        <w:t>Физическое развитие.</w:t>
      </w:r>
    </w:p>
    <w:p w:rsidR="000E58DD" w:rsidRPr="000E58DD" w:rsidRDefault="000E58DD" w:rsidP="000E58DD">
      <w:pPr>
        <w:widowControl/>
        <w:suppressAutoHyphens w:val="0"/>
        <w:spacing w:line="315" w:lineRule="atLeast"/>
        <w:ind w:right="75" w:firstLine="708"/>
        <w:jc w:val="both"/>
        <w:textAlignment w:val="baseline"/>
        <w:rPr>
          <w:rFonts w:eastAsia="Times New Roman"/>
          <w:color w:val="000000"/>
          <w:kern w:val="0"/>
          <w:sz w:val="28"/>
          <w:szCs w:val="24"/>
          <w:bdr w:val="none" w:sz="0" w:space="0" w:color="auto" w:frame="1"/>
          <w:lang w:eastAsia="ru-RU" w:bidi="ar-SA"/>
        </w:rPr>
      </w:pPr>
      <w:r w:rsidRPr="000E58DD">
        <w:rPr>
          <w:rFonts w:eastAsia="Times New Roman"/>
          <w:color w:val="000000"/>
          <w:kern w:val="0"/>
          <w:sz w:val="28"/>
          <w:szCs w:val="24"/>
          <w:bdr w:val="none" w:sz="0" w:space="0" w:color="auto" w:frame="1"/>
          <w:lang w:eastAsia="ru-RU" w:bidi="ar-SA"/>
        </w:rPr>
        <w:t xml:space="preserve">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0E58DD">
        <w:rPr>
          <w:rFonts w:eastAsia="Times New Roman"/>
          <w:color w:val="000000"/>
          <w:kern w:val="0"/>
          <w:sz w:val="28"/>
          <w:szCs w:val="24"/>
          <w:bdr w:val="none" w:sz="0" w:space="0" w:color="auto" w:frame="1"/>
          <w:lang w:eastAsia="ru-RU" w:bidi="ar-SA"/>
        </w:rPr>
        <w:t>ДО</w:t>
      </w:r>
      <w:proofErr w:type="gramEnd"/>
      <w:r w:rsidRPr="000E58DD">
        <w:rPr>
          <w:rFonts w:eastAsia="Times New Roman"/>
          <w:color w:val="000000"/>
          <w:kern w:val="0"/>
          <w:sz w:val="28"/>
          <w:szCs w:val="24"/>
          <w:bdr w:val="none" w:sz="0" w:space="0" w:color="auto" w:frame="1"/>
          <w:lang w:eastAsia="ru-RU" w:bidi="ar-SA"/>
        </w:rPr>
        <w:t>.</w:t>
      </w:r>
    </w:p>
    <w:p w:rsidR="008402FF" w:rsidRPr="008402FF" w:rsidRDefault="00F01AAC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8402FF"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>Парциальные программы и педагогическ</w:t>
      </w:r>
      <w:r w:rsidR="00321D18">
        <w:rPr>
          <w:rFonts w:eastAsiaTheme="minorHAnsi"/>
          <w:b/>
          <w:i/>
          <w:kern w:val="0"/>
          <w:sz w:val="28"/>
          <w:szCs w:val="28"/>
          <w:lang w:eastAsia="en-US" w:bidi="ar-SA"/>
        </w:rPr>
        <w:t>ие технологии, используемые в МК</w:t>
      </w:r>
      <w:r w:rsidR="008402FF"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Л.Д. Глазырина.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«Программа обучения и воспитания детей с фонетико-фонематическим недоразвитием» авторы Т.Б. Филичева, Г.В. Чиркина.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«Гармония» под редакцией К.В. Тарасовой. </w:t>
      </w:r>
    </w:p>
    <w:p w:rsidR="008402FF" w:rsidRDefault="008A3C7B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8402FF"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«Мир открытий» автор Л.Г. </w:t>
      </w:r>
      <w:proofErr w:type="spellStart"/>
      <w:r w:rsidR="008402FF" w:rsidRPr="008402FF">
        <w:rPr>
          <w:rFonts w:eastAsia="Times New Roman"/>
          <w:kern w:val="0"/>
          <w:sz w:val="28"/>
          <w:szCs w:val="28"/>
          <w:lang w:eastAsia="ar-SA" w:bidi="ar-SA"/>
        </w:rPr>
        <w:t>Петерсон</w:t>
      </w:r>
      <w:proofErr w:type="spellEnd"/>
      <w:r w:rsidR="008402FF"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A3C7B" w:rsidRPr="008402FF" w:rsidRDefault="008A3C7B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« Мы живем на Урале» </w:t>
      </w:r>
      <w:proofErr w:type="spellStart"/>
      <w:r>
        <w:rPr>
          <w:rFonts w:eastAsia="Times New Roman"/>
          <w:kern w:val="0"/>
          <w:sz w:val="28"/>
          <w:szCs w:val="28"/>
          <w:lang w:eastAsia="ar-SA" w:bidi="ar-SA"/>
        </w:rPr>
        <w:t>О.В.Толстикова</w:t>
      </w:r>
      <w:proofErr w:type="spellEnd"/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</w:t>
      </w: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7B3B7A" w:rsidRDefault="0067593F" w:rsidP="007B3B7A">
      <w:pPr>
        <w:ind w:firstLine="708"/>
        <w:jc w:val="both"/>
        <w:rPr>
          <w:rFonts w:eastAsia="Times New Roman"/>
          <w:color w:val="000000"/>
          <w:kern w:val="0"/>
          <w:sz w:val="28"/>
          <w:szCs w:val="24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7B3B7A">
        <w:rPr>
          <w:rFonts w:eastAsia="Times New Roman"/>
          <w:kern w:val="0"/>
          <w:sz w:val="28"/>
          <w:szCs w:val="28"/>
          <w:lang w:eastAsia="ar-SA" w:bidi="ar-SA"/>
        </w:rPr>
        <w:t xml:space="preserve">Вывод: В МКДОУ Ляпуновский детский сад «Ромашка» образовательная деятельность организована  в соответствии с требованиями Программы и </w:t>
      </w:r>
      <w:proofErr w:type="spellStart"/>
      <w:r w:rsidR="007B3B7A">
        <w:rPr>
          <w:rFonts w:eastAsia="Times New Roman"/>
          <w:kern w:val="0"/>
          <w:sz w:val="28"/>
          <w:szCs w:val="28"/>
          <w:lang w:eastAsia="ar-SA" w:bidi="ar-SA"/>
        </w:rPr>
        <w:t>СанПин</w:t>
      </w:r>
      <w:proofErr w:type="spellEnd"/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7B3B7A" w:rsidRPr="007B3B7A">
        <w:rPr>
          <w:rFonts w:eastAsia="Times New Roman"/>
          <w:color w:val="000000"/>
          <w:kern w:val="0"/>
          <w:sz w:val="28"/>
          <w:szCs w:val="24"/>
          <w:lang w:eastAsia="ru-RU" w:bidi="ar-SA"/>
        </w:rPr>
        <w:t xml:space="preserve">2.4.1.3049-13. Непосредственно  образовательная деятельность осуществляется    в соответствии с учебным планом, расписанием занятий, режимом дня и календарным учебным графиком, </w:t>
      </w:r>
      <w:proofErr w:type="gramStart"/>
      <w:r w:rsidR="007B3B7A" w:rsidRPr="007B3B7A">
        <w:rPr>
          <w:rFonts w:eastAsia="Times New Roman"/>
          <w:color w:val="000000"/>
          <w:kern w:val="0"/>
          <w:sz w:val="28"/>
          <w:szCs w:val="24"/>
          <w:lang w:eastAsia="ru-RU" w:bidi="ar-SA"/>
        </w:rPr>
        <w:t>разработанными</w:t>
      </w:r>
      <w:proofErr w:type="gramEnd"/>
      <w:r w:rsidR="007B3B7A" w:rsidRPr="007B3B7A">
        <w:rPr>
          <w:rFonts w:eastAsia="Times New Roman"/>
          <w:color w:val="000000"/>
          <w:kern w:val="0"/>
          <w:sz w:val="28"/>
          <w:szCs w:val="24"/>
          <w:lang w:eastAsia="ru-RU" w:bidi="ar-SA"/>
        </w:rPr>
        <w:t xml:space="preserve"> </w:t>
      </w:r>
      <w:r w:rsidR="007B3B7A" w:rsidRPr="007B3B7A">
        <w:rPr>
          <w:rFonts w:eastAsia="Times New Roman"/>
          <w:color w:val="000000"/>
          <w:kern w:val="0"/>
          <w:sz w:val="28"/>
          <w:szCs w:val="24"/>
          <w:lang w:eastAsia="ru-RU" w:bidi="ar-SA"/>
        </w:rPr>
        <w:lastRenderedPageBreak/>
        <w:t>ДОУ самостоятельно.</w:t>
      </w:r>
    </w:p>
    <w:p w:rsidR="007B3B7A" w:rsidRDefault="007B3B7A" w:rsidP="007B3B7A">
      <w:pPr>
        <w:ind w:firstLine="708"/>
        <w:jc w:val="both"/>
        <w:rPr>
          <w:rFonts w:eastAsia="Times New Roman"/>
          <w:color w:val="000000"/>
          <w:kern w:val="0"/>
          <w:sz w:val="28"/>
          <w:szCs w:val="24"/>
          <w:lang w:eastAsia="ru-RU" w:bidi="ar-SA"/>
        </w:rPr>
      </w:pPr>
    </w:p>
    <w:p w:rsidR="007B3B7A" w:rsidRPr="007B3B7A" w:rsidRDefault="007B3B7A" w:rsidP="007B3B7A">
      <w:pPr>
        <w:ind w:firstLine="708"/>
        <w:jc w:val="both"/>
        <w:rPr>
          <w:rFonts w:eastAsia="Times New Roman"/>
          <w:b/>
          <w:color w:val="000000"/>
          <w:kern w:val="0"/>
          <w:sz w:val="28"/>
          <w:szCs w:val="24"/>
          <w:lang w:eastAsia="ru-RU" w:bidi="ar-SA"/>
        </w:rPr>
      </w:pPr>
      <w:r w:rsidRPr="007B3B7A">
        <w:rPr>
          <w:rFonts w:eastAsia="Times New Roman"/>
          <w:b/>
          <w:color w:val="000000"/>
          <w:kern w:val="0"/>
          <w:sz w:val="28"/>
          <w:szCs w:val="24"/>
          <w:lang w:eastAsia="ru-RU" w:bidi="ar-SA"/>
        </w:rPr>
        <w:t xml:space="preserve">       </w:t>
      </w:r>
      <w:r w:rsidRPr="007B3B7A">
        <w:rPr>
          <w:rFonts w:eastAsia="Times New Roman"/>
          <w:b/>
          <w:color w:val="000000"/>
          <w:kern w:val="0"/>
          <w:sz w:val="28"/>
          <w:szCs w:val="24"/>
          <w:lang w:val="en-US" w:eastAsia="ru-RU" w:bidi="ar-SA"/>
        </w:rPr>
        <w:t>III</w:t>
      </w:r>
      <w:r w:rsidRPr="007B3B7A">
        <w:rPr>
          <w:rFonts w:eastAsia="Times New Roman"/>
          <w:b/>
          <w:color w:val="000000"/>
          <w:kern w:val="0"/>
          <w:sz w:val="28"/>
          <w:szCs w:val="24"/>
          <w:lang w:eastAsia="ru-RU" w:bidi="ar-SA"/>
        </w:rPr>
        <w:t>. Содержание и качество подготовки воспитанников.</w:t>
      </w:r>
    </w:p>
    <w:p w:rsidR="007B3B7A" w:rsidRPr="007B3B7A" w:rsidRDefault="007B3B7A" w:rsidP="007B3B7A">
      <w:pPr>
        <w:ind w:firstLine="708"/>
        <w:jc w:val="both"/>
        <w:rPr>
          <w:rFonts w:eastAsia="Times New Roman"/>
          <w:color w:val="000000"/>
          <w:kern w:val="0"/>
          <w:sz w:val="24"/>
          <w:szCs w:val="24"/>
          <w:lang w:eastAsia="ru-RU" w:bidi="ar-SA"/>
        </w:rPr>
      </w:pP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560C3A">
        <w:rPr>
          <w:rFonts w:eastAsia="Times New Roman"/>
          <w:kern w:val="0"/>
          <w:sz w:val="28"/>
          <w:szCs w:val="28"/>
          <w:lang w:eastAsia="ar-SA" w:bidi="ar-SA"/>
        </w:rPr>
        <w:t xml:space="preserve"> 44 воспитанника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 возрасте от 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>2 до 7 лет</w:t>
      </w:r>
      <w:r w:rsidR="00560C3A">
        <w:rPr>
          <w:rFonts w:eastAsia="Times New Roman"/>
          <w:kern w:val="0"/>
          <w:sz w:val="28"/>
          <w:szCs w:val="28"/>
          <w:lang w:eastAsia="ar-SA" w:bidi="ar-SA"/>
        </w:rPr>
        <w:t>. В детском саду функционирует 3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групп</w:t>
      </w:r>
      <w:r w:rsidR="00560C3A">
        <w:rPr>
          <w:rFonts w:eastAsia="Times New Roman"/>
          <w:kern w:val="0"/>
          <w:sz w:val="28"/>
          <w:szCs w:val="28"/>
          <w:lang w:eastAsia="ar-SA" w:bidi="ar-SA"/>
        </w:rPr>
        <w:t>ы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общеразвивающей направленности.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AD137D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A5295D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7F004F"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</w:t>
      </w:r>
      <w:proofErr w:type="spellStart"/>
      <w:r w:rsidR="007F004F" w:rsidRPr="007F004F">
        <w:rPr>
          <w:rFonts w:eastAsia="Times New Roman"/>
          <w:kern w:val="0"/>
          <w:sz w:val="28"/>
          <w:szCs w:val="28"/>
          <w:lang w:eastAsia="ru-RU" w:bidi="ar-SA"/>
        </w:rPr>
        <w:t>воспитательно</w:t>
      </w:r>
      <w:proofErr w:type="spellEnd"/>
      <w:r w:rsidR="007F004F"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-образовательной работы педагогами была проведена оценка выполнения программы, сделан анализ. 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A5295D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     </w:t>
            </w:r>
            <w:r w:rsidR="00F01AA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</w:t>
            </w:r>
            <w:r w:rsidR="008D6630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 w:rsidR="008D663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321D18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етского сада на конец 2018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05E3663E" wp14:editId="7FD6066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797E5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513FD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возможностей распределения и переключения внимания, работоспособности, темпа, целенаправленности деятельности и самоконтроля.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321D18" w:rsidRDefault="00321D18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321D18" w:rsidRDefault="00321D18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321D18" w:rsidRDefault="00321D18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321D18" w:rsidRDefault="00321D18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lastRenderedPageBreak/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47367EFF" wp14:editId="10B2E0E5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689" w:rsidRPr="001718FA" w:rsidRDefault="00C4701D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  <w:r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626499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321D18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2016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321D18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2017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321D18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863D9D" w:rsidP="003C0176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     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863D9D" w:rsidP="003C0176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      </w:t>
            </w:r>
            <w:r w:rsidR="00F366F1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366F1" w:rsidP="003C0176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       123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642D36" w:rsidRDefault="00642D36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en-US" w:eastAsia="ar-SA" w:bidi="ar-SA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3C0176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3C0176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670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8D4E9B" w:rsidRDefault="00642D36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en-US" w:eastAsia="ar-SA" w:bidi="ar-SA"/>
              </w:rPr>
              <w:t>7.2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3C0176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3C0176" w:rsidP="00626499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15,5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321D18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091D47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Чтобы выбрать стратегию </w:t>
      </w:r>
      <w:r w:rsidR="00321D1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воспитательной работы, в 2018</w:t>
      </w:r>
      <w:r w:rsidR="00091D47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="00BA379E">
        <w:rPr>
          <w:sz w:val="26"/>
          <w:szCs w:val="26"/>
          <w:lang w:val="ru-RU"/>
        </w:rPr>
        <w:t>семей - 28</w:t>
      </w:r>
    </w:p>
    <w:p w:rsidR="0033309E" w:rsidRPr="0033309E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  <w:r w:rsidR="00BA379E">
        <w:rPr>
          <w:sz w:val="26"/>
          <w:szCs w:val="26"/>
          <w:lang w:val="ru-RU"/>
        </w:rPr>
        <w:t>63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BA379E">
        <w:rPr>
          <w:sz w:val="26"/>
          <w:szCs w:val="26"/>
          <w:lang w:val="ru-RU"/>
        </w:rPr>
        <w:t>20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proofErr w:type="spellEnd"/>
      <w:r w:rsidR="00DE77FB" w:rsidRPr="00DE77FB">
        <w:rPr>
          <w:sz w:val="26"/>
          <w:szCs w:val="26"/>
          <w:lang w:val="ru-RU"/>
        </w:rPr>
        <w:t>й</w:t>
      </w:r>
      <w:r w:rsidR="00DE77FB">
        <w:rPr>
          <w:sz w:val="26"/>
          <w:szCs w:val="26"/>
        </w:rPr>
        <w:t xml:space="preserve"> – </w:t>
      </w:r>
      <w:r w:rsidR="00BA379E">
        <w:rPr>
          <w:sz w:val="26"/>
          <w:szCs w:val="26"/>
          <w:lang w:val="ru-RU"/>
        </w:rPr>
        <w:t>4</w:t>
      </w:r>
    </w:p>
    <w:p w:rsidR="00ED46AF" w:rsidRDefault="0033309E" w:rsidP="00512504">
      <w:pPr>
        <w:pStyle w:val="Textbody"/>
        <w:widowControl/>
        <w:spacing w:after="0"/>
        <w:jc w:val="both"/>
      </w:pPr>
      <w:proofErr w:type="spellStart"/>
      <w:r w:rsidRPr="00DE77FB">
        <w:rPr>
          <w:sz w:val="26"/>
          <w:szCs w:val="26"/>
        </w:rPr>
        <w:t>М</w:t>
      </w:r>
      <w:r w:rsidR="00ED46AF" w:rsidRPr="00DE77FB">
        <w:rPr>
          <w:sz w:val="26"/>
          <w:szCs w:val="26"/>
        </w:rPr>
        <w:t>алообеспеченных</w:t>
      </w:r>
      <w:proofErr w:type="spellEnd"/>
      <w:r w:rsidR="00ED46AF" w:rsidRPr="00DE77FB">
        <w:rPr>
          <w:sz w:val="26"/>
          <w:szCs w:val="26"/>
        </w:rPr>
        <w:t xml:space="preserve"> </w:t>
      </w:r>
      <w:proofErr w:type="spellStart"/>
      <w:r w:rsidR="00ED46AF" w:rsidRPr="00DE77FB">
        <w:rPr>
          <w:sz w:val="26"/>
          <w:szCs w:val="26"/>
        </w:rPr>
        <w:t>семей</w:t>
      </w:r>
      <w:proofErr w:type="spellEnd"/>
      <w:r w:rsidR="00DE77FB">
        <w:rPr>
          <w:sz w:val="26"/>
          <w:szCs w:val="26"/>
        </w:rPr>
        <w:t xml:space="preserve"> – </w:t>
      </w:r>
      <w:r w:rsidR="00642D36">
        <w:rPr>
          <w:sz w:val="26"/>
          <w:szCs w:val="26"/>
          <w:lang w:val="ru-RU"/>
        </w:rPr>
        <w:t>11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>формлено опекунство – 2 (2 ребенка)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lastRenderedPageBreak/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7393A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уровня:</w:t>
      </w:r>
    </w:p>
    <w:p w:rsidR="005C3A1C" w:rsidRDefault="005C3A1C" w:rsidP="00BA379E">
      <w:pPr>
        <w:widowControl/>
        <w:tabs>
          <w:tab w:val="left" w:pos="284"/>
        </w:tabs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</w:r>
    </w:p>
    <w:p w:rsidR="001718FA" w:rsidRPr="00543190" w:rsidRDefault="008A3B9D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1718FA"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1718F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1718FA">
        <w:rPr>
          <w:rFonts w:eastAsia="Times New Roman"/>
          <w:kern w:val="0"/>
          <w:sz w:val="28"/>
          <w:szCs w:val="28"/>
          <w:lang w:eastAsia="ru-RU" w:bidi="ar-SA"/>
        </w:rPr>
        <w:t>Воспитательно</w:t>
      </w:r>
      <w:proofErr w:type="spellEnd"/>
      <w:r w:rsidR="001718FA">
        <w:rPr>
          <w:rFonts w:eastAsia="Times New Roman"/>
          <w:kern w:val="0"/>
          <w:sz w:val="28"/>
          <w:szCs w:val="28"/>
          <w:lang w:eastAsia="ru-RU" w:bidi="ar-SA"/>
        </w:rPr>
        <w:t>-о</w:t>
      </w:r>
      <w:r w:rsidR="001718FA"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B404CE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  </w:t>
      </w:r>
      <w:r w:rsidR="001718FA"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="001718FA"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="001718FA">
        <w:rPr>
          <w:rFonts w:eastAsiaTheme="minorEastAsia"/>
          <w:kern w:val="0"/>
          <w:sz w:val="28"/>
          <w:szCs w:val="28"/>
          <w:lang w:eastAsia="ru-RU" w:bidi="ar-SA"/>
        </w:rPr>
        <w:t xml:space="preserve"> </w:t>
      </w:r>
      <w:r w:rsidR="001718FA"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EA68EC" w:rsidP="00EA68EC">
      <w:pPr>
        <w:widowControl/>
        <w:suppressAutoHyphens w:val="0"/>
        <w:spacing w:line="240" w:lineRule="auto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686DE1"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944928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686DE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  <w:r w:rsidR="002C201B">
        <w:rPr>
          <w:rFonts w:eastAsia="Times New Roman"/>
          <w:sz w:val="28"/>
          <w:szCs w:val="28"/>
        </w:rPr>
        <w:t xml:space="preserve">  </w:t>
      </w:r>
    </w:p>
    <w:p w:rsidR="00B067AE" w:rsidRPr="00B067AE" w:rsidRDefault="002C201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sz w:val="28"/>
          <w:szCs w:val="28"/>
        </w:rPr>
        <w:t xml:space="preserve">       </w:t>
      </w:r>
      <w:r w:rsidR="00B404CE">
        <w:rPr>
          <w:rFonts w:eastAsia="Times New Roman"/>
          <w:sz w:val="28"/>
          <w:szCs w:val="28"/>
        </w:rPr>
        <w:t xml:space="preserve">  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 деятельности в 201</w:t>
      </w:r>
      <w:r w:rsidR="00BA37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944928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944928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2C201B"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="002C201B"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="002C201B"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="002C201B"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="002C201B"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944928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6C6C19"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6C6C19"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BA379E">
        <w:rPr>
          <w:rFonts w:eastAsia="Times New Roman"/>
          <w:kern w:val="0"/>
          <w:sz w:val="28"/>
          <w:szCs w:val="28"/>
          <w:lang w:eastAsia="ar-SA" w:bidi="ar-SA"/>
        </w:rPr>
        <w:t>МК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 xml:space="preserve">ДОУ </w:t>
      </w:r>
      <w:r w:rsidR="00BA379E">
        <w:rPr>
          <w:rFonts w:eastAsia="Times New Roman"/>
          <w:kern w:val="0"/>
          <w:sz w:val="28"/>
          <w:szCs w:val="28"/>
          <w:lang w:eastAsia="ar-SA" w:bidi="ar-SA"/>
        </w:rPr>
        <w:t xml:space="preserve"> Ляпуновский детский сад «Ромашка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»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  <w:r w:rsidRPr="00AC17E0">
        <w:rPr>
          <w:rFonts w:eastAsia="Times New Roman"/>
          <w:b/>
          <w:kern w:val="0"/>
          <w:sz w:val="28"/>
          <w:szCs w:val="28"/>
          <w:u w:val="single"/>
          <w:lang w:eastAsia="ar-SA" w:bidi="ar-SA"/>
        </w:rPr>
        <w:t xml:space="preserve"> </w:t>
      </w:r>
    </w:p>
    <w:p w:rsidR="00EE05F3" w:rsidRDefault="009807FF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Педагогический коллектив д</w:t>
      </w:r>
      <w:r w:rsidR="003C017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сада: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3C0176">
        <w:rPr>
          <w:rFonts w:eastAsia="Times New Roman"/>
          <w:kern w:val="0"/>
          <w:sz w:val="28"/>
          <w:szCs w:val="28"/>
          <w:lang w:eastAsia="ar-SA" w:bidi="ar-SA"/>
        </w:rPr>
        <w:t xml:space="preserve">воспитатели – 4,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</w:t>
      </w:r>
      <w:r w:rsidR="003C017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 wp14:anchorId="2FA3C68B" wp14:editId="39049F55">
            <wp:extent cx="4419600" cy="2125980"/>
            <wp:effectExtent l="0" t="0" r="1905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5066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</w:t>
      </w: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3C0176">
        <w:rPr>
          <w:rFonts w:eastAsia="Times New Roman"/>
          <w:bCs/>
          <w:kern w:val="0"/>
          <w:sz w:val="28"/>
          <w:szCs w:val="28"/>
          <w:lang w:eastAsia="ru-RU" w:bidi="ar-SA"/>
        </w:rPr>
        <w:t>2018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2C201B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0974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BA6E89"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BA6E89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BA6E89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 w:rsidR="00BA6E89"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Pr="008D4E9B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>Кур</w:t>
      </w:r>
      <w:r w:rsidR="008D4E9B">
        <w:rPr>
          <w:rFonts w:eastAsia="Times New Roman"/>
          <w:kern w:val="0"/>
          <w:sz w:val="28"/>
          <w:szCs w:val="28"/>
          <w:lang w:eastAsia="ru-RU" w:bidi="ar-SA"/>
        </w:rPr>
        <w:t>сы повышения квалификации в 2018</w:t>
      </w: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году пр</w:t>
      </w:r>
      <w:r w:rsidR="008D4E9B">
        <w:rPr>
          <w:rFonts w:eastAsia="Times New Roman"/>
          <w:kern w:val="0"/>
          <w:sz w:val="28"/>
          <w:szCs w:val="28"/>
          <w:lang w:eastAsia="ru-RU" w:bidi="ar-SA"/>
        </w:rPr>
        <w:t>ошли 3 воспитателя</w:t>
      </w:r>
      <w:r w:rsidR="00317DD9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д</w:t>
      </w: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етского сада, </w:t>
      </w:r>
      <w:r w:rsidR="00BA6E89" w:rsidRPr="008D4E9B">
        <w:rPr>
          <w:rFonts w:eastAsia="Times New Roman"/>
          <w:kern w:val="0"/>
          <w:sz w:val="28"/>
          <w:szCs w:val="28"/>
          <w:lang w:eastAsia="ar-SA" w:bidi="ar-SA"/>
        </w:rPr>
        <w:t>у всех педагогов</w:t>
      </w:r>
      <w:r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 ДОУ</w:t>
      </w:r>
      <w:r w:rsidR="00BA6E89"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 (100%) пройдены курсы повышения квалификации.</w:t>
      </w:r>
    </w:p>
    <w:p w:rsidR="00AD1AF9" w:rsidRPr="008D4E9B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8D4E9B" w:rsidRPr="008D4E9B" w:rsidRDefault="00AD1AF9" w:rsidP="008D4E9B">
      <w:pPr>
        <w:spacing w:line="240" w:lineRule="auto"/>
        <w:ind w:left="426" w:hanging="360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      </w:t>
      </w:r>
      <w:r w:rsidR="00B404CE"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8D4E9B">
        <w:rPr>
          <w:rFonts w:eastAsia="Times New Roman"/>
          <w:kern w:val="0"/>
          <w:sz w:val="28"/>
          <w:szCs w:val="28"/>
          <w:lang w:eastAsia="ar-SA" w:bidi="ar-SA"/>
        </w:rPr>
        <w:t xml:space="preserve"> В 2018</w:t>
      </w:r>
      <w:r w:rsidR="00097435" w:rsidRPr="008D4E9B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8D4E9B" w:rsidRPr="002D57A6">
        <w:rPr>
          <w:rFonts w:eastAsia="Times New Roman"/>
          <w:sz w:val="28"/>
          <w:szCs w:val="28"/>
          <w:lang w:eastAsia="ru-RU"/>
        </w:rPr>
        <w:t xml:space="preserve">  принимали участие в  Фестивале «Самые юные интеллектуалы </w:t>
      </w:r>
      <w:proofErr w:type="spellStart"/>
      <w:r w:rsidR="008D4E9B" w:rsidRPr="002D57A6">
        <w:rPr>
          <w:rFonts w:eastAsia="Times New Roman"/>
          <w:sz w:val="28"/>
          <w:szCs w:val="28"/>
          <w:lang w:eastAsia="ru-RU"/>
        </w:rPr>
        <w:t>Байкаловского</w:t>
      </w:r>
      <w:proofErr w:type="spellEnd"/>
      <w:r w:rsidR="008D4E9B" w:rsidRPr="002D57A6">
        <w:rPr>
          <w:rFonts w:eastAsia="Times New Roman"/>
          <w:sz w:val="28"/>
          <w:szCs w:val="28"/>
          <w:lang w:eastAsia="ru-RU"/>
        </w:rPr>
        <w:t xml:space="preserve"> района» в направлении «Интеллект» шашечный турнир- 2 место; «Краеведение»; «Творчество»</w:t>
      </w:r>
      <w:r w:rsidR="008D4E9B" w:rsidRPr="002D57A6">
        <w:rPr>
          <w:rFonts w:eastAsia="Times New Roman"/>
          <w:sz w:val="28"/>
          <w:szCs w:val="28"/>
          <w:lang w:eastAsia="ru-RU"/>
        </w:rPr>
        <w:br/>
      </w:r>
      <w:r w:rsidR="008D4E9B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Взаимодействие  с </w:t>
      </w:r>
      <w:proofErr w:type="spellStart"/>
      <w:r w:rsidR="008D4E9B" w:rsidRPr="008D4E9B">
        <w:rPr>
          <w:rFonts w:eastAsia="Times New Roman"/>
          <w:kern w:val="0"/>
          <w:sz w:val="28"/>
          <w:szCs w:val="28"/>
          <w:lang w:eastAsia="ru-RU" w:bidi="ar-SA"/>
        </w:rPr>
        <w:t>Ляпуновской</w:t>
      </w:r>
      <w:proofErr w:type="spellEnd"/>
      <w:r w:rsidR="008D4E9B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школой: Торжественные линейки посвящённые « 1 сентября», «25 мая»; Посиделки « смех да веселье».</w:t>
      </w:r>
    </w:p>
    <w:p w:rsidR="008D4E9B" w:rsidRPr="008D4E9B" w:rsidRDefault="008D4E9B" w:rsidP="008D4E9B">
      <w:pPr>
        <w:widowControl/>
        <w:suppressAutoHyphens w:val="0"/>
        <w:spacing w:line="240" w:lineRule="auto"/>
        <w:ind w:left="426" w:hanging="360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   Взаимодействие  с сельской библиотекой: Мероприятия:  «Сказы Бажова», « День народного единства». </w:t>
      </w:r>
    </w:p>
    <w:p w:rsidR="008D4E9B" w:rsidRPr="008D4E9B" w:rsidRDefault="008D4E9B" w:rsidP="008D4E9B">
      <w:pPr>
        <w:widowControl/>
        <w:suppressAutoHyphens w:val="0"/>
        <w:spacing w:line="240" w:lineRule="auto"/>
        <w:ind w:left="426" w:hanging="360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   Взаимодействие с </w:t>
      </w:r>
      <w:proofErr w:type="spellStart"/>
      <w:r w:rsidRPr="008D4E9B">
        <w:rPr>
          <w:rFonts w:eastAsia="Times New Roman"/>
          <w:kern w:val="0"/>
          <w:sz w:val="28"/>
          <w:szCs w:val="28"/>
          <w:lang w:eastAsia="ru-RU" w:bidi="ar-SA"/>
        </w:rPr>
        <w:t>Ляпуновским</w:t>
      </w:r>
      <w:proofErr w:type="spellEnd"/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домом культуры: мероприятия </w:t>
      </w:r>
    </w:p>
    <w:p w:rsidR="008D4E9B" w:rsidRPr="008D4E9B" w:rsidRDefault="008D4E9B" w:rsidP="008D4E9B">
      <w:pPr>
        <w:widowControl/>
        <w:suppressAutoHyphens w:val="0"/>
        <w:spacing w:line="240" w:lineRule="auto"/>
        <w:ind w:left="426" w:hanging="360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 « Русская избушка», «Пасхальные встречи», «День коров», </w:t>
      </w:r>
    </w:p>
    <w:p w:rsidR="008D4E9B" w:rsidRPr="008D4E9B" w:rsidRDefault="008D4E9B" w:rsidP="008D4E9B">
      <w:pPr>
        <w:widowControl/>
        <w:suppressAutoHyphens w:val="0"/>
        <w:spacing w:line="240" w:lineRule="auto"/>
        <w:ind w:left="426" w:hanging="360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>« Капустные посиделки», принимали участие в концерте «День матери», « 8 марта» в торжественном концерте посвящённом « 9 мая».</w:t>
      </w:r>
    </w:p>
    <w:p w:rsidR="008D4E9B" w:rsidRPr="008D4E9B" w:rsidRDefault="008D4E9B" w:rsidP="008D4E9B">
      <w:pPr>
        <w:widowControl/>
        <w:suppressAutoHyphens w:val="0"/>
        <w:spacing w:line="240" w:lineRule="auto"/>
        <w:ind w:left="426" w:hanging="360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>Взаимодействие с пожарной частью № 12/1</w:t>
      </w:r>
      <w:proofErr w:type="gramStart"/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П</w:t>
      </w:r>
      <w:proofErr w:type="gramEnd"/>
      <w:r w:rsidRPr="008D4E9B">
        <w:rPr>
          <w:rFonts w:eastAsia="Times New Roman"/>
          <w:kern w:val="0"/>
          <w:sz w:val="28"/>
          <w:szCs w:val="28"/>
          <w:lang w:eastAsia="ru-RU" w:bidi="ar-SA"/>
        </w:rPr>
        <w:t>ровели мероприятие «Пожарная безопасность»</w:t>
      </w:r>
    </w:p>
    <w:p w:rsidR="00317DD9" w:rsidRPr="008D4E9B" w:rsidRDefault="00CE65A0" w:rsidP="008D4E9B">
      <w:pPr>
        <w:widowControl/>
        <w:suppressAutoHyphens w:val="0"/>
        <w:spacing w:line="240" w:lineRule="auto"/>
        <w:ind w:left="42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8D4E9B">
        <w:rPr>
          <w:rFonts w:eastAsia="Times New Roman"/>
          <w:kern w:val="0"/>
          <w:sz w:val="28"/>
          <w:szCs w:val="28"/>
          <w:lang w:eastAsia="ru-RU" w:bidi="ar-SA"/>
        </w:rPr>
        <w:t>Педагоги ДОУ э</w:t>
      </w:r>
      <w:r w:rsidR="007163CB" w:rsidRPr="008D4E9B">
        <w:rPr>
          <w:rFonts w:eastAsia="Times New Roman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 w:rsidRPr="008D4E9B">
        <w:rPr>
          <w:rFonts w:eastAsia="Times New Roman"/>
          <w:kern w:val="0"/>
          <w:sz w:val="28"/>
          <w:szCs w:val="28"/>
          <w:lang w:eastAsia="ru-RU" w:bidi="ar-SA"/>
        </w:rPr>
        <w:t>ьных учреждений</w:t>
      </w: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317DD9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</w:p>
    <w:p w:rsidR="001679AA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CE65A0" w:rsidRPr="008D4E9B">
        <w:rPr>
          <w:rFonts w:eastAsia="Times New Roman"/>
          <w:kern w:val="0"/>
          <w:sz w:val="28"/>
          <w:szCs w:val="28"/>
          <w:lang w:eastAsia="ru-RU" w:bidi="ar-SA"/>
        </w:rPr>
        <w:t>У каждого педагога ДОУ</w:t>
      </w:r>
      <w:r w:rsidR="007163CB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CE65A0" w:rsidRPr="008D4E9B">
        <w:rPr>
          <w:rFonts w:eastAsia="Times New Roman"/>
          <w:kern w:val="0"/>
          <w:sz w:val="28"/>
          <w:szCs w:val="28"/>
          <w:lang w:eastAsia="ru-RU" w:bidi="ar-SA"/>
        </w:rPr>
        <w:t>имеется план по самообразованию,</w:t>
      </w:r>
      <w:r w:rsidR="00D8374C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свой мини-</w:t>
      </w:r>
      <w:r w:rsidR="00CE65A0" w:rsidRPr="008D4E9B">
        <w:rPr>
          <w:rFonts w:eastAsia="Times New Roman"/>
          <w:kern w:val="0"/>
          <w:sz w:val="28"/>
          <w:szCs w:val="28"/>
          <w:lang w:eastAsia="ru-RU" w:bidi="ar-SA"/>
        </w:rPr>
        <w:t>сайт.</w:t>
      </w:r>
      <w:r w:rsidR="00D8374C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Педагоги со своими публикациями, мастер-классами активно участвуют в </w:t>
      </w:r>
      <w:proofErr w:type="gramStart"/>
      <w:r w:rsidR="00D8374C" w:rsidRPr="008D4E9B">
        <w:rPr>
          <w:rFonts w:eastAsia="Times New Roman"/>
          <w:kern w:val="0"/>
          <w:sz w:val="28"/>
          <w:szCs w:val="28"/>
          <w:lang w:eastAsia="ru-RU" w:bidi="ar-SA"/>
        </w:rPr>
        <w:t>интернет-конкурсах</w:t>
      </w:r>
      <w:proofErr w:type="gramEnd"/>
      <w:r w:rsidR="00D8374C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и занимают призовые места.</w:t>
      </w:r>
      <w:r w:rsidR="007163CB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6047F6" w:rsidRPr="008D4E9B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EA68EC" w:rsidRPr="004B69F2" w:rsidRDefault="00EA68EC" w:rsidP="00EA68EC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Цели взаимодействия способствуют разностороннему развитию воспитанников.</w:t>
      </w:r>
      <w:r w:rsidRPr="00E57B3A">
        <w:rPr>
          <w:sz w:val="24"/>
          <w:szCs w:val="24"/>
        </w:rPr>
        <w:t xml:space="preserve">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EA68EC" w:rsidRPr="000F2131" w:rsidTr="00D6704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lastRenderedPageBreak/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  <w:p w:rsidR="00EA68EC" w:rsidRPr="000F2131" w:rsidRDefault="00EA68EC" w:rsidP="00D6704E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EA68EC" w:rsidRPr="000F2131" w:rsidTr="00D6704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МКОУ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Ляпуновская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СОШ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  <w:p w:rsidR="00EA68EC" w:rsidRPr="000F2131" w:rsidRDefault="00EA68EC" w:rsidP="00D6704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школьных уроков детьми подготовительной группы</w:t>
            </w:r>
          </w:p>
        </w:tc>
      </w:tr>
      <w:tr w:rsidR="00EA68EC" w:rsidRPr="000F2131" w:rsidTr="00D6704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Ляпуновская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сельская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библиотека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бесед, праздников 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EA68EC" w:rsidRPr="000F2131" w:rsidTr="00D6704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8EC" w:rsidRPr="00AC3F82" w:rsidRDefault="00EA68EC" w:rsidP="00D6704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Ляпуновский </w:t>
            </w: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EC" w:rsidRPr="00B72D33" w:rsidRDefault="00EA68EC" w:rsidP="00D6704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EA68EC" w:rsidRPr="000F2131" w:rsidTr="00D6704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8EC" w:rsidRPr="00BE733D" w:rsidRDefault="00EA68EC" w:rsidP="00D6704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ивопожарная Служба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EC" w:rsidRPr="00BE733D" w:rsidRDefault="00EA68EC" w:rsidP="00D6704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Беседы, досуги</w:t>
            </w:r>
          </w:p>
        </w:tc>
      </w:tr>
      <w:tr w:rsidR="00EA68EC" w:rsidRPr="000F2131" w:rsidTr="00D6704E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ГБУЗ СО   «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Байкаловская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ЦРБ»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EA68EC" w:rsidRPr="000F2131" w:rsidTr="00D6704E">
        <w:trPr>
          <w:trHeight w:val="3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ПМПК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EC" w:rsidRPr="000F2131" w:rsidRDefault="00EA68EC" w:rsidP="00D6704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Углубленная комплексная диагностика и консультирование 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особенностей детского развития.</w:t>
            </w:r>
          </w:p>
        </w:tc>
      </w:tr>
    </w:tbl>
    <w:p w:rsidR="00EA68EC" w:rsidRPr="008D4E9B" w:rsidRDefault="00EA68EC" w:rsidP="000F044D">
      <w:pPr>
        <w:widowControl/>
        <w:suppressAutoHyphens w:val="0"/>
        <w:spacing w:line="240" w:lineRule="auto"/>
        <w:jc w:val="both"/>
        <w:rPr>
          <w:rFonts w:ascii="Tahoma" w:eastAsia="Times New Roman" w:hAnsi="Tahoma" w:cs="Tahoma"/>
          <w:kern w:val="0"/>
          <w:sz w:val="18"/>
          <w:szCs w:val="18"/>
          <w:lang w:eastAsia="ru-RU" w:bidi="ar-SA"/>
        </w:rPr>
      </w:pPr>
    </w:p>
    <w:p w:rsidR="008973C9" w:rsidRPr="00EE05F3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1679AA"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="001679AA"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D811E2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1679AA"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D811E2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1679AA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и библиотечно-информационного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474C7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5A302F" w:rsidRPr="00474C79"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AC178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9749E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B25579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5E7EB5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видеоматериалами, графическими редакторами.</w:t>
      </w:r>
    </w:p>
    <w:p w:rsidR="00461F33" w:rsidRPr="00474C79" w:rsidRDefault="00474C7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823D27"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5B57C7" w:rsidRPr="005B57C7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AC178B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4"/>
          <w:szCs w:val="24"/>
          <w:lang w:eastAsia="ru-RU" w:bidi="ar-SA"/>
        </w:rPr>
        <w:t xml:space="preserve"> </w:t>
      </w:r>
    </w:p>
    <w:p w:rsidR="00EA68EC" w:rsidRDefault="00EA68EC" w:rsidP="008D4E9B">
      <w:pPr>
        <w:ind w:right="-39"/>
        <w:jc w:val="center"/>
        <w:rPr>
          <w:rFonts w:eastAsia="Times New Roman"/>
          <w:kern w:val="0"/>
          <w:sz w:val="28"/>
          <w:szCs w:val="28"/>
          <w:lang w:eastAsia="ru-RU" w:bidi="ar-SA"/>
        </w:rPr>
      </w:pPr>
    </w:p>
    <w:p w:rsidR="00EA68EC" w:rsidRDefault="00EA68EC" w:rsidP="008D4E9B">
      <w:pPr>
        <w:ind w:right="-39"/>
        <w:jc w:val="center"/>
        <w:rPr>
          <w:rFonts w:eastAsia="Times New Roman"/>
          <w:kern w:val="0"/>
          <w:sz w:val="28"/>
          <w:szCs w:val="28"/>
          <w:lang w:eastAsia="ru-RU" w:bidi="ar-SA"/>
        </w:rPr>
      </w:pPr>
    </w:p>
    <w:p w:rsidR="00EA68EC" w:rsidRDefault="00EA68EC" w:rsidP="008D4E9B">
      <w:pPr>
        <w:ind w:right="-39"/>
        <w:jc w:val="center"/>
        <w:rPr>
          <w:rFonts w:eastAsia="Times New Roman"/>
          <w:kern w:val="0"/>
          <w:sz w:val="28"/>
          <w:szCs w:val="28"/>
          <w:lang w:eastAsia="ru-RU" w:bidi="ar-SA"/>
        </w:rPr>
      </w:pPr>
    </w:p>
    <w:p w:rsidR="00FB2974" w:rsidRPr="008D4E9B" w:rsidRDefault="00823D27" w:rsidP="008D4E9B">
      <w:pPr>
        <w:ind w:right="-39"/>
        <w:jc w:val="center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lastRenderedPageBreak/>
        <w:t xml:space="preserve"> </w:t>
      </w:r>
      <w:proofErr w:type="spellStart"/>
      <w:r w:rsidR="00317DD9"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Детский сад располагается в двухэтажном кирп</w:t>
      </w:r>
      <w:r w:rsidR="003C0176">
        <w:rPr>
          <w:rFonts w:eastAsia="Times New Roman"/>
          <w:kern w:val="0"/>
          <w:sz w:val="28"/>
          <w:szCs w:val="28"/>
          <w:lang w:eastAsia="ar-SA" w:bidi="ar-SA"/>
        </w:rPr>
        <w:t>ичном здании, построенном в 1971</w:t>
      </w:r>
      <w:r w:rsidRPr="008A1E26">
        <w:rPr>
          <w:rFonts w:eastAsia="Times New Roman"/>
          <w:color w:val="FF0000"/>
          <w:kern w:val="0"/>
          <w:sz w:val="28"/>
          <w:szCs w:val="28"/>
          <w:lang w:eastAsia="ar-SA" w:bidi="ar-SA"/>
        </w:rPr>
        <w:t xml:space="preserve"> 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  <w:r w:rsidR="008B2D26" w:rsidRPr="00EE05F3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Территория детского сада имеет ограждение и разбита на следующие участки: </w:t>
      </w:r>
    </w:p>
    <w:p w:rsidR="00103CC0" w:rsidRPr="003C0176" w:rsidRDefault="003C0176" w:rsidP="000F044D">
      <w:pPr>
        <w:widowControl/>
        <w:autoSpaceDE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Игровая </w:t>
      </w:r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площадка;</w:t>
      </w: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прогулочные</w:t>
      </w:r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</w:t>
      </w:r>
      <w:r>
        <w:rPr>
          <w:rFonts w:eastAsia="Times New Roman"/>
          <w:i/>
          <w:kern w:val="0"/>
          <w:sz w:val="28"/>
          <w:szCs w:val="28"/>
          <w:lang w:eastAsia="ar-SA" w:bidi="ar-SA"/>
        </w:rPr>
        <w:t>участки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соответствующих СанПиН,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  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="003C017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 xml:space="preserve">3группы. 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</w:t>
      </w:r>
      <w:r w:rsidR="003C0176">
        <w:rPr>
          <w:rFonts w:eastAsia="Times New Roman"/>
          <w:kern w:val="0"/>
          <w:sz w:val="28"/>
          <w:szCs w:val="28"/>
          <w:lang w:eastAsia="ar-SA" w:bidi="ar-SA"/>
        </w:rPr>
        <w:t xml:space="preserve">одят приемная, игровая,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</w:t>
      </w:r>
      <w:r w:rsidR="003C0176">
        <w:rPr>
          <w:rFonts w:eastAsia="Times New Roman"/>
          <w:kern w:val="0"/>
          <w:sz w:val="28"/>
          <w:szCs w:val="28"/>
          <w:lang w:eastAsia="ar-SA" w:bidi="ar-SA"/>
        </w:rPr>
        <w:t xml:space="preserve">хническая и развивающая среда МКДОУ детский сад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E161EE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 </w:t>
      </w:r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E161EE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103CC0"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 w:rsidR="00103CC0"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="00103CC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 w:rsidR="00103CC0"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E161EE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103CC0"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="00103CC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але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 на </w:t>
      </w:r>
      <w:r w:rsidR="003C0176">
        <w:rPr>
          <w:rFonts w:eastAsia="Times New Roman"/>
          <w:i/>
          <w:kern w:val="0"/>
          <w:sz w:val="28"/>
          <w:szCs w:val="28"/>
          <w:lang w:eastAsia="ar-SA" w:bidi="ar-SA"/>
        </w:rPr>
        <w:t>игровой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площадке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703380" w:rsidRPr="003C0176" w:rsidRDefault="00E161EE" w:rsidP="003C0176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i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103CC0"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="00103CC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  <w:r w:rsidR="004428AB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4"/>
          <w:szCs w:val="24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4"/>
          <w:szCs w:val="24"/>
          <w:lang w:eastAsia="ru-RU" w:bidi="ar-SA"/>
        </w:rPr>
        <w:t xml:space="preserve">  </w:t>
      </w:r>
      <w:r w:rsidRPr="008A2135">
        <w:rPr>
          <w:rFonts w:eastAsia="Times New Roman"/>
          <w:kern w:val="0"/>
          <w:sz w:val="28"/>
          <w:szCs w:val="28"/>
          <w:lang w:eastAsia="ru-RU" w:bidi="ar-SA"/>
        </w:rPr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3C0176">
        <w:rPr>
          <w:rFonts w:eastAsia="Times New Roman"/>
          <w:i/>
          <w:kern w:val="0"/>
          <w:sz w:val="28"/>
          <w:szCs w:val="28"/>
          <w:lang w:eastAsia="ru-RU" w:bidi="ar-SA"/>
        </w:rPr>
        <w:t>кабинет заведующего, пищеблок, прачечная.</w:t>
      </w:r>
    </w:p>
    <w:p w:rsidR="004428AB" w:rsidRPr="008A1E26" w:rsidRDefault="00E161EE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       </w:t>
      </w:r>
      <w:r w:rsidR="00B404CE">
        <w:rPr>
          <w:rFonts w:eastAsia="Calibri"/>
          <w:kern w:val="0"/>
          <w:sz w:val="28"/>
          <w:szCs w:val="22"/>
          <w:lang w:eastAsia="en-US" w:bidi="ar-SA"/>
        </w:rPr>
        <w:t xml:space="preserve">  </w:t>
      </w:r>
      <w:r w:rsidR="004428AB"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E161EE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      </w:t>
      </w:r>
      <w:r w:rsidR="00B404CE">
        <w:rPr>
          <w:rFonts w:eastAsia="Calibri"/>
          <w:kern w:val="0"/>
          <w:sz w:val="28"/>
          <w:szCs w:val="22"/>
          <w:lang w:eastAsia="en-US" w:bidi="ar-SA"/>
        </w:rPr>
        <w:t xml:space="preserve"> 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E161EE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      </w:t>
      </w:r>
      <w:r w:rsidR="00B404CE">
        <w:rPr>
          <w:rFonts w:eastAsia="Calibri"/>
          <w:kern w:val="0"/>
          <w:sz w:val="28"/>
          <w:szCs w:val="22"/>
          <w:lang w:eastAsia="en-US" w:bidi="ar-SA"/>
        </w:rPr>
        <w:t xml:space="preserve">  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  <w:r w:rsidR="002C11EB">
        <w:rPr>
          <w:rFonts w:eastAsia="Times New Roman"/>
          <w:kern w:val="0"/>
          <w:sz w:val="28"/>
          <w:szCs w:val="28"/>
          <w:lang w:eastAsia="ar-SA" w:bidi="ar-SA"/>
        </w:rPr>
        <w:t xml:space="preserve">    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442B6F" w:rsidRDefault="00B404CE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8B2D26"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="008B2D2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8B2D26"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</w:t>
      </w:r>
      <w:r w:rsidR="008B2D26"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предметно-пространственная среда</w:t>
      </w:r>
      <w:r w:rsidR="008B2D2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ДО.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 xml:space="preserve">Развивающая среда групп постоянно обновляется в соответствии с комплексно-тематическим планированием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педагогов, обеспечивает все условия для организации разнообразных видов детской деятельности, с учетом интересов детей.</w:t>
      </w:r>
      <w:r w:rsidR="008A2135" w:rsidRPr="008A2135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</w:p>
    <w:p w:rsidR="008A2135" w:rsidRDefault="00442B6F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442B6F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8A2135"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BF160B" w:rsidRPr="00340E0D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FB2974"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C45C1A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442B6F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Pr="005A302F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25579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Theme="minorEastAsia"/>
          <w:kern w:val="0"/>
          <w:sz w:val="28"/>
          <w:szCs w:val="28"/>
          <w:lang w:eastAsia="ru-RU" w:bidi="ar-SA"/>
        </w:rPr>
        <w:t xml:space="preserve"> </w:t>
      </w:r>
      <w:r w:rsidR="00BF160B"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t>Результаты анализа показателей деятельности организации</w:t>
      </w:r>
    </w:p>
    <w:p w:rsidR="00FF1EB2" w:rsidRPr="00FF1EB2" w:rsidRDefault="00FF5D71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  <w:r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</w:p>
    <w:p w:rsidR="00FF1EB2" w:rsidRPr="00FF1EB2" w:rsidRDefault="00E161EE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3C0176">
        <w:rPr>
          <w:rFonts w:eastAsia="Times New Roman"/>
          <w:kern w:val="0"/>
          <w:sz w:val="28"/>
          <w:szCs w:val="28"/>
          <w:lang w:eastAsia="ru-RU" w:bidi="ar-SA"/>
        </w:rPr>
        <w:t>тского сада за 2018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E161EE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0F044D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BF160B"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="00BF160B"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достаточную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3" w:anchor="/document/99/499023522/" w:history="1"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A68EC" w:rsidRDefault="00EA68EC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EA68EC" w:rsidRDefault="00EA68EC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EA68EC" w:rsidRDefault="00EA68EC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EA68EC" w:rsidRDefault="00EA68EC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EA68EC" w:rsidRDefault="009C318F" w:rsidP="000F044D">
      <w:pPr>
        <w:widowControl/>
        <w:suppressAutoHyphens w:val="0"/>
        <w:spacing w:line="240" w:lineRule="auto"/>
        <w:jc w:val="both"/>
        <w:rPr>
          <w:b/>
          <w:sz w:val="28"/>
        </w:rPr>
      </w:pPr>
      <w:r w:rsidRPr="009C318F">
        <w:rPr>
          <w:b/>
          <w:sz w:val="28"/>
        </w:rPr>
        <w:t xml:space="preserve">Показатели </w:t>
      </w:r>
      <w:r w:rsidR="00EA68EC" w:rsidRPr="009C318F">
        <w:rPr>
          <w:b/>
          <w:sz w:val="28"/>
        </w:rPr>
        <w:t>деятельности дошкольной образовательной организац</w:t>
      </w:r>
      <w:r w:rsidRPr="009C318F">
        <w:rPr>
          <w:b/>
          <w:sz w:val="28"/>
        </w:rPr>
        <w:t xml:space="preserve">ии, подлежащей </w:t>
      </w:r>
      <w:proofErr w:type="spellStart"/>
      <w:r w:rsidRPr="009C318F">
        <w:rPr>
          <w:b/>
          <w:sz w:val="28"/>
        </w:rPr>
        <w:t>самообследованию</w:t>
      </w:r>
      <w:proofErr w:type="spellEnd"/>
      <w:r w:rsidRPr="009C318F">
        <w:rPr>
          <w:b/>
          <w:sz w:val="28"/>
        </w:rPr>
        <w:t xml:space="preserve"> </w:t>
      </w:r>
      <w:r w:rsidR="00EA68EC" w:rsidRPr="009C318F">
        <w:rPr>
          <w:b/>
          <w:sz w:val="28"/>
        </w:rPr>
        <w:t>(утв. приказом Министерства образования и науки РФ от 10 декабря 2013 г. № 1324)</w:t>
      </w:r>
    </w:p>
    <w:p w:rsidR="009C318F" w:rsidRPr="009C318F" w:rsidRDefault="009C318F" w:rsidP="000F044D">
      <w:pPr>
        <w:widowControl/>
        <w:suppressAutoHyphens w:val="0"/>
        <w:spacing w:line="240" w:lineRule="auto"/>
        <w:jc w:val="both"/>
        <w:rPr>
          <w:rFonts w:eastAsia="Times New Roman"/>
          <w:b/>
          <w:color w:val="000000"/>
          <w:kern w:val="0"/>
          <w:sz w:val="40"/>
          <w:szCs w:val="28"/>
          <w:lang w:eastAsia="ru-RU" w:bidi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701"/>
      </w:tblGrid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Единица измерения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44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В </w:t>
            </w:r>
            <w:proofErr w:type="gramStart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режиме полного дня</w:t>
            </w:r>
            <w:proofErr w:type="gramEnd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(8-12 часов)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44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1.1.4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8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 xml:space="preserve">36 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>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1.4.1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В </w:t>
            </w:r>
            <w:proofErr w:type="gramStart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режиме полного дня</w:t>
            </w:r>
            <w:proofErr w:type="gramEnd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(8-12 часов)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1.4.2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1.4.3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1.5.1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1.5.2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1.5.3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человек/%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  <w:t>21.8</w:t>
            </w:r>
            <w:r w:rsidR="00EA68EC" w:rsidRPr="00EA68EC"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  <w:t xml:space="preserve"> дней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5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1.7.1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1.7.2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1.7.3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5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1.7.4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5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1.8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1.8.1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Высшая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1.8.2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Первая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lastRenderedPageBreak/>
              <w:t>1.9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1.9.1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До 5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1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человек 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1.9.2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Свыше 30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2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человек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а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40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>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1.10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0 человек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proofErr w:type="gramStart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 xml:space="preserve">6 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>человек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 xml:space="preserve"> 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>100%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 xml:space="preserve">6 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>человек</w:t>
            </w:r>
          </w:p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100%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Соотношение “педагогический работник/воспитанник/в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9C318F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5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человек 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44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>человек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а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1.15.1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1.15.2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1.15.3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1.15.4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Логопеда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1.15.5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я-</w:t>
            </w:r>
            <w:proofErr w:type="gramEnd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 дефектолога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1.15.6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863D9D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302,5</w:t>
            </w:r>
            <w:r w:rsidR="00EA68EC" w:rsidRPr="00EA68EC">
              <w:rPr>
                <w:rFonts w:eastAsia="Times New Roman"/>
                <w:sz w:val="24"/>
                <w:szCs w:val="24"/>
                <w:lang w:eastAsia="ru-RU" w:bidi="ru-RU"/>
              </w:rPr>
              <w:t>кв.м.</w:t>
            </w:r>
          </w:p>
          <w:p w:rsidR="00EA68EC" w:rsidRPr="00EA68EC" w:rsidRDefault="00863D9D" w:rsidP="00EA68EC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  <w:t>6,8</w:t>
            </w:r>
            <w:r w:rsidR="00EA68EC" w:rsidRPr="00EA68EC"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EA68EC" w:rsidRPr="00EA68EC"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EA68EC" w:rsidRPr="00EA68EC">
              <w:rPr>
                <w:rFonts w:eastAsia="Times New Roman"/>
                <w:kern w:val="0"/>
                <w:sz w:val="24"/>
                <w:szCs w:val="24"/>
                <w:lang w:eastAsia="ru-RU" w:bidi="ru-RU"/>
              </w:rPr>
              <w:t>.</w:t>
            </w:r>
          </w:p>
        </w:tc>
      </w:tr>
      <w:tr w:rsidR="00EA68EC" w:rsidRPr="00EA68EC" w:rsidTr="00D6704E">
        <w:trPr>
          <w:trHeight w:val="624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 xml:space="preserve">58 </w:t>
            </w:r>
            <w:proofErr w:type="spellStart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EA68EC" w:rsidRPr="00EA68EC" w:rsidTr="00D6704E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autoSpaceDE w:val="0"/>
              <w:spacing w:line="240" w:lineRule="auto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68EC" w:rsidRPr="00EA68EC" w:rsidRDefault="00EA68EC" w:rsidP="00EA68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EA68EC">
              <w:rPr>
                <w:rFonts w:eastAsia="Times New Roman"/>
                <w:sz w:val="24"/>
                <w:szCs w:val="24"/>
                <w:lang w:eastAsia="ru-RU" w:bidi="ru-RU"/>
              </w:rPr>
              <w:t>да</w:t>
            </w:r>
          </w:p>
        </w:tc>
      </w:tr>
    </w:tbl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sectPr w:rsidR="00B404CE" w:rsidRPr="005B5066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401473"/>
    <w:multiLevelType w:val="hybridMultilevel"/>
    <w:tmpl w:val="48E4B6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D2"/>
    <w:rsid w:val="00034D4B"/>
    <w:rsid w:val="000362F8"/>
    <w:rsid w:val="00042D5E"/>
    <w:rsid w:val="00054353"/>
    <w:rsid w:val="00090386"/>
    <w:rsid w:val="00091D47"/>
    <w:rsid w:val="00097435"/>
    <w:rsid w:val="000E58DD"/>
    <w:rsid w:val="000F044D"/>
    <w:rsid w:val="000F2131"/>
    <w:rsid w:val="00103CC0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2C11EB"/>
    <w:rsid w:val="002C201B"/>
    <w:rsid w:val="002C531F"/>
    <w:rsid w:val="003034D3"/>
    <w:rsid w:val="00317DD9"/>
    <w:rsid w:val="00321D18"/>
    <w:rsid w:val="0033309E"/>
    <w:rsid w:val="00340E0D"/>
    <w:rsid w:val="0037393A"/>
    <w:rsid w:val="003C0176"/>
    <w:rsid w:val="003D453F"/>
    <w:rsid w:val="004235D9"/>
    <w:rsid w:val="004350B6"/>
    <w:rsid w:val="004428AB"/>
    <w:rsid w:val="00442B6F"/>
    <w:rsid w:val="00461F33"/>
    <w:rsid w:val="00474C79"/>
    <w:rsid w:val="00492FDD"/>
    <w:rsid w:val="004B69F2"/>
    <w:rsid w:val="004E4F4E"/>
    <w:rsid w:val="00502AF0"/>
    <w:rsid w:val="00512504"/>
    <w:rsid w:val="00512616"/>
    <w:rsid w:val="00513FDD"/>
    <w:rsid w:val="00543190"/>
    <w:rsid w:val="00557273"/>
    <w:rsid w:val="00560C3A"/>
    <w:rsid w:val="00583968"/>
    <w:rsid w:val="005A302F"/>
    <w:rsid w:val="005B5066"/>
    <w:rsid w:val="005B57C7"/>
    <w:rsid w:val="005C3A1C"/>
    <w:rsid w:val="005E7EB5"/>
    <w:rsid w:val="006047F6"/>
    <w:rsid w:val="00615482"/>
    <w:rsid w:val="00641C78"/>
    <w:rsid w:val="00642D36"/>
    <w:rsid w:val="00653074"/>
    <w:rsid w:val="006567D1"/>
    <w:rsid w:val="00671F23"/>
    <w:rsid w:val="0067593F"/>
    <w:rsid w:val="00686DE1"/>
    <w:rsid w:val="006C6C19"/>
    <w:rsid w:val="00703380"/>
    <w:rsid w:val="00711758"/>
    <w:rsid w:val="007163CB"/>
    <w:rsid w:val="007369E0"/>
    <w:rsid w:val="0075419D"/>
    <w:rsid w:val="007677DB"/>
    <w:rsid w:val="00797E54"/>
    <w:rsid w:val="007B3B7A"/>
    <w:rsid w:val="007C2210"/>
    <w:rsid w:val="007F004F"/>
    <w:rsid w:val="007F16F0"/>
    <w:rsid w:val="00823D27"/>
    <w:rsid w:val="008402FF"/>
    <w:rsid w:val="00840DDD"/>
    <w:rsid w:val="00863D9D"/>
    <w:rsid w:val="008973C9"/>
    <w:rsid w:val="008A2135"/>
    <w:rsid w:val="008A3B9D"/>
    <w:rsid w:val="008A3C7B"/>
    <w:rsid w:val="008B2D26"/>
    <w:rsid w:val="008D4E9B"/>
    <w:rsid w:val="008D6630"/>
    <w:rsid w:val="00904562"/>
    <w:rsid w:val="00944928"/>
    <w:rsid w:val="00962667"/>
    <w:rsid w:val="009749EB"/>
    <w:rsid w:val="009807FF"/>
    <w:rsid w:val="009C318F"/>
    <w:rsid w:val="009F0888"/>
    <w:rsid w:val="009F4DED"/>
    <w:rsid w:val="00A258FC"/>
    <w:rsid w:val="00A5295D"/>
    <w:rsid w:val="00A60689"/>
    <w:rsid w:val="00A82878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95868"/>
    <w:rsid w:val="00BA379E"/>
    <w:rsid w:val="00BA6E89"/>
    <w:rsid w:val="00BE733D"/>
    <w:rsid w:val="00BF160B"/>
    <w:rsid w:val="00C2231B"/>
    <w:rsid w:val="00C33B0F"/>
    <w:rsid w:val="00C36FE5"/>
    <w:rsid w:val="00C45C1A"/>
    <w:rsid w:val="00C4701D"/>
    <w:rsid w:val="00C85E80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161EE"/>
    <w:rsid w:val="00E86A0C"/>
    <w:rsid w:val="00EA68EC"/>
    <w:rsid w:val="00ED46AF"/>
    <w:rsid w:val="00EE05F3"/>
    <w:rsid w:val="00F01AAC"/>
    <w:rsid w:val="00F025EC"/>
    <w:rsid w:val="00F366F1"/>
    <w:rsid w:val="00F47A63"/>
    <w:rsid w:val="00F60CC0"/>
    <w:rsid w:val="00F61820"/>
    <w:rsid w:val="00F61D38"/>
    <w:rsid w:val="00F91271"/>
    <w:rsid w:val="00F95358"/>
    <w:rsid w:val="00FB2974"/>
    <w:rsid w:val="00FD2AB0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7F16F0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7F16F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321683687450903"/>
          <c:y val="2.1668124817731116E-3"/>
          <c:w val="0.47508723532528274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39"/>
                  <c:y val="4.794997894887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668317948088687"/>
                  <c:y val="-8.66476547650861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</c:v>
                </c:pt>
                <c:pt idx="1">
                  <c:v>0.55000000000000004</c:v>
                </c:pt>
                <c:pt idx="2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07"/>
          <c:y val="0.60137357830271221"/>
          <c:w val="0.76157217847769032"/>
          <c:h val="0.39526679276822241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25"/>
          <c:y val="2.1783594618240286E-3"/>
          <c:w val="0.53278197993303356"/>
          <c:h val="0.70941923444540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7028435480634821"/>
                  <c:y val="1.3820161123238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042701084214687"/>
                  <c:y val="-6.9579634520895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71"/>
          <c:y val="0.70000664473902785"/>
          <c:w val="0.49120184821918628"/>
          <c:h val="0.29082277148511509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91559552964326"/>
          <c:y val="5.5874705802619745E-2"/>
          <c:w val="0.55144275779960494"/>
          <c:h val="0.736160708784641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-8.9284844549070541E-2"/>
                  <c:y val="-0.371059603465059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8527072002597614"/>
                  <c:y val="5.3059036634505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</c:v>
                </c:pt>
                <c:pt idx="3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2.4716291906810618E-2"/>
          <c:y val="0.73386566115855234"/>
          <c:w val="0.93958331229190017"/>
          <c:h val="0.26319684326883147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4021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User</cp:lastModifiedBy>
  <cp:revision>14</cp:revision>
  <dcterms:created xsi:type="dcterms:W3CDTF">2018-06-28T06:00:00Z</dcterms:created>
  <dcterms:modified xsi:type="dcterms:W3CDTF">2019-07-16T06:03:00Z</dcterms:modified>
</cp:coreProperties>
</file>