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37434663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1" w:name="ca8d2e90-56c6-4227-b989-cf591d15a380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 от «26» 08   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4922020)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– 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bookmarkStart w:id="2" w:name="508ac55b-44c9-400c-838c-9af63dfa3fb2"/>
      <w:r>
        <w:rPr>
          <w:rFonts w:ascii="Times New Roman" w:hAnsi="Times New Roman"/>
          <w:b/>
          <w:i w:val="false"/>
          <w:color w:val="000000"/>
          <w:sz w:val="28"/>
        </w:rPr>
        <w:t>Ст.Хамкетинская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3" w:name="d20e1ab1-8771-4456-8e22-9864249693d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3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4" w:name="block-37434663_Копия_1"/>
      <w:bookmarkStart w:id="5" w:name="block-37434663"/>
      <w:bookmarkStart w:id="6" w:name="block-37434663_Копия_1"/>
      <w:bookmarkStart w:id="7" w:name="block-37434663"/>
      <w:bookmarkEnd w:id="6"/>
      <w:bookmarkEnd w:id="7"/>
    </w:p>
    <w:p>
      <w:pPr>
        <w:pStyle w:val="Normal"/>
        <w:spacing w:lineRule="exact" w:line="264" w:before="0" w:after="0"/>
        <w:ind w:left="120"/>
        <w:jc w:val="both"/>
        <w:rPr/>
      </w:pPr>
      <w:bookmarkStart w:id="8" w:name="block-37434663"/>
      <w:bookmarkStart w:id="9" w:name="block-37434665_Копия_1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10" w:name="block-37434665_Копия_1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Start w:id="11" w:name="block-37434665"/>
      <w:bookmarkEnd w:id="10"/>
    </w:p>
    <w:p>
      <w:pPr>
        <w:pStyle w:val="Normal"/>
        <w:spacing w:lineRule="exact" w:line="264" w:before="0" w:after="0"/>
        <w:ind w:left="120"/>
        <w:jc w:val="both"/>
        <w:rPr/>
      </w:pPr>
      <w:bookmarkStart w:id="12" w:name="block-37434664_Копия_1"/>
      <w:bookmarkEnd w:id="11"/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pStyle w:val="Normal"/>
        <w:spacing w:lineRule="exact" w:line="120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exact" w:line="48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Normal"/>
        <w:spacing w:lineRule="exact" w:line="120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pStyle w:val="Normal"/>
        <w:spacing w:lineRule="exact" w:line="120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Normal"/>
        <w:spacing w:lineRule="exact" w:line="120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exact" w:line="96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exact" w:line="120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Normal"/>
        <w:spacing w:lineRule="exact" w:line="48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pStyle w:val="Normal"/>
        <w:spacing w:lineRule="exact" w:line="48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13" w:name="block-37434664_Копия_1"/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  <w:bookmarkStart w:id="14" w:name="block-37434664"/>
      <w:bookmarkEnd w:id="13"/>
    </w:p>
    <w:p>
      <w:pPr>
        <w:pStyle w:val="Normal"/>
        <w:spacing w:before="0" w:after="0"/>
        <w:ind w:left="120"/>
        <w:jc w:val="both"/>
        <w:rPr/>
      </w:pPr>
      <w:bookmarkStart w:id="15" w:name="block-37434666_Копия_1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6" w:name="_Toc143620888"/>
      <w:bookmarkStart w:id="17" w:name="_Toc143620888"/>
      <w:bookmarkEnd w:id="17"/>
    </w:p>
    <w:p>
      <w:pPr>
        <w:pStyle w:val="Normal"/>
        <w:spacing w:lineRule="exact" w:line="168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8" w:name="_Toc143620889"/>
      <w:bookmarkStart w:id="19" w:name="_Toc143620889"/>
      <w:bookmarkEnd w:id="19"/>
    </w:p>
    <w:p>
      <w:pPr>
        <w:pStyle w:val="Normal"/>
        <w:spacing w:lineRule="exact" w:line="192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pStyle w:val="Normal"/>
        <w:spacing w:lineRule="exact" w:line="48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  <w:bookmarkStart w:id="20" w:name="_Toc134720971"/>
      <w:bookmarkStart w:id="21" w:name="_Toc134720971"/>
      <w:bookmarkEnd w:id="21"/>
    </w:p>
    <w:p>
      <w:pPr>
        <w:pStyle w:val="Normal"/>
        <w:spacing w:lineRule="exact" w:line="264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48"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22" w:name="block-37434666_Копия_1"/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  <w:bookmarkStart w:id="23" w:name="block-37434666"/>
      <w:bookmarkEnd w:id="22"/>
    </w:p>
    <w:p>
      <w:pPr>
        <w:pStyle w:val="Normal"/>
        <w:spacing w:before="0" w:after="0"/>
        <w:ind w:left="120"/>
        <w:jc w:val="left"/>
        <w:rPr/>
      </w:pPr>
      <w:bookmarkStart w:id="24" w:name="block-37434662"/>
      <w:bookmarkEnd w:id="23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59"/>
        <w:gridCol w:w="2480"/>
        <w:gridCol w:w="1222"/>
        <w:gridCol w:w="2224"/>
        <w:gridCol w:w="2363"/>
        <w:gridCol w:w="1680"/>
        <w:gridCol w:w="2865"/>
      </w:tblGrid>
      <w:tr>
        <w:trPr>
          <w:trHeight w:val="144" w:hRule="atLeast"/>
        </w:trPr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9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29 </w:t>
            </w:r>
          </w:p>
        </w:tc>
        <w:tc>
          <w:tcPr>
            <w:tcW w:w="9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53"/>
        <w:gridCol w:w="2559"/>
        <w:gridCol w:w="1209"/>
        <w:gridCol w:w="2208"/>
        <w:gridCol w:w="2347"/>
        <w:gridCol w:w="1668"/>
        <w:gridCol w:w="2849"/>
      </w:tblGrid>
      <w:tr>
        <w:trPr>
          <w:trHeight w:val="144" w:hRule="atLeast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26"/>
        <w:gridCol w:w="2560"/>
        <w:gridCol w:w="1232"/>
        <w:gridCol w:w="2236"/>
        <w:gridCol w:w="2373"/>
        <w:gridCol w:w="1690"/>
        <w:gridCol w:w="2876"/>
      </w:tblGrid>
      <w:tr>
        <w:trPr>
          <w:trHeight w:val="144" w:hRule="atLeast"/>
        </w:trPr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9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9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9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9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9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96"/>
        <w:gridCol w:w="2881"/>
        <w:gridCol w:w="1177"/>
        <w:gridCol w:w="2171"/>
        <w:gridCol w:w="2315"/>
        <w:gridCol w:w="1641"/>
        <w:gridCol w:w="2812"/>
      </w:tblGrid>
      <w:tr>
        <w:trPr>
          <w:trHeight w:val="144" w:hRule="atLeast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23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25" w:name="block-37434662"/>
      <w:bookmarkStart w:id="26" w:name="block-37434662"/>
      <w:bookmarkEnd w:id="26"/>
    </w:p>
    <w:p>
      <w:pPr>
        <w:pStyle w:val="Normal"/>
        <w:spacing w:before="0" w:after="0"/>
        <w:ind w:left="120"/>
        <w:jc w:val="left"/>
        <w:rPr/>
      </w:pPr>
      <w:bookmarkStart w:id="27" w:name="block-3743466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7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39"/>
        <w:gridCol w:w="2881"/>
        <w:gridCol w:w="1187"/>
        <w:gridCol w:w="2184"/>
        <w:gridCol w:w="2327"/>
        <w:gridCol w:w="1651"/>
        <w:gridCol w:w="2824"/>
      </w:tblGrid>
      <w:tr>
        <w:trPr>
          <w:trHeight w:val="144" w:hRule="atLeast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2"/>
        <w:gridCol w:w="2560"/>
        <w:gridCol w:w="1242"/>
        <w:gridCol w:w="2247"/>
        <w:gridCol w:w="2386"/>
        <w:gridCol w:w="1699"/>
        <w:gridCol w:w="2887"/>
      </w:tblGrid>
      <w:tr>
        <w:trPr>
          <w:trHeight w:val="144" w:hRule="atLeast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7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28" w:name="block-37434667"/>
      <w:bookmarkStart w:id="29" w:name="block-37434667"/>
      <w:bookmarkEnd w:id="29"/>
    </w:p>
    <w:p>
      <w:pPr>
        <w:pStyle w:val="Normal"/>
        <w:spacing w:before="0" w:after="0"/>
        <w:ind w:left="120"/>
        <w:jc w:val="left"/>
        <w:rPr/>
      </w:pPr>
      <w:bookmarkStart w:id="30" w:name="block-37434668_Копия_1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jc w:val="left"/>
        <w:rPr/>
      </w:pPr>
      <w:bookmarkStart w:id="31" w:name="fd2563da-70e6-4a8e-9eef-1431331cf80c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Технология, 3 класс/ Цирулик Н.А., Хлебникова С.И., Общество с ограниченной ответственностью «Развивающее обучение»; Акционерное общество «Издательство «Просвещение»</w:t>
      </w:r>
      <w:bookmarkEnd w:id="31"/>
      <w:r>
        <w:rPr>
          <w:sz w:val="28"/>
        </w:rPr>
        <w:br/>
      </w:r>
      <w:bookmarkStart w:id="32" w:name="fd2563da-70e6-4a8e-9eef-1431331cf80c_Коп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4 класс/ Цирулик Н.А., Хлебникова С.И., Нагель О.И. и др., Общество с ограниченной ответственностью «Развивающее обучение»; Акционерное общество «Издательство «Просвещение»</w:t>
      </w:r>
      <w:bookmarkEnd w:id="32"/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/>
        <w:jc w:val="left"/>
        <w:rPr/>
      </w:pPr>
      <w:r>
        <w:rPr/>
      </w:r>
      <w:bookmarkStart w:id="33" w:name="block-37434668_Копия_1"/>
      <w:bookmarkStart w:id="34" w:name="block-37434668"/>
      <w:bookmarkStart w:id="35" w:name="block-37434668_Копия_1"/>
      <w:bookmarkStart w:id="36" w:name="block-37434668"/>
      <w:bookmarkEnd w:id="35"/>
      <w:bookmarkEnd w:id="36"/>
    </w:p>
    <w:p>
      <w:pPr>
        <w:pStyle w:val="Normal"/>
        <w:spacing w:before="0" w:after="200"/>
        <w:rPr/>
      </w:pPr>
      <w:r>
        <w:rPr/>
      </w:r>
      <w:bookmarkStart w:id="37" w:name="block-37434668"/>
      <w:bookmarkStart w:id="38" w:name="block-37434668"/>
      <w:bookmarkEnd w:id="38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 LibreOffice_project/433d9c2ded56988e8a90e6b2e771ee4e6a5ab2ba</Application>
  <AppVersion>15.0000</AppVersion>
  <Pages>65</Pages>
  <Words>8328</Words>
  <Characters>61469</Characters>
  <CharactersWithSpaces>69300</CharactersWithSpaces>
  <Paragraphs>1063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2024-08-30T11:49:08Z</dcterms:modified>
  <cp:revision>1</cp:revision>
  <dc:subject/>
  <dc:title/>
</cp:coreProperties>
</file>