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18700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основной общеобразовательной школы имени Полины Ивановны Копниной станицы Хамкетинской муниципального образования Мостовский район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В.В.Мередова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4758114)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станица Хамкетинская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36187001" w:id="5"/>
    <w:p>
      <w:pPr>
        <w:sectPr>
          <w:pgSz w:w="11906" w:h="16383" w:orient="portrait"/>
        </w:sectPr>
      </w:pPr>
    </w:p>
    <w:bookmarkEnd w:id="5"/>
    <w:bookmarkEnd w:id="0"/>
    <w:bookmarkStart w:name="block-3618700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36187002" w:id="8"/>
    <w:p>
      <w:pPr>
        <w:sectPr>
          <w:pgSz w:w="11906" w:h="16383" w:orient="portrait"/>
        </w:sectPr>
      </w:pPr>
    </w:p>
    <w:bookmarkEnd w:id="8"/>
    <w:bookmarkEnd w:id="6"/>
    <w:bookmarkStart w:name="block-3618700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36187003" w:id="19"/>
    <w:p>
      <w:pPr>
        <w:sectPr>
          <w:pgSz w:w="11906" w:h="16383" w:orient="portrait"/>
        </w:sectPr>
      </w:pPr>
    </w:p>
    <w:bookmarkEnd w:id="19"/>
    <w:bookmarkEnd w:id="9"/>
    <w:bookmarkStart w:name="block-36187004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36187004" w:id="28"/>
    <w:p>
      <w:pPr>
        <w:sectPr>
          <w:pgSz w:w="11906" w:h="16383" w:orient="portrait"/>
        </w:sectPr>
      </w:pPr>
    </w:p>
    <w:bookmarkEnd w:id="28"/>
    <w:bookmarkEnd w:id="20"/>
    <w:bookmarkStart w:name="block-36187000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7000" w:id="30"/>
    <w:p>
      <w:pPr>
        <w:sectPr>
          <w:pgSz w:w="16383" w:h="11906" w:orient="landscape"/>
        </w:sectPr>
      </w:pPr>
    </w:p>
    <w:bookmarkEnd w:id="30"/>
    <w:bookmarkEnd w:id="29"/>
    <w:bookmarkStart w:name="block-36186999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6999" w:id="32"/>
    <w:p>
      <w:pPr>
        <w:sectPr>
          <w:pgSz w:w="16383" w:h="11906" w:orient="landscape"/>
        </w:sectPr>
      </w:pPr>
    </w:p>
    <w:bookmarkEnd w:id="32"/>
    <w:bookmarkEnd w:id="31"/>
    <w:bookmarkStart w:name="block-36187005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187005" w:id="34"/>
    <w:p>
      <w:pPr>
        <w:sectPr>
          <w:pgSz w:w="11906" w:h="16383" w:orient="portrait"/>
        </w:sectPr>
      </w:pPr>
    </w:p>
    <w:bookmarkEnd w:id="3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