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left="120"/>
        <w:jc w:val="center"/>
        <w:rPr/>
      </w:pPr>
      <w:bookmarkStart w:id="0" w:name="block-36655836_Копия_1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/>
        <w:jc w:val="center"/>
        <w:rPr/>
      </w:pPr>
      <w:bookmarkStart w:id="1" w:name="e2472c95-ee7e-44c9-b078-51339bb4a3b5"/>
      <w:r>
        <w:rPr>
          <w:rFonts w:ascii="Times New Roman" w:hAnsi="Times New Roman"/>
          <w:b/>
          <w:i w:val="false"/>
          <w:color w:val="000000"/>
          <w:sz w:val="28"/>
        </w:rPr>
        <w:t xml:space="preserve">Муниципальное бюджетное общеобразовательное учреждение основная общеобразовательная школа № 24 имени Полины Ивановны Копниной станицы Хамкетинской муниципального образования Мостовский район </w:t>
      </w:r>
      <w:bookmarkEnd w:id="1"/>
    </w:p>
    <w:p>
      <w:pPr>
        <w:pStyle w:val="Normal"/>
        <w:spacing w:lineRule="exact" w:line="408" w:before="0" w:after="0"/>
        <w:ind w:left="12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ООШ №24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Style w:val="a3"/>
        <w:tblW w:w="93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Мередова В.В.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от «26» 08.2024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4819889)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center"/>
        <w:rPr/>
      </w:pPr>
      <w:bookmarkStart w:id="2" w:name="33a6f4f1-a4d0-4904-9be8-f3bc488806fd"/>
      <w:r>
        <w:rPr>
          <w:rFonts w:ascii="Times New Roman" w:hAnsi="Times New Roman"/>
          <w:b/>
          <w:i w:val="false"/>
          <w:color w:val="000000"/>
          <w:sz w:val="28"/>
        </w:rPr>
        <w:t xml:space="preserve">ст.Хамкетинская </w:t>
      </w:r>
      <w:bookmarkStart w:id="3" w:name="0b7b3d71-5853-496b-aaf6-553eb70dbc73"/>
      <w:bookmarkEnd w:id="2"/>
      <w:r>
        <w:rPr>
          <w:rFonts w:ascii="Times New Roman" w:hAnsi="Times New Roman"/>
          <w:b/>
          <w:i w:val="false"/>
          <w:color w:val="000000"/>
          <w:sz w:val="28"/>
        </w:rPr>
        <w:t>202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>4</w:t>
      </w:r>
      <w:bookmarkStart w:id="4" w:name="block-36655836"/>
      <w:bookmarkEnd w:id="0"/>
    </w:p>
    <w:p>
      <w:pPr>
        <w:pStyle w:val="Normal"/>
        <w:spacing w:lineRule="exact" w:line="264" w:before="0" w:after="0"/>
        <w:ind w:left="120"/>
        <w:jc w:val="both"/>
        <w:rPr/>
      </w:pP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5" w:name="block-36655835_Копия_1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bookmarkStart w:id="6" w:name="block-36655835"/>
      <w:bookmarkEnd w:id="5"/>
    </w:p>
    <w:p>
      <w:pPr>
        <w:pStyle w:val="Normal"/>
        <w:spacing w:lineRule="exact" w:line="264" w:before="0" w:after="0"/>
        <w:ind w:left="120"/>
        <w:jc w:val="both"/>
        <w:rPr/>
      </w:pPr>
      <w:bookmarkEnd w:id="6"/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hanging="0"/>
        <w:jc w:val="both"/>
        <w:rPr>
          <w:rFonts w:ascii="Times New Roman" w:hAnsi="Times New Roman"/>
          <w:b w:val="false"/>
          <w:i/>
          <w:i/>
          <w:color w:val="000000"/>
          <w:sz w:val="28"/>
        </w:rPr>
      </w:pPr>
      <w:r>
        <w:rPr>
          <w:rFonts w:ascii="Times New Roman" w:hAnsi="Times New Roman"/>
          <w:b w:val="false"/>
          <w:i/>
          <w:color w:val="000000"/>
          <w:sz w:val="28"/>
        </w:rPr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pStyle w:val="Normal"/>
        <w:numPr>
          <w:ilvl w:val="0"/>
          <w:numId w:val="1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pStyle w:val="Normal"/>
        <w:numPr>
          <w:ilvl w:val="0"/>
          <w:numId w:val="1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pStyle w:val="Normal"/>
        <w:numPr>
          <w:ilvl w:val="0"/>
          <w:numId w:val="1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bookmarkStart w:id="7" w:name="block-36655838_Копия_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  <w:bookmarkStart w:id="8" w:name="block-36655838"/>
      <w:bookmarkEnd w:id="7"/>
    </w:p>
    <w:p>
      <w:pPr>
        <w:pStyle w:val="Normal"/>
        <w:spacing w:lineRule="exact" w:line="264" w:before="0" w:after="0"/>
        <w:ind w:left="120"/>
        <w:jc w:val="both"/>
        <w:rPr/>
      </w:pPr>
      <w:bookmarkEnd w:id="8"/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pStyle w:val="Normal"/>
        <w:numPr>
          <w:ilvl w:val="0"/>
          <w:numId w:val="1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pStyle w:val="Normal"/>
        <w:numPr>
          <w:ilvl w:val="0"/>
          <w:numId w:val="1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pStyle w:val="Normal"/>
        <w:numPr>
          <w:ilvl w:val="0"/>
          <w:numId w:val="1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pStyle w:val="Normal"/>
        <w:numPr>
          <w:ilvl w:val="0"/>
          <w:numId w:val="1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pStyle w:val="Normal"/>
        <w:numPr>
          <w:ilvl w:val="0"/>
          <w:numId w:val="2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pStyle w:val="Normal"/>
        <w:numPr>
          <w:ilvl w:val="0"/>
          <w:numId w:val="2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pStyle w:val="Normal"/>
        <w:numPr>
          <w:ilvl w:val="0"/>
          <w:numId w:val="2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pStyle w:val="Normal"/>
        <w:numPr>
          <w:ilvl w:val="0"/>
          <w:numId w:val="2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pStyle w:val="Normal"/>
        <w:numPr>
          <w:ilvl w:val="0"/>
          <w:numId w:val="2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pStyle w:val="Normal"/>
        <w:numPr>
          <w:ilvl w:val="0"/>
          <w:numId w:val="2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pStyle w:val="Normal"/>
        <w:numPr>
          <w:ilvl w:val="0"/>
          <w:numId w:val="2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pStyle w:val="Normal"/>
        <w:numPr>
          <w:ilvl w:val="0"/>
          <w:numId w:val="2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pStyle w:val="Normal"/>
        <w:numPr>
          <w:ilvl w:val="0"/>
          <w:numId w:val="2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pStyle w:val="Normal"/>
        <w:numPr>
          <w:ilvl w:val="0"/>
          <w:numId w:val="2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pStyle w:val="Normal"/>
        <w:numPr>
          <w:ilvl w:val="0"/>
          <w:numId w:val="2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pStyle w:val="Normal"/>
        <w:numPr>
          <w:ilvl w:val="0"/>
          <w:numId w:val="2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pStyle w:val="Normal"/>
        <w:numPr>
          <w:ilvl w:val="0"/>
          <w:numId w:val="2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pStyle w:val="Normal"/>
        <w:numPr>
          <w:ilvl w:val="0"/>
          <w:numId w:val="2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pStyle w:val="Normal"/>
        <w:numPr>
          <w:ilvl w:val="0"/>
          <w:numId w:val="2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pStyle w:val="Normal"/>
        <w:numPr>
          <w:ilvl w:val="0"/>
          <w:numId w:val="2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pStyle w:val="Normal"/>
        <w:numPr>
          <w:ilvl w:val="0"/>
          <w:numId w:val="2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2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pStyle w:val="Normal"/>
        <w:numPr>
          <w:ilvl w:val="0"/>
          <w:numId w:val="2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pStyle w:val="Normal"/>
        <w:numPr>
          <w:ilvl w:val="0"/>
          <w:numId w:val="2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pStyle w:val="Normal"/>
        <w:numPr>
          <w:ilvl w:val="0"/>
          <w:numId w:val="2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pStyle w:val="Normal"/>
        <w:numPr>
          <w:ilvl w:val="0"/>
          <w:numId w:val="2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pStyle w:val="Normal"/>
        <w:numPr>
          <w:ilvl w:val="0"/>
          <w:numId w:val="2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pStyle w:val="Normal"/>
        <w:numPr>
          <w:ilvl w:val="0"/>
          <w:numId w:val="2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pStyle w:val="Normal"/>
        <w:numPr>
          <w:ilvl w:val="0"/>
          <w:numId w:val="2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pStyle w:val="Normal"/>
        <w:numPr>
          <w:ilvl w:val="0"/>
          <w:numId w:val="2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pStyle w:val="Normal"/>
        <w:numPr>
          <w:ilvl w:val="0"/>
          <w:numId w:val="2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pStyle w:val="Normal"/>
        <w:numPr>
          <w:ilvl w:val="0"/>
          <w:numId w:val="2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pStyle w:val="Normal"/>
        <w:numPr>
          <w:ilvl w:val="0"/>
          <w:numId w:val="2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pStyle w:val="Normal"/>
        <w:numPr>
          <w:ilvl w:val="0"/>
          <w:numId w:val="2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pStyle w:val="Normal"/>
        <w:numPr>
          <w:ilvl w:val="0"/>
          <w:numId w:val="2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pStyle w:val="Normal"/>
        <w:numPr>
          <w:ilvl w:val="0"/>
          <w:numId w:val="2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pStyle w:val="Normal"/>
        <w:numPr>
          <w:ilvl w:val="0"/>
          <w:numId w:val="2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Normal"/>
        <w:numPr>
          <w:ilvl w:val="0"/>
          <w:numId w:val="2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pStyle w:val="Normal"/>
        <w:numPr>
          <w:ilvl w:val="0"/>
          <w:numId w:val="2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pStyle w:val="Normal"/>
        <w:numPr>
          <w:ilvl w:val="0"/>
          <w:numId w:val="2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pStyle w:val="Normal"/>
        <w:numPr>
          <w:ilvl w:val="0"/>
          <w:numId w:val="2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pStyle w:val="Normal"/>
        <w:numPr>
          <w:ilvl w:val="0"/>
          <w:numId w:val="2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pStyle w:val="Normal"/>
        <w:numPr>
          <w:ilvl w:val="0"/>
          <w:numId w:val="2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29"/>
        </w:numPr>
        <w:spacing w:lineRule="exact" w:line="264" w:before="0" w:after="0"/>
        <w:jc w:val="both"/>
        <w:rPr/>
      </w:pPr>
      <w:bookmarkStart w:id="9" w:name="block-36655839_Копия_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  <w:bookmarkStart w:id="10" w:name="block-36655839"/>
      <w:bookmarkEnd w:id="9"/>
    </w:p>
    <w:p>
      <w:pPr>
        <w:pStyle w:val="Normal"/>
        <w:spacing w:before="0" w:after="0"/>
        <w:ind w:left="120"/>
        <w:jc w:val="left"/>
        <w:rPr/>
      </w:pPr>
      <w:bookmarkStart w:id="11" w:name="block-36655837"/>
      <w:bookmarkEnd w:id="10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69"/>
        <w:gridCol w:w="2080"/>
        <w:gridCol w:w="1492"/>
        <w:gridCol w:w="2541"/>
        <w:gridCol w:w="2659"/>
        <w:gridCol w:w="4052"/>
      </w:tblGrid>
      <w:tr>
        <w:trPr>
          <w:trHeight w:val="144" w:hRule="atLeast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0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49"/>
        <w:gridCol w:w="2320"/>
        <w:gridCol w:w="1456"/>
        <w:gridCol w:w="2500"/>
        <w:gridCol w:w="2618"/>
        <w:gridCol w:w="3950"/>
      </w:tblGrid>
      <w:tr>
        <w:trPr>
          <w:trHeight w:val="144" w:hRule="atLeast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3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95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12" w:name="block-36655837_Копия_1"/>
      <w:bookmarkStart w:id="13" w:name="block-36655837_Копия_1"/>
      <w:bookmarkEnd w:id="13"/>
    </w:p>
    <w:p>
      <w:pPr>
        <w:pStyle w:val="Normal"/>
        <w:spacing w:before="0" w:after="0"/>
        <w:ind w:left="120"/>
        <w:jc w:val="left"/>
        <w:rPr/>
      </w:pPr>
      <w:bookmarkStart w:id="14" w:name="block-36655842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807"/>
        <w:gridCol w:w="3519"/>
        <w:gridCol w:w="1648"/>
        <w:gridCol w:w="2722"/>
        <w:gridCol w:w="2824"/>
        <w:gridCol w:w="2073"/>
      </w:tblGrid>
      <w:tr>
        <w:trPr>
          <w:trHeight w:val="144" w:hRule="atLeast"/>
        </w:trPr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7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77"/>
        <w:gridCol w:w="3519"/>
        <w:gridCol w:w="1081"/>
        <w:gridCol w:w="2058"/>
        <w:gridCol w:w="2209"/>
        <w:gridCol w:w="1551"/>
        <w:gridCol w:w="2698"/>
      </w:tblGrid>
      <w:tr>
        <w:trPr>
          <w:trHeight w:val="144" w:hRule="atLeast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5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6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Style w:val="ListLabel27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15" w:name="block-36655842_Копия_1"/>
      <w:bookmarkStart w:id="16" w:name="block-36655842_Копия_1"/>
      <w:bookmarkEnd w:id="16"/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</w:p>
    <w:p>
      <w:pPr>
        <w:pStyle w:val="Normal"/>
        <w:spacing w:before="0" w:after="0"/>
        <w:ind w:left="120"/>
        <w:jc w:val="left"/>
        <w:rPr/>
      </w:pPr>
      <w:bookmarkStart w:id="17" w:name="block-36655841_Копия_1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/>
        <w:jc w:val="left"/>
        <w:rPr/>
      </w:pPr>
      <w:bookmarkStart w:id="18" w:name="7242d94d-e1f1-4df7-9b61-f04a247942f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Окружающий мир (в 2 частях), 3 класс/ Плешаков А.А., Акционерное общество «Издательство «Просвещение»</w:t>
      </w:r>
      <w:bookmarkEnd w:id="18"/>
      <w:r>
        <w:rPr>
          <w:sz w:val="28"/>
        </w:rPr>
        <w:br/>
      </w:r>
      <w:bookmarkStart w:id="19" w:name="7242d94d-e1f1-4df7-9b61-f04a247942f3_Коп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 (в 2 частях), 4 класс/ Плешаков А.А., Новицкая М.Ю., Акционерное общество «Издательство «Просвещение»</w:t>
      </w:r>
      <w:bookmarkEnd w:id="19"/>
    </w:p>
    <w:p>
      <w:pPr>
        <w:pStyle w:val="Normal"/>
        <w:spacing w:lineRule="exact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pStyle w:val="Normal"/>
        <w:spacing w:before="0" w:after="200"/>
        <w:rPr/>
      </w:pPr>
      <w:r>
        <w:rPr/>
      </w:r>
      <w:bookmarkStart w:id="20" w:name="block-36655841_Копия_1_Копия_1"/>
      <w:bookmarkStart w:id="21" w:name="block-36655841"/>
      <w:bookmarkStart w:id="22" w:name="block-36655841_Копия_1_Копия_1"/>
      <w:bookmarkStart w:id="23" w:name="block-36655841_Копия_1_Копия_1"/>
      <w:bookmarkStart w:id="24" w:name="block-36655841"/>
      <w:bookmarkStart w:id="25" w:name="block-36655841_Копия_1_Копия_1"/>
      <w:bookmarkEnd w:id="23"/>
      <w:bookmarkEnd w:id="24"/>
      <w:bookmarkEnd w:id="25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4F81BD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ascii="Arial" w:hAnsi="Arial" w:eastAsia="DejaVu Sans" w:cs="DejaVu Sans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/>
    </w:pPr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before="0" w:after="300"/>
      <w:contextualSpacing/>
    </w:pPr>
    <w:rPr>
      <w:rFonts w:ascii="Arial" w:hAnsi="Arial" w:eastAsia="DejaVu Sans" w:cs="DejaVu Sans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4F81BD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16e4" TargetMode="External"/><Relationship Id="rId3" Type="http://schemas.openxmlformats.org/officeDocument/2006/relationships/hyperlink" Target="https://m.edsoo.ru/7f4116e4" TargetMode="External"/><Relationship Id="rId4" Type="http://schemas.openxmlformats.org/officeDocument/2006/relationships/hyperlink" Target="https://m.edsoo.ru/7f4116e4" TargetMode="External"/><Relationship Id="rId5" Type="http://schemas.openxmlformats.org/officeDocument/2006/relationships/hyperlink" Target="https://m.edsoo.ru/7f4116e4" TargetMode="External"/><Relationship Id="rId6" Type="http://schemas.openxmlformats.org/officeDocument/2006/relationships/hyperlink" Target="https://m.edsoo.ru/7f4116e4" TargetMode="External"/><Relationship Id="rId7" Type="http://schemas.openxmlformats.org/officeDocument/2006/relationships/hyperlink" Target="https://m.edsoo.ru/7f4116e4" TargetMode="External"/><Relationship Id="rId8" Type="http://schemas.openxmlformats.org/officeDocument/2006/relationships/hyperlink" Target="https://m.edsoo.ru/7f4116e4" TargetMode="External"/><Relationship Id="rId9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7f412850" TargetMode="External"/><Relationship Id="rId16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4eca" TargetMode="External"/><Relationship Id="rId24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5118" TargetMode="External"/><Relationship Id="rId26" Type="http://schemas.openxmlformats.org/officeDocument/2006/relationships/hyperlink" Target="https://m.edsoo.ru/f8415b9a" TargetMode="External"/><Relationship Id="rId27" Type="http://schemas.openxmlformats.org/officeDocument/2006/relationships/hyperlink" Target="https://m.edsoo.ru/f841580c" TargetMode="External"/><Relationship Id="rId28" Type="http://schemas.openxmlformats.org/officeDocument/2006/relationships/hyperlink" Target="https://m.edsoo.ru/f8415636" TargetMode="External"/><Relationship Id="rId29" Type="http://schemas.openxmlformats.org/officeDocument/2006/relationships/hyperlink" Target="https://m.edsoo.ru/f8418dc2" TargetMode="External"/><Relationship Id="rId30" Type="http://schemas.openxmlformats.org/officeDocument/2006/relationships/hyperlink" Target="https://m.edsoo.ru/f8415da2" TargetMode="External"/><Relationship Id="rId31" Type="http://schemas.openxmlformats.org/officeDocument/2006/relationships/hyperlink" Target="https://m.edsoo.ru/f8415f50" TargetMode="External"/><Relationship Id="rId32" Type="http://schemas.openxmlformats.org/officeDocument/2006/relationships/hyperlink" Target="https://m.edsoo.ru/f8416306" TargetMode="External"/><Relationship Id="rId33" Type="http://schemas.openxmlformats.org/officeDocument/2006/relationships/hyperlink" Target="https://m.edsoo.ru/f84164be" TargetMode="External"/><Relationship Id="rId34" Type="http://schemas.openxmlformats.org/officeDocument/2006/relationships/hyperlink" Target="https://m.edsoo.ru/f8416180" TargetMode="External"/><Relationship Id="rId35" Type="http://schemas.openxmlformats.org/officeDocument/2006/relationships/hyperlink" Target="https://m.edsoo.ru/f8416996" TargetMode="External"/><Relationship Id="rId36" Type="http://schemas.openxmlformats.org/officeDocument/2006/relationships/hyperlink" Target="https://m.edsoo.ru/f8416b58" TargetMode="External"/><Relationship Id="rId37" Type="http://schemas.openxmlformats.org/officeDocument/2006/relationships/hyperlink" Target="https://m.edsoo.ru/f8416cfc" TargetMode="External"/><Relationship Id="rId38" Type="http://schemas.openxmlformats.org/officeDocument/2006/relationships/hyperlink" Target="https://m.edsoo.ru/f8416fae" TargetMode="External"/><Relationship Id="rId39" Type="http://schemas.openxmlformats.org/officeDocument/2006/relationships/hyperlink" Target="https://m.edsoo.ru/f8417b34" TargetMode="External"/><Relationship Id="rId40" Type="http://schemas.openxmlformats.org/officeDocument/2006/relationships/hyperlink" Target="https://m.edsoo.ru/f8417d1e" TargetMode="External"/><Relationship Id="rId41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f84181ce" TargetMode="External"/><Relationship Id="rId43" Type="http://schemas.openxmlformats.org/officeDocument/2006/relationships/hyperlink" Target="https://m.edsoo.ru/f84185ac" TargetMode="External"/><Relationship Id="rId44" Type="http://schemas.openxmlformats.org/officeDocument/2006/relationships/hyperlink" Target="https://m.edsoo.ru/f8417526" TargetMode="External"/><Relationship Id="rId45" Type="http://schemas.openxmlformats.org/officeDocument/2006/relationships/hyperlink" Target="https://m.edsoo.ru/f8419c54" TargetMode="External"/><Relationship Id="rId46" Type="http://schemas.openxmlformats.org/officeDocument/2006/relationships/hyperlink" Target="https://m.edsoo.ru/f8419894" TargetMode="External"/><Relationship Id="rId47" Type="http://schemas.openxmlformats.org/officeDocument/2006/relationships/hyperlink" Target="https://m.edsoo.ru/f841b284" TargetMode="External"/><Relationship Id="rId48" Type="http://schemas.openxmlformats.org/officeDocument/2006/relationships/hyperlink" Target="https://m.edsoo.ru/f841b4aa" TargetMode="External"/><Relationship Id="rId49" Type="http://schemas.openxmlformats.org/officeDocument/2006/relationships/hyperlink" Target="https://m.edsoo.ru/f841c56c" TargetMode="External"/><Relationship Id="rId50" Type="http://schemas.openxmlformats.org/officeDocument/2006/relationships/hyperlink" Target="https://m.edsoo.ru/f841c800" TargetMode="External"/><Relationship Id="rId51" Type="http://schemas.openxmlformats.org/officeDocument/2006/relationships/hyperlink" Target="https://m.edsoo.ru/f841c9f4" TargetMode="External"/><Relationship Id="rId52" Type="http://schemas.openxmlformats.org/officeDocument/2006/relationships/hyperlink" Target="https://m.edsoo.ru/f841dac0" TargetMode="External"/><Relationship Id="rId53" Type="http://schemas.openxmlformats.org/officeDocument/2006/relationships/hyperlink" Target="https://m.edsoo.ru/f841d188" TargetMode="External"/><Relationship Id="rId54" Type="http://schemas.openxmlformats.org/officeDocument/2006/relationships/hyperlink" Target="https://m.edsoo.ru/f841d8ea" TargetMode="External"/><Relationship Id="rId55" Type="http://schemas.openxmlformats.org/officeDocument/2006/relationships/hyperlink" Target="https://m.edsoo.ru/f841d336" TargetMode="External"/><Relationship Id="rId56" Type="http://schemas.openxmlformats.org/officeDocument/2006/relationships/hyperlink" Target="https://m.edsoo.ru/f841dc50" TargetMode="External"/><Relationship Id="rId57" Type="http://schemas.openxmlformats.org/officeDocument/2006/relationships/numbering" Target="numbering.xml"/><Relationship Id="rId58" Type="http://schemas.openxmlformats.org/officeDocument/2006/relationships/fontTable" Target="fontTable.xml"/><Relationship Id="rId59" Type="http://schemas.openxmlformats.org/officeDocument/2006/relationships/settings" Target="settings.xml"/><Relationship Id="rId6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LibreOffice/24.2.3.2$Windows_x86 LibreOffice_project/433d9c2ded56988e8a90e6b2e771ee4e6a5ab2ba</Application>
  <AppVersion>15.0000</AppVersion>
  <Pages>44</Pages>
  <Words>6099</Words>
  <Characters>42758</Characters>
  <CharactersWithSpaces>48186</CharactersWithSpaces>
  <Paragraphs>880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2024-08-30T11:51:07Z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