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8" w:before="0" w:after="0"/>
        <w:ind w:left="120"/>
        <w:jc w:val="center"/>
        <w:rPr/>
      </w:pPr>
      <w:bookmarkStart w:id="0" w:name="block-36656543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jc w:val="center"/>
        <w:rPr/>
      </w:pPr>
      <w:bookmarkStart w:id="1" w:name="f82fad9e-4303-40e0-b615-d8bb07699b65"/>
      <w:r>
        <w:rPr>
          <w:rFonts w:ascii="Times New Roman" w:hAnsi="Times New Roman"/>
          <w:b/>
          <w:i w:val="false"/>
          <w:color w:val="000000"/>
          <w:sz w:val="28"/>
        </w:rPr>
        <w:t xml:space="preserve">Муниципальное бюджетное общеобразовательное учреждение основная общеобразовательная школа № 24 имени Полины Ивановны Копниной станицы Хамкетинской муниципального образования Мостовский район </w:t>
      </w:r>
      <w:bookmarkEnd w:id="1"/>
    </w:p>
    <w:p>
      <w:pPr>
        <w:pStyle w:val="Normal"/>
        <w:spacing w:lineRule="exact" w:line="408"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ООШ №24</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Мередова В.В.</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[Номер приказа] от «26» 08   2024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exact" w:line="408" w:before="0" w:after="0"/>
        <w:ind w:left="120"/>
        <w:jc w:val="center"/>
        <w:rPr/>
      </w:pPr>
      <w:r>
        <w:rPr>
          <w:rFonts w:ascii="Times New Roman" w:hAnsi="Times New Roman"/>
          <w:b/>
          <w:i w:val="false"/>
          <w:color w:val="000000"/>
          <w:sz w:val="28"/>
        </w:rPr>
        <w:t>РАБОЧАЯ ПРОГРАММА</w:t>
      </w:r>
    </w:p>
    <w:p>
      <w:pPr>
        <w:pStyle w:val="Normal"/>
        <w:spacing w:lineRule="exact" w:line="408" w:before="0" w:after="0"/>
        <w:ind w:left="120"/>
        <w:jc w:val="center"/>
        <w:rPr/>
      </w:pPr>
      <w:r>
        <w:rPr>
          <w:rFonts w:ascii="Times New Roman" w:hAnsi="Times New Roman"/>
          <w:b w:val="false"/>
          <w:i w:val="false"/>
          <w:color w:val="000000"/>
          <w:sz w:val="28"/>
        </w:rPr>
        <w:t>(ID 4819986)</w:t>
      </w:r>
    </w:p>
    <w:p>
      <w:pPr>
        <w:pStyle w:val="Normal"/>
        <w:spacing w:before="0" w:after="0"/>
        <w:ind w:left="120"/>
        <w:jc w:val="center"/>
        <w:rPr/>
      </w:pPr>
      <w:r>
        <w:rPr/>
      </w:r>
    </w:p>
    <w:p>
      <w:pPr>
        <w:pStyle w:val="Normal"/>
        <w:spacing w:lineRule="exact" w:line="408" w:before="0" w:after="0"/>
        <w:ind w:left="120"/>
        <w:jc w:val="center"/>
        <w:rPr/>
      </w:pPr>
      <w:r>
        <w:rPr>
          <w:rFonts w:ascii="Times New Roman" w:hAnsi="Times New Roman"/>
          <w:b/>
          <w:i w:val="false"/>
          <w:color w:val="000000"/>
          <w:sz w:val="28"/>
        </w:rPr>
        <w:t>учебного предмета «Литературное чтение»</w:t>
      </w:r>
    </w:p>
    <w:p>
      <w:pPr>
        <w:pStyle w:val="Normal"/>
        <w:spacing w:lineRule="exact" w:line="408" w:before="0" w:after="0"/>
        <w:ind w:left="120"/>
        <w:jc w:val="center"/>
        <w:rPr/>
      </w:pPr>
      <w:r>
        <w:rPr>
          <w:rFonts w:ascii="Times New Roman" w:hAnsi="Times New Roman"/>
          <w:b w:val="false"/>
          <w:i w:val="false"/>
          <w:color w:val="000000"/>
          <w:sz w:val="28"/>
        </w:rPr>
        <w:t xml:space="preserve">для обучающихся 1-4 классов </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2" w:name="8f40cabc-1e83-4907-ad8f-f4ef8375b8cd"/>
      <w:r>
        <w:rPr>
          <w:rFonts w:ascii="Times New Roman" w:hAnsi="Times New Roman"/>
          <w:b/>
          <w:i w:val="false"/>
          <w:color w:val="000000"/>
          <w:sz w:val="28"/>
        </w:rPr>
        <w:t>Ст.Хамкетинская</w:t>
      </w:r>
      <w:bookmarkEnd w:id="2"/>
      <w:r>
        <w:rPr>
          <w:rFonts w:ascii="Times New Roman" w:hAnsi="Times New Roman"/>
          <w:b/>
          <w:i w:val="false"/>
          <w:color w:val="000000"/>
          <w:sz w:val="28"/>
        </w:rPr>
        <w:t xml:space="preserve"> </w:t>
      </w:r>
      <w:bookmarkStart w:id="3" w:name="30574bb6-69b4-4b7b-a313-5bac59a2fd6c"/>
      <w:r>
        <w:rPr>
          <w:rFonts w:ascii="Times New Roman" w:hAnsi="Times New Roman"/>
          <w:b/>
          <w:i w:val="false"/>
          <w:color w:val="000000"/>
          <w:sz w:val="28"/>
        </w:rPr>
        <w:t>2024</w:t>
      </w:r>
      <w:bookmarkEnd w:id="3"/>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before="0" w:after="0"/>
        <w:ind w:left="120"/>
        <w:jc w:val="left"/>
        <w:rPr/>
      </w:pPr>
      <w:r>
        <w:rPr/>
      </w:r>
      <w:bookmarkStart w:id="4" w:name="block-36656543_Копия_1"/>
      <w:bookmarkStart w:id="5" w:name="block-36656543"/>
      <w:bookmarkStart w:id="6" w:name="block-36656543_Копия_1"/>
      <w:bookmarkStart w:id="7" w:name="block-36656543"/>
      <w:bookmarkEnd w:id="6"/>
      <w:bookmarkEnd w:id="7"/>
    </w:p>
    <w:p>
      <w:pPr>
        <w:pStyle w:val="Normal"/>
        <w:spacing w:lineRule="exact" w:line="264" w:before="0" w:after="0"/>
        <w:ind w:left="120"/>
        <w:jc w:val="left"/>
        <w:rPr/>
      </w:pPr>
      <w:bookmarkStart w:id="8" w:name="block-36656543"/>
      <w:bookmarkStart w:id="9" w:name="block-36656544_Копия_1"/>
      <w:bookmarkEnd w:id="8"/>
      <w:r>
        <w:rPr>
          <w:rFonts w:ascii="Times New Roman" w:hAnsi="Times New Roman"/>
          <w:b/>
          <w:i w:val="false"/>
          <w:color w:val="000000"/>
          <w:sz w:val="28"/>
        </w:rPr>
        <w:t>ПОЯСНИТЕЛЬНАЯ ЗАПИСКА</w:t>
      </w:r>
    </w:p>
    <w:p>
      <w:pPr>
        <w:pStyle w:val="Normal"/>
        <w:spacing w:lineRule="exact" w:line="264" w:before="0" w:after="0"/>
        <w:ind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Normal"/>
        <w:spacing w:lineRule="exact" w:line="264" w:before="0" w:after="0"/>
        <w:ind w:firstLine="600"/>
        <w:jc w:val="both"/>
        <w:rPr/>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exact" w:line="264" w:before="0" w:after="0"/>
        <w:ind w:left="120"/>
        <w:jc w:val="left"/>
        <w:rPr/>
      </w:pPr>
      <w:r>
        <w:rPr/>
      </w:r>
    </w:p>
    <w:p>
      <w:pPr>
        <w:pStyle w:val="Normal"/>
        <w:spacing w:lineRule="exact" w:line="264" w:before="0" w:after="0"/>
        <w:ind w:left="120"/>
        <w:jc w:val="left"/>
        <w:rPr/>
      </w:pPr>
      <w:r>
        <w:rPr>
          <w:rFonts w:ascii="Times New Roman" w:hAnsi="Times New Roman"/>
          <w:b/>
          <w:i w:val="false"/>
          <w:color w:val="000000"/>
          <w:sz w:val="28"/>
        </w:rPr>
        <w:t>ОБЩАЯ ХАРАКТЕРИСТИКА УЧЕБНОГО ПРЕДМЕТА «ЛИТЕРАТУРНОЕ ЧТЕНИЕ»</w:t>
      </w:r>
    </w:p>
    <w:p>
      <w:pPr>
        <w:pStyle w:val="Normal"/>
        <w:spacing w:lineRule="exact" w:line="264" w:before="0" w:after="0"/>
        <w:ind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pStyle w:val="Normal"/>
        <w:spacing w:lineRule="exact" w:line="264" w:before="0" w:after="0"/>
        <w:ind w:firstLine="600"/>
        <w:jc w:val="both"/>
        <w:rPr/>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Normal"/>
        <w:spacing w:lineRule="exact" w:line="264" w:before="0" w:after="0"/>
        <w:ind w:left="120"/>
        <w:jc w:val="left"/>
        <w:rPr/>
      </w:pPr>
      <w:r>
        <w:rPr>
          <w:rFonts w:ascii="Times New Roman" w:hAnsi="Times New Roman"/>
          <w:b/>
          <w:i w:val="false"/>
          <w:color w:val="000000"/>
          <w:sz w:val="28"/>
        </w:rPr>
        <w:t>ЦЕЛИ ИЗУЧЕНИЯ УЧЕБНОГО ПРЕДМЕТА «ЛИТЕРАТУРНОЕ ЧТЕНИЕ»</w:t>
      </w:r>
    </w:p>
    <w:p>
      <w:pPr>
        <w:pStyle w:val="Normal"/>
        <w:spacing w:lineRule="exact" w:line="264" w:before="0" w:after="0"/>
        <w:ind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Normal"/>
        <w:spacing w:lineRule="exact" w:line="264" w:before="0" w:after="0"/>
        <w:ind w:firstLine="600"/>
        <w:jc w:val="both"/>
        <w:rPr/>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Normal"/>
        <w:spacing w:lineRule="exact" w:line="264" w:before="0" w:after="0"/>
        <w:ind w:firstLine="600"/>
        <w:jc w:val="both"/>
        <w:rPr/>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pStyle w:val="Normal"/>
        <w:numPr>
          <w:ilvl w:val="0"/>
          <w:numId w:val="1"/>
        </w:numPr>
        <w:spacing w:lineRule="exact" w:line="264" w:before="0" w:after="0"/>
        <w:jc w:val="left"/>
        <w:rPr/>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Normal"/>
        <w:numPr>
          <w:ilvl w:val="0"/>
          <w:numId w:val="1"/>
        </w:numPr>
        <w:spacing w:lineRule="exact" w:line="264" w:before="0" w:after="0"/>
        <w:jc w:val="left"/>
        <w:rPr/>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pStyle w:val="Normal"/>
        <w:numPr>
          <w:ilvl w:val="0"/>
          <w:numId w:val="1"/>
        </w:numPr>
        <w:spacing w:lineRule="exact" w:line="264" w:before="0" w:after="0"/>
        <w:jc w:val="left"/>
        <w:rPr/>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Normal"/>
        <w:numPr>
          <w:ilvl w:val="0"/>
          <w:numId w:val="1"/>
        </w:numPr>
        <w:spacing w:lineRule="exact" w:line="264" w:before="0" w:after="0"/>
        <w:jc w:val="left"/>
        <w:rPr/>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pStyle w:val="Normal"/>
        <w:numPr>
          <w:ilvl w:val="0"/>
          <w:numId w:val="1"/>
        </w:numPr>
        <w:spacing w:lineRule="exact" w:line="264" w:before="0" w:after="0"/>
        <w:jc w:val="left"/>
        <w:rPr/>
      </w:pPr>
      <w:r>
        <w:rPr>
          <w:rFonts w:ascii="Times New Roman" w:hAnsi="Times New Roman"/>
          <w:b w:val="false"/>
          <w:i w:val="false"/>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pStyle w:val="Normal"/>
        <w:numPr>
          <w:ilvl w:val="0"/>
          <w:numId w:val="1"/>
        </w:numPr>
        <w:spacing w:lineRule="exact" w:line="264" w:before="0" w:after="0"/>
        <w:jc w:val="left"/>
        <w:rPr/>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pStyle w:val="Normal"/>
        <w:numPr>
          <w:ilvl w:val="0"/>
          <w:numId w:val="1"/>
        </w:numPr>
        <w:spacing w:lineRule="exact" w:line="264" w:before="0" w:after="0"/>
        <w:jc w:val="left"/>
        <w:rPr/>
      </w:pPr>
      <w:r>
        <w:rPr>
          <w:rFonts w:ascii="Times New Roman" w:hAnsi="Times New Roman"/>
          <w:b w:val="false"/>
          <w:i w:val="false"/>
          <w:color w:val="000000"/>
          <w:sz w:val="28"/>
        </w:rPr>
        <w:t>для решения учебных задач.</w:t>
      </w:r>
    </w:p>
    <w:p>
      <w:pPr>
        <w:pStyle w:val="Normal"/>
        <w:spacing w:lineRule="exact" w:line="264" w:before="0" w:after="0"/>
        <w:ind w:firstLine="600"/>
        <w:jc w:val="both"/>
        <w:rPr/>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Normal"/>
        <w:spacing w:lineRule="exact" w:line="264" w:before="0" w:after="0"/>
        <w:ind w:firstLine="600"/>
        <w:jc w:val="both"/>
        <w:rPr/>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pStyle w:val="Normal"/>
        <w:spacing w:lineRule="exact" w:line="264" w:before="0" w:after="0"/>
        <w:ind w:firstLine="600"/>
        <w:jc w:val="both"/>
        <w:rPr/>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exact" w:line="264" w:before="0" w:after="0"/>
        <w:ind w:left="120"/>
        <w:jc w:val="left"/>
        <w:rPr/>
      </w:pPr>
      <w:r>
        <w:rPr>
          <w:rFonts w:ascii="Times New Roman" w:hAnsi="Times New Roman"/>
          <w:b/>
          <w:i w:val="false"/>
          <w:color w:val="000000"/>
          <w:sz w:val="28"/>
        </w:rPr>
        <w:t>МЕСТО УЧЕБНОГО ПРЕДМЕТА «ЛИТЕРАТУРНОЕ ЧТЕНИЕ» В УЧЕБНОМ ПЛАНЕ</w:t>
      </w:r>
    </w:p>
    <w:p>
      <w:pPr>
        <w:pStyle w:val="Normal"/>
        <w:spacing w:lineRule="exact" w:line="264" w:before="0" w:after="0"/>
        <w:ind w:left="120"/>
        <w:jc w:val="left"/>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 xml:space="preserve">На литературное чтение в 1 классе отводится 132 часа (из них </w:t>
      </w:r>
      <w:bookmarkStart w:id="10" w:name="8184041c-500f-4898-8c17-3f7c192d7a9a"/>
      <w:r>
        <w:rPr>
          <w:rFonts w:ascii="Times New Roman" w:hAnsi="Times New Roman"/>
          <w:b w:val="false"/>
          <w:i w:val="false"/>
          <w:color w:val="000000"/>
          <w:sz w:val="28"/>
        </w:rPr>
        <w:t>не менее 80 часов</w:t>
      </w:r>
      <w:bookmarkEnd w:id="10"/>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bookmarkStart w:id="11" w:name="block-36656544"/>
      <w:bookmarkEnd w:id="9"/>
    </w:p>
    <w:p>
      <w:pPr>
        <w:pStyle w:val="Normal"/>
        <w:spacing w:lineRule="exact" w:line="264" w:before="0" w:after="0"/>
        <w:ind w:left="120"/>
        <w:jc w:val="both"/>
        <w:rPr/>
      </w:pPr>
      <w:bookmarkStart w:id="12" w:name="block-36656542_Копия_1"/>
      <w:bookmarkEnd w:id="11"/>
      <w:r>
        <w:rPr>
          <w:rFonts w:ascii="Times New Roman" w:hAnsi="Times New Roman"/>
          <w:b/>
          <w:i w:val="false"/>
          <w:color w:val="000000"/>
          <w:sz w:val="28"/>
        </w:rPr>
        <w:t>СОДЕРЖАНИЕ УЧЕБНОГО ПРЕДМЕТА</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333333"/>
          <w:sz w:val="28"/>
        </w:rPr>
        <w:t>1 КЛАСС</w:t>
      </w:r>
    </w:p>
    <w:p>
      <w:pPr>
        <w:pStyle w:val="Normal"/>
        <w:spacing w:lineRule="exact" w:line="264" w:before="0" w:after="0"/>
        <w:ind w:firstLine="600"/>
        <w:jc w:val="both"/>
        <w:rPr/>
      </w:pPr>
      <w:r>
        <w:rPr>
          <w:rFonts w:ascii="Times New Roman" w:hAnsi="Times New Roman"/>
          <w:b/>
          <w:i w:val="false"/>
          <w:color w:val="000000"/>
          <w:sz w:val="28"/>
        </w:rPr>
        <w:t>Обучение грамоте</w:t>
      </w:r>
      <w:hyperlink w:anchor="_ftn1">
        <w:bookmarkStart w:id="13" w:name="_ftnref1"/>
        <w:r>
          <w:rPr>
            <w:rStyle w:val="ListLabel38"/>
            <w:rFonts w:ascii="Times New Roman" w:hAnsi="Times New Roman"/>
            <w:b/>
            <w:i w:val="false"/>
            <w:color w:val="0000FF"/>
            <w:sz w:val="24"/>
          </w:rPr>
          <w:t>[1]</w:t>
        </w:r>
      </w:hyperlink>
      <w:bookmarkEnd w:id="13"/>
    </w:p>
    <w:p>
      <w:pPr>
        <w:pStyle w:val="Normal"/>
        <w:spacing w:lineRule="exact" w:line="264" w:before="0" w:after="0"/>
        <w:ind w:firstLine="600"/>
        <w:jc w:val="both"/>
        <w:rPr/>
      </w:pPr>
      <w:r>
        <w:rPr>
          <w:rFonts w:ascii="Times New Roman" w:hAnsi="Times New Roman"/>
          <w:b/>
          <w:i w:val="false"/>
          <w:color w:val="000000"/>
          <w:sz w:val="28"/>
        </w:rPr>
        <w:t>Развитие речи</w:t>
      </w:r>
    </w:p>
    <w:p>
      <w:pPr>
        <w:pStyle w:val="Normal"/>
        <w:spacing w:lineRule="exact" w:line="264" w:before="0" w:after="0"/>
        <w:ind w:firstLine="600"/>
        <w:jc w:val="both"/>
        <w:rPr/>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pStyle w:val="Normal"/>
        <w:spacing w:lineRule="exact" w:line="264" w:before="0" w:after="0"/>
        <w:ind w:firstLine="600"/>
        <w:jc w:val="both"/>
        <w:rPr/>
      </w:pPr>
      <w:r>
        <w:rPr>
          <w:rFonts w:ascii="Times New Roman" w:hAnsi="Times New Roman"/>
          <w:b/>
          <w:i w:val="false"/>
          <w:color w:val="000000"/>
          <w:sz w:val="28"/>
        </w:rPr>
        <w:t>Фонетика</w:t>
      </w:r>
    </w:p>
    <w:p>
      <w:pPr>
        <w:pStyle w:val="Normal"/>
        <w:spacing w:lineRule="exact" w:line="264" w:before="0" w:after="0"/>
        <w:ind w:firstLine="600"/>
        <w:jc w:val="both"/>
        <w:rPr/>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pStyle w:val="Normal"/>
        <w:spacing w:lineRule="exact" w:line="264" w:before="0" w:after="0"/>
        <w:ind w:firstLine="600"/>
        <w:jc w:val="both"/>
        <w:rPr/>
      </w:pPr>
      <w:r>
        <w:rPr>
          <w:rFonts w:ascii="Times New Roman" w:hAnsi="Times New Roman"/>
          <w:b/>
          <w:i w:val="false"/>
          <w:color w:val="000000"/>
          <w:sz w:val="28"/>
        </w:rPr>
        <w:t>Чтение</w:t>
      </w:r>
    </w:p>
    <w:p>
      <w:pPr>
        <w:pStyle w:val="Normal"/>
        <w:spacing w:lineRule="exact" w:line="264" w:before="0" w:after="0"/>
        <w:ind w:firstLine="600"/>
        <w:jc w:val="both"/>
        <w:rPr/>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Normal"/>
        <w:spacing w:lineRule="exact" w:line="264" w:before="0" w:after="0"/>
        <w:ind w:firstLine="600"/>
        <w:jc w:val="both"/>
        <w:rPr/>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spacing w:lineRule="exact" w:line="264" w:before="0" w:after="0"/>
        <w:ind w:firstLine="600"/>
        <w:jc w:val="both"/>
        <w:rPr/>
      </w:pPr>
      <w:r>
        <w:rPr>
          <w:rFonts w:ascii="Times New Roman" w:hAnsi="Times New Roman"/>
          <w:b/>
          <w:i w:val="false"/>
          <w:color w:val="000000"/>
          <w:sz w:val="28"/>
        </w:rPr>
        <w:t>СИСТЕМАТИЧЕСКИЙ КУРС</w:t>
      </w:r>
    </w:p>
    <w:p>
      <w:pPr>
        <w:pStyle w:val="Normal"/>
        <w:spacing w:lineRule="exact" w:line="264" w:before="0" w:after="0"/>
        <w:ind w:firstLine="600"/>
        <w:jc w:val="both"/>
        <w:rPr/>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4" w:name="192040c8-9be0-4bcc-9f47-45c543c4cd5f"/>
      <w:r>
        <w:rPr>
          <w:rFonts w:ascii="Times New Roman" w:hAnsi="Times New Roman"/>
          <w:b w:val="false"/>
          <w:i w:val="false"/>
          <w:color w:val="000000"/>
          <w:sz w:val="28"/>
        </w:rPr>
        <w:t>и другие (по выбору).</w:t>
      </w:r>
      <w:bookmarkEnd w:id="1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Normal"/>
        <w:spacing w:lineRule="exact" w:line="264" w:before="0" w:after="0"/>
        <w:ind w:firstLine="600"/>
        <w:jc w:val="both"/>
        <w:rPr/>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pStyle w:val="Normal"/>
        <w:spacing w:lineRule="exact" w:line="264" w:before="0" w:after="0"/>
        <w:ind w:firstLine="600"/>
        <w:jc w:val="both"/>
        <w:rPr/>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id="15" w:name="fea8cf03-c8e1-4ed3-94a3-40e6561a8359"/>
      <w:r>
        <w:rPr>
          <w:rFonts w:ascii="Times New Roman" w:hAnsi="Times New Roman"/>
          <w:b w:val="false"/>
          <w:i w:val="false"/>
          <w:color w:val="000000"/>
          <w:sz w:val="28"/>
        </w:rPr>
        <w:t>и другие (по выбору).</w:t>
      </w:r>
      <w:bookmarkEnd w:id="15"/>
    </w:p>
    <w:p>
      <w:pPr>
        <w:pStyle w:val="Normal"/>
        <w:spacing w:lineRule="exact" w:line="264" w:before="0" w:after="0"/>
        <w:ind w:firstLine="600"/>
        <w:jc w:val="both"/>
        <w:rPr/>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Normal"/>
        <w:spacing w:lineRule="exact" w:line="264" w:before="0" w:after="0"/>
        <w:ind w:firstLine="600"/>
        <w:jc w:val="both"/>
        <w:rPr/>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pStyle w:val="Normal"/>
        <w:spacing w:lineRule="exact" w:line="264" w:before="0" w:after="0"/>
        <w:ind w:firstLine="600"/>
        <w:jc w:val="both"/>
        <w:rPr/>
      </w:pPr>
      <w:r>
        <w:rPr>
          <w:rFonts w:ascii="Times New Roman" w:hAnsi="Times New Roman"/>
          <w:b w:val="false"/>
          <w:i w:val="false"/>
          <w:color w:val="000000"/>
          <w:sz w:val="28"/>
        </w:rPr>
        <w:t>Произведения для чтения: потешки, загадки, пословицы.</w:t>
      </w:r>
    </w:p>
    <w:p>
      <w:pPr>
        <w:pStyle w:val="Normal"/>
        <w:spacing w:lineRule="exact" w:line="264" w:before="0" w:after="0"/>
        <w:ind w:firstLine="600"/>
        <w:jc w:val="both"/>
        <w:rPr/>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id="16" w:name="fce98a40-ae0b-4d2c-875d-505cf2d5a21d"/>
      <w:r>
        <w:rPr>
          <w:rFonts w:ascii="Times New Roman" w:hAnsi="Times New Roman"/>
          <w:b w:val="false"/>
          <w:i w:val="false"/>
          <w:color w:val="000000"/>
          <w:sz w:val="28"/>
        </w:rPr>
        <w:t>и другие.</w:t>
      </w:r>
      <w:bookmarkEnd w:id="16"/>
    </w:p>
    <w:p>
      <w:pPr>
        <w:pStyle w:val="Normal"/>
        <w:spacing w:lineRule="exact" w:line="264" w:before="0" w:after="0"/>
        <w:ind w:firstLine="600"/>
        <w:jc w:val="both"/>
        <w:rPr/>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7" w:name="a3da6f91-f80f-4d4a-8e62-998ba5c8e117"/>
      <w:r>
        <w:rPr>
          <w:rFonts w:ascii="Times New Roman" w:hAnsi="Times New Roman"/>
          <w:b w:val="false"/>
          <w:i w:val="false"/>
          <w:color w:val="000000"/>
          <w:sz w:val="28"/>
        </w:rPr>
        <w:t>и др.</w:t>
      </w:r>
      <w:bookmarkEnd w:id="17"/>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id="18" w:name="e4e52ce4-82f6-450f-a8ef-39f9bea95300"/>
      <w:r>
        <w:rPr>
          <w:rFonts w:ascii="Times New Roman" w:hAnsi="Times New Roman"/>
          <w:b w:val="false"/>
          <w:i w:val="false"/>
          <w:color w:val="000000"/>
          <w:sz w:val="28"/>
        </w:rPr>
        <w:t>и другие (по выбору).</w:t>
      </w:r>
      <w:bookmarkEnd w:id="18"/>
    </w:p>
    <w:p>
      <w:pPr>
        <w:pStyle w:val="Normal"/>
        <w:spacing w:lineRule="exact" w:line="264" w:before="0" w:after="0"/>
        <w:ind w:firstLine="600"/>
        <w:jc w:val="both"/>
        <w:rPr/>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id="19" w:name="1276de16-2d11-43d3-bead-a64a93ae8cc5"/>
      <w:r>
        <w:rPr>
          <w:rFonts w:ascii="Times New Roman" w:hAnsi="Times New Roman"/>
          <w:b w:val="false"/>
          <w:i w:val="false"/>
          <w:color w:val="333333"/>
          <w:sz w:val="28"/>
        </w:rPr>
        <w:t>и другие (по выбору).</w:t>
      </w:r>
      <w:bookmarkEnd w:id="19"/>
    </w:p>
    <w:p>
      <w:pPr>
        <w:pStyle w:val="Normal"/>
        <w:spacing w:lineRule="exact" w:line="264" w:before="0" w:after="0"/>
        <w:ind w:firstLine="600"/>
        <w:jc w:val="both"/>
        <w:rPr/>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exact" w:line="264" w:before="0" w:after="0"/>
        <w:ind w:firstLine="600"/>
        <w:jc w:val="both"/>
        <w:rPr/>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2"/>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Normal"/>
        <w:numPr>
          <w:ilvl w:val="0"/>
          <w:numId w:val="2"/>
        </w:numPr>
        <w:spacing w:lineRule="exact" w:line="264" w:before="0" w:after="0"/>
        <w:jc w:val="both"/>
        <w:rPr/>
      </w:pPr>
      <w:r>
        <w:rPr>
          <w:rFonts w:ascii="Times New Roman" w:hAnsi="Times New Roman"/>
          <w:b w:val="false"/>
          <w:i w:val="false"/>
          <w:color w:val="000000"/>
          <w:sz w:val="28"/>
        </w:rPr>
        <w:t>понимать фактическое содержание прочитанного или прослушанного текста;</w:t>
      </w:r>
    </w:p>
    <w:p>
      <w:pPr>
        <w:pStyle w:val="Normal"/>
        <w:numPr>
          <w:ilvl w:val="0"/>
          <w:numId w:val="2"/>
        </w:numPr>
        <w:spacing w:lineRule="exact" w:line="264" w:before="0" w:after="0"/>
        <w:jc w:val="both"/>
        <w:rPr/>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Normal"/>
        <w:numPr>
          <w:ilvl w:val="0"/>
          <w:numId w:val="2"/>
        </w:numPr>
        <w:spacing w:lineRule="exact" w:line="264" w:before="0" w:after="0"/>
        <w:jc w:val="both"/>
        <w:rPr/>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pStyle w:val="Normal"/>
        <w:numPr>
          <w:ilvl w:val="0"/>
          <w:numId w:val="2"/>
        </w:numPr>
        <w:spacing w:lineRule="exact" w:line="264" w:before="0" w:after="0"/>
        <w:jc w:val="both"/>
        <w:rPr/>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Normal"/>
        <w:numPr>
          <w:ilvl w:val="0"/>
          <w:numId w:val="2"/>
        </w:numPr>
        <w:spacing w:lineRule="exact" w:line="264" w:before="0" w:after="0"/>
        <w:jc w:val="both"/>
        <w:rPr/>
      </w:pPr>
      <w:r>
        <w:rPr>
          <w:rFonts w:ascii="Times New Roman" w:hAnsi="Times New Roman"/>
          <w:b w:val="false"/>
          <w:i w:val="false"/>
          <w:color w:val="000000"/>
          <w:sz w:val="28"/>
        </w:rPr>
        <w:t>сравнивать произведения по теме, настроению, которое оно вызывает.</w:t>
      </w:r>
    </w:p>
    <w:p>
      <w:pPr>
        <w:pStyle w:val="Normal"/>
        <w:spacing w:lineRule="exact" w:line="264" w:before="0" w:after="0"/>
        <w:ind w:firstLine="600"/>
        <w:jc w:val="both"/>
        <w:rPr/>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pStyle w:val="Normal"/>
        <w:numPr>
          <w:ilvl w:val="0"/>
          <w:numId w:val="3"/>
        </w:numPr>
        <w:spacing w:lineRule="exact" w:line="264" w:before="0" w:after="0"/>
        <w:jc w:val="both"/>
        <w:rPr/>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Normal"/>
        <w:numPr>
          <w:ilvl w:val="0"/>
          <w:numId w:val="3"/>
        </w:numPr>
        <w:spacing w:lineRule="exact" w:line="264" w:before="0" w:after="0"/>
        <w:jc w:val="both"/>
        <w:rPr/>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pStyle w:val="Normal"/>
        <w:spacing w:lineRule="exact" w:line="264" w:before="0" w:after="0"/>
        <w:ind w:firstLine="600"/>
        <w:jc w:val="both"/>
        <w:rPr/>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4"/>
        </w:numPr>
        <w:spacing w:lineRule="exact" w:line="264" w:before="0" w:after="0"/>
        <w:jc w:val="both"/>
        <w:rPr/>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pStyle w:val="Normal"/>
        <w:numPr>
          <w:ilvl w:val="0"/>
          <w:numId w:val="4"/>
        </w:numPr>
        <w:spacing w:lineRule="exact" w:line="264" w:before="0" w:after="0"/>
        <w:jc w:val="both"/>
        <w:rPr/>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Normal"/>
        <w:numPr>
          <w:ilvl w:val="0"/>
          <w:numId w:val="4"/>
        </w:numPr>
        <w:spacing w:lineRule="exact" w:line="264" w:before="0" w:after="0"/>
        <w:jc w:val="both"/>
        <w:rPr/>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pStyle w:val="Normal"/>
        <w:numPr>
          <w:ilvl w:val="0"/>
          <w:numId w:val="4"/>
        </w:numPr>
        <w:spacing w:lineRule="exact" w:line="264" w:before="0" w:after="0"/>
        <w:jc w:val="both"/>
        <w:rPr/>
      </w:pPr>
      <w:r>
        <w:rPr>
          <w:rFonts w:ascii="Times New Roman" w:hAnsi="Times New Roman"/>
          <w:b w:val="false"/>
          <w:i w:val="false"/>
          <w:color w:val="000000"/>
          <w:sz w:val="28"/>
        </w:rPr>
        <w:t>объяснять своими словами значение изученных понятий;</w:t>
      </w:r>
    </w:p>
    <w:p>
      <w:pPr>
        <w:pStyle w:val="Normal"/>
        <w:numPr>
          <w:ilvl w:val="0"/>
          <w:numId w:val="4"/>
        </w:numPr>
        <w:spacing w:lineRule="exact" w:line="264" w:before="0" w:after="0"/>
        <w:jc w:val="both"/>
        <w:rPr/>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pStyle w:val="Normal"/>
        <w:spacing w:lineRule="exact" w:line="264" w:before="0" w:after="0"/>
        <w:ind w:firstLine="600"/>
        <w:jc w:val="both"/>
        <w:rPr/>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5"/>
        </w:numPr>
        <w:spacing w:lineRule="exact" w:line="264" w:before="0" w:after="0"/>
        <w:jc w:val="both"/>
        <w:rPr/>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pStyle w:val="Normal"/>
        <w:numPr>
          <w:ilvl w:val="0"/>
          <w:numId w:val="5"/>
        </w:numPr>
        <w:spacing w:lineRule="exact" w:line="264" w:before="0" w:after="0"/>
        <w:jc w:val="both"/>
        <w:rPr/>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pStyle w:val="Normal"/>
        <w:spacing w:lineRule="exact"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6"/>
        </w:numPr>
        <w:spacing w:lineRule="exact" w:line="264" w:before="0" w:after="0"/>
        <w:jc w:val="both"/>
        <w:rPr/>
      </w:pPr>
      <w:r>
        <w:rPr>
          <w:rFonts w:ascii="Times New Roman" w:hAnsi="Times New Roman"/>
          <w:b w:val="false"/>
          <w:i w:val="false"/>
          <w:color w:val="000000"/>
          <w:sz w:val="28"/>
        </w:rPr>
        <w:t>проявлять желание работать в парах, небольших группах;</w:t>
      </w:r>
    </w:p>
    <w:p>
      <w:pPr>
        <w:pStyle w:val="Normal"/>
        <w:numPr>
          <w:ilvl w:val="0"/>
          <w:numId w:val="6"/>
        </w:numPr>
        <w:spacing w:lineRule="exact" w:line="264" w:before="0" w:after="0"/>
        <w:jc w:val="both"/>
        <w:rPr/>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2 КЛАСС</w:t>
      </w:r>
    </w:p>
    <w:p>
      <w:pPr>
        <w:pStyle w:val="Normal"/>
        <w:spacing w:lineRule="exact" w:line="264" w:before="0" w:after="0"/>
        <w:ind w:firstLine="600"/>
        <w:jc w:val="both"/>
        <w:rPr/>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20" w:name="eb176ee2-af43-40d4-a1ee-b090419c1179"/>
      <w:r>
        <w:rPr>
          <w:rFonts w:ascii="Times New Roman" w:hAnsi="Times New Roman"/>
          <w:b w:val="false"/>
          <w:i w:val="false"/>
          <w:color w:val="000000"/>
          <w:sz w:val="28"/>
        </w:rPr>
        <w:t>и др.</w:t>
      </w:r>
      <w:bookmarkEnd w:id="20"/>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21" w:name="133f36d8-58eb-4703-aa32-18eef51ef659"/>
      <w:r>
        <w:rPr>
          <w:rFonts w:ascii="Times New Roman" w:hAnsi="Times New Roman"/>
          <w:b w:val="false"/>
          <w:i w:val="false"/>
          <w:color w:val="000000"/>
          <w:sz w:val="28"/>
        </w:rPr>
        <w:t>и др.</w:t>
      </w:r>
      <w:bookmarkEnd w:id="21"/>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id="22" w:name="60d4b361-5c35-450d-9ed8-60410acf6db4"/>
      <w:r>
        <w:rPr>
          <w:rFonts w:ascii="Times New Roman" w:hAnsi="Times New Roman"/>
          <w:b w:val="false"/>
          <w:i w:val="false"/>
          <w:color w:val="000000"/>
          <w:sz w:val="28"/>
        </w:rPr>
        <w:t>и другие (по выбору)</w:t>
      </w:r>
      <w:bookmarkEnd w:id="2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3" w:name="d90ce49e-f5c7-4bfc-ba4a-92feb4e54a52"/>
      <w:r>
        <w:rPr>
          <w:rFonts w:ascii="Times New Roman" w:hAnsi="Times New Roman"/>
          <w:b w:val="false"/>
          <w:i w:val="false"/>
          <w:color w:val="000000"/>
          <w:sz w:val="28"/>
        </w:rPr>
        <w:t>(1-2 произведения) и другие.</w:t>
      </w:r>
      <w:bookmarkEnd w:id="23"/>
    </w:p>
    <w:p>
      <w:pPr>
        <w:pStyle w:val="Normal"/>
        <w:spacing w:lineRule="exact" w:line="264" w:before="0" w:after="0"/>
        <w:ind w:firstLine="600"/>
        <w:jc w:val="both"/>
        <w:rPr/>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id="24" w:name="a9441494-befb-474c-980d-17418cebb9a9"/>
      <w:r>
        <w:rPr>
          <w:rFonts w:ascii="Times New Roman" w:hAnsi="Times New Roman"/>
          <w:b w:val="false"/>
          <w:i w:val="false"/>
          <w:color w:val="000000"/>
          <w:sz w:val="28"/>
        </w:rPr>
        <w:t>(по выбору, не менее пяти авторов)</w:t>
      </w:r>
      <w:bookmarkEnd w:id="24"/>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5" w:name="9e6d0f8b-b9cc-4a5a-96f8-fa217be0cdd9"/>
      <w:r>
        <w:rPr>
          <w:rFonts w:ascii="Times New Roman" w:hAnsi="Times New Roman"/>
          <w:b w:val="false"/>
          <w:i w:val="false"/>
          <w:color w:val="000000"/>
          <w:sz w:val="28"/>
        </w:rPr>
        <w:t>и др.</w:t>
      </w:r>
      <w:bookmarkEnd w:id="25"/>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id="26" w:name="e5c2f998-10e7-44fc-bdda-dfec1693f887"/>
      <w:r>
        <w:rPr>
          <w:rFonts w:ascii="Times New Roman" w:hAnsi="Times New Roman"/>
          <w:b w:val="false"/>
          <w:i w:val="false"/>
          <w:color w:val="000000"/>
          <w:sz w:val="28"/>
        </w:rPr>
        <w:t>и др.</w:t>
      </w:r>
      <w:bookmarkEnd w:id="2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7" w:name="2d1b25dd-7e61-4fc3-9b40-52f6c7be69e0"/>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8" w:name="6412d18c-a4c6-4681-9757-e9608467f10d"/>
      <w:r>
        <w:rPr>
          <w:rFonts w:ascii="Times New Roman" w:hAnsi="Times New Roman"/>
          <w:b w:val="false"/>
          <w:i w:val="false"/>
          <w:color w:val="000000"/>
          <w:sz w:val="28"/>
        </w:rPr>
        <w:t>и др.</w:t>
      </w:r>
      <w:bookmarkEnd w:id="28"/>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9" w:name="6d735cba-503d-4ed1-a53f-5468e4a27f01"/>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30" w:name="3f36f3cc-f68d-481c-9f68-8a09ab5407f1"/>
      <w:r>
        <w:rPr>
          <w:rFonts w:ascii="Times New Roman" w:hAnsi="Times New Roman"/>
          <w:b w:val="false"/>
          <w:i w:val="false"/>
          <w:color w:val="000000"/>
          <w:sz w:val="28"/>
        </w:rPr>
        <w:t>и другие</w:t>
      </w:r>
      <w:bookmarkEnd w:id="30"/>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31" w:name="dd853ef0-68f9-4441-80c5-be39b469ea42"/>
      <w:r>
        <w:rPr>
          <w:rFonts w:ascii="Times New Roman" w:hAnsi="Times New Roman"/>
          <w:b w:val="false"/>
          <w:i w:val="false"/>
          <w:color w:val="000000"/>
          <w:sz w:val="28"/>
        </w:rPr>
        <w:t>и др.</w:t>
      </w:r>
      <w:bookmarkEnd w:id="31"/>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32" w:name="305fc3fd-0d75-43c6-b5e8-b77dae865863"/>
      <w:r>
        <w:rPr>
          <w:rFonts w:ascii="Times New Roman" w:hAnsi="Times New Roman"/>
          <w:b w:val="false"/>
          <w:i w:val="false"/>
          <w:color w:val="000000"/>
          <w:sz w:val="28"/>
        </w:rPr>
        <w:t>и другие (по выбору)</w:t>
      </w:r>
      <w:bookmarkEnd w:id="3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id="33" w:name="8497a925-adbe-4600-9382-168da4c3c80b"/>
      <w:r>
        <w:rPr>
          <w:rFonts w:ascii="Times New Roman" w:hAnsi="Times New Roman"/>
          <w:b w:val="false"/>
          <w:i w:val="false"/>
          <w:color w:val="000000"/>
          <w:sz w:val="28"/>
        </w:rPr>
        <w:t>(по выбору)</w:t>
      </w:r>
      <w:bookmarkEnd w:id="33"/>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4" w:name="c4dddd01-51be-4cab-bffc-20489de7184c"/>
      <w:r>
        <w:rPr>
          <w:rFonts w:ascii="Times New Roman" w:hAnsi="Times New Roman"/>
          <w:b w:val="false"/>
          <w:i w:val="false"/>
          <w:color w:val="000000"/>
          <w:sz w:val="28"/>
        </w:rPr>
        <w:t>и другое (по выбору)</w:t>
      </w:r>
      <w:bookmarkEnd w:id="34"/>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id="35" w:name="0c3ae019-4704-47be-8c05-88069337bebf"/>
      <w:r>
        <w:rPr>
          <w:rFonts w:ascii="Times New Roman" w:hAnsi="Times New Roman"/>
          <w:b w:val="false"/>
          <w:i w:val="false"/>
          <w:color w:val="000000"/>
          <w:sz w:val="28"/>
        </w:rPr>
        <w:t>(не менее двух произведений)</w:t>
      </w:r>
      <w:bookmarkEnd w:id="35"/>
      <w:r>
        <w:rPr>
          <w:rFonts w:ascii="Times New Roman" w:hAnsi="Times New Roman"/>
          <w:b w:val="false"/>
          <w:i w:val="false"/>
          <w:color w:val="000000"/>
          <w:sz w:val="28"/>
        </w:rPr>
        <w:t xml:space="preserve">: зарубежные писатели-сказочники (Ш. Перро, Х.-К. Андерсен </w:t>
      </w:r>
      <w:bookmarkStart w:id="36" w:name="0e95da97-7b05-41cd-84b7-0db56826c5ee"/>
      <w:r>
        <w:rPr>
          <w:rFonts w:ascii="Times New Roman" w:hAnsi="Times New Roman"/>
          <w:b w:val="false"/>
          <w:i w:val="false"/>
          <w:color w:val="000000"/>
          <w:sz w:val="28"/>
        </w:rPr>
        <w:t>и др.</w:t>
      </w:r>
      <w:bookmarkEnd w:id="36"/>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id="37" w:name="63220a7a-3056-4cb7-8b8f-8dfa3716a258"/>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Normal"/>
        <w:spacing w:lineRule="exact" w:line="264" w:before="0" w:after="0"/>
        <w:ind w:firstLine="600"/>
        <w:jc w:val="both"/>
        <w:rPr/>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exact" w:line="264" w:before="0" w:after="0"/>
        <w:ind w:firstLine="600"/>
        <w:jc w:val="both"/>
        <w:rPr/>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7"/>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7"/>
        </w:numPr>
        <w:spacing w:lineRule="exact" w:line="264" w:before="0" w:after="0"/>
        <w:jc w:val="both"/>
        <w:rPr/>
      </w:pPr>
      <w:r>
        <w:rPr>
          <w:rFonts w:ascii="Times New Roman" w:hAnsi="Times New Roman"/>
          <w:b w:val="false"/>
          <w:i w:val="false"/>
          <w:color w:val="000000"/>
          <w:sz w:val="28"/>
        </w:rPr>
        <w:t>сравнивать и группировать различные произведения по теме (о Родине,</w:t>
      </w:r>
    </w:p>
    <w:p>
      <w:pPr>
        <w:pStyle w:val="Normal"/>
        <w:numPr>
          <w:ilvl w:val="0"/>
          <w:numId w:val="7"/>
        </w:numPr>
        <w:spacing w:lineRule="exact" w:line="264" w:before="0" w:after="0"/>
        <w:jc w:val="both"/>
        <w:rPr/>
      </w:pPr>
      <w:r>
        <w:rPr>
          <w:rFonts w:ascii="Times New Roman" w:hAnsi="Times New Roman"/>
          <w:b w:val="false"/>
          <w:i w:val="false"/>
          <w:color w:val="000000"/>
          <w:sz w:val="28"/>
        </w:rPr>
        <w:t>о родной природе, о детях, о животных, о семье, о чудесах и превращениях),</w:t>
      </w:r>
    </w:p>
    <w:p>
      <w:pPr>
        <w:pStyle w:val="Normal"/>
        <w:numPr>
          <w:ilvl w:val="0"/>
          <w:numId w:val="7"/>
        </w:numPr>
        <w:spacing w:lineRule="exact" w:line="264" w:before="0" w:after="0"/>
        <w:jc w:val="both"/>
        <w:rPr/>
      </w:pPr>
      <w:r>
        <w:rPr>
          <w:rFonts w:ascii="Times New Roman" w:hAnsi="Times New Roman"/>
          <w:b w:val="false"/>
          <w:i w:val="false"/>
          <w:color w:val="000000"/>
          <w:sz w:val="28"/>
        </w:rPr>
        <w:t>по жанрам (произведения устного народного творчества, сказка (фольклорная</w:t>
      </w:r>
    </w:p>
    <w:p>
      <w:pPr>
        <w:pStyle w:val="Normal"/>
        <w:numPr>
          <w:ilvl w:val="0"/>
          <w:numId w:val="7"/>
        </w:numPr>
        <w:spacing w:lineRule="exact" w:line="264" w:before="0" w:after="0"/>
        <w:jc w:val="both"/>
        <w:rPr/>
      </w:pPr>
      <w:r>
        <w:rPr>
          <w:rFonts w:ascii="Times New Roman" w:hAnsi="Times New Roman"/>
          <w:b w:val="false"/>
          <w:i w:val="false"/>
          <w:color w:val="000000"/>
          <w:sz w:val="28"/>
        </w:rPr>
        <w:t>и литературная), рассказ, басня, стихотворение);</w:t>
      </w:r>
    </w:p>
    <w:p>
      <w:pPr>
        <w:pStyle w:val="Normal"/>
        <w:numPr>
          <w:ilvl w:val="0"/>
          <w:numId w:val="7"/>
        </w:numPr>
        <w:spacing w:lineRule="exact" w:line="264" w:before="0" w:after="0"/>
        <w:jc w:val="both"/>
        <w:rPr/>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Normal"/>
        <w:numPr>
          <w:ilvl w:val="0"/>
          <w:numId w:val="7"/>
        </w:numPr>
        <w:spacing w:lineRule="exact" w:line="264" w:before="0" w:after="0"/>
        <w:jc w:val="both"/>
        <w:rPr/>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Normal"/>
        <w:numPr>
          <w:ilvl w:val="0"/>
          <w:numId w:val="7"/>
        </w:numPr>
        <w:spacing w:lineRule="exact" w:line="264" w:before="0" w:after="0"/>
        <w:jc w:val="both"/>
        <w:rPr/>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Normal"/>
        <w:spacing w:lineRule="exact" w:line="264" w:before="0" w:after="0"/>
        <w:ind w:firstLine="600"/>
        <w:jc w:val="both"/>
        <w:rPr/>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pStyle w:val="Normal"/>
        <w:numPr>
          <w:ilvl w:val="0"/>
          <w:numId w:val="8"/>
        </w:numPr>
        <w:spacing w:lineRule="exact" w:line="264" w:before="0" w:after="0"/>
        <w:jc w:val="both"/>
        <w:rPr/>
      </w:pPr>
      <w:r>
        <w:rPr>
          <w:rFonts w:ascii="Times New Roman" w:hAnsi="Times New Roman"/>
          <w:b w:val="false"/>
          <w:i w:val="false"/>
          <w:color w:val="000000"/>
          <w:sz w:val="28"/>
        </w:rPr>
        <w:t>соотносить иллюстрации с текстом произведения;</w:t>
      </w:r>
    </w:p>
    <w:p>
      <w:pPr>
        <w:pStyle w:val="Normal"/>
        <w:numPr>
          <w:ilvl w:val="0"/>
          <w:numId w:val="8"/>
        </w:numPr>
        <w:spacing w:lineRule="exact" w:line="264" w:before="0" w:after="0"/>
        <w:jc w:val="both"/>
        <w:rPr/>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pStyle w:val="Normal"/>
        <w:numPr>
          <w:ilvl w:val="0"/>
          <w:numId w:val="8"/>
        </w:numPr>
        <w:spacing w:lineRule="exact" w:line="264" w:before="0" w:after="0"/>
        <w:jc w:val="both"/>
        <w:rPr/>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pStyle w:val="Normal"/>
        <w:numPr>
          <w:ilvl w:val="0"/>
          <w:numId w:val="8"/>
        </w:numPr>
        <w:spacing w:lineRule="exact" w:line="264" w:before="0" w:after="0"/>
        <w:jc w:val="both"/>
        <w:rPr/>
      </w:pPr>
      <w:r>
        <w:rPr>
          <w:rFonts w:ascii="Times New Roman" w:hAnsi="Times New Roman"/>
          <w:b w:val="false"/>
          <w:i w:val="false"/>
          <w:color w:val="000000"/>
          <w:sz w:val="28"/>
        </w:rPr>
        <w:t>пользоваться словарями для уточнения значения незнакомого слова.</w:t>
      </w:r>
    </w:p>
    <w:p>
      <w:pPr>
        <w:pStyle w:val="Normal"/>
        <w:spacing w:lineRule="exact" w:line="264" w:before="0" w:after="0"/>
        <w:ind w:firstLine="600"/>
        <w:jc w:val="both"/>
        <w:rPr/>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pStyle w:val="Normal"/>
        <w:numPr>
          <w:ilvl w:val="0"/>
          <w:numId w:val="9"/>
        </w:numPr>
        <w:spacing w:lineRule="exact" w:line="264" w:before="0" w:after="0"/>
        <w:jc w:val="both"/>
        <w:rPr/>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pStyle w:val="Normal"/>
        <w:numPr>
          <w:ilvl w:val="0"/>
          <w:numId w:val="9"/>
        </w:numPr>
        <w:spacing w:lineRule="exact" w:line="264" w:before="0" w:after="0"/>
        <w:jc w:val="both"/>
        <w:rPr/>
      </w:pPr>
      <w:r>
        <w:rPr>
          <w:rFonts w:ascii="Times New Roman" w:hAnsi="Times New Roman"/>
          <w:b w:val="false"/>
          <w:i w:val="false"/>
          <w:color w:val="000000"/>
          <w:sz w:val="28"/>
        </w:rPr>
        <w:t>на заданную тему;</w:t>
      </w:r>
    </w:p>
    <w:p>
      <w:pPr>
        <w:pStyle w:val="Normal"/>
        <w:numPr>
          <w:ilvl w:val="0"/>
          <w:numId w:val="9"/>
        </w:numPr>
        <w:spacing w:lineRule="exact" w:line="264" w:before="0" w:after="0"/>
        <w:jc w:val="both"/>
        <w:rPr/>
      </w:pPr>
      <w:r>
        <w:rPr>
          <w:rFonts w:ascii="Times New Roman" w:hAnsi="Times New Roman"/>
          <w:b w:val="false"/>
          <w:i w:val="false"/>
          <w:color w:val="000000"/>
          <w:sz w:val="28"/>
        </w:rPr>
        <w:t>пересказывать подробно и выборочно прочитанное произведение;</w:t>
      </w:r>
    </w:p>
    <w:p>
      <w:pPr>
        <w:pStyle w:val="Normal"/>
        <w:numPr>
          <w:ilvl w:val="0"/>
          <w:numId w:val="9"/>
        </w:numPr>
        <w:spacing w:lineRule="exact" w:line="264" w:before="0" w:after="0"/>
        <w:jc w:val="both"/>
        <w:rPr/>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pStyle w:val="Normal"/>
        <w:numPr>
          <w:ilvl w:val="0"/>
          <w:numId w:val="9"/>
        </w:numPr>
        <w:spacing w:lineRule="exact" w:line="264" w:before="0" w:after="0"/>
        <w:jc w:val="both"/>
        <w:rPr/>
      </w:pPr>
      <w:r>
        <w:rPr>
          <w:rFonts w:ascii="Times New Roman" w:hAnsi="Times New Roman"/>
          <w:b w:val="false"/>
          <w:i w:val="false"/>
          <w:color w:val="000000"/>
          <w:sz w:val="28"/>
        </w:rPr>
        <w:t>описывать (устно) картины природы;</w:t>
      </w:r>
    </w:p>
    <w:p>
      <w:pPr>
        <w:pStyle w:val="Normal"/>
        <w:numPr>
          <w:ilvl w:val="0"/>
          <w:numId w:val="9"/>
        </w:numPr>
        <w:spacing w:lineRule="exact" w:line="264" w:before="0" w:after="0"/>
        <w:jc w:val="both"/>
        <w:rPr/>
      </w:pPr>
      <w:r>
        <w:rPr>
          <w:rFonts w:ascii="Times New Roman" w:hAnsi="Times New Roman"/>
          <w:b w:val="false"/>
          <w:i w:val="false"/>
          <w:color w:val="000000"/>
          <w:sz w:val="28"/>
        </w:rPr>
        <w:t>сочинять по аналогии с прочитанным загадки, рассказы, небольшие сказки;</w:t>
      </w:r>
    </w:p>
    <w:p>
      <w:pPr>
        <w:pStyle w:val="Normal"/>
        <w:numPr>
          <w:ilvl w:val="0"/>
          <w:numId w:val="9"/>
        </w:numPr>
        <w:spacing w:lineRule="exact" w:line="264" w:before="0" w:after="0"/>
        <w:jc w:val="both"/>
        <w:rPr/>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pStyle w:val="Normal"/>
        <w:spacing w:lineRule="exact" w:line="264" w:before="0" w:after="0"/>
        <w:ind w:firstLine="600"/>
        <w:jc w:val="both"/>
        <w:rPr/>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10"/>
        </w:numPr>
        <w:spacing w:lineRule="exact" w:line="264" w:before="0" w:after="0"/>
        <w:jc w:val="both"/>
        <w:rPr/>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pStyle w:val="Normal"/>
        <w:numPr>
          <w:ilvl w:val="0"/>
          <w:numId w:val="10"/>
        </w:numPr>
        <w:spacing w:lineRule="exact" w:line="264" w:before="0" w:after="0"/>
        <w:jc w:val="both"/>
        <w:rPr/>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pStyle w:val="Normal"/>
        <w:numPr>
          <w:ilvl w:val="0"/>
          <w:numId w:val="10"/>
        </w:numPr>
        <w:spacing w:lineRule="exact" w:line="264" w:before="0" w:after="0"/>
        <w:jc w:val="both"/>
        <w:rPr/>
      </w:pPr>
      <w:r>
        <w:rPr>
          <w:rFonts w:ascii="Times New Roman" w:hAnsi="Times New Roman"/>
          <w:b w:val="false"/>
          <w:i w:val="false"/>
          <w:color w:val="000000"/>
          <w:sz w:val="28"/>
        </w:rPr>
        <w:t>контролировать выполнение поставленной учебной задачи при чтении</w:t>
      </w:r>
    </w:p>
    <w:p>
      <w:pPr>
        <w:pStyle w:val="Normal"/>
        <w:numPr>
          <w:ilvl w:val="0"/>
          <w:numId w:val="10"/>
        </w:numPr>
        <w:spacing w:lineRule="exact" w:line="264" w:before="0" w:after="0"/>
        <w:jc w:val="both"/>
        <w:rPr/>
      </w:pPr>
      <w:r>
        <w:rPr>
          <w:rFonts w:ascii="Times New Roman" w:hAnsi="Times New Roman"/>
          <w:b w:val="false"/>
          <w:i w:val="false"/>
          <w:color w:val="000000"/>
          <w:sz w:val="28"/>
        </w:rPr>
        <w:t>(слушании) произведения;</w:t>
      </w:r>
    </w:p>
    <w:p>
      <w:pPr>
        <w:pStyle w:val="Normal"/>
        <w:numPr>
          <w:ilvl w:val="0"/>
          <w:numId w:val="10"/>
        </w:numPr>
        <w:spacing w:lineRule="exact" w:line="264" w:before="0" w:after="0"/>
        <w:jc w:val="both"/>
        <w:rPr/>
      </w:pPr>
      <w:r>
        <w:rPr>
          <w:rFonts w:ascii="Times New Roman" w:hAnsi="Times New Roman"/>
          <w:b w:val="false"/>
          <w:i w:val="false"/>
          <w:color w:val="000000"/>
          <w:sz w:val="28"/>
        </w:rPr>
        <w:t>проверять (по образцу) выполнение поставленной учебной задачи.</w:t>
      </w:r>
    </w:p>
    <w:p>
      <w:pPr>
        <w:pStyle w:val="Normal"/>
        <w:spacing w:lineRule="exact"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выбирать себе партнёров по совместной деятельности;</w:t>
      </w:r>
    </w:p>
    <w:p>
      <w:pPr>
        <w:pStyle w:val="Normal"/>
        <w:numPr>
          <w:ilvl w:val="0"/>
          <w:numId w:val="11"/>
        </w:numPr>
        <w:spacing w:lineRule="exact" w:line="264" w:before="0" w:after="0"/>
        <w:jc w:val="both"/>
        <w:rPr/>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333333"/>
          <w:sz w:val="28"/>
        </w:rPr>
        <w:t>3 КЛАСС</w:t>
      </w:r>
    </w:p>
    <w:p>
      <w:pPr>
        <w:pStyle w:val="Normal"/>
        <w:spacing w:lineRule="exact" w:line="264" w:before="0" w:after="0"/>
        <w:ind w:firstLine="600"/>
        <w:jc w:val="both"/>
        <w:rPr/>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8" w:name="96e70618-7a1d-4135-8fd3-a8d5b625e8a7"/>
      <w:r>
        <w:rPr>
          <w:rFonts w:ascii="Times New Roman" w:hAnsi="Times New Roman"/>
          <w:b w:val="false"/>
          <w:i w:val="false"/>
          <w:color w:val="000000"/>
          <w:sz w:val="28"/>
        </w:rPr>
        <w:t>и другое (по выбору)</w:t>
      </w:r>
      <w:bookmarkEnd w:id="38"/>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Normal"/>
        <w:spacing w:lineRule="exact" w:line="264" w:before="0" w:after="0"/>
        <w:ind w:firstLine="600"/>
        <w:jc w:val="both"/>
        <w:rPr/>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9" w:name="6dc3c912-0f6b-44b2-87fb-4fa8c0a8ddd8"/>
      <w:r>
        <w:rPr>
          <w:rFonts w:ascii="Times New Roman" w:hAnsi="Times New Roman"/>
          <w:b w:val="false"/>
          <w:i w:val="false"/>
          <w:color w:val="000000"/>
          <w:sz w:val="28"/>
        </w:rPr>
        <w:t>и др.)</w:t>
      </w:r>
      <w:bookmarkEnd w:id="39"/>
      <w:r>
        <w:rPr>
          <w:rFonts w:ascii="Times New Roman" w:hAnsi="Times New Roman"/>
          <w:b w:val="false"/>
          <w:i w:val="false"/>
          <w:color w:val="000000"/>
          <w:sz w:val="28"/>
        </w:rPr>
        <w:t>. Отражение в сказках народного быта и культуры. Составление плана сказки.</w:t>
      </w:r>
    </w:p>
    <w:p>
      <w:pPr>
        <w:pStyle w:val="Normal"/>
        <w:spacing w:lineRule="exact" w:line="264" w:before="0" w:after="0"/>
        <w:ind w:firstLine="600"/>
        <w:jc w:val="both"/>
        <w:rPr/>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40" w:name="2d4a2950-b4e9-4f16-a8a6-487d5016001d"/>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41" w:name="80f00626-952e-41bd-9beb-6d0f5fe1ba6b"/>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42" w:name="db43cb12-75a1-43f5-b252-1995adfd2fff"/>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3" w:name="99ba0051-1be8-4e8f-b0dd-a10143c31c81"/>
      <w:r>
        <w:rPr>
          <w:rFonts w:ascii="Times New Roman" w:hAnsi="Times New Roman"/>
          <w:b w:val="false"/>
          <w:i w:val="false"/>
          <w:color w:val="000000"/>
          <w:sz w:val="28"/>
        </w:rPr>
        <w:t>(не менее двух)</w:t>
      </w:r>
      <w:bookmarkEnd w:id="43"/>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id="44" w:name="738a01c7-d12e-4abb-aa19-15d8e09af02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45" w:name="a8556af8-9a03-49c3-b8c8-d0217dccd1c5"/>
      <w:r>
        <w:rPr>
          <w:rFonts w:ascii="Times New Roman" w:hAnsi="Times New Roman"/>
          <w:b w:val="false"/>
          <w:i w:val="false"/>
          <w:color w:val="000000"/>
          <w:sz w:val="28"/>
        </w:rPr>
        <w:t>(не менее пяти авторов по выбору)</w:t>
      </w:r>
      <w:bookmarkEnd w:id="45"/>
      <w:r>
        <w:rPr>
          <w:rFonts w:ascii="Times New Roman" w:hAnsi="Times New Roman"/>
          <w:b w:val="false"/>
          <w:i w:val="false"/>
          <w:color w:val="000000"/>
          <w:sz w:val="28"/>
        </w:rPr>
        <w:t xml:space="preserve">: Ф. И. Тютчева, А. А. Фета, А. Н. Майкова, Н. А. Некрасова, А. А. Блока, И. А. Бунина, </w:t>
      </w:r>
      <w:bookmarkStart w:id="46" w:name="236d15e5-7adb-4fc2-919e-678797fd1898"/>
      <w:r>
        <w:rPr>
          <w:rFonts w:ascii="Times New Roman" w:hAnsi="Times New Roman"/>
          <w:b w:val="false"/>
          <w:i w:val="false"/>
          <w:color w:val="000000"/>
          <w:sz w:val="28"/>
        </w:rPr>
        <w:t>С. А. Есенина, А. П. Чехова, К. Г. Паустовского и др.</w:t>
      </w:r>
      <w:bookmarkEnd w:id="46"/>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7" w:name="b39133dd-5b08-4549-a5bd-8bf368254092"/>
      <w:r>
        <w:rPr>
          <w:rFonts w:ascii="Times New Roman" w:hAnsi="Times New Roman"/>
          <w:b w:val="false"/>
          <w:i w:val="false"/>
          <w:color w:val="000000"/>
          <w:sz w:val="28"/>
        </w:rPr>
        <w:t>и другие (по выбору)</w:t>
      </w:r>
      <w:bookmarkEnd w:id="47"/>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id="48" w:name="1a0e8552-8319-44da-b4b7-9c067d7af546"/>
      <w:r>
        <w:rPr>
          <w:rFonts w:ascii="Times New Roman" w:hAnsi="Times New Roman"/>
          <w:b w:val="false"/>
          <w:i w:val="false"/>
          <w:color w:val="000000"/>
          <w:sz w:val="28"/>
        </w:rPr>
        <w:t>(не менее трёх произведений)</w:t>
      </w:r>
      <w:bookmarkEnd w:id="48"/>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id="49" w:name="7bc5c68d-92f5-41d5-9535-d638ea476e3f"/>
      <w:r>
        <w:rPr>
          <w:rFonts w:ascii="Times New Roman" w:hAnsi="Times New Roman"/>
          <w:b w:val="false"/>
          <w:i w:val="false"/>
          <w:color w:val="000000"/>
          <w:sz w:val="28"/>
        </w:rPr>
        <w:t>и другие</w:t>
      </w:r>
      <w:bookmarkEnd w:id="49"/>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id="50" w:name="14358877-86a6-40e2-9fb5-58334b8a6e9a"/>
      <w:r>
        <w:rPr>
          <w:rFonts w:ascii="Times New Roman" w:hAnsi="Times New Roman"/>
          <w:b w:val="false"/>
          <w:i w:val="false"/>
          <w:color w:val="000000"/>
          <w:sz w:val="28"/>
        </w:rPr>
        <w:t>(не менее двух)</w:t>
      </w:r>
      <w:bookmarkEnd w:id="50"/>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id="51" w:name="c6bf05b5-49bd-40a2-90b7-cfd41b2279a7"/>
      <w:r>
        <w:rPr>
          <w:rFonts w:ascii="Times New Roman" w:hAnsi="Times New Roman"/>
          <w:b w:val="false"/>
          <w:i w:val="false"/>
          <w:color w:val="000000"/>
          <w:sz w:val="28"/>
        </w:rPr>
        <w:t>и др.</w:t>
      </w:r>
      <w:bookmarkEnd w:id="51"/>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52" w:name="ea02cf5f-d5e4-4b30-812a-1b46ec679534"/>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53" w:name="68f21dae-0b2e-4871-b761-be4991ec4878"/>
      <w:r>
        <w:rPr>
          <w:rFonts w:ascii="Times New Roman" w:hAnsi="Times New Roman"/>
          <w:b w:val="false"/>
          <w:i w:val="false"/>
          <w:color w:val="000000"/>
          <w:sz w:val="28"/>
        </w:rPr>
        <w:t>и другое (по выбору)</w:t>
      </w:r>
      <w:bookmarkEnd w:id="53"/>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4" w:name="7684134c-2d89-4058-b80b-6ad24d340e2c"/>
      <w:r>
        <w:rPr>
          <w:rFonts w:ascii="Times New Roman" w:hAnsi="Times New Roman"/>
          <w:b w:val="false"/>
          <w:i w:val="false"/>
          <w:color w:val="000000"/>
          <w:sz w:val="28"/>
        </w:rPr>
        <w:t>произведения по выбору двух-трёх авторов</w:t>
      </w:r>
      <w:bookmarkEnd w:id="54"/>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id="55" w:name="e453ae69-7b50-49e1-850e-5455f39cac3b"/>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6" w:name="db307144-10c3-47e0-8f79-b83f6461fd22"/>
      <w:r>
        <w:rPr>
          <w:rFonts w:ascii="Times New Roman" w:hAnsi="Times New Roman"/>
          <w:b w:val="false"/>
          <w:i w:val="false"/>
          <w:color w:val="000000"/>
          <w:sz w:val="28"/>
        </w:rPr>
        <w:t>(не менее двух произведений)</w:t>
      </w:r>
      <w:bookmarkEnd w:id="56"/>
      <w:r>
        <w:rPr>
          <w:rFonts w:ascii="Times New Roman" w:hAnsi="Times New Roman"/>
          <w:b w:val="false"/>
          <w:i w:val="false"/>
          <w:color w:val="000000"/>
          <w:sz w:val="28"/>
        </w:rPr>
        <w:t xml:space="preserve">: Н. Н. Носов, В.Ю. Драгунский, </w:t>
      </w:r>
      <w:bookmarkStart w:id="57" w:name="cb0fcba1-b7c3-44d2-9bb6-c0a6c9168eca"/>
      <w:r>
        <w:rPr>
          <w:rFonts w:ascii="Times New Roman" w:hAnsi="Times New Roman"/>
          <w:b w:val="false"/>
          <w:i w:val="false"/>
          <w:color w:val="000000"/>
          <w:sz w:val="28"/>
        </w:rPr>
        <w:t>М. М. Зощенко и др.</w:t>
      </w:r>
      <w:bookmarkEnd w:id="57"/>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8" w:name="bfd2c4b6-8e45-47df-8299-90bb4d27aacd"/>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id="59" w:name="3e21f5c4-1001-4583-8489-5f0ba36061b9"/>
      <w:r>
        <w:rPr>
          <w:rFonts w:ascii="Times New Roman" w:hAnsi="Times New Roman"/>
          <w:b w:val="false"/>
          <w:i w:val="false"/>
          <w:color w:val="000000"/>
          <w:sz w:val="28"/>
        </w:rPr>
        <w:t>(произведения двух-трёх авторов по выбору):</w:t>
      </w:r>
      <w:bookmarkEnd w:id="59"/>
      <w:r>
        <w:rPr>
          <w:rFonts w:ascii="Times New Roman" w:hAnsi="Times New Roman"/>
          <w:b w:val="false"/>
          <w:i w:val="false"/>
          <w:color w:val="000000"/>
          <w:sz w:val="28"/>
        </w:rPr>
        <w:t xml:space="preserve"> литературные сказки Ш. Перро, Х.-К. Андерсена, </w:t>
      </w:r>
      <w:bookmarkStart w:id="60" w:name="f6f542f3-f6cf-4368-a418-eb5d19aa0b2b"/>
      <w:r>
        <w:rPr>
          <w:rFonts w:ascii="Times New Roman" w:hAnsi="Times New Roman"/>
          <w:b w:val="false"/>
          <w:i w:val="false"/>
          <w:color w:val="000000"/>
          <w:sz w:val="28"/>
        </w:rPr>
        <w:t>Р. Киплинга.</w:t>
      </w:r>
      <w:bookmarkEnd w:id="60"/>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id="61" w:name="0e6b1fdc-e350-43b1-a03c-45387667d39d"/>
      <w:r>
        <w:rPr>
          <w:rFonts w:ascii="Times New Roman" w:hAnsi="Times New Roman"/>
          <w:b w:val="false"/>
          <w:i w:val="false"/>
          <w:color w:val="000000"/>
          <w:sz w:val="28"/>
        </w:rPr>
        <w:t>и другие (по выбору)</w:t>
      </w:r>
      <w:bookmarkEnd w:id="61"/>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exact" w:line="264" w:before="0" w:after="0"/>
        <w:ind w:firstLine="600"/>
        <w:jc w:val="both"/>
        <w:rPr/>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pStyle w:val="Normal"/>
        <w:numPr>
          <w:ilvl w:val="0"/>
          <w:numId w:val="12"/>
        </w:numPr>
        <w:spacing w:lineRule="exact" w:line="264" w:before="0" w:after="0"/>
        <w:jc w:val="both"/>
        <w:rPr/>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Normal"/>
        <w:numPr>
          <w:ilvl w:val="0"/>
          <w:numId w:val="12"/>
        </w:numPr>
        <w:spacing w:lineRule="exact" w:line="264" w:before="0" w:after="0"/>
        <w:jc w:val="both"/>
        <w:rPr/>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pStyle w:val="Normal"/>
        <w:numPr>
          <w:ilvl w:val="0"/>
          <w:numId w:val="12"/>
        </w:numPr>
        <w:spacing w:lineRule="exact" w:line="264" w:before="0" w:after="0"/>
        <w:jc w:val="both"/>
        <w:rPr/>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pStyle w:val="Normal"/>
        <w:spacing w:lineRule="exact" w:line="264" w:before="0" w:after="0"/>
        <w:ind w:firstLine="600"/>
        <w:jc w:val="both"/>
        <w:rPr/>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pStyle w:val="Normal"/>
        <w:numPr>
          <w:ilvl w:val="0"/>
          <w:numId w:val="13"/>
        </w:numPr>
        <w:spacing w:lineRule="exact" w:line="264" w:before="0" w:after="0"/>
        <w:jc w:val="both"/>
        <w:rPr/>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pStyle w:val="Normal"/>
        <w:numPr>
          <w:ilvl w:val="0"/>
          <w:numId w:val="13"/>
        </w:numPr>
        <w:spacing w:lineRule="exact" w:line="264" w:before="0" w:after="0"/>
        <w:jc w:val="both"/>
        <w:rPr/>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Normal"/>
        <w:numPr>
          <w:ilvl w:val="0"/>
          <w:numId w:val="13"/>
        </w:numPr>
        <w:spacing w:lineRule="exact" w:line="264" w:before="0" w:after="0"/>
        <w:jc w:val="both"/>
        <w:rPr/>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pStyle w:val="Normal"/>
        <w:spacing w:lineRule="exact" w:line="264" w:before="0" w:after="0"/>
        <w:ind w:firstLine="600"/>
        <w:jc w:val="both"/>
        <w:rPr/>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pStyle w:val="Normal"/>
        <w:numPr>
          <w:ilvl w:val="0"/>
          <w:numId w:val="14"/>
        </w:numPr>
        <w:spacing w:lineRule="exact" w:line="264" w:before="0" w:after="0"/>
        <w:jc w:val="both"/>
        <w:rPr/>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pStyle w:val="Normal"/>
        <w:numPr>
          <w:ilvl w:val="0"/>
          <w:numId w:val="14"/>
        </w:numPr>
        <w:spacing w:lineRule="exact" w:line="264" w:before="0" w:after="0"/>
        <w:jc w:val="both"/>
        <w:rPr/>
      </w:pPr>
      <w:r>
        <w:rPr>
          <w:rFonts w:ascii="Times New Roman" w:hAnsi="Times New Roman"/>
          <w:b w:val="false"/>
          <w:i w:val="false"/>
          <w:color w:val="000000"/>
          <w:sz w:val="28"/>
        </w:rPr>
        <w:t>формулировать вопросы по основным событиям текста;</w:t>
      </w:r>
    </w:p>
    <w:p>
      <w:pPr>
        <w:pStyle w:val="Normal"/>
        <w:numPr>
          <w:ilvl w:val="0"/>
          <w:numId w:val="14"/>
        </w:numPr>
        <w:spacing w:lineRule="exact" w:line="264" w:before="0" w:after="0"/>
        <w:jc w:val="both"/>
        <w:rPr/>
      </w:pPr>
      <w:r>
        <w:rPr>
          <w:rFonts w:ascii="Times New Roman" w:hAnsi="Times New Roman"/>
          <w:b w:val="false"/>
          <w:i w:val="false"/>
          <w:color w:val="000000"/>
          <w:sz w:val="28"/>
        </w:rPr>
        <w:t>пересказывать текст (подробно, выборочно, с изменением лица);</w:t>
      </w:r>
    </w:p>
    <w:p>
      <w:pPr>
        <w:pStyle w:val="Normal"/>
        <w:numPr>
          <w:ilvl w:val="0"/>
          <w:numId w:val="14"/>
        </w:numPr>
        <w:spacing w:lineRule="exact" w:line="264" w:before="0" w:after="0"/>
        <w:jc w:val="both"/>
        <w:rPr/>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pStyle w:val="Normal"/>
        <w:numPr>
          <w:ilvl w:val="0"/>
          <w:numId w:val="14"/>
        </w:numPr>
        <w:spacing w:lineRule="exact" w:line="264" w:before="0" w:after="0"/>
        <w:jc w:val="both"/>
        <w:rPr/>
      </w:pPr>
      <w:r>
        <w:rPr>
          <w:rFonts w:ascii="Times New Roman" w:hAnsi="Times New Roman"/>
          <w:b w:val="false"/>
          <w:i w:val="false"/>
          <w:color w:val="000000"/>
          <w:sz w:val="28"/>
        </w:rPr>
        <w:t>сочинять простые истории (сказки, рассказы) по аналогии.</w:t>
      </w:r>
    </w:p>
    <w:p>
      <w:pPr>
        <w:pStyle w:val="Normal"/>
        <w:spacing w:lineRule="exact" w:line="264" w:before="0" w:after="0"/>
        <w:ind w:firstLine="600"/>
        <w:jc w:val="both"/>
        <w:rPr/>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pStyle w:val="Normal"/>
        <w:numPr>
          <w:ilvl w:val="0"/>
          <w:numId w:val="15"/>
        </w:numPr>
        <w:spacing w:lineRule="exact" w:line="264" w:before="0" w:after="0"/>
        <w:jc w:val="both"/>
        <w:rPr/>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Normal"/>
        <w:numPr>
          <w:ilvl w:val="0"/>
          <w:numId w:val="15"/>
        </w:numPr>
        <w:spacing w:lineRule="exact" w:line="264" w:before="0" w:after="0"/>
        <w:jc w:val="both"/>
        <w:rPr/>
      </w:pPr>
      <w:r>
        <w:rPr>
          <w:rFonts w:ascii="Times New Roman" w:hAnsi="Times New Roman"/>
          <w:b w:val="false"/>
          <w:i w:val="false"/>
          <w:color w:val="000000"/>
          <w:sz w:val="28"/>
        </w:rPr>
        <w:t>оценивать качество своего восприятия текста на слух;</w:t>
      </w:r>
    </w:p>
    <w:p>
      <w:pPr>
        <w:pStyle w:val="Normal"/>
        <w:numPr>
          <w:ilvl w:val="0"/>
          <w:numId w:val="15"/>
        </w:numPr>
        <w:spacing w:lineRule="exact" w:line="264" w:before="0" w:after="0"/>
        <w:jc w:val="both"/>
        <w:rPr/>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Normal"/>
        <w:spacing w:lineRule="exact" w:line="264" w:before="0" w:after="0"/>
        <w:ind w:firstLine="600"/>
        <w:jc w:val="both"/>
        <w:rPr/>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pStyle w:val="Normal"/>
        <w:numPr>
          <w:ilvl w:val="0"/>
          <w:numId w:val="16"/>
        </w:numPr>
        <w:spacing w:lineRule="exact" w:line="264" w:before="0" w:after="0"/>
        <w:jc w:val="both"/>
        <w:rPr/>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pStyle w:val="Normal"/>
        <w:numPr>
          <w:ilvl w:val="0"/>
          <w:numId w:val="16"/>
        </w:numPr>
        <w:spacing w:lineRule="exact" w:line="264" w:before="0" w:after="0"/>
        <w:jc w:val="both"/>
        <w:rPr/>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Normal"/>
        <w:numPr>
          <w:ilvl w:val="0"/>
          <w:numId w:val="16"/>
        </w:numPr>
        <w:spacing w:lineRule="exact" w:line="264" w:before="0" w:after="0"/>
        <w:jc w:val="both"/>
        <w:rPr/>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i w:val="false"/>
          <w:color w:val="333333"/>
          <w:sz w:val="28"/>
        </w:rPr>
        <w:t>4 КЛАСС</w:t>
      </w:r>
    </w:p>
    <w:p>
      <w:pPr>
        <w:pStyle w:val="Normal"/>
        <w:spacing w:lineRule="exact" w:line="264" w:before="0" w:after="0"/>
        <w:ind w:firstLine="600"/>
        <w:jc w:val="both"/>
        <w:rPr/>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62" w:name="e723ba6f-ad13-4eb9-88fb-092822236b1d"/>
      <w:r>
        <w:rPr>
          <w:rFonts w:ascii="Times New Roman" w:hAnsi="Times New Roman"/>
          <w:b w:val="false"/>
          <w:i w:val="false"/>
          <w:color w:val="000000"/>
          <w:sz w:val="28"/>
        </w:rPr>
        <w:t>и др.</w:t>
      </w:r>
      <w:bookmarkEnd w:id="62"/>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pStyle w:val="Normal"/>
        <w:spacing w:lineRule="exact" w:line="264" w:before="0" w:after="0"/>
        <w:ind w:firstLine="600"/>
        <w:jc w:val="both"/>
        <w:rPr/>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3" w:name="127f14ef-247e-4055-acfd-bc40c4be0ca9"/>
      <w:r>
        <w:rPr>
          <w:rFonts w:ascii="Times New Roman" w:hAnsi="Times New Roman"/>
          <w:b w:val="false"/>
          <w:i w:val="false"/>
          <w:color w:val="000000"/>
          <w:sz w:val="28"/>
        </w:rPr>
        <w:t>(1-2 рассказа военно-исторической тематики) и другие (по выбору).</w:t>
      </w:r>
      <w:bookmarkEnd w:id="63"/>
    </w:p>
    <w:p>
      <w:pPr>
        <w:pStyle w:val="Normal"/>
        <w:spacing w:lineRule="exact" w:line="264" w:before="0" w:after="0"/>
        <w:ind w:firstLine="600"/>
        <w:jc w:val="both"/>
        <w:rPr/>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pStyle w:val="Normal"/>
        <w:spacing w:lineRule="exact" w:line="264" w:before="0" w:after="0"/>
        <w:ind w:firstLine="600"/>
        <w:jc w:val="both"/>
        <w:rPr/>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id="64" w:name="13ed692d-f68b-4ab7-9394-065d0e010e2b"/>
      <w:r>
        <w:rPr>
          <w:rFonts w:ascii="Times New Roman" w:hAnsi="Times New Roman"/>
          <w:b w:val="false"/>
          <w:i w:val="false"/>
          <w:color w:val="000000"/>
          <w:sz w:val="28"/>
        </w:rPr>
        <w:t>(2-3 сказки по выбору)</w:t>
      </w:r>
      <w:bookmarkEnd w:id="64"/>
      <w:r>
        <w:rPr>
          <w:rFonts w:ascii="Times New Roman" w:hAnsi="Times New Roman"/>
          <w:b w:val="false"/>
          <w:i w:val="false"/>
          <w:color w:val="000000"/>
          <w:sz w:val="28"/>
        </w:rPr>
        <w:t xml:space="preserve">, сказки народов России </w:t>
      </w:r>
      <w:bookmarkStart w:id="65" w:name="88e382a1-4742-44f3-be40-3355538b7bf0"/>
      <w:r>
        <w:rPr>
          <w:rFonts w:ascii="Times New Roman" w:hAnsi="Times New Roman"/>
          <w:b w:val="false"/>
          <w:i w:val="false"/>
          <w:color w:val="000000"/>
          <w:sz w:val="28"/>
        </w:rPr>
        <w:t>(2-3 сказки по выбору)</w:t>
      </w:r>
      <w:bookmarkEnd w:id="65"/>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id="66" w:name="65d9a5fc-cfbc-4c38-8800-4fae49f12f66"/>
      <w:r>
        <w:rPr>
          <w:rFonts w:ascii="Times New Roman" w:hAnsi="Times New Roman"/>
          <w:b w:val="false"/>
          <w:i w:val="false"/>
          <w:color w:val="000000"/>
          <w:sz w:val="28"/>
        </w:rPr>
        <w:t>(1-2 по выбору)</w:t>
      </w:r>
      <w:bookmarkEnd w:id="66"/>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67" w:name="d4959437-1f52-4e04-ad5c-5e5962b220a9"/>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8" w:name="f6b74d8a-3a68-456b-9560-c1d56f3a7703"/>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9" w:name="fb9c6b46-90e6-44d3-98e5-d86df8a78f70"/>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id="70" w:name="8753b9aa-1497-4d8a-9925-78a7378ffdc6"/>
      <w:r>
        <w:rPr>
          <w:rFonts w:ascii="Times New Roman" w:hAnsi="Times New Roman"/>
          <w:b w:val="false"/>
          <w:i w:val="false"/>
          <w:color w:val="000000"/>
          <w:sz w:val="28"/>
        </w:rPr>
        <w:t>(не менее трёх)</w:t>
      </w:r>
      <w:bookmarkEnd w:id="70"/>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id="71" w:name="a3acb784-465c-47f9-a1a9-55fd03aefdd7"/>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id="72" w:name="c485f24c-ccf6-4a4b-a332-12b0e9bda1ee"/>
      <w:r>
        <w:rPr>
          <w:rFonts w:ascii="Times New Roman" w:hAnsi="Times New Roman"/>
          <w:b w:val="false"/>
          <w:i w:val="false"/>
          <w:color w:val="000000"/>
          <w:sz w:val="28"/>
        </w:rPr>
        <w:t>(две-три по выбору)</w:t>
      </w:r>
      <w:bookmarkEnd w:id="72"/>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id="73" w:name="b696e61f-1fed-496e-b40a-891403c8acb0"/>
      <w:r>
        <w:rPr>
          <w:rFonts w:ascii="Times New Roman" w:hAnsi="Times New Roman"/>
          <w:b w:val="false"/>
          <w:i w:val="false"/>
          <w:color w:val="000000"/>
          <w:sz w:val="28"/>
        </w:rPr>
        <w:t>и др.</w:t>
      </w:r>
      <w:bookmarkEnd w:id="73"/>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id="74" w:name="bf3989dc-2faf-4749-85de-63cc4f5b6c7f"/>
      <w:r>
        <w:rPr>
          <w:rFonts w:ascii="Times New Roman" w:hAnsi="Times New Roman"/>
          <w:b w:val="false"/>
          <w:i w:val="false"/>
          <w:color w:val="000000"/>
          <w:sz w:val="28"/>
        </w:rPr>
        <w:t>и другие</w:t>
      </w:r>
      <w:bookmarkEnd w:id="7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5" w:name="05556173-ef49-42c0-b650-76e818c52f73"/>
      <w:r>
        <w:rPr>
          <w:rFonts w:ascii="Times New Roman" w:hAnsi="Times New Roman"/>
          <w:b w:val="false"/>
          <w:i w:val="false"/>
          <w:color w:val="000000"/>
          <w:sz w:val="28"/>
        </w:rPr>
        <w:t>(не менее пяти авторов по выбору)</w:t>
      </w:r>
      <w:bookmarkEnd w:id="75"/>
      <w:r>
        <w:rPr>
          <w:rFonts w:ascii="Times New Roman" w:hAnsi="Times New Roman"/>
          <w:b w:val="false"/>
          <w:i w:val="false"/>
          <w:color w:val="000000"/>
          <w:sz w:val="28"/>
        </w:rPr>
        <w:t xml:space="preserve">: В. А. Жуковский, И.С. Никитин, Е. А. Баратынский, Ф. И. Тютчев, А. А. Фет, </w:t>
      </w:r>
      <w:bookmarkStart w:id="76" w:name="10df2cc6-7eaf-452a-be27-c403590473e7"/>
      <w:r>
        <w:rPr>
          <w:rFonts w:ascii="Times New Roman" w:hAnsi="Times New Roman"/>
          <w:b w:val="false"/>
          <w:i w:val="false"/>
          <w:color w:val="000000"/>
          <w:sz w:val="28"/>
        </w:rPr>
        <w:t>Н. А. Некрасов, И. А. Бунин, А. А. Блок, К. Д. Бальмонт и др.</w:t>
      </w:r>
      <w:bookmarkEnd w:id="76"/>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7" w:name="81524b2d-8972-479d-bbde-dc24af398f71"/>
      <w:r>
        <w:rPr>
          <w:rFonts w:ascii="Times New Roman" w:hAnsi="Times New Roman"/>
          <w:b w:val="false"/>
          <w:i w:val="false"/>
          <w:color w:val="333333"/>
          <w:sz w:val="28"/>
        </w:rPr>
        <w:t>и другие (по выбору).</w:t>
      </w:r>
      <w:bookmarkEnd w:id="77"/>
    </w:p>
    <w:p>
      <w:pPr>
        <w:pStyle w:val="Normal"/>
        <w:spacing w:lineRule="exact" w:line="264" w:before="0" w:after="0"/>
        <w:ind w:firstLine="600"/>
        <w:jc w:val="both"/>
        <w:rPr/>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id="78" w:name="8bd46c4b-5995-4a73-9b20-d9c86c3c5312"/>
      <w:r>
        <w:rPr>
          <w:rFonts w:ascii="Times New Roman" w:hAnsi="Times New Roman"/>
          <w:b w:val="false"/>
          <w:i w:val="false"/>
          <w:color w:val="000000"/>
          <w:sz w:val="28"/>
        </w:rPr>
        <w:t>(не менее трёх произведений)</w:t>
      </w:r>
      <w:bookmarkEnd w:id="78"/>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id="79" w:name="7dfac43d-95d1-4f1a-9ef0-dd2e363e5574"/>
      <w:r>
        <w:rPr>
          <w:rFonts w:ascii="Times New Roman" w:hAnsi="Times New Roman"/>
          <w:b w:val="false"/>
          <w:i w:val="false"/>
          <w:color w:val="000000"/>
          <w:sz w:val="28"/>
        </w:rPr>
        <w:t>и другие (по выбору)</w:t>
      </w:r>
      <w:bookmarkEnd w:id="79"/>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id="80" w:name="6b7a4d8f-0c10-4499-8b29-96f966374409"/>
      <w:r>
        <w:rPr>
          <w:rFonts w:ascii="Times New Roman" w:hAnsi="Times New Roman"/>
          <w:b w:val="false"/>
          <w:i w:val="false"/>
          <w:color w:val="000000"/>
          <w:sz w:val="28"/>
        </w:rPr>
        <w:t>(не менее трёх авторов)</w:t>
      </w:r>
      <w:bookmarkEnd w:id="80"/>
      <w:r>
        <w:rPr>
          <w:rFonts w:ascii="Times New Roman" w:hAnsi="Times New Roman"/>
          <w:b w:val="false"/>
          <w:i w:val="false"/>
          <w:color w:val="000000"/>
          <w:sz w:val="28"/>
        </w:rPr>
        <w:t xml:space="preserve">: на примере произведений В. П. Астафьева, М. М. Пришвина, С.А. Есенина, </w:t>
      </w:r>
      <w:bookmarkStart w:id="81" w:name="2404cae9-2aea-4be9-9c14-d1f2464ae947"/>
      <w:r>
        <w:rPr>
          <w:rFonts w:ascii="Times New Roman" w:hAnsi="Times New Roman"/>
          <w:b w:val="false"/>
          <w:i w:val="false"/>
          <w:color w:val="000000"/>
          <w:sz w:val="28"/>
        </w:rPr>
        <w:t>А. И. Куприна, К. Г. Паустовского, Ю. И. Коваля и др.</w:t>
      </w:r>
      <w:bookmarkEnd w:id="81"/>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id="82" w:name="32f573be-918d-43d1-9ae6-41e22d8f0125"/>
      <w:r>
        <w:rPr>
          <w:rFonts w:ascii="Times New Roman" w:hAnsi="Times New Roman"/>
          <w:b w:val="false"/>
          <w:i w:val="false"/>
          <w:color w:val="333333"/>
          <w:sz w:val="28"/>
        </w:rPr>
        <w:t>и другие (по выбору).</w:t>
      </w:r>
      <w:bookmarkEnd w:id="82"/>
    </w:p>
    <w:p>
      <w:pPr>
        <w:pStyle w:val="Normal"/>
        <w:spacing w:lineRule="exact" w:line="264" w:before="0" w:after="0"/>
        <w:ind w:firstLine="600"/>
        <w:jc w:val="both"/>
        <w:rPr/>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id="83" w:name="af055e7a-930d-4d71-860c-0ef134e8808b"/>
      <w:r>
        <w:rPr>
          <w:rFonts w:ascii="Times New Roman" w:hAnsi="Times New Roman"/>
          <w:b w:val="false"/>
          <w:i w:val="false"/>
          <w:color w:val="000000"/>
          <w:sz w:val="28"/>
        </w:rPr>
        <w:t>(на примере произведений не менее трёх авторов)</w:t>
      </w:r>
      <w:bookmarkEnd w:id="83"/>
      <w:r>
        <w:rPr>
          <w:rFonts w:ascii="Times New Roman" w:hAnsi="Times New Roman"/>
          <w:b w:val="false"/>
          <w:i w:val="false"/>
          <w:color w:val="000000"/>
          <w:sz w:val="28"/>
        </w:rPr>
        <w:t xml:space="preserve">: А. П. Чехова, Н. Г. Гарина-Михайловского, М.М. Зощенко, К.Г.Паустовский, </w:t>
      </w:r>
      <w:bookmarkStart w:id="84" w:name="7725f3ac-90cc-4ff9-a933-5f2500765865"/>
      <w:r>
        <w:rPr>
          <w:rFonts w:ascii="Times New Roman" w:hAnsi="Times New Roman"/>
          <w:b w:val="false"/>
          <w:i w:val="false"/>
          <w:color w:val="000000"/>
          <w:sz w:val="28"/>
        </w:rPr>
        <w:t>Б. С. Житкова, В. В. Крапивина и др.</w:t>
      </w:r>
      <w:bookmarkEnd w:id="84"/>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85" w:name="b11b7b7c-b734-4b90-8e59-61db21edb4cb"/>
      <w:r>
        <w:rPr>
          <w:rFonts w:ascii="Times New Roman" w:hAnsi="Times New Roman"/>
          <w:b w:val="false"/>
          <w:i w:val="false"/>
          <w:color w:val="000000"/>
          <w:sz w:val="28"/>
        </w:rPr>
        <w:t>(1-2 рассказа из цикла)</w:t>
      </w:r>
      <w:bookmarkEnd w:id="85"/>
      <w:r>
        <w:rPr>
          <w:rFonts w:ascii="Times New Roman" w:hAnsi="Times New Roman"/>
          <w:b w:val="false"/>
          <w:i w:val="false"/>
          <w:color w:val="000000"/>
          <w:sz w:val="28"/>
        </w:rPr>
        <w:t>, К.Г. Паустовский «Корзина с еловыми шишками» и другие.</w:t>
      </w:r>
    </w:p>
    <w:p>
      <w:pPr>
        <w:pStyle w:val="Normal"/>
        <w:spacing w:lineRule="exact" w:line="264" w:before="0" w:after="0"/>
        <w:ind w:firstLine="600"/>
        <w:jc w:val="both"/>
        <w:rPr/>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id="86" w:name="37501a53-492c-457b-bba5-1c42b6cc6631"/>
      <w:r>
        <w:rPr>
          <w:rFonts w:ascii="Times New Roman" w:hAnsi="Times New Roman"/>
          <w:b w:val="false"/>
          <w:i w:val="false"/>
          <w:color w:val="000000"/>
          <w:sz w:val="28"/>
        </w:rPr>
        <w:t>(одна по выбору)</w:t>
      </w:r>
      <w:bookmarkEnd w:id="86"/>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С.Я. Маршак «Двенадцать месяцев» и другие. </w:t>
      </w:r>
    </w:p>
    <w:p>
      <w:pPr>
        <w:pStyle w:val="Normal"/>
        <w:spacing w:lineRule="exact" w:line="264" w:before="0" w:after="0"/>
        <w:ind w:firstLine="600"/>
        <w:jc w:val="both"/>
        <w:rPr/>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id="87" w:name="75d9e905-0ed8-4b64-8f23-d12494003dd9"/>
      <w:r>
        <w:rPr>
          <w:rFonts w:ascii="Times New Roman" w:hAnsi="Times New Roman"/>
          <w:b w:val="false"/>
          <w:i w:val="false"/>
          <w:color w:val="000000"/>
          <w:sz w:val="28"/>
        </w:rPr>
        <w:t>(не менее двух произведений по выбору):</w:t>
      </w:r>
      <w:bookmarkEnd w:id="87"/>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 </w:t>
      </w:r>
      <w:bookmarkStart w:id="88" w:name="861c58cd-2b62-48ca-aee2-cbc0aff1d663"/>
      <w:r>
        <w:rPr>
          <w:rFonts w:ascii="Times New Roman" w:hAnsi="Times New Roman"/>
          <w:b w:val="false"/>
          <w:i w:val="false"/>
          <w:color w:val="000000"/>
          <w:sz w:val="28"/>
        </w:rPr>
        <w:t>М. М. Зощенко, В. В. Голявкина</w:t>
      </w:r>
      <w:bookmarkEnd w:id="88"/>
      <w:r>
        <w:rPr>
          <w:rFonts w:ascii="Times New Roman" w:hAnsi="Times New Roman"/>
          <w:b w:val="false"/>
          <w:i w:val="false"/>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В.Ю. Драгунский «Денискины рассказы» </w:t>
      </w:r>
      <w:bookmarkStart w:id="89" w:name="3833d43d-9952-42a0-80a6-c982261f81f0"/>
      <w:r>
        <w:rPr>
          <w:rFonts w:ascii="Times New Roman" w:hAnsi="Times New Roman"/>
          <w:b w:val="false"/>
          <w:i w:val="false"/>
          <w:color w:val="000000"/>
          <w:sz w:val="28"/>
        </w:rPr>
        <w:t>(1-2 произведения по выбору)</w:t>
      </w:r>
      <w:bookmarkEnd w:id="89"/>
      <w:r>
        <w:rPr>
          <w:rFonts w:ascii="Times New Roman" w:hAnsi="Times New Roman"/>
          <w:b w:val="false"/>
          <w:i w:val="false"/>
          <w:color w:val="000000"/>
          <w:sz w:val="28"/>
        </w:rPr>
        <w:t xml:space="preserve">, Н.Н. Носов «Витя Малеев в школе и дома» (отдельные главы) </w:t>
      </w:r>
      <w:bookmarkStart w:id="90" w:name="6717adc8-7d22-4c8b-8e0f-ca68d49678b4"/>
      <w:r>
        <w:rPr>
          <w:rFonts w:ascii="Times New Roman" w:hAnsi="Times New Roman"/>
          <w:b w:val="false"/>
          <w:i w:val="false"/>
          <w:color w:val="000000"/>
          <w:sz w:val="28"/>
        </w:rPr>
        <w:t>и другие</w:t>
      </w:r>
      <w:bookmarkEnd w:id="90"/>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Расширение круга чтения произведений зарубежных писателей. Литературные сказки Х.-К. Андерсена, </w:t>
      </w:r>
      <w:bookmarkStart w:id="91" w:name="0570ee0c-c095-4bdf-be12-0c3444ad3bbe"/>
      <w:r>
        <w:rPr>
          <w:rFonts w:ascii="Times New Roman" w:hAnsi="Times New Roman"/>
          <w:b w:val="false"/>
          <w:i w:val="false"/>
          <w:color w:val="000000"/>
          <w:sz w:val="28"/>
        </w:rPr>
        <w:t>Ш. Перро, братьев Гримм и др. (по выбору)</w:t>
      </w:r>
      <w:bookmarkEnd w:id="91"/>
      <w:r>
        <w:rPr>
          <w:rFonts w:ascii="Times New Roman" w:hAnsi="Times New Roman"/>
          <w:b w:val="false"/>
          <w:i w:val="false"/>
          <w:color w:val="000000"/>
          <w:sz w:val="28"/>
        </w:rPr>
        <w:t xml:space="preserve">. Приключенческая литература: произведения Дж. Свифта, Марка Твена. </w:t>
      </w:r>
    </w:p>
    <w:p>
      <w:pPr>
        <w:pStyle w:val="Normal"/>
        <w:spacing w:lineRule="exact" w:line="264" w:before="0" w:after="0"/>
        <w:ind w:firstLine="600"/>
        <w:jc w:val="both"/>
        <w:rPr/>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92" w:name="7eaefd21-9d80-4380-a4c5-7fbfbc886408"/>
      <w:r>
        <w:rPr>
          <w:rFonts w:ascii="Times New Roman" w:hAnsi="Times New Roman"/>
          <w:b w:val="false"/>
          <w:i w:val="false"/>
          <w:color w:val="000000"/>
          <w:sz w:val="28"/>
        </w:rPr>
        <w:t>и другие (по выбору)</w:t>
      </w:r>
      <w:bookmarkEnd w:id="9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Normal"/>
        <w:spacing w:lineRule="exact" w:line="264" w:before="0" w:after="0"/>
        <w:ind w:firstLine="600"/>
        <w:jc w:val="both"/>
        <w:rPr/>
      </w:pPr>
      <w:r>
        <w:rPr>
          <w:rFonts w:ascii="Times New Roman" w:hAnsi="Times New Roman"/>
          <w:b w:val="false"/>
          <w:i w:val="false"/>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exact" w:line="264" w:before="0" w:after="0"/>
        <w:ind w:firstLine="600"/>
        <w:jc w:val="both"/>
        <w:rPr/>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Normal"/>
        <w:numPr>
          <w:ilvl w:val="0"/>
          <w:numId w:val="17"/>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17"/>
        </w:numPr>
        <w:spacing w:lineRule="exact" w:line="264" w:before="0" w:after="0"/>
        <w:jc w:val="both"/>
        <w:rPr/>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pStyle w:val="Normal"/>
        <w:numPr>
          <w:ilvl w:val="0"/>
          <w:numId w:val="17"/>
        </w:numPr>
        <w:spacing w:lineRule="exact" w:line="264" w:before="0" w:after="0"/>
        <w:jc w:val="both"/>
        <w:rPr/>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Normal"/>
        <w:numPr>
          <w:ilvl w:val="0"/>
          <w:numId w:val="17"/>
        </w:numPr>
        <w:spacing w:lineRule="exact" w:line="264" w:before="0" w:after="0"/>
        <w:jc w:val="both"/>
        <w:rPr/>
      </w:pPr>
      <w:r>
        <w:rPr>
          <w:rFonts w:ascii="Times New Roman" w:hAnsi="Times New Roman"/>
          <w:b w:val="false"/>
          <w:i w:val="false"/>
          <w:color w:val="000000"/>
          <w:sz w:val="28"/>
        </w:rPr>
        <w:t xml:space="preserve">характеризовать героя и давать оценку его поступкам; </w:t>
      </w:r>
    </w:p>
    <w:p>
      <w:pPr>
        <w:pStyle w:val="Normal"/>
        <w:numPr>
          <w:ilvl w:val="0"/>
          <w:numId w:val="17"/>
        </w:numPr>
        <w:spacing w:lineRule="exact" w:line="264" w:before="0" w:after="0"/>
        <w:jc w:val="both"/>
        <w:rPr/>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Normal"/>
        <w:numPr>
          <w:ilvl w:val="0"/>
          <w:numId w:val="17"/>
        </w:numPr>
        <w:spacing w:lineRule="exact" w:line="264" w:before="0" w:after="0"/>
        <w:jc w:val="both"/>
        <w:rPr/>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pStyle w:val="Normal"/>
        <w:numPr>
          <w:ilvl w:val="0"/>
          <w:numId w:val="17"/>
        </w:numPr>
        <w:spacing w:lineRule="exact" w:line="264" w:before="0" w:after="0"/>
        <w:jc w:val="both"/>
        <w:rPr/>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Normal"/>
        <w:spacing w:lineRule="exact" w:line="264" w:before="0" w:after="0"/>
        <w:ind w:firstLine="600"/>
        <w:jc w:val="both"/>
        <w:rPr/>
      </w:pPr>
      <w:r>
        <w:rPr>
          <w:rFonts w:ascii="Times New Roman" w:hAnsi="Times New Roman"/>
          <w:b w:val="false"/>
          <w:i w:val="false"/>
          <w:color w:val="000000"/>
          <w:sz w:val="28"/>
        </w:rPr>
        <w:t>Работа с информацией как часть познавательных универсальных учебных действий способствуют формированию умений:</w:t>
      </w:r>
    </w:p>
    <w:p>
      <w:pPr>
        <w:pStyle w:val="Normal"/>
        <w:numPr>
          <w:ilvl w:val="0"/>
          <w:numId w:val="18"/>
        </w:numPr>
        <w:spacing w:lineRule="exact" w:line="264" w:before="0" w:after="0"/>
        <w:jc w:val="both"/>
        <w:rPr/>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pStyle w:val="Normal"/>
        <w:numPr>
          <w:ilvl w:val="0"/>
          <w:numId w:val="18"/>
        </w:numPr>
        <w:spacing w:lineRule="exact" w:line="264" w:before="0" w:after="0"/>
        <w:jc w:val="both"/>
        <w:rPr/>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pStyle w:val="Normal"/>
        <w:numPr>
          <w:ilvl w:val="0"/>
          <w:numId w:val="18"/>
        </w:numPr>
        <w:spacing w:lineRule="exact" w:line="264" w:before="0" w:after="0"/>
        <w:jc w:val="both"/>
        <w:rPr/>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pStyle w:val="Normal"/>
        <w:numPr>
          <w:ilvl w:val="0"/>
          <w:numId w:val="18"/>
        </w:numPr>
        <w:spacing w:lineRule="exact" w:line="264" w:before="0" w:after="0"/>
        <w:jc w:val="both"/>
        <w:rPr/>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pStyle w:val="Normal"/>
        <w:numPr>
          <w:ilvl w:val="0"/>
          <w:numId w:val="18"/>
        </w:numPr>
        <w:spacing w:lineRule="exact" w:line="264" w:before="0" w:after="0"/>
        <w:jc w:val="both"/>
        <w:rPr/>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pStyle w:val="Normal"/>
        <w:numPr>
          <w:ilvl w:val="0"/>
          <w:numId w:val="18"/>
        </w:numPr>
        <w:spacing w:lineRule="exact" w:line="264" w:before="0" w:after="0"/>
        <w:jc w:val="both"/>
        <w:rPr/>
      </w:pPr>
      <w:r>
        <w:rPr>
          <w:rFonts w:ascii="Times New Roman" w:hAnsi="Times New Roman"/>
          <w:b w:val="false"/>
          <w:i w:val="false"/>
          <w:color w:val="000000"/>
          <w:sz w:val="28"/>
        </w:rPr>
        <w:t>пересказывать текст в соответствии с учебной задачей;</w:t>
      </w:r>
    </w:p>
    <w:p>
      <w:pPr>
        <w:pStyle w:val="Normal"/>
        <w:numPr>
          <w:ilvl w:val="0"/>
          <w:numId w:val="18"/>
        </w:numPr>
        <w:spacing w:lineRule="exact" w:line="264" w:before="0" w:after="0"/>
        <w:jc w:val="both"/>
        <w:rPr/>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pStyle w:val="Normal"/>
        <w:numPr>
          <w:ilvl w:val="0"/>
          <w:numId w:val="18"/>
        </w:numPr>
        <w:spacing w:lineRule="exact" w:line="264" w:before="0" w:after="0"/>
        <w:jc w:val="both"/>
        <w:rPr/>
      </w:pPr>
      <w:r>
        <w:rPr>
          <w:rFonts w:ascii="Times New Roman" w:hAnsi="Times New Roman"/>
          <w:b w:val="false"/>
          <w:i w:val="false"/>
          <w:color w:val="000000"/>
          <w:sz w:val="28"/>
        </w:rPr>
        <w:t>оценивать мнение авторов о героях и своё отношение к ним;</w:t>
      </w:r>
    </w:p>
    <w:p>
      <w:pPr>
        <w:pStyle w:val="Normal"/>
        <w:numPr>
          <w:ilvl w:val="0"/>
          <w:numId w:val="18"/>
        </w:numPr>
        <w:spacing w:lineRule="exact" w:line="264" w:before="0" w:after="0"/>
        <w:jc w:val="both"/>
        <w:rPr/>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pStyle w:val="Normal"/>
        <w:numPr>
          <w:ilvl w:val="0"/>
          <w:numId w:val="18"/>
        </w:numPr>
        <w:spacing w:lineRule="exact" w:line="264" w:before="0" w:after="0"/>
        <w:jc w:val="both"/>
        <w:rPr/>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pStyle w:val="Normal"/>
        <w:spacing w:lineRule="exact" w:line="264" w:before="0" w:after="0"/>
        <w:ind w:firstLine="600"/>
        <w:jc w:val="both"/>
        <w:rPr/>
      </w:pPr>
      <w:r>
        <w:rPr>
          <w:rFonts w:ascii="Times New Roman" w:hAnsi="Times New Roman"/>
          <w:b w:val="false"/>
          <w:i w:val="false"/>
          <w:color w:val="000000"/>
          <w:sz w:val="28"/>
        </w:rPr>
        <w:t>Регулятивные универсальные учебные способствуют формированию умений:</w:t>
      </w:r>
    </w:p>
    <w:p>
      <w:pPr>
        <w:pStyle w:val="Normal"/>
        <w:numPr>
          <w:ilvl w:val="0"/>
          <w:numId w:val="19"/>
        </w:numPr>
        <w:spacing w:lineRule="exact" w:line="264" w:before="0" w:after="0"/>
        <w:jc w:val="both"/>
        <w:rPr/>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Normal"/>
        <w:numPr>
          <w:ilvl w:val="0"/>
          <w:numId w:val="19"/>
        </w:numPr>
        <w:spacing w:lineRule="exact" w:line="264" w:before="0" w:after="0"/>
        <w:jc w:val="both"/>
        <w:rPr/>
      </w:pPr>
      <w:r>
        <w:rPr>
          <w:rFonts w:ascii="Times New Roman" w:hAnsi="Times New Roman"/>
          <w:b w:val="false"/>
          <w:i w:val="false"/>
          <w:color w:val="000000"/>
          <w:sz w:val="28"/>
        </w:rPr>
        <w:t>определять цель выразительного исполнения и работы с текстом;</w:t>
      </w:r>
    </w:p>
    <w:p>
      <w:pPr>
        <w:pStyle w:val="Normal"/>
        <w:numPr>
          <w:ilvl w:val="0"/>
          <w:numId w:val="19"/>
        </w:numPr>
        <w:spacing w:lineRule="exact" w:line="264" w:before="0" w:after="0"/>
        <w:jc w:val="both"/>
        <w:rPr/>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pStyle w:val="Normal"/>
        <w:numPr>
          <w:ilvl w:val="0"/>
          <w:numId w:val="19"/>
        </w:numPr>
        <w:spacing w:lineRule="exact" w:line="264" w:before="0" w:after="0"/>
        <w:jc w:val="both"/>
        <w:rPr/>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Normal"/>
        <w:spacing w:lineRule="exact" w:line="264" w:before="0" w:after="0"/>
        <w:ind w:firstLine="600"/>
        <w:jc w:val="both"/>
        <w:rPr/>
      </w:pPr>
      <w:r>
        <w:rPr>
          <w:rFonts w:ascii="Times New Roman" w:hAnsi="Times New Roman"/>
          <w:b w:val="false"/>
          <w:i w:val="false"/>
          <w:color w:val="000000"/>
          <w:sz w:val="28"/>
        </w:rPr>
        <w:t>Совместная деятельность способствует формированию умений:</w:t>
      </w:r>
    </w:p>
    <w:p>
      <w:pPr>
        <w:pStyle w:val="Normal"/>
        <w:numPr>
          <w:ilvl w:val="0"/>
          <w:numId w:val="20"/>
        </w:numPr>
        <w:spacing w:lineRule="exact" w:line="264" w:before="0" w:after="0"/>
        <w:jc w:val="both"/>
        <w:rPr/>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pStyle w:val="Normal"/>
        <w:numPr>
          <w:ilvl w:val="0"/>
          <w:numId w:val="20"/>
        </w:numPr>
        <w:spacing w:lineRule="exact" w:line="264" w:before="0" w:after="0"/>
        <w:jc w:val="both"/>
        <w:rPr/>
      </w:pPr>
      <w:r>
        <w:rPr>
          <w:rFonts w:ascii="Times New Roman" w:hAnsi="Times New Roman"/>
          <w:b w:val="false"/>
          <w:i w:val="false"/>
          <w:color w:val="000000"/>
          <w:sz w:val="28"/>
        </w:rPr>
        <w:t>соблюдать правила взаимодействия;</w:t>
      </w:r>
    </w:p>
    <w:p>
      <w:pPr>
        <w:pStyle w:val="Normal"/>
        <w:numPr>
          <w:ilvl w:val="0"/>
          <w:numId w:val="20"/>
        </w:numPr>
        <w:spacing w:lineRule="exact" w:line="264" w:before="0" w:after="0"/>
        <w:jc w:val="both"/>
        <w:rPr/>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left="120"/>
        <w:jc w:val="both"/>
        <w:rPr/>
      </w:pPr>
      <w:hyperlink w:anchor="_ftnref1">
        <w:bookmarkStart w:id="93" w:name="_ftn1"/>
        <w:r>
          <w:rPr>
            <w:rStyle w:val="ListLabel39"/>
            <w:rFonts w:ascii="Times New Roman" w:hAnsi="Times New Roman"/>
            <w:b w:val="false"/>
            <w:i w:val="false"/>
            <w:color w:val="0000FF"/>
            <w:sz w:val="18"/>
          </w:rPr>
          <w:t>[1]</w:t>
        </w:r>
      </w:hyperlink>
      <w:bookmarkEnd w:id="93"/>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bookmarkStart w:id="94" w:name="block-36656542"/>
      <w:bookmarkEnd w:id="12"/>
    </w:p>
    <w:p>
      <w:pPr>
        <w:pStyle w:val="Normal"/>
        <w:spacing w:lineRule="exact" w:line="264" w:before="0" w:after="0"/>
        <w:ind w:left="120"/>
        <w:jc w:val="both"/>
        <w:rPr/>
      </w:pPr>
      <w:bookmarkStart w:id="95" w:name="block-36656546_Копия_1"/>
      <w:bookmarkEnd w:id="94"/>
      <w:bookmarkEnd w:id="95"/>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ЛИЧНОСТНЫЕ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Normal"/>
        <w:spacing w:lineRule="exact" w:line="264" w:before="0" w:after="0"/>
        <w:ind w:firstLine="600"/>
        <w:jc w:val="both"/>
        <w:rPr/>
      </w:pPr>
      <w:r>
        <w:rPr>
          <w:rFonts w:ascii="Times New Roman" w:hAnsi="Times New Roman"/>
          <w:b/>
          <w:i w:val="false"/>
          <w:color w:val="000000"/>
          <w:sz w:val="28"/>
        </w:rPr>
        <w:t>Гражданско-патриотическое воспитание:</w:t>
      </w:r>
    </w:p>
    <w:p>
      <w:pPr>
        <w:pStyle w:val="Normal"/>
        <w:numPr>
          <w:ilvl w:val="0"/>
          <w:numId w:val="21"/>
        </w:numPr>
        <w:spacing w:lineRule="exact" w:line="264" w:before="0" w:after="0"/>
        <w:jc w:val="both"/>
        <w:rPr/>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Normal"/>
        <w:numPr>
          <w:ilvl w:val="0"/>
          <w:numId w:val="21"/>
        </w:numPr>
        <w:spacing w:lineRule="exact" w:line="264" w:before="0" w:after="0"/>
        <w:jc w:val="both"/>
        <w:rPr/>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Normal"/>
        <w:numPr>
          <w:ilvl w:val="0"/>
          <w:numId w:val="21"/>
        </w:numPr>
        <w:spacing w:lineRule="exact" w:line="264" w:before="0" w:after="0"/>
        <w:jc w:val="both"/>
        <w:rPr/>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exact" w:line="264" w:before="0" w:after="0"/>
        <w:ind w:firstLine="600"/>
        <w:jc w:val="both"/>
        <w:rPr/>
      </w:pPr>
      <w:r>
        <w:rPr>
          <w:rFonts w:ascii="Times New Roman" w:hAnsi="Times New Roman"/>
          <w:b/>
          <w:i w:val="false"/>
          <w:color w:val="000000"/>
          <w:sz w:val="28"/>
        </w:rPr>
        <w:t>Духовно-нравственное воспитание:</w:t>
      </w:r>
    </w:p>
    <w:p>
      <w:pPr>
        <w:pStyle w:val="Normal"/>
        <w:numPr>
          <w:ilvl w:val="0"/>
          <w:numId w:val="22"/>
        </w:numPr>
        <w:spacing w:lineRule="exact" w:line="264" w:before="0" w:after="0"/>
        <w:jc w:val="both"/>
        <w:rPr/>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pStyle w:val="Normal"/>
        <w:numPr>
          <w:ilvl w:val="0"/>
          <w:numId w:val="22"/>
        </w:numPr>
        <w:spacing w:lineRule="exact" w:line="264" w:before="0" w:after="0"/>
        <w:jc w:val="both"/>
        <w:rPr/>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pStyle w:val="Normal"/>
        <w:numPr>
          <w:ilvl w:val="0"/>
          <w:numId w:val="22"/>
        </w:numPr>
        <w:spacing w:lineRule="exact" w:line="264" w:before="0" w:after="0"/>
        <w:jc w:val="both"/>
        <w:rPr/>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Normal"/>
        <w:numPr>
          <w:ilvl w:val="0"/>
          <w:numId w:val="22"/>
        </w:numPr>
        <w:spacing w:lineRule="exact" w:line="264" w:before="0" w:after="0"/>
        <w:jc w:val="both"/>
        <w:rPr/>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pStyle w:val="Normal"/>
        <w:spacing w:lineRule="exact" w:line="264" w:before="0" w:after="0"/>
        <w:ind w:firstLine="600"/>
        <w:jc w:val="both"/>
        <w:rPr/>
      </w:pPr>
      <w:r>
        <w:rPr>
          <w:rFonts w:ascii="Times New Roman" w:hAnsi="Times New Roman"/>
          <w:b/>
          <w:i w:val="false"/>
          <w:color w:val="000000"/>
          <w:sz w:val="28"/>
        </w:rPr>
        <w:t>Эстетическое воспитание:</w:t>
      </w:r>
    </w:p>
    <w:p>
      <w:pPr>
        <w:pStyle w:val="Normal"/>
        <w:numPr>
          <w:ilvl w:val="0"/>
          <w:numId w:val="23"/>
        </w:numPr>
        <w:spacing w:lineRule="exact" w:line="264" w:before="0" w:after="0"/>
        <w:jc w:val="both"/>
        <w:rPr/>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pStyle w:val="Normal"/>
        <w:numPr>
          <w:ilvl w:val="0"/>
          <w:numId w:val="23"/>
        </w:numPr>
        <w:spacing w:lineRule="exact" w:line="264" w:before="0" w:after="0"/>
        <w:jc w:val="both"/>
        <w:rPr/>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Normal"/>
        <w:numPr>
          <w:ilvl w:val="0"/>
          <w:numId w:val="23"/>
        </w:numPr>
        <w:spacing w:lineRule="exact" w:line="264" w:before="0" w:after="0"/>
        <w:jc w:val="both"/>
        <w:rPr/>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pStyle w:val="Normal"/>
        <w:spacing w:lineRule="exact" w:line="264" w:before="0" w:after="0"/>
        <w:ind w:firstLine="600"/>
        <w:jc w:val="both"/>
        <w:rPr/>
      </w:pPr>
      <w:r>
        <w:rPr>
          <w:rFonts w:ascii="Times New Roman" w:hAnsi="Times New Roman"/>
          <w:b/>
          <w:i w:val="false"/>
          <w:color w:val="000000"/>
          <w:sz w:val="28"/>
        </w:rPr>
        <w:t>Трудовое воспитание:</w:t>
      </w:r>
    </w:p>
    <w:p>
      <w:pPr>
        <w:pStyle w:val="Normal"/>
        <w:numPr>
          <w:ilvl w:val="0"/>
          <w:numId w:val="24"/>
        </w:numPr>
        <w:spacing w:lineRule="exact" w:line="264" w:before="0" w:after="0"/>
        <w:jc w:val="both"/>
        <w:rPr/>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Normal"/>
        <w:spacing w:lineRule="exact" w:line="264" w:before="0" w:after="0"/>
        <w:ind w:firstLine="600"/>
        <w:jc w:val="both"/>
        <w:rPr/>
      </w:pPr>
      <w:r>
        <w:rPr>
          <w:rFonts w:ascii="Times New Roman" w:hAnsi="Times New Roman"/>
          <w:b/>
          <w:i w:val="false"/>
          <w:color w:val="000000"/>
          <w:sz w:val="28"/>
        </w:rPr>
        <w:t>Экологическое воспитание:</w:t>
      </w:r>
    </w:p>
    <w:p>
      <w:pPr>
        <w:pStyle w:val="Normal"/>
        <w:numPr>
          <w:ilvl w:val="0"/>
          <w:numId w:val="25"/>
        </w:numPr>
        <w:spacing w:lineRule="exact" w:line="264" w:before="0" w:after="0"/>
        <w:jc w:val="both"/>
        <w:rPr/>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pStyle w:val="Normal"/>
        <w:numPr>
          <w:ilvl w:val="0"/>
          <w:numId w:val="25"/>
        </w:numPr>
        <w:spacing w:lineRule="exact" w:line="264" w:before="0" w:after="0"/>
        <w:jc w:val="both"/>
        <w:rPr/>
      </w:pPr>
      <w:r>
        <w:rPr>
          <w:rFonts w:ascii="Times New Roman" w:hAnsi="Times New Roman"/>
          <w:b w:val="false"/>
          <w:i w:val="false"/>
          <w:color w:val="000000"/>
          <w:sz w:val="28"/>
        </w:rPr>
        <w:t>неприятие действий, приносящих ей вред.</w:t>
      </w:r>
    </w:p>
    <w:p>
      <w:pPr>
        <w:pStyle w:val="Normal"/>
        <w:spacing w:lineRule="exact" w:line="264" w:before="0" w:after="0"/>
        <w:ind w:firstLine="600"/>
        <w:jc w:val="both"/>
        <w:rPr/>
      </w:pPr>
      <w:r>
        <w:rPr>
          <w:rFonts w:ascii="Times New Roman" w:hAnsi="Times New Roman"/>
          <w:b/>
          <w:i w:val="false"/>
          <w:color w:val="000000"/>
          <w:sz w:val="28"/>
        </w:rPr>
        <w:t>Ценности научного познания:</w:t>
      </w:r>
    </w:p>
    <w:p>
      <w:pPr>
        <w:pStyle w:val="Normal"/>
        <w:numPr>
          <w:ilvl w:val="0"/>
          <w:numId w:val="26"/>
        </w:numPr>
        <w:spacing w:lineRule="exact" w:line="264" w:before="0" w:after="0"/>
        <w:jc w:val="both"/>
        <w:rPr/>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Normal"/>
        <w:numPr>
          <w:ilvl w:val="0"/>
          <w:numId w:val="26"/>
        </w:numPr>
        <w:spacing w:lineRule="exact" w:line="264" w:before="0" w:after="0"/>
        <w:jc w:val="both"/>
        <w:rPr/>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pStyle w:val="Normal"/>
        <w:numPr>
          <w:ilvl w:val="0"/>
          <w:numId w:val="26"/>
        </w:numPr>
        <w:spacing w:lineRule="exact" w:line="264" w:before="0" w:after="0"/>
        <w:jc w:val="both"/>
        <w:rPr/>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pStyle w:val="Normal"/>
        <w:spacing w:lineRule="exact" w:line="264" w:before="0" w:after="0"/>
        <w:ind w:firstLine="600"/>
        <w:jc w:val="both"/>
        <w:rPr/>
      </w:pPr>
      <w:r>
        <w:rPr>
          <w:rFonts w:ascii="Times New Roman" w:hAnsi="Times New Roman"/>
          <w:b w:val="false"/>
          <w:i/>
          <w:color w:val="000000"/>
          <w:sz w:val="28"/>
        </w:rPr>
        <w:t>базовые логические действия:</w:t>
      </w:r>
    </w:p>
    <w:p>
      <w:pPr>
        <w:pStyle w:val="Normal"/>
        <w:numPr>
          <w:ilvl w:val="0"/>
          <w:numId w:val="27"/>
        </w:numPr>
        <w:spacing w:lineRule="exact" w:line="264" w:before="0" w:after="0"/>
        <w:jc w:val="both"/>
        <w:rPr/>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Normal"/>
        <w:numPr>
          <w:ilvl w:val="0"/>
          <w:numId w:val="27"/>
        </w:numPr>
        <w:spacing w:lineRule="exact" w:line="264" w:before="0" w:after="0"/>
        <w:jc w:val="both"/>
        <w:rPr/>
      </w:pPr>
      <w:r>
        <w:rPr>
          <w:rFonts w:ascii="Times New Roman" w:hAnsi="Times New Roman"/>
          <w:b w:val="false"/>
          <w:i w:val="false"/>
          <w:color w:val="000000"/>
          <w:sz w:val="28"/>
        </w:rPr>
        <w:t>объединять произведения по жанру, авторской принадлежности;</w:t>
      </w:r>
    </w:p>
    <w:p>
      <w:pPr>
        <w:pStyle w:val="Normal"/>
        <w:numPr>
          <w:ilvl w:val="0"/>
          <w:numId w:val="27"/>
        </w:numPr>
        <w:spacing w:lineRule="exact" w:line="264" w:before="0" w:after="0"/>
        <w:jc w:val="both"/>
        <w:rPr/>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pStyle w:val="Normal"/>
        <w:numPr>
          <w:ilvl w:val="0"/>
          <w:numId w:val="27"/>
        </w:numPr>
        <w:spacing w:lineRule="exact" w:line="264" w:before="0" w:after="0"/>
        <w:jc w:val="both"/>
        <w:rPr/>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Normal"/>
        <w:numPr>
          <w:ilvl w:val="0"/>
          <w:numId w:val="27"/>
        </w:numPr>
        <w:spacing w:lineRule="exact" w:line="264" w:before="0" w:after="0"/>
        <w:jc w:val="both"/>
        <w:rPr/>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pStyle w:val="Normal"/>
        <w:numPr>
          <w:ilvl w:val="0"/>
          <w:numId w:val="27"/>
        </w:numPr>
        <w:spacing w:lineRule="exact" w:line="264" w:before="0" w:after="0"/>
        <w:jc w:val="both"/>
        <w:rPr/>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Normal"/>
        <w:spacing w:lineRule="exact" w:line="264" w:before="0" w:after="0"/>
        <w:ind w:firstLine="600"/>
        <w:jc w:val="both"/>
        <w:rPr/>
      </w:pPr>
      <w:r>
        <w:rPr>
          <w:rFonts w:ascii="Times New Roman" w:hAnsi="Times New Roman"/>
          <w:b w:val="false"/>
          <w:i/>
          <w:color w:val="000000"/>
          <w:sz w:val="28"/>
        </w:rPr>
        <w:t>базовые исследовательские действия:</w:t>
      </w:r>
    </w:p>
    <w:p>
      <w:pPr>
        <w:pStyle w:val="Normal"/>
        <w:numPr>
          <w:ilvl w:val="0"/>
          <w:numId w:val="28"/>
        </w:numPr>
        <w:spacing w:lineRule="exact" w:line="264" w:before="0" w:after="0"/>
        <w:jc w:val="both"/>
        <w:rPr/>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pStyle w:val="Normal"/>
        <w:numPr>
          <w:ilvl w:val="0"/>
          <w:numId w:val="28"/>
        </w:numPr>
        <w:spacing w:lineRule="exact" w:line="264" w:before="0" w:after="0"/>
        <w:jc w:val="both"/>
        <w:rPr/>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pStyle w:val="Normal"/>
        <w:numPr>
          <w:ilvl w:val="0"/>
          <w:numId w:val="28"/>
        </w:numPr>
        <w:spacing w:lineRule="exact" w:line="264" w:before="0" w:after="0"/>
        <w:jc w:val="both"/>
        <w:rPr/>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pStyle w:val="Normal"/>
        <w:numPr>
          <w:ilvl w:val="0"/>
          <w:numId w:val="28"/>
        </w:numPr>
        <w:spacing w:lineRule="exact" w:line="264" w:before="0" w:after="0"/>
        <w:jc w:val="both"/>
        <w:rPr/>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Normal"/>
        <w:numPr>
          <w:ilvl w:val="0"/>
          <w:numId w:val="28"/>
        </w:numPr>
        <w:spacing w:lineRule="exact" w:line="264" w:before="0" w:after="0"/>
        <w:jc w:val="both"/>
        <w:rPr/>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Normal"/>
        <w:numPr>
          <w:ilvl w:val="0"/>
          <w:numId w:val="28"/>
        </w:numPr>
        <w:spacing w:lineRule="exact" w:line="264" w:before="0" w:after="0"/>
        <w:jc w:val="both"/>
        <w:rPr/>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pStyle w:val="Normal"/>
        <w:spacing w:lineRule="exact" w:line="264" w:before="0" w:after="0"/>
        <w:ind w:firstLine="600"/>
        <w:jc w:val="both"/>
        <w:rPr/>
      </w:pPr>
      <w:r>
        <w:rPr>
          <w:rFonts w:ascii="Times New Roman" w:hAnsi="Times New Roman"/>
          <w:b w:val="false"/>
          <w:i/>
          <w:color w:val="000000"/>
          <w:sz w:val="28"/>
        </w:rPr>
        <w:t>работа с информацией:</w:t>
      </w:r>
    </w:p>
    <w:p>
      <w:pPr>
        <w:pStyle w:val="Normal"/>
        <w:numPr>
          <w:ilvl w:val="0"/>
          <w:numId w:val="29"/>
        </w:numPr>
        <w:spacing w:lineRule="exact" w:line="264" w:before="0" w:after="0"/>
        <w:jc w:val="both"/>
        <w:rPr/>
      </w:pPr>
      <w:r>
        <w:rPr>
          <w:rFonts w:ascii="Times New Roman" w:hAnsi="Times New Roman"/>
          <w:b w:val="false"/>
          <w:i w:val="false"/>
          <w:color w:val="000000"/>
          <w:sz w:val="28"/>
        </w:rPr>
        <w:t>выбирать источник получения информации;</w:t>
      </w:r>
    </w:p>
    <w:p>
      <w:pPr>
        <w:pStyle w:val="Normal"/>
        <w:numPr>
          <w:ilvl w:val="0"/>
          <w:numId w:val="29"/>
        </w:numPr>
        <w:spacing w:lineRule="exact" w:line="264" w:before="0" w:after="0"/>
        <w:jc w:val="both"/>
        <w:rPr/>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pStyle w:val="Normal"/>
        <w:numPr>
          <w:ilvl w:val="0"/>
          <w:numId w:val="29"/>
        </w:numPr>
        <w:spacing w:lineRule="exact" w:line="264" w:before="0" w:after="0"/>
        <w:jc w:val="both"/>
        <w:rPr/>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pStyle w:val="Normal"/>
        <w:numPr>
          <w:ilvl w:val="0"/>
          <w:numId w:val="29"/>
        </w:numPr>
        <w:spacing w:lineRule="exact" w:line="264" w:before="0" w:after="0"/>
        <w:jc w:val="both"/>
        <w:rPr/>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Normal"/>
        <w:numPr>
          <w:ilvl w:val="0"/>
          <w:numId w:val="29"/>
        </w:numPr>
        <w:spacing w:lineRule="exact" w:line="264" w:before="0" w:after="0"/>
        <w:jc w:val="both"/>
        <w:rPr/>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pStyle w:val="Normal"/>
        <w:numPr>
          <w:ilvl w:val="0"/>
          <w:numId w:val="29"/>
        </w:numPr>
        <w:spacing w:lineRule="exact" w:line="264" w:before="0" w:after="0"/>
        <w:jc w:val="both"/>
        <w:rPr/>
      </w:pPr>
      <w:r>
        <w:rPr>
          <w:rFonts w:ascii="Times New Roman" w:hAnsi="Times New Roman"/>
          <w:b w:val="false"/>
          <w:i w:val="false"/>
          <w:color w:val="000000"/>
          <w:sz w:val="28"/>
        </w:rPr>
        <w:t>самостоятельно создавать схемы, таблицы для представления информации.</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pStyle w:val="Normal"/>
        <w:spacing w:lineRule="exact" w:line="264" w:before="0" w:after="0"/>
        <w:ind w:firstLine="600"/>
        <w:jc w:val="both"/>
        <w:rPr/>
      </w:pPr>
      <w:r>
        <w:rPr>
          <w:rFonts w:ascii="Times New Roman" w:hAnsi="Times New Roman"/>
          <w:b w:val="false"/>
          <w:i/>
          <w:color w:val="000000"/>
          <w:sz w:val="28"/>
        </w:rPr>
        <w:t>общение</w:t>
      </w:r>
      <w:r>
        <w:rPr>
          <w:rFonts w:ascii="Times New Roman" w:hAnsi="Times New Roman"/>
          <w:b w:val="false"/>
          <w:i w:val="false"/>
          <w:color w:val="000000"/>
          <w:sz w:val="28"/>
        </w:rPr>
        <w:t>:</w:t>
      </w:r>
    </w:p>
    <w:p>
      <w:pPr>
        <w:pStyle w:val="Normal"/>
        <w:numPr>
          <w:ilvl w:val="0"/>
          <w:numId w:val="30"/>
        </w:numPr>
        <w:spacing w:lineRule="exact"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30"/>
        </w:numPr>
        <w:spacing w:lineRule="exact" w:line="264" w:before="0" w:after="0"/>
        <w:jc w:val="both"/>
        <w:rPr/>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pStyle w:val="Normal"/>
        <w:numPr>
          <w:ilvl w:val="0"/>
          <w:numId w:val="30"/>
        </w:numPr>
        <w:spacing w:lineRule="exact" w:line="264" w:before="0" w:after="0"/>
        <w:jc w:val="both"/>
        <w:rPr/>
      </w:pPr>
      <w:r>
        <w:rPr>
          <w:rFonts w:ascii="Times New Roman" w:hAnsi="Times New Roman"/>
          <w:b w:val="false"/>
          <w:i w:val="false"/>
          <w:color w:val="000000"/>
          <w:sz w:val="28"/>
        </w:rPr>
        <w:t>признавать возможность существования разных точек зрения;</w:t>
      </w:r>
    </w:p>
    <w:p>
      <w:pPr>
        <w:pStyle w:val="Normal"/>
        <w:numPr>
          <w:ilvl w:val="0"/>
          <w:numId w:val="30"/>
        </w:numPr>
        <w:spacing w:lineRule="exact" w:line="264" w:before="0" w:after="0"/>
        <w:jc w:val="both"/>
        <w:rPr/>
      </w:pPr>
      <w:r>
        <w:rPr>
          <w:rFonts w:ascii="Times New Roman" w:hAnsi="Times New Roman"/>
          <w:b w:val="false"/>
          <w:i w:val="false"/>
          <w:color w:val="000000"/>
          <w:sz w:val="28"/>
        </w:rPr>
        <w:t>корректно и аргументированно высказывать своё мнение;</w:t>
      </w:r>
    </w:p>
    <w:p>
      <w:pPr>
        <w:pStyle w:val="Normal"/>
        <w:numPr>
          <w:ilvl w:val="0"/>
          <w:numId w:val="30"/>
        </w:numPr>
        <w:spacing w:lineRule="exact" w:line="264" w:before="0" w:after="0"/>
        <w:jc w:val="both"/>
        <w:rPr/>
      </w:pPr>
      <w:r>
        <w:rPr>
          <w:rFonts w:ascii="Times New Roman" w:hAnsi="Times New Roman"/>
          <w:b w:val="false"/>
          <w:i w:val="false"/>
          <w:color w:val="000000"/>
          <w:sz w:val="28"/>
        </w:rPr>
        <w:t>строить речевое высказывание в соответствии с поставленной задачей;</w:t>
      </w:r>
    </w:p>
    <w:p>
      <w:pPr>
        <w:pStyle w:val="Normal"/>
        <w:numPr>
          <w:ilvl w:val="0"/>
          <w:numId w:val="30"/>
        </w:numPr>
        <w:spacing w:lineRule="exact" w:line="264" w:before="0" w:after="0"/>
        <w:jc w:val="both"/>
        <w:rPr/>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pStyle w:val="Normal"/>
        <w:numPr>
          <w:ilvl w:val="0"/>
          <w:numId w:val="30"/>
        </w:numPr>
        <w:spacing w:lineRule="exact" w:line="264" w:before="0" w:after="0"/>
        <w:jc w:val="both"/>
        <w:rPr/>
      </w:pPr>
      <w:r>
        <w:rPr>
          <w:rFonts w:ascii="Times New Roman" w:hAnsi="Times New Roman"/>
          <w:b w:val="false"/>
          <w:i w:val="false"/>
          <w:color w:val="000000"/>
          <w:sz w:val="28"/>
        </w:rPr>
        <w:t>готовить небольшие публичные выступления;</w:t>
      </w:r>
    </w:p>
    <w:p>
      <w:pPr>
        <w:pStyle w:val="Normal"/>
        <w:numPr>
          <w:ilvl w:val="0"/>
          <w:numId w:val="30"/>
        </w:numPr>
        <w:spacing w:lineRule="exact" w:line="264" w:before="0" w:after="0"/>
        <w:jc w:val="both"/>
        <w:rPr/>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pStyle w:val="Normal"/>
        <w:spacing w:lineRule="exact" w:line="264" w:before="0" w:after="0"/>
        <w:ind w:firstLine="600"/>
        <w:jc w:val="both"/>
        <w:rPr/>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pStyle w:val="Normal"/>
        <w:spacing w:lineRule="exact" w:line="264" w:before="0" w:after="0"/>
        <w:ind w:firstLine="600"/>
        <w:jc w:val="both"/>
        <w:rPr/>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pStyle w:val="Normal"/>
        <w:numPr>
          <w:ilvl w:val="0"/>
          <w:numId w:val="31"/>
        </w:numPr>
        <w:spacing w:lineRule="exact" w:line="264" w:before="0" w:after="0"/>
        <w:jc w:val="both"/>
        <w:rPr/>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pStyle w:val="Normal"/>
        <w:numPr>
          <w:ilvl w:val="0"/>
          <w:numId w:val="31"/>
        </w:numPr>
        <w:spacing w:lineRule="exact" w:line="264" w:before="0" w:after="0"/>
        <w:jc w:val="both"/>
        <w:rPr/>
      </w:pPr>
      <w:r>
        <w:rPr>
          <w:rFonts w:ascii="Times New Roman" w:hAnsi="Times New Roman"/>
          <w:b w:val="false"/>
          <w:i w:val="false"/>
          <w:color w:val="000000"/>
          <w:sz w:val="28"/>
        </w:rPr>
        <w:t>выстраивать последовательность выбранных действий;</w:t>
      </w:r>
    </w:p>
    <w:p>
      <w:pPr>
        <w:pStyle w:val="Normal"/>
        <w:spacing w:lineRule="exact" w:line="264" w:before="0" w:after="0"/>
        <w:ind w:firstLine="600"/>
        <w:jc w:val="both"/>
        <w:rPr/>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pStyle w:val="Normal"/>
        <w:numPr>
          <w:ilvl w:val="0"/>
          <w:numId w:val="32"/>
        </w:numPr>
        <w:spacing w:lineRule="exact" w:line="264" w:before="0" w:after="0"/>
        <w:jc w:val="both"/>
        <w:rPr/>
      </w:pPr>
      <w:r>
        <w:rPr>
          <w:rFonts w:ascii="Times New Roman" w:hAnsi="Times New Roman"/>
          <w:b w:val="false"/>
          <w:i w:val="false"/>
          <w:color w:val="000000"/>
          <w:sz w:val="28"/>
        </w:rPr>
        <w:t>устанавливать причины успеха/неудач учебной деятельности;</w:t>
      </w:r>
    </w:p>
    <w:p>
      <w:pPr>
        <w:pStyle w:val="Normal"/>
        <w:numPr>
          <w:ilvl w:val="0"/>
          <w:numId w:val="32"/>
        </w:numPr>
        <w:spacing w:lineRule="exact" w:line="264" w:before="0" w:after="0"/>
        <w:jc w:val="both"/>
        <w:rPr/>
      </w:pPr>
      <w:r>
        <w:rPr>
          <w:rFonts w:ascii="Times New Roman" w:hAnsi="Times New Roman"/>
          <w:b w:val="false"/>
          <w:i w:val="false"/>
          <w:color w:val="000000"/>
          <w:sz w:val="28"/>
        </w:rPr>
        <w:t>корректировать свои учебные действия для преодоления ошибок.</w:t>
      </w:r>
    </w:p>
    <w:p>
      <w:pPr>
        <w:pStyle w:val="Normal"/>
        <w:spacing w:lineRule="exact" w:line="264" w:before="0" w:after="0"/>
        <w:ind w:left="120"/>
        <w:jc w:val="both"/>
        <w:rPr/>
      </w:pPr>
      <w:r>
        <w:rPr>
          <w:rFonts w:ascii="Times New Roman" w:hAnsi="Times New Roman"/>
          <w:b w:val="false"/>
          <w:i w:val="false"/>
          <w:color w:val="000000"/>
          <w:sz w:val="28"/>
        </w:rPr>
        <w:t>Совместная деятельность:</w:t>
      </w:r>
    </w:p>
    <w:p>
      <w:pPr>
        <w:pStyle w:val="Normal"/>
        <w:numPr>
          <w:ilvl w:val="0"/>
          <w:numId w:val="33"/>
        </w:numPr>
        <w:spacing w:lineRule="exact" w:line="264" w:before="0" w:after="0"/>
        <w:jc w:val="both"/>
        <w:rPr/>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33"/>
        </w:numPr>
        <w:spacing w:lineRule="exact" w:line="264" w:before="0" w:after="0"/>
        <w:jc w:val="both"/>
        <w:rPr/>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33"/>
        </w:numPr>
        <w:spacing w:lineRule="exact" w:line="264" w:before="0" w:after="0"/>
        <w:jc w:val="both"/>
        <w:rPr/>
      </w:pPr>
      <w:r>
        <w:rPr>
          <w:rFonts w:ascii="Times New Roman" w:hAnsi="Times New Roman"/>
          <w:b w:val="false"/>
          <w:i w:val="false"/>
          <w:color w:val="000000"/>
          <w:sz w:val="28"/>
        </w:rPr>
        <w:t>проявлять готовность руководить, выполнять поручения, подчиняться;</w:t>
      </w:r>
    </w:p>
    <w:p>
      <w:pPr>
        <w:pStyle w:val="Normal"/>
        <w:numPr>
          <w:ilvl w:val="0"/>
          <w:numId w:val="33"/>
        </w:numPr>
        <w:spacing w:lineRule="exact" w:line="264" w:before="0" w:after="0"/>
        <w:jc w:val="both"/>
        <w:rPr/>
      </w:pPr>
      <w:r>
        <w:rPr>
          <w:rFonts w:ascii="Times New Roman" w:hAnsi="Times New Roman"/>
          <w:b w:val="false"/>
          <w:i w:val="false"/>
          <w:color w:val="000000"/>
          <w:sz w:val="28"/>
        </w:rPr>
        <w:t>ответственно выполнять свою часть работы;</w:t>
      </w:r>
    </w:p>
    <w:p>
      <w:pPr>
        <w:pStyle w:val="Normal"/>
        <w:numPr>
          <w:ilvl w:val="0"/>
          <w:numId w:val="33"/>
        </w:numPr>
        <w:spacing w:lineRule="exact" w:line="264" w:before="0" w:after="0"/>
        <w:jc w:val="both"/>
        <w:rPr/>
      </w:pPr>
      <w:r>
        <w:rPr>
          <w:rFonts w:ascii="Times New Roman" w:hAnsi="Times New Roman"/>
          <w:b w:val="false"/>
          <w:i w:val="false"/>
          <w:color w:val="000000"/>
          <w:sz w:val="28"/>
        </w:rPr>
        <w:t>оценивать свой вклад в общий результат;</w:t>
      </w:r>
    </w:p>
    <w:p>
      <w:pPr>
        <w:pStyle w:val="Normal"/>
        <w:numPr>
          <w:ilvl w:val="0"/>
          <w:numId w:val="33"/>
        </w:numPr>
        <w:spacing w:lineRule="exact" w:line="264" w:before="0" w:after="0"/>
        <w:jc w:val="both"/>
        <w:rPr/>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ПРЕДМЕТНЫЕ РЕЗУЛЬТАТЫ</w:t>
      </w:r>
    </w:p>
    <w:p>
      <w:pPr>
        <w:pStyle w:val="Normal"/>
        <w:spacing w:lineRule="exact" w:line="264" w:before="0" w:after="0"/>
        <w:ind w:left="12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pStyle w:val="Normal"/>
        <w:spacing w:lineRule="exact" w:line="264" w:before="0" w:after="0"/>
        <w:ind w:left="120"/>
        <w:jc w:val="both"/>
        <w:rPr/>
      </w:pPr>
      <w:r>
        <w:rPr/>
      </w:r>
    </w:p>
    <w:p>
      <w:pPr>
        <w:pStyle w:val="Normal"/>
        <w:spacing w:lineRule="exact" w:line="264" w:before="0" w:after="0"/>
        <w:ind w:left="120"/>
        <w:jc w:val="both"/>
        <w:rPr/>
      </w:pPr>
      <w:r>
        <w:rPr>
          <w:rFonts w:ascii="Times New Roman" w:hAnsi="Times New Roman"/>
          <w:b/>
          <w:i w:val="false"/>
          <w:color w:val="000000"/>
          <w:sz w:val="28"/>
        </w:rPr>
        <w:t>1 КЛАСС</w:t>
      </w:r>
    </w:p>
    <w:p>
      <w:pPr>
        <w:pStyle w:val="Normal"/>
        <w:numPr>
          <w:ilvl w:val="0"/>
          <w:numId w:val="34"/>
        </w:numPr>
        <w:spacing w:lineRule="exact" w:line="264" w:before="0" w:after="0"/>
        <w:jc w:val="both"/>
        <w:rPr/>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Normal"/>
        <w:numPr>
          <w:ilvl w:val="0"/>
          <w:numId w:val="34"/>
        </w:numPr>
        <w:spacing w:lineRule="exact" w:line="264" w:before="0" w:after="0"/>
        <w:jc w:val="both"/>
        <w:rPr/>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pStyle w:val="Normal"/>
        <w:numPr>
          <w:ilvl w:val="0"/>
          <w:numId w:val="34"/>
        </w:numPr>
        <w:spacing w:lineRule="exact" w:line="264" w:before="0" w:after="0"/>
        <w:jc w:val="both"/>
        <w:rPr/>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Normal"/>
        <w:numPr>
          <w:ilvl w:val="0"/>
          <w:numId w:val="34"/>
        </w:numPr>
        <w:spacing w:lineRule="exact" w:line="264" w:before="0" w:after="0"/>
        <w:jc w:val="both"/>
        <w:rPr/>
      </w:pPr>
      <w:r>
        <w:rPr>
          <w:rFonts w:ascii="Times New Roman" w:hAnsi="Times New Roman"/>
          <w:b w:val="false"/>
          <w:i w:val="false"/>
          <w:color w:val="000000"/>
          <w:sz w:val="28"/>
        </w:rPr>
        <w:t>различать прозаическую (нестихотворную) и стихотворную речь;</w:t>
      </w:r>
    </w:p>
    <w:p>
      <w:pPr>
        <w:pStyle w:val="Normal"/>
        <w:numPr>
          <w:ilvl w:val="0"/>
          <w:numId w:val="34"/>
        </w:numPr>
        <w:spacing w:lineRule="exact" w:line="264" w:before="0" w:after="0"/>
        <w:jc w:val="both"/>
        <w:rPr/>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Normal"/>
        <w:numPr>
          <w:ilvl w:val="0"/>
          <w:numId w:val="34"/>
        </w:numPr>
        <w:spacing w:lineRule="exact" w:line="264" w:before="0" w:after="0"/>
        <w:jc w:val="both"/>
        <w:rPr/>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pStyle w:val="Normal"/>
        <w:numPr>
          <w:ilvl w:val="0"/>
          <w:numId w:val="34"/>
        </w:numPr>
        <w:spacing w:lineRule="exact" w:line="264" w:before="0" w:after="0"/>
        <w:jc w:val="both"/>
        <w:rPr/>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Normal"/>
        <w:numPr>
          <w:ilvl w:val="0"/>
          <w:numId w:val="34"/>
        </w:numPr>
        <w:spacing w:lineRule="exact"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Normal"/>
        <w:numPr>
          <w:ilvl w:val="0"/>
          <w:numId w:val="34"/>
        </w:numPr>
        <w:spacing w:lineRule="exact" w:line="264" w:before="0" w:after="0"/>
        <w:jc w:val="both"/>
        <w:rPr/>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Normal"/>
        <w:numPr>
          <w:ilvl w:val="0"/>
          <w:numId w:val="34"/>
        </w:numPr>
        <w:spacing w:lineRule="exact"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w:t>
      </w:r>
    </w:p>
    <w:p>
      <w:pPr>
        <w:pStyle w:val="Normal"/>
        <w:numPr>
          <w:ilvl w:val="0"/>
          <w:numId w:val="34"/>
        </w:numPr>
        <w:spacing w:lineRule="exact" w:line="264" w:before="0" w:after="0"/>
        <w:jc w:val="both"/>
        <w:rPr/>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pStyle w:val="Normal"/>
        <w:numPr>
          <w:ilvl w:val="0"/>
          <w:numId w:val="34"/>
        </w:numPr>
        <w:spacing w:lineRule="exact" w:line="264" w:before="0" w:after="0"/>
        <w:jc w:val="both"/>
        <w:rPr/>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pStyle w:val="Normal"/>
        <w:numPr>
          <w:ilvl w:val="0"/>
          <w:numId w:val="34"/>
        </w:numPr>
        <w:spacing w:lineRule="exact" w:line="264" w:before="0" w:after="0"/>
        <w:jc w:val="both"/>
        <w:rPr/>
      </w:pPr>
      <w:r>
        <w:rPr>
          <w:rFonts w:ascii="Times New Roman" w:hAnsi="Times New Roman"/>
          <w:b w:val="false"/>
          <w:i w:val="false"/>
          <w:color w:val="000000"/>
          <w:sz w:val="28"/>
        </w:rPr>
        <w:t>ориентироваться в книге/учебнике по обложке, оглавлению, иллюстрациям;</w:t>
      </w:r>
    </w:p>
    <w:p>
      <w:pPr>
        <w:pStyle w:val="Normal"/>
        <w:numPr>
          <w:ilvl w:val="0"/>
          <w:numId w:val="34"/>
        </w:numPr>
        <w:spacing w:lineRule="exact" w:line="264" w:before="0" w:after="0"/>
        <w:jc w:val="both"/>
        <w:rPr/>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pStyle w:val="Normal"/>
        <w:numPr>
          <w:ilvl w:val="0"/>
          <w:numId w:val="34"/>
        </w:numPr>
        <w:spacing w:lineRule="exact" w:line="264" w:before="0" w:after="0"/>
        <w:jc w:val="both"/>
        <w:rPr/>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pStyle w:val="Normal"/>
        <w:spacing w:lineRule="exact" w:line="264" w:before="0" w:after="0"/>
        <w:ind w:left="120"/>
        <w:jc w:val="both"/>
        <w:rPr/>
      </w:pPr>
      <w:r>
        <w:rPr>
          <w:rFonts w:ascii="Times New Roman" w:hAnsi="Times New Roman"/>
          <w:b/>
          <w:i w:val="false"/>
          <w:color w:val="000000"/>
          <w:sz w:val="28"/>
        </w:rPr>
        <w:t>2 КЛАСС</w:t>
      </w:r>
    </w:p>
    <w:p>
      <w:pPr>
        <w:pStyle w:val="Normal"/>
        <w:numPr>
          <w:ilvl w:val="0"/>
          <w:numId w:val="35"/>
        </w:numPr>
        <w:spacing w:lineRule="exact" w:line="264" w:before="0" w:after="0"/>
        <w:jc w:val="both"/>
        <w:rPr/>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35"/>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pStyle w:val="Normal"/>
        <w:numPr>
          <w:ilvl w:val="0"/>
          <w:numId w:val="35"/>
        </w:numPr>
        <w:spacing w:lineRule="exact" w:line="264" w:before="0" w:after="0"/>
        <w:jc w:val="both"/>
        <w:rPr/>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Normal"/>
        <w:numPr>
          <w:ilvl w:val="0"/>
          <w:numId w:val="35"/>
        </w:numPr>
        <w:spacing w:lineRule="exact"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pStyle w:val="Normal"/>
        <w:numPr>
          <w:ilvl w:val="0"/>
          <w:numId w:val="35"/>
        </w:numPr>
        <w:spacing w:lineRule="exact" w:line="264" w:before="0" w:after="0"/>
        <w:jc w:val="both"/>
        <w:rPr/>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pStyle w:val="Normal"/>
        <w:numPr>
          <w:ilvl w:val="0"/>
          <w:numId w:val="35"/>
        </w:numPr>
        <w:spacing w:lineRule="exact"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Normal"/>
        <w:numPr>
          <w:ilvl w:val="0"/>
          <w:numId w:val="35"/>
        </w:numPr>
        <w:spacing w:lineRule="exact"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pStyle w:val="Normal"/>
        <w:numPr>
          <w:ilvl w:val="0"/>
          <w:numId w:val="35"/>
        </w:numPr>
        <w:spacing w:lineRule="exact" w:line="264" w:before="0" w:after="0"/>
        <w:jc w:val="both"/>
        <w:rPr/>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Normal"/>
        <w:numPr>
          <w:ilvl w:val="0"/>
          <w:numId w:val="35"/>
        </w:numPr>
        <w:spacing w:lineRule="exact"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Normal"/>
        <w:numPr>
          <w:ilvl w:val="0"/>
          <w:numId w:val="35"/>
        </w:numPr>
        <w:spacing w:lineRule="exact" w:line="264" w:before="0" w:after="0"/>
        <w:jc w:val="both"/>
        <w:rPr/>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Normal"/>
        <w:numPr>
          <w:ilvl w:val="0"/>
          <w:numId w:val="35"/>
        </w:numPr>
        <w:spacing w:lineRule="exact"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Normal"/>
        <w:numPr>
          <w:ilvl w:val="0"/>
          <w:numId w:val="35"/>
        </w:numPr>
        <w:spacing w:lineRule="exact" w:line="264" w:before="0" w:after="0"/>
        <w:jc w:val="both"/>
        <w:rPr/>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pStyle w:val="Normal"/>
        <w:numPr>
          <w:ilvl w:val="0"/>
          <w:numId w:val="35"/>
        </w:numPr>
        <w:spacing w:lineRule="exact"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35"/>
        </w:numPr>
        <w:spacing w:lineRule="exact" w:line="264" w:before="0" w:after="0"/>
        <w:jc w:val="both"/>
        <w:rPr/>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pStyle w:val="Normal"/>
        <w:numPr>
          <w:ilvl w:val="0"/>
          <w:numId w:val="35"/>
        </w:numPr>
        <w:spacing w:lineRule="exact" w:line="264" w:before="0" w:after="0"/>
        <w:jc w:val="both"/>
        <w:rPr/>
      </w:pPr>
      <w:r>
        <w:rPr>
          <w:rFonts w:ascii="Times New Roman" w:hAnsi="Times New Roman"/>
          <w:b w:val="false"/>
          <w:i w:val="false"/>
          <w:color w:val="000000"/>
          <w:sz w:val="28"/>
        </w:rPr>
        <w:t>сочинять по аналогии с прочитанным загадки, небольшие сказки, рассказы;</w:t>
      </w:r>
    </w:p>
    <w:p>
      <w:pPr>
        <w:pStyle w:val="Normal"/>
        <w:numPr>
          <w:ilvl w:val="0"/>
          <w:numId w:val="35"/>
        </w:numPr>
        <w:spacing w:lineRule="exact" w:line="264" w:before="0" w:after="0"/>
        <w:jc w:val="both"/>
        <w:rPr/>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pStyle w:val="Normal"/>
        <w:numPr>
          <w:ilvl w:val="0"/>
          <w:numId w:val="35"/>
        </w:numPr>
        <w:spacing w:lineRule="exact"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5"/>
        </w:numPr>
        <w:spacing w:lineRule="exact" w:line="264" w:before="0" w:after="0"/>
        <w:jc w:val="both"/>
        <w:rPr/>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pStyle w:val="Normal"/>
        <w:spacing w:lineRule="exact" w:line="264" w:before="0" w:after="0"/>
        <w:ind w:left="120"/>
        <w:jc w:val="both"/>
        <w:rPr/>
      </w:pPr>
      <w:r>
        <w:rPr>
          <w:rFonts w:ascii="Times New Roman" w:hAnsi="Times New Roman"/>
          <w:b/>
          <w:i w:val="false"/>
          <w:color w:val="000000"/>
          <w:sz w:val="28"/>
        </w:rPr>
        <w:t>3 КЛАСС</w:t>
      </w:r>
    </w:p>
    <w:p>
      <w:pPr>
        <w:pStyle w:val="Normal"/>
        <w:numPr>
          <w:ilvl w:val="0"/>
          <w:numId w:val="36"/>
        </w:numPr>
        <w:spacing w:lineRule="exact" w:line="264" w:before="0" w:after="0"/>
        <w:jc w:val="both"/>
        <w:rPr/>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36"/>
        </w:numPr>
        <w:spacing w:lineRule="exact" w:line="264" w:before="0" w:after="0"/>
        <w:jc w:val="both"/>
        <w:rPr/>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36"/>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Normal"/>
        <w:numPr>
          <w:ilvl w:val="0"/>
          <w:numId w:val="36"/>
        </w:numPr>
        <w:spacing w:lineRule="exact" w:line="264" w:before="0" w:after="0"/>
        <w:jc w:val="both"/>
        <w:rPr/>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pStyle w:val="Normal"/>
        <w:numPr>
          <w:ilvl w:val="0"/>
          <w:numId w:val="36"/>
        </w:numPr>
        <w:spacing w:lineRule="exact" w:line="264" w:before="0" w:after="0"/>
        <w:jc w:val="both"/>
        <w:rPr/>
      </w:pPr>
      <w:r>
        <w:rPr>
          <w:rFonts w:ascii="Times New Roman" w:hAnsi="Times New Roman"/>
          <w:b w:val="false"/>
          <w:i w:val="false"/>
          <w:color w:val="000000"/>
          <w:sz w:val="28"/>
        </w:rPr>
        <w:t>различать художественные произведения и познавательные тексты;</w:t>
      </w:r>
    </w:p>
    <w:p>
      <w:pPr>
        <w:pStyle w:val="Normal"/>
        <w:numPr>
          <w:ilvl w:val="0"/>
          <w:numId w:val="36"/>
        </w:numPr>
        <w:spacing w:lineRule="exact"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36"/>
        </w:numPr>
        <w:spacing w:lineRule="exact" w:line="264" w:before="0" w:after="0"/>
        <w:jc w:val="both"/>
        <w:rPr/>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Normal"/>
        <w:numPr>
          <w:ilvl w:val="0"/>
          <w:numId w:val="36"/>
        </w:numPr>
        <w:spacing w:lineRule="exact"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Normal"/>
        <w:numPr>
          <w:ilvl w:val="0"/>
          <w:numId w:val="36"/>
        </w:numPr>
        <w:spacing w:lineRule="exact"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Normal"/>
        <w:numPr>
          <w:ilvl w:val="0"/>
          <w:numId w:val="36"/>
        </w:numPr>
        <w:spacing w:lineRule="exact" w:line="264" w:before="0" w:after="0"/>
        <w:jc w:val="both"/>
        <w:rPr/>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Normal"/>
        <w:numPr>
          <w:ilvl w:val="0"/>
          <w:numId w:val="36"/>
        </w:numPr>
        <w:spacing w:lineRule="exact" w:line="264" w:before="0" w:after="0"/>
        <w:jc w:val="both"/>
        <w:rPr/>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Normal"/>
        <w:numPr>
          <w:ilvl w:val="0"/>
          <w:numId w:val="36"/>
        </w:numPr>
        <w:spacing w:lineRule="exact"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Normal"/>
        <w:numPr>
          <w:ilvl w:val="0"/>
          <w:numId w:val="36"/>
        </w:numPr>
        <w:spacing w:lineRule="exact" w:line="264" w:before="0" w:after="0"/>
        <w:jc w:val="both"/>
        <w:rPr/>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Normal"/>
        <w:numPr>
          <w:ilvl w:val="0"/>
          <w:numId w:val="36"/>
        </w:numPr>
        <w:spacing w:lineRule="exact"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Normal"/>
        <w:numPr>
          <w:ilvl w:val="0"/>
          <w:numId w:val="36"/>
        </w:numPr>
        <w:spacing w:lineRule="exact" w:line="264" w:before="0" w:after="0"/>
        <w:jc w:val="both"/>
        <w:rPr/>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pStyle w:val="Normal"/>
        <w:numPr>
          <w:ilvl w:val="0"/>
          <w:numId w:val="36"/>
        </w:numPr>
        <w:spacing w:lineRule="exact" w:line="264" w:before="0" w:after="0"/>
        <w:jc w:val="both"/>
        <w:rPr/>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Normal"/>
        <w:numPr>
          <w:ilvl w:val="0"/>
          <w:numId w:val="36"/>
        </w:numPr>
        <w:spacing w:lineRule="exact" w:line="264" w:before="0" w:after="0"/>
        <w:jc w:val="both"/>
        <w:rPr/>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pStyle w:val="Normal"/>
        <w:numPr>
          <w:ilvl w:val="0"/>
          <w:numId w:val="36"/>
        </w:numPr>
        <w:spacing w:lineRule="exact" w:line="264" w:before="0" w:after="0"/>
        <w:jc w:val="both"/>
        <w:rPr/>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Normal"/>
        <w:numPr>
          <w:ilvl w:val="0"/>
          <w:numId w:val="36"/>
        </w:numPr>
        <w:spacing w:lineRule="exact" w:line="264" w:before="0" w:after="0"/>
        <w:jc w:val="both"/>
        <w:rPr/>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pStyle w:val="Normal"/>
        <w:numPr>
          <w:ilvl w:val="0"/>
          <w:numId w:val="36"/>
        </w:numPr>
        <w:spacing w:lineRule="exact" w:line="264" w:before="0" w:after="0"/>
        <w:jc w:val="both"/>
        <w:rPr/>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pStyle w:val="Normal"/>
        <w:numPr>
          <w:ilvl w:val="0"/>
          <w:numId w:val="36"/>
        </w:numPr>
        <w:spacing w:lineRule="exact" w:line="264" w:before="0" w:after="0"/>
        <w:jc w:val="both"/>
        <w:rPr/>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36"/>
        </w:numPr>
        <w:spacing w:lineRule="exact"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6"/>
        </w:numPr>
        <w:spacing w:lineRule="exact" w:line="264" w:before="0" w:after="0"/>
        <w:jc w:val="both"/>
        <w:rPr/>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pStyle w:val="Normal"/>
        <w:spacing w:lineRule="exact" w:line="264" w:before="0" w:after="0"/>
        <w:ind w:left="120"/>
        <w:jc w:val="both"/>
        <w:rPr/>
      </w:pPr>
      <w:r>
        <w:rPr>
          <w:rFonts w:ascii="Times New Roman" w:hAnsi="Times New Roman"/>
          <w:b/>
          <w:i w:val="false"/>
          <w:color w:val="000000"/>
          <w:sz w:val="28"/>
        </w:rPr>
        <w:t>4 КЛАСС</w:t>
      </w:r>
    </w:p>
    <w:p>
      <w:pPr>
        <w:pStyle w:val="Normal"/>
        <w:numPr>
          <w:ilvl w:val="0"/>
          <w:numId w:val="37"/>
        </w:numPr>
        <w:spacing w:lineRule="exact" w:line="264" w:before="0" w:after="0"/>
        <w:jc w:val="both"/>
        <w:rPr/>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Normal"/>
        <w:numPr>
          <w:ilvl w:val="0"/>
          <w:numId w:val="37"/>
        </w:numPr>
        <w:spacing w:lineRule="exact" w:line="264" w:before="0" w:after="0"/>
        <w:jc w:val="both"/>
        <w:rPr/>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37"/>
        </w:numPr>
        <w:spacing w:lineRule="exact" w:line="264" w:before="0" w:after="0"/>
        <w:jc w:val="both"/>
        <w:rPr/>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Normal"/>
        <w:numPr>
          <w:ilvl w:val="0"/>
          <w:numId w:val="37"/>
        </w:numPr>
        <w:spacing w:lineRule="exact" w:line="264" w:before="0" w:after="0"/>
        <w:jc w:val="both"/>
        <w:rPr/>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художественные произведения и познавательные тексты;</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37"/>
        </w:numPr>
        <w:spacing w:lineRule="exact" w:line="264" w:before="0" w:after="0"/>
        <w:jc w:val="both"/>
        <w:rPr/>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pStyle w:val="Normal"/>
        <w:numPr>
          <w:ilvl w:val="0"/>
          <w:numId w:val="37"/>
        </w:numPr>
        <w:spacing w:lineRule="exact" w:line="264" w:before="0" w:after="0"/>
        <w:jc w:val="both"/>
        <w:rPr/>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Normal"/>
        <w:numPr>
          <w:ilvl w:val="0"/>
          <w:numId w:val="37"/>
        </w:numPr>
        <w:spacing w:lineRule="exact" w:line="264" w:before="0" w:after="0"/>
        <w:jc w:val="both"/>
        <w:rPr/>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Normal"/>
        <w:numPr>
          <w:ilvl w:val="0"/>
          <w:numId w:val="37"/>
        </w:numPr>
        <w:spacing w:lineRule="exact" w:line="264" w:before="0" w:after="0"/>
        <w:jc w:val="both"/>
        <w:rPr/>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Normal"/>
        <w:numPr>
          <w:ilvl w:val="0"/>
          <w:numId w:val="37"/>
        </w:numPr>
        <w:spacing w:lineRule="exact" w:line="264" w:before="0" w:after="0"/>
        <w:jc w:val="both"/>
        <w:rPr/>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Normal"/>
        <w:numPr>
          <w:ilvl w:val="0"/>
          <w:numId w:val="37"/>
        </w:numPr>
        <w:spacing w:lineRule="exact" w:line="264" w:before="0" w:after="0"/>
        <w:jc w:val="both"/>
        <w:rPr/>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Normal"/>
        <w:numPr>
          <w:ilvl w:val="0"/>
          <w:numId w:val="37"/>
        </w:numPr>
        <w:spacing w:lineRule="exact" w:line="264" w:before="0" w:after="0"/>
        <w:jc w:val="both"/>
        <w:rPr/>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Normal"/>
        <w:numPr>
          <w:ilvl w:val="0"/>
          <w:numId w:val="37"/>
        </w:numPr>
        <w:spacing w:lineRule="exact" w:line="264" w:before="0" w:after="0"/>
        <w:jc w:val="both"/>
        <w:rPr/>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pStyle w:val="Normal"/>
        <w:numPr>
          <w:ilvl w:val="0"/>
          <w:numId w:val="37"/>
        </w:numPr>
        <w:spacing w:lineRule="exact" w:line="264" w:before="0" w:after="0"/>
        <w:jc w:val="both"/>
        <w:rPr/>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Normal"/>
        <w:numPr>
          <w:ilvl w:val="0"/>
          <w:numId w:val="37"/>
        </w:numPr>
        <w:spacing w:lineRule="exact" w:line="264" w:before="0" w:after="0"/>
        <w:jc w:val="both"/>
        <w:rPr/>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37"/>
        </w:numPr>
        <w:spacing w:lineRule="exact" w:line="264" w:before="0" w:after="0"/>
        <w:jc w:val="both"/>
        <w:rPr/>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Normal"/>
        <w:numPr>
          <w:ilvl w:val="0"/>
          <w:numId w:val="37"/>
        </w:numPr>
        <w:spacing w:lineRule="exact" w:line="264" w:before="0" w:after="0"/>
        <w:jc w:val="both"/>
        <w:rPr/>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pStyle w:val="Normal"/>
        <w:numPr>
          <w:ilvl w:val="0"/>
          <w:numId w:val="37"/>
        </w:numPr>
        <w:spacing w:lineRule="exact" w:line="264" w:before="0" w:after="0"/>
        <w:jc w:val="both"/>
        <w:rPr/>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37"/>
        </w:numPr>
        <w:spacing w:lineRule="exact" w:line="264" w:before="0" w:after="0"/>
        <w:jc w:val="both"/>
        <w:rPr/>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37"/>
        </w:numPr>
        <w:spacing w:lineRule="exact" w:line="264" w:before="0" w:after="0"/>
        <w:jc w:val="both"/>
        <w:rPr/>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264" w:before="0" w:after="0"/>
        <w:ind w:left="120"/>
        <w:jc w:val="both"/>
        <w:rPr/>
      </w:pPr>
      <w:r>
        <w:rPr/>
      </w:r>
      <w:bookmarkStart w:id="96" w:name="block-36656546_Копия_1"/>
      <w:bookmarkStart w:id="97" w:name="block-36656546"/>
      <w:bookmarkStart w:id="98" w:name="block-36656546_Копия_1"/>
      <w:bookmarkStart w:id="99" w:name="block-36656546"/>
      <w:bookmarkEnd w:id="98"/>
      <w:bookmarkEnd w:id="99"/>
    </w:p>
    <w:p>
      <w:pPr>
        <w:pStyle w:val="Normal"/>
        <w:spacing w:before="0" w:after="0"/>
        <w:ind w:left="120"/>
        <w:jc w:val="left"/>
        <w:rPr/>
      </w:pPr>
      <w:bookmarkStart w:id="100" w:name="block-36656546"/>
      <w:bookmarkStart w:id="101" w:name="block-36656545"/>
      <w:bookmarkEnd w:id="100"/>
      <w:bookmarkEnd w:id="101"/>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702"/>
        <w:gridCol w:w="2881"/>
        <w:gridCol w:w="1372"/>
        <w:gridCol w:w="2399"/>
        <w:gridCol w:w="2527"/>
        <w:gridCol w:w="3712"/>
      </w:tblGrid>
      <w:tr>
        <w:trPr>
          <w:trHeight w:val="144" w:hRule="atLeast"/>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0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1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Фонетика</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народная (фольклорная) и литературная (авторская)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и для детей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родной природе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 малые фольклорные жанры</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братьях наших меньших</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маме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и авторские произведения о чудесах и фантазии</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63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нашей Родине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(осень)</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детях и дружбе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сказок</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(зима)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братьях наших меньших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и краски родной природы в разные времена года (весна и лето)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наших близких, о семье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917"/>
        <w:gridCol w:w="2879"/>
        <w:gridCol w:w="1838"/>
        <w:gridCol w:w="2942"/>
        <w:gridCol w:w="5018"/>
      </w:tblGrid>
      <w:tr>
        <w:trPr>
          <w:trHeight w:val="144" w:hRule="atLeast"/>
        </w:trPr>
        <w:tc>
          <w:tcPr>
            <w:tcW w:w="9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478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50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9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501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Родине и её истории</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И.А.Крылова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А.С.Пушкина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произведениях поэтов и писателей ХIХ века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Л.Н.Толстого</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произведениях поэтов и писателей XX века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взаимоотношениях человека и животных</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Юмористические произведения</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Style w:val="ListLabel40"/>
                  <w:rFonts w:ascii="Times New Roman" w:hAnsi="Times New Roman"/>
                  <w:b w:val="false"/>
                  <w:i w:val="false"/>
                  <w:color w:val="0000FF"/>
                  <w:sz w:val="22"/>
                  <w:u w:val="single"/>
                </w:rPr>
                <w:t>https://m.edsoo.ru/7f411a40</w:t>
              </w:r>
            </w:hyperlink>
          </w:p>
        </w:tc>
      </w:tr>
      <w:tr>
        <w:trPr>
          <w:trHeight w:val="144" w:hRule="atLeast"/>
        </w:trPr>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Style w:val="ListLabel40"/>
                  <w:rFonts w:ascii="Times New Roman" w:hAnsi="Times New Roman"/>
                  <w:b w:val="false"/>
                  <w:i w:val="false"/>
                  <w:color w:val="0000FF"/>
                  <w:sz w:val="22"/>
                  <w:u w:val="single"/>
                </w:rPr>
                <w:t>https://m.edsoo.ru/7f411a40</w:t>
              </w:r>
            </w:hyperlink>
          </w:p>
        </w:tc>
      </w:tr>
      <w:tr>
        <w:trPr>
          <w:trHeight w:val="144" w:hRule="atLeast"/>
        </w:trPr>
        <w:tc>
          <w:tcPr>
            <w:tcW w:w="379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9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83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50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52"/>
        <w:gridCol w:w="2879"/>
        <w:gridCol w:w="1380"/>
        <w:gridCol w:w="2410"/>
        <w:gridCol w:w="2536"/>
        <w:gridCol w:w="3736"/>
      </w:tblGrid>
      <w:tr>
        <w:trPr>
          <w:trHeight w:val="144" w:hRule="atLeast"/>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7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3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 Родине, героические страницы истории</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 (устное народное творчество)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И.А.Крылова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А.С.Пушкина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М. Ю. Лермонтова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творчестве поэтов и писателей ХIХ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 Н. Толстого</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природы в творчестве поэтов и писателей XX века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животных и родной природе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Юмористические произведения </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Зарубежная литература</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Style w:val="ListLabel40"/>
                  <w:rFonts w:ascii="Times New Roman" w:hAnsi="Times New Roman"/>
                  <w:b w:val="false"/>
                  <w:i w:val="false"/>
                  <w:color w:val="0000FF"/>
                  <w:sz w:val="22"/>
                  <w:u w:val="single"/>
                </w:rPr>
                <w:t>https://m.edsoo.ru/7f412cec</w:t>
              </w:r>
            </w:hyperlink>
          </w:p>
        </w:tc>
      </w:tr>
      <w:tr>
        <w:trPr>
          <w:trHeight w:val="144" w:hRule="atLeast"/>
        </w:trPr>
        <w:tc>
          <w:tcPr>
            <w:tcW w:w="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Style w:val="ListLabel40"/>
                  <w:rFonts w:ascii="Times New Roman" w:hAnsi="Times New Roman"/>
                  <w:b w:val="false"/>
                  <w:i w:val="false"/>
                  <w:color w:val="0000FF"/>
                  <w:sz w:val="22"/>
                  <w:u w:val="single"/>
                </w:rPr>
                <w:t>https://m.edsoo.ru/7f412cec</w:t>
              </w:r>
            </w:hyperlink>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3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1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2" w:name="block-36656545"/>
      <w:bookmarkStart w:id="103" w:name="block-36656545"/>
      <w:bookmarkEnd w:id="103"/>
    </w:p>
    <w:p>
      <w:pPr>
        <w:pStyle w:val="Normal"/>
        <w:spacing w:before="0" w:after="0"/>
        <w:ind w:left="120"/>
        <w:jc w:val="left"/>
        <w:rPr/>
      </w:pPr>
      <w:bookmarkStart w:id="104" w:name="block-36656549"/>
      <w:bookmarkEnd w:id="104"/>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5"/>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рассказов по сюжетным картинкам.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Моделирование состава предложения. Предложение и слово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слова и обозначаемого им предмета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Слово и слог. Как образуется слог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первого звука в слове.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Гласные и согласные звуки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Гласные и согласные звуки. Участие в диалоге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А, а. Звук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Функция буквы А, а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О, о. Звук [о]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Функция буквы О, о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И, и. Звук [и]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Буквы И, и,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У, у. Звук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Н, н. Звуки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С, с. Звуки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К, к. Звуки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Л, л. Согласные звуки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Р, р. Согласные звуки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В, в. Согласные звуки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Е, е. Звуки [й’э], [’э]</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П, п. Согласные звуки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 Согласные звуки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 Согласные звуки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З, з. Звуки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знаний о буквах Б, б. Сопоставление звуков [б] -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Д, д. Согласные звуки [д], [д’]</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знаний о буквах Г, г. Сопоставление звуков [г] -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Ж, ж. Сочетания ЖИ — ШИ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Ё, ё. Звуки [й’о], [’о]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Щ, щ. Звук [щ’]</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Ф, ф. Звук [ф]</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особенностями буквы ъ. Буквы Ь и Ъ</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урок.Обобщение знаний о буквах. 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оглавление, иллюстрации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 средство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Игровой народный фольклор: потешки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Л.Н. Толстого «Косточка»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Собаки — защитники Родины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48"/>
        <w:gridCol w:w="3040"/>
        <w:gridCol w:w="1136"/>
        <w:gridCol w:w="2127"/>
        <w:gridCol w:w="2272"/>
        <w:gridCol w:w="1604"/>
        <w:gridCol w:w="276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6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малых жанров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как жанр фольклора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народных песен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Ритм и счёт – основа построения считалок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особенностей скороговорок, их роль в речи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тематические группы загадок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устного народного творчества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об осени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И.С. Никитина «Русь»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Родины в изобразительном искусстве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Волшебный мир сказок. «У лукоморья дуб зелёный…» А.С. Пушкин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Произведения по выбору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 зиме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зимнего леса в рассказе И.С. Соколова-Микитова «Зима в лесу»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по ролям (инсценировка) сказки К.И. Чуковский "Федорино горе"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о детях. На примере рассказов Н. Н. Носова "Затейники"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героя. В. В. Лунин "Я и Вовка"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весной: рассказы и сказки писателей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Восприятие лета в произведении И.З. Сурикова «Лето»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Международный женский день – тема художественных произведений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волшебной сказки Ш.Перро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сказки Ш.Перро «Кот в сапогах»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содержание, аннотация, иллюстрация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1364"/>
        <w:gridCol w:w="2961"/>
        <w:gridCol w:w="2565"/>
        <w:gridCol w:w="3789"/>
        <w:gridCol w:w="2915"/>
      </w:tblGrid>
      <w:tr>
        <w:trPr>
          <w:trHeight w:val="144" w:hRule="atLeast"/>
        </w:trPr>
        <w:tc>
          <w:tcPr>
            <w:tcW w:w="136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9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635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29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r>
      <w:tr>
        <w:trPr>
          <w:trHeight w:val="144" w:hRule="atLeast"/>
        </w:trPr>
        <w:tc>
          <w:tcPr>
            <w:tcW w:w="136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6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91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мире книг. Книга как особый вид искусства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народов России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знакомство с видами загадок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 великий русский поэт</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Иллюстрации Билибина (описание интерьера)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«Почему я люблю сказки А. С. Пушкина»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 А. Крылов – великий русский баснописец. Иносказание в его баснях</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виды планов на примере произведения Л. Н. Толстого «Акула»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Репродукции картин как иллюстрации к произведениям о Родине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«Дети на войне» в рассказе Л. Пантелеева «На ялике»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детской книгой и справочной литературой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верность и преданность животных</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детскими книгами. Проект "Составление сборника стихов"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детях</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авторы юмористических рассказов</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«Денискиных рассказов» В.Ю. Драгунского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юмористического рассказа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написание отзыва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составление аннотации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Волшебные предметы и помощники в литературных сказках Ш. Перро</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Проверочная работа по итогам изученного в 3 классе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32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25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378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9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1368"/>
        <w:gridCol w:w="2931"/>
        <w:gridCol w:w="2575"/>
        <w:gridCol w:w="3798"/>
        <w:gridCol w:w="2922"/>
      </w:tblGrid>
      <w:tr>
        <w:trPr>
          <w:trHeight w:val="144" w:hRule="atLeast"/>
        </w:trPr>
        <w:tc>
          <w:tcPr>
            <w:tcW w:w="13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9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637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29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r>
      <w:tr>
        <w:trPr>
          <w:trHeight w:val="144" w:hRule="atLeast"/>
        </w:trPr>
        <w:tc>
          <w:tcPr>
            <w:tcW w:w="136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93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92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произведение А.С. Пушкина»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 Толстого – великого русского писателя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портрета, интерьера в создании образа героя повести «Детство»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Басни Л.Н.Толстого: выделение жанровых особенностей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героев-детей в рассказе А.П. Чехова «Мальчики»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А.П. Чехова «Мальчики»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ценности чтения для учёбы и жизни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Анализ настроения в стихотворении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Образное изображение осени в стихотворении И.А. Бунина «Листопад»</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Читательский дневник (правила оформления)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образы героев сказа П.П.Бажова «Серебряное копытце»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как отражение сюжета сказов П.П.Бажова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пьесой-сказкой С.Я. Маршака «Двенадцать месяцев»</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«Корзина с еловыми шишками»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информации. Виды информации в книге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животные – тема многих произведений писателей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Писатели – авторы произведений о животных: выставка книг</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автора в рассказе В.П. Астафьев «Капалуха»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родной земли в стихотворении С.Д.Дрожжина «Родине»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народной исторической песни: темы, образы, герои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о приключениях и фантастике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И.А. Крылова. Инсценирование их сюжета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Язык басен И.А. Крылова: пословицы, поговорки, крылатые выражения</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зарубежных писателей</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словарём: поиск необходимой информации</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Проверочная работа по итогам изученного в 4 классе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136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9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429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257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3798"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5" w:name="block-36656549"/>
      <w:bookmarkStart w:id="106" w:name="block-36656549"/>
      <w:bookmarkEnd w:id="106"/>
    </w:p>
    <w:p>
      <w:pPr>
        <w:pStyle w:val="Normal"/>
        <w:spacing w:before="0" w:after="0"/>
        <w:ind w:left="120"/>
        <w:jc w:val="left"/>
        <w:rPr/>
      </w:pPr>
      <w:bookmarkStart w:id="107" w:name="block-36656547"/>
      <w:bookmarkEnd w:id="107"/>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2. ДЛЯ САМОСТОЯТЕЛЬНОГО КОНСТРУИРОВАНИЯ ПОУРОЧНОГО ПЛАНИРОВАНИЯ </w:t>
      </w: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5"/>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рассказов по сюжетным картинкам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предложения из речевого потока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Моделирование состава предложения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первого звука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гласных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звуков по твёрдости-мягкости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качественных характеристик звуков в моделях слов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проводить звуковой анализ слова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А, 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Я, 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О, 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Ё, ё</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У, 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Ю, ю</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Э, э</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Е, 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буквой 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И, 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М, 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Н, 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Р, 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Л, 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Й, 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Г, 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К, 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З, 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С, с</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Д, д</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Т, 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Б, 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П, п</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В,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Ф, ф</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Ж, ж</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Ш, ш</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Ч, 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Щ, щ</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Проведение звукового анализа слов с буквами Х, 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со строчной и заглавной буквами Ц, ц</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Отработка навыка чтения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буквой ь. Различение функций буквы 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особенностями буквы ъ</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урок.Обобщение знаний о буквах. Русский алфавит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небольших произведений Л.Н. Толстого о детях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произведений о детях Н.Н. Носова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сюжета произведения в иллюстрациях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жизни, играх, делах детей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Заголовок произведения, его значение для понимания содержания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родной природе: краски и звуки весны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799"/>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И.С. Никитина «Русь»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Родины в изобразительном искусстве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тематические группы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особенностей скороговорок, их роль в речи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Ритм и счёт – основа построения считалок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как жанр фольклора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волшебной сказки, постоянные эпитеты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устного народного творчества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осени в произведении М.М.Пришвина «Утро»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устных рассказов «Природа осенью»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героев рассказов Н.Н. Носова «На горке» и «Заплатка»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В.В. Лунина «Я и Вовка»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дружбы в рассказе Е.А. Пермяка «Две пословицы»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рассказа Л.Н.Толстого «Филиппок»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рассказах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зимнего леса в рассказе И.С. Соколова-Микитова «Зима в лесу»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«Чародейкою Зимою»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зимнего пейзажа в лирических произведениях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русской народной сказки «Дети Деда Мороза»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авторской сказки В.И.Даля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плана сказки: части текста, их главные темы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их назначение в раскрытии содержания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Здравствуй, праздник новогодний!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Волшебный мир сказок. «У лукоморья дуб зелёный…» А.С. Пушкин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Старинные народные весенние праздники и обряды. Заклички, веснянки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весеннего пейзажа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Признаки весны, отражённые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весеннего пейзажа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Международный женский день – тема художественных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волшебной сказки Ш.Перро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сказки Ш.Перро «Кот в сапогах»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Ориентировка в книге: обложка, содержание, аннотация, иллюстрация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урок.Восприятие лета в произведении И.З. Сурикова «Лето»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урок.Проверочная работа по итогам изученного во 2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799"/>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Style w:val="ListLabel40"/>
                  <w:rFonts w:ascii="Times New Roman" w:hAnsi="Times New Roman"/>
                  <w:b w:val="false"/>
                  <w:i w:val="false"/>
                  <w:color w:val="0000FF"/>
                  <w:sz w:val="22"/>
                  <w:u w:val="single"/>
                </w:rPr>
                <w:t>https://m.edsoo.ru/8bc478de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Style w:val="ListLabel40"/>
                  <w:rFonts w:ascii="Times New Roman" w:hAnsi="Times New Roman"/>
                  <w:b w:val="false"/>
                  <w:i w:val="false"/>
                  <w:color w:val="0000FF"/>
                  <w:sz w:val="22"/>
                  <w:u w:val="single"/>
                </w:rPr>
                <w:t>https://m.edsoo.ru/8bc47a6e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Style w:val="ListLabel40"/>
                  <w:rFonts w:ascii="Times New Roman" w:hAnsi="Times New Roman"/>
                  <w:b w:val="false"/>
                  <w:i w:val="false"/>
                  <w:color w:val="0000FF"/>
                  <w:sz w:val="22"/>
                  <w:u w:val="single"/>
                </w:rPr>
                <w:t>https://m.edsoo.ru/8bc47b72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Style w:val="ListLabel40"/>
                  <w:rFonts w:ascii="Times New Roman" w:hAnsi="Times New Roman"/>
                  <w:b w:val="false"/>
                  <w:i w:val="false"/>
                  <w:color w:val="0000FF"/>
                  <w:sz w:val="22"/>
                  <w:u w:val="single"/>
                </w:rPr>
                <w:t>https://m.edsoo.ru/8bc47c76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Style w:val="ListLabel40"/>
                  <w:rFonts w:ascii="Times New Roman" w:hAnsi="Times New Roman"/>
                  <w:b w:val="false"/>
                  <w:i w:val="false"/>
                  <w:color w:val="0000FF"/>
                  <w:sz w:val="22"/>
                  <w:u w:val="single"/>
                </w:rPr>
                <w:t>https://m.edsoo.ru/8bc47d84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Репродукции картин как иллюстрации к произведениям о Родине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Style w:val="ListLabel40"/>
                  <w:rFonts w:ascii="Times New Roman" w:hAnsi="Times New Roman"/>
                  <w:b w:val="false"/>
                  <w:i w:val="false"/>
                  <w:color w:val="0000FF"/>
                  <w:sz w:val="22"/>
                  <w:u w:val="single"/>
                </w:rPr>
                <w:t>https://m.edsoo.ru/8bc47e88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Style w:val="ListLabel40"/>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37">
              <w:r>
                <w:rPr>
                  <w:rStyle w:val="ListLabel40"/>
                  <w:rFonts w:ascii="Times New Roman" w:hAnsi="Times New Roman"/>
                  <w:b w:val="false"/>
                  <w:i w:val="false"/>
                  <w:color w:val="0000FF"/>
                  <w:sz w:val="22"/>
                  <w:u w:val="single"/>
                </w:rPr>
                <w:t>https://m.edsoo.ru/8bc4a25a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Загадка как жанр фольклора, знакомство с видами загадок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Style w:val="ListLabel40"/>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39">
              <w:r>
                <w:rPr>
                  <w:rStyle w:val="ListLabel40"/>
                  <w:rFonts w:ascii="Times New Roman" w:hAnsi="Times New Roman"/>
                  <w:b w:val="false"/>
                  <w:i w:val="false"/>
                  <w:color w:val="0000FF"/>
                  <w:sz w:val="22"/>
                  <w:u w:val="single"/>
                </w:rPr>
                <w:t>https://m.edsoo.ru/8bc4a4f8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Пословицы народов России: тематические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Style w:val="ListLabel40"/>
                  <w:rFonts w:ascii="Times New Roman" w:hAnsi="Times New Roman"/>
                  <w:b w:val="false"/>
                  <w:i w:val="false"/>
                  <w:color w:val="0000FF"/>
                  <w:sz w:val="22"/>
                  <w:u w:val="single"/>
                </w:rPr>
                <w:t>https://m.edsoo.ru/8bc4a3cc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Style w:val="ListLabel40"/>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42">
              <w:r>
                <w:rPr>
                  <w:rStyle w:val="ListLabel40"/>
                  <w:rFonts w:ascii="Times New Roman" w:hAnsi="Times New Roman"/>
                  <w:b w:val="false"/>
                  <w:i w:val="false"/>
                  <w:color w:val="0000FF"/>
                  <w:sz w:val="22"/>
                  <w:u w:val="single"/>
                </w:rPr>
                <w:t>https://m.edsoo.ru/8bc4850e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Style w:val="ListLabel40"/>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44">
              <w:r>
                <w:rPr>
                  <w:rStyle w:val="ListLabel40"/>
                  <w:rFonts w:ascii="Times New Roman" w:hAnsi="Times New Roman"/>
                  <w:b w:val="false"/>
                  <w:i w:val="false"/>
                  <w:color w:val="0000FF"/>
                  <w:sz w:val="22"/>
                  <w:u w:val="single"/>
                </w:rPr>
                <w:t>https://m.edsoo.ru/8bc4861c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Style w:val="ListLabel40"/>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46">
              <w:r>
                <w:rPr>
                  <w:rStyle w:val="ListLabel40"/>
                  <w:rFonts w:ascii="Times New Roman" w:hAnsi="Times New Roman"/>
                  <w:b w:val="false"/>
                  <w:i w:val="false"/>
                  <w:color w:val="0000FF"/>
                  <w:sz w:val="22"/>
                  <w:u w:val="single"/>
                </w:rPr>
                <w:t>https://m.edsoo.ru/8bc4875c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Style w:val="ListLabel40"/>
                  <w:rFonts w:ascii="Times New Roman" w:hAnsi="Times New Roman"/>
                  <w:b w:val="false"/>
                  <w:i w:val="false"/>
                  <w:color w:val="0000FF"/>
                  <w:sz w:val="22"/>
                  <w:u w:val="single"/>
                </w:rPr>
                <w:t>https://m.edsoo.ru/8bc48892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Style w:val="ListLabel40"/>
                  <w:rFonts w:ascii="Times New Roman" w:hAnsi="Times New Roman"/>
                  <w:b w:val="false"/>
                  <w:i w:val="false"/>
                  <w:color w:val="0000FF"/>
                  <w:sz w:val="22"/>
                  <w:u w:val="single"/>
                </w:rPr>
                <w:t>https://m.edsoo.ru/8bc489a0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Style w:val="ListLabel40"/>
                  <w:rFonts w:ascii="Times New Roman" w:hAnsi="Times New Roman"/>
                  <w:b w:val="false"/>
                  <w:i w:val="false"/>
                  <w:color w:val="0000FF"/>
                  <w:sz w:val="22"/>
                  <w:u w:val="single"/>
                </w:rPr>
                <w:t>https://m.edsoo.ru/8bc48ab8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Style w:val="ListLabel40"/>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51">
              <w:r>
                <w:rPr>
                  <w:rStyle w:val="ListLabel40"/>
                  <w:rFonts w:ascii="Times New Roman" w:hAnsi="Times New Roman"/>
                  <w:b w:val="false"/>
                  <w:i w:val="false"/>
                  <w:color w:val="0000FF"/>
                  <w:sz w:val="22"/>
                  <w:u w:val="single"/>
                </w:rPr>
                <w:t>https://m.edsoo.ru/8bc49cc4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Style w:val="ListLabel40"/>
                  <w:rFonts w:ascii="Times New Roman" w:hAnsi="Times New Roman"/>
                  <w:b w:val="false"/>
                  <w:i w:val="false"/>
                  <w:color w:val="0000FF"/>
                  <w:sz w:val="22"/>
                  <w:u w:val="single"/>
                </w:rPr>
                <w:t>https://m.edsoo.ru/8bc4ae44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Style w:val="ListLabel40"/>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54">
              <w:r>
                <w:rPr>
                  <w:rStyle w:val="ListLabel40"/>
                  <w:rFonts w:ascii="Times New Roman" w:hAnsi="Times New Roman"/>
                  <w:b w:val="false"/>
                  <w:i w:val="false"/>
                  <w:color w:val="0000FF"/>
                  <w:sz w:val="22"/>
                  <w:u w:val="single"/>
                </w:rPr>
                <w:t>https://m.edsoo.ru/8bc4b10a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Style w:val="ListLabel40"/>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56">
              <w:r>
                <w:rPr>
                  <w:rStyle w:val="ListLabel40"/>
                  <w:rFonts w:ascii="Times New Roman" w:hAnsi="Times New Roman"/>
                  <w:b w:val="false"/>
                  <w:i w:val="false"/>
                  <w:color w:val="0000FF"/>
                  <w:sz w:val="22"/>
                  <w:u w:val="single"/>
                </w:rPr>
                <w:t>https://m.edsoo.ru/8bc4b27c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Style w:val="ListLabel40"/>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58">
              <w:r>
                <w:rPr>
                  <w:rStyle w:val="ListLabel40"/>
                  <w:rFonts w:ascii="Times New Roman" w:hAnsi="Times New Roman"/>
                  <w:b w:val="false"/>
                  <w:i w:val="false"/>
                  <w:color w:val="0000FF"/>
                  <w:sz w:val="22"/>
                  <w:u w:val="single"/>
                </w:rPr>
                <w:t>https://m.edsoo.ru/8bc4b27c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Style w:val="ListLabel40"/>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60">
              <w:r>
                <w:rPr>
                  <w:rStyle w:val="ListLabel40"/>
                  <w:rFonts w:ascii="Times New Roman" w:hAnsi="Times New Roman"/>
                  <w:b w:val="false"/>
                  <w:i w:val="false"/>
                  <w:color w:val="0000FF"/>
                  <w:sz w:val="22"/>
                  <w:u w:val="single"/>
                </w:rPr>
                <w:t>https://m.edsoo.ru/8bc4be98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Style w:val="ListLabel40"/>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62">
              <w:r>
                <w:rPr>
                  <w:rStyle w:val="ListLabel40"/>
                  <w:rFonts w:ascii="Times New Roman" w:hAnsi="Times New Roman"/>
                  <w:b w:val="false"/>
                  <w:i w:val="false"/>
                  <w:color w:val="0000FF"/>
                  <w:sz w:val="22"/>
                  <w:u w:val="single"/>
                </w:rPr>
                <w:t>https://m.edsoo.ru/8bc4bd94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Style w:val="ListLabel40"/>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64">
              <w:r>
                <w:rPr>
                  <w:rStyle w:val="ListLabel40"/>
                  <w:rFonts w:ascii="Times New Roman" w:hAnsi="Times New Roman"/>
                  <w:b w:val="false"/>
                  <w:i w:val="false"/>
                  <w:color w:val="0000FF"/>
                  <w:sz w:val="22"/>
                  <w:u w:val="single"/>
                </w:rPr>
                <w:t>https://m.edsoo.ru/8bc4af70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 мире книг. Книга как особый вид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Style w:val="ListLabel40"/>
                  <w:rFonts w:ascii="Times New Roman" w:hAnsi="Times New Roman"/>
                  <w:b w:val="false"/>
                  <w:i w:val="false"/>
                  <w:color w:val="0000FF"/>
                  <w:sz w:val="22"/>
                  <w:u w:val="single"/>
                </w:rPr>
                <w:t>https://m.edsoo.ru/f29f5142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Style w:val="ListLabel40"/>
                  <w:rFonts w:ascii="Times New Roman" w:hAnsi="Times New Roman"/>
                  <w:b w:val="false"/>
                  <w:i w:val="false"/>
                  <w:color w:val="0000FF"/>
                  <w:sz w:val="22"/>
                  <w:u w:val="single"/>
                </w:rPr>
                <w:t>https://m.edsoo.ru/f29f4fda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Style w:val="ListLabel40"/>
                  <w:rFonts w:ascii="Times New Roman" w:hAnsi="Times New Roman"/>
                  <w:b w:val="false"/>
                  <w:i w:val="false"/>
                  <w:color w:val="0000FF"/>
                  <w:sz w:val="22"/>
                  <w:u w:val="single"/>
                </w:rPr>
                <w:t>https://m.edsoo.ru/8bc4cd98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И.А. Крылов - великий русский баснописец. Иносказание в его баснях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Style w:val="ListLabel40"/>
                  <w:rFonts w:ascii="Times New Roman" w:hAnsi="Times New Roman"/>
                  <w:b w:val="false"/>
                  <w:i w:val="false"/>
                  <w:color w:val="0000FF"/>
                  <w:sz w:val="22"/>
                  <w:u w:val="single"/>
                </w:rPr>
                <w:t>https://m.edsoo.ru/8bc4d194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Style w:val="ListLabel40"/>
                  <w:rFonts w:ascii="Times New Roman" w:hAnsi="Times New Roman"/>
                  <w:b w:val="false"/>
                  <w:i w:val="false"/>
                  <w:color w:val="0000FF"/>
                  <w:sz w:val="22"/>
                  <w:u w:val="single"/>
                </w:rPr>
                <w:t>https://m.edsoo.ru/8bc4d298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Style w:val="ListLabel40"/>
                  <w:rFonts w:ascii="Times New Roman" w:hAnsi="Times New Roman"/>
                  <w:b w:val="false"/>
                  <w:i w:val="false"/>
                  <w:color w:val="0000FF"/>
                  <w:sz w:val="22"/>
                  <w:u w:val="single"/>
                </w:rPr>
                <w:t>https://m.edsoo.ru/8bc4d072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А.С. Пушкин - великий русский поэт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Style w:val="ListLabel40"/>
                  <w:rFonts w:ascii="Times New Roman" w:hAnsi="Times New Roman"/>
                  <w:b w:val="false"/>
                  <w:i w:val="false"/>
                  <w:color w:val="0000FF"/>
                  <w:sz w:val="22"/>
                  <w:u w:val="single"/>
                </w:rPr>
                <w:t>https://m.edsoo.ru/8bc4c1d6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Style w:val="ListLabel40"/>
                  <w:rFonts w:ascii="Times New Roman" w:hAnsi="Times New Roman"/>
                  <w:b w:val="false"/>
                  <w:i w:val="false"/>
                  <w:color w:val="0000FF"/>
                  <w:sz w:val="22"/>
                  <w:u w:val="single"/>
                </w:rPr>
                <w:t>https://m.edsoo.ru/8bc4c2e4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Style w:val="ListLabel40"/>
                  <w:rFonts w:ascii="Times New Roman" w:hAnsi="Times New Roman"/>
                  <w:b w:val="false"/>
                  <w:i w:val="false"/>
                  <w:color w:val="0000FF"/>
                  <w:sz w:val="22"/>
                  <w:u w:val="single"/>
                </w:rPr>
                <w:t>https://m.edsoo.ru/8bc4c5c8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Style w:val="ListLabel40"/>
                  <w:rFonts w:ascii="Times New Roman" w:hAnsi="Times New Roman"/>
                  <w:b w:val="false"/>
                  <w:i w:val="false"/>
                  <w:color w:val="0000FF"/>
                  <w:sz w:val="22"/>
                  <w:u w:val="single"/>
                </w:rPr>
                <w:t>https://m.edsoo.ru/8bc4c6f4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Style w:val="ListLabel40"/>
                  <w:rFonts w:ascii="Times New Roman" w:hAnsi="Times New Roman"/>
                  <w:b w:val="false"/>
                  <w:i w:val="false"/>
                  <w:color w:val="0000FF"/>
                  <w:sz w:val="22"/>
                  <w:u w:val="single"/>
                </w:rPr>
                <w:t>https://m.edsoo.ru/8bc4c80c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Style w:val="ListLabel40"/>
                  <w:rFonts w:ascii="Times New Roman" w:hAnsi="Times New Roman"/>
                  <w:b w:val="false"/>
                  <w:i w:val="false"/>
                  <w:color w:val="0000FF"/>
                  <w:sz w:val="22"/>
                  <w:u w:val="single"/>
                </w:rPr>
                <w:t>https://m.edsoo.ru/8bc4c938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произведение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Style w:val="ListLabel40"/>
                  <w:rFonts w:ascii="Times New Roman" w:hAnsi="Times New Roman"/>
                  <w:b w:val="false"/>
                  <w:i w:val="false"/>
                  <w:color w:val="0000FF"/>
                  <w:sz w:val="22"/>
                  <w:u w:val="single"/>
                </w:rPr>
                <w:t>https://m.edsoo.ru/8bc4cb68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Style w:val="ListLabel40"/>
                  <w:rFonts w:ascii="Times New Roman" w:hAnsi="Times New Roman"/>
                  <w:b w:val="false"/>
                  <w:i w:val="false"/>
                  <w:color w:val="0000FF"/>
                  <w:sz w:val="22"/>
                  <w:u w:val="single"/>
                </w:rPr>
                <w:t>https://m.edsoo.ru/8bc4ca64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Style w:val="ListLabel40"/>
                  <w:rFonts w:ascii="Times New Roman" w:hAnsi="Times New Roman"/>
                  <w:b w:val="false"/>
                  <w:i w:val="false"/>
                  <w:color w:val="0000FF"/>
                  <w:sz w:val="22"/>
                  <w:u w:val="single"/>
                </w:rPr>
                <w:t>https://m.edsoo.ru/8bc4cc80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Style w:val="ListLabel40"/>
                  <w:rFonts w:ascii="Times New Roman" w:hAnsi="Times New Roman"/>
                  <w:b w:val="false"/>
                  <w:i w:val="false"/>
                  <w:color w:val="0000FF"/>
                  <w:sz w:val="22"/>
                  <w:u w:val="single"/>
                </w:rPr>
                <w:t>https://m.edsoo.ru/8bc4d43c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Style w:val="ListLabel40"/>
                  <w:rFonts w:ascii="Times New Roman" w:hAnsi="Times New Roman"/>
                  <w:b w:val="false"/>
                  <w:i w:val="false"/>
                  <w:color w:val="0000FF"/>
                  <w:sz w:val="22"/>
                  <w:u w:val="single"/>
                </w:rPr>
                <w:t>https://m.edsoo.ru/8bc4e24c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Style w:val="ListLabel40"/>
                  <w:rFonts w:ascii="Times New Roman" w:hAnsi="Times New Roman"/>
                  <w:b w:val="false"/>
                  <w:i w:val="false"/>
                  <w:color w:val="0000FF"/>
                  <w:sz w:val="22"/>
                  <w:u w:val="single"/>
                </w:rPr>
                <w:t>https://m.edsoo.ru/8bc4d676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Style w:val="ListLabel40"/>
                  <w:rFonts w:ascii="Times New Roman" w:hAnsi="Times New Roman"/>
                  <w:b w:val="false"/>
                  <w:i w:val="false"/>
                  <w:color w:val="0000FF"/>
                  <w:sz w:val="22"/>
                  <w:u w:val="single"/>
                </w:rPr>
                <w:t>https://m.edsoo.ru/8bc4e35a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Style w:val="ListLabel40"/>
                  <w:rFonts w:ascii="Times New Roman" w:hAnsi="Times New Roman"/>
                  <w:b w:val="false"/>
                  <w:i w:val="false"/>
                  <w:color w:val="0000FF"/>
                  <w:sz w:val="22"/>
                  <w:u w:val="single"/>
                </w:rPr>
                <w:t>https://m.edsoo.ru/8bc4f066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Style w:val="ListLabel40"/>
                  <w:rFonts w:ascii="Times New Roman" w:hAnsi="Times New Roman"/>
                  <w:b w:val="false"/>
                  <w:i w:val="false"/>
                  <w:color w:val="0000FF"/>
                  <w:sz w:val="22"/>
                  <w:u w:val="single"/>
                </w:rPr>
                <w:t>https://m.edsoo.ru/8bc4ea8a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Style w:val="ListLabel40"/>
                  <w:rFonts w:ascii="Times New Roman" w:hAnsi="Times New Roman"/>
                  <w:b w:val="false"/>
                  <w:i w:val="false"/>
                  <w:color w:val="0000FF"/>
                  <w:sz w:val="22"/>
                  <w:u w:val="single"/>
                </w:rPr>
                <w:t>https://m.edsoo.ru/8bc4e684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Style w:val="ListLabel40"/>
                  <w:rFonts w:ascii="Times New Roman" w:hAnsi="Times New Roman"/>
                  <w:b w:val="false"/>
                  <w:i w:val="false"/>
                  <w:color w:val="0000FF"/>
                  <w:sz w:val="22"/>
                  <w:u w:val="single"/>
                </w:rPr>
                <w:t>https://m.edsoo.ru/8bc4eb98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Style w:val="ListLabel40"/>
                  <w:rFonts w:ascii="Times New Roman" w:hAnsi="Times New Roman"/>
                  <w:b w:val="false"/>
                  <w:i w:val="false"/>
                  <w:color w:val="0000FF"/>
                  <w:sz w:val="22"/>
                  <w:u w:val="single"/>
                </w:rPr>
                <w:t>https://m.edsoo.ru/8bc4e576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Style w:val="ListLabel40"/>
                  <w:rFonts w:ascii="Times New Roman" w:hAnsi="Times New Roman"/>
                  <w:b w:val="false"/>
                  <w:i w:val="false"/>
                  <w:color w:val="0000FF"/>
                  <w:sz w:val="22"/>
                  <w:u w:val="single"/>
                </w:rPr>
                <w:t>https://m.edsoo.ru/8bc4e972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Style w:val="ListLabel40"/>
                  <w:rFonts w:ascii="Times New Roman" w:hAnsi="Times New Roman"/>
                  <w:b w:val="false"/>
                  <w:i w:val="false"/>
                  <w:color w:val="0000FF"/>
                  <w:sz w:val="22"/>
                  <w:u w:val="single"/>
                </w:rPr>
                <w:t>https://m.edsoo.ru/8bc4e45e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Style w:val="ListLabel40"/>
                  <w:rFonts w:ascii="Times New Roman" w:hAnsi="Times New Roman"/>
                  <w:b w:val="false"/>
                  <w:i w:val="false"/>
                  <w:color w:val="0000FF"/>
                  <w:sz w:val="22"/>
                  <w:u w:val="single"/>
                </w:rPr>
                <w:t>https://m.edsoo.ru/8bc4eecc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Style w:val="ListLabel40"/>
                  <w:rFonts w:ascii="Times New Roman" w:hAnsi="Times New Roman"/>
                  <w:b w:val="false"/>
                  <w:i w:val="false"/>
                  <w:color w:val="0000FF"/>
                  <w:sz w:val="22"/>
                  <w:u w:val="single"/>
                </w:rPr>
                <w:t>https://m.edsoo.ru/8bc4ed00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Style w:val="ListLabel40"/>
                  <w:rFonts w:ascii="Times New Roman" w:hAnsi="Times New Roman"/>
                  <w:b w:val="false"/>
                  <w:i w:val="false"/>
                  <w:color w:val="0000FF"/>
                  <w:sz w:val="22"/>
                  <w:u w:val="single"/>
                </w:rPr>
                <w:t>https://m.edsoo.ru/8bc4d784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Style w:val="ListLabel40"/>
                  <w:rFonts w:ascii="Times New Roman" w:hAnsi="Times New Roman"/>
                  <w:b w:val="false"/>
                  <w:i w:val="false"/>
                  <w:color w:val="0000FF"/>
                  <w:sz w:val="22"/>
                  <w:u w:val="single"/>
                </w:rPr>
                <w:t>https://m.edsoo.ru/8bc4d8a6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Style w:val="ListLabel40"/>
                  <w:rFonts w:ascii="Times New Roman" w:hAnsi="Times New Roman"/>
                  <w:b w:val="false"/>
                  <w:i w:val="false"/>
                  <w:color w:val="0000FF"/>
                  <w:sz w:val="22"/>
                  <w:u w:val="single"/>
                </w:rPr>
                <w:t>https://m.edsoo.ru/8bc4e0f8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Style w:val="ListLabel40"/>
                  <w:rFonts w:ascii="Times New Roman" w:hAnsi="Times New Roman"/>
                  <w:b w:val="false"/>
                  <w:i w:val="false"/>
                  <w:color w:val="0000FF"/>
                  <w:sz w:val="22"/>
                  <w:u w:val="single"/>
                </w:rPr>
                <w:t>https://m.edsoo.ru/8bc4d554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Style w:val="ListLabel40"/>
                  <w:rFonts w:ascii="Times New Roman" w:hAnsi="Times New Roman"/>
                  <w:b w:val="false"/>
                  <w:i w:val="false"/>
                  <w:color w:val="0000FF"/>
                  <w:sz w:val="22"/>
                  <w:u w:val="single"/>
                </w:rPr>
                <w:t>https://m.edsoo.ru/8bc4dc98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Style w:val="ListLabel40"/>
                  <w:rFonts w:ascii="Times New Roman" w:hAnsi="Times New Roman"/>
                  <w:b w:val="false"/>
                  <w:i w:val="false"/>
                  <w:color w:val="0000FF"/>
                  <w:sz w:val="22"/>
                  <w:u w:val="single"/>
                </w:rPr>
                <w:t>https://m.edsoo.ru/8bc4f1c4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Style w:val="ListLabel40"/>
                  <w:rFonts w:ascii="Times New Roman" w:hAnsi="Times New Roman"/>
                  <w:b w:val="false"/>
                  <w:i w:val="false"/>
                  <w:color w:val="0000FF"/>
                  <w:sz w:val="22"/>
                  <w:u w:val="single"/>
                </w:rPr>
                <w:t>https://m.edsoo.ru/8bc4f548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Style w:val="ListLabel40"/>
                  <w:rFonts w:ascii="Times New Roman" w:hAnsi="Times New Roman"/>
                  <w:b w:val="false"/>
                  <w:i w:val="false"/>
                  <w:color w:val="0000FF"/>
                  <w:sz w:val="22"/>
                  <w:u w:val="single"/>
                </w:rPr>
                <w:t>https://m.edsoo.ru/8bc4f69c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Style w:val="ListLabel40"/>
                  <w:rFonts w:ascii="Times New Roman" w:hAnsi="Times New Roman"/>
                  <w:b w:val="false"/>
                  <w:i w:val="false"/>
                  <w:color w:val="0000FF"/>
                  <w:sz w:val="22"/>
                  <w:u w:val="single"/>
                </w:rPr>
                <w:t>https://m.edsoo.ru/8bc4f82c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Style w:val="ListLabel40"/>
                  <w:rFonts w:ascii="Times New Roman" w:hAnsi="Times New Roman"/>
                  <w:b w:val="false"/>
                  <w:i w:val="false"/>
                  <w:color w:val="0000FF"/>
                  <w:sz w:val="22"/>
                  <w:u w:val="single"/>
                </w:rPr>
                <w:t>https://m.edsoo.ru/8bc4f958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Style w:val="ListLabel40"/>
                  <w:rFonts w:ascii="Times New Roman" w:hAnsi="Times New Roman"/>
                  <w:b w:val="false"/>
                  <w:i w:val="false"/>
                  <w:color w:val="0000FF"/>
                  <w:sz w:val="22"/>
                  <w:u w:val="single"/>
                </w:rPr>
                <w:t>https://m.edsoo.ru/8bc4fc6e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Style w:val="ListLabel40"/>
                  <w:rFonts w:ascii="Times New Roman" w:hAnsi="Times New Roman"/>
                  <w:b w:val="false"/>
                  <w:i w:val="false"/>
                  <w:color w:val="0000FF"/>
                  <w:sz w:val="22"/>
                  <w:u w:val="single"/>
                </w:rPr>
                <w:t>https://m.edsoo.ru/8bc4fe30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Style w:val="ListLabel40"/>
                  <w:rFonts w:ascii="Times New Roman" w:hAnsi="Times New Roman"/>
                  <w:b w:val="false"/>
                  <w:i w:val="false"/>
                  <w:color w:val="0000FF"/>
                  <w:sz w:val="22"/>
                  <w:u w:val="single"/>
                </w:rPr>
                <w:t>https://m.edsoo.ru/8bc4ff70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Style w:val="ListLabel40"/>
                  <w:rFonts w:ascii="Times New Roman" w:hAnsi="Times New Roman"/>
                  <w:b w:val="false"/>
                  <w:i w:val="false"/>
                  <w:color w:val="0000FF"/>
                  <w:sz w:val="22"/>
                  <w:u w:val="single"/>
                </w:rPr>
                <w:t>https://m.edsoo.ru/8bc50358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Style w:val="ListLabel40"/>
                  <w:rFonts w:ascii="Times New Roman" w:hAnsi="Times New Roman"/>
                  <w:b w:val="false"/>
                  <w:i w:val="false"/>
                  <w:color w:val="0000FF"/>
                  <w:sz w:val="22"/>
                  <w:u w:val="single"/>
                </w:rPr>
                <w:t>https://m.edsoo.ru/8bc504ac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чувств и настроения, вызываемых лирическим произведением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Style w:val="ListLabel40"/>
                  <w:rFonts w:ascii="Times New Roman" w:hAnsi="Times New Roman"/>
                  <w:b w:val="false"/>
                  <w:i w:val="false"/>
                  <w:color w:val="0000FF"/>
                  <w:sz w:val="22"/>
                  <w:u w:val="single"/>
                </w:rPr>
                <w:t>https://m.edsoo.ru/8bc5072c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Style w:val="ListLabel40"/>
                  <w:rFonts w:ascii="Times New Roman" w:hAnsi="Times New Roman"/>
                  <w:b w:val="false"/>
                  <w:i w:val="false"/>
                  <w:color w:val="0000FF"/>
                  <w:sz w:val="22"/>
                  <w:u w:val="single"/>
                </w:rPr>
                <w:t>https://m.edsoo.ru/8bc50876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стихотворениях С.А. Есенина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Style w:val="ListLabel40"/>
                  <w:rFonts w:ascii="Times New Roman" w:hAnsi="Times New Roman"/>
                  <w:b w:val="false"/>
                  <w:i w:val="false"/>
                  <w:color w:val="0000FF"/>
                  <w:sz w:val="22"/>
                  <w:u w:val="single"/>
                </w:rPr>
                <w:t>https://m.edsoo.ru/8bc50984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Style w:val="ListLabel40"/>
                  <w:rFonts w:ascii="Times New Roman" w:hAnsi="Times New Roman"/>
                  <w:b w:val="false"/>
                  <w:i w:val="false"/>
                  <w:color w:val="0000FF"/>
                  <w:sz w:val="22"/>
                  <w:u w:val="single"/>
                </w:rPr>
                <w:t>https://m.edsoo.ru/8bc50aa6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Style w:val="ListLabel40"/>
                  <w:rFonts w:ascii="Times New Roman" w:hAnsi="Times New Roman"/>
                  <w:b w:val="false"/>
                  <w:i w:val="false"/>
                  <w:color w:val="0000FF"/>
                  <w:sz w:val="22"/>
                  <w:u w:val="single"/>
                </w:rPr>
                <w:t>https://m.edsoo.ru/8bc513ac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3">
              <w:r>
                <w:rPr>
                  <w:rStyle w:val="ListLabel40"/>
                  <w:rFonts w:ascii="Times New Roman" w:hAnsi="Times New Roman"/>
                  <w:b w:val="false"/>
                  <w:i w:val="false"/>
                  <w:color w:val="0000FF"/>
                  <w:sz w:val="22"/>
                  <w:u w:val="single"/>
                </w:rPr>
                <w:t>https://m.edsoo.ru/8bc514ba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4">
              <w:r>
                <w:rPr>
                  <w:rStyle w:val="ListLabel40"/>
                  <w:rFonts w:ascii="Times New Roman" w:hAnsi="Times New Roman"/>
                  <w:b w:val="false"/>
                  <w:i w:val="false"/>
                  <w:color w:val="0000FF"/>
                  <w:sz w:val="22"/>
                  <w:u w:val="single"/>
                </w:rPr>
                <w:t>https://m.edsoo.ru/8bc5169a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Style w:val="ListLabel40"/>
                  <w:rFonts w:ascii="Times New Roman" w:hAnsi="Times New Roman"/>
                  <w:b w:val="false"/>
                  <w:i w:val="false"/>
                  <w:color w:val="0000FF"/>
                  <w:sz w:val="22"/>
                  <w:u w:val="single"/>
                </w:rPr>
                <w:t>https://m.edsoo.ru/8bc518de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Style w:val="ListLabel40"/>
                  <w:rFonts w:ascii="Times New Roman" w:hAnsi="Times New Roman"/>
                  <w:b w:val="false"/>
                  <w:i w:val="false"/>
                  <w:color w:val="0000FF"/>
                  <w:sz w:val="22"/>
                  <w:u w:val="single"/>
                </w:rPr>
                <w:t>https://m.edsoo.ru/8bc519f6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верность и преданность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Style w:val="ListLabel40"/>
                  <w:rFonts w:ascii="Times New Roman" w:hAnsi="Times New Roman"/>
                  <w:b w:val="false"/>
                  <w:i w:val="false"/>
                  <w:color w:val="0000FF"/>
                  <w:sz w:val="22"/>
                  <w:u w:val="single"/>
                </w:rPr>
                <w:t>https://m.edsoo.ru/8bc51b04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Style w:val="ListLabel40"/>
                  <w:rFonts w:ascii="Times New Roman" w:hAnsi="Times New Roman"/>
                  <w:b w:val="false"/>
                  <w:i w:val="false"/>
                  <w:color w:val="0000FF"/>
                  <w:sz w:val="22"/>
                  <w:u w:val="single"/>
                </w:rPr>
                <w:t>https://m.edsoo.ru/8bc524d2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Style w:val="ListLabel40"/>
                  <w:rFonts w:ascii="Times New Roman" w:hAnsi="Times New Roman"/>
                  <w:b w:val="false"/>
                  <w:i w:val="false"/>
                  <w:color w:val="0000FF"/>
                  <w:sz w:val="22"/>
                  <w:u w:val="single"/>
                </w:rPr>
                <w:t>https://m.edsoo.ru/8bc50e34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Звукопись, её выразительное значение в лирических произведениях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Style w:val="ListLabel40"/>
                  <w:rFonts w:ascii="Times New Roman" w:hAnsi="Times New Roman"/>
                  <w:b w:val="false"/>
                  <w:i w:val="false"/>
                  <w:color w:val="0000FF"/>
                  <w:sz w:val="22"/>
                  <w:u w:val="single"/>
                </w:rPr>
                <w:t>https://m.edsoo.ru/8bc50f6a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Поэтические картины родной природы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Style w:val="ListLabel40"/>
                  <w:rFonts w:ascii="Times New Roman" w:hAnsi="Times New Roman"/>
                  <w:b w:val="false"/>
                  <w:i w:val="false"/>
                  <w:color w:val="0000FF"/>
                  <w:sz w:val="22"/>
                  <w:u w:val="single"/>
                </w:rPr>
                <w:t>https://m.edsoo.ru/8bc51096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Style w:val="ListLabel40"/>
                  <w:rFonts w:ascii="Times New Roman" w:hAnsi="Times New Roman"/>
                  <w:b w:val="false"/>
                  <w:i w:val="false"/>
                  <w:color w:val="0000FF"/>
                  <w:sz w:val="22"/>
                  <w:u w:val="single"/>
                </w:rPr>
                <w:t>https://m.edsoo.ru/8bc522a2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Дети – герои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Style w:val="ListLabel40"/>
                  <w:rFonts w:ascii="Times New Roman" w:hAnsi="Times New Roman"/>
                  <w:b w:val="false"/>
                  <w:i w:val="false"/>
                  <w:color w:val="0000FF"/>
                  <w:sz w:val="22"/>
                  <w:u w:val="single"/>
                </w:rPr>
                <w:t>https://m.edsoo.ru/8bc52806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Историческая обстановка как фон создания произведения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Style w:val="ListLabel40"/>
                  <w:rFonts w:ascii="Times New Roman" w:hAnsi="Times New Roman"/>
                  <w:b w:val="false"/>
                  <w:i w:val="false"/>
                  <w:color w:val="0000FF"/>
                  <w:sz w:val="22"/>
                  <w:u w:val="single"/>
                </w:rPr>
                <w:t>https://m.edsoo.ru/8bc52bd0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Style w:val="ListLabel40"/>
                  <w:rFonts w:ascii="Times New Roman" w:hAnsi="Times New Roman"/>
                  <w:b w:val="false"/>
                  <w:i w:val="false"/>
                  <w:color w:val="0000FF"/>
                  <w:sz w:val="22"/>
                  <w:u w:val="single"/>
                </w:rPr>
                <w:t>https://m.edsoo.ru/8bc52da6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Style w:val="ListLabel40"/>
                  <w:rFonts w:ascii="Times New Roman" w:hAnsi="Times New Roman"/>
                  <w:b w:val="false"/>
                  <w:i w:val="false"/>
                  <w:color w:val="0000FF"/>
                  <w:sz w:val="22"/>
                  <w:u w:val="single"/>
                </w:rPr>
                <w:t>https://m.edsoo.ru/8bc52928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Style w:val="ListLabel40"/>
                  <w:rFonts w:ascii="Times New Roman" w:hAnsi="Times New Roman"/>
                  <w:b w:val="false"/>
                  <w:i w:val="false"/>
                  <w:color w:val="0000FF"/>
                  <w:sz w:val="22"/>
                  <w:u w:val="single"/>
                </w:rPr>
                <w:t>https://m.edsoo.ru/8bc52a40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Style w:val="ListLabel40"/>
                  <w:rFonts w:ascii="Times New Roman" w:hAnsi="Times New Roman"/>
                  <w:b w:val="false"/>
                  <w:i w:val="false"/>
                  <w:color w:val="0000FF"/>
                  <w:sz w:val="22"/>
                  <w:u w:val="single"/>
                </w:rPr>
                <w:t>https://m.edsoo.ru/8bc52ebe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темы «Дети на войне» в рассказе Л. Пантелеева «На ялике»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Style w:val="ListLabel40"/>
                  <w:rFonts w:ascii="Times New Roman" w:hAnsi="Times New Roman"/>
                  <w:b w:val="false"/>
                  <w:i w:val="false"/>
                  <w:color w:val="0000FF"/>
                  <w:sz w:val="22"/>
                  <w:u w:val="single"/>
                </w:rPr>
                <w:t>https://m.edsoo.ru/8bc52fd6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Style w:val="ListLabel40"/>
                  <w:rFonts w:ascii="Times New Roman" w:hAnsi="Times New Roman"/>
                  <w:b w:val="false"/>
                  <w:i w:val="false"/>
                  <w:color w:val="0000FF"/>
                  <w:sz w:val="22"/>
                  <w:u w:val="single"/>
                </w:rPr>
                <w:t>https://m.edsoo.ru/8bc53242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Style w:val="ListLabel40"/>
                  <w:rFonts w:ascii="Times New Roman" w:hAnsi="Times New Roman"/>
                  <w:b w:val="false"/>
                  <w:i w:val="false"/>
                  <w:color w:val="0000FF"/>
                  <w:sz w:val="22"/>
                  <w:u w:val="single"/>
                </w:rPr>
                <w:t>https://m.edsoo.ru/8bc53364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Style w:val="ListLabel40"/>
                  <w:rFonts w:ascii="Times New Roman" w:hAnsi="Times New Roman"/>
                  <w:b w:val="false"/>
                  <w:i w:val="false"/>
                  <w:color w:val="0000FF"/>
                  <w:sz w:val="22"/>
                  <w:u w:val="single"/>
                </w:rPr>
                <w:t>https://m.edsoo.ru/8bc5347c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Style w:val="ListLabel40"/>
                  <w:rFonts w:ascii="Times New Roman" w:hAnsi="Times New Roman"/>
                  <w:b w:val="false"/>
                  <w:i w:val="false"/>
                  <w:color w:val="0000FF"/>
                  <w:sz w:val="22"/>
                  <w:u w:val="single"/>
                </w:rPr>
                <w:t>https://m.edsoo.ru/8bc53710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Style w:val="ListLabel40"/>
                  <w:rFonts w:ascii="Times New Roman" w:hAnsi="Times New Roman"/>
                  <w:b w:val="false"/>
                  <w:i w:val="false"/>
                  <w:color w:val="0000FF"/>
                  <w:sz w:val="22"/>
                  <w:u w:val="single"/>
                </w:rPr>
                <w:t>https://m.edsoo.ru/8bc53850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Style w:val="ListLabel40"/>
                  <w:rFonts w:ascii="Times New Roman" w:hAnsi="Times New Roman"/>
                  <w:b w:val="false"/>
                  <w:i w:val="false"/>
                  <w:color w:val="0000FF"/>
                  <w:sz w:val="22"/>
                  <w:u w:val="single"/>
                </w:rPr>
                <w:t>https://m.edsoo.ru/8bc53a12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Style w:val="ListLabel40"/>
                  <w:rFonts w:ascii="Times New Roman" w:hAnsi="Times New Roman"/>
                  <w:b w:val="false"/>
                  <w:i w:val="false"/>
                  <w:color w:val="0000FF"/>
                  <w:sz w:val="22"/>
                  <w:u w:val="single"/>
                </w:rPr>
                <w:t>https://m.edsoo.ru/8bc541a6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Style w:val="ListLabel40"/>
                  <w:rFonts w:ascii="Times New Roman" w:hAnsi="Times New Roman"/>
                  <w:b w:val="false"/>
                  <w:i w:val="false"/>
                  <w:color w:val="0000FF"/>
                  <w:sz w:val="22"/>
                  <w:u w:val="single"/>
                </w:rPr>
                <w:t>https://m.edsoo.ru/8bc5434a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«Разные детские судьбы» в произведениях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Style w:val="ListLabel40"/>
                  <w:rFonts w:ascii="Times New Roman" w:hAnsi="Times New Roman"/>
                  <w:b w:val="false"/>
                  <w:i w:val="false"/>
                  <w:color w:val="0000FF"/>
                  <w:sz w:val="22"/>
                  <w:u w:val="single"/>
                </w:rPr>
                <w:t>https://m.edsoo.ru/8bc53bca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Style w:val="ListLabel40"/>
                  <w:rFonts w:ascii="Times New Roman" w:hAnsi="Times New Roman"/>
                  <w:b w:val="false"/>
                  <w:i w:val="false"/>
                  <w:color w:val="0000FF"/>
                  <w:sz w:val="22"/>
                  <w:u w:val="single"/>
                </w:rPr>
                <w:t>https://m.edsoo.ru/8bc544a8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книгами о детях: составление аннотации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Style w:val="ListLabel40"/>
                  <w:rFonts w:ascii="Times New Roman" w:hAnsi="Times New Roman"/>
                  <w:b w:val="false"/>
                  <w:i w:val="false"/>
                  <w:color w:val="0000FF"/>
                  <w:sz w:val="22"/>
                  <w:u w:val="single"/>
                </w:rPr>
                <w:t>https://m.edsoo.ru/f29f3630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Style w:val="ListLabel40"/>
                  <w:rFonts w:ascii="Times New Roman" w:hAnsi="Times New Roman"/>
                  <w:b w:val="false"/>
                  <w:i w:val="false"/>
                  <w:color w:val="0000FF"/>
                  <w:sz w:val="22"/>
                  <w:u w:val="single"/>
                </w:rPr>
                <w:t>https://m.edsoo.ru/8bc51c12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Style w:val="ListLabel40"/>
                  <w:rFonts w:ascii="Times New Roman" w:hAnsi="Times New Roman"/>
                  <w:b w:val="false"/>
                  <w:i w:val="false"/>
                  <w:color w:val="0000FF"/>
                  <w:sz w:val="22"/>
                  <w:u w:val="single"/>
                </w:rPr>
                <w:t>https://m.edsoo.ru/8bc51e24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Style w:val="ListLabel40"/>
                  <w:rFonts w:ascii="Times New Roman" w:hAnsi="Times New Roman"/>
                  <w:b w:val="false"/>
                  <w:i w:val="false"/>
                  <w:color w:val="0000FF"/>
                  <w:sz w:val="22"/>
                  <w:u w:val="single"/>
                </w:rPr>
                <w:t>https://m.edsoo.ru/8bc51f46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Style w:val="ListLabel40"/>
                  <w:rFonts w:ascii="Times New Roman" w:hAnsi="Times New Roman"/>
                  <w:b w:val="false"/>
                  <w:i w:val="false"/>
                  <w:color w:val="0000FF"/>
                  <w:sz w:val="22"/>
                  <w:u w:val="single"/>
                </w:rPr>
                <w:t>https://m.edsoo.ru/8bc5218a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Style w:val="ListLabel40"/>
                  <w:rFonts w:ascii="Times New Roman" w:hAnsi="Times New Roman"/>
                  <w:b w:val="false"/>
                  <w:i w:val="false"/>
                  <w:color w:val="0000FF"/>
                  <w:sz w:val="22"/>
                  <w:u w:val="single"/>
                </w:rPr>
                <w:t>https://m.edsoo.ru/8bc51294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Style w:val="ListLabel40"/>
                  <w:rFonts w:ascii="Times New Roman" w:hAnsi="Times New Roman"/>
                  <w:b w:val="false"/>
                  <w:i w:val="false"/>
                  <w:color w:val="0000FF"/>
                  <w:sz w:val="22"/>
                  <w:u w:val="single"/>
                </w:rPr>
                <w:t>https://m.edsoo.ru/8bc50bbe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Style w:val="ListLabel40"/>
                  <w:rFonts w:ascii="Times New Roman" w:hAnsi="Times New Roman"/>
                  <w:b w:val="false"/>
                  <w:i w:val="false"/>
                  <w:color w:val="0000FF"/>
                  <w:sz w:val="22"/>
                  <w:u w:val="single"/>
                </w:rPr>
                <w:t>https://m.edsoo.ru/8bc523ba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Style w:val="ListLabel40"/>
                  <w:rFonts w:ascii="Times New Roman" w:hAnsi="Times New Roman"/>
                  <w:b w:val="false"/>
                  <w:i w:val="false"/>
                  <w:color w:val="0000FF"/>
                  <w:sz w:val="22"/>
                  <w:u w:val="single"/>
                </w:rPr>
                <w:t>https://m.edsoo.ru/8bc525e0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Style w:val="ListLabel40"/>
                  <w:rFonts w:ascii="Times New Roman" w:hAnsi="Times New Roman"/>
                  <w:b w:val="false"/>
                  <w:i w:val="false"/>
                  <w:color w:val="0000FF"/>
                  <w:sz w:val="22"/>
                  <w:u w:val="single"/>
                </w:rPr>
                <w:t>https://m.edsoo.ru/f29f3ca2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Style w:val="ListLabel40"/>
                  <w:rFonts w:ascii="Times New Roman" w:hAnsi="Times New Roman"/>
                  <w:b w:val="false"/>
                  <w:i w:val="false"/>
                  <w:color w:val="0000FF"/>
                  <w:sz w:val="22"/>
                  <w:u w:val="single"/>
                </w:rPr>
                <w:t>https://m.edsoo.ru/f29f3db0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«Денискиных рассказов»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Style w:val="ListLabel40"/>
                  <w:rFonts w:ascii="Times New Roman" w:hAnsi="Times New Roman"/>
                  <w:b w:val="false"/>
                  <w:i w:val="false"/>
                  <w:color w:val="0000FF"/>
                  <w:sz w:val="22"/>
                  <w:u w:val="single"/>
                </w:rPr>
                <w:t>https://m.edsoo.ru/f29f3a5e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Style w:val="ListLabel40"/>
                  <w:rFonts w:ascii="Times New Roman" w:hAnsi="Times New Roman"/>
                  <w:b w:val="false"/>
                  <w:i w:val="false"/>
                  <w:color w:val="0000FF"/>
                  <w:sz w:val="22"/>
                  <w:u w:val="single"/>
                </w:rPr>
                <w:t>https://m.edsoo.ru/f29f3b80</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книгами: авторы юмористических рассказов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Style w:val="ListLabel40"/>
                  <w:rFonts w:ascii="Times New Roman" w:hAnsi="Times New Roman"/>
                  <w:b w:val="false"/>
                  <w:i w:val="false"/>
                  <w:color w:val="0000FF"/>
                  <w:sz w:val="22"/>
                  <w:u w:val="single"/>
                </w:rPr>
                <w:t>https://m.edsoo.ru/f29f3928</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Style w:val="ListLabel40"/>
                  <w:rFonts w:ascii="Times New Roman" w:hAnsi="Times New Roman"/>
                  <w:b w:val="false"/>
                  <w:i w:val="false"/>
                  <w:color w:val="0000FF"/>
                  <w:sz w:val="22"/>
                  <w:u w:val="single"/>
                </w:rPr>
                <w:t>https://m.edsoo.ru/f29f3ed2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Волшебные предметы и помощники в литературных сказках Ш. Перро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Style w:val="ListLabel40"/>
                  <w:rFonts w:ascii="Times New Roman" w:hAnsi="Times New Roman"/>
                  <w:b w:val="false"/>
                  <w:i w:val="false"/>
                  <w:color w:val="0000FF"/>
                  <w:sz w:val="22"/>
                  <w:u w:val="single"/>
                </w:rPr>
                <w:t>https://m.edsoo.ru/f29f4422</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литературных сказок Х.-К. Андерсена (сюжет, язык, герои)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6">
              <w:r>
                <w:rPr>
                  <w:rStyle w:val="ListLabel40"/>
                  <w:rFonts w:ascii="Times New Roman" w:hAnsi="Times New Roman"/>
                  <w:b w:val="false"/>
                  <w:i w:val="false"/>
                  <w:color w:val="0000FF"/>
                  <w:sz w:val="22"/>
                  <w:u w:val="single"/>
                </w:rPr>
                <w:t>https://m.edsoo.ru/f29f4544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7">
              <w:r>
                <w:rPr>
                  <w:rStyle w:val="ListLabel40"/>
                  <w:rFonts w:ascii="Times New Roman" w:hAnsi="Times New Roman"/>
                  <w:b w:val="false"/>
                  <w:i w:val="false"/>
                  <w:color w:val="0000FF"/>
                  <w:sz w:val="22"/>
                  <w:u w:val="single"/>
                </w:rPr>
                <w:t>https://m.edsoo.ru/f29f41de</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Style w:val="ListLabel40"/>
                  <w:rFonts w:ascii="Times New Roman" w:hAnsi="Times New Roman"/>
                  <w:b w:val="false"/>
                  <w:i w:val="false"/>
                  <w:color w:val="0000FF"/>
                  <w:sz w:val="22"/>
                  <w:u w:val="single"/>
                </w:rPr>
                <w:t>https://m.edsoo.ru/f29f4d8c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Style w:val="ListLabel40"/>
                  <w:rFonts w:ascii="Times New Roman" w:hAnsi="Times New Roman"/>
                  <w:b w:val="false"/>
                  <w:i w:val="false"/>
                  <w:color w:val="0000FF"/>
                  <w:sz w:val="22"/>
                  <w:u w:val="single"/>
                </w:rPr>
                <w:t>https://m.edsoo.ru/f29f4774</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Style w:val="ListLabel40"/>
                  <w:rFonts w:ascii="Times New Roman" w:hAnsi="Times New Roman"/>
                  <w:b w:val="false"/>
                  <w:i w:val="false"/>
                  <w:color w:val="0000FF"/>
                  <w:sz w:val="22"/>
                  <w:u w:val="single"/>
                </w:rPr>
                <w:t>https://m.edsoo.ru/f29f488c</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Style w:val="ListLabel40"/>
                  <w:rFonts w:ascii="Times New Roman" w:hAnsi="Times New Roman"/>
                  <w:b w:val="false"/>
                  <w:i w:val="false"/>
                  <w:color w:val="0000FF"/>
                  <w:sz w:val="22"/>
                  <w:u w:val="single"/>
                </w:rPr>
                <w:t>https://m.edsoo.ru/f29f430a</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Style w:val="ListLabel40"/>
                  <w:rFonts w:ascii="Times New Roman" w:hAnsi="Times New Roman"/>
                  <w:b w:val="false"/>
                  <w:i w:val="false"/>
                  <w:color w:val="0000FF"/>
                  <w:sz w:val="22"/>
                  <w:u w:val="single"/>
                </w:rPr>
                <w:t>https://m.edsoo.ru/f29f4666</w:t>
              </w:r>
            </w:hyperlink>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урок.Проверочная работа по итогам изученного в 3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детской книгой и справочной литературой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pStyle w:val="Normal"/>
        <w:spacing w:before="0" w:after="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75"/>
        <w:gridCol w:w="2720"/>
        <w:gridCol w:w="1192"/>
        <w:gridCol w:w="2190"/>
        <w:gridCol w:w="2332"/>
        <w:gridCol w:w="1653"/>
        <w:gridCol w:w="2831"/>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7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5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3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Style w:val="ListLabel40"/>
                  <w:rFonts w:ascii="Times New Roman" w:hAnsi="Times New Roman"/>
                  <w:b w:val="false"/>
                  <w:i w:val="false"/>
                  <w:color w:val="0000FF"/>
                  <w:sz w:val="22"/>
                  <w:u w:val="single"/>
                </w:rPr>
                <w:t>https://m.edsoo.ru/f29f5282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родной земли в стихотворении С.Д.Дрожжина «Родине»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Style w:val="ListLabel40"/>
                  <w:rFonts w:ascii="Times New Roman" w:hAnsi="Times New Roman"/>
                  <w:b w:val="false"/>
                  <w:i w:val="false"/>
                  <w:color w:val="0000FF"/>
                  <w:sz w:val="22"/>
                  <w:u w:val="single"/>
                </w:rPr>
                <w:t>https://m.edsoo.ru/f29f5c50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Style w:val="ListLabel40"/>
                  <w:rFonts w:ascii="Times New Roman" w:hAnsi="Times New Roman"/>
                  <w:b w:val="false"/>
                  <w:i w:val="false"/>
                  <w:color w:val="0000FF"/>
                  <w:sz w:val="22"/>
                  <w:u w:val="single"/>
                </w:rPr>
                <w:t>https://m.edsoo.ru/f29f5d7c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Style w:val="ListLabel40"/>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167">
              <w:r>
                <w:rPr>
                  <w:rStyle w:val="ListLabel40"/>
                  <w:rFonts w:ascii="Times New Roman" w:hAnsi="Times New Roman"/>
                  <w:b w:val="false"/>
                  <w:i w:val="false"/>
                  <w:color w:val="0000FF"/>
                  <w:sz w:val="22"/>
                  <w:u w:val="single"/>
                </w:rPr>
                <w:t>https://m.edsoo.ru/f29f539a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Style w:val="ListLabel40"/>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169">
              <w:r>
                <w:rPr>
                  <w:rStyle w:val="ListLabel40"/>
                  <w:rFonts w:ascii="Times New Roman" w:hAnsi="Times New Roman"/>
                  <w:b w:val="false"/>
                  <w:i w:val="false"/>
                  <w:color w:val="0000FF"/>
                  <w:sz w:val="22"/>
                  <w:u w:val="single"/>
                </w:rPr>
                <w:t>https://m.edsoo.ru/f29f54c6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народной исторической песни: темы, образы,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Style w:val="ListLabel40"/>
                  <w:rFonts w:ascii="Times New Roman" w:hAnsi="Times New Roman"/>
                  <w:b w:val="false"/>
                  <w:i w:val="false"/>
                  <w:color w:val="0000FF"/>
                  <w:sz w:val="22"/>
                  <w:u w:val="single"/>
                </w:rPr>
                <w:t>https://m.edsoo.ru/f29f55de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Style w:val="ListLabel40"/>
                  <w:rFonts w:ascii="Times New Roman" w:hAnsi="Times New Roman"/>
                  <w:b w:val="false"/>
                  <w:i w:val="false"/>
                  <w:color w:val="0000FF"/>
                  <w:sz w:val="22"/>
                  <w:u w:val="single"/>
                </w:rPr>
                <w:t>https://m.edsoo.ru/f29f5afc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Style w:val="ListLabel40"/>
                  <w:rFonts w:ascii="Times New Roman" w:hAnsi="Times New Roman"/>
                  <w:b w:val="false"/>
                  <w:i w:val="false"/>
                  <w:color w:val="0000FF"/>
                  <w:sz w:val="22"/>
                  <w:u w:val="single"/>
                </w:rPr>
                <w:t>https://m.edsoo.ru/f29f56ec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Style w:val="ListLabel40"/>
                  <w:rFonts w:ascii="Times New Roman" w:hAnsi="Times New Roman"/>
                  <w:b w:val="false"/>
                  <w:i w:val="false"/>
                  <w:color w:val="0000FF"/>
                  <w:sz w:val="22"/>
                  <w:u w:val="single"/>
                </w:rPr>
                <w:t>https://m.edsoo.ru/f29f5e94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Style w:val="ListLabel40"/>
                  <w:rFonts w:ascii="Times New Roman" w:hAnsi="Times New Roman"/>
                  <w:b w:val="false"/>
                  <w:i w:val="false"/>
                  <w:color w:val="0000FF"/>
                  <w:sz w:val="22"/>
                  <w:u w:val="single"/>
                </w:rPr>
                <w:t>https://m.edsoo.ru/f29f62e0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Style w:val="ListLabel40"/>
                  <w:rFonts w:ascii="Times New Roman" w:hAnsi="Times New Roman"/>
                  <w:b w:val="false"/>
                  <w:i w:val="false"/>
                  <w:color w:val="0000FF"/>
                  <w:sz w:val="22"/>
                  <w:u w:val="single"/>
                </w:rPr>
                <w:t>https://m.edsoo.ru/f29f60a6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Style w:val="ListLabel40"/>
                  <w:rFonts w:ascii="Times New Roman" w:hAnsi="Times New Roman"/>
                  <w:b w:val="false"/>
                  <w:i w:val="false"/>
                  <w:color w:val="0000FF"/>
                  <w:sz w:val="22"/>
                  <w:u w:val="single"/>
                </w:rPr>
                <w:t>https://m.edsoo.ru/f29f61c8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Style w:val="ListLabel40"/>
                  <w:rFonts w:ascii="Times New Roman" w:hAnsi="Times New Roman"/>
                  <w:b w:val="false"/>
                  <w:i w:val="false"/>
                  <w:color w:val="0000FF"/>
                  <w:sz w:val="22"/>
                  <w:u w:val="single"/>
                </w:rPr>
                <w:t>https://m.edsoo.ru/f29f6952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Style w:val="ListLabel40"/>
                  <w:rFonts w:ascii="Times New Roman" w:hAnsi="Times New Roman"/>
                  <w:b w:val="false"/>
                  <w:i w:val="false"/>
                  <w:color w:val="0000FF"/>
                  <w:sz w:val="22"/>
                  <w:u w:val="single"/>
                </w:rPr>
                <w:t>https://m.edsoo.ru/f29f6952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Style w:val="ListLabel40"/>
                  <w:rFonts w:ascii="Times New Roman" w:hAnsi="Times New Roman"/>
                  <w:b w:val="false"/>
                  <w:i w:val="false"/>
                  <w:color w:val="0000FF"/>
                  <w:sz w:val="22"/>
                  <w:u w:val="single"/>
                </w:rPr>
                <w:t>https://m.edsoo.ru/f29f6ace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Style w:val="ListLabel40"/>
                  <w:rFonts w:ascii="Times New Roman" w:hAnsi="Times New Roman"/>
                  <w:b w:val="false"/>
                  <w:i w:val="false"/>
                  <w:color w:val="0000FF"/>
                  <w:sz w:val="22"/>
                  <w:u w:val="single"/>
                </w:rPr>
                <w:t>https://m.edsoo.ru/f29f6d1c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Style w:val="ListLabel40"/>
                  <w:rFonts w:ascii="Times New Roman" w:hAnsi="Times New Roman"/>
                  <w:b w:val="false"/>
                  <w:i w:val="false"/>
                  <w:color w:val="0000FF"/>
                  <w:sz w:val="22"/>
                  <w:u w:val="single"/>
                </w:rPr>
                <w:t>https://m.edsoo.ru/f29f70aa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Style w:val="ListLabel40"/>
                  <w:rFonts w:ascii="Times New Roman" w:hAnsi="Times New Roman"/>
                  <w:b w:val="false"/>
                  <w:i w:val="false"/>
                  <w:color w:val="0000FF"/>
                  <w:sz w:val="22"/>
                  <w:u w:val="single"/>
                </w:rPr>
                <w:t>https://m.edsoo.ru/f29f6c04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Style w:val="ListLabel40"/>
                  <w:rFonts w:ascii="Times New Roman" w:hAnsi="Times New Roman"/>
                  <w:b w:val="false"/>
                  <w:i w:val="false"/>
                  <w:color w:val="0000FF"/>
                  <w:sz w:val="22"/>
                  <w:u w:val="single"/>
                </w:rPr>
                <w:t>https://m.edsoo.ru/f29f783e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Style w:val="ListLabel40"/>
                  <w:rFonts w:ascii="Times New Roman" w:hAnsi="Times New Roman"/>
                  <w:b w:val="false"/>
                  <w:i w:val="false"/>
                  <w:color w:val="0000FF"/>
                  <w:sz w:val="22"/>
                  <w:u w:val="single"/>
                </w:rPr>
                <w:t>https://m.edsoo.ru/f29f76cc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Style w:val="ListLabel40"/>
                  <w:rFonts w:ascii="Times New Roman" w:hAnsi="Times New Roman"/>
                  <w:b w:val="false"/>
                  <w:i w:val="false"/>
                  <w:color w:val="0000FF"/>
                  <w:sz w:val="22"/>
                  <w:u w:val="single"/>
                </w:rPr>
                <w:t>https://m.edsoo.ru/f29f6e34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Style w:val="ListLabel40"/>
                  <w:rFonts w:ascii="Times New Roman" w:hAnsi="Times New Roman"/>
                  <w:b w:val="false"/>
                  <w:i w:val="false"/>
                  <w:color w:val="0000FF"/>
                  <w:sz w:val="22"/>
                  <w:u w:val="single"/>
                </w:rPr>
                <w:t>https://m.edsoo.ru/f29f6f38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Style w:val="ListLabel40"/>
                  <w:rFonts w:ascii="Times New Roman" w:hAnsi="Times New Roman"/>
                  <w:b w:val="false"/>
                  <w:i w:val="false"/>
                  <w:color w:val="0000FF"/>
                  <w:sz w:val="22"/>
                  <w:u w:val="single"/>
                </w:rPr>
                <w:t>https://m.edsoo.ru/f2a09c64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Style w:val="ListLabel40"/>
                  <w:rFonts w:ascii="Times New Roman" w:hAnsi="Times New Roman"/>
                  <w:b w:val="false"/>
                  <w:i w:val="false"/>
                  <w:color w:val="0000FF"/>
                  <w:sz w:val="22"/>
                  <w:u w:val="single"/>
                </w:rPr>
                <w:t>https://m.edsoo.ru/f29f7956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Style w:val="ListLabel40"/>
                  <w:rFonts w:ascii="Times New Roman" w:hAnsi="Times New Roman"/>
                  <w:b w:val="false"/>
                  <w:i w:val="false"/>
                  <w:color w:val="0000FF"/>
                  <w:sz w:val="22"/>
                  <w:u w:val="single"/>
                </w:rPr>
                <w:t>https://m.edsoo.ru/f29f8eb4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Style w:val="ListLabel40"/>
                  <w:rFonts w:ascii="Times New Roman" w:hAnsi="Times New Roman"/>
                  <w:b w:val="false"/>
                  <w:i w:val="false"/>
                  <w:color w:val="0000FF"/>
                  <w:sz w:val="22"/>
                  <w:u w:val="single"/>
                </w:rPr>
                <w:t>https://m.edsoo.ru/f29f8ff4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Style w:val="ListLabel40"/>
                  <w:rFonts w:ascii="Times New Roman" w:hAnsi="Times New Roman"/>
                  <w:b w:val="false"/>
                  <w:i w:val="false"/>
                  <w:color w:val="0000FF"/>
                  <w:sz w:val="22"/>
                  <w:u w:val="single"/>
                </w:rPr>
                <w:t>https://m.edsoo.ru/f29f91d4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баснями И.А. Крылова. Инсценирование их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Style w:val="ListLabel40"/>
                  <w:rFonts w:ascii="Times New Roman" w:hAnsi="Times New Roman"/>
                  <w:b w:val="false"/>
                  <w:i w:val="false"/>
                  <w:color w:val="0000FF"/>
                  <w:sz w:val="22"/>
                  <w:u w:val="single"/>
                </w:rPr>
                <w:t>https://m.edsoo.ru/f29f9300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Style w:val="ListLabel40"/>
                  <w:rFonts w:ascii="Times New Roman" w:hAnsi="Times New Roman"/>
                  <w:b w:val="false"/>
                  <w:i w:val="false"/>
                  <w:color w:val="0000FF"/>
                  <w:sz w:val="22"/>
                  <w:u w:val="single"/>
                </w:rPr>
                <w:t>https://m.edsoo.ru/f2a0bdc0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Style w:val="ListLabel40"/>
                  <w:rFonts w:ascii="Times New Roman" w:hAnsi="Times New Roman"/>
                  <w:b w:val="false"/>
                  <w:i w:val="false"/>
                  <w:color w:val="0000FF"/>
                  <w:sz w:val="22"/>
                  <w:u w:val="single"/>
                </w:rPr>
                <w:t>https://m.edsoo.ru/f29f7cbc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Style w:val="ListLabel40"/>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196">
              <w:r>
                <w:rPr>
                  <w:rStyle w:val="ListLabel40"/>
                  <w:rFonts w:ascii="Times New Roman" w:hAnsi="Times New Roman"/>
                  <w:b w:val="false"/>
                  <w:i w:val="false"/>
                  <w:color w:val="0000FF"/>
                  <w:sz w:val="22"/>
                  <w:u w:val="single"/>
                </w:rPr>
                <w:t>https://m.edsoo.ru/f29f7e42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Style w:val="ListLabel40"/>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198">
              <w:r>
                <w:rPr>
                  <w:rStyle w:val="ListLabel40"/>
                  <w:rFonts w:ascii="Times New Roman" w:hAnsi="Times New Roman"/>
                  <w:b w:val="false"/>
                  <w:i w:val="false"/>
                  <w:color w:val="0000FF"/>
                  <w:sz w:val="22"/>
                  <w:u w:val="single"/>
                </w:rPr>
                <w:t>https://m.edsoo.ru/f29f8478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Style w:val="ListLabel40"/>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200">
              <w:r>
                <w:rPr>
                  <w:rStyle w:val="ListLabel40"/>
                  <w:rFonts w:ascii="Times New Roman" w:hAnsi="Times New Roman"/>
                  <w:b w:val="false"/>
                  <w:i w:val="false"/>
                  <w:color w:val="0000FF"/>
                  <w:sz w:val="22"/>
                  <w:u w:val="single"/>
                </w:rPr>
                <w:t>https://m.edsoo.ru/f29f85c2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Style w:val="ListLabel40"/>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202">
              <w:r>
                <w:rPr>
                  <w:rStyle w:val="ListLabel40"/>
                  <w:rFonts w:ascii="Times New Roman" w:hAnsi="Times New Roman"/>
                  <w:b w:val="false"/>
                  <w:i w:val="false"/>
                  <w:color w:val="0000FF"/>
                  <w:sz w:val="22"/>
                  <w:u w:val="single"/>
                </w:rPr>
                <w:t>https://m.edsoo.ru/f29f86d0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Style w:val="ListLabel40"/>
                  <w:rFonts w:ascii="Times New Roman" w:hAnsi="Times New Roman"/>
                  <w:b w:val="false"/>
                  <w:i w:val="false"/>
                  <w:color w:val="0000FF"/>
                  <w:sz w:val="22"/>
                  <w:u w:val="single"/>
                </w:rPr>
                <w:t>https://m.edsoo.ru/f29f7ba4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Style w:val="ListLabel40"/>
                  <w:rFonts w:ascii="Times New Roman" w:hAnsi="Times New Roman"/>
                  <w:b w:val="false"/>
                  <w:i w:val="false"/>
                  <w:color w:val="0000FF"/>
                  <w:sz w:val="22"/>
                  <w:u w:val="single"/>
                </w:rPr>
                <w:t>https://m.edsoo.ru/f29f7a78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Style w:val="ListLabel40"/>
                  <w:rFonts w:ascii="Times New Roman" w:hAnsi="Times New Roman"/>
                  <w:b w:val="false"/>
                  <w:i w:val="false"/>
                  <w:color w:val="0000FF"/>
                  <w:sz w:val="22"/>
                  <w:u w:val="single"/>
                </w:rPr>
                <w:t>https://m.edsoo.ru/f29f8284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Style w:val="ListLabel40"/>
                  <w:rFonts w:ascii="Times New Roman" w:hAnsi="Times New Roman"/>
                  <w:b w:val="false"/>
                  <w:i w:val="false"/>
                  <w:color w:val="0000FF"/>
                  <w:sz w:val="22"/>
                  <w:u w:val="single"/>
                </w:rPr>
                <w:t>https://m.edsoo.ru/f2a0a4b6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Style w:val="ListLabel40"/>
                  <w:rFonts w:ascii="Times New Roman" w:hAnsi="Times New Roman"/>
                  <w:b w:val="false"/>
                  <w:i w:val="false"/>
                  <w:color w:val="0000FF"/>
                  <w:sz w:val="22"/>
                  <w:u w:val="single"/>
                </w:rPr>
                <w:t>https://m.edsoo.ru/f2a09dd6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выставки «Произведения А.С. Пушкина»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Style w:val="ListLabel40"/>
                  <w:rFonts w:ascii="Times New Roman" w:hAnsi="Times New Roman"/>
                  <w:b w:val="false"/>
                  <w:i w:val="false"/>
                  <w:color w:val="0000FF"/>
                  <w:sz w:val="22"/>
                  <w:u w:val="single"/>
                </w:rPr>
                <w:t>https://m.edsoo.ru/f2a0a7f4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Style w:val="ListLabel40"/>
                  <w:rFonts w:ascii="Times New Roman" w:hAnsi="Times New Roman"/>
                  <w:b w:val="false"/>
                  <w:i w:val="false"/>
                  <w:color w:val="0000FF"/>
                  <w:sz w:val="22"/>
                  <w:u w:val="single"/>
                </w:rPr>
                <w:t>https://m.edsoo.ru/f29f9558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Строфа как элемент композиции стихотворения М.Ю. Лермонтова «Парус»</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Style w:val="ListLabel40"/>
                  <w:rFonts w:ascii="Times New Roman" w:hAnsi="Times New Roman"/>
                  <w:b w:val="false"/>
                  <w:i w:val="false"/>
                  <w:color w:val="0000FF"/>
                  <w:sz w:val="22"/>
                  <w:u w:val="single"/>
                </w:rPr>
                <w:t>https://m.edsoo.ru/f29f9418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Style w:val="ListLabel40"/>
                  <w:rFonts w:ascii="Times New Roman" w:hAnsi="Times New Roman"/>
                  <w:b w:val="false"/>
                  <w:i w:val="false"/>
                  <w:color w:val="0000FF"/>
                  <w:sz w:val="22"/>
                  <w:u w:val="single"/>
                </w:rPr>
                <w:t>https://m.edsoo.ru/f29f9710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Style w:val="ListLabel40"/>
                  <w:rFonts w:ascii="Times New Roman" w:hAnsi="Times New Roman"/>
                  <w:b w:val="false"/>
                  <w:i w:val="false"/>
                  <w:color w:val="0000FF"/>
                  <w:sz w:val="22"/>
                  <w:u w:val="single"/>
                </w:rPr>
                <w:t>https://m.edsoo.ru/f29f983c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Тематика авторских стихотворных сказок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Style w:val="ListLabel40"/>
                  <w:rFonts w:ascii="Times New Roman" w:hAnsi="Times New Roman"/>
                  <w:b w:val="false"/>
                  <w:i w:val="false"/>
                  <w:color w:val="0000FF"/>
                  <w:sz w:val="22"/>
                  <w:u w:val="single"/>
                </w:rPr>
                <w:t>https://m.edsoo.ru/f2a0c00e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Народные образы героев сказа П.П.Бажова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Иллюстрации как отражение сюжета сказов П.П.Бажова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Style w:val="ListLabel40"/>
                  <w:rFonts w:ascii="Times New Roman" w:hAnsi="Times New Roman"/>
                  <w:b w:val="false"/>
                  <w:i w:val="false"/>
                  <w:color w:val="0000FF"/>
                  <w:sz w:val="22"/>
                  <w:u w:val="single"/>
                </w:rPr>
                <w:t>https://m.edsoo.ru/f2a0c34c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Style w:val="ListLabel40"/>
                  <w:rFonts w:ascii="Times New Roman" w:hAnsi="Times New Roman"/>
                  <w:b w:val="false"/>
                  <w:i w:val="false"/>
                  <w:color w:val="0000FF"/>
                  <w:sz w:val="22"/>
                  <w:u w:val="single"/>
                </w:rPr>
                <w:t>https://m.edsoo.ru/f29faec6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Style w:val="ListLabel40"/>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217">
              <w:r>
                <w:rPr>
                  <w:rStyle w:val="ListLabel40"/>
                  <w:rFonts w:ascii="Times New Roman" w:hAnsi="Times New Roman"/>
                  <w:b w:val="false"/>
                  <w:i w:val="false"/>
                  <w:color w:val="0000FF"/>
                  <w:sz w:val="22"/>
                  <w:u w:val="single"/>
                </w:rPr>
                <w:t>https://m.edsoo.ru/f29f9ee0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Style w:val="ListLabel40"/>
                  <w:rFonts w:ascii="Times New Roman" w:hAnsi="Times New Roman"/>
                  <w:b w:val="false"/>
                  <w:i w:val="false"/>
                  <w:color w:val="0000FF"/>
                  <w:sz w:val="22"/>
                  <w:u w:val="single"/>
                </w:rPr>
                <w:t>https://m.edsoo.ru/f29f9b34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Style w:val="ListLabel40"/>
                  <w:rFonts w:ascii="Times New Roman" w:hAnsi="Times New Roman"/>
                  <w:b w:val="false"/>
                  <w:i w:val="false"/>
                  <w:color w:val="0000FF"/>
                  <w:sz w:val="22"/>
                  <w:u w:val="single"/>
                </w:rPr>
                <w:t>https://m.edsoo.ru/f29fa002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Style w:val="ListLabel40"/>
                  <w:rFonts w:ascii="Times New Roman" w:hAnsi="Times New Roman"/>
                  <w:b w:val="false"/>
                  <w:i w:val="false"/>
                  <w:color w:val="0000FF"/>
                  <w:sz w:val="22"/>
                  <w:u w:val="single"/>
                </w:rPr>
                <w:t>https://m.edsoo.ru/f29fa11a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Style w:val="ListLabel40"/>
                  <w:rFonts w:ascii="Times New Roman" w:hAnsi="Times New Roman"/>
                  <w:b w:val="false"/>
                  <w:i w:val="false"/>
                  <w:color w:val="0000FF"/>
                  <w:sz w:val="22"/>
                  <w:u w:val="single"/>
                </w:rPr>
                <w:t>https://m.edsoo.ru/f29fa21e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Style w:val="ListLabel40"/>
                  <w:rFonts w:ascii="Times New Roman" w:hAnsi="Times New Roman"/>
                  <w:b w:val="false"/>
                  <w:i w:val="false"/>
                  <w:color w:val="0000FF"/>
                  <w:sz w:val="22"/>
                  <w:u w:val="single"/>
                </w:rPr>
                <w:t>https://m.edsoo.ru/f29f9d82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Творчество Л.Н. Толстого – великого русского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Style w:val="ListLabel40"/>
                  <w:rFonts w:ascii="Times New Roman" w:hAnsi="Times New Roman"/>
                  <w:b w:val="false"/>
                  <w:i w:val="false"/>
                  <w:color w:val="0000FF"/>
                  <w:sz w:val="22"/>
                  <w:u w:val="single"/>
                </w:rPr>
                <w:t>https://m.edsoo.ru/f29fa66a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Басни Л.Н.Толстого: выделение жанровых особенностей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Style w:val="ListLabel40"/>
                  <w:rFonts w:ascii="Times New Roman" w:hAnsi="Times New Roman"/>
                  <w:b w:val="false"/>
                  <w:i w:val="false"/>
                  <w:color w:val="0000FF"/>
                  <w:sz w:val="22"/>
                  <w:u w:val="single"/>
                </w:rPr>
                <w:t>https://m.edsoo.ru/f29fac6e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Style w:val="ListLabel40"/>
                  <w:rFonts w:ascii="Times New Roman" w:hAnsi="Times New Roman"/>
                  <w:b w:val="false"/>
                  <w:i w:val="false"/>
                  <w:color w:val="0000FF"/>
                  <w:sz w:val="22"/>
                  <w:u w:val="single"/>
                </w:rPr>
                <w:t>https://m.edsoo.ru/f29fab56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Style w:val="ListLabel40"/>
                  <w:rFonts w:ascii="Times New Roman" w:hAnsi="Times New Roman"/>
                  <w:b w:val="false"/>
                  <w:i w:val="false"/>
                  <w:color w:val="0000FF"/>
                  <w:sz w:val="22"/>
                  <w:u w:val="single"/>
                </w:rPr>
                <w:t>https://m.edsoo.ru/f29faa20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Style w:val="ListLabel40"/>
                  <w:rFonts w:ascii="Times New Roman" w:hAnsi="Times New Roman"/>
                  <w:b w:val="false"/>
                  <w:i w:val="false"/>
                  <w:color w:val="0000FF"/>
                  <w:sz w:val="22"/>
                  <w:u w:val="single"/>
                </w:rPr>
                <w:t>https://m.edsoo.ru/f29fa7a0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Роль портрета, интерьера в создании образа героя повести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Style w:val="ListLabel40"/>
                  <w:rFonts w:ascii="Times New Roman" w:hAnsi="Times New Roman"/>
                  <w:b w:val="false"/>
                  <w:i w:val="false"/>
                  <w:color w:val="0000FF"/>
                  <w:sz w:val="22"/>
                  <w:u w:val="single"/>
                </w:rPr>
                <w:t>https://m.edsoo.ru/f29fa8ae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Style w:val="ListLabel40"/>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230">
              <w:r>
                <w:rPr>
                  <w:rStyle w:val="ListLabel40"/>
                  <w:rFonts w:ascii="Times New Roman" w:hAnsi="Times New Roman"/>
                  <w:b w:val="false"/>
                  <w:i w:val="false"/>
                  <w:color w:val="0000FF"/>
                  <w:sz w:val="22"/>
                  <w:u w:val="single"/>
                </w:rPr>
                <w:t>https://m.edsoo.ru/f29fad7c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Style w:val="ListLabel40"/>
                  <w:rFonts w:ascii="Times New Roman" w:hAnsi="Times New Roman"/>
                  <w:b w:val="false"/>
                  <w:i w:val="false"/>
                  <w:color w:val="0000FF"/>
                  <w:sz w:val="22"/>
                  <w:u w:val="single"/>
                </w:rPr>
                <w:t>https://m.edsoo.ru/f29fd216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Style w:val="ListLabel40"/>
                  <w:rFonts w:ascii="Times New Roman" w:hAnsi="Times New Roman"/>
                  <w:b w:val="false"/>
                  <w:i w:val="false"/>
                  <w:color w:val="0000FF"/>
                  <w:sz w:val="22"/>
                  <w:u w:val="single"/>
                </w:rPr>
                <w:t>https://m.edsoo.ru/f29fd31a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Style w:val="ListLabel40"/>
                  <w:rFonts w:ascii="Times New Roman" w:hAnsi="Times New Roman"/>
                  <w:b w:val="false"/>
                  <w:i w:val="false"/>
                  <w:color w:val="0000FF"/>
                  <w:sz w:val="22"/>
                  <w:u w:val="single"/>
                </w:rPr>
                <w:t>https://m.edsoo.ru/f29fd43c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Style w:val="ListLabel40"/>
                  <w:rFonts w:ascii="Times New Roman" w:hAnsi="Times New Roman"/>
                  <w:b w:val="false"/>
                  <w:i w:val="false"/>
                  <w:color w:val="0000FF"/>
                  <w:sz w:val="22"/>
                  <w:u w:val="single"/>
                </w:rPr>
                <w:t>https://m.edsoo.ru/f29fd554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Образы героев-детей в рассказе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Style w:val="ListLabel40"/>
                  <w:rFonts w:ascii="Times New Roman" w:hAnsi="Times New Roman"/>
                  <w:b w:val="false"/>
                  <w:i w:val="false"/>
                  <w:color w:val="0000FF"/>
                  <w:sz w:val="22"/>
                  <w:u w:val="single"/>
                </w:rPr>
                <w:t>https://m.edsoo.ru/f29fd662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Соотнесение заглавия и главной мысли рассказа А.П. Чехова «Мальчики»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Style w:val="ListLabel40"/>
                  <w:rFonts w:ascii="Times New Roman" w:hAnsi="Times New Roman"/>
                  <w:b w:val="false"/>
                  <w:i w:val="false"/>
                  <w:color w:val="0000FF"/>
                  <w:sz w:val="22"/>
                  <w:u w:val="single"/>
                </w:rPr>
                <w:t>https://m.edsoo.ru/f29fdb80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Style w:val="ListLabel40"/>
                  <w:rFonts w:ascii="Times New Roman" w:hAnsi="Times New Roman"/>
                  <w:b w:val="false"/>
                  <w:i w:val="false"/>
                  <w:color w:val="0000FF"/>
                  <w:sz w:val="22"/>
                  <w:u w:val="single"/>
                </w:rPr>
                <w:t>https://m.edsoo.ru/f29fdcc0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Style w:val="ListLabel40"/>
                  <w:rFonts w:ascii="Times New Roman" w:hAnsi="Times New Roman"/>
                  <w:b w:val="false"/>
                  <w:i w:val="false"/>
                  <w:color w:val="0000FF"/>
                  <w:sz w:val="22"/>
                  <w:u w:val="single"/>
                </w:rPr>
                <w:t>https://m.edsoo.ru/f29fded2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Style w:val="ListLabel40"/>
                  <w:rFonts w:ascii="Times New Roman" w:hAnsi="Times New Roman"/>
                  <w:b w:val="false"/>
                  <w:i w:val="false"/>
                  <w:color w:val="0000FF"/>
                  <w:sz w:val="22"/>
                  <w:u w:val="single"/>
                </w:rPr>
                <w:t>https://m.edsoo.ru/f29fdff4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рассказом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Style w:val="ListLabel40"/>
                  <w:rFonts w:ascii="Times New Roman" w:hAnsi="Times New Roman"/>
                  <w:b w:val="false"/>
                  <w:i w:val="false"/>
                  <w:color w:val="0000FF"/>
                  <w:sz w:val="22"/>
                  <w:u w:val="single"/>
                </w:rPr>
                <w:t>https://m.edsoo.ru/f29fe12a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Style w:val="ListLabel40"/>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242">
              <w:r>
                <w:rPr>
                  <w:rStyle w:val="ListLabel40"/>
                  <w:rFonts w:ascii="Times New Roman" w:hAnsi="Times New Roman"/>
                  <w:b w:val="false"/>
                  <w:i w:val="false"/>
                  <w:color w:val="0000FF"/>
                  <w:sz w:val="22"/>
                  <w:u w:val="single"/>
                </w:rPr>
                <w:t>https://m.edsoo.ru/f29fe256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Style w:val="ListLabel40"/>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244">
              <w:r>
                <w:rPr>
                  <w:rStyle w:val="ListLabel40"/>
                  <w:rFonts w:ascii="Times New Roman" w:hAnsi="Times New Roman"/>
                  <w:b w:val="false"/>
                  <w:i w:val="false"/>
                  <w:color w:val="0000FF"/>
                  <w:sz w:val="22"/>
                  <w:u w:val="single"/>
                </w:rPr>
                <w:t>https://m.edsoo.ru/f29fe6ac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Style w:val="ListLabel40"/>
                  <w:rFonts w:ascii="Times New Roman" w:hAnsi="Times New Roman"/>
                  <w:b w:val="false"/>
                  <w:i w:val="false"/>
                  <w:color w:val="0000FF"/>
                  <w:sz w:val="22"/>
                  <w:u w:val="single"/>
                </w:rPr>
                <w:t>https://m.edsoo.ru/f29fb420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Style w:val="ListLabel40"/>
                  <w:rFonts w:ascii="Times New Roman" w:hAnsi="Times New Roman"/>
                  <w:b w:val="false"/>
                  <w:i w:val="false"/>
                  <w:color w:val="0000FF"/>
                  <w:sz w:val="22"/>
                  <w:u w:val="single"/>
                </w:rPr>
                <w:t>https://m.edsoo.ru/f29fb556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Style w:val="ListLabel40"/>
                  <w:rFonts w:ascii="Times New Roman" w:hAnsi="Times New Roman"/>
                  <w:b w:val="false"/>
                  <w:i w:val="false"/>
                  <w:color w:val="0000FF"/>
                  <w:sz w:val="22"/>
                  <w:u w:val="single"/>
                </w:rPr>
                <w:t>https://m.edsoo.ru/f29fb7e0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Style w:val="ListLabel40"/>
                  <w:rFonts w:ascii="Times New Roman" w:hAnsi="Times New Roman"/>
                  <w:b w:val="false"/>
                  <w:i w:val="false"/>
                  <w:color w:val="0000FF"/>
                  <w:sz w:val="22"/>
                  <w:u w:val="single"/>
                </w:rPr>
                <w:t>https://m.edsoo.ru/f29fb682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Образное изображение осени в стихотворении И.А. Бунина «Листопад»</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Style w:val="ListLabel40"/>
                  <w:rFonts w:ascii="Times New Roman" w:hAnsi="Times New Roman"/>
                  <w:b w:val="false"/>
                  <w:i w:val="false"/>
                  <w:color w:val="0000FF"/>
                  <w:sz w:val="22"/>
                  <w:u w:val="single"/>
                </w:rPr>
                <w:t>https://m.edsoo.ru/f29fb8f8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Style w:val="ListLabel40"/>
                  <w:rFonts w:ascii="Times New Roman" w:hAnsi="Times New Roman"/>
                  <w:b w:val="false"/>
                  <w:i w:val="false"/>
                  <w:color w:val="0000FF"/>
                  <w:sz w:val="22"/>
                  <w:u w:val="single"/>
                </w:rPr>
                <w:t>https://m.edsoo.ru/f2a0a5e2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Style w:val="ListLabel40"/>
                  <w:rFonts w:ascii="Times New Roman" w:hAnsi="Times New Roman"/>
                  <w:b w:val="false"/>
                  <w:i w:val="false"/>
                  <w:color w:val="0000FF"/>
                  <w:sz w:val="22"/>
                  <w:u w:val="single"/>
                </w:rPr>
                <w:t>https://m.edsoo.ru/f2a0a36c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животные – тема многих произведений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Style w:val="ListLabel40"/>
                  <w:rFonts w:ascii="Times New Roman" w:hAnsi="Times New Roman"/>
                  <w:b w:val="false"/>
                  <w:i w:val="false"/>
                  <w:color w:val="0000FF"/>
                  <w:sz w:val="22"/>
                  <w:u w:val="single"/>
                </w:rPr>
                <w:t>https://m.edsoo.ru/f29fba1a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Style w:val="ListLabel40"/>
                  <w:rFonts w:ascii="Times New Roman" w:hAnsi="Times New Roman"/>
                  <w:b w:val="false"/>
                  <w:i w:val="false"/>
                  <w:color w:val="0000FF"/>
                  <w:sz w:val="22"/>
                  <w:u w:val="single"/>
                </w:rPr>
                <w:t>https://m.edsoo.ru/f29fbb28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Style w:val="ListLabel40"/>
                  <w:rFonts w:ascii="Times New Roman" w:hAnsi="Times New Roman"/>
                  <w:b w:val="false"/>
                  <w:i w:val="false"/>
                  <w:color w:val="0000FF"/>
                  <w:sz w:val="22"/>
                  <w:u w:val="single"/>
                </w:rPr>
                <w:t>https://m.edsoo.ru/f29fbf6a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Style w:val="ListLabel40"/>
                  <w:rFonts w:ascii="Times New Roman" w:hAnsi="Times New Roman"/>
                  <w:b w:val="false"/>
                  <w:i w:val="false"/>
                  <w:color w:val="0000FF"/>
                  <w:sz w:val="22"/>
                  <w:u w:val="single"/>
                </w:rPr>
                <w:t>https://m.edsoo.ru/f29fc0aa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Человек и его отношения с животными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Style w:val="ListLabel40"/>
                  <w:rFonts w:ascii="Times New Roman" w:hAnsi="Times New Roman"/>
                  <w:b w:val="false"/>
                  <w:i w:val="false"/>
                  <w:color w:val="0000FF"/>
                  <w:sz w:val="22"/>
                  <w:u w:val="single"/>
                </w:rPr>
                <w:t>https://m.edsoo.ru/f29fc7bc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Образ автора в рассказе В.П. Астафьев «Капалуха»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Style w:val="ListLabel40"/>
                  <w:rFonts w:ascii="Times New Roman" w:hAnsi="Times New Roman"/>
                  <w:b w:val="false"/>
                  <w:i w:val="false"/>
                  <w:color w:val="0000FF"/>
                  <w:sz w:val="22"/>
                  <w:u w:val="single"/>
                </w:rPr>
                <w:t>https://m.edsoo.ru/f29fc30c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Style w:val="ListLabel40"/>
                  <w:rFonts w:ascii="Times New Roman" w:hAnsi="Times New Roman"/>
                  <w:b w:val="false"/>
                  <w:i w:val="false"/>
                  <w:color w:val="0000FF"/>
                  <w:sz w:val="22"/>
                  <w:u w:val="single"/>
                </w:rPr>
                <w:t>https://m.edsoo.ru/f29fc4c4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М.М. Пришвин- певец русской природы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Style w:val="ListLabel40"/>
                  <w:rFonts w:ascii="Times New Roman" w:hAnsi="Times New Roman"/>
                  <w:b w:val="false"/>
                  <w:i w:val="false"/>
                  <w:color w:val="0000FF"/>
                  <w:sz w:val="22"/>
                  <w:u w:val="single"/>
                </w:rPr>
                <w:t>https://m.edsoo.ru/f29fce92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Авторское мастерство создания образов героев-животных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Style w:val="ListLabel40"/>
                  <w:rFonts w:ascii="Times New Roman" w:hAnsi="Times New Roman"/>
                  <w:b w:val="false"/>
                  <w:i w:val="false"/>
                  <w:color w:val="0000FF"/>
                  <w:sz w:val="22"/>
                  <w:u w:val="single"/>
                </w:rPr>
                <w:t>https://m.edsoo.ru/f29fcd02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Style w:val="ListLabel40"/>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262">
              <w:r>
                <w:rPr>
                  <w:rStyle w:val="ListLabel40"/>
                  <w:rFonts w:ascii="Times New Roman" w:hAnsi="Times New Roman"/>
                  <w:b w:val="false"/>
                  <w:i w:val="false"/>
                  <w:color w:val="0000FF"/>
                  <w:sz w:val="22"/>
                  <w:u w:val="single"/>
                </w:rPr>
                <w:t>https://m.edsoo.ru/f29fd0f4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Писатели – авторы произведений о животных: выставка книг</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Style w:val="ListLabel40"/>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264">
              <w:r>
                <w:rPr>
                  <w:rStyle w:val="ListLabel40"/>
                  <w:rFonts w:ascii="Times New Roman" w:hAnsi="Times New Roman"/>
                  <w:b w:val="false"/>
                  <w:i w:val="false"/>
                  <w:color w:val="0000FF"/>
                  <w:sz w:val="22"/>
                  <w:u w:val="single"/>
                </w:rPr>
                <w:t>https://m.edsoo.ru/f29fc5f0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пьесой как жанром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Style w:val="ListLabel40"/>
                  <w:rFonts w:ascii="Times New Roman" w:hAnsi="Times New Roman"/>
                  <w:b w:val="false"/>
                  <w:i w:val="false"/>
                  <w:color w:val="0000FF"/>
                  <w:sz w:val="22"/>
                  <w:u w:val="single"/>
                </w:rPr>
                <w:t>https://m.edsoo.ru/f29fe7c4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Style w:val="ListLabel40"/>
                  <w:rFonts w:ascii="Times New Roman" w:hAnsi="Times New Roman"/>
                  <w:b w:val="false"/>
                  <w:i w:val="false"/>
                  <w:color w:val="0000FF"/>
                  <w:sz w:val="22"/>
                  <w:u w:val="single"/>
                </w:rPr>
                <w:t>https://m.edsoo.ru/f29fe8dc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пьесой-сказкой С.Я. Маршака «Двенадцать месяцев»: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Style w:val="ListLabel40"/>
                  <w:rFonts w:ascii="Times New Roman" w:hAnsi="Times New Roman"/>
                  <w:b w:val="false"/>
                  <w:i w:val="false"/>
                  <w:color w:val="0000FF"/>
                  <w:sz w:val="22"/>
                  <w:u w:val="single"/>
                </w:rPr>
                <w:t>https://m.edsoo.ru/f29fe9ea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действующих лиц в пьесе -сказке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Style w:val="ListLabel40"/>
                  <w:rFonts w:ascii="Times New Roman" w:hAnsi="Times New Roman"/>
                  <w:b w:val="false"/>
                  <w:i w:val="false"/>
                  <w:color w:val="0000FF"/>
                  <w:sz w:val="22"/>
                  <w:u w:val="single"/>
                </w:rPr>
                <w:t>https://m.edsoo.ru/f29feb52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Понимание содержания и назначения авторских ремарок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Style w:val="ListLabel40"/>
                  <w:rFonts w:ascii="Times New Roman" w:hAnsi="Times New Roman"/>
                  <w:b w:val="false"/>
                  <w:i w:val="false"/>
                  <w:color w:val="0000FF"/>
                  <w:sz w:val="22"/>
                  <w:u w:val="single"/>
                </w:rPr>
                <w:t>https://m.edsoo.ru/f29fecba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Лирические произведения С.Я.Маршака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Style w:val="ListLabel40"/>
                  <w:rFonts w:ascii="Times New Roman" w:hAnsi="Times New Roman"/>
                  <w:b w:val="false"/>
                  <w:i w:val="false"/>
                  <w:color w:val="0000FF"/>
                  <w:sz w:val="22"/>
                  <w:u w:val="single"/>
                </w:rPr>
                <w:t>https://m.edsoo.ru/f2a0a6f0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С.Я.Маршак - писатель и переводчик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Style w:val="ListLabel40"/>
                  <w:rFonts w:ascii="Times New Roman" w:hAnsi="Times New Roman"/>
                  <w:b w:val="false"/>
                  <w:i w:val="false"/>
                  <w:color w:val="0000FF"/>
                  <w:sz w:val="22"/>
                  <w:u w:val="single"/>
                </w:rPr>
                <w:t>https://m.edsoo.ru/f2a0afd8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Работа с детскими книгами "Произведения С.Я.Маршака"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Style w:val="ListLabel40"/>
                  <w:rFonts w:ascii="Times New Roman" w:hAnsi="Times New Roman"/>
                  <w:b w:val="false"/>
                  <w:i w:val="false"/>
                  <w:color w:val="0000FF"/>
                  <w:sz w:val="22"/>
                  <w:u w:val="single"/>
                </w:rPr>
                <w:t>https://m.edsoo.ru/f2a0b7ee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Style w:val="ListLabel40"/>
                  <w:rFonts w:ascii="Times New Roman" w:hAnsi="Times New Roman"/>
                  <w:b w:val="false"/>
                  <w:i w:val="false"/>
                  <w:color w:val="0000FF"/>
                  <w:sz w:val="22"/>
                  <w:u w:val="single"/>
                </w:rPr>
                <w:t>https://m.edsoo.ru/f29fede6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героев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Style w:val="ListLabel40"/>
                  <w:rFonts w:ascii="Times New Roman" w:hAnsi="Times New Roman"/>
                  <w:b w:val="false"/>
                  <w:i w:val="false"/>
                  <w:color w:val="0000FF"/>
                  <w:sz w:val="22"/>
                  <w:u w:val="single"/>
                </w:rPr>
                <w:t>https://m.edsoo.ru/f29fef08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Style w:val="ListLabel40"/>
                  <w:rFonts w:ascii="Times New Roman" w:hAnsi="Times New Roman"/>
                  <w:b w:val="false"/>
                  <w:i w:val="false"/>
                  <w:color w:val="0000FF"/>
                  <w:sz w:val="22"/>
                  <w:u w:val="single"/>
                </w:rPr>
                <w:t>https://m.edsoo.ru/f29ff214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Style w:val="ListLabel40"/>
                  <w:rFonts w:ascii="Times New Roman" w:hAnsi="Times New Roman"/>
                  <w:b w:val="false"/>
                  <w:i w:val="false"/>
                  <w:color w:val="0000FF"/>
                  <w:sz w:val="22"/>
                  <w:u w:val="single"/>
                </w:rPr>
                <w:t>https://m.edsoo.ru/f29ff336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Style w:val="ListLabel40"/>
                  <w:rFonts w:ascii="Times New Roman" w:hAnsi="Times New Roman"/>
                  <w:b w:val="false"/>
                  <w:i w:val="false"/>
                  <w:color w:val="0000FF"/>
                  <w:sz w:val="22"/>
                  <w:u w:val="single"/>
                </w:rPr>
                <w:t>https://m.edsoo.ru/f29ff44e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Style w:val="ListLabel40"/>
                  <w:rFonts w:ascii="Times New Roman" w:hAnsi="Times New Roman"/>
                  <w:b w:val="false"/>
                  <w:i w:val="false"/>
                  <w:color w:val="0000FF"/>
                  <w:sz w:val="22"/>
                  <w:u w:val="single"/>
                </w:rPr>
                <w:t>https://m.edsoo.ru/f2a08300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детскими книгам «Юмористические произведения для детей»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Style w:val="ListLabel40"/>
                  <w:rFonts w:ascii="Times New Roman" w:hAnsi="Times New Roman"/>
                  <w:b w:val="false"/>
                  <w:i w:val="false"/>
                  <w:color w:val="0000FF"/>
                  <w:sz w:val="22"/>
                  <w:u w:val="single"/>
                </w:rPr>
                <w:t>https://m.edsoo.ru/f29fe36e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Style w:val="ListLabel40"/>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281">
              <w:r>
                <w:rPr>
                  <w:rStyle w:val="ListLabel40"/>
                  <w:rFonts w:ascii="Times New Roman" w:hAnsi="Times New Roman"/>
                  <w:b w:val="false"/>
                  <w:i w:val="false"/>
                  <w:color w:val="0000FF"/>
                  <w:sz w:val="22"/>
                  <w:u w:val="single"/>
                </w:rPr>
                <w:t>https://m.edsoo.ru/f2a0b906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Style w:val="ListLabel40"/>
                  <w:rFonts w:ascii="Times New Roman" w:hAnsi="Times New Roman"/>
                  <w:b w:val="false"/>
                  <w:i w:val="false"/>
                  <w:color w:val="0000FF"/>
                  <w:sz w:val="22"/>
                  <w:u w:val="single"/>
                </w:rPr>
                <w:t>https://m.edsoo.ru/f2a087e2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Style w:val="ListLabel40"/>
                  <w:rFonts w:ascii="Times New Roman" w:hAnsi="Times New Roman"/>
                  <w:b w:val="false"/>
                  <w:i w:val="false"/>
                  <w:color w:val="0000FF"/>
                  <w:sz w:val="22"/>
                  <w:u w:val="single"/>
                </w:rPr>
                <w:t>https://m.edsoo.ru/f2a08b2a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Персонаж-повествователь в произведениях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Style w:val="ListLabel40"/>
                  <w:rFonts w:ascii="Times New Roman" w:hAnsi="Times New Roman"/>
                  <w:b w:val="false"/>
                  <w:i w:val="false"/>
                  <w:color w:val="0000FF"/>
                  <w:sz w:val="22"/>
                  <w:u w:val="single"/>
                </w:rPr>
                <w:t>https://m.edsoo.ru/f2a097d2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Style w:val="ListLabel40"/>
                  <w:rFonts w:ascii="Times New Roman" w:hAnsi="Times New Roman"/>
                  <w:b w:val="false"/>
                  <w:i w:val="false"/>
                  <w:color w:val="0000FF"/>
                  <w:sz w:val="22"/>
                  <w:u w:val="single"/>
                </w:rPr>
                <w:t>https://m.edsoo.ru/f2a08986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Style w:val="ListLabel40"/>
                  <w:rFonts w:ascii="Times New Roman" w:hAnsi="Times New Roman"/>
                  <w:b w:val="false"/>
                  <w:i w:val="false"/>
                  <w:color w:val="0000FF"/>
                  <w:sz w:val="22"/>
                  <w:u w:val="single"/>
                </w:rPr>
                <w:t>https://m.edsoo.ru/f2a08cb0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7">
              <w:r>
                <w:rPr>
                  <w:rStyle w:val="ListLabel40"/>
                  <w:rFonts w:ascii="Times New Roman" w:hAnsi="Times New Roman"/>
                  <w:b w:val="false"/>
                  <w:i w:val="false"/>
                  <w:color w:val="0000FF"/>
                  <w:sz w:val="22"/>
                  <w:u w:val="single"/>
                </w:rPr>
                <w:t>https://m.edsoo.ru/f2a09502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8">
              <w:r>
                <w:rPr>
                  <w:rStyle w:val="ListLabel40"/>
                  <w:rFonts w:ascii="Times New Roman" w:hAnsi="Times New Roman"/>
                  <w:b w:val="false"/>
                  <w:i w:val="false"/>
                  <w:color w:val="0000FF"/>
                  <w:sz w:val="22"/>
                  <w:u w:val="single"/>
                </w:rPr>
                <w:t>https://m.edsoo.ru/f2a09372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зарубежных писателей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9">
              <w:r>
                <w:rPr>
                  <w:rStyle w:val="ListLabel40"/>
                  <w:rFonts w:ascii="Times New Roman" w:hAnsi="Times New Roman"/>
                  <w:b w:val="false"/>
                  <w:i w:val="false"/>
                  <w:color w:val="0000FF"/>
                  <w:sz w:val="22"/>
                  <w:u w:val="single"/>
                </w:rPr>
                <w:t>https://m.edsoo.ru/f2a09674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Осознание ценности чтения для учёбы и жизни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0">
              <w:r>
                <w:rPr>
                  <w:rStyle w:val="ListLabel40"/>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291">
              <w:r>
                <w:rPr>
                  <w:rStyle w:val="ListLabel40"/>
                  <w:rFonts w:ascii="Times New Roman" w:hAnsi="Times New Roman"/>
                  <w:b w:val="false"/>
                  <w:i w:val="false"/>
                  <w:color w:val="0000FF"/>
                  <w:sz w:val="22"/>
                  <w:u w:val="single"/>
                </w:rPr>
                <w:t>https://m.edsoo.ru/f2a0b1c2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Книга как источник информации. Виды информации в книге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2">
              <w:r>
                <w:rPr>
                  <w:rStyle w:val="ListLabel40"/>
                  <w:rFonts w:ascii="Times New Roman" w:hAnsi="Times New Roman"/>
                  <w:b w:val="false"/>
                  <w:i w:val="false"/>
                  <w:color w:val="0000FF"/>
                  <w:sz w:val="22"/>
                  <w:u w:val="single"/>
                </w:rPr>
                <w:t>https://m.edsoo.ru/f2a0b4c4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со словарём: поиск необходимой информации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3">
              <w:r>
                <w:rPr>
                  <w:rStyle w:val="ListLabel40"/>
                  <w:rFonts w:ascii="Times New Roman" w:hAnsi="Times New Roman"/>
                  <w:b w:val="false"/>
                  <w:i w:val="false"/>
                  <w:color w:val="0000FF"/>
                  <w:sz w:val="22"/>
                  <w:u w:val="single"/>
                </w:rPr>
                <w:t>https://m.edsoo.ru/f2a0b348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Книги о приключениях и фантастике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4">
              <w:r>
                <w:rPr>
                  <w:rStyle w:val="ListLabel40"/>
                  <w:rFonts w:ascii="Times New Roman" w:hAnsi="Times New Roman"/>
                  <w:b w:val="false"/>
                  <w:i w:val="false"/>
                  <w:color w:val="0000FF"/>
                  <w:sz w:val="22"/>
                  <w:u w:val="single"/>
                </w:rPr>
                <w:t>https://m.edsoo.ru/f2a0aa06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устного рассказа "Моя любимая книга"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5">
              <w:r>
                <w:rPr>
                  <w:rStyle w:val="ListLabel40"/>
                  <w:rFonts w:ascii="Times New Roman" w:hAnsi="Times New Roman"/>
                  <w:b w:val="false"/>
                  <w:i w:val="false"/>
                  <w:color w:val="0000FF"/>
                  <w:sz w:val="22"/>
                  <w:u w:val="single"/>
                </w:rPr>
                <w:t>https://m.edsoo.ru/f2a0c234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Знакомство с современными изданиями периодической печати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6">
              <w:r>
                <w:rPr>
                  <w:rStyle w:val="ListLabel40"/>
                  <w:rFonts w:ascii="Times New Roman" w:hAnsi="Times New Roman"/>
                  <w:b w:val="false"/>
                  <w:i w:val="false"/>
                  <w:color w:val="0000FF"/>
                  <w:sz w:val="22"/>
                  <w:u w:val="single"/>
                </w:rPr>
                <w:t>https://m.edsoo.ru/f2a0c11c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Резервный урок. Проверочная работа по итогам изученного в 4 классе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7">
              <w:r>
                <w:rPr>
                  <w:rStyle w:val="ListLabel40"/>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298">
              <w:r>
                <w:rPr>
                  <w:rStyle w:val="ListLabel40"/>
                  <w:rFonts w:ascii="Times New Roman" w:hAnsi="Times New Roman"/>
                  <w:b w:val="false"/>
                  <w:i w:val="false"/>
                  <w:color w:val="0000FF"/>
                  <w:sz w:val="22"/>
                  <w:u w:val="single"/>
                </w:rPr>
                <w:t>https://m.edsoo.ru/f2a0c45a</w:t>
              </w:r>
            </w:hyperlink>
          </w:p>
        </w:tc>
      </w:tr>
      <w:tr>
        <w:trPr>
          <w:trHeight w:val="144" w:hRule="atLeast"/>
        </w:trPr>
        <w:tc>
          <w:tcPr>
            <w:tcW w:w="339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4096"/>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4096"/>
        </w:sectPr>
        <w:pStyle w:val="Normal"/>
        <w:rPr/>
      </w:pPr>
      <w:r>
        <w:rPr/>
      </w:r>
      <w:bookmarkStart w:id="108" w:name="block-36656547"/>
      <w:bookmarkStart w:id="109" w:name="block-36656547"/>
      <w:bookmarkEnd w:id="109"/>
    </w:p>
    <w:p>
      <w:pPr>
        <w:pStyle w:val="Normal"/>
        <w:spacing w:before="0" w:after="0"/>
        <w:ind w:left="120"/>
        <w:jc w:val="left"/>
        <w:rPr/>
      </w:pPr>
      <w:bookmarkStart w:id="110" w:name="block-36656548_Копия_1"/>
      <w:bookmarkEnd w:id="110"/>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jc w:val="left"/>
        <w:rPr/>
      </w:pPr>
      <w:r>
        <w:rPr/>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jc w:val="left"/>
        <w:rPr/>
      </w:pPr>
      <w:r>
        <w:rPr/>
      </w:r>
    </w:p>
    <w:p>
      <w:pPr>
        <w:pStyle w:val="Normal"/>
        <w:spacing w:before="0" w:after="0"/>
        <w:ind w:left="120"/>
        <w:jc w:val="left"/>
        <w:rPr/>
      </w:pPr>
      <w:r>
        <w:rPr/>
      </w:r>
    </w:p>
    <w:p>
      <w:pPr>
        <w:pStyle w:val="Normal"/>
        <w:spacing w:lineRule="exact"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4096"/>
        </w:sectPr>
        <w:pStyle w:val="Normal"/>
        <w:spacing w:lineRule="exact" w:line="480" w:before="0" w:after="0"/>
        <w:ind w:left="120"/>
        <w:jc w:val="left"/>
        <w:rPr/>
      </w:pPr>
      <w:r>
        <w:rPr/>
      </w:r>
      <w:bookmarkStart w:id="111" w:name="block-36656548_Копия_1"/>
      <w:bookmarkStart w:id="112" w:name="block-36656548"/>
      <w:bookmarkStart w:id="113" w:name="block-36656548_Копия_1"/>
      <w:bookmarkStart w:id="114" w:name="block-36656548"/>
      <w:bookmarkEnd w:id="113"/>
      <w:bookmarkEnd w:id="114"/>
    </w:p>
    <w:p>
      <w:pPr>
        <w:pStyle w:val="Normal"/>
        <w:spacing w:before="0" w:after="200"/>
        <w:rPr/>
      </w:pPr>
      <w:r>
        <w:rPr/>
      </w:r>
      <w:bookmarkStart w:id="115" w:name="block-36656548"/>
      <w:bookmarkStart w:id="116" w:name="block-36656548"/>
      <w:bookmarkEnd w:id="116"/>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1">
    <w:name w:val="Указатель"/>
    <w:basedOn w:val="Normal"/>
    <w:qFormat/>
    <w:pPr>
      <w:suppressLineNumbers/>
    </w:pPr>
    <w:rPr>
      <w:rFonts w:cs="Arial"/>
    </w:rPr>
  </w:style>
  <w:style w:type="paragraph" w:styleId="Style12">
    <w:name w:val="Колонтитул"/>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paragraph" w:styleId="Caption1">
    <w:name w:val="caption1"/>
    <w:basedOn w:val="Normal"/>
    <w:next w:val="Normal"/>
    <w:uiPriority w:val="35"/>
    <w:semiHidden/>
    <w:unhideWhenUsed/>
    <w:qFormat/>
    <w:rsid w:val="007109c0"/>
    <w:pPr>
      <w:spacing w:lineRule="auto" w:line="240"/>
    </w:pPr>
    <w:rPr>
      <w:b/>
      <w:bCs/>
      <w:color w:themeColor="accent1" w:val="4F81BD"/>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a40" TargetMode="External"/><Relationship Id="rId3" Type="http://schemas.openxmlformats.org/officeDocument/2006/relationships/hyperlink" Target="https://m.edsoo.ru/7f411a40" TargetMode="External"/><Relationship Id="rId4" Type="http://schemas.openxmlformats.org/officeDocument/2006/relationships/hyperlink" Target="https://m.edsoo.ru/7f411a40" TargetMode="External"/><Relationship Id="rId5" Type="http://schemas.openxmlformats.org/officeDocument/2006/relationships/hyperlink" Target="https://m.edsoo.ru/7f411a40" TargetMode="External"/><Relationship Id="rId6" Type="http://schemas.openxmlformats.org/officeDocument/2006/relationships/hyperlink" Target="https://m.edsoo.ru/7f411a40" TargetMode="External"/><Relationship Id="rId7" Type="http://schemas.openxmlformats.org/officeDocument/2006/relationships/hyperlink" Target="https://m.edsoo.ru/7f411a40" TargetMode="External"/><Relationship Id="rId8" Type="http://schemas.openxmlformats.org/officeDocument/2006/relationships/hyperlink" Target="https://m.edsoo.ru/7f411a40" TargetMode="External"/><Relationship Id="rId9" Type="http://schemas.openxmlformats.org/officeDocument/2006/relationships/hyperlink" Target="https://m.edsoo.ru/7f411a40" TargetMode="External"/><Relationship Id="rId10" Type="http://schemas.openxmlformats.org/officeDocument/2006/relationships/hyperlink" Target="https://m.edsoo.ru/7f411a40" TargetMode="External"/><Relationship Id="rId11" Type="http://schemas.openxmlformats.org/officeDocument/2006/relationships/hyperlink" Target="https://m.edsoo.ru/7f411a40" TargetMode="External"/><Relationship Id="rId12" Type="http://schemas.openxmlformats.org/officeDocument/2006/relationships/hyperlink" Target="https://m.edsoo.ru/7f411a40" TargetMode="External"/><Relationship Id="rId13" Type="http://schemas.openxmlformats.org/officeDocument/2006/relationships/hyperlink" Target="https://m.edsoo.ru/7f411a40" TargetMode="External"/><Relationship Id="rId14" Type="http://schemas.openxmlformats.org/officeDocument/2006/relationships/hyperlink" Target="https://m.edsoo.ru/7f411a40" TargetMode="External"/><Relationship Id="rId15" Type="http://schemas.openxmlformats.org/officeDocument/2006/relationships/hyperlink" Target="https://m.edsoo.ru/7f412cec" TargetMode="External"/><Relationship Id="rId16" Type="http://schemas.openxmlformats.org/officeDocument/2006/relationships/hyperlink" Target="https://m.edsoo.ru/7f412cec" TargetMode="External"/><Relationship Id="rId17" Type="http://schemas.openxmlformats.org/officeDocument/2006/relationships/hyperlink" Target="https://m.edsoo.ru/7f412cec" TargetMode="External"/><Relationship Id="rId18" Type="http://schemas.openxmlformats.org/officeDocument/2006/relationships/hyperlink" Target="https://m.edsoo.ru/7f412cec" TargetMode="External"/><Relationship Id="rId19" Type="http://schemas.openxmlformats.org/officeDocument/2006/relationships/hyperlink" Target="https://m.edsoo.ru/7f412cec" TargetMode="External"/><Relationship Id="rId20" Type="http://schemas.openxmlformats.org/officeDocument/2006/relationships/hyperlink" Target="https://m.edsoo.ru/7f412cec" TargetMode="External"/><Relationship Id="rId21" Type="http://schemas.openxmlformats.org/officeDocument/2006/relationships/hyperlink" Target="https://m.edsoo.ru/7f412cec" TargetMode="External"/><Relationship Id="rId22" Type="http://schemas.openxmlformats.org/officeDocument/2006/relationships/hyperlink" Target="https://m.edsoo.ru/7f412cec" TargetMode="External"/><Relationship Id="rId23" Type="http://schemas.openxmlformats.org/officeDocument/2006/relationships/hyperlink" Target="https://m.edsoo.ru/7f412cec" TargetMode="External"/><Relationship Id="rId24" Type="http://schemas.openxmlformats.org/officeDocument/2006/relationships/hyperlink" Target="https://m.edsoo.ru/7f412cec" TargetMode="External"/><Relationship Id="rId25" Type="http://schemas.openxmlformats.org/officeDocument/2006/relationships/hyperlink" Target="https://m.edsoo.ru/7f412cec" TargetMode="External"/><Relationship Id="rId26" Type="http://schemas.openxmlformats.org/officeDocument/2006/relationships/hyperlink" Target="https://m.edsoo.ru/7f412cec" TargetMode="External"/><Relationship Id="rId27" Type="http://schemas.openxmlformats.org/officeDocument/2006/relationships/hyperlink" Target="https://m.edsoo.ru/7f412cec" TargetMode="External"/><Relationship Id="rId28" Type="http://schemas.openxmlformats.org/officeDocument/2006/relationships/hyperlink" Target="https://m.edsoo.ru/7f412cec" TargetMode="External"/><Relationship Id="rId29" Type="http://schemas.openxmlformats.org/officeDocument/2006/relationships/hyperlink" Target="https://m.edsoo.ru/7f412cec" TargetMode="External"/><Relationship Id="rId30" Type="http://schemas.openxmlformats.org/officeDocument/2006/relationships/hyperlink" Target="https://m.edsoo.ru/8bc478de" TargetMode="External"/><Relationship Id="rId31" Type="http://schemas.openxmlformats.org/officeDocument/2006/relationships/hyperlink" Target="https://m.edsoo.ru/8bc47a6e" TargetMode="External"/><Relationship Id="rId32" Type="http://schemas.openxmlformats.org/officeDocument/2006/relationships/hyperlink" Target="https://m.edsoo.ru/8bc47b72" TargetMode="External"/><Relationship Id="rId33" Type="http://schemas.openxmlformats.org/officeDocument/2006/relationships/hyperlink" Target="https://m.edsoo.ru/8bc47c76" TargetMode="External"/><Relationship Id="rId34" Type="http://schemas.openxmlformats.org/officeDocument/2006/relationships/hyperlink" Target="https://m.edsoo.ru/8bc47d84" TargetMode="External"/><Relationship Id="rId35" Type="http://schemas.openxmlformats.org/officeDocument/2006/relationships/hyperlink" Target="https://m.edsoo.ru/8bc47e88" TargetMode="External"/><Relationship Id="rId36" Type="http://schemas.openxmlformats.org/officeDocument/2006/relationships/hyperlink" Target="https://m.edsoo.ru/8bc483ec" TargetMode="External"/><Relationship Id="rId37" Type="http://schemas.openxmlformats.org/officeDocument/2006/relationships/hyperlink" Target="https://m.edsoo.ru/8bc4a25a" TargetMode="External"/><Relationship Id="rId38" Type="http://schemas.openxmlformats.org/officeDocument/2006/relationships/hyperlink" Target="https://m.edsoo.ru/8bc4861c" TargetMode="External"/><Relationship Id="rId39" Type="http://schemas.openxmlformats.org/officeDocument/2006/relationships/hyperlink" Target="https://m.edsoo.ru/8bc4a4f8" TargetMode="External"/><Relationship Id="rId40" Type="http://schemas.openxmlformats.org/officeDocument/2006/relationships/hyperlink" Target="https://m.edsoo.ru/8bc4a3cc" TargetMode="External"/><Relationship Id="rId41" Type="http://schemas.openxmlformats.org/officeDocument/2006/relationships/hyperlink" Target="https://m.edsoo.ru/8bc4a610" TargetMode="External"/><Relationship Id="rId42" Type="http://schemas.openxmlformats.org/officeDocument/2006/relationships/hyperlink" Target="https://m.edsoo.ru/8bc4850e" TargetMode="External"/><Relationship Id="rId43" Type="http://schemas.openxmlformats.org/officeDocument/2006/relationships/hyperlink" Target="https://m.edsoo.ru/8bc4a7dc" TargetMode="External"/><Relationship Id="rId44" Type="http://schemas.openxmlformats.org/officeDocument/2006/relationships/hyperlink" Target="https://m.edsoo.ru/8bc4861c" TargetMode="External"/><Relationship Id="rId45" Type="http://schemas.openxmlformats.org/officeDocument/2006/relationships/hyperlink" Target="https://m.edsoo.ru/8bc4a8fe" TargetMode="External"/><Relationship Id="rId46" Type="http://schemas.openxmlformats.org/officeDocument/2006/relationships/hyperlink" Target="https://m.edsoo.ru/8bc4875c" TargetMode="External"/><Relationship Id="rId47" Type="http://schemas.openxmlformats.org/officeDocument/2006/relationships/hyperlink" Target="https://m.edsoo.ru/8bc48892" TargetMode="External"/><Relationship Id="rId48" Type="http://schemas.openxmlformats.org/officeDocument/2006/relationships/hyperlink" Target="https://m.edsoo.ru/8bc489a0" TargetMode="External"/><Relationship Id="rId49" Type="http://schemas.openxmlformats.org/officeDocument/2006/relationships/hyperlink" Target="https://m.edsoo.ru/8bc48ab8" TargetMode="External"/><Relationship Id="rId50" Type="http://schemas.openxmlformats.org/officeDocument/2006/relationships/hyperlink" Target="https://m.edsoo.ru/8bc4aa16" TargetMode="External"/><Relationship Id="rId51" Type="http://schemas.openxmlformats.org/officeDocument/2006/relationships/hyperlink" Target="https://m.edsoo.ru/8bc49cc4" TargetMode="External"/><Relationship Id="rId52" Type="http://schemas.openxmlformats.org/officeDocument/2006/relationships/hyperlink" Target="https://m.edsoo.ru/8bc4ae44" TargetMode="External"/><Relationship Id="rId53" Type="http://schemas.openxmlformats.org/officeDocument/2006/relationships/hyperlink" Target="https://m.edsoo.ru/8bc4b542" TargetMode="External"/><Relationship Id="rId54" Type="http://schemas.openxmlformats.org/officeDocument/2006/relationships/hyperlink" Target="https://m.edsoo.ru/8bc4b10a" TargetMode="External"/><Relationship Id="rId55" Type="http://schemas.openxmlformats.org/officeDocument/2006/relationships/hyperlink" Target="https://m.edsoo.ru/8bc4bb46" TargetMode="External"/><Relationship Id="rId56" Type="http://schemas.openxmlformats.org/officeDocument/2006/relationships/hyperlink" Target="https://m.edsoo.ru/8bc4b27c" TargetMode="External"/><Relationship Id="rId57" Type="http://schemas.openxmlformats.org/officeDocument/2006/relationships/hyperlink" Target="https://m.edsoo.ru/8bc4bfb0" TargetMode="External"/><Relationship Id="rId58" Type="http://schemas.openxmlformats.org/officeDocument/2006/relationships/hyperlink" Target="https://m.edsoo.ru/8bc4b27c" TargetMode="External"/><Relationship Id="rId59" Type="http://schemas.openxmlformats.org/officeDocument/2006/relationships/hyperlink" Target="https://m.edsoo.ru/8bc4bc7c" TargetMode="External"/><Relationship Id="rId60" Type="http://schemas.openxmlformats.org/officeDocument/2006/relationships/hyperlink" Target="https://m.edsoo.ru/8bc4be98" TargetMode="External"/><Relationship Id="rId61" Type="http://schemas.openxmlformats.org/officeDocument/2006/relationships/hyperlink" Target="https://m.edsoo.ru/8bc4b7ae" TargetMode="External"/><Relationship Id="rId62" Type="http://schemas.openxmlformats.org/officeDocument/2006/relationships/hyperlink" Target="https://m.edsoo.ru/8bc4bd94" TargetMode="External"/><Relationship Id="rId63" Type="http://schemas.openxmlformats.org/officeDocument/2006/relationships/hyperlink" Target="https://m.edsoo.ru/8bc4c0b4" TargetMode="External"/><Relationship Id="rId64" Type="http://schemas.openxmlformats.org/officeDocument/2006/relationships/hyperlink" Target="https://m.edsoo.ru/8bc4af70" TargetMode="External"/><Relationship Id="rId65" Type="http://schemas.openxmlformats.org/officeDocument/2006/relationships/hyperlink" Target="https://m.edsoo.ru/f29f5142" TargetMode="External"/><Relationship Id="rId66" Type="http://schemas.openxmlformats.org/officeDocument/2006/relationships/hyperlink" Target="https://m.edsoo.ru/f29f4fda" TargetMode="External"/><Relationship Id="rId67" Type="http://schemas.openxmlformats.org/officeDocument/2006/relationships/hyperlink" Target="https://m.edsoo.ru/8bc4cd98" TargetMode="External"/><Relationship Id="rId68" Type="http://schemas.openxmlformats.org/officeDocument/2006/relationships/hyperlink" Target="https://m.edsoo.ru/8bc4d194" TargetMode="External"/><Relationship Id="rId69" Type="http://schemas.openxmlformats.org/officeDocument/2006/relationships/hyperlink" Target="https://m.edsoo.ru/8bc4d298" TargetMode="External"/><Relationship Id="rId70" Type="http://schemas.openxmlformats.org/officeDocument/2006/relationships/hyperlink" Target="https://m.edsoo.ru/8bc4d072" TargetMode="External"/><Relationship Id="rId71" Type="http://schemas.openxmlformats.org/officeDocument/2006/relationships/hyperlink" Target="https://m.edsoo.ru/8bc4c1d6" TargetMode="External"/><Relationship Id="rId72" Type="http://schemas.openxmlformats.org/officeDocument/2006/relationships/hyperlink" Target="https://m.edsoo.ru/8bc4c2e4" TargetMode="External"/><Relationship Id="rId73" Type="http://schemas.openxmlformats.org/officeDocument/2006/relationships/hyperlink" Target="https://m.edsoo.ru/8bc4c5c8" TargetMode="External"/><Relationship Id="rId74" Type="http://schemas.openxmlformats.org/officeDocument/2006/relationships/hyperlink" Target="https://m.edsoo.ru/8bc4c6f4" TargetMode="External"/><Relationship Id="rId75" Type="http://schemas.openxmlformats.org/officeDocument/2006/relationships/hyperlink" Target="https://m.edsoo.ru/8bc4c80c" TargetMode="External"/><Relationship Id="rId76" Type="http://schemas.openxmlformats.org/officeDocument/2006/relationships/hyperlink" Target="https://m.edsoo.ru/8bc4c938" TargetMode="External"/><Relationship Id="rId77" Type="http://schemas.openxmlformats.org/officeDocument/2006/relationships/hyperlink" Target="https://m.edsoo.ru/8bc4cb68" TargetMode="External"/><Relationship Id="rId78" Type="http://schemas.openxmlformats.org/officeDocument/2006/relationships/hyperlink" Target="https://m.edsoo.ru/8bc4ca64" TargetMode="External"/><Relationship Id="rId79" Type="http://schemas.openxmlformats.org/officeDocument/2006/relationships/hyperlink" Target="https://m.edsoo.ru/8bc4cc80" TargetMode="External"/><Relationship Id="rId80" Type="http://schemas.openxmlformats.org/officeDocument/2006/relationships/hyperlink" Target="https://m.edsoo.ru/8bc4d43c" TargetMode="External"/><Relationship Id="rId81" Type="http://schemas.openxmlformats.org/officeDocument/2006/relationships/hyperlink" Target="https://m.edsoo.ru/8bc4e24c" TargetMode="External"/><Relationship Id="rId82" Type="http://schemas.openxmlformats.org/officeDocument/2006/relationships/hyperlink" Target="https://m.edsoo.ru/8bc4d676" TargetMode="External"/><Relationship Id="rId83" Type="http://schemas.openxmlformats.org/officeDocument/2006/relationships/hyperlink" Target="https://m.edsoo.ru/8bc4e35a" TargetMode="External"/><Relationship Id="rId84" Type="http://schemas.openxmlformats.org/officeDocument/2006/relationships/hyperlink" Target="https://m.edsoo.ru/8bc4f066" TargetMode="External"/><Relationship Id="rId85" Type="http://schemas.openxmlformats.org/officeDocument/2006/relationships/hyperlink" Target="https://m.edsoo.ru/8bc4ea8a" TargetMode="External"/><Relationship Id="rId86" Type="http://schemas.openxmlformats.org/officeDocument/2006/relationships/hyperlink" Target="https://m.edsoo.ru/8bc4e684" TargetMode="External"/><Relationship Id="rId87" Type="http://schemas.openxmlformats.org/officeDocument/2006/relationships/hyperlink" Target="https://m.edsoo.ru/8bc4eb98" TargetMode="External"/><Relationship Id="rId88" Type="http://schemas.openxmlformats.org/officeDocument/2006/relationships/hyperlink" Target="https://m.edsoo.ru/8bc4e576" TargetMode="External"/><Relationship Id="rId89" Type="http://schemas.openxmlformats.org/officeDocument/2006/relationships/hyperlink" Target="https://m.edsoo.ru/8bc4e972" TargetMode="External"/><Relationship Id="rId90" Type="http://schemas.openxmlformats.org/officeDocument/2006/relationships/hyperlink" Target="https://m.edsoo.ru/8bc4e45e" TargetMode="External"/><Relationship Id="rId91" Type="http://schemas.openxmlformats.org/officeDocument/2006/relationships/hyperlink" Target="https://m.edsoo.ru/8bc4eecc" TargetMode="External"/><Relationship Id="rId92" Type="http://schemas.openxmlformats.org/officeDocument/2006/relationships/hyperlink" Target="https://m.edsoo.ru/8bc4ed00" TargetMode="External"/><Relationship Id="rId93" Type="http://schemas.openxmlformats.org/officeDocument/2006/relationships/hyperlink" Target="https://m.edsoo.ru/8bc4d784" TargetMode="External"/><Relationship Id="rId94" Type="http://schemas.openxmlformats.org/officeDocument/2006/relationships/hyperlink" Target="https://m.edsoo.ru/8bc4d8a6" TargetMode="External"/><Relationship Id="rId95" Type="http://schemas.openxmlformats.org/officeDocument/2006/relationships/hyperlink" Target="https://m.edsoo.ru/8bc4e0f8" TargetMode="External"/><Relationship Id="rId96" Type="http://schemas.openxmlformats.org/officeDocument/2006/relationships/hyperlink" Target="https://m.edsoo.ru/8bc4d554" TargetMode="External"/><Relationship Id="rId97" Type="http://schemas.openxmlformats.org/officeDocument/2006/relationships/hyperlink" Target="https://m.edsoo.ru/8bc4dc98" TargetMode="External"/><Relationship Id="rId98" Type="http://schemas.openxmlformats.org/officeDocument/2006/relationships/hyperlink" Target="https://m.edsoo.ru/8bc4f1c4" TargetMode="External"/><Relationship Id="rId99" Type="http://schemas.openxmlformats.org/officeDocument/2006/relationships/hyperlink" Target="https://m.edsoo.ru/8bc4f548" TargetMode="External"/><Relationship Id="rId100" Type="http://schemas.openxmlformats.org/officeDocument/2006/relationships/hyperlink" Target="https://m.edsoo.ru/8bc4f69c" TargetMode="External"/><Relationship Id="rId101" Type="http://schemas.openxmlformats.org/officeDocument/2006/relationships/hyperlink" Target="https://m.edsoo.ru/8bc4f82c" TargetMode="External"/><Relationship Id="rId102" Type="http://schemas.openxmlformats.org/officeDocument/2006/relationships/hyperlink" Target="https://m.edsoo.ru/8bc4f958" TargetMode="External"/><Relationship Id="rId103" Type="http://schemas.openxmlformats.org/officeDocument/2006/relationships/hyperlink" Target="https://m.edsoo.ru/8bc4fc6e" TargetMode="External"/><Relationship Id="rId104" Type="http://schemas.openxmlformats.org/officeDocument/2006/relationships/hyperlink" Target="https://m.edsoo.ru/8bc4fe30" TargetMode="External"/><Relationship Id="rId105" Type="http://schemas.openxmlformats.org/officeDocument/2006/relationships/hyperlink" Target="https://m.edsoo.ru/8bc4ff70" TargetMode="External"/><Relationship Id="rId106" Type="http://schemas.openxmlformats.org/officeDocument/2006/relationships/hyperlink" Target="https://m.edsoo.ru/8bc50358" TargetMode="External"/><Relationship Id="rId107" Type="http://schemas.openxmlformats.org/officeDocument/2006/relationships/hyperlink" Target="https://m.edsoo.ru/8bc504ac" TargetMode="External"/><Relationship Id="rId108" Type="http://schemas.openxmlformats.org/officeDocument/2006/relationships/hyperlink" Target="https://m.edsoo.ru/8bc5072c" TargetMode="External"/><Relationship Id="rId109" Type="http://schemas.openxmlformats.org/officeDocument/2006/relationships/hyperlink" Target="https://m.edsoo.ru/8bc50876" TargetMode="External"/><Relationship Id="rId110" Type="http://schemas.openxmlformats.org/officeDocument/2006/relationships/hyperlink" Target="https://m.edsoo.ru/8bc50984" TargetMode="External"/><Relationship Id="rId111" Type="http://schemas.openxmlformats.org/officeDocument/2006/relationships/hyperlink" Target="https://m.edsoo.ru/8bc50aa6" TargetMode="External"/><Relationship Id="rId112" Type="http://schemas.openxmlformats.org/officeDocument/2006/relationships/hyperlink" Target="https://m.edsoo.ru/8bc513ac" TargetMode="External"/><Relationship Id="rId113" Type="http://schemas.openxmlformats.org/officeDocument/2006/relationships/hyperlink" Target="https://m.edsoo.ru/8bc514ba" TargetMode="External"/><Relationship Id="rId114" Type="http://schemas.openxmlformats.org/officeDocument/2006/relationships/hyperlink" Target="https://m.edsoo.ru/8bc5169a" TargetMode="External"/><Relationship Id="rId115" Type="http://schemas.openxmlformats.org/officeDocument/2006/relationships/hyperlink" Target="https://m.edsoo.ru/8bc518de" TargetMode="External"/><Relationship Id="rId116" Type="http://schemas.openxmlformats.org/officeDocument/2006/relationships/hyperlink" Target="https://m.edsoo.ru/8bc519f6" TargetMode="External"/><Relationship Id="rId117" Type="http://schemas.openxmlformats.org/officeDocument/2006/relationships/hyperlink" Target="https://m.edsoo.ru/8bc51b04" TargetMode="External"/><Relationship Id="rId118" Type="http://schemas.openxmlformats.org/officeDocument/2006/relationships/hyperlink" Target="https://m.edsoo.ru/8bc524d2" TargetMode="External"/><Relationship Id="rId119" Type="http://schemas.openxmlformats.org/officeDocument/2006/relationships/hyperlink" Target="https://m.edsoo.ru/8bc50e34" TargetMode="External"/><Relationship Id="rId120" Type="http://schemas.openxmlformats.org/officeDocument/2006/relationships/hyperlink" Target="https://m.edsoo.ru/8bc50f6a" TargetMode="External"/><Relationship Id="rId121" Type="http://schemas.openxmlformats.org/officeDocument/2006/relationships/hyperlink" Target="https://m.edsoo.ru/8bc51096" TargetMode="External"/><Relationship Id="rId122" Type="http://schemas.openxmlformats.org/officeDocument/2006/relationships/hyperlink" Target="https://m.edsoo.ru/8bc522a2" TargetMode="External"/><Relationship Id="rId123" Type="http://schemas.openxmlformats.org/officeDocument/2006/relationships/hyperlink" Target="https://m.edsoo.ru/8bc52806" TargetMode="External"/><Relationship Id="rId124" Type="http://schemas.openxmlformats.org/officeDocument/2006/relationships/hyperlink" Target="https://m.edsoo.ru/8bc52bd0" TargetMode="External"/><Relationship Id="rId125" Type="http://schemas.openxmlformats.org/officeDocument/2006/relationships/hyperlink" Target="https://m.edsoo.ru/8bc52da6" TargetMode="External"/><Relationship Id="rId126" Type="http://schemas.openxmlformats.org/officeDocument/2006/relationships/hyperlink" Target="https://m.edsoo.ru/8bc52928" TargetMode="External"/><Relationship Id="rId127" Type="http://schemas.openxmlformats.org/officeDocument/2006/relationships/hyperlink" Target="https://m.edsoo.ru/8bc52a40" TargetMode="External"/><Relationship Id="rId128" Type="http://schemas.openxmlformats.org/officeDocument/2006/relationships/hyperlink" Target="https://m.edsoo.ru/8bc52ebe" TargetMode="External"/><Relationship Id="rId129" Type="http://schemas.openxmlformats.org/officeDocument/2006/relationships/hyperlink" Target="https://m.edsoo.ru/8bc52fd6" TargetMode="External"/><Relationship Id="rId130" Type="http://schemas.openxmlformats.org/officeDocument/2006/relationships/hyperlink" Target="https://m.edsoo.ru/8bc53242" TargetMode="External"/><Relationship Id="rId131" Type="http://schemas.openxmlformats.org/officeDocument/2006/relationships/hyperlink" Target="https://m.edsoo.ru/8bc53364" TargetMode="External"/><Relationship Id="rId132" Type="http://schemas.openxmlformats.org/officeDocument/2006/relationships/hyperlink" Target="https://m.edsoo.ru/8bc5347c" TargetMode="External"/><Relationship Id="rId133" Type="http://schemas.openxmlformats.org/officeDocument/2006/relationships/hyperlink" Target="https://m.edsoo.ru/8bc53710" TargetMode="External"/><Relationship Id="rId134" Type="http://schemas.openxmlformats.org/officeDocument/2006/relationships/hyperlink" Target="https://m.edsoo.ru/8bc53850" TargetMode="External"/><Relationship Id="rId135" Type="http://schemas.openxmlformats.org/officeDocument/2006/relationships/hyperlink" Target="https://m.edsoo.ru/8bc53a12" TargetMode="External"/><Relationship Id="rId136" Type="http://schemas.openxmlformats.org/officeDocument/2006/relationships/hyperlink" Target="https://m.edsoo.ru/8bc541a6" TargetMode="External"/><Relationship Id="rId137" Type="http://schemas.openxmlformats.org/officeDocument/2006/relationships/hyperlink" Target="https://m.edsoo.ru/8bc5434a" TargetMode="External"/><Relationship Id="rId138" Type="http://schemas.openxmlformats.org/officeDocument/2006/relationships/hyperlink" Target="https://m.edsoo.ru/8bc53bca" TargetMode="External"/><Relationship Id="rId139" Type="http://schemas.openxmlformats.org/officeDocument/2006/relationships/hyperlink" Target="https://m.edsoo.ru/8bc544a8" TargetMode="External"/><Relationship Id="rId140" Type="http://schemas.openxmlformats.org/officeDocument/2006/relationships/hyperlink" Target="https://m.edsoo.ru/f29f3630" TargetMode="External"/><Relationship Id="rId141" Type="http://schemas.openxmlformats.org/officeDocument/2006/relationships/hyperlink" Target="https://m.edsoo.ru/8bc51c12" TargetMode="External"/><Relationship Id="rId142" Type="http://schemas.openxmlformats.org/officeDocument/2006/relationships/hyperlink" Target="https://m.edsoo.ru/8bc51e24" TargetMode="External"/><Relationship Id="rId143" Type="http://schemas.openxmlformats.org/officeDocument/2006/relationships/hyperlink" Target="https://m.edsoo.ru/8bc51f46" TargetMode="External"/><Relationship Id="rId144" Type="http://schemas.openxmlformats.org/officeDocument/2006/relationships/hyperlink" Target="https://m.edsoo.ru/8bc5218a" TargetMode="External"/><Relationship Id="rId145" Type="http://schemas.openxmlformats.org/officeDocument/2006/relationships/hyperlink" Target="https://m.edsoo.ru/8bc51294" TargetMode="External"/><Relationship Id="rId146" Type="http://schemas.openxmlformats.org/officeDocument/2006/relationships/hyperlink" Target="https://m.edsoo.ru/8bc50bbe" TargetMode="External"/><Relationship Id="rId147" Type="http://schemas.openxmlformats.org/officeDocument/2006/relationships/hyperlink" Target="https://m.edsoo.ru/8bc523ba" TargetMode="External"/><Relationship Id="rId148" Type="http://schemas.openxmlformats.org/officeDocument/2006/relationships/hyperlink" Target="https://m.edsoo.ru/8bc525e0" TargetMode="External"/><Relationship Id="rId149" Type="http://schemas.openxmlformats.org/officeDocument/2006/relationships/hyperlink" Target="https://m.edsoo.ru/f29f3ca2" TargetMode="External"/><Relationship Id="rId150" Type="http://schemas.openxmlformats.org/officeDocument/2006/relationships/hyperlink" Target="https://m.edsoo.ru/f29f3db0" TargetMode="External"/><Relationship Id="rId151" Type="http://schemas.openxmlformats.org/officeDocument/2006/relationships/hyperlink" Target="https://m.edsoo.ru/f29f3a5e" TargetMode="External"/><Relationship Id="rId152" Type="http://schemas.openxmlformats.org/officeDocument/2006/relationships/hyperlink" Target="https://m.edsoo.ru/f29f3b80" TargetMode="External"/><Relationship Id="rId153" Type="http://schemas.openxmlformats.org/officeDocument/2006/relationships/hyperlink" Target="https://m.edsoo.ru/f29f3928" TargetMode="External"/><Relationship Id="rId154" Type="http://schemas.openxmlformats.org/officeDocument/2006/relationships/hyperlink" Target="https://m.edsoo.ru/f29f3ed2" TargetMode="External"/><Relationship Id="rId155" Type="http://schemas.openxmlformats.org/officeDocument/2006/relationships/hyperlink" Target="https://m.edsoo.ru/f29f4422" TargetMode="External"/><Relationship Id="rId156" Type="http://schemas.openxmlformats.org/officeDocument/2006/relationships/hyperlink" Target="https://m.edsoo.ru/f29f4544" TargetMode="External"/><Relationship Id="rId157" Type="http://schemas.openxmlformats.org/officeDocument/2006/relationships/hyperlink" Target="https://m.edsoo.ru/f29f41de" TargetMode="External"/><Relationship Id="rId158" Type="http://schemas.openxmlformats.org/officeDocument/2006/relationships/hyperlink" Target="https://m.edsoo.ru/f29f4d8c" TargetMode="External"/><Relationship Id="rId159" Type="http://schemas.openxmlformats.org/officeDocument/2006/relationships/hyperlink" Target="https://m.edsoo.ru/f29f4774" TargetMode="External"/><Relationship Id="rId160" Type="http://schemas.openxmlformats.org/officeDocument/2006/relationships/hyperlink" Target="https://m.edsoo.ru/f29f488c" TargetMode="External"/><Relationship Id="rId161" Type="http://schemas.openxmlformats.org/officeDocument/2006/relationships/hyperlink" Target="https://m.edsoo.ru/f29f430a" TargetMode="External"/><Relationship Id="rId162" Type="http://schemas.openxmlformats.org/officeDocument/2006/relationships/hyperlink" Target="https://m.edsoo.ru/f29f4666" TargetMode="External"/><Relationship Id="rId163" Type="http://schemas.openxmlformats.org/officeDocument/2006/relationships/hyperlink" Target="https://m.edsoo.ru/f29f5282" TargetMode="External"/><Relationship Id="rId164" Type="http://schemas.openxmlformats.org/officeDocument/2006/relationships/hyperlink" Target="https://m.edsoo.ru/f29f5c50" TargetMode="External"/><Relationship Id="rId165" Type="http://schemas.openxmlformats.org/officeDocument/2006/relationships/hyperlink" Target="https://m.edsoo.ru/f29f5d7c" TargetMode="External"/><Relationship Id="rId166" Type="http://schemas.openxmlformats.org/officeDocument/2006/relationships/hyperlink" Target="https://m.edsoo.ru/f2a09ae8" TargetMode="External"/><Relationship Id="rId167" Type="http://schemas.openxmlformats.org/officeDocument/2006/relationships/hyperlink" Target="https://m.edsoo.ru/f29f539a" TargetMode="External"/><Relationship Id="rId168" Type="http://schemas.openxmlformats.org/officeDocument/2006/relationships/hyperlink" Target="https://m.edsoo.ru/f2a09962" TargetMode="External"/><Relationship Id="rId169" Type="http://schemas.openxmlformats.org/officeDocument/2006/relationships/hyperlink" Target="https://m.edsoo.ru/f29f54c6" TargetMode="External"/><Relationship Id="rId170" Type="http://schemas.openxmlformats.org/officeDocument/2006/relationships/hyperlink" Target="https://m.edsoo.ru/f29f55de" TargetMode="External"/><Relationship Id="rId171" Type="http://schemas.openxmlformats.org/officeDocument/2006/relationships/hyperlink" Target="https://m.edsoo.ru/f29f5afc" TargetMode="External"/><Relationship Id="rId172" Type="http://schemas.openxmlformats.org/officeDocument/2006/relationships/hyperlink" Target="https://m.edsoo.ru/f29f56ec" TargetMode="External"/><Relationship Id="rId173" Type="http://schemas.openxmlformats.org/officeDocument/2006/relationships/hyperlink" Target="https://m.edsoo.ru/f29f5e94" TargetMode="External"/><Relationship Id="rId174" Type="http://schemas.openxmlformats.org/officeDocument/2006/relationships/hyperlink" Target="https://m.edsoo.ru/f29f62e0" TargetMode="External"/><Relationship Id="rId175" Type="http://schemas.openxmlformats.org/officeDocument/2006/relationships/hyperlink" Target="https://m.edsoo.ru/f29f60a6" TargetMode="External"/><Relationship Id="rId176" Type="http://schemas.openxmlformats.org/officeDocument/2006/relationships/hyperlink" Target="https://m.edsoo.ru/f29f61c8" TargetMode="External"/><Relationship Id="rId177" Type="http://schemas.openxmlformats.org/officeDocument/2006/relationships/hyperlink" Target="https://m.edsoo.ru/f29f6952" TargetMode="External"/><Relationship Id="rId178" Type="http://schemas.openxmlformats.org/officeDocument/2006/relationships/hyperlink" Target="https://m.edsoo.ru/f29f6952" TargetMode="External"/><Relationship Id="rId179" Type="http://schemas.openxmlformats.org/officeDocument/2006/relationships/hyperlink" Target="https://m.edsoo.ru/f29f6ace" TargetMode="External"/><Relationship Id="rId180" Type="http://schemas.openxmlformats.org/officeDocument/2006/relationships/hyperlink" Target="https://m.edsoo.ru/f29f6d1c" TargetMode="External"/><Relationship Id="rId181" Type="http://schemas.openxmlformats.org/officeDocument/2006/relationships/hyperlink" Target="https://m.edsoo.ru/f29f70aa" TargetMode="External"/><Relationship Id="rId182" Type="http://schemas.openxmlformats.org/officeDocument/2006/relationships/hyperlink" Target="https://m.edsoo.ru/f29f6c04" TargetMode="External"/><Relationship Id="rId183" Type="http://schemas.openxmlformats.org/officeDocument/2006/relationships/hyperlink" Target="https://m.edsoo.ru/f29f783e" TargetMode="External"/><Relationship Id="rId184" Type="http://schemas.openxmlformats.org/officeDocument/2006/relationships/hyperlink" Target="https://m.edsoo.ru/f29f76cc" TargetMode="External"/><Relationship Id="rId185" Type="http://schemas.openxmlformats.org/officeDocument/2006/relationships/hyperlink" Target="https://m.edsoo.ru/f29f6e34" TargetMode="External"/><Relationship Id="rId186" Type="http://schemas.openxmlformats.org/officeDocument/2006/relationships/hyperlink" Target="https://m.edsoo.ru/f29f6f38" TargetMode="External"/><Relationship Id="rId187" Type="http://schemas.openxmlformats.org/officeDocument/2006/relationships/hyperlink" Target="https://m.edsoo.ru/f2a09c64" TargetMode="External"/><Relationship Id="rId188" Type="http://schemas.openxmlformats.org/officeDocument/2006/relationships/hyperlink" Target="https://m.edsoo.ru/f29f7956" TargetMode="External"/><Relationship Id="rId189" Type="http://schemas.openxmlformats.org/officeDocument/2006/relationships/hyperlink" Target="https://m.edsoo.ru/f29f8eb4" TargetMode="External"/><Relationship Id="rId190" Type="http://schemas.openxmlformats.org/officeDocument/2006/relationships/hyperlink" Target="https://m.edsoo.ru/f29f8ff4" TargetMode="External"/><Relationship Id="rId191" Type="http://schemas.openxmlformats.org/officeDocument/2006/relationships/hyperlink" Target="https://m.edsoo.ru/f29f91d4" TargetMode="External"/><Relationship Id="rId192" Type="http://schemas.openxmlformats.org/officeDocument/2006/relationships/hyperlink" Target="https://m.edsoo.ru/f29f9300" TargetMode="External"/><Relationship Id="rId193" Type="http://schemas.openxmlformats.org/officeDocument/2006/relationships/hyperlink" Target="https://m.edsoo.ru/f2a0bdc0" TargetMode="External"/><Relationship Id="rId194" Type="http://schemas.openxmlformats.org/officeDocument/2006/relationships/hyperlink" Target="https://m.edsoo.ru/f29f7cbc" TargetMode="External"/><Relationship Id="rId195" Type="http://schemas.openxmlformats.org/officeDocument/2006/relationships/hyperlink" Target="https://m.edsoo.ru/f29f87f2" TargetMode="External"/><Relationship Id="rId196" Type="http://schemas.openxmlformats.org/officeDocument/2006/relationships/hyperlink" Target="https://m.edsoo.ru/f29f7e42" TargetMode="External"/><Relationship Id="rId197" Type="http://schemas.openxmlformats.org/officeDocument/2006/relationships/hyperlink" Target="https://m.edsoo.ru/f29f890a" TargetMode="External"/><Relationship Id="rId198" Type="http://schemas.openxmlformats.org/officeDocument/2006/relationships/hyperlink" Target="https://m.edsoo.ru/f29f8478" TargetMode="External"/><Relationship Id="rId199" Type="http://schemas.openxmlformats.org/officeDocument/2006/relationships/hyperlink" Target="https://m.edsoo.ru/f29f8a18" TargetMode="External"/><Relationship Id="rId200" Type="http://schemas.openxmlformats.org/officeDocument/2006/relationships/hyperlink" Target="https://m.edsoo.ru/f29f85c2" TargetMode="External"/><Relationship Id="rId201" Type="http://schemas.openxmlformats.org/officeDocument/2006/relationships/hyperlink" Target="https://m.edsoo.ru/f29f8b1c" TargetMode="External"/><Relationship Id="rId202" Type="http://schemas.openxmlformats.org/officeDocument/2006/relationships/hyperlink" Target="https://m.edsoo.ru/f29f86d0" TargetMode="External"/><Relationship Id="rId203" Type="http://schemas.openxmlformats.org/officeDocument/2006/relationships/hyperlink" Target="https://m.edsoo.ru/f29f7ba4" TargetMode="External"/><Relationship Id="rId204" Type="http://schemas.openxmlformats.org/officeDocument/2006/relationships/hyperlink" Target="https://m.edsoo.ru/f29f7a78" TargetMode="External"/><Relationship Id="rId205" Type="http://schemas.openxmlformats.org/officeDocument/2006/relationships/hyperlink" Target="https://m.edsoo.ru/f29f8284" TargetMode="External"/><Relationship Id="rId206" Type="http://schemas.openxmlformats.org/officeDocument/2006/relationships/hyperlink" Target="https://m.edsoo.ru/f2a0a4b6" TargetMode="External"/><Relationship Id="rId207" Type="http://schemas.openxmlformats.org/officeDocument/2006/relationships/hyperlink" Target="https://m.edsoo.ru/f2a09dd6" TargetMode="External"/><Relationship Id="rId208" Type="http://schemas.openxmlformats.org/officeDocument/2006/relationships/hyperlink" Target="https://m.edsoo.ru/f2a0a7f4" TargetMode="External"/><Relationship Id="rId209" Type="http://schemas.openxmlformats.org/officeDocument/2006/relationships/hyperlink" Target="https://m.edsoo.ru/f29f9558" TargetMode="External"/><Relationship Id="rId210" Type="http://schemas.openxmlformats.org/officeDocument/2006/relationships/hyperlink" Target="https://m.edsoo.ru/f29f9418" TargetMode="External"/><Relationship Id="rId211" Type="http://schemas.openxmlformats.org/officeDocument/2006/relationships/hyperlink" Target="https://m.edsoo.ru/f29f9710" TargetMode="External"/><Relationship Id="rId212" Type="http://schemas.openxmlformats.org/officeDocument/2006/relationships/hyperlink" Target="https://m.edsoo.ru/f29f983c" TargetMode="External"/><Relationship Id="rId213" Type="http://schemas.openxmlformats.org/officeDocument/2006/relationships/hyperlink" Target="https://m.edsoo.ru/f2a0c00e" TargetMode="External"/><Relationship Id="rId214" Type="http://schemas.openxmlformats.org/officeDocument/2006/relationships/hyperlink" Target="https://m.edsoo.ru/f2a0c34c" TargetMode="External"/><Relationship Id="rId215" Type="http://schemas.openxmlformats.org/officeDocument/2006/relationships/hyperlink" Target="https://m.edsoo.ru/f29faec6" TargetMode="External"/><Relationship Id="rId216" Type="http://schemas.openxmlformats.org/officeDocument/2006/relationships/hyperlink" Target="https://m.edsoo.ru/f29f9c42" TargetMode="External"/><Relationship Id="rId217" Type="http://schemas.openxmlformats.org/officeDocument/2006/relationships/hyperlink" Target="https://m.edsoo.ru/f29f9ee0" TargetMode="External"/><Relationship Id="rId218" Type="http://schemas.openxmlformats.org/officeDocument/2006/relationships/hyperlink" Target="https://m.edsoo.ru/f29f9b34" TargetMode="External"/><Relationship Id="rId219" Type="http://schemas.openxmlformats.org/officeDocument/2006/relationships/hyperlink" Target="https://m.edsoo.ru/f29fa002" TargetMode="External"/><Relationship Id="rId220" Type="http://schemas.openxmlformats.org/officeDocument/2006/relationships/hyperlink" Target="https://m.edsoo.ru/f29fa11a" TargetMode="External"/><Relationship Id="rId221" Type="http://schemas.openxmlformats.org/officeDocument/2006/relationships/hyperlink" Target="https://m.edsoo.ru/f29fa21e" TargetMode="External"/><Relationship Id="rId222" Type="http://schemas.openxmlformats.org/officeDocument/2006/relationships/hyperlink" Target="https://m.edsoo.ru/f29f9d82" TargetMode="External"/><Relationship Id="rId223" Type="http://schemas.openxmlformats.org/officeDocument/2006/relationships/hyperlink" Target="https://m.edsoo.ru/f29fa66a" TargetMode="External"/><Relationship Id="rId224" Type="http://schemas.openxmlformats.org/officeDocument/2006/relationships/hyperlink" Target="https://m.edsoo.ru/f29fac6e" TargetMode="External"/><Relationship Id="rId225" Type="http://schemas.openxmlformats.org/officeDocument/2006/relationships/hyperlink" Target="https://m.edsoo.ru/f29fab56" TargetMode="External"/><Relationship Id="rId226" Type="http://schemas.openxmlformats.org/officeDocument/2006/relationships/hyperlink" Target="https://m.edsoo.ru/f29faa20" TargetMode="External"/><Relationship Id="rId227" Type="http://schemas.openxmlformats.org/officeDocument/2006/relationships/hyperlink" Target="https://m.edsoo.ru/f29fa7a0" TargetMode="External"/><Relationship Id="rId228" Type="http://schemas.openxmlformats.org/officeDocument/2006/relationships/hyperlink" Target="https://m.edsoo.ru/f29fa8ae" TargetMode="External"/><Relationship Id="rId229" Type="http://schemas.openxmlformats.org/officeDocument/2006/relationships/hyperlink" Target="https://m.edsoo.ru/f2a0ba28" TargetMode="External"/><Relationship Id="rId230" Type="http://schemas.openxmlformats.org/officeDocument/2006/relationships/hyperlink" Target="https://m.edsoo.ru/f29fad7c" TargetMode="External"/><Relationship Id="rId231" Type="http://schemas.openxmlformats.org/officeDocument/2006/relationships/hyperlink" Target="https://m.edsoo.ru/f29fd216" TargetMode="External"/><Relationship Id="rId232" Type="http://schemas.openxmlformats.org/officeDocument/2006/relationships/hyperlink" Target="https://m.edsoo.ru/f29fd31a" TargetMode="External"/><Relationship Id="rId233" Type="http://schemas.openxmlformats.org/officeDocument/2006/relationships/hyperlink" Target="https://m.edsoo.ru/f29fd43c" TargetMode="External"/><Relationship Id="rId234" Type="http://schemas.openxmlformats.org/officeDocument/2006/relationships/hyperlink" Target="https://m.edsoo.ru/f29fd554" TargetMode="External"/><Relationship Id="rId235" Type="http://schemas.openxmlformats.org/officeDocument/2006/relationships/hyperlink" Target="https://m.edsoo.ru/f29fd662" TargetMode="External"/><Relationship Id="rId236" Type="http://schemas.openxmlformats.org/officeDocument/2006/relationships/hyperlink" Target="https://m.edsoo.ru/f29fdb80" TargetMode="External"/><Relationship Id="rId237" Type="http://schemas.openxmlformats.org/officeDocument/2006/relationships/hyperlink" Target="https://m.edsoo.ru/f29fdcc0" TargetMode="External"/><Relationship Id="rId238" Type="http://schemas.openxmlformats.org/officeDocument/2006/relationships/hyperlink" Target="https://m.edsoo.ru/f29fded2" TargetMode="External"/><Relationship Id="rId239" Type="http://schemas.openxmlformats.org/officeDocument/2006/relationships/hyperlink" Target="https://m.edsoo.ru/f29fdff4" TargetMode="External"/><Relationship Id="rId240" Type="http://schemas.openxmlformats.org/officeDocument/2006/relationships/hyperlink" Target="https://m.edsoo.ru/f29fe12a" TargetMode="External"/><Relationship Id="rId241" Type="http://schemas.openxmlformats.org/officeDocument/2006/relationships/hyperlink" Target="https://m.edsoo.ru/f2a0b6a4" TargetMode="External"/><Relationship Id="rId242" Type="http://schemas.openxmlformats.org/officeDocument/2006/relationships/hyperlink" Target="https://m.edsoo.ru/f29fe256" TargetMode="External"/><Relationship Id="rId243" Type="http://schemas.openxmlformats.org/officeDocument/2006/relationships/hyperlink" Target="https://m.edsoo.ru/f2a0c8ec" TargetMode="External"/><Relationship Id="rId244" Type="http://schemas.openxmlformats.org/officeDocument/2006/relationships/hyperlink" Target="https://m.edsoo.ru/f29fe6ac" TargetMode="External"/><Relationship Id="rId245" Type="http://schemas.openxmlformats.org/officeDocument/2006/relationships/hyperlink" Target="https://m.edsoo.ru/f29fb420" TargetMode="External"/><Relationship Id="rId246" Type="http://schemas.openxmlformats.org/officeDocument/2006/relationships/hyperlink" Target="https://m.edsoo.ru/f29fb556" TargetMode="External"/><Relationship Id="rId247" Type="http://schemas.openxmlformats.org/officeDocument/2006/relationships/hyperlink" Target="https://m.edsoo.ru/f29fb7e0" TargetMode="External"/><Relationship Id="rId248" Type="http://schemas.openxmlformats.org/officeDocument/2006/relationships/hyperlink" Target="https://m.edsoo.ru/f29fb682" TargetMode="External"/><Relationship Id="rId249" Type="http://schemas.openxmlformats.org/officeDocument/2006/relationships/hyperlink" Target="https://m.edsoo.ru/f29fb8f8" TargetMode="External"/><Relationship Id="rId250" Type="http://schemas.openxmlformats.org/officeDocument/2006/relationships/hyperlink" Target="https://m.edsoo.ru/f2a0a5e2" TargetMode="External"/><Relationship Id="rId251" Type="http://schemas.openxmlformats.org/officeDocument/2006/relationships/hyperlink" Target="https://m.edsoo.ru/f2a0a36c" TargetMode="External"/><Relationship Id="rId252" Type="http://schemas.openxmlformats.org/officeDocument/2006/relationships/hyperlink" Target="https://m.edsoo.ru/f29fba1a" TargetMode="External"/><Relationship Id="rId253" Type="http://schemas.openxmlformats.org/officeDocument/2006/relationships/hyperlink" Target="https://m.edsoo.ru/f29fbb28" TargetMode="External"/><Relationship Id="rId254" Type="http://schemas.openxmlformats.org/officeDocument/2006/relationships/hyperlink" Target="https://m.edsoo.ru/f29fbf6a" TargetMode="External"/><Relationship Id="rId255" Type="http://schemas.openxmlformats.org/officeDocument/2006/relationships/hyperlink" Target="https://m.edsoo.ru/f29fc0aa" TargetMode="External"/><Relationship Id="rId256" Type="http://schemas.openxmlformats.org/officeDocument/2006/relationships/hyperlink" Target="https://m.edsoo.ru/f29fc7bc" TargetMode="External"/><Relationship Id="rId257" Type="http://schemas.openxmlformats.org/officeDocument/2006/relationships/hyperlink" Target="https://m.edsoo.ru/f29fc30c" TargetMode="External"/><Relationship Id="rId258" Type="http://schemas.openxmlformats.org/officeDocument/2006/relationships/hyperlink" Target="https://m.edsoo.ru/f29fc4c4" TargetMode="External"/><Relationship Id="rId259" Type="http://schemas.openxmlformats.org/officeDocument/2006/relationships/hyperlink" Target="https://m.edsoo.ru/f29fce92" TargetMode="External"/><Relationship Id="rId260" Type="http://schemas.openxmlformats.org/officeDocument/2006/relationships/hyperlink" Target="https://m.edsoo.ru/f29fcd02" TargetMode="External"/><Relationship Id="rId261" Type="http://schemas.openxmlformats.org/officeDocument/2006/relationships/hyperlink" Target="https://m.edsoo.ru/f29fc1b8" TargetMode="External"/><Relationship Id="rId262" Type="http://schemas.openxmlformats.org/officeDocument/2006/relationships/hyperlink" Target="https://m.edsoo.ru/f29fd0f4" TargetMode="External"/><Relationship Id="rId263" Type="http://schemas.openxmlformats.org/officeDocument/2006/relationships/hyperlink" Target="https://m.edsoo.ru/f2a0c9fa" TargetMode="External"/><Relationship Id="rId264" Type="http://schemas.openxmlformats.org/officeDocument/2006/relationships/hyperlink" Target="https://m.edsoo.ru/f29fc5f0" TargetMode="External"/><Relationship Id="rId265" Type="http://schemas.openxmlformats.org/officeDocument/2006/relationships/hyperlink" Target="https://m.edsoo.ru/f29fe7c4" TargetMode="External"/><Relationship Id="rId266" Type="http://schemas.openxmlformats.org/officeDocument/2006/relationships/hyperlink" Target="https://m.edsoo.ru/f29fe8dc" TargetMode="External"/><Relationship Id="rId267" Type="http://schemas.openxmlformats.org/officeDocument/2006/relationships/hyperlink" Target="https://m.edsoo.ru/f29fe9ea" TargetMode="External"/><Relationship Id="rId268" Type="http://schemas.openxmlformats.org/officeDocument/2006/relationships/hyperlink" Target="https://m.edsoo.ru/f29feb52" TargetMode="External"/><Relationship Id="rId269" Type="http://schemas.openxmlformats.org/officeDocument/2006/relationships/hyperlink" Target="https://m.edsoo.ru/f29fecba" TargetMode="External"/><Relationship Id="rId270" Type="http://schemas.openxmlformats.org/officeDocument/2006/relationships/hyperlink" Target="https://m.edsoo.ru/f2a0a6f0" TargetMode="External"/><Relationship Id="rId271" Type="http://schemas.openxmlformats.org/officeDocument/2006/relationships/hyperlink" Target="https://m.edsoo.ru/f2a0afd8" TargetMode="External"/><Relationship Id="rId272" Type="http://schemas.openxmlformats.org/officeDocument/2006/relationships/hyperlink" Target="https://m.edsoo.ru/f2a0b7ee" TargetMode="External"/><Relationship Id="rId273" Type="http://schemas.openxmlformats.org/officeDocument/2006/relationships/hyperlink" Target="https://m.edsoo.ru/f29fede6" TargetMode="External"/><Relationship Id="rId274" Type="http://schemas.openxmlformats.org/officeDocument/2006/relationships/hyperlink" Target="https://m.edsoo.ru/f29fef08" TargetMode="External"/><Relationship Id="rId275" Type="http://schemas.openxmlformats.org/officeDocument/2006/relationships/hyperlink" Target="https://m.edsoo.ru/f29ff214" TargetMode="External"/><Relationship Id="rId276" Type="http://schemas.openxmlformats.org/officeDocument/2006/relationships/hyperlink" Target="https://m.edsoo.ru/f29ff336" TargetMode="External"/><Relationship Id="rId277" Type="http://schemas.openxmlformats.org/officeDocument/2006/relationships/hyperlink" Target="https://m.edsoo.ru/f29ff44e" TargetMode="External"/><Relationship Id="rId278" Type="http://schemas.openxmlformats.org/officeDocument/2006/relationships/hyperlink" Target="https://m.edsoo.ru/f2a08300" TargetMode="External"/><Relationship Id="rId279" Type="http://schemas.openxmlformats.org/officeDocument/2006/relationships/hyperlink" Target="https://m.edsoo.ru/f29fe36e" TargetMode="External"/><Relationship Id="rId280" Type="http://schemas.openxmlformats.org/officeDocument/2006/relationships/hyperlink" Target="https://m.edsoo.ru/f2a0bee2" TargetMode="External"/><Relationship Id="rId281" Type="http://schemas.openxmlformats.org/officeDocument/2006/relationships/hyperlink" Target="https://m.edsoo.ru/f2a0b906" TargetMode="External"/><Relationship Id="rId282" Type="http://schemas.openxmlformats.org/officeDocument/2006/relationships/hyperlink" Target="https://m.edsoo.ru/f2a087e2" TargetMode="External"/><Relationship Id="rId283" Type="http://schemas.openxmlformats.org/officeDocument/2006/relationships/hyperlink" Target="https://m.edsoo.ru/f2a08b2a" TargetMode="External"/><Relationship Id="rId284" Type="http://schemas.openxmlformats.org/officeDocument/2006/relationships/hyperlink" Target="https://m.edsoo.ru/f2a097d2" TargetMode="External"/><Relationship Id="rId285" Type="http://schemas.openxmlformats.org/officeDocument/2006/relationships/hyperlink" Target="https://m.edsoo.ru/f2a08986" TargetMode="External"/><Relationship Id="rId286" Type="http://schemas.openxmlformats.org/officeDocument/2006/relationships/hyperlink" Target="https://m.edsoo.ru/f2a08cb0" TargetMode="External"/><Relationship Id="rId287" Type="http://schemas.openxmlformats.org/officeDocument/2006/relationships/hyperlink" Target="https://m.edsoo.ru/f2a09502" TargetMode="External"/><Relationship Id="rId288" Type="http://schemas.openxmlformats.org/officeDocument/2006/relationships/hyperlink" Target="https://m.edsoo.ru/f2a09372" TargetMode="External"/><Relationship Id="rId289" Type="http://schemas.openxmlformats.org/officeDocument/2006/relationships/hyperlink" Target="https://m.edsoo.ru/f2a09674" TargetMode="External"/><Relationship Id="rId290" Type="http://schemas.openxmlformats.org/officeDocument/2006/relationships/hyperlink" Target="https://m.edsoo.ru/f2a0c7c0" TargetMode="External"/><Relationship Id="rId291" Type="http://schemas.openxmlformats.org/officeDocument/2006/relationships/hyperlink" Target="https://m.edsoo.ru/f2a0b1c2" TargetMode="External"/><Relationship Id="rId292" Type="http://schemas.openxmlformats.org/officeDocument/2006/relationships/hyperlink" Target="https://m.edsoo.ru/f2a0b4c4" TargetMode="External"/><Relationship Id="rId293" Type="http://schemas.openxmlformats.org/officeDocument/2006/relationships/hyperlink" Target="https://m.edsoo.ru/f2a0b348" TargetMode="External"/><Relationship Id="rId294" Type="http://schemas.openxmlformats.org/officeDocument/2006/relationships/hyperlink" Target="https://m.edsoo.ru/f2a0aa06" TargetMode="External"/><Relationship Id="rId295" Type="http://schemas.openxmlformats.org/officeDocument/2006/relationships/hyperlink" Target="https://m.edsoo.ru/f2a0c234" TargetMode="External"/><Relationship Id="rId296" Type="http://schemas.openxmlformats.org/officeDocument/2006/relationships/hyperlink" Target="https://m.edsoo.ru/f2a0c11c" TargetMode="External"/><Relationship Id="rId297" Type="http://schemas.openxmlformats.org/officeDocument/2006/relationships/hyperlink" Target="https://m.edsoo.ru/f2a0a902" TargetMode="External"/><Relationship Id="rId298" Type="http://schemas.openxmlformats.org/officeDocument/2006/relationships/hyperlink" Target="https://m.edsoo.ru/f2a0c45a" TargetMode="External"/><Relationship Id="rId299" Type="http://schemas.openxmlformats.org/officeDocument/2006/relationships/numbering" Target="numbering.xml"/><Relationship Id="rId300" Type="http://schemas.openxmlformats.org/officeDocument/2006/relationships/fontTable" Target="fontTable.xml"/><Relationship Id="rId301" Type="http://schemas.openxmlformats.org/officeDocument/2006/relationships/settings" Target="settings.xml"/><Relationship Id="rId30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LibreOffice/24.2.3.2$Windows_x86 LibreOffice_project/433d9c2ded56988e8a90e6b2e771ee4e6a5ab2ba</Application>
  <AppVersion>15.0000</AppVersion>
  <Pages>251</Pages>
  <Words>25010</Words>
  <Characters>167609</Characters>
  <CharactersWithSpaces>190778</CharactersWithSpaces>
  <Paragraphs>4309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2024-08-30T13:03:14Z</dcterms:modified>
  <cp:revision>1</cp:revision>
  <dc:subject/>
  <dc:title/>
</cp:coreProperties>
</file>