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618964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>Муниципальное бюджетное общеобразовательное учреждение основная общеобразовательная школа №24 имени Полины Ивановны Копниной станицы Хамкетинской муниципального образования Мостовский район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87bf85c-5ffc-4767-ae37-927ac69312d3" w:id="2"/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ООШ №24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↵                            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В.В.Мередова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08.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4758459)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056d9d5c-b2bc-4133-b8cf-f3db506692dc" w:id="3"/>
      <w:r>
        <w:rPr>
          <w:rFonts w:ascii="Times New Roman" w:hAnsi="Times New Roman"/>
          <w:b/>
          <w:i w:val="false"/>
          <w:color w:val="000000"/>
          <w:sz w:val="28"/>
        </w:rPr>
        <w:t>станица Хамкетинская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7c791777-c725-4234-9ae7-a684b7e75e81" w:id="4"/>
      <w:r>
        <w:rPr>
          <w:rFonts w:ascii="Times New Roman" w:hAnsi="Times New Roman"/>
          <w:b/>
          <w:i w:val="false"/>
          <w:color w:val="000000"/>
          <w:sz w:val="28"/>
        </w:rPr>
        <w:t>2024-2025 учебный год</w:t>
      </w:r>
      <w:bookmarkEnd w:id="4"/>
    </w:p>
    <w:p>
      <w:pPr>
        <w:spacing w:before="0" w:after="0"/>
        <w:ind w:left="120"/>
        <w:jc w:val="left"/>
      </w:pPr>
    </w:p>
    <w:bookmarkStart w:name="block-36189641" w:id="5"/>
    <w:p>
      <w:pPr>
        <w:sectPr>
          <w:pgSz w:w="11906" w:h="16383" w:orient="portrait"/>
        </w:sectPr>
      </w:pPr>
    </w:p>
    <w:bookmarkEnd w:id="5"/>
    <w:bookmarkEnd w:id="0"/>
    <w:bookmarkStart w:name="block-3618964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bookmarkStart w:name="b3c9237e-6172-48ee-b1c7-f6774da895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bookmarkStart w:name="block-36189640" w:id="8"/>
    <w:p>
      <w:pPr>
        <w:sectPr>
          <w:pgSz w:w="11906" w:h="16383" w:orient="portrait"/>
        </w:sectPr>
      </w:pPr>
    </w:p>
    <w:bookmarkEnd w:id="8"/>
    <w:bookmarkEnd w:id="6"/>
    <w:bookmarkStart w:name="block-36189635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36189635" w:id="10"/>
    <w:p>
      <w:pPr>
        <w:sectPr>
          <w:pgSz w:w="11906" w:h="16383" w:orient="portrait"/>
        </w:sectPr>
      </w:pPr>
    </w:p>
    <w:bookmarkEnd w:id="10"/>
    <w:bookmarkEnd w:id="9"/>
    <w:bookmarkStart w:name="block-36189636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36189636" w:id="13"/>
    <w:p>
      <w:pPr>
        <w:sectPr>
          <w:pgSz w:w="11906" w:h="16383" w:orient="portrait"/>
        </w:sectPr>
      </w:pPr>
    </w:p>
    <w:bookmarkEnd w:id="13"/>
    <w:bookmarkEnd w:id="11"/>
    <w:bookmarkStart w:name="block-36189637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6189637" w:id="15"/>
    <w:p>
      <w:pPr>
        <w:sectPr>
          <w:pgSz w:w="16383" w:h="11906" w:orient="landscape"/>
        </w:sectPr>
      </w:pPr>
    </w:p>
    <w:bookmarkEnd w:id="15"/>
    <w:bookmarkEnd w:id="14"/>
    <w:bookmarkStart w:name="block-36189638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6189638" w:id="17"/>
    <w:p>
      <w:pPr>
        <w:sectPr>
          <w:pgSz w:w="16383" w:h="11906" w:orient="landscape"/>
        </w:sectPr>
      </w:pPr>
    </w:p>
    <w:bookmarkEnd w:id="17"/>
    <w:bookmarkEnd w:id="16"/>
    <w:bookmarkStart w:name="block-36189639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6189639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