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170" w:rsidRDefault="00A40170" w:rsidP="00A40170">
      <w:pPr>
        <w:tabs>
          <w:tab w:val="left" w:pos="5340"/>
        </w:tabs>
        <w:spacing w:line="240" w:lineRule="auto"/>
        <w:rPr>
          <w:sz w:val="28"/>
          <w:szCs w:val="28"/>
        </w:rPr>
      </w:pPr>
      <w:bookmarkStart w:id="0" w:name="_Toc415833124"/>
    </w:p>
    <w:p w:rsidR="00A40170" w:rsidRDefault="00A40170" w:rsidP="00A401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ОБЩЕОБРАЗОВАТЕЛЬНОЕ БЮДЖЕТНОЕ УЧРЕЖДЕНИЕ СРЕДНЯЯ ОБЩЕОБРАЗОВАТЕЛЬНАЯ  ШКОЛА №33 СТАНИЦЫ УПОРНОЙ МУНИЦИПАЛЬНОГО ОБРАЗОВАНИЯ ЛАБИНСКИЙ РАЙОН</w:t>
      </w:r>
    </w:p>
    <w:p w:rsidR="00A40170" w:rsidRDefault="00A40170" w:rsidP="00A40170">
      <w:pPr>
        <w:tabs>
          <w:tab w:val="left" w:pos="5340"/>
        </w:tabs>
        <w:spacing w:line="240" w:lineRule="auto"/>
        <w:rPr>
          <w:rFonts w:asciiTheme="minorHAnsi" w:hAnsiTheme="minorHAnsi" w:cstheme="minorBidi"/>
          <w:sz w:val="28"/>
          <w:szCs w:val="28"/>
        </w:rPr>
      </w:pPr>
    </w:p>
    <w:p w:rsidR="00A40170" w:rsidRDefault="00A40170" w:rsidP="00A40170">
      <w:pPr>
        <w:tabs>
          <w:tab w:val="left" w:pos="5340"/>
        </w:tabs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</w:t>
      </w:r>
    </w:p>
    <w:p w:rsidR="00A40170" w:rsidRDefault="00A40170" w:rsidP="00A40170">
      <w:pPr>
        <w:tabs>
          <w:tab w:val="left" w:pos="5340"/>
        </w:tabs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педагогического совета</w:t>
      </w:r>
    </w:p>
    <w:p w:rsidR="00A40170" w:rsidRDefault="00A40170" w:rsidP="00A40170">
      <w:pPr>
        <w:tabs>
          <w:tab w:val="left" w:pos="5340"/>
        </w:tabs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№2 от 11.09.2019 г.</w:t>
      </w:r>
    </w:p>
    <w:p w:rsidR="00A40170" w:rsidRDefault="00A40170" w:rsidP="00A40170">
      <w:pPr>
        <w:tabs>
          <w:tab w:val="left" w:pos="5340"/>
        </w:tabs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МОБУ СОШ №33 ст. Упорной</w:t>
      </w:r>
    </w:p>
    <w:p w:rsidR="00A40170" w:rsidRDefault="00A40170" w:rsidP="00A40170">
      <w:pPr>
        <w:tabs>
          <w:tab w:val="left" w:pos="5340"/>
        </w:tabs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__________________С.О. Бегунова</w:t>
      </w:r>
    </w:p>
    <w:p w:rsidR="00A40170" w:rsidRDefault="00A40170" w:rsidP="00A40170">
      <w:pPr>
        <w:tabs>
          <w:tab w:val="left" w:pos="5340"/>
        </w:tabs>
        <w:spacing w:after="0" w:line="240" w:lineRule="auto"/>
        <w:rPr>
          <w:rFonts w:asciiTheme="minorHAnsi" w:hAnsiTheme="minorHAnsi" w:cstheme="minorBidi"/>
          <w:sz w:val="28"/>
          <w:szCs w:val="28"/>
        </w:rPr>
      </w:pPr>
    </w:p>
    <w:p w:rsidR="00A40170" w:rsidRDefault="00A40170" w:rsidP="00A40170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40170" w:rsidRDefault="00A40170" w:rsidP="00A40170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A40170" w:rsidRDefault="00A40170" w:rsidP="00A40170">
      <w:pPr>
        <w:tabs>
          <w:tab w:val="left" w:pos="5340"/>
        </w:tabs>
        <w:spacing w:line="240" w:lineRule="auto"/>
        <w:rPr>
          <w:rFonts w:asciiTheme="minorHAnsi" w:hAnsiTheme="minorHAnsi" w:cstheme="minorBidi"/>
          <w:sz w:val="28"/>
          <w:szCs w:val="28"/>
        </w:rPr>
      </w:pPr>
    </w:p>
    <w:p w:rsidR="00A40170" w:rsidRDefault="00A40170" w:rsidP="00A4017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Адаптированная основная образовательная программа начального общего образования обучающихся с задержкой психического развития </w:t>
      </w:r>
    </w:p>
    <w:p w:rsidR="00A40170" w:rsidRDefault="00A40170" w:rsidP="00A4017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МОБУ СОШ №33 станицы Упорной </w:t>
      </w:r>
    </w:p>
    <w:p w:rsidR="00A40170" w:rsidRDefault="00A40170" w:rsidP="00A4017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Лабинского района</w:t>
      </w:r>
    </w:p>
    <w:p w:rsidR="00A40170" w:rsidRDefault="00A40170" w:rsidP="00A4017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(Реализация ФГОС НОО  ОВЗ)</w:t>
      </w:r>
    </w:p>
    <w:p w:rsidR="00A40170" w:rsidRDefault="00A40170" w:rsidP="00A4017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Вариант 7.2</w:t>
      </w:r>
    </w:p>
    <w:p w:rsidR="00A40170" w:rsidRDefault="00A40170" w:rsidP="00A4017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40170" w:rsidRDefault="00A40170" w:rsidP="00A4017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40170" w:rsidRDefault="00A40170" w:rsidP="00A40170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40170" w:rsidRDefault="00A40170" w:rsidP="00A40170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40170" w:rsidRDefault="00A40170" w:rsidP="00A40170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Одобрена</w:t>
      </w:r>
    </w:p>
    <w:p w:rsidR="00A40170" w:rsidRDefault="00A40170" w:rsidP="00A40170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Управляющего совета</w:t>
      </w:r>
    </w:p>
    <w:p w:rsidR="00A40170" w:rsidRDefault="00A40170" w:rsidP="00A40170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№2 от 11.09.2019 г.</w:t>
      </w:r>
    </w:p>
    <w:p w:rsidR="00EB35D3" w:rsidRPr="00EB35D3" w:rsidRDefault="00A40170" w:rsidP="00EB35D3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Председатель_______В.С</w:t>
      </w:r>
    </w:p>
    <w:p w:rsidR="000C4F77" w:rsidRPr="00A40170" w:rsidRDefault="000C4F77" w:rsidP="00A40170">
      <w:pPr>
        <w:pStyle w:val="aa"/>
        <w:spacing w:line="240" w:lineRule="auto"/>
      </w:pPr>
    </w:p>
    <w:p w:rsidR="00BF3D50" w:rsidRPr="002F6705" w:rsidRDefault="00BF3D50" w:rsidP="00BF3D50">
      <w:pPr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F3D50" w:rsidRPr="002F6705" w:rsidRDefault="00BF3D50" w:rsidP="00BF3D50">
      <w:pPr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b/>
          <w:color w:val="auto"/>
          <w:sz w:val="24"/>
          <w:szCs w:val="24"/>
        </w:rPr>
        <w:t>1. Целевой раздел</w:t>
      </w:r>
      <w:bookmarkEnd w:id="0"/>
    </w:p>
    <w:p w:rsidR="004B628A" w:rsidRPr="001A4E03" w:rsidRDefault="004B628A" w:rsidP="004B628A">
      <w:pPr>
        <w:pStyle w:val="ab"/>
        <w:numPr>
          <w:ilvl w:val="0"/>
          <w:numId w:val="40"/>
        </w:numPr>
        <w:rPr>
          <w:rFonts w:ascii="Times New Roman" w:hAnsi="Times New Roman"/>
          <w:sz w:val="28"/>
          <w:szCs w:val="28"/>
        </w:rPr>
      </w:pPr>
      <w:bookmarkStart w:id="1" w:name="bookmark3"/>
      <w:bookmarkStart w:id="2" w:name="_Toc415833125"/>
      <w:r w:rsidRPr="001A4E03">
        <w:rPr>
          <w:rFonts w:ascii="Times New Roman" w:hAnsi="Times New Roman"/>
          <w:sz w:val="28"/>
          <w:szCs w:val="28"/>
        </w:rPr>
        <w:lastRenderedPageBreak/>
        <w:t>Целевой раздел</w:t>
      </w:r>
    </w:p>
    <w:p w:rsidR="004B628A" w:rsidRDefault="004B628A" w:rsidP="004B628A">
      <w:pPr>
        <w:pStyle w:val="ab"/>
        <w:numPr>
          <w:ilvl w:val="1"/>
          <w:numId w:val="40"/>
        </w:numPr>
        <w:rPr>
          <w:rFonts w:ascii="Times New Roman" w:hAnsi="Times New Roman"/>
          <w:sz w:val="28"/>
          <w:szCs w:val="28"/>
        </w:rPr>
      </w:pPr>
      <w:r w:rsidRPr="001A4E03">
        <w:rPr>
          <w:rFonts w:ascii="Times New Roman" w:hAnsi="Times New Roman"/>
          <w:sz w:val="28"/>
          <w:szCs w:val="28"/>
        </w:rPr>
        <w:t>Пояснительная записка</w:t>
      </w:r>
    </w:p>
    <w:p w:rsidR="004B628A" w:rsidRDefault="004B628A" w:rsidP="004B628A">
      <w:pPr>
        <w:pStyle w:val="ab"/>
        <w:numPr>
          <w:ilvl w:val="1"/>
          <w:numId w:val="40"/>
        </w:numPr>
        <w:rPr>
          <w:rFonts w:ascii="Times New Roman" w:hAnsi="Times New Roman"/>
          <w:sz w:val="28"/>
          <w:szCs w:val="28"/>
        </w:rPr>
      </w:pPr>
      <w:r w:rsidRPr="001A4E03">
        <w:rPr>
          <w:rFonts w:ascii="Times New Roman" w:hAnsi="Times New Roman"/>
          <w:sz w:val="28"/>
          <w:szCs w:val="28"/>
        </w:rPr>
        <w:t>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</w:t>
      </w:r>
    </w:p>
    <w:p w:rsidR="004B628A" w:rsidRPr="001A4E03" w:rsidRDefault="004B628A" w:rsidP="004B628A">
      <w:pPr>
        <w:pStyle w:val="ab"/>
        <w:numPr>
          <w:ilvl w:val="1"/>
          <w:numId w:val="40"/>
        </w:numPr>
        <w:rPr>
          <w:rFonts w:ascii="Times New Roman" w:hAnsi="Times New Roman"/>
          <w:sz w:val="28"/>
          <w:szCs w:val="28"/>
        </w:rPr>
      </w:pPr>
      <w:r w:rsidRPr="001A4E03">
        <w:rPr>
          <w:rFonts w:ascii="Times New Roman" w:hAnsi="Times New Roman"/>
          <w:sz w:val="28"/>
          <w:szCs w:val="28"/>
        </w:rPr>
        <w:t>Система оценки достижения обучающимися с задержкой психического развития спектра планируемых результатов освоения адаптированной основной общеобразовательной программы начального общего образования</w:t>
      </w:r>
    </w:p>
    <w:p w:rsidR="004B628A" w:rsidRPr="001A4E03" w:rsidRDefault="004B628A" w:rsidP="004B628A">
      <w:pPr>
        <w:pStyle w:val="ab"/>
        <w:numPr>
          <w:ilvl w:val="0"/>
          <w:numId w:val="40"/>
        </w:numPr>
        <w:rPr>
          <w:rFonts w:ascii="Times New Roman" w:hAnsi="Times New Roman"/>
          <w:sz w:val="28"/>
          <w:szCs w:val="28"/>
        </w:rPr>
      </w:pPr>
      <w:r w:rsidRPr="001A4E03">
        <w:rPr>
          <w:rFonts w:ascii="Times New Roman" w:hAnsi="Times New Roman"/>
          <w:sz w:val="28"/>
          <w:szCs w:val="28"/>
        </w:rPr>
        <w:t>Содержательный раздел</w:t>
      </w:r>
    </w:p>
    <w:p w:rsidR="004B628A" w:rsidRPr="001A4E03" w:rsidRDefault="004B628A" w:rsidP="004B628A">
      <w:pPr>
        <w:pStyle w:val="ab"/>
        <w:numPr>
          <w:ilvl w:val="1"/>
          <w:numId w:val="40"/>
        </w:numPr>
        <w:rPr>
          <w:rFonts w:ascii="Times New Roman" w:hAnsi="Times New Roman"/>
          <w:sz w:val="28"/>
          <w:szCs w:val="28"/>
        </w:rPr>
      </w:pPr>
      <w:r w:rsidRPr="001A4E03">
        <w:rPr>
          <w:rFonts w:ascii="Times New Roman" w:hAnsi="Times New Roman"/>
          <w:sz w:val="28"/>
          <w:szCs w:val="28"/>
        </w:rPr>
        <w:t>Программа формирования универсальных учебных действий</w:t>
      </w:r>
    </w:p>
    <w:p w:rsidR="004B628A" w:rsidRPr="001A4E03" w:rsidRDefault="004B628A" w:rsidP="004B628A">
      <w:pPr>
        <w:pStyle w:val="ab"/>
        <w:numPr>
          <w:ilvl w:val="1"/>
          <w:numId w:val="40"/>
        </w:numPr>
        <w:rPr>
          <w:rFonts w:ascii="Times New Roman" w:hAnsi="Times New Roman"/>
          <w:sz w:val="28"/>
          <w:szCs w:val="28"/>
        </w:rPr>
      </w:pPr>
      <w:r w:rsidRPr="001A4E03">
        <w:rPr>
          <w:rFonts w:ascii="Times New Roman" w:hAnsi="Times New Roman"/>
          <w:sz w:val="28"/>
          <w:szCs w:val="28"/>
        </w:rPr>
        <w:t>Программы учебных предметов, курсов коррекционно-развивающей области</w:t>
      </w:r>
    </w:p>
    <w:p w:rsidR="004B628A" w:rsidRPr="001A4E03" w:rsidRDefault="004B628A" w:rsidP="004B628A">
      <w:pPr>
        <w:pStyle w:val="ab"/>
        <w:numPr>
          <w:ilvl w:val="1"/>
          <w:numId w:val="40"/>
        </w:numPr>
        <w:rPr>
          <w:rFonts w:ascii="Times New Roman" w:hAnsi="Times New Roman"/>
          <w:sz w:val="28"/>
          <w:szCs w:val="28"/>
        </w:rPr>
      </w:pPr>
      <w:r w:rsidRPr="001A4E03">
        <w:rPr>
          <w:rFonts w:ascii="Times New Roman" w:hAnsi="Times New Roman"/>
          <w:sz w:val="28"/>
          <w:szCs w:val="28"/>
        </w:rPr>
        <w:t>Программа духовно- нравственного развития, воспитания</w:t>
      </w:r>
    </w:p>
    <w:p w:rsidR="004B628A" w:rsidRPr="001A4E03" w:rsidRDefault="004B628A" w:rsidP="004B628A">
      <w:pPr>
        <w:pStyle w:val="ab"/>
        <w:numPr>
          <w:ilvl w:val="1"/>
          <w:numId w:val="40"/>
        </w:numPr>
        <w:rPr>
          <w:rFonts w:ascii="Times New Roman" w:hAnsi="Times New Roman"/>
          <w:sz w:val="28"/>
          <w:szCs w:val="28"/>
        </w:rPr>
      </w:pPr>
      <w:r w:rsidRPr="001A4E03">
        <w:rPr>
          <w:rFonts w:ascii="Times New Roman" w:hAnsi="Times New Roman"/>
          <w:sz w:val="28"/>
          <w:szCs w:val="28"/>
        </w:rPr>
        <w:t>Программа формирования экологической культуры, здорового и безопасного образа жизни</w:t>
      </w:r>
    </w:p>
    <w:p w:rsidR="004B628A" w:rsidRPr="001A4E03" w:rsidRDefault="004B628A" w:rsidP="004B628A">
      <w:pPr>
        <w:pStyle w:val="ab"/>
        <w:numPr>
          <w:ilvl w:val="1"/>
          <w:numId w:val="40"/>
        </w:numPr>
        <w:rPr>
          <w:rFonts w:ascii="Times New Roman" w:hAnsi="Times New Roman"/>
          <w:sz w:val="28"/>
          <w:szCs w:val="28"/>
        </w:rPr>
      </w:pPr>
      <w:r w:rsidRPr="001A4E03">
        <w:rPr>
          <w:rFonts w:ascii="Times New Roman" w:hAnsi="Times New Roman"/>
          <w:sz w:val="28"/>
          <w:szCs w:val="28"/>
        </w:rPr>
        <w:t>Программа коррекционной работы</w:t>
      </w:r>
    </w:p>
    <w:p w:rsidR="004B628A" w:rsidRPr="001A4E03" w:rsidRDefault="004B628A" w:rsidP="004B628A">
      <w:pPr>
        <w:pStyle w:val="ab"/>
        <w:numPr>
          <w:ilvl w:val="1"/>
          <w:numId w:val="40"/>
        </w:numPr>
        <w:rPr>
          <w:rFonts w:ascii="Times New Roman" w:hAnsi="Times New Roman"/>
          <w:sz w:val="28"/>
          <w:szCs w:val="28"/>
        </w:rPr>
      </w:pPr>
      <w:r w:rsidRPr="001A4E03">
        <w:rPr>
          <w:rFonts w:ascii="Times New Roman" w:hAnsi="Times New Roman"/>
          <w:sz w:val="28"/>
          <w:szCs w:val="28"/>
        </w:rPr>
        <w:t>Программа внеурочной деятельности</w:t>
      </w:r>
    </w:p>
    <w:p w:rsidR="004B628A" w:rsidRPr="001A4E03" w:rsidRDefault="004B628A" w:rsidP="004B628A">
      <w:pPr>
        <w:pStyle w:val="ab"/>
        <w:numPr>
          <w:ilvl w:val="0"/>
          <w:numId w:val="40"/>
        </w:numPr>
        <w:rPr>
          <w:rFonts w:ascii="Times New Roman" w:hAnsi="Times New Roman"/>
          <w:sz w:val="28"/>
          <w:szCs w:val="28"/>
        </w:rPr>
      </w:pPr>
      <w:r w:rsidRPr="001A4E03">
        <w:rPr>
          <w:rFonts w:ascii="Times New Roman" w:hAnsi="Times New Roman"/>
          <w:sz w:val="28"/>
          <w:szCs w:val="28"/>
        </w:rPr>
        <w:t>Организационный раздел</w:t>
      </w:r>
    </w:p>
    <w:p w:rsidR="004B628A" w:rsidRPr="001A4E03" w:rsidRDefault="004B628A" w:rsidP="004B628A">
      <w:pPr>
        <w:pStyle w:val="ab"/>
        <w:numPr>
          <w:ilvl w:val="1"/>
          <w:numId w:val="40"/>
        </w:numPr>
        <w:rPr>
          <w:rFonts w:ascii="Times New Roman" w:hAnsi="Times New Roman"/>
          <w:sz w:val="28"/>
          <w:szCs w:val="28"/>
        </w:rPr>
      </w:pPr>
      <w:r w:rsidRPr="001A4E03">
        <w:rPr>
          <w:rFonts w:ascii="Times New Roman" w:hAnsi="Times New Roman"/>
          <w:sz w:val="28"/>
          <w:szCs w:val="28"/>
        </w:rPr>
        <w:t>Учебный план</w:t>
      </w:r>
    </w:p>
    <w:p w:rsidR="004B628A" w:rsidRPr="001A4E03" w:rsidRDefault="004B628A" w:rsidP="004B628A">
      <w:pPr>
        <w:pStyle w:val="ab"/>
        <w:numPr>
          <w:ilvl w:val="1"/>
          <w:numId w:val="40"/>
        </w:numPr>
        <w:rPr>
          <w:rFonts w:ascii="Times New Roman" w:hAnsi="Times New Roman"/>
          <w:sz w:val="28"/>
          <w:szCs w:val="28"/>
        </w:rPr>
      </w:pPr>
      <w:r w:rsidRPr="001A4E03">
        <w:rPr>
          <w:rFonts w:ascii="Times New Roman" w:hAnsi="Times New Roman"/>
          <w:sz w:val="28"/>
          <w:szCs w:val="28"/>
        </w:rPr>
        <w:t>Система условий реализации адаптированной основной общеобразовательной программы начального общего образования</w:t>
      </w:r>
    </w:p>
    <w:p w:rsidR="004B628A" w:rsidRPr="001A4E03" w:rsidRDefault="004B628A" w:rsidP="004B628A">
      <w:pPr>
        <w:pStyle w:val="ab"/>
        <w:numPr>
          <w:ilvl w:val="1"/>
          <w:numId w:val="40"/>
        </w:numPr>
        <w:rPr>
          <w:rFonts w:ascii="Times New Roman" w:hAnsi="Times New Roman"/>
          <w:sz w:val="28"/>
          <w:szCs w:val="28"/>
        </w:rPr>
      </w:pPr>
      <w:r w:rsidRPr="001A4E03">
        <w:rPr>
          <w:rFonts w:ascii="Times New Roman" w:hAnsi="Times New Roman"/>
          <w:sz w:val="28"/>
          <w:szCs w:val="28"/>
        </w:rPr>
        <w:t>Сетевой график (дорожная карта) по формированию необходимых условий</w:t>
      </w:r>
    </w:p>
    <w:p w:rsidR="004B628A" w:rsidRPr="001A4E03" w:rsidRDefault="004B628A" w:rsidP="004B628A">
      <w:pPr>
        <w:pStyle w:val="ab"/>
        <w:rPr>
          <w:rFonts w:ascii="Times New Roman" w:hAnsi="Times New Roman"/>
          <w:sz w:val="28"/>
          <w:szCs w:val="28"/>
        </w:rPr>
      </w:pPr>
    </w:p>
    <w:p w:rsidR="004B628A" w:rsidRDefault="004B628A" w:rsidP="00BF3D50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B628A" w:rsidRDefault="004B628A" w:rsidP="00BF3D50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B628A" w:rsidRDefault="004B628A" w:rsidP="00BF3D50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B628A" w:rsidRDefault="004B628A" w:rsidP="00BF3D50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B628A" w:rsidRDefault="004B628A" w:rsidP="00BF3D50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B628A" w:rsidRDefault="004B628A" w:rsidP="00BF3D50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B628A" w:rsidRDefault="004B628A" w:rsidP="00BF3D50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B628A" w:rsidRDefault="004B628A" w:rsidP="00BF3D50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B628A" w:rsidRDefault="004B628A" w:rsidP="00BF3D50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B628A" w:rsidRDefault="004B628A" w:rsidP="00BF3D50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B628A" w:rsidRDefault="004B628A" w:rsidP="00BF3D50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B628A" w:rsidRDefault="004B628A" w:rsidP="00BF3D50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B628A" w:rsidRDefault="004B628A" w:rsidP="00BF3D50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B628A" w:rsidRDefault="004B628A" w:rsidP="00BF3D50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B628A" w:rsidRDefault="004B628A" w:rsidP="00BF3D50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F3D50" w:rsidRPr="002F6705" w:rsidRDefault="00BF3D50" w:rsidP="00BF3D50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GoBack"/>
      <w:bookmarkEnd w:id="3"/>
      <w:r w:rsidRPr="002F6705">
        <w:rPr>
          <w:rFonts w:ascii="Times New Roman" w:hAnsi="Times New Roman" w:cs="Times New Roman"/>
          <w:b/>
          <w:color w:val="auto"/>
          <w:sz w:val="24"/>
          <w:szCs w:val="24"/>
        </w:rPr>
        <w:t>1.1. Пояснительная записка</w:t>
      </w:r>
      <w:bookmarkEnd w:id="1"/>
      <w:bookmarkEnd w:id="2"/>
    </w:p>
    <w:p w:rsidR="00BF3D50" w:rsidRPr="002F6705" w:rsidRDefault="00BF3D50" w:rsidP="00BF3D50">
      <w:pPr>
        <w:pStyle w:val="14TexstOSNOVA1012"/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2F6705">
        <w:rPr>
          <w:rFonts w:ascii="Times New Roman" w:hAnsi="Times New Roman"/>
          <w:b/>
          <w:sz w:val="24"/>
          <w:szCs w:val="24"/>
        </w:rPr>
        <w:t xml:space="preserve">Цель реализации </w:t>
      </w:r>
      <w:r w:rsidRPr="002F6705">
        <w:rPr>
          <w:rFonts w:ascii="Times New Roman" w:hAnsi="Times New Roman" w:cs="Times New Roman"/>
          <w:b/>
          <w:sz w:val="24"/>
          <w:szCs w:val="24"/>
        </w:rPr>
        <w:t>адаптированной основной общеобразовательной программы начального общего образования обучающихся с задержкой психического развития</w:t>
      </w:r>
    </w:p>
    <w:p w:rsidR="00BF3D50" w:rsidRPr="002F6705" w:rsidRDefault="00BF3D50" w:rsidP="00BF3D50">
      <w:pPr>
        <w:pStyle w:val="14TexstOSNOVA1012"/>
        <w:spacing w:line="360" w:lineRule="auto"/>
        <w:ind w:firstLine="709"/>
        <w:rPr>
          <w:rStyle w:val="ad"/>
          <w:caps w:val="0"/>
          <w:color w:val="auto"/>
          <w:sz w:val="24"/>
          <w:szCs w:val="24"/>
        </w:rPr>
      </w:pPr>
      <w:r w:rsidRPr="002F6705">
        <w:rPr>
          <w:rFonts w:ascii="Times New Roman" w:hAnsi="Times New Roman"/>
          <w:b/>
          <w:color w:val="auto"/>
          <w:sz w:val="24"/>
          <w:szCs w:val="24"/>
        </w:rPr>
        <w:t xml:space="preserve">Цель </w:t>
      </w:r>
      <w:r w:rsidRPr="002F6705">
        <w:rPr>
          <w:rFonts w:ascii="Times New Roman" w:hAnsi="Times New Roman"/>
          <w:color w:val="auto"/>
          <w:sz w:val="24"/>
          <w:szCs w:val="24"/>
        </w:rPr>
        <w:t>реализации АООП НОО обучающихся с ЗПР</w:t>
      </w:r>
      <w:r w:rsidRPr="002F6705">
        <w:rPr>
          <w:rStyle w:val="ad"/>
          <w:caps w:val="0"/>
          <w:color w:val="auto"/>
          <w:sz w:val="24"/>
          <w:szCs w:val="24"/>
        </w:rPr>
        <w:t xml:space="preserve"> — обеспечение выполнения требований 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>ФГОС НОО обучающихся с ОВЗ</w:t>
      </w:r>
      <w:r w:rsidRPr="002F6705">
        <w:rPr>
          <w:rStyle w:val="ad"/>
          <w:iCs/>
          <w:caps w:val="0"/>
          <w:color w:val="auto"/>
          <w:sz w:val="24"/>
          <w:szCs w:val="24"/>
          <w:lang w:eastAsia="ar-SA"/>
        </w:rPr>
        <w:t xml:space="preserve"> посредством создания условий для ма</w:t>
      </w:r>
      <w:r w:rsidRPr="002F6705">
        <w:rPr>
          <w:rFonts w:ascii="Times New Roman" w:hAnsi="Times New Roman" w:cs="Times New Roman"/>
          <w:iCs/>
          <w:color w:val="auto"/>
          <w:kern w:val="1"/>
          <w:sz w:val="24"/>
          <w:szCs w:val="24"/>
        </w:rPr>
        <w:t>ксимального удовлетворения особых образовательных потребностей обучающихся с ЗПР, обеспечивающих усвоение ими социального и культурного опыта</w:t>
      </w:r>
      <w:r w:rsidRPr="002F6705">
        <w:rPr>
          <w:rStyle w:val="ad"/>
          <w:caps w:val="0"/>
          <w:color w:val="auto"/>
          <w:sz w:val="24"/>
          <w:szCs w:val="24"/>
        </w:rPr>
        <w:t>.</w:t>
      </w:r>
    </w:p>
    <w:p w:rsidR="00BF3D50" w:rsidRPr="002F6705" w:rsidRDefault="00BF3D50" w:rsidP="00BF3D50">
      <w:pPr>
        <w:pStyle w:val="a8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 xml:space="preserve">Достижение поставленной цели </w:t>
      </w:r>
      <w:r w:rsidRPr="002F6705">
        <w:rPr>
          <w:rStyle w:val="ad"/>
          <w:caps w:val="0"/>
          <w:sz w:val="24"/>
          <w:szCs w:val="24"/>
        </w:rPr>
        <w:t>при разработке и реализации Организацией АООП НОО</w:t>
      </w:r>
      <w:r w:rsidRPr="002F6705">
        <w:rPr>
          <w:rFonts w:ascii="Times New Roman" w:hAnsi="Times New Roman"/>
          <w:sz w:val="24"/>
          <w:szCs w:val="24"/>
        </w:rPr>
        <w:t xml:space="preserve"> обучающихся с ЗПР предусматривает решение следующих основных задач:</w:t>
      </w:r>
    </w:p>
    <w:p w:rsidR="00BF3D50" w:rsidRPr="002F6705" w:rsidRDefault="00BF3D50" w:rsidP="00BF3D50">
      <w:pPr>
        <w:pStyle w:val="ac"/>
        <w:ind w:firstLine="709"/>
        <w:rPr>
          <w:caps w:val="0"/>
          <w:color w:val="auto"/>
          <w:sz w:val="24"/>
          <w:szCs w:val="24"/>
        </w:rPr>
      </w:pPr>
      <w:r w:rsidRPr="002F6705">
        <w:rPr>
          <w:color w:val="auto"/>
          <w:sz w:val="24"/>
          <w:szCs w:val="24"/>
        </w:rPr>
        <w:t>• </w:t>
      </w:r>
      <w:r w:rsidRPr="002F6705">
        <w:rPr>
          <w:caps w:val="0"/>
          <w:color w:val="auto"/>
          <w:sz w:val="24"/>
          <w:szCs w:val="24"/>
        </w:rPr>
        <w:t>формирование общей культуры, обеспечивающей разностороннее развитие личности обучающихся с ЗПР (нравственное, эстетическое, социально-личностное, интеллектуальное, физическое) в соответствии с принятыми в семье и обществе нравственными и социокультурными ценностями; овладение учебной деятельностью сохранение и укрепление здоровья обучающихся;</w:t>
      </w:r>
    </w:p>
    <w:p w:rsidR="00BF3D50" w:rsidRPr="002F6705" w:rsidRDefault="00BF3D50" w:rsidP="00BF3D50">
      <w:pPr>
        <w:pStyle w:val="ac"/>
        <w:ind w:firstLine="709"/>
        <w:rPr>
          <w:sz w:val="24"/>
          <w:szCs w:val="24"/>
        </w:rPr>
      </w:pPr>
      <w:r w:rsidRPr="002F6705">
        <w:rPr>
          <w:sz w:val="24"/>
          <w:szCs w:val="24"/>
        </w:rPr>
        <w:t>• </w:t>
      </w:r>
      <w:r w:rsidRPr="002F6705">
        <w:rPr>
          <w:caps w:val="0"/>
          <w:sz w:val="24"/>
          <w:szCs w:val="24"/>
        </w:rPr>
        <w:t>достижение планируемых результатов освоения АООП НОО обучающимися с ЗПР</w:t>
      </w:r>
      <w:r w:rsidRPr="002F6705">
        <w:rPr>
          <w:caps w:val="0"/>
          <w:color w:val="auto"/>
          <w:sz w:val="24"/>
          <w:szCs w:val="24"/>
        </w:rPr>
        <w:t xml:space="preserve"> с учетом их особых образовательных потребностей, а также индивидуальных особенностей и возможностей</w:t>
      </w:r>
      <w:r w:rsidRPr="002F6705">
        <w:rPr>
          <w:sz w:val="24"/>
          <w:szCs w:val="24"/>
        </w:rPr>
        <w:t>;</w:t>
      </w:r>
    </w:p>
    <w:p w:rsidR="00BF3D50" w:rsidRPr="002F6705" w:rsidRDefault="00BF3D50" w:rsidP="00BF3D50">
      <w:pPr>
        <w:pStyle w:val="ac"/>
        <w:ind w:firstLine="709"/>
        <w:rPr>
          <w:color w:val="auto"/>
          <w:sz w:val="24"/>
          <w:szCs w:val="24"/>
          <w:u w:color="000000"/>
        </w:rPr>
      </w:pPr>
      <w:r w:rsidRPr="002F6705">
        <w:rPr>
          <w:color w:val="auto"/>
          <w:sz w:val="24"/>
          <w:szCs w:val="24"/>
        </w:rPr>
        <w:t>• </w:t>
      </w:r>
      <w:r w:rsidRPr="002F6705">
        <w:rPr>
          <w:caps w:val="0"/>
          <w:color w:val="auto"/>
          <w:sz w:val="24"/>
          <w:szCs w:val="24"/>
        </w:rPr>
        <w:t>со</w:t>
      </w:r>
      <w:r w:rsidRPr="002F6705">
        <w:rPr>
          <w:caps w:val="0"/>
          <w:color w:val="auto"/>
          <w:sz w:val="24"/>
          <w:szCs w:val="24"/>
          <w:u w:color="000000"/>
        </w:rPr>
        <w:t>здание благоприятных условий для удовлетворения особых образовательных потребностей обучающихся с ЗПР</w:t>
      </w:r>
      <w:r w:rsidRPr="002F6705">
        <w:rPr>
          <w:color w:val="auto"/>
          <w:sz w:val="24"/>
          <w:szCs w:val="24"/>
          <w:u w:color="000000"/>
        </w:rPr>
        <w:t>;</w:t>
      </w:r>
    </w:p>
    <w:p w:rsidR="00BF3D50" w:rsidRPr="002F6705" w:rsidRDefault="00BF3D50" w:rsidP="00BF3D50">
      <w:pPr>
        <w:pStyle w:val="ac"/>
        <w:ind w:firstLine="709"/>
        <w:rPr>
          <w:caps w:val="0"/>
          <w:color w:val="auto"/>
          <w:sz w:val="24"/>
          <w:szCs w:val="24"/>
        </w:rPr>
      </w:pPr>
      <w:r w:rsidRPr="002F6705">
        <w:rPr>
          <w:color w:val="auto"/>
          <w:sz w:val="24"/>
          <w:szCs w:val="24"/>
        </w:rPr>
        <w:t>• </w:t>
      </w:r>
      <w:r w:rsidRPr="002F6705">
        <w:rPr>
          <w:caps w:val="0"/>
          <w:sz w:val="24"/>
          <w:szCs w:val="24"/>
        </w:rPr>
        <w:t>минимизация негативного влияния особенностей познавательной деятельности обучающихся с ЗПР для освоения ими АООП НОО;</w:t>
      </w:r>
    </w:p>
    <w:p w:rsidR="00BF3D50" w:rsidRPr="002F6705" w:rsidRDefault="00BF3D50" w:rsidP="00BF3D50">
      <w:pPr>
        <w:pStyle w:val="ac"/>
        <w:ind w:firstLine="709"/>
        <w:rPr>
          <w:sz w:val="24"/>
          <w:szCs w:val="24"/>
        </w:rPr>
      </w:pPr>
      <w:r w:rsidRPr="002F6705">
        <w:rPr>
          <w:sz w:val="24"/>
          <w:szCs w:val="24"/>
        </w:rPr>
        <w:t>• </w:t>
      </w:r>
      <w:r w:rsidRPr="002F6705">
        <w:rPr>
          <w:caps w:val="0"/>
          <w:sz w:val="24"/>
          <w:szCs w:val="24"/>
        </w:rPr>
        <w:t>обеспечение доступности получения начального общего образования</w:t>
      </w:r>
      <w:r w:rsidRPr="002F6705">
        <w:rPr>
          <w:sz w:val="24"/>
          <w:szCs w:val="24"/>
        </w:rPr>
        <w:t>;</w:t>
      </w:r>
    </w:p>
    <w:p w:rsidR="00BF3D50" w:rsidRPr="002F6705" w:rsidRDefault="00BF3D50" w:rsidP="00BF3D50">
      <w:pPr>
        <w:pStyle w:val="ac"/>
        <w:ind w:firstLine="709"/>
        <w:rPr>
          <w:sz w:val="24"/>
          <w:szCs w:val="24"/>
        </w:rPr>
      </w:pPr>
      <w:r w:rsidRPr="002F6705">
        <w:rPr>
          <w:sz w:val="24"/>
          <w:szCs w:val="24"/>
        </w:rPr>
        <w:t>• </w:t>
      </w:r>
      <w:r w:rsidRPr="002F6705">
        <w:rPr>
          <w:caps w:val="0"/>
          <w:sz w:val="24"/>
          <w:szCs w:val="24"/>
        </w:rPr>
        <w:t>обеспечение преемственности начального общего и основного общего образования</w:t>
      </w:r>
      <w:r w:rsidRPr="002F6705">
        <w:rPr>
          <w:sz w:val="24"/>
          <w:szCs w:val="24"/>
        </w:rPr>
        <w:t>;</w:t>
      </w:r>
    </w:p>
    <w:p w:rsidR="00BF3D50" w:rsidRPr="002F6705" w:rsidRDefault="00BF3D50" w:rsidP="00BF3D50">
      <w:pPr>
        <w:pStyle w:val="ac"/>
        <w:ind w:firstLine="709"/>
        <w:rPr>
          <w:sz w:val="24"/>
          <w:szCs w:val="24"/>
        </w:rPr>
      </w:pPr>
      <w:r w:rsidRPr="002F6705">
        <w:rPr>
          <w:sz w:val="24"/>
          <w:szCs w:val="24"/>
        </w:rPr>
        <w:t>• </w:t>
      </w:r>
      <w:r w:rsidRPr="002F6705">
        <w:rPr>
          <w:caps w:val="0"/>
          <w:sz w:val="24"/>
          <w:szCs w:val="24"/>
        </w:rPr>
        <w:t>использование в образовательном процессе современных образовательных технологий деятельностного типа</w:t>
      </w:r>
      <w:r w:rsidRPr="002F6705">
        <w:rPr>
          <w:sz w:val="24"/>
          <w:szCs w:val="24"/>
        </w:rPr>
        <w:t>;</w:t>
      </w:r>
    </w:p>
    <w:p w:rsidR="00BF3D50" w:rsidRPr="002F6705" w:rsidRDefault="00BF3D50" w:rsidP="00BF3D50">
      <w:pPr>
        <w:pStyle w:val="ac"/>
        <w:ind w:firstLine="709"/>
        <w:rPr>
          <w:caps w:val="0"/>
          <w:color w:val="auto"/>
          <w:sz w:val="24"/>
          <w:szCs w:val="24"/>
        </w:rPr>
      </w:pPr>
      <w:r w:rsidRPr="002F6705">
        <w:rPr>
          <w:sz w:val="24"/>
          <w:szCs w:val="24"/>
        </w:rPr>
        <w:t>• </w:t>
      </w:r>
      <w:r w:rsidRPr="002F6705">
        <w:rPr>
          <w:caps w:val="0"/>
          <w:color w:val="auto"/>
          <w:sz w:val="24"/>
          <w:szCs w:val="24"/>
        </w:rPr>
        <w:t>выявление и развитие возможностей и способностей обучающихся с ЗПР,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BF3D50" w:rsidRPr="002F6705" w:rsidRDefault="00BF3D50" w:rsidP="00BF3D50">
      <w:pPr>
        <w:pStyle w:val="ac"/>
        <w:ind w:firstLine="709"/>
        <w:rPr>
          <w:sz w:val="24"/>
          <w:szCs w:val="24"/>
        </w:rPr>
      </w:pPr>
      <w:r w:rsidRPr="002F6705">
        <w:rPr>
          <w:sz w:val="24"/>
          <w:szCs w:val="24"/>
        </w:rPr>
        <w:lastRenderedPageBreak/>
        <w:t>• </w:t>
      </w:r>
      <w:r w:rsidRPr="002F6705">
        <w:rPr>
          <w:caps w:val="0"/>
          <w:sz w:val="24"/>
          <w:szCs w:val="24"/>
        </w:rPr>
        <w:t>участие педагогических работников, обучающихся, их родителей (законных представителей) и общественности в проектировании и развитии внутришкольной социальной среды</w:t>
      </w:r>
      <w:r w:rsidRPr="002F6705">
        <w:rPr>
          <w:sz w:val="24"/>
          <w:szCs w:val="24"/>
        </w:rPr>
        <w:t>.</w:t>
      </w:r>
    </w:p>
    <w:p w:rsidR="00BF3D50" w:rsidRPr="002F6705" w:rsidRDefault="00BF3D50" w:rsidP="00BF3D50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F67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Принципы и подходы к формированию </w:t>
      </w:r>
      <w:r w:rsidRPr="002F6705">
        <w:rPr>
          <w:rFonts w:ascii="Times New Roman" w:hAnsi="Times New Roman" w:cs="Times New Roman"/>
          <w:b/>
          <w:sz w:val="24"/>
          <w:szCs w:val="24"/>
        </w:rPr>
        <w:t>адаптированной основной общеобразовательной программы начального общего образования обучающихся с задержкой психического развития</w:t>
      </w:r>
    </w:p>
    <w:p w:rsidR="00BF3D50" w:rsidRPr="002F6705" w:rsidRDefault="00BF3D50" w:rsidP="00BF3D50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Представлены в разделе 1. Общие положения.</w:t>
      </w:r>
    </w:p>
    <w:p w:rsidR="00BF3D50" w:rsidRPr="002F6705" w:rsidRDefault="00BF3D50" w:rsidP="00BF3D50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b/>
          <w:sz w:val="24"/>
          <w:szCs w:val="24"/>
        </w:rPr>
        <w:t>Общая характеристика адаптированной основной общеобразовательной программы начального общего образования обучающихся с задержкой психического развития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  <w:u w:color="000000"/>
        </w:rPr>
        <w:t xml:space="preserve">Адаптированная основная общеобразовательная программа начального общего образования обучающихся с ОВЗ (вариант 7.2.)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программы, 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>условиям ее реализации и результатам освоения.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Вариант 7</w:t>
      </w:r>
      <w:r w:rsidRPr="002F6705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.2 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>предполагает, что обучающийся с</w:t>
      </w:r>
      <w:r w:rsidRPr="002F6705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ЗПР 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>получает образование, сопоставимое по итоговым достижениям к моменту завершения обучения с образованием обучающихся, не имеющих ограничений по возможностям здоровья, в пролонгированные сроки обучения.АООП НОО представляет собой образовательную программу, адаптированную для обучения обучающихся с ЗПР с учетом особенностей их психофизического развития, индивидуальных возможностей, обеспечивающую коррекцию нарушений развития и социальную адаптацию. АООП НОО предполагает адаптацию требований к структуре АООП НОО, условиям ее реализации и результатам освоения.</w:t>
      </w:r>
    </w:p>
    <w:p w:rsidR="00BF3D50" w:rsidRPr="002F6705" w:rsidRDefault="00BF3D50" w:rsidP="00BF3D50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lang w:eastAsia="en-US"/>
        </w:rPr>
        <w:t xml:space="preserve">АООП НОО обучающихся с ЗПР предполагает 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обеспечение </w:t>
      </w:r>
      <w:r w:rsidRPr="002F6705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lang w:eastAsia="en-US"/>
        </w:rPr>
        <w:t>коррекционной направленности всего образовательного процесса при его особой организации: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 пролонгированные сроки обучения, </w:t>
      </w:r>
      <w:r w:rsidRPr="002F6705">
        <w:rPr>
          <w:rFonts w:ascii="Times New Roman" w:hAnsi="Times New Roman" w:cs="Times New Roman"/>
          <w:sz w:val="24"/>
          <w:szCs w:val="24"/>
        </w:rPr>
        <w:t xml:space="preserve">проведение индивидуальных и групповых коррекционных занятий, 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особое структурирование содержание обучения на основе усиления внимания к формированию социальной компетенции. 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</w:t>
      </w:r>
      <w:r w:rsidRPr="002F6705">
        <w:rPr>
          <w:rFonts w:ascii="Times New Roman" w:hAnsi="Times New Roman" w:cs="Times New Roman"/>
          <w:kern w:val="2"/>
          <w:sz w:val="24"/>
          <w:szCs w:val="24"/>
        </w:rPr>
        <w:t xml:space="preserve">составляют 5 лет (с обязательным введением первого дополнительного класса). </w:t>
      </w:r>
    </w:p>
    <w:p w:rsidR="00BF3D50" w:rsidRPr="002F6705" w:rsidRDefault="00BF3D50" w:rsidP="00BF3D50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lastRenderedPageBreak/>
        <w:t xml:space="preserve">Реализация АООП НОО (вариант 7.2) предполагает,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здоровья, но в более пролонгированные календарные сроки, которые определяются Стандартом. «Сопоставимость» заключается в том,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требований. 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Вариант 7.2 АООП НОО обучающихся с ЗПР может быть реализован в разных формах: как совместно с другими обучающимися, так и в отдельных классах, группах или в отдельных организациях, осуществляющих образовательную деятельность</w:t>
      </w:r>
      <w:r w:rsidRPr="002F6705">
        <w:rPr>
          <w:rStyle w:val="11"/>
          <w:rFonts w:ascii="Times New Roman" w:hAnsi="Times New Roman" w:cs="Times New Roman"/>
          <w:sz w:val="24"/>
          <w:szCs w:val="24"/>
        </w:rPr>
        <w:footnoteReference w:id="1"/>
      </w:r>
      <w:r w:rsidRPr="002F6705">
        <w:rPr>
          <w:rFonts w:ascii="Times New Roman" w:hAnsi="Times New Roman" w:cs="Times New Roman"/>
          <w:sz w:val="24"/>
          <w:szCs w:val="24"/>
        </w:rPr>
        <w:t xml:space="preserve">. 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Организация должна обеспечить требуемые для данного варианта и категории обучающихся условия обучения и воспитания. 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Для обеспечения возможности освоения обучающимися сЗПР АООП НОО может быть реализована сетевая форма реализации образовательных программ с использованием ресурсов нескольких организаций, осуществляющих образовательную деятельность, в том числе и иностранных, а также при необходимости с использованием ресурсов и иных организаций</w:t>
      </w:r>
      <w:r w:rsidRPr="002F6705">
        <w:rPr>
          <w:rStyle w:val="22"/>
          <w:rFonts w:ascii="Times New Roman" w:hAnsi="Times New Roman"/>
          <w:sz w:val="24"/>
          <w:szCs w:val="24"/>
        </w:rPr>
        <w:footnoteReference w:id="2"/>
      </w:r>
      <w:r w:rsidRPr="002F6705">
        <w:rPr>
          <w:rFonts w:ascii="Times New Roman" w:hAnsi="Times New Roman" w:cs="Times New Roman"/>
          <w:sz w:val="24"/>
          <w:szCs w:val="24"/>
        </w:rPr>
        <w:t>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Определение варианта АООП НОО обучающегося с ЗПР осуществляется на основе рекомендаций ПМПК, сформулированных по результатам его комплексного психолого-медико-педагогического обследования, с учетом ИПР и в порядке, установленном законодательством Российской Федерации.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В процессе всего школьного обучения сохраняется </w:t>
      </w:r>
      <w:r w:rsidRPr="002F6705">
        <w:rPr>
          <w:rFonts w:ascii="Times New Roman" w:hAnsi="Times New Roman" w:cs="Times New Roman"/>
          <w:i/>
          <w:sz w:val="24"/>
          <w:szCs w:val="24"/>
        </w:rPr>
        <w:t>возможность перехода обучающегося с одного варианта программы на другой</w:t>
      </w:r>
      <w:r w:rsidRPr="002F670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2F6705">
        <w:rPr>
          <w:rFonts w:ascii="Times New Roman" w:hAnsi="Times New Roman" w:cs="Times New Roman"/>
          <w:sz w:val="24"/>
          <w:szCs w:val="24"/>
        </w:rPr>
        <w:t>основанием для этого является заключение ПМПК). Перевод обучающегося с ЗПР с одного варианта АООП НОО на другой осуществляется Организацией на основании комплексной оценки личностных, метапредметных и предметных результатов по рекомендации ПМПК и с согласия родителей (законных представителей).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7.2 АООП НОО, поскольку у данной категории обучающихся может 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быть специфическое расстройство чтения, письма, арифметических навыков (дислексия, 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lastRenderedPageBreak/>
        <w:t>дисграфия, дискалькулия), а так</w:t>
      </w:r>
      <w:r w:rsidRPr="002F6705">
        <w:rPr>
          <w:rFonts w:ascii="Times New Roman" w:hAnsi="Times New Roman" w:cs="Times New Roman"/>
          <w:sz w:val="24"/>
          <w:szCs w:val="24"/>
        </w:rPr>
        <w:t xml:space="preserve"> же выраженные нарушения внимания и работоспособности, нарушения со стороны двигательной сферы, препятствующие освоению программы в полном объеме. </w:t>
      </w:r>
      <w:r w:rsidRPr="002F6705">
        <w:rPr>
          <w:rFonts w:ascii="Times New Roman" w:hAnsi="Times New Roman" w:cs="Times New Roman"/>
          <w:iCs/>
          <w:sz w:val="24"/>
          <w:szCs w:val="24"/>
        </w:rPr>
        <w:t xml:space="preserve">При возникновении трудностей в освоении обучающимся с ЗПР содержания АООП НОО </w:t>
      </w:r>
      <w:r w:rsidRPr="002F6705">
        <w:rPr>
          <w:rFonts w:ascii="Times New Roman" w:hAnsi="Times New Roman" w:cs="Times New Roman"/>
          <w:sz w:val="24"/>
          <w:szCs w:val="24"/>
        </w:rPr>
        <w:t xml:space="preserve">специалисты, осуществляющие его </w:t>
      </w:r>
      <w:r w:rsidRPr="002F6705">
        <w:rPr>
          <w:rFonts w:ascii="Times New Roman" w:hAnsi="Times New Roman" w:cs="Times New Roman"/>
          <w:iCs/>
          <w:sz w:val="24"/>
          <w:szCs w:val="24"/>
        </w:rPr>
        <w:t>психолого-педагогическое сопровождение</w:t>
      </w:r>
      <w:r w:rsidRPr="002F6705">
        <w:rPr>
          <w:rFonts w:ascii="Times New Roman" w:hAnsi="Times New Roman" w:cs="Times New Roman"/>
          <w:sz w:val="24"/>
          <w:szCs w:val="24"/>
        </w:rPr>
        <w:t xml:space="preserve">, </w:t>
      </w:r>
      <w:r w:rsidRPr="002F6705">
        <w:rPr>
          <w:rFonts w:ascii="Times New Roman" w:hAnsi="Times New Roman" w:cs="Times New Roman"/>
          <w:iCs/>
          <w:sz w:val="24"/>
          <w:szCs w:val="24"/>
        </w:rPr>
        <w:t>должны оперативно дополнить структуру Программы коррекционной работы соответствующим направлением работы.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В случае появления стойких затруднений в ходе обучения и/или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</w:t>
      </w:r>
      <w:r w:rsidRPr="002F6705">
        <w:rPr>
          <w:rFonts w:ascii="Times New Roman" w:hAnsi="Times New Roman" w:cs="Times New Roman"/>
          <w:iCs/>
          <w:sz w:val="24"/>
          <w:szCs w:val="24"/>
        </w:rPr>
        <w:t>перевода на обучение</w:t>
      </w:r>
      <w:r w:rsidRPr="002F6705">
        <w:rPr>
          <w:rFonts w:ascii="Times New Roman" w:hAnsi="Times New Roman" w:cs="Times New Roman"/>
          <w:sz w:val="24"/>
          <w:szCs w:val="24"/>
        </w:rPr>
        <w:t>по индивидуальному учебному плану с учетом его особенностей и образовательных потребностей.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bCs/>
          <w:sz w:val="24"/>
          <w:szCs w:val="24"/>
        </w:rPr>
        <w:t xml:space="preserve">Общий подход к оценке знаний и </w:t>
      </w:r>
      <w:r w:rsidRPr="002F6705">
        <w:rPr>
          <w:rFonts w:ascii="Times New Roman" w:hAnsi="Times New Roman" w:cs="Times New Roman"/>
          <w:bCs/>
          <w:color w:val="auto"/>
          <w:sz w:val="24"/>
          <w:szCs w:val="24"/>
        </w:rPr>
        <w:t>умений, составляющихпредметные результаты освоения АООП НОО (вариант 7.2), п</w:t>
      </w:r>
      <w:r w:rsidRPr="002F6705">
        <w:rPr>
          <w:rFonts w:ascii="Times New Roman" w:hAnsi="Times New Roman" w:cs="Times New Roman"/>
          <w:bCs/>
          <w:sz w:val="24"/>
          <w:szCs w:val="24"/>
        </w:rPr>
        <w:t xml:space="preserve">редлагается в целом сохранить в его традиционном виде. </w:t>
      </w:r>
      <w:r w:rsidRPr="002F6705">
        <w:rPr>
          <w:rFonts w:ascii="Times New Roman" w:hAnsi="Times New Roman" w:cs="Times New Roman"/>
          <w:sz w:val="24"/>
          <w:szCs w:val="24"/>
        </w:rPr>
        <w:t>При этом, обучающийся с ЗПР имеет право на прохождение текущей, промежуточной и государственной итоговой аттестации в иных формах</w:t>
      </w:r>
      <w:r w:rsidRPr="002F6705">
        <w:rPr>
          <w:rStyle w:val="11"/>
          <w:rFonts w:ascii="Times New Roman" w:hAnsi="Times New Roman" w:cs="Times New Roman"/>
          <w:sz w:val="24"/>
          <w:szCs w:val="24"/>
        </w:rPr>
        <w:footnoteReference w:id="3"/>
      </w:r>
      <w:r w:rsidRPr="002F6705">
        <w:rPr>
          <w:rFonts w:ascii="Times New Roman" w:hAnsi="Times New Roman" w:cs="Times New Roman"/>
          <w:sz w:val="24"/>
          <w:szCs w:val="24"/>
        </w:rPr>
        <w:t>,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трудностями. Текущая,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письмом, чтением или счетом, что не должно являться основанием для смены варианта АООП НОО обучающихся с ЗПР. Вывод об успешности овладения содержанием образовательной программы должен делаться на основании положительной индивидуальной динамики.</w:t>
      </w:r>
    </w:p>
    <w:p w:rsidR="00BF3D50" w:rsidRPr="002F6705" w:rsidRDefault="00BF3D50" w:rsidP="00BF3D50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Обучающиеся,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другому варианту АООП НОО в соответствии с рекомендациями ПМПК, либо на обучение по индивидуальному учебному плану</w:t>
      </w:r>
      <w:r w:rsidRPr="002F6705">
        <w:rPr>
          <w:rStyle w:val="11"/>
          <w:rFonts w:ascii="Times New Roman" w:hAnsi="Times New Roman" w:cs="Times New Roman"/>
          <w:sz w:val="24"/>
          <w:szCs w:val="24"/>
        </w:rPr>
        <w:footnoteReference w:id="4"/>
      </w:r>
      <w:r w:rsidRPr="002F6705">
        <w:rPr>
          <w:rFonts w:ascii="Times New Roman" w:hAnsi="Times New Roman" w:cs="Times New Roman"/>
          <w:sz w:val="24"/>
          <w:szCs w:val="24"/>
        </w:rPr>
        <w:t>.</w:t>
      </w:r>
    </w:p>
    <w:p w:rsidR="00BF3D50" w:rsidRPr="002F6705" w:rsidRDefault="00BF3D50" w:rsidP="00BF3D50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b/>
          <w:color w:val="auto"/>
          <w:sz w:val="24"/>
          <w:szCs w:val="24"/>
        </w:rPr>
        <w:t>Психолого-педагогическая характеристика обучающихся с ЗПР</w:t>
      </w:r>
    </w:p>
    <w:p w:rsidR="00BF3D50" w:rsidRPr="002F6705" w:rsidRDefault="00BF3D50" w:rsidP="00BF3D50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Обучающиеся с ЗПР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>— это дети, имеющее недостатки в психологическом развитии, подтвержденные ПМПК и препятствующие получению образования без создания специальных условий</w:t>
      </w:r>
      <w:r w:rsidRPr="002F6705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footnoteReference w:id="5"/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bCs/>
          <w:iCs/>
          <w:sz w:val="24"/>
          <w:szCs w:val="24"/>
        </w:rPr>
        <w:t xml:space="preserve">Категория обучающихся с </w:t>
      </w:r>
      <w:r w:rsidRPr="002F6705">
        <w:rPr>
          <w:rFonts w:ascii="Times New Roman" w:hAnsi="Times New Roman" w:cs="Times New Roman"/>
          <w:sz w:val="24"/>
          <w:szCs w:val="24"/>
        </w:rPr>
        <w:t>ЗПР –</w:t>
      </w:r>
      <w:r w:rsidRPr="002F6705">
        <w:rPr>
          <w:rFonts w:ascii="Times New Roman" w:hAnsi="Times New Roman" w:cs="Times New Roman"/>
          <w:bCs/>
          <w:sz w:val="24"/>
          <w:szCs w:val="24"/>
        </w:rPr>
        <w:t xml:space="preserve"> наиболее многочисленная среди детей с ограниченными возможностями здоровья (ОВЗ) и неоднородная по составу группа школьников.</w:t>
      </w:r>
      <w:r w:rsidRPr="002F6705">
        <w:rPr>
          <w:rFonts w:ascii="Times New Roman" w:hAnsi="Times New Roman" w:cs="Times New Roman"/>
          <w:sz w:val="24"/>
          <w:szCs w:val="24"/>
        </w:rPr>
        <w:t xml:space="preserve">Среди причин возникновения ЗПР могут фигурировать органическая и/или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социальная депривация. Подобное разнообразие этиологических факторов обусловливает значительный диапазон выраженности нарушений — от состояний, приближающихся к уровню возрастной нормы, до состояний, требующих отграничения от умственной отсталости. 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саморегуляции. Достаточно часто у обучающихся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:rsidR="00BF3D50" w:rsidRPr="002F6705" w:rsidRDefault="00BF3D50" w:rsidP="00BF3D50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Уровень психического развития поступающего в школу ребёнка с ЗПР зависит не только от характера и степени выраженности первичного (как правило, биологического по своей природе) нарушения, но и от качества предшествующего обучения и воспитания (раннего и дошкольного).</w:t>
      </w:r>
    </w:p>
    <w:p w:rsidR="00BF3D50" w:rsidRPr="002F6705" w:rsidRDefault="00BF3D50" w:rsidP="00BF3D50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Диапазон различий в развитии обучающихся с ЗПР достаточно велик – от практически нормально развивающихся, испытывающих временные и относительно легко устранимые трудности, до обучающихся с выраженными и сложными по структуре нарушениями когнитивной и аффективно-поведенческой сфер личности. От обучающихся, способных при специальной поддержке на равных обучаться совместно со 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здоровыми сверстниками, до обучающихся, нуждающихся при получении начального общего образования в систематической и комплексной (психолого-медико-педагогической) коррекционной помощи. </w:t>
      </w:r>
    </w:p>
    <w:p w:rsidR="00BF3D50" w:rsidRPr="002F6705" w:rsidRDefault="00BF3D50" w:rsidP="00BF3D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маршрутов, 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>соответствующих возможностям и потребностям обучающихся с ЗПР и направленных на преодоление существующих ограничений в получении образования, вызванных тяжестью нарушения психического развития и неспособностью обучающегося к освоению образования, сопоставимого по срокам с образованием здоровых сверстников</w:t>
      </w:r>
      <w:r w:rsidRPr="002F6705">
        <w:rPr>
          <w:rFonts w:ascii="Times New Roman" w:hAnsi="Times New Roman" w:cs="Times New Roman"/>
          <w:sz w:val="24"/>
          <w:szCs w:val="24"/>
        </w:rPr>
        <w:t>.</w:t>
      </w:r>
    </w:p>
    <w:p w:rsidR="00BF3D50" w:rsidRPr="002F6705" w:rsidRDefault="00BF3D50" w:rsidP="00BF3D50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развития. Задача разграничения вариантов ЗПР и рекомендации варианта образовательной программы возлагается на ПМПК. Общие ориентиры для рекомендации обучения по АООП НОО (вариант 7.2) могут быть представлены следующим образом.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АООП НОО (вариант 7.2) адресована обучающимся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либо неравномерное становление познавательной деятельности). Отмечаются нарушения внимания, памяти, восприятия и др.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 Произвольность, самоконтроль, саморегуляция в поведении и деятельности, как правило, сформированы недостаточно. Обучаемость удовлетворительная, но часто избирательная и неустойчивая, зависящая от уровня сложности и субъективной привлекательности вида деятельности, а также от актуального эмоционального состояния. Возможна</w:t>
      </w:r>
      <w:r w:rsidRPr="002F6705">
        <w:rPr>
          <w:rFonts w:ascii="Times New Roman" w:hAnsi="Times New Roman"/>
          <w:sz w:val="24"/>
          <w:szCs w:val="24"/>
        </w:rPr>
        <w:t>неадаптивность поведения, связанная как с недостаточным пониманием социальных норм, так и с нарушением эмоциональной регуляции, гиперактивностью.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b/>
          <w:color w:val="auto"/>
          <w:sz w:val="24"/>
          <w:szCs w:val="24"/>
        </w:rPr>
        <w:t>Особые образовательные потребности обучающихся с ЗПР</w:t>
      </w:r>
    </w:p>
    <w:p w:rsidR="00BF3D50" w:rsidRPr="002F6705" w:rsidRDefault="00BF3D50" w:rsidP="00BF3D50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aps/>
          <w:color w:val="auto"/>
          <w:sz w:val="24"/>
          <w:szCs w:val="24"/>
          <w:shd w:val="clear" w:color="auto" w:fill="FFFFFF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Особые образовательные потребности различаются у обучающихся с ОВЗ разных категорий, поскольку задаются спецификой нарушения психического развития, определяют особую логику построения учебного процесса и находят своё отражение в структуре и содержании образования. Наряду с этим </w:t>
      </w:r>
      <w:r w:rsidRPr="002F670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современные научные представления </w:t>
      </w:r>
      <w:r w:rsidRPr="002F670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lastRenderedPageBreak/>
        <w:t>об особенностях психофизического развития разных групп обучающихся позволяют выделить образовательные потребности, как общие для всех обучающихся с ОВЗ</w:t>
      </w:r>
      <w:r w:rsidRPr="002F6705"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footnoteReference w:id="6"/>
      </w:r>
      <w:r w:rsidRPr="002F670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так и специфические. </w:t>
      </w:r>
    </w:p>
    <w:p w:rsidR="00BF3D50" w:rsidRPr="002F6705" w:rsidRDefault="00BF3D50" w:rsidP="00BF3D50">
      <w:pPr>
        <w:pStyle w:val="09PodZAG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</w:pPr>
      <w:r w:rsidRPr="002F6705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t xml:space="preserve">К общим потребностям относятся: </w:t>
      </w:r>
    </w:p>
    <w:p w:rsidR="00BF3D50" w:rsidRPr="002F6705" w:rsidRDefault="00BF3D50" w:rsidP="00BF3D50">
      <w:pPr>
        <w:pStyle w:val="p4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</w:pPr>
      <w:r w:rsidRPr="002F6705">
        <w:t>получение специальной помощи средствами образования сразу же после выявления первичного нарушения развития;</w:t>
      </w:r>
    </w:p>
    <w:p w:rsidR="00BF3D50" w:rsidRPr="002F6705" w:rsidRDefault="00BF3D50" w:rsidP="00BF3D50">
      <w:pPr>
        <w:pStyle w:val="p4"/>
        <w:numPr>
          <w:ilvl w:val="0"/>
          <w:numId w:val="1"/>
        </w:numPr>
        <w:tabs>
          <w:tab w:val="left" w:pos="1021"/>
        </w:tabs>
        <w:spacing w:before="0" w:beforeAutospacing="0" w:after="0" w:afterAutospacing="0" w:line="360" w:lineRule="auto"/>
        <w:ind w:left="0" w:firstLine="709"/>
        <w:jc w:val="both"/>
      </w:pPr>
      <w:r w:rsidRPr="002F6705">
        <w:t>выделение пропедевтического периода в образовании, обеспечивающего преемственность между дошкольным и школьным этапами;</w:t>
      </w:r>
    </w:p>
    <w:p w:rsidR="00BF3D50" w:rsidRPr="002F6705" w:rsidRDefault="00BF3D50" w:rsidP="00BF3D50">
      <w:pPr>
        <w:pStyle w:val="p4"/>
        <w:numPr>
          <w:ilvl w:val="0"/>
          <w:numId w:val="1"/>
        </w:numPr>
        <w:tabs>
          <w:tab w:val="left" w:pos="1021"/>
        </w:tabs>
        <w:spacing w:before="0" w:beforeAutospacing="0" w:after="0" w:afterAutospacing="0" w:line="360" w:lineRule="auto"/>
        <w:ind w:left="0" w:firstLine="709"/>
        <w:jc w:val="both"/>
      </w:pPr>
      <w:r w:rsidRPr="002F6705">
        <w:t>получение начального общего образования в условиях образовательных организаций общего или специального типа, адекватного образовательным потребностям обучающегося с ОВЗ;</w:t>
      </w:r>
    </w:p>
    <w:p w:rsidR="00BF3D50" w:rsidRPr="002F6705" w:rsidRDefault="00BF3D50" w:rsidP="00BF3D50">
      <w:pPr>
        <w:pStyle w:val="p4"/>
        <w:numPr>
          <w:ilvl w:val="0"/>
          <w:numId w:val="1"/>
        </w:numPr>
        <w:tabs>
          <w:tab w:val="left" w:pos="1021"/>
        </w:tabs>
        <w:spacing w:before="0" w:beforeAutospacing="0" w:after="0" w:afterAutospacing="0" w:line="360" w:lineRule="auto"/>
        <w:ind w:left="0" w:firstLine="709"/>
        <w:jc w:val="both"/>
      </w:pPr>
      <w:r w:rsidRPr="002F6705">
        <w:t>обязательность непрерывности коррекционно-развивающего процесса, реализуемого, как через содержание предметных областей, так и в процессе индивидуальной работы;</w:t>
      </w:r>
    </w:p>
    <w:p w:rsidR="00BF3D50" w:rsidRPr="002F6705" w:rsidRDefault="00BF3D50" w:rsidP="00BF3D50">
      <w:pPr>
        <w:pStyle w:val="p4"/>
        <w:spacing w:before="0" w:beforeAutospacing="0" w:after="0" w:afterAutospacing="0" w:line="360" w:lineRule="auto"/>
        <w:ind w:firstLine="709"/>
        <w:jc w:val="both"/>
      </w:pPr>
      <w:r w:rsidRPr="002F6705">
        <w:rPr>
          <w:rStyle w:val="s1"/>
        </w:rPr>
        <w:sym w:font="Symbol" w:char="F0B7"/>
      </w:r>
      <w:r w:rsidRPr="002F6705">
        <w:rPr>
          <w:rStyle w:val="s1"/>
        </w:rPr>
        <w:t> </w:t>
      </w:r>
      <w:r w:rsidRPr="002F6705">
        <w:t>психологическое сопровождение, оптимизирующее взаимодействие ребенка с педагогами и соучениками; </w:t>
      </w:r>
    </w:p>
    <w:p w:rsidR="00BF3D50" w:rsidRPr="002F6705" w:rsidRDefault="00BF3D50" w:rsidP="00BF3D50">
      <w:pPr>
        <w:pStyle w:val="p4"/>
        <w:spacing w:before="0" w:beforeAutospacing="0" w:after="0" w:afterAutospacing="0" w:line="360" w:lineRule="auto"/>
        <w:ind w:firstLine="709"/>
        <w:jc w:val="both"/>
      </w:pPr>
      <w:r w:rsidRPr="002F6705">
        <w:rPr>
          <w:rStyle w:val="s1"/>
        </w:rPr>
        <w:sym w:font="Symbol" w:char="F0B7"/>
      </w:r>
      <w:r w:rsidRPr="002F6705">
        <w:rPr>
          <w:rStyle w:val="s1"/>
        </w:rPr>
        <w:t> </w:t>
      </w:r>
      <w:r w:rsidRPr="002F6705">
        <w:t>психологическое сопровождение, направленное на установление взаимодействия семьи и образовательной организации;</w:t>
      </w:r>
    </w:p>
    <w:p w:rsidR="00BF3D50" w:rsidRPr="002F6705" w:rsidRDefault="00BF3D50" w:rsidP="00BF3D50">
      <w:pPr>
        <w:pStyle w:val="p4"/>
        <w:spacing w:before="0" w:beforeAutospacing="0" w:after="0" w:afterAutospacing="0" w:line="360" w:lineRule="auto"/>
        <w:ind w:firstLine="709"/>
        <w:jc w:val="both"/>
      </w:pPr>
      <w:r w:rsidRPr="002F6705">
        <w:rPr>
          <w:rStyle w:val="s1"/>
        </w:rPr>
        <w:sym w:font="Symbol" w:char="F0B7"/>
      </w:r>
      <w:r w:rsidRPr="002F6705">
        <w:rPr>
          <w:rStyle w:val="s1"/>
        </w:rPr>
        <w:t> </w:t>
      </w:r>
      <w:r w:rsidRPr="002F6705">
        <w:t>постепенное расширение образовательного пространства, выходящего за пределы образовательной организации.</w:t>
      </w:r>
    </w:p>
    <w:p w:rsidR="00BF3D50" w:rsidRPr="002F6705" w:rsidRDefault="00BF3D50" w:rsidP="00BF3D50">
      <w:pPr>
        <w:pStyle w:val="p4"/>
        <w:spacing w:before="0" w:beforeAutospacing="0" w:after="0" w:afterAutospacing="0" w:line="360" w:lineRule="auto"/>
        <w:ind w:firstLine="709"/>
        <w:jc w:val="both"/>
      </w:pPr>
      <w:r w:rsidRPr="002F6705">
        <w:rPr>
          <w:shd w:val="clear" w:color="auto" w:fill="FFFFFF"/>
        </w:rPr>
        <w:t>Для обучающихся с ЗПР, осваивающих АООП НОО (вариант 7.2), характерны следующие специфические образовательные потребности:</w:t>
      </w:r>
    </w:p>
    <w:p w:rsidR="00BF3D50" w:rsidRPr="002F6705" w:rsidRDefault="00BF3D50" w:rsidP="00BF3D50">
      <w:pPr>
        <w:pStyle w:val="p4"/>
        <w:spacing w:before="0" w:beforeAutospacing="0" w:after="0" w:afterAutospacing="0" w:line="360" w:lineRule="auto"/>
        <w:ind w:firstLine="709"/>
        <w:jc w:val="both"/>
      </w:pPr>
      <w:r w:rsidRPr="002F6705">
        <w:rPr>
          <w:rStyle w:val="s1"/>
        </w:rPr>
        <w:sym w:font="Symbol" w:char="F0B7"/>
      </w:r>
      <w:r w:rsidRPr="002F6705">
        <w:rPr>
          <w:rStyle w:val="s1"/>
        </w:rPr>
        <w:t> </w:t>
      </w:r>
      <w:r w:rsidRPr="002F6705">
        <w:t>обеспечение особой пространственной и временной организации образовательной среды с учетом функционального состояния центральной нервной системы (ЦНС) и нейродинамики психических процессов обучающихся с ЗПР (быстрой истощаемости, низкой работоспособности, пониженного общего тонуса и др.);</w:t>
      </w:r>
    </w:p>
    <w:p w:rsidR="00BF3D50" w:rsidRPr="002F6705" w:rsidRDefault="00BF3D50" w:rsidP="00BF3D50">
      <w:pPr>
        <w:pStyle w:val="p4"/>
        <w:spacing w:before="0" w:beforeAutospacing="0" w:after="0" w:afterAutospacing="0" w:line="360" w:lineRule="auto"/>
        <w:ind w:firstLine="709"/>
        <w:jc w:val="both"/>
      </w:pPr>
      <w:r w:rsidRPr="002F6705">
        <w:rPr>
          <w:rStyle w:val="s1"/>
        </w:rPr>
        <w:sym w:font="Symbol" w:char="F0B7"/>
      </w:r>
      <w:r w:rsidRPr="002F6705">
        <w:rPr>
          <w:rStyle w:val="s1"/>
        </w:rPr>
        <w:t> </w:t>
      </w:r>
      <w:r w:rsidRPr="002F6705">
        <w:t>увеличение сроков освоения АООП НОО до 5 лет;</w:t>
      </w:r>
    </w:p>
    <w:p w:rsidR="00BF3D50" w:rsidRPr="002F6705" w:rsidRDefault="00BF3D50" w:rsidP="00BF3D50">
      <w:pPr>
        <w:pStyle w:val="p4"/>
        <w:spacing w:before="0" w:beforeAutospacing="0" w:after="0" w:afterAutospacing="0" w:line="360" w:lineRule="auto"/>
        <w:ind w:firstLine="709"/>
        <w:jc w:val="both"/>
      </w:pPr>
      <w:r w:rsidRPr="002F6705">
        <w:rPr>
          <w:rStyle w:val="s1"/>
        </w:rPr>
        <w:sym w:font="Symbol" w:char="F0B7"/>
      </w:r>
      <w:r w:rsidRPr="002F6705">
        <w:rPr>
          <w:rStyle w:val="s1"/>
        </w:rPr>
        <w:t> </w:t>
      </w:r>
      <w:r w:rsidRPr="002F6705">
        <w:t>гибкое варьирование организации процесса обучения путем расширения/сокращения содержания отдельных предметных областей, изменения количества учебных часов и использования соответствующих методик и технологий;</w:t>
      </w:r>
    </w:p>
    <w:p w:rsidR="00BF3D50" w:rsidRPr="002F6705" w:rsidRDefault="00BF3D50" w:rsidP="00BF3D50">
      <w:pPr>
        <w:pStyle w:val="p4"/>
        <w:spacing w:before="0" w:beforeAutospacing="0" w:after="0" w:afterAutospacing="0" w:line="360" w:lineRule="auto"/>
        <w:ind w:firstLine="709"/>
        <w:jc w:val="both"/>
      </w:pPr>
      <w:r w:rsidRPr="002F6705">
        <w:rPr>
          <w:rStyle w:val="s1"/>
        </w:rPr>
        <w:lastRenderedPageBreak/>
        <w:sym w:font="Symbol" w:char="F0B7"/>
      </w:r>
      <w:r w:rsidRPr="002F6705">
        <w:rPr>
          <w:rStyle w:val="s1"/>
        </w:rPr>
        <w:t> </w:t>
      </w:r>
      <w:r w:rsidRPr="002F6705">
        <w:t>упрощение системы учебно-познавательных задач, решаемых в процессе образования;</w:t>
      </w:r>
    </w:p>
    <w:p w:rsidR="00BF3D50" w:rsidRPr="002F6705" w:rsidRDefault="00BF3D50" w:rsidP="00BF3D50">
      <w:pPr>
        <w:pStyle w:val="p4"/>
        <w:spacing w:before="0" w:beforeAutospacing="0" w:after="0" w:afterAutospacing="0" w:line="360" w:lineRule="auto"/>
        <w:ind w:firstLine="709"/>
        <w:jc w:val="both"/>
      </w:pPr>
      <w:r w:rsidRPr="002F6705">
        <w:rPr>
          <w:rStyle w:val="s1"/>
        </w:rPr>
        <w:sym w:font="Symbol" w:char="F0B7"/>
      </w:r>
      <w:r w:rsidRPr="002F6705">
        <w:rPr>
          <w:rStyle w:val="s1"/>
        </w:rPr>
        <w:t> </w:t>
      </w:r>
      <w:r w:rsidRPr="002F6705">
        <w:t>организация процесса обучения с учетом специфики усвоения знаний, умений и навыков обучающимися с ЗПР ("пошаговом»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</w:r>
    </w:p>
    <w:p w:rsidR="00BF3D50" w:rsidRPr="002F6705" w:rsidRDefault="00BF3D50" w:rsidP="00BF3D50">
      <w:pPr>
        <w:pStyle w:val="p4"/>
        <w:spacing w:before="0" w:beforeAutospacing="0" w:after="0" w:afterAutospacing="0" w:line="360" w:lineRule="auto"/>
        <w:ind w:firstLine="709"/>
        <w:jc w:val="both"/>
      </w:pPr>
      <w:r w:rsidRPr="002F6705">
        <w:rPr>
          <w:rStyle w:val="s1"/>
        </w:rPr>
        <w:sym w:font="Symbol" w:char="F0B7"/>
      </w:r>
      <w:r w:rsidRPr="002F6705">
        <w:rPr>
          <w:rStyle w:val="s1"/>
        </w:rPr>
        <w:t> </w:t>
      </w:r>
      <w:r w:rsidRPr="002F6705">
        <w:t>наглядно-действенный характер содержания образования;</w:t>
      </w:r>
    </w:p>
    <w:p w:rsidR="00BF3D50" w:rsidRPr="002F6705" w:rsidRDefault="00BF3D50" w:rsidP="00BF3D50">
      <w:pPr>
        <w:pStyle w:val="p4"/>
        <w:spacing w:before="0" w:beforeAutospacing="0" w:after="0" w:afterAutospacing="0" w:line="360" w:lineRule="auto"/>
        <w:ind w:firstLine="709"/>
        <w:jc w:val="both"/>
      </w:pPr>
      <w:r w:rsidRPr="002F6705">
        <w:rPr>
          <w:rStyle w:val="s1"/>
        </w:rPr>
        <w:sym w:font="Symbol" w:char="F0B7"/>
      </w:r>
      <w:r w:rsidRPr="002F6705">
        <w:rPr>
          <w:rStyle w:val="s1"/>
        </w:rPr>
        <w:t> </w:t>
      </w:r>
      <w:r w:rsidRPr="002F6705">
        <w:t>развитие познавательной деятельности обучающихся с ЗПР как основы компенсации, коррекции и профилактики нарушений;</w:t>
      </w:r>
    </w:p>
    <w:p w:rsidR="00BF3D50" w:rsidRPr="002F6705" w:rsidRDefault="00BF3D50" w:rsidP="00BF3D50">
      <w:pPr>
        <w:pStyle w:val="p4"/>
        <w:spacing w:before="0" w:beforeAutospacing="0" w:after="0" w:afterAutospacing="0" w:line="360" w:lineRule="auto"/>
        <w:ind w:firstLine="709"/>
        <w:jc w:val="both"/>
      </w:pPr>
      <w:r w:rsidRPr="002F6705">
        <w:rPr>
          <w:rStyle w:val="s1"/>
        </w:rPr>
        <w:sym w:font="Symbol" w:char="F0B7"/>
      </w:r>
      <w:r w:rsidRPr="002F6705">
        <w:rPr>
          <w:rStyle w:val="s1"/>
        </w:rPr>
        <w:t> </w:t>
      </w:r>
      <w:r w:rsidRPr="002F6705">
        <w:t>обеспечение непрерывного контроля за становлением учебно-познавательной деятельности обучающегося, продолжающегося до достижения уровня, позволяющего справляться с учебными заданиями самостоятельно;</w:t>
      </w:r>
    </w:p>
    <w:p w:rsidR="00BF3D50" w:rsidRPr="002F6705" w:rsidRDefault="00BF3D50" w:rsidP="00BF3D50">
      <w:pPr>
        <w:pStyle w:val="p4"/>
        <w:spacing w:before="0" w:beforeAutospacing="0" w:after="0" w:afterAutospacing="0" w:line="360" w:lineRule="auto"/>
        <w:ind w:firstLine="709"/>
        <w:jc w:val="both"/>
      </w:pPr>
      <w:r w:rsidRPr="002F6705">
        <w:rPr>
          <w:rStyle w:val="s1"/>
        </w:rPr>
        <w:sym w:font="Symbol" w:char="F0B7"/>
      </w:r>
      <w:r w:rsidRPr="002F6705">
        <w:rPr>
          <w:rStyle w:val="s1"/>
        </w:rPr>
        <w:t> </w:t>
      </w:r>
      <w:r w:rsidRPr="002F6705">
        <w:t>постоянная помощь в осмыслении и расширении контекста усваиваемых знаний, в закреплении и совершенствовании освоенных умений;</w:t>
      </w:r>
    </w:p>
    <w:p w:rsidR="00BF3D50" w:rsidRPr="002F6705" w:rsidRDefault="00BF3D50" w:rsidP="00BF3D50">
      <w:pPr>
        <w:pStyle w:val="p4"/>
        <w:spacing w:before="0" w:beforeAutospacing="0" w:after="0" w:afterAutospacing="0" w:line="360" w:lineRule="auto"/>
        <w:ind w:firstLine="709"/>
        <w:jc w:val="both"/>
      </w:pPr>
      <w:r w:rsidRPr="002F6705">
        <w:rPr>
          <w:rStyle w:val="s1"/>
        </w:rPr>
        <w:sym w:font="Symbol" w:char="F0B7"/>
      </w:r>
      <w:r w:rsidRPr="002F6705">
        <w:rPr>
          <w:rStyle w:val="s1"/>
        </w:rPr>
        <w:t> </w:t>
      </w:r>
      <w:r w:rsidRPr="002F6705">
        <w:t xml:space="preserve"> специальное обучение «переносу» сформированных знаний и умений в новые ситуации взаимодействия с действительностью;</w:t>
      </w:r>
    </w:p>
    <w:p w:rsidR="00BF3D50" w:rsidRPr="002F6705" w:rsidRDefault="00BF3D50" w:rsidP="00BF3D50">
      <w:pPr>
        <w:pStyle w:val="p4"/>
        <w:spacing w:before="0" w:beforeAutospacing="0" w:after="0" w:afterAutospacing="0" w:line="360" w:lineRule="auto"/>
        <w:ind w:firstLine="709"/>
        <w:jc w:val="both"/>
      </w:pPr>
      <w:r w:rsidRPr="002F6705">
        <w:rPr>
          <w:rStyle w:val="s1"/>
        </w:rPr>
        <w:sym w:font="Symbol" w:char="F0B7"/>
      </w:r>
      <w:r w:rsidRPr="002F6705">
        <w:rPr>
          <w:rStyle w:val="s1"/>
        </w:rPr>
        <w:t> </w:t>
      </w:r>
      <w:r w:rsidRPr="002F6705">
        <w:t>необходимость постоянной актуализации знаний, умений и одобряемых обществом норм поведения;</w:t>
      </w:r>
    </w:p>
    <w:p w:rsidR="00BF3D50" w:rsidRPr="002F6705" w:rsidRDefault="00BF3D50" w:rsidP="00BF3D50">
      <w:pPr>
        <w:pStyle w:val="p4"/>
        <w:spacing w:before="0" w:beforeAutospacing="0" w:after="0" w:afterAutospacing="0" w:line="360" w:lineRule="auto"/>
        <w:ind w:firstLine="709"/>
        <w:jc w:val="both"/>
      </w:pPr>
      <w:r w:rsidRPr="002F6705">
        <w:rPr>
          <w:rStyle w:val="s1"/>
        </w:rPr>
        <w:sym w:font="Symbol" w:char="F0B7"/>
      </w:r>
      <w:r w:rsidRPr="002F6705">
        <w:rPr>
          <w:rStyle w:val="s1"/>
        </w:rPr>
        <w:t> </w:t>
      </w:r>
      <w:r w:rsidRPr="002F6705">
        <w:t>постоянное стимулирование познавательной активности, побуждение интереса к себе, окружающему предметному и социальному миру;</w:t>
      </w:r>
    </w:p>
    <w:p w:rsidR="00BF3D50" w:rsidRPr="002F6705" w:rsidRDefault="00BF3D50" w:rsidP="00BF3D50">
      <w:pPr>
        <w:pStyle w:val="p4"/>
        <w:spacing w:before="0" w:beforeAutospacing="0" w:after="0" w:afterAutospacing="0" w:line="360" w:lineRule="auto"/>
        <w:ind w:firstLine="709"/>
        <w:jc w:val="both"/>
      </w:pPr>
      <w:r w:rsidRPr="002F6705">
        <w:rPr>
          <w:rStyle w:val="s1"/>
        </w:rPr>
        <w:sym w:font="Symbol" w:char="F0B7"/>
      </w:r>
      <w:r w:rsidRPr="002F6705">
        <w:rPr>
          <w:rStyle w:val="s1"/>
        </w:rPr>
        <w:t> </w:t>
      </w:r>
      <w:r w:rsidRPr="002F6705">
        <w:t>использование преимущественно позитивных средств стимуляции деятельности и поведения;</w:t>
      </w:r>
    </w:p>
    <w:p w:rsidR="00BF3D50" w:rsidRPr="002F6705" w:rsidRDefault="00BF3D50" w:rsidP="00BF3D50">
      <w:pPr>
        <w:pStyle w:val="p4"/>
        <w:spacing w:before="0" w:beforeAutospacing="0" w:after="0" w:afterAutospacing="0" w:line="360" w:lineRule="auto"/>
        <w:ind w:firstLine="709"/>
        <w:jc w:val="both"/>
      </w:pPr>
      <w:r w:rsidRPr="002F6705">
        <w:rPr>
          <w:rStyle w:val="s1"/>
        </w:rPr>
        <w:sym w:font="Symbol" w:char="F0B7"/>
      </w:r>
      <w:r w:rsidRPr="002F6705">
        <w:rPr>
          <w:rStyle w:val="s1"/>
        </w:rPr>
        <w:t> </w:t>
      </w:r>
      <w:r w:rsidRPr="002F6705">
        <w:t>комплексное сопровождение, гарантирующее получение необходимого лечения, направленного на улучшение деятельности ЦНС и на коррекцию поведения, а также специальная психокоррекционная помощь, направленная на компенсацию дефицитов эмоционального развития и формирование осознанной саморегуляции познавательной деятельности и поведения;</w:t>
      </w:r>
    </w:p>
    <w:p w:rsidR="00BF3D50" w:rsidRPr="002F6705" w:rsidRDefault="00BF3D50" w:rsidP="00BF3D50">
      <w:pPr>
        <w:pStyle w:val="p4"/>
        <w:spacing w:before="0" w:beforeAutospacing="0" w:after="0" w:afterAutospacing="0" w:line="360" w:lineRule="auto"/>
        <w:ind w:firstLine="709"/>
        <w:jc w:val="both"/>
      </w:pPr>
      <w:r w:rsidRPr="002F6705">
        <w:rPr>
          <w:rStyle w:val="s1"/>
        </w:rPr>
        <w:sym w:font="Symbol" w:char="F0B7"/>
      </w:r>
      <w:r w:rsidRPr="002F6705">
        <w:rPr>
          <w:rStyle w:val="s1"/>
        </w:rPr>
        <w:t> </w:t>
      </w:r>
      <w:r w:rsidRPr="002F6705">
        <w:t>специальная психокоррекционная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взрослого;</w:t>
      </w:r>
    </w:p>
    <w:p w:rsidR="00BF3D50" w:rsidRPr="002F6705" w:rsidRDefault="00BF3D50" w:rsidP="00BF3D50">
      <w:pPr>
        <w:pStyle w:val="p4"/>
        <w:spacing w:before="0" w:beforeAutospacing="0" w:after="0" w:afterAutospacing="0" w:line="360" w:lineRule="auto"/>
        <w:ind w:firstLine="709"/>
        <w:jc w:val="both"/>
      </w:pPr>
      <w:r w:rsidRPr="002F6705">
        <w:rPr>
          <w:rStyle w:val="s1"/>
        </w:rPr>
        <w:lastRenderedPageBreak/>
        <w:sym w:font="Symbol" w:char="F0B7"/>
      </w:r>
      <w:r w:rsidRPr="002F6705">
        <w:rPr>
          <w:rStyle w:val="s1"/>
        </w:rPr>
        <w:t> </w:t>
      </w:r>
      <w:r w:rsidRPr="002F6705">
        <w:t>развитие и отработка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 поведения, максимальное расширение социальных контактов;</w:t>
      </w:r>
    </w:p>
    <w:p w:rsidR="00BF3D50" w:rsidRPr="002F6705" w:rsidRDefault="00BF3D50" w:rsidP="00BF3D50">
      <w:pPr>
        <w:pStyle w:val="p4"/>
        <w:spacing w:before="0" w:beforeAutospacing="0" w:after="0" w:afterAutospacing="0" w:line="360" w:lineRule="auto"/>
        <w:ind w:firstLine="709"/>
        <w:jc w:val="both"/>
      </w:pPr>
      <w:r w:rsidRPr="002F6705">
        <w:rPr>
          <w:rStyle w:val="s1"/>
        </w:rPr>
        <w:sym w:font="Symbol" w:char="F0B7"/>
      </w:r>
      <w:r w:rsidRPr="002F6705">
        <w:rPr>
          <w:rStyle w:val="s1"/>
        </w:rPr>
        <w:t> </w:t>
      </w:r>
      <w:r w:rsidRPr="002F6705">
        <w:t>обеспечение взаимодействия семьи и образовательного учреждения (организация сотрудничества с родителями, активизация ресурсов семьи для формирования социально активной позиции, нравственных и общекультурных ценностей).</w:t>
      </w:r>
    </w:p>
    <w:p w:rsidR="00BF3D50" w:rsidRPr="002F6705" w:rsidRDefault="00BF3D50" w:rsidP="00BF3D50">
      <w:pPr>
        <w:pStyle w:val="p4"/>
        <w:spacing w:before="0" w:beforeAutospacing="0" w:after="0" w:afterAutospacing="0" w:line="360" w:lineRule="auto"/>
        <w:ind w:firstLine="709"/>
        <w:jc w:val="both"/>
        <w:rPr>
          <w:rStyle w:val="s1"/>
        </w:rPr>
      </w:pPr>
      <w:r w:rsidRPr="002F6705">
        <w:t>Только удовлетворяя особые образовательные потребности обучающегося с ЗПР, можно открыть ему путь к получению качественного образования.</w:t>
      </w:r>
    </w:p>
    <w:p w:rsidR="00BF3D50" w:rsidRPr="002F6705" w:rsidRDefault="00BF3D50" w:rsidP="00BF3D50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4" w:name="_Toc415833126"/>
      <w:r w:rsidRPr="002F6705">
        <w:rPr>
          <w:rFonts w:ascii="Times New Roman" w:hAnsi="Times New Roman" w:cs="Times New Roman"/>
          <w:b/>
          <w:color w:val="auto"/>
          <w:sz w:val="24"/>
          <w:szCs w:val="24"/>
        </w:rPr>
        <w:t>1.2.</w:t>
      </w:r>
      <w:r w:rsidRPr="002F6705">
        <w:rPr>
          <w:rFonts w:ascii="Times New Roman" w:hAnsi="Times New Roman" w:cs="Times New Roman"/>
          <w:b/>
          <w:sz w:val="24"/>
          <w:szCs w:val="24"/>
        </w:rPr>
        <w:t xml:space="preserve">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</w:t>
      </w:r>
      <w:bookmarkEnd w:id="4"/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Style w:val="ad"/>
          <w:caps w:val="0"/>
          <w:sz w:val="24"/>
          <w:szCs w:val="24"/>
        </w:rPr>
        <w:t>Планируемые результаты освоения АООП НОО обучающихся с ЗПР (далее — планируемые результаты) являются одним из важнейших механизмов реализации требований ФГОС НОО обучающихся с ОВЗ к результатам обучающихся, освоивших АООП НОО. Они представляют собой</w:t>
      </w:r>
      <w:r w:rsidRPr="002F6705">
        <w:rPr>
          <w:rFonts w:ascii="Times New Roman" w:hAnsi="Times New Roman" w:cs="Times New Roman"/>
          <w:i/>
          <w:sz w:val="24"/>
          <w:szCs w:val="24"/>
        </w:rPr>
        <w:t>систему</w:t>
      </w:r>
      <w:r w:rsidRPr="002F6705">
        <w:rPr>
          <w:rStyle w:val="CenturySchoolbook"/>
          <w:rFonts w:ascii="Times New Roman" w:hAnsi="Times New Roman" w:cs="Times New Roman"/>
          <w:sz w:val="24"/>
          <w:szCs w:val="24"/>
        </w:rPr>
        <w:t xml:space="preserve"> обобщённых личностно ориентированных целей образования,</w:t>
      </w:r>
      <w:r w:rsidRPr="002F6705">
        <w:rPr>
          <w:rFonts w:ascii="Times New Roman" w:hAnsi="Times New Roman" w:cs="Times New Roman"/>
          <w:sz w:val="24"/>
          <w:szCs w:val="24"/>
        </w:rPr>
        <w:t xml:space="preserve"> допускающих дальнейшее уточнение и конкретизацию, что обеспечивает определение и выявление всех составляющих планируемых результатов, подлежащих формированию и оценке.</w:t>
      </w:r>
    </w:p>
    <w:p w:rsidR="00BF3D50" w:rsidRPr="002F6705" w:rsidRDefault="00BF3D50" w:rsidP="00BF3D50">
      <w:pPr>
        <w:pStyle w:val="ac"/>
        <w:ind w:firstLine="709"/>
        <w:rPr>
          <w:sz w:val="24"/>
          <w:szCs w:val="24"/>
        </w:rPr>
      </w:pPr>
      <w:r w:rsidRPr="002F6705">
        <w:rPr>
          <w:caps w:val="0"/>
          <w:sz w:val="24"/>
          <w:szCs w:val="24"/>
        </w:rPr>
        <w:t>Планируемые результаты:</w:t>
      </w:r>
    </w:p>
    <w:p w:rsidR="00BF3D50" w:rsidRPr="002F6705" w:rsidRDefault="00BF3D50" w:rsidP="00BF3D50">
      <w:pPr>
        <w:pStyle w:val="ac"/>
        <w:ind w:firstLine="709"/>
        <w:rPr>
          <w:caps w:val="0"/>
          <w:sz w:val="24"/>
          <w:szCs w:val="24"/>
        </w:rPr>
      </w:pPr>
      <w:r w:rsidRPr="002F6705">
        <w:rPr>
          <w:sz w:val="24"/>
          <w:szCs w:val="24"/>
        </w:rPr>
        <w:t>• </w:t>
      </w:r>
      <w:r w:rsidRPr="002F6705">
        <w:rPr>
          <w:caps w:val="0"/>
          <w:sz w:val="24"/>
          <w:szCs w:val="24"/>
        </w:rPr>
        <w:t>обеспечивают связь между требованиями ФГОС НОО обучающихся с ОВЗ, образовательным процессом и системой оценки результатов освоения АООП НОО;</w:t>
      </w:r>
    </w:p>
    <w:p w:rsidR="00BF3D50" w:rsidRPr="002F6705" w:rsidRDefault="00BF3D50" w:rsidP="00BF3D50">
      <w:pPr>
        <w:pStyle w:val="ac"/>
        <w:ind w:firstLine="709"/>
        <w:rPr>
          <w:sz w:val="24"/>
          <w:szCs w:val="24"/>
        </w:rPr>
      </w:pPr>
      <w:r w:rsidRPr="002F6705">
        <w:rPr>
          <w:sz w:val="24"/>
          <w:szCs w:val="24"/>
        </w:rPr>
        <w:t>• </w:t>
      </w:r>
      <w:r w:rsidRPr="002F6705">
        <w:rPr>
          <w:caps w:val="0"/>
          <w:sz w:val="24"/>
          <w:szCs w:val="24"/>
        </w:rPr>
        <w:t>являться основой для разработки АООП НОО Организациями</w:t>
      </w:r>
      <w:r w:rsidRPr="002F6705">
        <w:rPr>
          <w:sz w:val="24"/>
          <w:szCs w:val="24"/>
        </w:rPr>
        <w:t>;</w:t>
      </w:r>
    </w:p>
    <w:p w:rsidR="00BF3D50" w:rsidRPr="002F6705" w:rsidRDefault="00BF3D50" w:rsidP="00BF3D50">
      <w:pPr>
        <w:pStyle w:val="ac"/>
        <w:ind w:firstLine="709"/>
        <w:rPr>
          <w:sz w:val="24"/>
          <w:szCs w:val="24"/>
        </w:rPr>
      </w:pPr>
      <w:r w:rsidRPr="002F6705">
        <w:rPr>
          <w:sz w:val="24"/>
          <w:szCs w:val="24"/>
        </w:rPr>
        <w:t>• </w:t>
      </w:r>
      <w:r w:rsidRPr="002F6705">
        <w:rPr>
          <w:caps w:val="0"/>
          <w:sz w:val="24"/>
          <w:szCs w:val="24"/>
        </w:rPr>
        <w:t>являются содержательной и критериальной основой для разработки программ учебных предметов и учебно-методической литературы, а также для системы оценки качества освоения обучающимися АООП НОО.</w:t>
      </w:r>
    </w:p>
    <w:p w:rsidR="00BF3D50" w:rsidRPr="002F6705" w:rsidRDefault="00BF3D50" w:rsidP="00BF3D50">
      <w:pPr>
        <w:pStyle w:val="ac"/>
        <w:ind w:firstLine="709"/>
        <w:rPr>
          <w:sz w:val="24"/>
          <w:szCs w:val="24"/>
        </w:rPr>
      </w:pPr>
      <w:r w:rsidRPr="002F6705">
        <w:rPr>
          <w:caps w:val="0"/>
          <w:sz w:val="24"/>
          <w:szCs w:val="24"/>
        </w:rPr>
        <w:t xml:space="preserve">В соответствии с </w:t>
      </w:r>
      <w:r w:rsidRPr="002F6705">
        <w:rPr>
          <w:caps w:val="0"/>
          <w:color w:val="auto"/>
          <w:kern w:val="28"/>
          <w:sz w:val="24"/>
          <w:szCs w:val="24"/>
        </w:rPr>
        <w:t>дифференцированным и деятельностным подходами</w:t>
      </w:r>
      <w:r w:rsidRPr="002F6705">
        <w:rPr>
          <w:caps w:val="0"/>
          <w:sz w:val="24"/>
          <w:szCs w:val="24"/>
        </w:rPr>
        <w:t xml:space="preserve"> содержание планируемых результатов описывает и характеризует обобщённые способы действий с учебным материалом, позволяющие обучающимся успешно решать учебные и учебно-практические задачи, а также задачи, по возможности максимально приближенные к реальным жизненным ситуациям.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Структура и содержание планируемых результатов освоения АООП НОО должны адекватно отражать требования ФГОС НОО обучающихся с ОВЗ, передавать специфику образовательного процесса (в частности, специфику целей изучения отдельных учебных </w:t>
      </w:r>
      <w:r w:rsidRPr="002F6705">
        <w:rPr>
          <w:rFonts w:ascii="Times New Roman" w:hAnsi="Times New Roman" w:cs="Times New Roman"/>
          <w:sz w:val="24"/>
          <w:szCs w:val="24"/>
        </w:rPr>
        <w:lastRenderedPageBreak/>
        <w:t>предметов и курсов коррекционно-развивающей области), соответствовать возрастным возможностям и особым образовательным потребностям обучающихся с ЗПР.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Результаты освоения обучающимися с ЗПР АООП НОО оцениваются как итоговые на момент завершения начального общего образования.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Освоение АООП НОО (вариант 7.2) обеспечивает достижение обучающимися с ЗПР трех видов результатов: </w:t>
      </w:r>
      <w:r w:rsidRPr="002F6705">
        <w:rPr>
          <w:rFonts w:ascii="Times New Roman" w:hAnsi="Times New Roman" w:cs="Times New Roman"/>
          <w:b/>
          <w:i/>
          <w:sz w:val="24"/>
          <w:szCs w:val="24"/>
        </w:rPr>
        <w:t>личностных, метапредметных</w:t>
      </w:r>
      <w:r w:rsidRPr="002F6705">
        <w:rPr>
          <w:rFonts w:ascii="Times New Roman" w:hAnsi="Times New Roman" w:cs="Times New Roman"/>
          <w:sz w:val="24"/>
          <w:szCs w:val="24"/>
        </w:rPr>
        <w:t xml:space="preserve"> и </w:t>
      </w:r>
      <w:r w:rsidRPr="002F6705">
        <w:rPr>
          <w:rFonts w:ascii="Times New Roman" w:hAnsi="Times New Roman" w:cs="Times New Roman"/>
          <w:b/>
          <w:i/>
          <w:sz w:val="24"/>
          <w:szCs w:val="24"/>
        </w:rPr>
        <w:t>предметных</w:t>
      </w:r>
      <w:r w:rsidRPr="002F67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  <w:r w:rsidRPr="002F6705">
        <w:rPr>
          <w:rFonts w:ascii="Times New Roman" w:hAnsi="Times New Roman" w:cs="Times New Roman"/>
          <w:sz w:val="24"/>
          <w:szCs w:val="24"/>
        </w:rPr>
        <w:t xml:space="preserve"> освоения АООП НОО обучающимися с ЗПР включают индивидуально-личностные качества и социальные 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>(жизненные)</w:t>
      </w:r>
      <w:r w:rsidRPr="002F6705">
        <w:rPr>
          <w:rFonts w:ascii="Times New Roman" w:hAnsi="Times New Roman" w:cs="Times New Roman"/>
          <w:sz w:val="24"/>
          <w:szCs w:val="24"/>
        </w:rPr>
        <w:t xml:space="preserve"> компетенции, 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>социально значимые ценностные установки, необходимые для достижения основной цели современного образования ― введения обучающихся с ЗПР в культуру, овладение ими социо-культурным опытом.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eastAsia="Times New Roman" w:hAnsi="Times New Roman" w:cs="Times New Roman"/>
          <w:bCs/>
          <w:sz w:val="24"/>
          <w:szCs w:val="24"/>
        </w:rPr>
        <w:t xml:space="preserve">С учетом </w:t>
      </w:r>
      <w:r w:rsidRPr="002F6705">
        <w:rPr>
          <w:rFonts w:ascii="Times New Roman" w:hAnsi="Times New Roman" w:cs="Times New Roman"/>
          <w:sz w:val="24"/>
          <w:szCs w:val="24"/>
        </w:rPr>
        <w:t xml:space="preserve">индивидуальных возможностей и особых образовательных потребностей обучающихся с ЗПР </w:t>
      </w:r>
      <w:r w:rsidRPr="002F670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личностные результаты</w:t>
      </w:r>
      <w:r w:rsidRPr="002F6705">
        <w:rPr>
          <w:rFonts w:ascii="Times New Roman" w:eastAsia="Times New Roman" w:hAnsi="Times New Roman" w:cs="Times New Roman"/>
          <w:sz w:val="24"/>
          <w:szCs w:val="24"/>
        </w:rPr>
        <w:t xml:space="preserve"> освоения АООП НОО должны отражать: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1) 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 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2) 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BF3D50" w:rsidRPr="002F6705" w:rsidRDefault="00BF3D50" w:rsidP="00BF3D50">
      <w:pPr>
        <w:pStyle w:val="a8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3) формирование уважительного отношения к иному мнению, истории и культуре других народов;</w:t>
      </w:r>
    </w:p>
    <w:p w:rsidR="00BF3D50" w:rsidRPr="002F6705" w:rsidRDefault="00BF3D50" w:rsidP="00BF3D50">
      <w:pPr>
        <w:pStyle w:val="a8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4) овладение начальными навыками адаптации в динамично изменяющемся и развивающемся мире;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bCs/>
          <w:sz w:val="24"/>
          <w:szCs w:val="24"/>
        </w:rPr>
        <w:t>5) 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6) 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BF3D50" w:rsidRPr="002F6705" w:rsidRDefault="00BF3D50" w:rsidP="00BF3D50">
      <w:pPr>
        <w:pStyle w:val="a8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7) формирование эстетических потребностей, ценностей и чувств;</w:t>
      </w:r>
    </w:p>
    <w:p w:rsidR="00BF3D50" w:rsidRPr="002F6705" w:rsidRDefault="00BF3D50" w:rsidP="00BF3D50">
      <w:pPr>
        <w:pStyle w:val="a8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BF3D50" w:rsidRPr="002F6705" w:rsidRDefault="00BF3D50" w:rsidP="00BF3D50">
      <w:pPr>
        <w:pStyle w:val="a8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9) развитие навыков сотрудничества со взрослыми и сверстниками в разных социальных ситуациях;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 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lastRenderedPageBreak/>
        <w:t>11) развитие адекватных представлений о собственных возможностях, о насущно необходимом жизнеобеспечении;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12) овладение социально-бытовыми умениями, используемыми в повседневной жизни; 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13) владение навыками коммуникации и принятыми ритуалами социального взаимодействия, </w:t>
      </w:r>
      <w:r w:rsidRPr="002F6705">
        <w:rPr>
          <w:rFonts w:ascii="Times New Roman" w:hAnsi="Times New Roman" w:cs="Times New Roman"/>
          <w:iCs/>
          <w:sz w:val="24"/>
          <w:szCs w:val="24"/>
        </w:rPr>
        <w:t>в том числе с использованием информационных технологий;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iCs/>
          <w:sz w:val="24"/>
          <w:szCs w:val="24"/>
        </w:rPr>
        <w:t>14) </w:t>
      </w:r>
      <w:r w:rsidRPr="002F6705">
        <w:rPr>
          <w:rFonts w:ascii="Times New Roman" w:hAnsi="Times New Roman" w:cs="Times New Roman"/>
          <w:sz w:val="24"/>
          <w:szCs w:val="24"/>
        </w:rPr>
        <w:t>способность к осмыслению и дифференциации картины мира, ее временно-пространственной организации.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b/>
          <w:i/>
          <w:sz w:val="24"/>
          <w:szCs w:val="24"/>
        </w:rPr>
        <w:t>Метапредметные результаты</w:t>
      </w:r>
      <w:r w:rsidRPr="002F6705">
        <w:rPr>
          <w:rFonts w:ascii="Times New Roman" w:hAnsi="Times New Roman" w:cs="Times New Roman"/>
          <w:sz w:val="24"/>
          <w:szCs w:val="24"/>
        </w:rPr>
        <w:t xml:space="preserve"> освоения АООП НОО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межпредметными знаниями, а также способность решать учебные и жизненные задачи и готовность к овладению в дальнейшем АООП основного общего образования.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6705">
        <w:rPr>
          <w:rFonts w:ascii="Times New Roman" w:eastAsia="Times New Roman" w:hAnsi="Times New Roman" w:cs="Times New Roman"/>
          <w:bCs/>
          <w:sz w:val="24"/>
          <w:szCs w:val="24"/>
        </w:rPr>
        <w:t xml:space="preserve">С учетом </w:t>
      </w:r>
      <w:r w:rsidRPr="002F6705">
        <w:rPr>
          <w:rFonts w:ascii="Times New Roman" w:hAnsi="Times New Roman" w:cs="Times New Roman"/>
          <w:sz w:val="24"/>
          <w:szCs w:val="24"/>
        </w:rPr>
        <w:t xml:space="preserve">индивидуальных возможностей и особых образовательных потребностей обучающихся с ЗПР </w:t>
      </w:r>
      <w:r w:rsidRPr="002F670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метапредметные результаты</w:t>
      </w:r>
      <w:r w:rsidRPr="002F6705">
        <w:rPr>
          <w:rFonts w:ascii="Times New Roman" w:eastAsia="Times New Roman" w:hAnsi="Times New Roman" w:cs="Times New Roman"/>
          <w:sz w:val="24"/>
          <w:szCs w:val="24"/>
        </w:rPr>
        <w:t xml:space="preserve"> освоения АООП НОО должны отражать: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6705">
        <w:rPr>
          <w:rFonts w:ascii="Times New Roman" w:hAnsi="Times New Roman" w:cs="Times New Roman"/>
          <w:bCs/>
          <w:sz w:val="24"/>
          <w:szCs w:val="24"/>
        </w:rPr>
        <w:t>1) 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</w:t>
      </w:r>
    </w:p>
    <w:p w:rsidR="00BF3D50" w:rsidRPr="002F6705" w:rsidRDefault="00BF3D50" w:rsidP="00BF3D50">
      <w:pPr>
        <w:pStyle w:val="a8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2)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BF3D50" w:rsidRPr="002F6705" w:rsidRDefault="00BF3D50" w:rsidP="00BF3D50">
      <w:pPr>
        <w:pStyle w:val="a8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3)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BF3D50" w:rsidRPr="002F6705" w:rsidRDefault="00BF3D50" w:rsidP="00BF3D50">
      <w:pPr>
        <w:pStyle w:val="a8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4)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bCs/>
          <w:sz w:val="24"/>
          <w:szCs w:val="24"/>
        </w:rPr>
        <w:t>5) </w:t>
      </w:r>
      <w:r w:rsidRPr="002F6705">
        <w:rPr>
          <w:rFonts w:ascii="Times New Roman" w:hAnsi="Times New Roman" w:cs="Times New Roman"/>
          <w:sz w:val="24"/>
          <w:szCs w:val="24"/>
        </w:rPr>
        <w:t xml:space="preserve">овладение навыками смыслового чтения </w:t>
      </w:r>
      <w:r w:rsidRPr="002F6705">
        <w:rPr>
          <w:rFonts w:ascii="Times New Roman" w:hAnsi="Times New Roman" w:cs="Times New Roman"/>
          <w:bCs/>
          <w:sz w:val="24"/>
          <w:szCs w:val="24"/>
        </w:rPr>
        <w:t>доступных по содержанию и объему художественных текстов и научно-популярных статей в соответствии с целями и задачами;</w:t>
      </w:r>
      <w:r w:rsidRPr="002F6705">
        <w:rPr>
          <w:rFonts w:ascii="Times New Roman" w:hAnsi="Times New Roman" w:cs="Times New Roman"/>
          <w:sz w:val="24"/>
          <w:szCs w:val="24"/>
        </w:rPr>
        <w:t>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bCs/>
          <w:sz w:val="24"/>
          <w:szCs w:val="24"/>
        </w:rPr>
        <w:t>6) </w:t>
      </w:r>
      <w:r w:rsidRPr="002F6705">
        <w:rPr>
          <w:rFonts w:ascii="Times New Roman" w:hAnsi="Times New Roman" w:cs="Times New Roman"/>
          <w:sz w:val="24"/>
          <w:szCs w:val="24"/>
        </w:rPr>
        <w:t xml:space="preserve">овладение логическими действиями сравнения, анализа, синтеза, обобщения, классификации </w:t>
      </w:r>
      <w:r w:rsidRPr="002F6705">
        <w:rPr>
          <w:rFonts w:ascii="Times New Roman" w:hAnsi="Times New Roman" w:cs="Times New Roman"/>
          <w:bCs/>
          <w:sz w:val="24"/>
          <w:szCs w:val="24"/>
        </w:rPr>
        <w:t>по родовидовым признакам</w:t>
      </w:r>
      <w:r w:rsidRPr="002F6705">
        <w:rPr>
          <w:rFonts w:ascii="Times New Roman" w:hAnsi="Times New Roman" w:cs="Times New Roman"/>
          <w:sz w:val="24"/>
          <w:szCs w:val="24"/>
        </w:rPr>
        <w:t>, установления аналогий и причинно-</w:t>
      </w:r>
      <w:r w:rsidRPr="002F6705">
        <w:rPr>
          <w:rFonts w:ascii="Times New Roman" w:hAnsi="Times New Roman" w:cs="Times New Roman"/>
          <w:sz w:val="24"/>
          <w:szCs w:val="24"/>
        </w:rPr>
        <w:lastRenderedPageBreak/>
        <w:t xml:space="preserve">следственных связей, построения рассуждений, отнесения к известным понятиям </w:t>
      </w:r>
      <w:r w:rsidRPr="002F6705">
        <w:rPr>
          <w:rFonts w:ascii="Times New Roman" w:hAnsi="Times New Roman" w:cs="Times New Roman"/>
          <w:bCs/>
          <w:sz w:val="24"/>
          <w:szCs w:val="24"/>
        </w:rPr>
        <w:t>на уровне, соответствующем индивидуальным возможностям</w:t>
      </w:r>
      <w:r w:rsidRPr="002F6705">
        <w:rPr>
          <w:rFonts w:ascii="Times New Roman" w:hAnsi="Times New Roman" w:cs="Times New Roman"/>
          <w:sz w:val="24"/>
          <w:szCs w:val="24"/>
        </w:rPr>
        <w:t>;</w:t>
      </w:r>
    </w:p>
    <w:p w:rsidR="00BF3D50" w:rsidRPr="002F6705" w:rsidRDefault="00BF3D50" w:rsidP="00BF3D50">
      <w:pPr>
        <w:pStyle w:val="a8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7)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BF3D50" w:rsidRPr="002F6705" w:rsidRDefault="00BF3D50" w:rsidP="00BF3D50">
      <w:pPr>
        <w:pStyle w:val="a8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8)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BF3D50" w:rsidRPr="002F6705" w:rsidRDefault="00BF3D50" w:rsidP="00BF3D50">
      <w:pPr>
        <w:pStyle w:val="a8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9) готовность конструктивно разрешать конфликты посредством учета интересов сторон и сотрудничества;</w:t>
      </w:r>
    </w:p>
    <w:p w:rsidR="00BF3D50" w:rsidRPr="002F6705" w:rsidRDefault="00BF3D50" w:rsidP="00BF3D50">
      <w:pPr>
        <w:pStyle w:val="a8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10)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bCs/>
          <w:sz w:val="24"/>
          <w:szCs w:val="24"/>
        </w:rPr>
        <w:t>11) овладение некоторыми базовыми предметными и межпредметными понятиями, отражающими доступные существенные связи и отношения между объектами и процессами.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2F6705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Предметные результаты</w:t>
      </w:r>
      <w:r w:rsidRPr="002F6705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освоения АООП НОО с учетом специфики содержания предметных областей включают 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>освоенные обучающимися знания и умения, специфичные для каждой предметной области, готовность их применения</w:t>
      </w:r>
      <w:r w:rsidRPr="002F6705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2F6705">
        <w:rPr>
          <w:rFonts w:ascii="Times New Roman" w:eastAsia="Times New Roman" w:hAnsi="Times New Roman" w:cs="Times New Roman"/>
          <w:bCs/>
          <w:sz w:val="24"/>
          <w:szCs w:val="24"/>
        </w:rPr>
        <w:t xml:space="preserve">С учетом </w:t>
      </w:r>
      <w:r w:rsidRPr="002F6705">
        <w:rPr>
          <w:rFonts w:ascii="Times New Roman" w:hAnsi="Times New Roman" w:cs="Times New Roman"/>
          <w:sz w:val="24"/>
          <w:szCs w:val="24"/>
        </w:rPr>
        <w:t xml:space="preserve">индивидуальных возможностей и особых образовательных потребностей обучающихся с ЗПР </w:t>
      </w:r>
      <w:r w:rsidRPr="002F6705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</w:t>
      </w:r>
      <w:r w:rsidRPr="002F6705">
        <w:rPr>
          <w:rFonts w:ascii="Times New Roman" w:hAnsi="Times New Roman" w:cs="Times New Roman"/>
          <w:sz w:val="24"/>
          <w:szCs w:val="24"/>
        </w:rPr>
        <w:t xml:space="preserve"> должны отражать:</w:t>
      </w:r>
    </w:p>
    <w:p w:rsidR="00BF3D50" w:rsidRPr="002F6705" w:rsidRDefault="00BF3D50" w:rsidP="00BF3D50">
      <w:pPr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F3D50" w:rsidRPr="002F6705" w:rsidRDefault="00BF3D50" w:rsidP="00BF3D50">
      <w:pPr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67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Филология</w:t>
      </w:r>
    </w:p>
    <w:p w:rsidR="00BF3D50" w:rsidRPr="002F6705" w:rsidRDefault="00BF3D50" w:rsidP="00BF3D50">
      <w:pPr>
        <w:autoSpaceDE w:val="0"/>
        <w:spacing w:after="0" w:line="360" w:lineRule="auto"/>
        <w:ind w:firstLine="720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2F6705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Русский язык. Родной язык:</w:t>
      </w:r>
    </w:p>
    <w:p w:rsidR="00BF3D50" w:rsidRPr="002F6705" w:rsidRDefault="00BF3D50" w:rsidP="00BF3D50">
      <w:pPr>
        <w:numPr>
          <w:ilvl w:val="0"/>
          <w:numId w:val="5"/>
        </w:numPr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6705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BF3D50" w:rsidRPr="002F6705" w:rsidRDefault="00BF3D50" w:rsidP="00BF3D50">
      <w:pPr>
        <w:pStyle w:val="aa"/>
        <w:numPr>
          <w:ilvl w:val="0"/>
          <w:numId w:val="5"/>
        </w:numPr>
        <w:suppressAutoHyphens/>
        <w:ind w:firstLine="720"/>
        <w:contextualSpacing w:val="0"/>
        <w:jc w:val="both"/>
        <w:rPr>
          <w:bCs/>
          <w:caps w:val="0"/>
          <w:color w:val="000000"/>
        </w:rPr>
      </w:pPr>
      <w:r w:rsidRPr="002F6705">
        <w:rPr>
          <w:bCs/>
          <w:caps w:val="0"/>
          <w:color w:val="000000"/>
        </w:rPr>
        <w:t>формирование интереса к изучению родного (русского) языка;</w:t>
      </w:r>
    </w:p>
    <w:p w:rsidR="00BF3D50" w:rsidRPr="002F6705" w:rsidRDefault="00BF3D50" w:rsidP="00BF3D50">
      <w:pPr>
        <w:numPr>
          <w:ilvl w:val="0"/>
          <w:numId w:val="5"/>
        </w:numPr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670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овладение первоначальными представлениями о правилах речевого этикета; </w:t>
      </w:r>
    </w:p>
    <w:p w:rsidR="00BF3D50" w:rsidRPr="002F6705" w:rsidRDefault="00BF3D50" w:rsidP="00BF3D50">
      <w:pPr>
        <w:pStyle w:val="aa"/>
        <w:numPr>
          <w:ilvl w:val="0"/>
          <w:numId w:val="5"/>
        </w:numPr>
        <w:suppressAutoHyphens/>
        <w:ind w:firstLine="720"/>
        <w:contextualSpacing w:val="0"/>
        <w:jc w:val="both"/>
        <w:rPr>
          <w:bCs/>
          <w:caps w:val="0"/>
          <w:color w:val="000000"/>
        </w:rPr>
      </w:pPr>
      <w:r w:rsidRPr="002F6705">
        <w:rPr>
          <w:bCs/>
          <w:caps w:val="0"/>
          <w:color w:val="000000"/>
        </w:rPr>
        <w:t>овладение основами грамотного письма;</w:t>
      </w:r>
    </w:p>
    <w:p w:rsidR="00BF3D50" w:rsidRPr="002F6705" w:rsidRDefault="00BF3D50" w:rsidP="00BF3D50">
      <w:pPr>
        <w:pStyle w:val="aa"/>
        <w:numPr>
          <w:ilvl w:val="0"/>
          <w:numId w:val="5"/>
        </w:numPr>
        <w:suppressAutoHyphens/>
        <w:ind w:firstLine="720"/>
        <w:contextualSpacing w:val="0"/>
        <w:jc w:val="both"/>
        <w:rPr>
          <w:bCs/>
          <w:caps w:val="0"/>
          <w:color w:val="000000"/>
        </w:rPr>
      </w:pPr>
      <w:r w:rsidRPr="002F6705">
        <w:rPr>
          <w:bCs/>
          <w:caps w:val="0"/>
          <w:color w:val="000000"/>
        </w:rPr>
        <w:t>овладение обучающимися коммуникативно-речевыми умениями, необходимыми для совершенствования их речевой практики;</w:t>
      </w:r>
    </w:p>
    <w:p w:rsidR="00BF3D50" w:rsidRPr="002F6705" w:rsidRDefault="00BF3D50" w:rsidP="00BF3D50">
      <w:pPr>
        <w:numPr>
          <w:ilvl w:val="0"/>
          <w:numId w:val="5"/>
        </w:numPr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6705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BF3D50" w:rsidRPr="002F6705" w:rsidRDefault="00BF3D50" w:rsidP="00BF3D50">
      <w:pPr>
        <w:pStyle w:val="aa"/>
        <w:numPr>
          <w:ilvl w:val="0"/>
          <w:numId w:val="5"/>
        </w:numPr>
        <w:suppressAutoHyphens/>
        <w:ind w:firstLine="709"/>
        <w:contextualSpacing w:val="0"/>
        <w:jc w:val="both"/>
        <w:rPr>
          <w:bCs/>
          <w:caps w:val="0"/>
          <w:color w:val="000000"/>
        </w:rPr>
      </w:pPr>
      <w:r w:rsidRPr="002F6705">
        <w:rPr>
          <w:bCs/>
          <w:caps w:val="0"/>
          <w:color w:val="000000"/>
        </w:rPr>
        <w:t>использование знаний в области русского языка и сформированных грамматико-орфографических умений для решения практических задач.</w:t>
      </w:r>
    </w:p>
    <w:p w:rsidR="00BF3D50" w:rsidRPr="002F6705" w:rsidRDefault="00BF3D50" w:rsidP="00BF3D50">
      <w:pPr>
        <w:tabs>
          <w:tab w:val="left" w:pos="1080"/>
        </w:tabs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2F6705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Литературное чтение. Литературное чтение на родном языке:</w:t>
      </w:r>
    </w:p>
    <w:p w:rsidR="00BF3D50" w:rsidRPr="002F6705" w:rsidRDefault="00BF3D50" w:rsidP="00BF3D50">
      <w:pPr>
        <w:pStyle w:val="aa"/>
        <w:numPr>
          <w:ilvl w:val="0"/>
          <w:numId w:val="6"/>
        </w:numPr>
        <w:suppressAutoHyphens/>
        <w:ind w:firstLine="709"/>
        <w:contextualSpacing w:val="0"/>
        <w:jc w:val="both"/>
        <w:rPr>
          <w:bCs/>
          <w:caps w:val="0"/>
          <w:color w:val="000000"/>
        </w:rPr>
      </w:pPr>
      <w:r w:rsidRPr="002F6705">
        <w:rPr>
          <w:bCs/>
          <w:caps w:val="0"/>
          <w:color w:val="000000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BF3D50" w:rsidRPr="002F6705" w:rsidRDefault="00BF3D50" w:rsidP="00BF3D50">
      <w:pPr>
        <w:pStyle w:val="aa"/>
        <w:numPr>
          <w:ilvl w:val="0"/>
          <w:numId w:val="6"/>
        </w:numPr>
        <w:suppressAutoHyphens/>
        <w:ind w:firstLine="709"/>
        <w:contextualSpacing w:val="0"/>
        <w:jc w:val="both"/>
        <w:rPr>
          <w:bCs/>
          <w:caps w:val="0"/>
          <w:color w:val="000000"/>
        </w:rPr>
      </w:pPr>
      <w:r w:rsidRPr="002F6705">
        <w:rPr>
          <w:bCs/>
          <w:caps w:val="0"/>
          <w:color w:val="000000"/>
        </w:rPr>
        <w:t xml:space="preserve">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</w:t>
      </w:r>
    </w:p>
    <w:p w:rsidR="00BF3D50" w:rsidRPr="002F6705" w:rsidRDefault="00BF3D50" w:rsidP="00BF3D50">
      <w:pPr>
        <w:pStyle w:val="aa"/>
        <w:numPr>
          <w:ilvl w:val="0"/>
          <w:numId w:val="6"/>
        </w:numPr>
        <w:suppressAutoHyphens/>
        <w:ind w:firstLine="709"/>
        <w:contextualSpacing w:val="0"/>
        <w:jc w:val="both"/>
        <w:rPr>
          <w:bCs/>
          <w:caps w:val="0"/>
          <w:color w:val="000000"/>
        </w:rPr>
      </w:pPr>
      <w:r w:rsidRPr="002F6705">
        <w:rPr>
          <w:bCs/>
          <w:caps w:val="0"/>
          <w:color w:val="000000"/>
        </w:rPr>
        <w:t>осознанное, правильное, плавное чтение вслух целыми словами с использованием некоторых средств устной выразительности речи;</w:t>
      </w:r>
    </w:p>
    <w:p w:rsidR="00BF3D50" w:rsidRPr="002F6705" w:rsidRDefault="00BF3D50" w:rsidP="00BF3D50">
      <w:pPr>
        <w:pStyle w:val="aa"/>
        <w:numPr>
          <w:ilvl w:val="0"/>
          <w:numId w:val="6"/>
        </w:numPr>
        <w:suppressAutoHyphens/>
        <w:ind w:firstLine="709"/>
        <w:contextualSpacing w:val="0"/>
        <w:jc w:val="both"/>
        <w:rPr>
          <w:bCs/>
          <w:caps w:val="0"/>
          <w:color w:val="000000"/>
        </w:rPr>
      </w:pPr>
      <w:r w:rsidRPr="002F6705">
        <w:rPr>
          <w:bCs/>
          <w:caps w:val="0"/>
          <w:color w:val="000000"/>
        </w:rPr>
        <w:t xml:space="preserve">понимание роли чтения, использование разных видов чтения; </w:t>
      </w:r>
    </w:p>
    <w:p w:rsidR="00BF3D50" w:rsidRPr="002F6705" w:rsidRDefault="00BF3D50" w:rsidP="00BF3D50">
      <w:pPr>
        <w:pStyle w:val="aa"/>
        <w:numPr>
          <w:ilvl w:val="0"/>
          <w:numId w:val="6"/>
        </w:numPr>
        <w:suppressAutoHyphens/>
        <w:ind w:firstLine="709"/>
        <w:contextualSpacing w:val="0"/>
        <w:jc w:val="both"/>
        <w:rPr>
          <w:bCs/>
          <w:caps w:val="0"/>
          <w:color w:val="000000"/>
        </w:rPr>
      </w:pPr>
      <w:r w:rsidRPr="002F6705">
        <w:rPr>
          <w:bCs/>
          <w:caps w:val="0"/>
          <w:color w:val="000000"/>
        </w:rPr>
        <w:t>формирование умения осознанно воспринимать и оценивать содержание текстов, участие в обсуждении прочитанных произведений, умение высказывать отношение к поступкам героев, оценивать поступки героев и мотивы поступков с учетом принятых в обществе норм и правил;</w:t>
      </w:r>
    </w:p>
    <w:p w:rsidR="00BF3D50" w:rsidRPr="002F6705" w:rsidRDefault="00BF3D50" w:rsidP="00BF3D50">
      <w:pPr>
        <w:pStyle w:val="aa"/>
        <w:numPr>
          <w:ilvl w:val="0"/>
          <w:numId w:val="6"/>
        </w:numPr>
        <w:suppressAutoHyphens/>
        <w:ind w:firstLine="709"/>
        <w:contextualSpacing w:val="0"/>
        <w:jc w:val="both"/>
        <w:rPr>
          <w:bCs/>
          <w:caps w:val="0"/>
          <w:color w:val="000000"/>
        </w:rPr>
      </w:pPr>
      <w:r w:rsidRPr="002F6705">
        <w:rPr>
          <w:bCs/>
          <w:caps w:val="0"/>
          <w:color w:val="000000"/>
        </w:rPr>
        <w:t xml:space="preserve">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текстов; </w:t>
      </w:r>
    </w:p>
    <w:p w:rsidR="00BF3D50" w:rsidRPr="002F6705" w:rsidRDefault="00BF3D50" w:rsidP="00BF3D50">
      <w:pPr>
        <w:pStyle w:val="aa"/>
        <w:numPr>
          <w:ilvl w:val="0"/>
          <w:numId w:val="6"/>
        </w:numPr>
        <w:suppressAutoHyphens/>
        <w:ind w:firstLine="709"/>
        <w:contextualSpacing w:val="0"/>
        <w:jc w:val="both"/>
        <w:rPr>
          <w:bCs/>
          <w:caps w:val="0"/>
          <w:color w:val="000000"/>
        </w:rPr>
      </w:pPr>
      <w:r w:rsidRPr="002F6705">
        <w:rPr>
          <w:bCs/>
          <w:caps w:val="0"/>
          <w:color w:val="000000"/>
        </w:rPr>
        <w:t xml:space="preserve">формирование потребности в систематическом чтении; </w:t>
      </w:r>
    </w:p>
    <w:p w:rsidR="00BF3D50" w:rsidRPr="002F6705" w:rsidRDefault="00BF3D50" w:rsidP="00BF3D50">
      <w:pPr>
        <w:pStyle w:val="aa"/>
        <w:numPr>
          <w:ilvl w:val="0"/>
          <w:numId w:val="6"/>
        </w:numPr>
        <w:suppressAutoHyphens/>
        <w:ind w:firstLine="709"/>
        <w:contextualSpacing w:val="0"/>
        <w:jc w:val="both"/>
        <w:rPr>
          <w:bCs/>
          <w:caps w:val="0"/>
          <w:color w:val="000000"/>
        </w:rPr>
      </w:pPr>
      <w:r w:rsidRPr="002F6705">
        <w:rPr>
          <w:bCs/>
          <w:caps w:val="0"/>
          <w:color w:val="000000"/>
        </w:rPr>
        <w:t xml:space="preserve">выбор с помощью взрослого интересующей литературы. </w:t>
      </w:r>
    </w:p>
    <w:p w:rsidR="00BF3D50" w:rsidRPr="002F6705" w:rsidRDefault="00BF3D50" w:rsidP="00BF3D50">
      <w:pPr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i/>
          <w:color w:val="000000"/>
          <w:spacing w:val="-15"/>
          <w:sz w:val="24"/>
          <w:szCs w:val="24"/>
        </w:rPr>
      </w:pPr>
      <w:r w:rsidRPr="002F6705">
        <w:rPr>
          <w:rFonts w:ascii="Times New Roman" w:hAnsi="Times New Roman" w:cs="Times New Roman"/>
          <w:b/>
          <w:bCs/>
          <w:i/>
          <w:color w:val="000000"/>
          <w:spacing w:val="-15"/>
          <w:sz w:val="24"/>
          <w:szCs w:val="24"/>
        </w:rPr>
        <w:t>Иностранный язык:</w:t>
      </w:r>
    </w:p>
    <w:p w:rsidR="00BF3D50" w:rsidRPr="002F6705" w:rsidRDefault="00BF3D50" w:rsidP="00BF3D50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потребностей;</w:t>
      </w:r>
    </w:p>
    <w:p w:rsidR="00BF3D50" w:rsidRPr="002F6705" w:rsidRDefault="00BF3D50" w:rsidP="00BF3D50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освоение начальных лингвистических представлений, необходимых для восприятия на элементарном уровне устной и письменной речи на иностранном языке, </w:t>
      </w:r>
    </w:p>
    <w:p w:rsidR="00BF3D50" w:rsidRPr="002F6705" w:rsidRDefault="00BF3D50" w:rsidP="00BF3D50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 </w:t>
      </w:r>
    </w:p>
    <w:p w:rsidR="00BF3D50" w:rsidRPr="002F6705" w:rsidRDefault="00BF3D50" w:rsidP="00BF3D50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F6705">
        <w:rPr>
          <w:rFonts w:ascii="Times New Roman" w:hAnsi="Times New Roman" w:cs="Times New Roman"/>
          <w:b/>
          <w:sz w:val="24"/>
          <w:szCs w:val="24"/>
        </w:rPr>
        <w:lastRenderedPageBreak/>
        <w:t>Математика и информатика</w:t>
      </w:r>
    </w:p>
    <w:p w:rsidR="00BF3D50" w:rsidRPr="002F6705" w:rsidRDefault="00BF3D50" w:rsidP="00BF3D50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2F6705">
        <w:rPr>
          <w:rFonts w:ascii="Times New Roman" w:hAnsi="Times New Roman" w:cs="Times New Roman"/>
          <w:b/>
          <w:i/>
          <w:sz w:val="24"/>
          <w:szCs w:val="24"/>
        </w:rPr>
        <w:t>Математика:</w:t>
      </w:r>
    </w:p>
    <w:p w:rsidR="00BF3D50" w:rsidRPr="002F6705" w:rsidRDefault="00BF3D50" w:rsidP="00BF3D50">
      <w:pPr>
        <w:pStyle w:val="aa"/>
        <w:numPr>
          <w:ilvl w:val="0"/>
          <w:numId w:val="7"/>
        </w:numPr>
        <w:suppressAutoHyphens/>
        <w:ind w:firstLine="709"/>
        <w:contextualSpacing w:val="0"/>
        <w:jc w:val="both"/>
        <w:rPr>
          <w:bCs/>
          <w:caps w:val="0"/>
          <w:color w:val="000000"/>
        </w:rPr>
      </w:pPr>
      <w:r w:rsidRPr="002F6705">
        <w:rPr>
          <w:bCs/>
          <w:caps w:val="0"/>
          <w:color w:val="000000"/>
        </w:rPr>
        <w:t>использование начальных математических знаний о числах, мерах, величинах и геометрических фигурах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BF3D50" w:rsidRPr="002F6705" w:rsidRDefault="00BF3D50" w:rsidP="00BF3D50">
      <w:pPr>
        <w:pStyle w:val="aa"/>
        <w:numPr>
          <w:ilvl w:val="0"/>
          <w:numId w:val="7"/>
        </w:numPr>
        <w:suppressAutoHyphens/>
        <w:ind w:firstLine="709"/>
        <w:contextualSpacing w:val="0"/>
        <w:jc w:val="both"/>
        <w:rPr>
          <w:bCs/>
          <w:caps w:val="0"/>
          <w:color w:val="000000"/>
        </w:rPr>
      </w:pPr>
      <w:r w:rsidRPr="002F6705">
        <w:rPr>
          <w:bCs/>
          <w:caps w:val="0"/>
          <w:color w:val="000000"/>
        </w:rPr>
        <w:t>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BF3D50" w:rsidRPr="002F6705" w:rsidRDefault="00BF3D50" w:rsidP="00BF3D50">
      <w:pPr>
        <w:pStyle w:val="aa"/>
        <w:numPr>
          <w:ilvl w:val="0"/>
          <w:numId w:val="7"/>
        </w:numPr>
        <w:suppressAutoHyphens/>
        <w:ind w:firstLine="709"/>
        <w:contextualSpacing w:val="0"/>
        <w:jc w:val="both"/>
        <w:rPr>
          <w:bCs/>
          <w:caps w:val="0"/>
          <w:color w:val="000000"/>
        </w:rPr>
      </w:pPr>
      <w:r w:rsidRPr="002F6705">
        <w:rPr>
          <w:bCs/>
          <w:caps w:val="0"/>
          <w:color w:val="000000"/>
        </w:rPr>
        <w:t>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и, исследовать, распознавать и изображать геометрические фигуры;</w:t>
      </w:r>
    </w:p>
    <w:p w:rsidR="00BF3D50" w:rsidRPr="002F6705" w:rsidRDefault="00BF3D50" w:rsidP="00BF3D50">
      <w:pPr>
        <w:spacing w:after="0" w:line="360" w:lineRule="auto"/>
        <w:ind w:right="113" w:firstLine="709"/>
        <w:rPr>
          <w:rFonts w:ascii="Times New Roman" w:hAnsi="Times New Roman" w:cs="Times New Roman"/>
          <w:b/>
          <w:sz w:val="24"/>
          <w:szCs w:val="24"/>
        </w:rPr>
      </w:pPr>
      <w:r w:rsidRPr="002F6705">
        <w:rPr>
          <w:rFonts w:ascii="Times New Roman" w:hAnsi="Times New Roman" w:cs="Times New Roman"/>
          <w:b/>
          <w:sz w:val="24"/>
          <w:szCs w:val="24"/>
        </w:rPr>
        <w:t>Обществознание и естествознание (Окружающий мир)</w:t>
      </w:r>
    </w:p>
    <w:p w:rsidR="00BF3D50" w:rsidRPr="002F6705" w:rsidRDefault="00BF3D50" w:rsidP="00BF3D50">
      <w:pPr>
        <w:spacing w:after="0" w:line="360" w:lineRule="auto"/>
        <w:ind w:right="113" w:firstLine="709"/>
        <w:rPr>
          <w:rFonts w:ascii="Times New Roman" w:hAnsi="Times New Roman" w:cs="Times New Roman"/>
          <w:i/>
          <w:sz w:val="24"/>
          <w:szCs w:val="24"/>
        </w:rPr>
      </w:pPr>
      <w:r w:rsidRPr="002F6705">
        <w:rPr>
          <w:rFonts w:ascii="Times New Roman" w:hAnsi="Times New Roman" w:cs="Times New Roman"/>
          <w:b/>
          <w:i/>
          <w:sz w:val="24"/>
          <w:szCs w:val="24"/>
        </w:rPr>
        <w:t>Окружающий мир:</w:t>
      </w:r>
    </w:p>
    <w:p w:rsidR="00BF3D50" w:rsidRPr="002F6705" w:rsidRDefault="00BF3D50" w:rsidP="00BF3D50">
      <w:pPr>
        <w:numPr>
          <w:ilvl w:val="0"/>
          <w:numId w:val="2"/>
        </w:numPr>
        <w:tabs>
          <w:tab w:val="left" w:pos="1080"/>
        </w:tabs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BF3D50" w:rsidRPr="002F6705" w:rsidRDefault="00BF3D50" w:rsidP="00BF3D50">
      <w:pPr>
        <w:numPr>
          <w:ilvl w:val="0"/>
          <w:numId w:val="2"/>
        </w:numPr>
        <w:tabs>
          <w:tab w:val="left" w:pos="1080"/>
        </w:tabs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0000"/>
        </w:rPr>
      </w:pPr>
      <w:r w:rsidRPr="002F670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расширение, углубление и систематизация знаний о предметах и явлениях окружающего мира, </w:t>
      </w:r>
      <w:r w:rsidRPr="002F6705">
        <w:rPr>
          <w:rFonts w:ascii="Times New Roman" w:hAnsi="Times New Roman" w:cs="Times New Roman"/>
          <w:sz w:val="24"/>
          <w:szCs w:val="24"/>
        </w:rPr>
        <w:t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BF3D50" w:rsidRPr="002F6705" w:rsidRDefault="00BF3D50" w:rsidP="00BF3D50">
      <w:pPr>
        <w:numPr>
          <w:ilvl w:val="0"/>
          <w:numId w:val="2"/>
        </w:numPr>
        <w:tabs>
          <w:tab w:val="left" w:pos="1080"/>
        </w:tabs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bCs/>
          <w:color w:val="000000"/>
          <w:sz w:val="24"/>
          <w:szCs w:val="24"/>
        </w:rPr>
        <w:t>усвоение простейших взаимосвязей и взаимозависимостей между миром живой и неживой природы, между деятельностью человека и происходящими изменениями в окружающей среде;</w:t>
      </w:r>
    </w:p>
    <w:p w:rsidR="00BF3D50" w:rsidRPr="002F6705" w:rsidRDefault="00BF3D50" w:rsidP="00BF3D50">
      <w:pPr>
        <w:numPr>
          <w:ilvl w:val="0"/>
          <w:numId w:val="2"/>
        </w:numPr>
        <w:tabs>
          <w:tab w:val="left" w:pos="1080"/>
        </w:tabs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развитие навыков устанавливать и выявлять причинно-следственные связи в окружающем мире,умение прогнозировать простые последствия собственных действий и действий, совершаемых другими людьми;</w:t>
      </w:r>
    </w:p>
    <w:p w:rsidR="00BF3D50" w:rsidRPr="002F6705" w:rsidRDefault="00BF3D50" w:rsidP="00BF3D50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F6705">
        <w:rPr>
          <w:rFonts w:ascii="Times New Roman" w:hAnsi="Times New Roman" w:cs="Times New Roman"/>
          <w:b/>
          <w:sz w:val="24"/>
          <w:szCs w:val="24"/>
        </w:rPr>
        <w:t>Основы религиозных культур и светской этики</w:t>
      </w:r>
    </w:p>
    <w:p w:rsidR="00BF3D50" w:rsidRPr="002F6705" w:rsidRDefault="00BF3D50" w:rsidP="00BF3D50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2F6705">
        <w:rPr>
          <w:rFonts w:ascii="Times New Roman" w:hAnsi="Times New Roman" w:cs="Times New Roman"/>
          <w:b/>
          <w:i/>
          <w:sz w:val="24"/>
          <w:szCs w:val="24"/>
        </w:rPr>
        <w:t>Основы религиозных культур и светской этики:</w:t>
      </w:r>
    </w:p>
    <w:p w:rsidR="00BF3D50" w:rsidRPr="002F6705" w:rsidRDefault="00BF3D50" w:rsidP="00BF3D50">
      <w:pPr>
        <w:numPr>
          <w:ilvl w:val="0"/>
          <w:numId w:val="3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BF3D50" w:rsidRPr="002F6705" w:rsidRDefault="00BF3D50" w:rsidP="00BF3D50">
      <w:pPr>
        <w:numPr>
          <w:ilvl w:val="0"/>
          <w:numId w:val="3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  <w:shd w:val="clear" w:color="auto" w:fill="FF0000"/>
        </w:rPr>
      </w:pPr>
      <w:r w:rsidRPr="002F6705">
        <w:rPr>
          <w:rFonts w:ascii="Times New Roman" w:hAnsi="Times New Roman" w:cs="Times New Roman"/>
          <w:kern w:val="28"/>
          <w:sz w:val="24"/>
          <w:szCs w:val="24"/>
        </w:rPr>
        <w:t>понимание значения нравственности, веры и религии в жизни человека и общества;</w:t>
      </w:r>
    </w:p>
    <w:p w:rsidR="00BF3D50" w:rsidRPr="002F6705" w:rsidRDefault="00BF3D50" w:rsidP="00BF3D50">
      <w:pPr>
        <w:numPr>
          <w:ilvl w:val="0"/>
          <w:numId w:val="3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  <w:shd w:val="clear" w:color="auto" w:fill="FF0000"/>
        </w:rPr>
      </w:pPr>
      <w:r w:rsidRPr="002F6705">
        <w:rPr>
          <w:rFonts w:ascii="Times New Roman" w:hAnsi="Times New Roman" w:cs="Times New Roman"/>
          <w:kern w:val="28"/>
          <w:sz w:val="24"/>
          <w:szCs w:val="24"/>
        </w:rPr>
        <w:t>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BF3D50" w:rsidRPr="002F6705" w:rsidRDefault="00BF3D50" w:rsidP="00BF3D50">
      <w:pPr>
        <w:numPr>
          <w:ilvl w:val="0"/>
          <w:numId w:val="3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2F6705">
        <w:rPr>
          <w:rFonts w:ascii="Times New Roman" w:hAnsi="Times New Roman" w:cs="Times New Roman"/>
          <w:kern w:val="28"/>
          <w:sz w:val="24"/>
          <w:szCs w:val="24"/>
        </w:rPr>
        <w:t>осознание ценности человеческой жизни.</w:t>
      </w:r>
    </w:p>
    <w:p w:rsidR="00BF3D50" w:rsidRPr="002F6705" w:rsidRDefault="00BF3D50" w:rsidP="00BF3D50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b/>
          <w:kern w:val="28"/>
          <w:sz w:val="24"/>
          <w:szCs w:val="24"/>
        </w:rPr>
      </w:pPr>
    </w:p>
    <w:p w:rsidR="00BF3D50" w:rsidRPr="002F6705" w:rsidRDefault="00BF3D50" w:rsidP="00BF3D50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2F6705">
        <w:rPr>
          <w:rFonts w:ascii="Times New Roman" w:hAnsi="Times New Roman" w:cs="Times New Roman"/>
          <w:b/>
          <w:kern w:val="28"/>
          <w:sz w:val="24"/>
          <w:szCs w:val="24"/>
        </w:rPr>
        <w:t>Искусство</w:t>
      </w:r>
    </w:p>
    <w:p w:rsidR="00BF3D50" w:rsidRPr="002F6705" w:rsidRDefault="00BF3D50" w:rsidP="00BF3D50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i/>
          <w:kern w:val="28"/>
          <w:sz w:val="24"/>
          <w:szCs w:val="24"/>
        </w:rPr>
      </w:pPr>
      <w:r w:rsidRPr="002F6705">
        <w:rPr>
          <w:rFonts w:ascii="Times New Roman" w:hAnsi="Times New Roman" w:cs="Times New Roman"/>
          <w:b/>
          <w:i/>
          <w:kern w:val="28"/>
          <w:sz w:val="24"/>
          <w:szCs w:val="24"/>
        </w:rPr>
        <w:t>Изобразительное искусство:</w:t>
      </w:r>
    </w:p>
    <w:p w:rsidR="00BF3D50" w:rsidRPr="002F6705" w:rsidRDefault="00BF3D50" w:rsidP="00BF3D50">
      <w:pPr>
        <w:numPr>
          <w:ilvl w:val="0"/>
          <w:numId w:val="4"/>
        </w:numPr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2F6705">
        <w:rPr>
          <w:rFonts w:ascii="Times New Roman" w:hAnsi="Times New Roman" w:cs="Times New Roman"/>
          <w:kern w:val="28"/>
          <w:sz w:val="24"/>
          <w:szCs w:val="24"/>
        </w:rPr>
        <w:t>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BF3D50" w:rsidRPr="002F6705" w:rsidRDefault="00BF3D50" w:rsidP="00BF3D50">
      <w:pPr>
        <w:numPr>
          <w:ilvl w:val="0"/>
          <w:numId w:val="4"/>
        </w:numPr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2F6705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развитие эстетических чувств, умения видеть и понимать красивое, дифференцировать красивое от «некрасивого», высказывать оценочные суждения о произведениях искусства; воспитание активного эмоционально-эстетического отношения к произведениям искусства;</w:t>
      </w:r>
    </w:p>
    <w:p w:rsidR="006B13D4" w:rsidRPr="002F6705" w:rsidRDefault="00BF3D50" w:rsidP="00BF3D50">
      <w:pPr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2F6705">
        <w:rPr>
          <w:rFonts w:ascii="Times New Roman" w:hAnsi="Times New Roman" w:cs="Times New Roman"/>
          <w:kern w:val="28"/>
          <w:sz w:val="24"/>
          <w:szCs w:val="24"/>
        </w:rPr>
        <w:t xml:space="preserve">овладение элементарными практическими умениями и навыками в различных видах художественной деятельности </w:t>
      </w:r>
      <w:r w:rsidRPr="002F6705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(изобразительного, декоративно-прикладного и народного искусства, скульптур</w:t>
      </w:r>
    </w:p>
    <w:p w:rsidR="00BF3D50" w:rsidRPr="002F6705" w:rsidRDefault="00BF3D50" w:rsidP="00BF3D50">
      <w:pPr>
        <w:numPr>
          <w:ilvl w:val="0"/>
          <w:numId w:val="4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2F6705">
        <w:rPr>
          <w:rFonts w:ascii="Times New Roman" w:hAnsi="Times New Roman" w:cs="Times New Roman"/>
          <w:kern w:val="28"/>
          <w:sz w:val="24"/>
          <w:szCs w:val="24"/>
        </w:rPr>
        <w:t>умение воспринимать и выделять в окружающем мире (как в природном, так и в социальном) эстетически привлекательные объекты, выражать по отношению к ним собственное эмоционально-оценочное отношение;</w:t>
      </w:r>
    </w:p>
    <w:p w:rsidR="00BF3D50" w:rsidRPr="002F6705" w:rsidRDefault="00BF3D50" w:rsidP="00BF3D50">
      <w:pPr>
        <w:numPr>
          <w:ilvl w:val="0"/>
          <w:numId w:val="4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2F6705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овладение практическими умениями самовыражения средствами изобразительного искусства</w:t>
      </w:r>
      <w:r w:rsidRPr="002F6705">
        <w:rPr>
          <w:rFonts w:ascii="Times New Roman" w:hAnsi="Times New Roman" w:cs="Times New Roman"/>
          <w:kern w:val="28"/>
          <w:sz w:val="24"/>
          <w:szCs w:val="24"/>
        </w:rPr>
        <w:t>.</w:t>
      </w:r>
    </w:p>
    <w:p w:rsidR="00BF3D50" w:rsidRPr="002F6705" w:rsidRDefault="00BF3D50" w:rsidP="00BF3D50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i/>
          <w:kern w:val="28"/>
          <w:sz w:val="24"/>
          <w:szCs w:val="24"/>
        </w:rPr>
      </w:pPr>
      <w:r w:rsidRPr="002F6705">
        <w:rPr>
          <w:rFonts w:ascii="Times New Roman" w:hAnsi="Times New Roman" w:cs="Times New Roman"/>
          <w:b/>
          <w:i/>
          <w:kern w:val="28"/>
          <w:sz w:val="24"/>
          <w:szCs w:val="24"/>
        </w:rPr>
        <w:t>Музыка:</w:t>
      </w:r>
    </w:p>
    <w:p w:rsidR="00BF3D50" w:rsidRPr="002F6705" w:rsidRDefault="00BF3D50" w:rsidP="00BF3D50">
      <w:pPr>
        <w:numPr>
          <w:ilvl w:val="0"/>
          <w:numId w:val="15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2F6705">
        <w:rPr>
          <w:rFonts w:ascii="Times New Roman" w:hAnsi="Times New Roman" w:cs="Times New Roman"/>
          <w:kern w:val="28"/>
          <w:sz w:val="24"/>
          <w:szCs w:val="24"/>
        </w:rPr>
        <w:t>формирование первоначальных представлений о роли музыки в жизни человека, ее роли в  духовно-нравственном развитии человека;</w:t>
      </w:r>
    </w:p>
    <w:p w:rsidR="00BF3D50" w:rsidRPr="002F6705" w:rsidRDefault="00BF3D50" w:rsidP="00BF3D50">
      <w:pPr>
        <w:numPr>
          <w:ilvl w:val="0"/>
          <w:numId w:val="15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2F6705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формирование элементов музыкальной культуры, интереса к музыкальному искусству и музыкальной деятельности, формирование элементарных эстетических суждений;</w:t>
      </w:r>
    </w:p>
    <w:p w:rsidR="00BF3D50" w:rsidRPr="002F6705" w:rsidRDefault="00BF3D50" w:rsidP="00BF3D50">
      <w:pPr>
        <w:numPr>
          <w:ilvl w:val="0"/>
          <w:numId w:val="15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2F6705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развитие эмоционального осознанного восприятия музыки, как в процессе активной музыкальной деятельности, так и во время слушания музыкальных произведений;</w:t>
      </w:r>
    </w:p>
    <w:p w:rsidR="00BF3D50" w:rsidRPr="002F6705" w:rsidRDefault="00BF3D50" w:rsidP="00BF3D50">
      <w:pPr>
        <w:numPr>
          <w:ilvl w:val="0"/>
          <w:numId w:val="15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2F6705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формирование эстетических чувств в процессе слушания музыкальных произведений различных жанров;</w:t>
      </w:r>
    </w:p>
    <w:p w:rsidR="00BF3D50" w:rsidRPr="002F6705" w:rsidRDefault="00BF3D50" w:rsidP="00BF3D50">
      <w:pPr>
        <w:numPr>
          <w:ilvl w:val="0"/>
          <w:numId w:val="15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2F6705">
        <w:rPr>
          <w:rFonts w:ascii="Times New Roman" w:hAnsi="Times New Roman" w:cs="Times New Roman"/>
          <w:kern w:val="28"/>
          <w:sz w:val="24"/>
          <w:szCs w:val="24"/>
        </w:rPr>
        <w:t>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BF3D50" w:rsidRPr="002F6705" w:rsidRDefault="00BF3D50" w:rsidP="00BF3D50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2F6705">
        <w:rPr>
          <w:rFonts w:ascii="Times New Roman" w:hAnsi="Times New Roman" w:cs="Times New Roman"/>
          <w:b/>
          <w:kern w:val="28"/>
          <w:sz w:val="24"/>
          <w:szCs w:val="24"/>
        </w:rPr>
        <w:t>Технология</w:t>
      </w:r>
    </w:p>
    <w:p w:rsidR="00BF3D50" w:rsidRPr="002F6705" w:rsidRDefault="00BF3D50" w:rsidP="00BF3D50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</w:pPr>
      <w:r w:rsidRPr="002F6705">
        <w:rPr>
          <w:rFonts w:ascii="Times New Roman" w:hAnsi="Times New Roman" w:cs="Times New Roman"/>
          <w:b/>
          <w:i/>
          <w:kern w:val="28"/>
          <w:sz w:val="24"/>
          <w:szCs w:val="24"/>
        </w:rPr>
        <w:t>Технология :</w:t>
      </w:r>
    </w:p>
    <w:p w:rsidR="00BF3D50" w:rsidRPr="002F6705" w:rsidRDefault="00BF3D50" w:rsidP="00BF3D50">
      <w:pPr>
        <w:numPr>
          <w:ilvl w:val="0"/>
          <w:numId w:val="17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2F6705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lastRenderedPageBreak/>
        <w:t>формирование навыков самообслуживания, овладение некоторыми технологическими приемами ручной обработки материалов,</w:t>
      </w:r>
      <w:r w:rsidRPr="002F6705">
        <w:rPr>
          <w:rFonts w:ascii="Times New Roman" w:hAnsi="Times New Roman" w:cs="Times New Roman"/>
          <w:kern w:val="28"/>
          <w:sz w:val="24"/>
          <w:szCs w:val="24"/>
        </w:rPr>
        <w:t xml:space="preserve"> усвоение правил техники безопасности;</w:t>
      </w:r>
    </w:p>
    <w:p w:rsidR="00BF3D50" w:rsidRPr="002F6705" w:rsidRDefault="00BF3D50" w:rsidP="00BF3D50">
      <w:pPr>
        <w:numPr>
          <w:ilvl w:val="0"/>
          <w:numId w:val="17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2F6705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формирование умений работать с разными видами материалов (бумагой, тканями, пластилином, природным материалом и т.д.); выбирать способы их обработки в зависимости от их свойств;</w:t>
      </w:r>
    </w:p>
    <w:p w:rsidR="00BF3D50" w:rsidRPr="002F6705" w:rsidRDefault="00BF3D50" w:rsidP="00BF3D50">
      <w:pPr>
        <w:numPr>
          <w:ilvl w:val="0"/>
          <w:numId w:val="17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2F6705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формирование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санитарно-гигиенические требования и т.д.)</w:t>
      </w:r>
    </w:p>
    <w:p w:rsidR="00BF3D50" w:rsidRPr="002F6705" w:rsidRDefault="00BF3D50" w:rsidP="00BF3D50">
      <w:pPr>
        <w:numPr>
          <w:ilvl w:val="0"/>
          <w:numId w:val="17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2F6705">
        <w:rPr>
          <w:rFonts w:ascii="Times New Roman" w:hAnsi="Times New Roman" w:cs="Times New Roman"/>
          <w:kern w:val="28"/>
          <w:sz w:val="24"/>
          <w:szCs w:val="24"/>
        </w:rPr>
        <w:t xml:space="preserve">приобретение первоначальных навыков совместной продуктивной деятельности, сотрудничества, взаимопомощи, планирования и организации; </w:t>
      </w:r>
    </w:p>
    <w:p w:rsidR="00BF3D50" w:rsidRPr="002F6705" w:rsidRDefault="00BF3D50" w:rsidP="00BF3D50">
      <w:pPr>
        <w:numPr>
          <w:ilvl w:val="0"/>
          <w:numId w:val="17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2F6705">
        <w:rPr>
          <w:rFonts w:ascii="Times New Roman" w:hAnsi="Times New Roman" w:cs="Times New Roman"/>
          <w:kern w:val="28"/>
          <w:sz w:val="24"/>
          <w:szCs w:val="24"/>
        </w:rPr>
        <w:t xml:space="preserve">использование приобретенных знаний и умений </w:t>
      </w:r>
      <w:r w:rsidRPr="002F6705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для решения практических задач.</w:t>
      </w:r>
    </w:p>
    <w:p w:rsidR="00BF3D50" w:rsidRPr="002F6705" w:rsidRDefault="00BF3D50" w:rsidP="00BF3D50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2F6705">
        <w:rPr>
          <w:rFonts w:ascii="Times New Roman" w:hAnsi="Times New Roman" w:cs="Times New Roman"/>
          <w:b/>
          <w:kern w:val="28"/>
          <w:sz w:val="24"/>
          <w:szCs w:val="24"/>
        </w:rPr>
        <w:t>Физическая культура</w:t>
      </w:r>
    </w:p>
    <w:p w:rsidR="00BF3D50" w:rsidRPr="002F6705" w:rsidRDefault="00BF3D50" w:rsidP="00BF3D50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bCs/>
          <w:i/>
          <w:color w:val="000000"/>
          <w:kern w:val="28"/>
          <w:sz w:val="24"/>
          <w:szCs w:val="24"/>
        </w:rPr>
      </w:pPr>
      <w:r w:rsidRPr="002F6705">
        <w:rPr>
          <w:rFonts w:ascii="Times New Roman" w:hAnsi="Times New Roman" w:cs="Times New Roman"/>
          <w:b/>
          <w:i/>
          <w:kern w:val="28"/>
          <w:sz w:val="24"/>
          <w:szCs w:val="24"/>
        </w:rPr>
        <w:t>Физическая культура</w:t>
      </w:r>
    </w:p>
    <w:p w:rsidR="00BF3D50" w:rsidRPr="002F6705" w:rsidRDefault="00BF3D50" w:rsidP="00BF3D50">
      <w:pPr>
        <w:numPr>
          <w:ilvl w:val="0"/>
          <w:numId w:val="16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2F6705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формирование первоначальных представлений о значении физической культуры для укрепления здоровья человека, физического развития, повышения работоспособности.</w:t>
      </w:r>
    </w:p>
    <w:p w:rsidR="00BF3D50" w:rsidRPr="002F6705" w:rsidRDefault="00BF3D50" w:rsidP="00BF3D50">
      <w:pPr>
        <w:numPr>
          <w:ilvl w:val="0"/>
          <w:numId w:val="16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2F6705">
        <w:rPr>
          <w:rFonts w:ascii="Times New Roman" w:hAnsi="Times New Roman" w:cs="Times New Roman"/>
          <w:kern w:val="28"/>
          <w:sz w:val="24"/>
          <w:szCs w:val="24"/>
        </w:rPr>
        <w:t xml:space="preserve">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 д.); </w:t>
      </w:r>
    </w:p>
    <w:p w:rsidR="00BF3D50" w:rsidRPr="002F6705" w:rsidRDefault="00BF3D50" w:rsidP="00BF3D50">
      <w:pPr>
        <w:numPr>
          <w:ilvl w:val="0"/>
          <w:numId w:val="16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2F6705">
        <w:rPr>
          <w:rFonts w:ascii="Times New Roman" w:hAnsi="Times New Roman" w:cs="Times New Roman"/>
          <w:kern w:val="28"/>
          <w:sz w:val="24"/>
          <w:szCs w:val="24"/>
        </w:rPr>
        <w:t>формирование умения следить за своим физическим состоянием, величиной физических нагрузок.</w:t>
      </w:r>
    </w:p>
    <w:p w:rsidR="00BF3D50" w:rsidRPr="002F6705" w:rsidRDefault="00BF3D50" w:rsidP="00BF3D50">
      <w:pPr>
        <w:tabs>
          <w:tab w:val="left" w:pos="1080"/>
        </w:tabs>
        <w:autoSpaceDE w:val="0"/>
        <w:spacing w:after="0" w:line="36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2F6705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освоения коррекционно-развивающей области </w:t>
      </w:r>
      <w:r w:rsidRPr="002F670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F6705">
        <w:rPr>
          <w:rFonts w:ascii="Times New Roman" w:hAnsi="Times New Roman" w:cs="Times New Roman"/>
          <w:b/>
          <w:sz w:val="24"/>
          <w:szCs w:val="24"/>
        </w:rPr>
        <w:t xml:space="preserve">адаптированной основной общеобразовательной программы </w:t>
      </w:r>
      <w:r w:rsidRPr="002F6705">
        <w:rPr>
          <w:rFonts w:ascii="Times New Roman" w:hAnsi="Times New Roman" w:cs="Times New Roman"/>
          <w:b/>
          <w:sz w:val="24"/>
          <w:szCs w:val="24"/>
        </w:rPr>
        <w:br/>
        <w:t>начального общего образования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Результаты освоения </w:t>
      </w:r>
      <w:r w:rsidRPr="002F6705">
        <w:rPr>
          <w:rFonts w:ascii="Times New Roman" w:hAnsi="Times New Roman" w:cs="Times New Roman"/>
          <w:b/>
          <w:bCs/>
          <w:i/>
          <w:sz w:val="24"/>
          <w:szCs w:val="24"/>
        </w:rPr>
        <w:t>коррекционно-развивающей области</w:t>
      </w:r>
      <w:r w:rsidRPr="002F6705">
        <w:rPr>
          <w:rFonts w:ascii="Times New Roman" w:hAnsi="Times New Roman" w:cs="Times New Roman"/>
          <w:sz w:val="24"/>
          <w:szCs w:val="24"/>
        </w:rPr>
        <w:t xml:space="preserve">АООП НОО обучающихся с ЗПР должны отражать: 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b/>
          <w:bCs/>
          <w:i/>
          <w:kern w:val="2"/>
          <w:sz w:val="24"/>
          <w:szCs w:val="24"/>
        </w:rPr>
        <w:t>Корреционный курс</w:t>
      </w:r>
      <w:r w:rsidRPr="002F6705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«</w:t>
      </w:r>
      <w:r w:rsidRPr="002F6705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>Ритмика</w:t>
      </w:r>
      <w:r w:rsidRPr="002F6705">
        <w:rPr>
          <w:rFonts w:ascii="Times New Roman" w:hAnsi="Times New Roman" w:cs="Times New Roman"/>
          <w:b/>
          <w:bCs/>
          <w:kern w:val="2"/>
          <w:sz w:val="24"/>
          <w:szCs w:val="24"/>
        </w:rPr>
        <w:t>»</w:t>
      </w:r>
      <w:r w:rsidRPr="002F6705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 xml:space="preserve">: </w:t>
      </w:r>
      <w:r w:rsidRPr="002F6705">
        <w:rPr>
          <w:rFonts w:ascii="Times New Roman" w:hAnsi="Times New Roman" w:cs="Times New Roman"/>
          <w:sz w:val="24"/>
          <w:szCs w:val="24"/>
        </w:rPr>
        <w:t xml:space="preserve">развитие чувства ритма, связи движений с музыкой, двигательной активности, координации движений, двигательных умений и навыков; формирование умения дифференцировать движения по степени мышечных усилий; овладение специальными ритмическими упражнениями (ритмичная ходьба, упражнения с движениями рук и туловища, с проговариванием стихов и т.д.), упражнениями на связь движений с музыкой; развитие двигательных качеств и устранение недостатков физического развития; овладение подготовительными упражнениями к </w:t>
      </w:r>
      <w:r w:rsidRPr="002F6705">
        <w:rPr>
          <w:rFonts w:ascii="Times New Roman" w:hAnsi="Times New Roman" w:cs="Times New Roman"/>
          <w:sz w:val="24"/>
          <w:szCs w:val="24"/>
        </w:rPr>
        <w:lastRenderedPageBreak/>
        <w:t>танцам, овладение элементами танцев, танцами, способствующими развитию изящных движений, эстетического вкуса; развитие выразительности движений и самовыражения; развитие мобильности.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2F6705">
        <w:rPr>
          <w:rFonts w:ascii="Times New Roman" w:hAnsi="Times New Roman" w:cs="Times New Roman"/>
          <w:b/>
          <w:bCs/>
          <w:i/>
          <w:kern w:val="2"/>
          <w:sz w:val="24"/>
          <w:szCs w:val="24"/>
        </w:rPr>
        <w:t>Коррекционный курс «</w:t>
      </w:r>
      <w:r w:rsidRPr="002F6705">
        <w:rPr>
          <w:rFonts w:ascii="Times New Roman" w:hAnsi="Times New Roman" w:cs="Times New Roman"/>
          <w:b/>
          <w:i/>
          <w:sz w:val="24"/>
          <w:szCs w:val="24"/>
        </w:rPr>
        <w:t>Коррекционно-развивающие занятия</w:t>
      </w:r>
      <w:r w:rsidRPr="002F6705">
        <w:rPr>
          <w:rFonts w:ascii="Times New Roman" w:hAnsi="Times New Roman" w:cs="Times New Roman"/>
          <w:b/>
          <w:bCs/>
          <w:kern w:val="2"/>
          <w:sz w:val="24"/>
          <w:szCs w:val="24"/>
        </w:rPr>
        <w:t>»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2F6705">
        <w:rPr>
          <w:rFonts w:ascii="Times New Roman" w:hAnsi="Times New Roman" w:cs="Times New Roman"/>
          <w:b/>
          <w:i/>
          <w:sz w:val="24"/>
          <w:szCs w:val="24"/>
        </w:rPr>
        <w:t>Логопедические занятия</w:t>
      </w:r>
      <w:r w:rsidRPr="002F6705">
        <w:rPr>
          <w:rFonts w:ascii="Times New Roman" w:hAnsi="Times New Roman" w:cs="Times New Roman"/>
          <w:sz w:val="24"/>
          <w:szCs w:val="24"/>
        </w:rPr>
        <w:t>: 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действительности; обогащение и развитие словаря, уточнение значения слова, развитие лексической системности, формирование семантических полей; развитие и совершенствование грамматического строя речи, связной речи; коррекция недостатков письменной речи (чтения и письма).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b/>
          <w:i/>
          <w:sz w:val="24"/>
          <w:szCs w:val="24"/>
        </w:rPr>
        <w:t xml:space="preserve">Психокоррекционные занятия: </w:t>
      </w:r>
      <w:r w:rsidRPr="002F6705">
        <w:rPr>
          <w:rFonts w:ascii="Times New Roman" w:hAnsi="Times New Roman" w:cs="Times New Roman"/>
          <w:sz w:val="24"/>
          <w:szCs w:val="24"/>
        </w:rPr>
        <w:t>формирование учебной мотивации, стимуляция сенсорно-перцептивных, мнемических и интеллектуальных процессов; гармонизация психоэмоционального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самоконтроля; развитие способности к эмпатии, сопереживанию; формирование продуктивных видов взаимоотношений с окружающими (в семье, классе), повышение социального статуса ребенка в коллективе.</w:t>
      </w:r>
    </w:p>
    <w:p w:rsidR="00BF3D50" w:rsidRPr="002F6705" w:rsidRDefault="00BF3D50" w:rsidP="00BF3D50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Требования к результатам освоения курсов коррекционно-развивающей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потребностями.</w:t>
      </w:r>
    </w:p>
    <w:p w:rsidR="00BF3D50" w:rsidRPr="002F6705" w:rsidRDefault="00BF3D50" w:rsidP="00BF3D50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415833127"/>
      <w:r w:rsidRPr="002F67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1.3. </w:t>
      </w:r>
      <w:r w:rsidRPr="002F6705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 xml:space="preserve">Система оценки достижения обучающимися </w:t>
      </w:r>
      <w:r w:rsidRPr="002F6705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br/>
        <w:t xml:space="preserve">с </w:t>
      </w:r>
      <w:r w:rsidRPr="002F6705">
        <w:rPr>
          <w:rFonts w:ascii="Times New Roman" w:hAnsi="Times New Roman" w:cs="Times New Roman"/>
          <w:b/>
          <w:sz w:val="24"/>
          <w:szCs w:val="24"/>
        </w:rPr>
        <w:t>задержкой психического развития</w:t>
      </w:r>
      <w:r w:rsidRPr="002F6705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 xml:space="preserve"> планируемых результатов освоения </w:t>
      </w:r>
      <w:r w:rsidRPr="002F6705">
        <w:rPr>
          <w:rFonts w:ascii="Times New Roman" w:hAnsi="Times New Roman" w:cs="Times New Roman"/>
          <w:b/>
          <w:sz w:val="24"/>
          <w:szCs w:val="24"/>
        </w:rPr>
        <w:t xml:space="preserve">адаптированной основной общеобразовательной программы </w:t>
      </w:r>
      <w:r w:rsidRPr="002F6705">
        <w:rPr>
          <w:rFonts w:ascii="Times New Roman" w:hAnsi="Times New Roman" w:cs="Times New Roman"/>
          <w:b/>
          <w:sz w:val="24"/>
          <w:szCs w:val="24"/>
        </w:rPr>
        <w:br/>
        <w:t>начального общего образования</w:t>
      </w:r>
      <w:bookmarkEnd w:id="5"/>
    </w:p>
    <w:p w:rsidR="00BF3D50" w:rsidRPr="002F6705" w:rsidRDefault="00BF3D50" w:rsidP="00BF3D50">
      <w:pPr>
        <w:pStyle w:val="ac"/>
        <w:ind w:firstLine="709"/>
        <w:rPr>
          <w:caps w:val="0"/>
          <w:sz w:val="24"/>
          <w:szCs w:val="24"/>
        </w:rPr>
      </w:pPr>
      <w:r w:rsidRPr="002F6705">
        <w:rPr>
          <w:caps w:val="0"/>
          <w:sz w:val="24"/>
          <w:szCs w:val="24"/>
        </w:rPr>
        <w:t>Система оценки достижения планируемых результатов освоения АООП НОО обучающихся с ЗПР (далее — система оценки) представляет собой один из инструментов реализации требований ФГОС НОО обучающихся с ОВЗ к результатам освоения АООП НОО и направлена на обеспечение качества образования, что предполагает вовлечённостьв оценочную деятельность как педагогов, так и обучающихся и их родителей (законных представителей).</w:t>
      </w:r>
    </w:p>
    <w:p w:rsidR="00BF3D50" w:rsidRPr="002F6705" w:rsidRDefault="00BF3D50" w:rsidP="00BF3D50">
      <w:pPr>
        <w:pStyle w:val="ac"/>
        <w:ind w:firstLine="709"/>
        <w:rPr>
          <w:sz w:val="24"/>
          <w:szCs w:val="24"/>
        </w:rPr>
      </w:pPr>
      <w:r w:rsidRPr="002F6705">
        <w:rPr>
          <w:caps w:val="0"/>
          <w:sz w:val="24"/>
          <w:szCs w:val="24"/>
        </w:rPr>
        <w:t>В соответствии с ФГОС НОО обучающихся с ОВЗ основным</w:t>
      </w:r>
      <w:r w:rsidRPr="002F6705">
        <w:rPr>
          <w:rStyle w:val="210"/>
          <w:b w:val="0"/>
          <w:bCs w:val="0"/>
          <w:caps w:val="0"/>
          <w:sz w:val="24"/>
          <w:szCs w:val="24"/>
        </w:rPr>
        <w:t>объектом</w:t>
      </w:r>
      <w:r w:rsidRPr="002F6705">
        <w:rPr>
          <w:caps w:val="0"/>
          <w:sz w:val="24"/>
          <w:szCs w:val="24"/>
        </w:rPr>
        <w:t xml:space="preserve"> системы оценки, её</w:t>
      </w:r>
      <w:r w:rsidRPr="002F6705">
        <w:rPr>
          <w:rStyle w:val="210"/>
          <w:b w:val="0"/>
          <w:bCs w:val="0"/>
          <w:caps w:val="0"/>
          <w:sz w:val="24"/>
          <w:szCs w:val="24"/>
        </w:rPr>
        <w:t>содержательной и критериальной базой выступают планируемые результаты</w:t>
      </w:r>
      <w:r w:rsidRPr="002F6705">
        <w:rPr>
          <w:caps w:val="0"/>
          <w:sz w:val="24"/>
          <w:szCs w:val="24"/>
        </w:rPr>
        <w:t xml:space="preserve"> освоения обучающимися АООП НОО.</w:t>
      </w:r>
    </w:p>
    <w:p w:rsidR="00BF3D50" w:rsidRPr="002F6705" w:rsidRDefault="00BF3D50" w:rsidP="00BF3D50">
      <w:pPr>
        <w:pStyle w:val="ac"/>
        <w:ind w:firstLine="709"/>
        <w:rPr>
          <w:sz w:val="24"/>
          <w:szCs w:val="24"/>
        </w:rPr>
      </w:pPr>
      <w:r w:rsidRPr="002F6705">
        <w:rPr>
          <w:caps w:val="0"/>
          <w:sz w:val="24"/>
          <w:szCs w:val="24"/>
        </w:rPr>
        <w:lastRenderedPageBreak/>
        <w:t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</w:t>
      </w:r>
      <w:r w:rsidRPr="002F6705">
        <w:rPr>
          <w:rStyle w:val="210"/>
          <w:b w:val="0"/>
          <w:bCs w:val="0"/>
          <w:i/>
          <w:caps w:val="0"/>
          <w:sz w:val="24"/>
          <w:szCs w:val="24"/>
        </w:rPr>
        <w:t>функциями</w:t>
      </w:r>
      <w:r w:rsidRPr="002F6705">
        <w:rPr>
          <w:caps w:val="0"/>
          <w:sz w:val="24"/>
          <w:szCs w:val="24"/>
        </w:rPr>
        <w:t xml:space="preserve"> являются</w:t>
      </w:r>
      <w:r w:rsidRPr="002F6705">
        <w:rPr>
          <w:rStyle w:val="200"/>
          <w:b w:val="0"/>
          <w:bCs w:val="0"/>
          <w:iCs w:val="0"/>
          <w:caps w:val="0"/>
          <w:sz w:val="24"/>
          <w:szCs w:val="24"/>
        </w:rPr>
        <w:t>ориентация образовательного процесса</w:t>
      </w:r>
      <w:r w:rsidRPr="002F6705">
        <w:rPr>
          <w:caps w:val="0"/>
          <w:sz w:val="24"/>
          <w:szCs w:val="24"/>
        </w:rPr>
        <w:t xml:space="preserve"> на достижение планируемых результатов освоения АООП НОО и обеспечение эффективной</w:t>
      </w:r>
      <w:r w:rsidRPr="002F6705">
        <w:rPr>
          <w:rStyle w:val="200"/>
          <w:b w:val="0"/>
          <w:bCs w:val="0"/>
          <w:iCs w:val="0"/>
          <w:caps w:val="0"/>
          <w:sz w:val="24"/>
          <w:szCs w:val="24"/>
        </w:rPr>
        <w:t>обратной связи</w:t>
      </w:r>
      <w:r w:rsidRPr="002F6705">
        <w:rPr>
          <w:rStyle w:val="200"/>
          <w:b w:val="0"/>
          <w:bCs w:val="0"/>
          <w:i w:val="0"/>
          <w:iCs w:val="0"/>
          <w:sz w:val="24"/>
          <w:szCs w:val="24"/>
        </w:rPr>
        <w:t>,</w:t>
      </w:r>
      <w:r w:rsidRPr="002F6705">
        <w:rPr>
          <w:caps w:val="0"/>
          <w:sz w:val="24"/>
          <w:szCs w:val="24"/>
        </w:rPr>
        <w:t xml:space="preserve"> позволяющей осуществлять</w:t>
      </w:r>
      <w:r w:rsidRPr="002F6705">
        <w:rPr>
          <w:rStyle w:val="200"/>
          <w:b w:val="0"/>
          <w:bCs w:val="0"/>
          <w:i w:val="0"/>
          <w:iCs w:val="0"/>
          <w:caps w:val="0"/>
          <w:sz w:val="24"/>
          <w:szCs w:val="24"/>
        </w:rPr>
        <w:t>управление образовательным процессом</w:t>
      </w:r>
      <w:r w:rsidRPr="002F6705">
        <w:rPr>
          <w:rStyle w:val="200"/>
          <w:b w:val="0"/>
          <w:bCs w:val="0"/>
          <w:i w:val="0"/>
          <w:iCs w:val="0"/>
          <w:sz w:val="24"/>
          <w:szCs w:val="24"/>
        </w:rPr>
        <w:t>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Основными направлениями и целями оценочной деятель</w:t>
      </w:r>
      <w:r w:rsidRPr="002F670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ности в соответствии с требованиями </w:t>
      </w:r>
      <w:r w:rsidRPr="002F6705">
        <w:rPr>
          <w:rFonts w:ascii="Times New Roman" w:hAnsi="Times New Roman" w:cs="Times New Roman"/>
          <w:caps/>
          <w:sz w:val="24"/>
          <w:szCs w:val="24"/>
        </w:rPr>
        <w:t xml:space="preserve">ФГОС НОО </w:t>
      </w:r>
      <w:r w:rsidRPr="002F6705">
        <w:rPr>
          <w:rFonts w:ascii="Times New Roman" w:hAnsi="Times New Roman" w:cs="Times New Roman"/>
          <w:sz w:val="24"/>
          <w:szCs w:val="24"/>
        </w:rPr>
        <w:t xml:space="preserve">обучающихся с </w:t>
      </w:r>
      <w:r w:rsidRPr="002F6705">
        <w:rPr>
          <w:rFonts w:ascii="Times New Roman" w:hAnsi="Times New Roman" w:cs="Times New Roman"/>
          <w:caps/>
          <w:sz w:val="24"/>
          <w:szCs w:val="24"/>
        </w:rPr>
        <w:t>ОВЗ</w:t>
      </w:r>
      <w:r w:rsidRPr="002F670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являются 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оценка образовательных достижений обучающихся и оценка результатов деятельности образовательных организаций и педагогических кадров. Полученные данные используются для оценки состояния и тенденций развития системы образования. </w:t>
      </w:r>
    </w:p>
    <w:p w:rsidR="00BF3D50" w:rsidRPr="002F6705" w:rsidRDefault="00BF3D50" w:rsidP="00BF3D5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Система оценки достижения обучающимися с ЗПР планируемых результатов освоения АООП НОО призвана решить следующие задачи:</w:t>
      </w:r>
    </w:p>
    <w:p w:rsidR="00BF3D50" w:rsidRPr="002F6705" w:rsidRDefault="00BF3D50" w:rsidP="00BF3D50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закреплять основные направления и цели оценочной деятельности,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оценки, предусматривая приоритетную оценку динамики индивидуальных достижений обучающихся с ЗПР;</w:t>
      </w:r>
    </w:p>
    <w:p w:rsidR="00BF3D50" w:rsidRPr="002F6705" w:rsidRDefault="00BF3D50" w:rsidP="00BF3D50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ориентировать образовательный процесс на духовно-нравственное развитие и воспитание обучающихся, достижение планируемых результатов освоения содержания учебных предметов и формирование универсальных учебных действий;</w:t>
      </w:r>
    </w:p>
    <w:p w:rsidR="00BF3D50" w:rsidRPr="002F6705" w:rsidRDefault="00BF3D50" w:rsidP="00BF3D50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обеспечивать комплексный подход к оценке результатовосвоения АООП НОО, позволяющий вести оценку личностных, метапредметных и предметных результатов;</w:t>
      </w:r>
    </w:p>
    <w:p w:rsidR="00BF3D50" w:rsidRPr="002F6705" w:rsidRDefault="00BF3D50" w:rsidP="00BF3D50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предусматривать оценку достижений обучающихся и оценку эффективности деятельности общеобразовательной организации;</w:t>
      </w:r>
    </w:p>
    <w:p w:rsidR="00BF3D50" w:rsidRPr="002F6705" w:rsidRDefault="00BF3D50" w:rsidP="00BF3D50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позволять осуществлять оценку динамики учебных достижений обучающихся и развития их социальной (жизненной) компетенции. 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/>
          <w:color w:val="auto"/>
          <w:sz w:val="24"/>
          <w:szCs w:val="24"/>
        </w:rPr>
        <w:t xml:space="preserve">Показатель динамики образовательных достижений — один из основных показателей в оценке образовательных достижений обучающихся с ЗПР. На основе выявления характера динамики образовательных достижений обучающихся можно оценивать эффективность учебного процесса, работы учителя или образовательного учреждения, системы образования в целом. </w:t>
      </w:r>
    </w:p>
    <w:p w:rsidR="00BF3D50" w:rsidRPr="002F6705" w:rsidRDefault="00BF3D50" w:rsidP="00BF3D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kern w:val="28"/>
          <w:sz w:val="24"/>
          <w:szCs w:val="24"/>
        </w:rPr>
        <w:t>Результаты достижений обучающихся с ЗПР в овладении АООП НОО являются значимыми для оценки качества образования обучающихся. При определении подходов к осуществлению оценки результатов целесообразно опираться на следующие принципы:</w:t>
      </w:r>
    </w:p>
    <w:p w:rsidR="00BF3D50" w:rsidRPr="002F6705" w:rsidRDefault="00BF3D50" w:rsidP="00BF3D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kern w:val="28"/>
          <w:sz w:val="24"/>
          <w:szCs w:val="24"/>
        </w:rPr>
        <w:lastRenderedPageBreak/>
        <w:t>1)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ЗПР;</w:t>
      </w:r>
    </w:p>
    <w:p w:rsidR="00BF3D50" w:rsidRPr="002F6705" w:rsidRDefault="00BF3D50" w:rsidP="00BF3D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kern w:val="28"/>
          <w:sz w:val="24"/>
          <w:szCs w:val="24"/>
        </w:rPr>
        <w:t>2) динамичности оценки достижений, предполагающей изучение изменений психического и социального развития, индивидуальных способностей и возможностей обучающихся;</w:t>
      </w:r>
    </w:p>
    <w:p w:rsidR="00BF3D50" w:rsidRPr="002F6705" w:rsidRDefault="00BF3D50" w:rsidP="00BF3D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kern w:val="28"/>
          <w:sz w:val="24"/>
          <w:szCs w:val="24"/>
        </w:rPr>
        <w:t>3) единства параметров, критериев и инструментария оценки достижений в освоении содержания АООП НОО, что сможет обеспечить объективность оценки в разных образовательных организациях. Для этого необходимым является создание методического обеспечения (описание диагностических материалов, процедур их применения, сбора, формализации, обработки, обобщения и представления полученных данных) процесса осуществления оценки достижений обучающихся.</w:t>
      </w:r>
    </w:p>
    <w:p w:rsidR="00BF3D50" w:rsidRPr="002F6705" w:rsidRDefault="00BF3D50" w:rsidP="00BF3D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Эти принципы, отражая основные закономерности целостного процесса образования обучающихся с ЗПР, самым тесным образом взаимосвязаны и касаются одновременно разных сторон процесса осуществления оценки результатов их образования. </w:t>
      </w:r>
    </w:p>
    <w:p w:rsidR="00BF3D50" w:rsidRPr="002F6705" w:rsidRDefault="00BF3D50" w:rsidP="00BF3D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 разработке системы оценки достижений обучающихся в освоении содержания АООП НОО необходимо ориентироваться на представленный в ФГОС НОО обучающихся с ЗПР перечень планируемых результатов. В соответствии с требования ФГОС НОО обучающихся с ЗПР оценке подлежат 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>личностные, метапредметные и предметные результаты.</w:t>
      </w:r>
    </w:p>
    <w:p w:rsidR="00BF3D50" w:rsidRPr="002F6705" w:rsidRDefault="00BF3D50" w:rsidP="00BF3D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b/>
          <w:i/>
          <w:color w:val="auto"/>
          <w:sz w:val="24"/>
          <w:szCs w:val="24"/>
        </w:rPr>
        <w:t>Личностные результаты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 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формирование и развитие социальных отношений обучающихся в различных средах.</w:t>
      </w:r>
    </w:p>
    <w:p w:rsidR="00BF3D50" w:rsidRPr="002F6705" w:rsidRDefault="00BF3D50" w:rsidP="00BF3D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которые, в конечном итоге, составляют основу этих результатов.</w:t>
      </w:r>
    </w:p>
    <w:p w:rsidR="00BF3D50" w:rsidRPr="002F6705" w:rsidRDefault="00BF3D50" w:rsidP="00BF3D5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Оценка личностных достижений может осуществляться в процессе проведения мониторинговых процедур, содержание которых разрабатывает образовательная организация с учетом типологических и индивидуальных особенностей обучающихся, их индивидуальных особых образовательных потребностей.</w:t>
      </w:r>
    </w:p>
    <w:p w:rsidR="00BF3D50" w:rsidRPr="002F6705" w:rsidRDefault="00BF3D50" w:rsidP="00BF3D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Для оценки продвижения обучающегося с ЗПР в овладении социальными (жизненными) компетенциями может применяться метод экспертной оценки, который 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представляет собой процедуру оценки результатов на основе мнений группы специалистов (экспертов). Данная группа должна объединять всех участников образовательного процесса – тех, кто обучает, воспитывает и тесно контактирует с ребёнком. Состав экспертной группы определяется образовательной организацией и должен включать педагогических и медицинских работников (учителей, воспитателей, учителей-логопедов, педагогов-психологов, социальных педагогов, врача психоневролога, невропатолога, педиатра), которые хорошо знают обучающегося. Для полноты оценки личностных результатов освоения обучающимися с ЗПР АООП НОО следует учитывать мнение родителей (законных представителей), поскольку основой оценки служит анализ изменений поведения обучающегося в повседневной жизни в различных социальных средах (школьной и семейной).</w:t>
      </w:r>
      <w:r w:rsidRPr="002F670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Результаты анализа должны быть представлены в форме удобных и понятных всем членам экспертной группы условных единицах: 0 баллов – нет продвижения; 1 балл – минимальное продвижение; 2 балла – среднее продвижение; 3 балла – значительное продвижение. Подобная оценка необходима экспертной группе для выработки ориентиров в описании динамики развития социальной (жизненной) компетенции ребенка.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 Результаты оценки личностных достижений заносятся в индивидуальную карту развития обучающегося, что позволяет не только представить полную картину динамики целостного развития ребенка, но и отследить наличие или отсутствие изменений по отдельным жизненным компетенциям.</w:t>
      </w:r>
    </w:p>
    <w:p w:rsidR="00BF3D50" w:rsidRPr="002F6705" w:rsidRDefault="00BF3D50" w:rsidP="00BF3D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Основной формой работы участников экспертной группы является психолого-медико-педагогический консилиум.</w:t>
      </w:r>
    </w:p>
    <w:p w:rsidR="00BF3D50" w:rsidRPr="002F6705" w:rsidRDefault="00BF3D50" w:rsidP="00BF3D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На основе требований, сформулированных во </w:t>
      </w:r>
      <w:r w:rsidRPr="002F6705">
        <w:rPr>
          <w:rFonts w:ascii="Times New Roman" w:hAnsi="Times New Roman" w:cs="Times New Roman"/>
          <w:color w:val="auto"/>
          <w:kern w:val="28"/>
          <w:sz w:val="24"/>
          <w:szCs w:val="24"/>
        </w:rPr>
        <w:t>ФГОС НОО обучающихся с ОВЗ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>, Организация разрабатывает программу оценки личностных результатов с учетом типологических и индивидуальных особенностей обучающихся, которая утверждается локальными актами организации. Программа оценки должна включать: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1) полный перечень личностных результатов, прописанных в тексте ФГОС НОО обучающихся с ОВЗ, которые выступают в качестве критериев оценки социальной (жизненной) компетенции Обучающихся. Перечень этих результатов может быть самостоятельно расширен общеобразовательной организацией;</w:t>
      </w:r>
    </w:p>
    <w:p w:rsidR="00BF3D50" w:rsidRPr="002F6705" w:rsidRDefault="00BF3D50" w:rsidP="00BF3D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2) перечень параметров и индикаторов оценки каждого результата;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3) систему бальной оценки результатов;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4) документы, в которых отражаются индивидуальные результаты каждого обучающегося (например, Карта индивидуальных достижений обучающегося) и 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lastRenderedPageBreak/>
        <w:t>результаты всего класса (например, Журнал итоговых достижений обучающихся __ класса);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5) материалы для проведения процедуры оценки личностных результатов;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6) локальные акты Организации, регламентирующие все вопросы проведения оценки личностных результатов.</w:t>
      </w:r>
    </w:p>
    <w:p w:rsidR="00BF3D50" w:rsidRPr="002F6705" w:rsidRDefault="00BF3D50" w:rsidP="00BF3D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b/>
          <w:i/>
          <w:sz w:val="24"/>
          <w:szCs w:val="24"/>
        </w:rPr>
        <w:t>Метапредметные результаты</w:t>
      </w:r>
      <w:r w:rsidRPr="002F6705">
        <w:rPr>
          <w:rFonts w:ascii="Times New Roman" w:hAnsi="Times New Roman" w:cs="Times New Roman"/>
          <w:sz w:val="24"/>
          <w:szCs w:val="24"/>
        </w:rPr>
        <w:t xml:space="preserve">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межпредметными знаниями, а также способность решать учебные и жизненные задачи и готовность к овладению в дальнейшем АООП основного общего образования.</w:t>
      </w:r>
    </w:p>
    <w:p w:rsidR="00BF3D50" w:rsidRPr="002F6705" w:rsidRDefault="00BF3D50" w:rsidP="00BF3D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Оценка метапредметных результатов предполагает </w:t>
      </w:r>
      <w:r w:rsidRPr="002F6705">
        <w:rPr>
          <w:rFonts w:ascii="Times New Roman" w:hAnsi="Times New Roman" w:cs="Times New Roman"/>
          <w:spacing w:val="-2"/>
          <w:sz w:val="24"/>
          <w:szCs w:val="24"/>
        </w:rPr>
        <w:t>оценку продвижения обучающегося с ЗПР в овладении регулятивными, коммуникативными и познавательными универсальными учебными действиями, т.</w:t>
      </w:r>
      <w:r w:rsidRPr="002F6705">
        <w:rPr>
          <w:rFonts w:ascii="Times New Roman" w:hAnsi="Times New Roman" w:cs="Times New Roman"/>
          <w:spacing w:val="2"/>
          <w:sz w:val="24"/>
          <w:szCs w:val="24"/>
        </w:rPr>
        <w:t xml:space="preserve">е. таких умственных действий обучающихся, </w:t>
      </w:r>
      <w:r w:rsidRPr="002F6705">
        <w:rPr>
          <w:rFonts w:ascii="Times New Roman" w:hAnsi="Times New Roman" w:cs="Times New Roman"/>
          <w:sz w:val="24"/>
          <w:szCs w:val="24"/>
        </w:rPr>
        <w:t>которые направлены на управление своей познавательной деятельностью</w:t>
      </w:r>
      <w:r w:rsidRPr="002F6705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BF3D50" w:rsidRPr="002F6705" w:rsidRDefault="00BF3D50" w:rsidP="00BF3D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bCs/>
          <w:iCs/>
          <w:sz w:val="24"/>
          <w:szCs w:val="24"/>
        </w:rPr>
        <w:t>Основное содержание оценки метапредметных результатов</w:t>
      </w:r>
      <w:r w:rsidRPr="002F6705">
        <w:rPr>
          <w:rFonts w:ascii="Times New Roman" w:hAnsi="Times New Roman" w:cs="Times New Roman"/>
          <w:sz w:val="24"/>
          <w:szCs w:val="24"/>
        </w:rPr>
        <w:t xml:space="preserve"> на ступени начального общего образования строится вокруг умения учиться, т.е. той совокупности способов действий, которая, собственно, и обеспечивает способность </w:t>
      </w:r>
      <w:r w:rsidRPr="002F6705">
        <w:rPr>
          <w:rFonts w:ascii="Times New Roman" w:hAnsi="Times New Roman" w:cs="Times New Roman"/>
          <w:spacing w:val="2"/>
          <w:sz w:val="24"/>
          <w:szCs w:val="24"/>
        </w:rPr>
        <w:t xml:space="preserve">обучающихся с ЗПР к самостоятельному усвоению новых знаний </w:t>
      </w:r>
      <w:r w:rsidRPr="002F6705">
        <w:rPr>
          <w:rFonts w:ascii="Times New Roman" w:hAnsi="Times New Roman" w:cs="Times New Roman"/>
          <w:sz w:val="24"/>
          <w:szCs w:val="24"/>
        </w:rPr>
        <w:t>и умений, включая организацию этого процесса.</w:t>
      </w:r>
    </w:p>
    <w:p w:rsidR="00BF3D50" w:rsidRPr="002F6705" w:rsidRDefault="00BF3D50" w:rsidP="00BF3D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Уровень сформированности универсальных учебных дей</w:t>
      </w:r>
      <w:r w:rsidRPr="002F6705">
        <w:rPr>
          <w:rFonts w:ascii="Times New Roman" w:hAnsi="Times New Roman" w:cs="Times New Roman"/>
          <w:spacing w:val="2"/>
          <w:sz w:val="24"/>
          <w:szCs w:val="24"/>
        </w:rPr>
        <w:t>ствий, представляющих содержание и объект оценки мета</w:t>
      </w:r>
      <w:r w:rsidRPr="002F6705">
        <w:rPr>
          <w:rFonts w:ascii="Times New Roman" w:hAnsi="Times New Roman" w:cs="Times New Roman"/>
          <w:sz w:val="24"/>
          <w:szCs w:val="24"/>
        </w:rPr>
        <w:t>предметных результатов, может быть качественно оценён и измерен в следующих основных формах:</w:t>
      </w:r>
    </w:p>
    <w:p w:rsidR="00BF3D50" w:rsidRPr="002F6705" w:rsidRDefault="00BF3D50" w:rsidP="00BF3D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- достижение метапредметных результатов может выступать как результат выполнения специально сконструи</w:t>
      </w:r>
      <w:r w:rsidRPr="002F6705">
        <w:rPr>
          <w:rFonts w:ascii="Times New Roman" w:hAnsi="Times New Roman" w:cs="Times New Roman"/>
          <w:spacing w:val="2"/>
          <w:sz w:val="24"/>
          <w:szCs w:val="24"/>
        </w:rPr>
        <w:t xml:space="preserve">рованных диагностических задач, направленных на оценку </w:t>
      </w:r>
      <w:r w:rsidRPr="002F6705">
        <w:rPr>
          <w:rFonts w:ascii="Times New Roman" w:hAnsi="Times New Roman" w:cs="Times New Roman"/>
          <w:sz w:val="24"/>
          <w:szCs w:val="24"/>
        </w:rPr>
        <w:t>уровня сформированности конкретного вида универсальных учебных действий;</w:t>
      </w:r>
    </w:p>
    <w:p w:rsidR="00BF3D50" w:rsidRPr="002F6705" w:rsidRDefault="00BF3D50" w:rsidP="00BF3D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- </w:t>
      </w:r>
      <w:r w:rsidRPr="002F6705">
        <w:rPr>
          <w:rFonts w:ascii="Times New Roman" w:hAnsi="Times New Roman" w:cs="Times New Roman"/>
          <w:spacing w:val="-2"/>
          <w:sz w:val="24"/>
          <w:szCs w:val="24"/>
        </w:rPr>
        <w:t>достижение метапредметных результатов мо</w:t>
      </w:r>
      <w:r w:rsidRPr="002F6705">
        <w:rPr>
          <w:rFonts w:ascii="Times New Roman" w:hAnsi="Times New Roman" w:cs="Times New Roman"/>
          <w:sz w:val="24"/>
          <w:szCs w:val="24"/>
        </w:rPr>
        <w:t>жет рассматриваться как инструментальная основа (или как средство решения) и как условие успешности выполнения учебных и учебно­практических задач средствами учебных предметов;</w:t>
      </w:r>
    </w:p>
    <w:p w:rsidR="00BF3D50" w:rsidRPr="002F6705" w:rsidRDefault="00BF3D50" w:rsidP="00BF3D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- </w:t>
      </w:r>
      <w:r w:rsidRPr="002F6705">
        <w:rPr>
          <w:rFonts w:ascii="Times New Roman" w:hAnsi="Times New Roman" w:cs="Times New Roman"/>
          <w:spacing w:val="2"/>
          <w:sz w:val="24"/>
          <w:szCs w:val="24"/>
        </w:rPr>
        <w:t xml:space="preserve">достижение метапредметных результатов может </w:t>
      </w:r>
      <w:r w:rsidRPr="002F6705">
        <w:rPr>
          <w:rFonts w:ascii="Times New Roman" w:hAnsi="Times New Roman" w:cs="Times New Roman"/>
          <w:sz w:val="24"/>
          <w:szCs w:val="24"/>
        </w:rPr>
        <w:t>проявиться в успешности выполнения комплексных заданий на межпредметной основе.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b/>
          <w:i/>
          <w:color w:val="auto"/>
          <w:sz w:val="24"/>
          <w:szCs w:val="24"/>
        </w:rPr>
        <w:t>Предметные результаты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 связаны с овладением обучающимися с ЗПР содержанием каждой предметной области и характеризуют достижения обучающихся в усвоении знаний и умений, способность их применять в практической деятельности. </w:t>
      </w:r>
    </w:p>
    <w:p w:rsidR="00BF3D50" w:rsidRPr="002F6705" w:rsidRDefault="00BF3D50" w:rsidP="00BF3D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bCs/>
          <w:color w:val="auto"/>
          <w:sz w:val="24"/>
          <w:szCs w:val="24"/>
        </w:rPr>
        <w:lastRenderedPageBreak/>
        <w:t>Оценку этой группы результатов целесообразно начинать со 2-го класса, т. е. в тот период, когда у обучающихся уже будут сформированы некоторые начальные навыки чтения, письма и счета. Кроме того, сама учебная деятельность будет привычной для обучающихся, и они смогут ее организовывать под руководством учителя.</w:t>
      </w:r>
    </w:p>
    <w:p w:rsidR="00BF3D50" w:rsidRPr="002F6705" w:rsidRDefault="00BF3D50" w:rsidP="00BF3D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bCs/>
          <w:color w:val="auto"/>
          <w:sz w:val="24"/>
          <w:szCs w:val="24"/>
        </w:rPr>
        <w:t>Во время обучения в 1 и 1 дополнительном классах целесообразно всячески поощрять и стимулировать работу обучающихся, используя только качественную оценку. При этом не является принципиально важным, насколько обучающийся с ЗПР продвигается в освоении того или иного учебного предмета. На этом этапе обучения центральным результатом является появление значимых предпосылок учебной деятельности, одной из которых является способность ее осуществления не только под прямым и непосредственным руководством и контролем учителя, но и с определенной долей самостоятельности во взаимодействии с учителем и одноклассниками.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В целом оценка достижения обучающимися с ЗПР предметных результатов должна базироваться на принципах индивидуального и дифференцированного подходов. Усвоенные обучающимися даже незначительные по объему и элементарные по содержанию знания и умения должны выполнять коррекционно-развивающую функцию, поскольку они играют определенную роль в становлении личности обучающегося и овладении им социальным опытом. </w:t>
      </w:r>
    </w:p>
    <w:p w:rsidR="00BF3D50" w:rsidRPr="002F6705" w:rsidRDefault="00BF3D50" w:rsidP="00BF3D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 xml:space="preserve">Оценка достижения обучающимися предметных результатов ведётся как в ходе текущего и промежуточного оценивания, так и в ходе выполнения итоговых проверочных работ. </w:t>
      </w:r>
      <w:r w:rsidRPr="002F6705">
        <w:rPr>
          <w:rFonts w:ascii="Times New Roman" w:hAnsi="Times New Roman" w:cs="Times New Roman"/>
          <w:sz w:val="24"/>
          <w:szCs w:val="24"/>
        </w:rPr>
        <w:t>В процессе оценки достижения планируемых личностных, метапредметных и предметных результатов должны использоваться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BF3D50" w:rsidRPr="002F6705" w:rsidRDefault="00BF3D50" w:rsidP="00BF3D50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Обучающиеся с ЗПР имеют право на прохождение текущей, промежуточной и государственной итоговой аттестацииосвоения АООП НОО в иных формах.</w:t>
      </w:r>
    </w:p>
    <w:p w:rsidR="00BF3D50" w:rsidRPr="002F6705" w:rsidRDefault="00BF3D50" w:rsidP="00BF3D50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Специальные условияпроведения </w:t>
      </w:r>
      <w:r w:rsidRPr="002F6705">
        <w:rPr>
          <w:rFonts w:ascii="Times New Roman" w:hAnsi="Times New Roman" w:cs="Times New Roman"/>
          <w:i/>
          <w:sz w:val="24"/>
          <w:szCs w:val="24"/>
        </w:rPr>
        <w:t>текущей, промежуточной</w:t>
      </w:r>
      <w:r w:rsidRPr="002F6705">
        <w:rPr>
          <w:rFonts w:ascii="Times New Roman" w:hAnsi="Times New Roman" w:cs="Times New Roman"/>
          <w:sz w:val="24"/>
          <w:szCs w:val="24"/>
        </w:rPr>
        <w:t xml:space="preserve"> и </w:t>
      </w:r>
      <w:r w:rsidRPr="002F6705">
        <w:rPr>
          <w:rFonts w:ascii="Times New Roman" w:hAnsi="Times New Roman" w:cs="Times New Roman"/>
          <w:i/>
          <w:sz w:val="24"/>
          <w:szCs w:val="24"/>
        </w:rPr>
        <w:t>итоговой</w:t>
      </w:r>
      <w:r w:rsidRPr="002F6705">
        <w:rPr>
          <w:rFonts w:ascii="Times New Roman" w:hAnsi="Times New Roman" w:cs="Times New Roman"/>
          <w:sz w:val="24"/>
          <w:szCs w:val="24"/>
        </w:rPr>
        <w:t xml:space="preserve"> (по итогам освоения АООП НОО) </w:t>
      </w:r>
      <w:r w:rsidRPr="002F6705">
        <w:rPr>
          <w:rFonts w:ascii="Times New Roman" w:hAnsi="Times New Roman" w:cs="Times New Roman"/>
          <w:i/>
          <w:sz w:val="24"/>
          <w:szCs w:val="24"/>
        </w:rPr>
        <w:t xml:space="preserve">аттестации </w:t>
      </w:r>
      <w:r w:rsidRPr="002F6705">
        <w:rPr>
          <w:rFonts w:ascii="Times New Roman" w:hAnsi="Times New Roman" w:cs="Times New Roman"/>
          <w:sz w:val="24"/>
          <w:szCs w:val="24"/>
        </w:rPr>
        <w:t>обучающихся с ЗПР включают:</w:t>
      </w:r>
    </w:p>
    <w:p w:rsidR="00BF3D50" w:rsidRPr="002F6705" w:rsidRDefault="00BF3D50" w:rsidP="00BF3D50">
      <w:pPr>
        <w:pStyle w:val="aa"/>
        <w:numPr>
          <w:ilvl w:val="0"/>
          <w:numId w:val="23"/>
        </w:numPr>
        <w:ind w:left="0" w:firstLine="709"/>
        <w:jc w:val="both"/>
      </w:pPr>
      <w:r w:rsidRPr="002F6705">
        <w:rPr>
          <w:caps w:val="0"/>
        </w:rPr>
        <w:t xml:space="preserve">особую форму организации аттестации (в малой группе, индивидуальную) с учетом особых образовательных потребностей и индивидуальных особенностей обучающихся с </w:t>
      </w:r>
      <w:r w:rsidRPr="002F6705">
        <w:t>ЗПР;</w:t>
      </w:r>
    </w:p>
    <w:p w:rsidR="00BF3D50" w:rsidRPr="002F6705" w:rsidRDefault="00BF3D50" w:rsidP="00BF3D50">
      <w:pPr>
        <w:pStyle w:val="aa"/>
        <w:numPr>
          <w:ilvl w:val="0"/>
          <w:numId w:val="23"/>
        </w:numPr>
        <w:ind w:left="0" w:firstLine="709"/>
        <w:jc w:val="both"/>
      </w:pPr>
      <w:r w:rsidRPr="002F6705">
        <w:rPr>
          <w:caps w:val="0"/>
        </w:rPr>
        <w:lastRenderedPageBreak/>
        <w:t>привычную обстановку в классе (присутствие своего учителя, наличие привычных для обучающихся мнестических опор: наглядных схем, шаблонов общего хода выполнения заданий);</w:t>
      </w:r>
    </w:p>
    <w:p w:rsidR="00BF3D50" w:rsidRPr="002F6705" w:rsidRDefault="00BF3D50" w:rsidP="00BF3D50">
      <w:pPr>
        <w:pStyle w:val="aa"/>
        <w:numPr>
          <w:ilvl w:val="0"/>
          <w:numId w:val="23"/>
        </w:numPr>
        <w:ind w:left="0" w:firstLine="709"/>
        <w:jc w:val="both"/>
      </w:pPr>
      <w:r w:rsidRPr="002F6705">
        <w:rPr>
          <w:caps w:val="0"/>
        </w:rPr>
        <w:t>присутствие в начале работы этапа общей организации деятельности;</w:t>
      </w:r>
    </w:p>
    <w:p w:rsidR="00BF3D50" w:rsidRPr="002F6705" w:rsidRDefault="00BF3D50" w:rsidP="00BF3D50">
      <w:pPr>
        <w:pStyle w:val="aa"/>
        <w:numPr>
          <w:ilvl w:val="0"/>
          <w:numId w:val="23"/>
        </w:numPr>
        <w:ind w:left="0" w:firstLine="709"/>
        <w:jc w:val="both"/>
      </w:pPr>
      <w:r w:rsidRPr="002F6705">
        <w:rPr>
          <w:caps w:val="0"/>
        </w:rPr>
        <w:t xml:space="preserve">адаптирование инструкции с учетом особых образовательных потребностей и индивидуальных трудностей обучающихся с </w:t>
      </w:r>
      <w:r w:rsidRPr="002F6705">
        <w:t>ЗПР: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1) упрощение формулировок по грамматическому и семантическому оформлению;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2) упрощение многозвеньевой инструкции посредством деления ее на короткие смысловые единицы, задающие поэтапность (пошаговость) выполнения задания;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3) в дополнение к письменной инструкции к заданию, при необходимости, она дополнительно прочитывается педагогом вслух в медленном темпе с четкими смысловыми акцентами;</w:t>
      </w:r>
    </w:p>
    <w:p w:rsidR="00BF3D50" w:rsidRPr="002F6705" w:rsidRDefault="00BF3D50" w:rsidP="00BF3D50">
      <w:pPr>
        <w:pStyle w:val="aa"/>
        <w:numPr>
          <w:ilvl w:val="0"/>
          <w:numId w:val="23"/>
        </w:numPr>
        <w:ind w:left="0" w:firstLine="709"/>
        <w:jc w:val="both"/>
      </w:pPr>
      <w:r w:rsidRPr="002F6705">
        <w:rPr>
          <w:caps w:val="0"/>
        </w:rPr>
        <w:t>при необходимости адаптирование текста задания с учетом особых образовательных потребностей и индивидуальных трудностей обучающихся с ЗПР (более крупный шрифт, четкое отграничение одного задания от другого; упрощение формулировок задания по грамматическому и семантическому оформлению и др</w:t>
      </w:r>
      <w:r w:rsidRPr="002F6705">
        <w:t>.);</w:t>
      </w:r>
    </w:p>
    <w:p w:rsidR="00BF3D50" w:rsidRPr="002F6705" w:rsidRDefault="00BF3D50" w:rsidP="00BF3D50">
      <w:pPr>
        <w:pStyle w:val="aa"/>
        <w:numPr>
          <w:ilvl w:val="0"/>
          <w:numId w:val="23"/>
        </w:numPr>
        <w:ind w:left="0" w:firstLine="709"/>
        <w:jc w:val="both"/>
      </w:pPr>
      <w:r w:rsidRPr="002F6705">
        <w:rPr>
          <w:caps w:val="0"/>
        </w:rPr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</w:t>
      </w:r>
      <w:r w:rsidRPr="002F6705">
        <w:t>;</w:t>
      </w:r>
    </w:p>
    <w:p w:rsidR="00BF3D50" w:rsidRPr="002F6705" w:rsidRDefault="00BF3D50" w:rsidP="00BF3D50">
      <w:pPr>
        <w:pStyle w:val="aa"/>
        <w:numPr>
          <w:ilvl w:val="0"/>
          <w:numId w:val="23"/>
        </w:numPr>
        <w:ind w:left="0" w:firstLine="709"/>
        <w:jc w:val="both"/>
      </w:pPr>
      <w:r w:rsidRPr="002F6705">
        <w:rPr>
          <w:caps w:val="0"/>
        </w:rPr>
        <w:t>увеличение времени на выполнение заданий</w:t>
      </w:r>
      <w:r w:rsidRPr="002F6705">
        <w:t xml:space="preserve">;  </w:t>
      </w:r>
    </w:p>
    <w:p w:rsidR="00BF3D50" w:rsidRPr="002F6705" w:rsidRDefault="00BF3D50" w:rsidP="00BF3D50">
      <w:pPr>
        <w:pStyle w:val="aa"/>
        <w:numPr>
          <w:ilvl w:val="0"/>
          <w:numId w:val="23"/>
        </w:numPr>
        <w:ind w:left="0" w:firstLine="709"/>
        <w:jc w:val="both"/>
      </w:pPr>
      <w:r w:rsidRPr="002F6705">
        <w:rPr>
          <w:caps w:val="0"/>
        </w:rPr>
        <w:t>возможность организации короткого перерыва (10-15 мин) при нарастании в поведении ребенка проявлений утомления, истощения</w:t>
      </w:r>
      <w:r w:rsidRPr="002F6705">
        <w:t xml:space="preserve">; </w:t>
      </w:r>
    </w:p>
    <w:p w:rsidR="00BF3D50" w:rsidRPr="002F6705" w:rsidRDefault="00BF3D50" w:rsidP="00BF3D50">
      <w:pPr>
        <w:pStyle w:val="aa"/>
        <w:numPr>
          <w:ilvl w:val="0"/>
          <w:numId w:val="23"/>
        </w:numPr>
        <w:ind w:left="0" w:firstLine="709"/>
        <w:jc w:val="both"/>
      </w:pPr>
      <w:r w:rsidRPr="002F6705">
        <w:rPr>
          <w:caps w:val="0"/>
        </w:rPr>
        <w:t>недопустимыми являются негативные реакции со стороны педагога, создание ситуаций, приводящих к эмоциональномутравмированию ребенка</w:t>
      </w:r>
      <w:r w:rsidRPr="002F6705">
        <w:t>.</w:t>
      </w:r>
    </w:p>
    <w:p w:rsidR="00BF3D50" w:rsidRPr="002F6705" w:rsidRDefault="00BF3D50" w:rsidP="00BF3D50">
      <w:pPr>
        <w:pStyle w:val="a8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F6705">
        <w:rPr>
          <w:rFonts w:ascii="Times New Roman" w:hAnsi="Times New Roman"/>
          <w:color w:val="auto"/>
          <w:sz w:val="24"/>
          <w:szCs w:val="24"/>
        </w:rPr>
        <w:t>На итоговую оценку на ступени начального общего образования, результаты которой используются при принятии решения о возможности (или невозможности) продолжения обучения на следующей ступени, выносятся</w:t>
      </w:r>
      <w:r w:rsidRPr="002F6705">
        <w:rPr>
          <w:rStyle w:val="33"/>
          <w:color w:val="auto"/>
          <w:sz w:val="24"/>
          <w:szCs w:val="24"/>
        </w:rPr>
        <w:t xml:space="preserve"> предметные, метапредметные результаты </w:t>
      </w:r>
      <w:r w:rsidRPr="002F6705">
        <w:rPr>
          <w:rFonts w:ascii="Times New Roman" w:hAnsi="Times New Roman"/>
          <w:color w:val="auto"/>
          <w:sz w:val="24"/>
          <w:szCs w:val="24"/>
        </w:rPr>
        <w:t xml:space="preserve">и </w:t>
      </w:r>
      <w:r w:rsidRPr="002F6705">
        <w:rPr>
          <w:rFonts w:ascii="Times New Roman" w:hAnsi="Times New Roman"/>
          <w:i/>
          <w:color w:val="auto"/>
          <w:sz w:val="24"/>
          <w:szCs w:val="24"/>
        </w:rPr>
        <w:t>результаты освоения программы коррекционной работы</w:t>
      </w:r>
      <w:r w:rsidRPr="002F6705">
        <w:rPr>
          <w:rFonts w:ascii="Times New Roman" w:hAnsi="Times New Roman"/>
          <w:color w:val="auto"/>
          <w:sz w:val="24"/>
          <w:szCs w:val="24"/>
        </w:rPr>
        <w:t>.</w:t>
      </w:r>
    </w:p>
    <w:p w:rsidR="00BF3D50" w:rsidRPr="002F6705" w:rsidRDefault="00BF3D50" w:rsidP="00BF3D50">
      <w:pPr>
        <w:pStyle w:val="a8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F6705">
        <w:rPr>
          <w:rFonts w:ascii="Times New Roman" w:hAnsi="Times New Roman"/>
          <w:color w:val="auto"/>
          <w:sz w:val="24"/>
          <w:szCs w:val="24"/>
        </w:rPr>
        <w:t>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письмом, чтением или счетом. Вывод об успешности овладения содержанием АООП НОО должен делаться на основании положительной индивидуальной динамики.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Оценка деятельности педагогических кадров, осуществляющих образовательную деятельность обучающихся с ЗПР, осуществляется на основе интегративных показателей, свидетельствующих о положительной динамике развития обучающегося («было» ― «стало») или в сложных случаях сохранении его психоэмоционального статуса. </w:t>
      </w:r>
    </w:p>
    <w:p w:rsidR="00BF3D50" w:rsidRPr="002F6705" w:rsidRDefault="00BF3D50" w:rsidP="00BF3D50">
      <w:pPr>
        <w:autoSpaceDE w:val="0"/>
        <w:autoSpaceDN w:val="0"/>
        <w:adjustRightInd w:val="0"/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415833128"/>
      <w:r w:rsidRPr="002F6705">
        <w:rPr>
          <w:rFonts w:ascii="Times New Roman" w:hAnsi="Times New Roman" w:cs="Times New Roman"/>
          <w:b/>
          <w:color w:val="auto"/>
          <w:sz w:val="24"/>
          <w:szCs w:val="24"/>
        </w:rPr>
        <w:t>2. Содержательный раздел</w:t>
      </w:r>
      <w:bookmarkEnd w:id="6"/>
    </w:p>
    <w:p w:rsidR="00BF3D50" w:rsidRPr="002F6705" w:rsidRDefault="00BF3D50" w:rsidP="00BF3D50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7" w:name="_Toc415833129"/>
      <w:r w:rsidRPr="002F6705">
        <w:rPr>
          <w:rFonts w:ascii="Times New Roman" w:hAnsi="Times New Roman" w:cs="Times New Roman"/>
          <w:b/>
          <w:sz w:val="24"/>
          <w:szCs w:val="24"/>
        </w:rPr>
        <w:t>2.1. Программа формирования универсальных учебных действий</w:t>
      </w:r>
      <w:bookmarkEnd w:id="7"/>
    </w:p>
    <w:p w:rsidR="00BF3D50" w:rsidRPr="002F6705" w:rsidRDefault="00BF3D50" w:rsidP="00BF3D50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6705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Программа формирования универсальных учебных действий на ступени начального общего образования конкретизирует требования ФГОС НОО обучающихся с ОВЗ к личностным и метапредметным результатам освоения АООП НОО, и служит основой разработки программ учебных предметов, курсов.</w:t>
      </w:r>
    </w:p>
    <w:p w:rsidR="00BF3D50" w:rsidRPr="002F6705" w:rsidRDefault="00BF3D50" w:rsidP="00BF3D50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Программа строится на основе деятельностного подхода к обучению и позволяет реализовывать коррекционно-развивающий потенциал образования обучающихся с ЗПР и призвана способствовать </w:t>
      </w:r>
      <w:r w:rsidRPr="002F6705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развитию универсальных учебных действий, обеспечивающих обучающимся умение учиться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2F6705">
        <w:rPr>
          <w:rFonts w:ascii="Times New Roman" w:hAnsi="Times New Roman"/>
          <w:sz w:val="24"/>
          <w:szCs w:val="24"/>
        </w:rPr>
        <w:t>Это достигается как в процессе освоения обучающимися с ЗПР конкретных предметных знаний, умений и навыков в рамках отдельных учебных дисциплин, так и в процессе формирования социальных (жизненных) компетенций.</w:t>
      </w:r>
    </w:p>
    <w:p w:rsidR="00BF3D50" w:rsidRPr="002F6705" w:rsidRDefault="00BF3D50" w:rsidP="00BF3D50">
      <w:pPr>
        <w:pStyle w:val="29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Программа формирования универсальных учебных действий обеспечивает:</w:t>
      </w:r>
    </w:p>
    <w:p w:rsidR="00BF3D50" w:rsidRPr="002F6705" w:rsidRDefault="00BF3D50" w:rsidP="00BF3D50">
      <w:pPr>
        <w:pStyle w:val="12"/>
        <w:ind w:left="0" w:firstLine="709"/>
        <w:jc w:val="both"/>
      </w:pPr>
      <w:r w:rsidRPr="002F6705">
        <w:t>― успешность (эффективность) обучения в любой предметной области, общность подходов к осуществлению любой деятельности обучающегося вне зависимости от ее предметного содержания;</w:t>
      </w:r>
    </w:p>
    <w:p w:rsidR="00BF3D50" w:rsidRPr="002F6705" w:rsidRDefault="00BF3D50" w:rsidP="00BF3D50">
      <w:pPr>
        <w:pStyle w:val="12"/>
        <w:ind w:left="0" w:firstLine="709"/>
        <w:jc w:val="both"/>
      </w:pPr>
      <w:r w:rsidRPr="002F6705">
        <w:t>― реализацию преемственности всех ступеней образования и этапов усвоения содержания образования;</w:t>
      </w:r>
    </w:p>
    <w:p w:rsidR="00BF3D50" w:rsidRPr="002F6705" w:rsidRDefault="00BF3D50" w:rsidP="00BF3D50">
      <w:pPr>
        <w:pStyle w:val="12"/>
        <w:ind w:left="0" w:firstLine="709"/>
        <w:jc w:val="both"/>
      </w:pPr>
      <w:r w:rsidRPr="002F6705">
        <w:t xml:space="preserve">― создание условий для готовности обучающегося с ЗПР к дальнейшему образованию, реализации доступного уровня самостоятельности в обучении; </w:t>
      </w:r>
    </w:p>
    <w:p w:rsidR="00BF3D50" w:rsidRPr="002F6705" w:rsidRDefault="00BF3D50" w:rsidP="00BF3D50">
      <w:pPr>
        <w:pStyle w:val="12"/>
        <w:ind w:left="0" w:firstLine="709"/>
        <w:jc w:val="both"/>
      </w:pPr>
      <w:r w:rsidRPr="002F6705">
        <w:t xml:space="preserve">― целостность развития личности обучающегося.  </w:t>
      </w:r>
    </w:p>
    <w:p w:rsidR="00BF3D50" w:rsidRPr="002F6705" w:rsidRDefault="00BF3D50" w:rsidP="00BF3D50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Основнаяцель реализации программы формирования универсальных учебных действий состоит в формировании обучающегося с ЗПР как субъекта учебной деятельности. </w:t>
      </w:r>
    </w:p>
    <w:p w:rsidR="00BF3D50" w:rsidRPr="002F6705" w:rsidRDefault="00BF3D50" w:rsidP="00BF3D50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Задачами реализации программы являются:</w:t>
      </w:r>
    </w:p>
    <w:p w:rsidR="00BF3D50" w:rsidRPr="002F6705" w:rsidRDefault="00BF3D50" w:rsidP="00BF3D50">
      <w:pPr>
        <w:pStyle w:val="aa"/>
        <w:tabs>
          <w:tab w:val="left" w:pos="851"/>
        </w:tabs>
        <w:ind w:left="0" w:firstLine="709"/>
        <w:jc w:val="both"/>
      </w:pPr>
      <w:r w:rsidRPr="002F6705">
        <w:t>― </w:t>
      </w:r>
      <w:r w:rsidRPr="002F6705">
        <w:rPr>
          <w:caps w:val="0"/>
        </w:rPr>
        <w:t>формирование мотивационного компонента учебной деятельности</w:t>
      </w:r>
      <w:r w:rsidRPr="002F6705">
        <w:t>;</w:t>
      </w:r>
    </w:p>
    <w:p w:rsidR="00BF3D50" w:rsidRPr="002F6705" w:rsidRDefault="00BF3D50" w:rsidP="00BF3D50">
      <w:pPr>
        <w:pStyle w:val="aa"/>
        <w:tabs>
          <w:tab w:val="left" w:pos="851"/>
        </w:tabs>
        <w:ind w:left="0" w:firstLine="709"/>
        <w:jc w:val="both"/>
      </w:pPr>
      <w:r w:rsidRPr="002F6705">
        <w:t>― </w:t>
      </w:r>
      <w:r w:rsidRPr="002F6705">
        <w:rPr>
          <w:caps w:val="0"/>
        </w:rPr>
        <w:t>овладение комплексом универсальных учебных действий, составляющих операционный компонент учебной деятельности</w:t>
      </w:r>
      <w:r w:rsidRPr="002F6705">
        <w:t>;</w:t>
      </w:r>
    </w:p>
    <w:p w:rsidR="00BF3D50" w:rsidRPr="002F6705" w:rsidRDefault="00BF3D50" w:rsidP="00BF3D50">
      <w:pPr>
        <w:pStyle w:val="aa"/>
        <w:tabs>
          <w:tab w:val="left" w:pos="851"/>
        </w:tabs>
        <w:ind w:left="0" w:firstLine="709"/>
        <w:jc w:val="both"/>
      </w:pPr>
      <w:r w:rsidRPr="002F6705">
        <w:lastRenderedPageBreak/>
        <w:t>― </w:t>
      </w:r>
      <w:r w:rsidRPr="002F6705">
        <w:rPr>
          <w:caps w:val="0"/>
        </w:rPr>
        <w:t>развитие умений принимать цель и готовый план деятельности, планировать знакомую деятельность, контролировать и оценивать ее результаты в опоре на организационную помощь педагога</w:t>
      </w:r>
      <w:r w:rsidRPr="002F6705">
        <w:t>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Для реализации поставленной цели и соответствующих ей задач необходимо: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•определить функции и состав универсальных учебных действий, учитывая психофизические особенности и своеобразие учебной деятельности обучающихся с ЗПР; 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•определить связи универсальных учебных действий с содержанием учебных предметов;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•</w:t>
      </w:r>
      <w:r w:rsidRPr="002F6705">
        <w:rPr>
          <w:rFonts w:ascii="Times New Roman" w:hAnsi="Times New Roman" w:cs="Times New Roman"/>
          <w:sz w:val="24"/>
          <w:szCs w:val="24"/>
        </w:rPr>
        <w:t>выявить в содержании предметных линий универсальные учебные действия и определить условия их формирования в образовательном процессе и жизненно важных ситуациях, учитывая особые образовательные потребности обучающихся с ЗП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Программа формирования универсальных учебных действий у обучающихся с ЗПР должна содержать</w:t>
      </w:r>
      <w:r w:rsidRPr="002F6705">
        <w:rPr>
          <w:rFonts w:ascii="Times New Roman" w:hAnsi="Times New Roman" w:cs="Times New Roman"/>
          <w:i/>
          <w:color w:val="auto"/>
          <w:sz w:val="24"/>
          <w:szCs w:val="24"/>
        </w:rPr>
        <w:t>: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описание ценностных ориентиров образования обучающихся с ЗПР на уровне начального общего образования</w:t>
      </w:r>
      <w:r w:rsidRPr="002F6705">
        <w:rPr>
          <w:rFonts w:ascii="Times New Roman" w:hAnsi="Times New Roman" w:cs="Times New Roman"/>
          <w:i/>
          <w:color w:val="auto"/>
          <w:sz w:val="24"/>
          <w:szCs w:val="24"/>
        </w:rPr>
        <w:t>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связь универсальных учебных действий с содержанием учебных предметов;</w:t>
      </w:r>
    </w:p>
    <w:p w:rsidR="00BF3D50" w:rsidRPr="002F6705" w:rsidRDefault="00BF3D50" w:rsidP="00BF3D50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характеристики личностных, регулятивных, познавательных, коммуникативных универсальных учебных действий обучающихся с ЗПР; </w:t>
      </w:r>
    </w:p>
    <w:p w:rsidR="00BF3D50" w:rsidRPr="002F6705" w:rsidRDefault="00BF3D50" w:rsidP="00BF3D50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типовые задачи формирования личностных, регулятивных, познавательных, коммуникативных универсальных учебных действий;</w:t>
      </w:r>
    </w:p>
    <w:p w:rsidR="00BF3D50" w:rsidRPr="002F6705" w:rsidRDefault="00BF3D50" w:rsidP="00BF3D50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описание преемственности программы формирования универсальных учебных действий при переходе 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обучающихсяс ЗПР </w:t>
      </w:r>
      <w:r w:rsidRPr="002F6705">
        <w:rPr>
          <w:rFonts w:ascii="Times New Roman" w:hAnsi="Times New Roman" w:cs="Times New Roman"/>
          <w:sz w:val="24"/>
          <w:szCs w:val="24"/>
        </w:rPr>
        <w:t xml:space="preserve">от дошкольного к начальному общему образованию. </w:t>
      </w:r>
    </w:p>
    <w:p w:rsidR="00BF3D50" w:rsidRPr="002F6705" w:rsidRDefault="00BF3D50" w:rsidP="00BF3D50">
      <w:pPr>
        <w:pStyle w:val="a8"/>
        <w:spacing w:after="0" w:line="360" w:lineRule="auto"/>
        <w:ind w:firstLine="454"/>
        <w:jc w:val="both"/>
        <w:rPr>
          <w:rFonts w:ascii="Times New Roman" w:hAnsi="Times New Roman"/>
          <w:color w:val="auto"/>
          <w:sz w:val="24"/>
          <w:szCs w:val="24"/>
        </w:rPr>
      </w:pPr>
      <w:r w:rsidRPr="002F6705">
        <w:rPr>
          <w:rFonts w:ascii="Times New Roman" w:hAnsi="Times New Roman"/>
          <w:color w:val="auto"/>
          <w:sz w:val="24"/>
          <w:szCs w:val="24"/>
        </w:rPr>
        <w:t>Ценностные ориентиры начального общего образования обучающихся с ЗПР конкретизируют личностный, социальный и государственный заказ системе образования, выраженный в Требованиях к результатам освоения АООП НОО, и отражают следующие целевые установки системы начального общего образования:</w:t>
      </w:r>
    </w:p>
    <w:p w:rsidR="00BF3D50" w:rsidRPr="002F6705" w:rsidRDefault="00BF3D50" w:rsidP="00BF3D50">
      <w:pPr>
        <w:pStyle w:val="ac"/>
        <w:rPr>
          <w:i/>
          <w:color w:val="auto"/>
          <w:sz w:val="24"/>
          <w:szCs w:val="24"/>
        </w:rPr>
      </w:pPr>
      <w:bookmarkStart w:id="8" w:name="bookmark86"/>
      <w:r w:rsidRPr="002F6705">
        <w:rPr>
          <w:color w:val="auto"/>
          <w:sz w:val="24"/>
          <w:szCs w:val="24"/>
        </w:rPr>
        <w:t>• </w:t>
      </w:r>
      <w:r w:rsidRPr="002F6705">
        <w:rPr>
          <w:i/>
          <w:caps w:val="0"/>
          <w:color w:val="auto"/>
          <w:sz w:val="24"/>
          <w:szCs w:val="24"/>
        </w:rPr>
        <w:t>формирование основ гражданской идентичности личности на основе:</w:t>
      </w:r>
      <w:bookmarkEnd w:id="8"/>
    </w:p>
    <w:p w:rsidR="00BF3D50" w:rsidRPr="002F6705" w:rsidRDefault="00BF3D50" w:rsidP="00BF3D50">
      <w:pPr>
        <w:pStyle w:val="ac"/>
        <w:rPr>
          <w:caps w:val="0"/>
          <w:color w:val="auto"/>
          <w:sz w:val="24"/>
          <w:szCs w:val="24"/>
        </w:rPr>
      </w:pPr>
      <w:r w:rsidRPr="002F6705">
        <w:rPr>
          <w:color w:val="auto"/>
          <w:sz w:val="24"/>
          <w:szCs w:val="24"/>
        </w:rPr>
        <w:t>— </w:t>
      </w:r>
      <w:r w:rsidRPr="002F6705">
        <w:rPr>
          <w:caps w:val="0"/>
          <w:color w:val="auto"/>
          <w:sz w:val="24"/>
          <w:szCs w:val="24"/>
        </w:rPr>
        <w:t>осознания себя как гражданина России, чувства гордости за свою родину, российский народ и историю России, осознания своей этнической и национальной принадлежности;</w:t>
      </w:r>
    </w:p>
    <w:p w:rsidR="00BF3D50" w:rsidRPr="002F6705" w:rsidRDefault="00BF3D50" w:rsidP="00BF3D50">
      <w:pPr>
        <w:pStyle w:val="ac"/>
        <w:rPr>
          <w:color w:val="auto"/>
          <w:sz w:val="24"/>
          <w:szCs w:val="24"/>
        </w:rPr>
      </w:pPr>
      <w:r w:rsidRPr="002F6705">
        <w:rPr>
          <w:color w:val="auto"/>
          <w:sz w:val="24"/>
          <w:szCs w:val="24"/>
        </w:rPr>
        <w:t>— </w:t>
      </w:r>
      <w:r w:rsidRPr="002F6705">
        <w:rPr>
          <w:caps w:val="0"/>
          <w:color w:val="auto"/>
          <w:sz w:val="24"/>
          <w:szCs w:val="24"/>
        </w:rPr>
        <w:t>восприятие мира как единого и целостного при разнообразии культур,  национальностей, религий</w:t>
      </w:r>
      <w:r w:rsidRPr="002F6705">
        <w:rPr>
          <w:color w:val="auto"/>
          <w:sz w:val="24"/>
          <w:szCs w:val="24"/>
        </w:rPr>
        <w:t>;</w:t>
      </w:r>
    </w:p>
    <w:p w:rsidR="00BF3D50" w:rsidRPr="002F6705" w:rsidRDefault="00BF3D50" w:rsidP="00BF3D50">
      <w:pPr>
        <w:pStyle w:val="ac"/>
        <w:rPr>
          <w:caps w:val="0"/>
          <w:color w:val="auto"/>
          <w:sz w:val="24"/>
          <w:szCs w:val="24"/>
        </w:rPr>
      </w:pPr>
      <w:r w:rsidRPr="002F6705">
        <w:rPr>
          <w:color w:val="auto"/>
          <w:sz w:val="24"/>
          <w:szCs w:val="24"/>
        </w:rPr>
        <w:t>— </w:t>
      </w:r>
      <w:r w:rsidRPr="002F6705">
        <w:rPr>
          <w:caps w:val="0"/>
          <w:color w:val="auto"/>
          <w:sz w:val="24"/>
          <w:szCs w:val="24"/>
        </w:rPr>
        <w:t>уважительного отношения к иному мнению, истории и культуре других народов;</w:t>
      </w:r>
    </w:p>
    <w:p w:rsidR="00BF3D50" w:rsidRPr="002F6705" w:rsidRDefault="00BF3D50" w:rsidP="00BF3D50">
      <w:pPr>
        <w:pStyle w:val="ac"/>
        <w:rPr>
          <w:i/>
          <w:color w:val="auto"/>
          <w:sz w:val="24"/>
          <w:szCs w:val="24"/>
        </w:rPr>
      </w:pPr>
      <w:bookmarkStart w:id="9" w:name="bookmark87"/>
      <w:r w:rsidRPr="002F6705">
        <w:rPr>
          <w:color w:val="auto"/>
          <w:sz w:val="24"/>
          <w:szCs w:val="24"/>
        </w:rPr>
        <w:lastRenderedPageBreak/>
        <w:t>• </w:t>
      </w:r>
      <w:r w:rsidRPr="002F6705">
        <w:rPr>
          <w:i/>
          <w:caps w:val="0"/>
          <w:color w:val="auto"/>
          <w:sz w:val="24"/>
          <w:szCs w:val="24"/>
        </w:rPr>
        <w:t>формирование психологических условий развития общения, сотрудничества на основе:</w:t>
      </w:r>
      <w:bookmarkEnd w:id="9"/>
    </w:p>
    <w:p w:rsidR="00BF3D50" w:rsidRPr="002F6705" w:rsidRDefault="00BF3D50" w:rsidP="00BF3D50">
      <w:pPr>
        <w:pStyle w:val="ac"/>
        <w:rPr>
          <w:caps w:val="0"/>
          <w:color w:val="auto"/>
          <w:sz w:val="24"/>
          <w:szCs w:val="24"/>
        </w:rPr>
      </w:pPr>
      <w:r w:rsidRPr="002F6705">
        <w:rPr>
          <w:color w:val="auto"/>
          <w:sz w:val="24"/>
          <w:szCs w:val="24"/>
        </w:rPr>
        <w:t>— </w:t>
      </w:r>
      <w:r w:rsidRPr="002F6705">
        <w:rPr>
          <w:caps w:val="0"/>
          <w:color w:val="auto"/>
          <w:sz w:val="24"/>
          <w:szCs w:val="24"/>
        </w:rPr>
        <w:t xml:space="preserve">доброжелательности, доверия и внимания к людям; </w:t>
      </w:r>
    </w:p>
    <w:p w:rsidR="00BF3D50" w:rsidRPr="002F6705" w:rsidRDefault="00BF3D50" w:rsidP="00BF3D50">
      <w:pPr>
        <w:pStyle w:val="ac"/>
        <w:rPr>
          <w:color w:val="auto"/>
          <w:sz w:val="24"/>
          <w:szCs w:val="24"/>
        </w:rPr>
      </w:pPr>
      <w:r w:rsidRPr="002F6705">
        <w:rPr>
          <w:color w:val="auto"/>
          <w:sz w:val="24"/>
          <w:szCs w:val="24"/>
        </w:rPr>
        <w:t>— </w:t>
      </w:r>
      <w:r w:rsidRPr="002F6705">
        <w:rPr>
          <w:caps w:val="0"/>
          <w:color w:val="auto"/>
          <w:sz w:val="24"/>
          <w:szCs w:val="24"/>
        </w:rPr>
        <w:t>навыков сотрудничества со взрослыми и сверстниками в разных социальных ситуациях;</w:t>
      </w:r>
    </w:p>
    <w:p w:rsidR="00BF3D50" w:rsidRPr="002F6705" w:rsidRDefault="00BF3D50" w:rsidP="00BF3D50">
      <w:pPr>
        <w:pStyle w:val="ac"/>
        <w:rPr>
          <w:caps w:val="0"/>
          <w:color w:val="auto"/>
          <w:sz w:val="24"/>
          <w:szCs w:val="24"/>
        </w:rPr>
      </w:pPr>
      <w:r w:rsidRPr="002F6705">
        <w:rPr>
          <w:color w:val="auto"/>
          <w:sz w:val="24"/>
          <w:szCs w:val="24"/>
        </w:rPr>
        <w:t>— </w:t>
      </w:r>
      <w:r w:rsidRPr="002F6705">
        <w:rPr>
          <w:caps w:val="0"/>
          <w:color w:val="auto"/>
          <w:sz w:val="24"/>
          <w:szCs w:val="24"/>
        </w:rPr>
        <w:t>уважения к окружающим — умения слушать и слышать партнёра;</w:t>
      </w:r>
    </w:p>
    <w:p w:rsidR="00BF3D50" w:rsidRPr="002F6705" w:rsidRDefault="00BF3D50" w:rsidP="00BF3D50">
      <w:pPr>
        <w:pStyle w:val="ac"/>
        <w:rPr>
          <w:color w:val="auto"/>
          <w:sz w:val="24"/>
          <w:szCs w:val="24"/>
        </w:rPr>
      </w:pPr>
      <w:r w:rsidRPr="002F6705">
        <w:rPr>
          <w:color w:val="auto"/>
          <w:sz w:val="24"/>
          <w:szCs w:val="24"/>
        </w:rPr>
        <w:t>• </w:t>
      </w:r>
      <w:r w:rsidRPr="002F6705">
        <w:rPr>
          <w:rStyle w:val="34"/>
          <w:b w:val="0"/>
          <w:caps w:val="0"/>
          <w:color w:val="auto"/>
          <w:sz w:val="24"/>
          <w:szCs w:val="24"/>
        </w:rPr>
        <w:t>развитие ценностно-смысловой сферы личности</w:t>
      </w:r>
      <w:r w:rsidRPr="002F6705">
        <w:rPr>
          <w:caps w:val="0"/>
          <w:color w:val="auto"/>
          <w:sz w:val="24"/>
          <w:szCs w:val="24"/>
        </w:rPr>
        <w:t xml:space="preserve"> на основе общечеловеческих принципов нравственности:</w:t>
      </w:r>
    </w:p>
    <w:p w:rsidR="00BF3D50" w:rsidRPr="002F6705" w:rsidRDefault="00BF3D50" w:rsidP="00BF3D50">
      <w:pPr>
        <w:pStyle w:val="ac"/>
        <w:rPr>
          <w:caps w:val="0"/>
          <w:color w:val="auto"/>
          <w:sz w:val="24"/>
          <w:szCs w:val="24"/>
        </w:rPr>
      </w:pPr>
      <w:r w:rsidRPr="002F6705">
        <w:rPr>
          <w:color w:val="auto"/>
          <w:sz w:val="24"/>
          <w:szCs w:val="24"/>
        </w:rPr>
        <w:t>— </w:t>
      </w:r>
      <w:r w:rsidRPr="002F6705">
        <w:rPr>
          <w:caps w:val="0"/>
          <w:color w:val="auto"/>
          <w:sz w:val="24"/>
          <w:szCs w:val="24"/>
        </w:rPr>
        <w:t>способности к осмыслению социального окружения, своего места в нем, принятия соответствующих возрасту ценностей и социальных ролей;</w:t>
      </w:r>
    </w:p>
    <w:p w:rsidR="00BF3D50" w:rsidRPr="002F6705" w:rsidRDefault="00BF3D50" w:rsidP="00BF3D50">
      <w:pPr>
        <w:pStyle w:val="ac"/>
        <w:rPr>
          <w:caps w:val="0"/>
          <w:color w:val="auto"/>
          <w:sz w:val="24"/>
          <w:szCs w:val="24"/>
        </w:rPr>
      </w:pPr>
      <w:r w:rsidRPr="002F6705">
        <w:rPr>
          <w:color w:val="auto"/>
          <w:sz w:val="24"/>
          <w:szCs w:val="24"/>
        </w:rPr>
        <w:t>— </w:t>
      </w:r>
      <w:r w:rsidRPr="002F6705">
        <w:rPr>
          <w:caps w:val="0"/>
          <w:color w:val="auto"/>
          <w:sz w:val="24"/>
          <w:szCs w:val="24"/>
        </w:rPr>
        <w:t>ориентации в нравственном содержании как собственных поступков, так и поступков окружающих людей, развития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BF3D50" w:rsidRPr="002F6705" w:rsidRDefault="00BF3D50" w:rsidP="00BF3D50">
      <w:pPr>
        <w:pStyle w:val="ac"/>
        <w:rPr>
          <w:caps w:val="0"/>
          <w:color w:val="auto"/>
          <w:sz w:val="24"/>
          <w:szCs w:val="24"/>
        </w:rPr>
      </w:pPr>
      <w:r w:rsidRPr="002F6705">
        <w:rPr>
          <w:color w:val="auto"/>
          <w:sz w:val="24"/>
          <w:szCs w:val="24"/>
        </w:rPr>
        <w:t>— </w:t>
      </w:r>
      <w:r w:rsidRPr="002F6705">
        <w:rPr>
          <w:caps w:val="0"/>
          <w:color w:val="auto"/>
          <w:sz w:val="24"/>
          <w:szCs w:val="24"/>
        </w:rPr>
        <w:t>формирование эстетических потребностей, ценностей и чувств;</w:t>
      </w:r>
    </w:p>
    <w:p w:rsidR="00BF3D50" w:rsidRPr="002F6705" w:rsidRDefault="00BF3D50" w:rsidP="00BF3D50">
      <w:pPr>
        <w:pStyle w:val="ac"/>
        <w:rPr>
          <w:color w:val="auto"/>
          <w:sz w:val="24"/>
          <w:szCs w:val="24"/>
        </w:rPr>
      </w:pPr>
      <w:r w:rsidRPr="002F6705">
        <w:rPr>
          <w:color w:val="auto"/>
          <w:sz w:val="24"/>
          <w:szCs w:val="24"/>
        </w:rPr>
        <w:t>• </w:t>
      </w:r>
      <w:r w:rsidRPr="002F6705">
        <w:rPr>
          <w:rStyle w:val="34"/>
          <w:b w:val="0"/>
          <w:caps w:val="0"/>
          <w:color w:val="auto"/>
          <w:sz w:val="24"/>
          <w:szCs w:val="24"/>
        </w:rPr>
        <w:t>развитие умения учиться</w:t>
      </w:r>
      <w:r w:rsidRPr="002F6705">
        <w:rPr>
          <w:caps w:val="0"/>
          <w:color w:val="auto"/>
          <w:sz w:val="24"/>
          <w:szCs w:val="24"/>
        </w:rPr>
        <w:t>, а именно:</w:t>
      </w:r>
    </w:p>
    <w:p w:rsidR="00BF3D50" w:rsidRPr="002F6705" w:rsidRDefault="00BF3D50" w:rsidP="00BF3D50">
      <w:pPr>
        <w:pStyle w:val="ac"/>
        <w:rPr>
          <w:color w:val="auto"/>
          <w:sz w:val="24"/>
          <w:szCs w:val="24"/>
        </w:rPr>
      </w:pPr>
      <w:r w:rsidRPr="002F6705">
        <w:rPr>
          <w:color w:val="auto"/>
          <w:sz w:val="24"/>
          <w:szCs w:val="24"/>
        </w:rPr>
        <w:t>— </w:t>
      </w:r>
      <w:r w:rsidRPr="002F6705">
        <w:rPr>
          <w:bCs/>
          <w:caps w:val="0"/>
          <w:color w:val="auto"/>
          <w:sz w:val="24"/>
          <w:szCs w:val="24"/>
        </w:rPr>
        <w:t>принятие и освоение социальной роли обучающегося, формирование и развитие социально значимых мотивов учебной деятельности</w:t>
      </w:r>
      <w:r w:rsidRPr="002F6705">
        <w:rPr>
          <w:caps w:val="0"/>
          <w:color w:val="auto"/>
          <w:sz w:val="24"/>
          <w:szCs w:val="24"/>
        </w:rPr>
        <w:t>;</w:t>
      </w:r>
    </w:p>
    <w:p w:rsidR="00BF3D50" w:rsidRPr="002F6705" w:rsidRDefault="00BF3D50" w:rsidP="00BF3D50">
      <w:pPr>
        <w:pStyle w:val="ac"/>
        <w:rPr>
          <w:color w:val="auto"/>
          <w:sz w:val="24"/>
          <w:szCs w:val="24"/>
        </w:rPr>
      </w:pPr>
      <w:r w:rsidRPr="002F6705">
        <w:rPr>
          <w:color w:val="auto"/>
          <w:sz w:val="24"/>
          <w:szCs w:val="24"/>
        </w:rPr>
        <w:t>— </w:t>
      </w:r>
      <w:r w:rsidRPr="002F6705">
        <w:rPr>
          <w:caps w:val="0"/>
          <w:color w:val="auto"/>
          <w:sz w:val="24"/>
          <w:szCs w:val="24"/>
        </w:rPr>
        <w:t>формирование умения учиться и способности к организации своей деятельности (планированию, контролю, оценке);</w:t>
      </w:r>
    </w:p>
    <w:p w:rsidR="00BF3D50" w:rsidRPr="002F6705" w:rsidRDefault="00BF3D50" w:rsidP="00BF3D50">
      <w:pPr>
        <w:pStyle w:val="ac"/>
        <w:rPr>
          <w:color w:val="auto"/>
          <w:sz w:val="24"/>
          <w:szCs w:val="24"/>
        </w:rPr>
      </w:pPr>
      <w:r w:rsidRPr="002F6705">
        <w:rPr>
          <w:color w:val="auto"/>
          <w:sz w:val="24"/>
          <w:szCs w:val="24"/>
        </w:rPr>
        <w:t>— </w:t>
      </w:r>
      <w:r w:rsidRPr="002F6705">
        <w:rPr>
          <w:caps w:val="0"/>
          <w:color w:val="auto"/>
          <w:sz w:val="24"/>
          <w:szCs w:val="24"/>
        </w:rPr>
        <w:t>развитие адекватных представлений о собственных возможностях, о насущно необходимом жизнеобеспечении.</w:t>
      </w:r>
    </w:p>
    <w:p w:rsidR="00BF3D50" w:rsidRPr="002F6705" w:rsidRDefault="00BF3D50" w:rsidP="00BF3D50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Программа формирования универсальных учебных действий реализуется в процессе всей учебной и внеурочной деятельности.</w:t>
      </w:r>
    </w:p>
    <w:p w:rsidR="00BF3D50" w:rsidRPr="002F6705" w:rsidRDefault="00BF3D50" w:rsidP="00BF3D50">
      <w:pPr>
        <w:pStyle w:val="Default"/>
        <w:spacing w:line="360" w:lineRule="auto"/>
        <w:ind w:firstLine="709"/>
        <w:jc w:val="both"/>
      </w:pPr>
      <w:r w:rsidRPr="002F6705">
        <w:t xml:space="preserve">Формирование универсальных учебных действий в образовательном процессе осуществляется в процессе освоения </w:t>
      </w:r>
      <w:r w:rsidRPr="002F6705">
        <w:rPr>
          <w:color w:val="auto"/>
        </w:rPr>
        <w:t>всех без исключения</w:t>
      </w:r>
      <w:r w:rsidRPr="002F6705">
        <w:t xml:space="preserve"> учебных предметов </w:t>
      </w:r>
      <w:r w:rsidRPr="002F6705">
        <w:rPr>
          <w:color w:val="auto"/>
        </w:rPr>
        <w:t>и курсов коррекционно-развивающей области</w:t>
      </w:r>
      <w:r w:rsidRPr="002F6705">
        <w:t xml:space="preserve">. </w:t>
      </w:r>
    </w:p>
    <w:p w:rsidR="00BF3D50" w:rsidRPr="002F6705" w:rsidRDefault="00BF3D50" w:rsidP="00BF3D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Сформированность универсальных учебных действий у обучающихся с ЗПР на ступени начального общего образования должна быть определена на этапе завершения обучения в начальной школе.</w:t>
      </w:r>
    </w:p>
    <w:p w:rsidR="00BF3D50" w:rsidRPr="002F6705" w:rsidRDefault="00BF3D50" w:rsidP="00BF3D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Программа 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>формирования универсальных учебных действий</w:t>
      </w:r>
      <w:r w:rsidRPr="002F670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самостоятельно разрабатывается Организацией на основе </w:t>
      </w:r>
      <w:r w:rsidRPr="002F6705">
        <w:rPr>
          <w:rFonts w:ascii="Times New Roman" w:hAnsi="Times New Roman" w:cs="Times New Roman"/>
          <w:sz w:val="24"/>
          <w:szCs w:val="24"/>
        </w:rPr>
        <w:t xml:space="preserve">Примерной основной образовательной программы начального общего образования (далее </w:t>
      </w:r>
      <w:r w:rsidRPr="002F6705">
        <w:rPr>
          <w:rFonts w:ascii="Times New Roman" w:hAnsi="Times New Roman" w:cs="Times New Roman"/>
          <w:sz w:val="24"/>
          <w:szCs w:val="24"/>
        </w:rPr>
        <w:sym w:font="Symbol" w:char="F0BE"/>
      </w:r>
      <w:r w:rsidRPr="002F6705">
        <w:rPr>
          <w:rFonts w:ascii="Times New Roman" w:hAnsi="Times New Roman" w:cs="Times New Roman"/>
          <w:sz w:val="24"/>
          <w:szCs w:val="24"/>
        </w:rPr>
        <w:t xml:space="preserve">ПрООП НОО), разработанной для </w:t>
      </w:r>
      <w:r w:rsidRPr="002F6705">
        <w:rPr>
          <w:rFonts w:ascii="Times New Roman" w:hAnsi="Times New Roman" w:cs="Times New Roman"/>
          <w:sz w:val="24"/>
          <w:szCs w:val="24"/>
        </w:rPr>
        <w:lastRenderedPageBreak/>
        <w:t>общеобразовательной школы</w:t>
      </w:r>
      <w:r w:rsidRPr="002F6705">
        <w:rPr>
          <w:rStyle w:val="a3"/>
          <w:rFonts w:ascii="Times New Roman" w:hAnsi="Times New Roman" w:cs="Times New Roman"/>
          <w:color w:val="auto"/>
          <w:spacing w:val="2"/>
          <w:sz w:val="24"/>
          <w:szCs w:val="24"/>
        </w:rPr>
        <w:footnoteReference w:id="7"/>
      </w:r>
      <w:r w:rsidRPr="002F670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, с учетом специфики образовательных потребностей 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>обучающихся с ЗПР.</w:t>
      </w:r>
    </w:p>
    <w:p w:rsidR="00BF3D50" w:rsidRPr="002F6705" w:rsidRDefault="00BF3D50" w:rsidP="00BF3D50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</w:pPr>
      <w:bookmarkStart w:id="10" w:name="_Toc415833130"/>
      <w:r w:rsidRPr="002F6705">
        <w:rPr>
          <w:rFonts w:ascii="Times New Roman" w:hAnsi="Times New Roman" w:cs="Times New Roman"/>
          <w:b/>
          <w:sz w:val="24"/>
          <w:szCs w:val="24"/>
        </w:rPr>
        <w:t>2.2. П</w:t>
      </w:r>
      <w:r w:rsidRPr="002F67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рограммы учебных предметов, </w:t>
      </w:r>
      <w:r w:rsidRPr="002F6705">
        <w:rPr>
          <w:rFonts w:ascii="Times New Roman" w:hAnsi="Times New Roman" w:cs="Times New Roman"/>
          <w:b/>
          <w:color w:val="auto"/>
          <w:sz w:val="24"/>
          <w:szCs w:val="24"/>
        </w:rPr>
        <w:br/>
        <w:t>курсов коррекционно-развивающей области</w:t>
      </w:r>
      <w:bookmarkEnd w:id="10"/>
    </w:p>
    <w:p w:rsidR="00BF3D50" w:rsidRPr="002F6705" w:rsidRDefault="00BF3D50" w:rsidP="00BF3D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Программы отдельных учебных предметов, курсов коррекционно-развивающей области должны обеспечивать достижение планируемых результатов (личностных, метапредметных, предметных) освоения АООП НОО обучающихся с ЗПР.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Программы отдельных учебных предметов, коррекционных курсов разрабатываются на основе: требований к личностным, метапредметным и предметным результатам освоения АООП НОО и программы формирования универсальных учебных действий.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Программы отдельных учебных предметов, коррекционных курсов должны содержать:</w:t>
      </w:r>
    </w:p>
    <w:p w:rsidR="00BF3D50" w:rsidRPr="002F6705" w:rsidRDefault="00BF3D50" w:rsidP="00BF3D50">
      <w:pPr>
        <w:numPr>
          <w:ilvl w:val="0"/>
          <w:numId w:val="10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F6705">
        <w:rPr>
          <w:rFonts w:ascii="Times New Roman" w:hAnsi="Times New Roman" w:cs="Times New Roman"/>
          <w:kern w:val="2"/>
          <w:sz w:val="24"/>
          <w:szCs w:val="24"/>
        </w:rPr>
        <w:t>пояснительную записку, в которой конкретизируются общие цели начального общего образования с учетом специфики учебного предмета</w:t>
      </w:r>
      <w:r w:rsidRPr="002F6705">
        <w:rPr>
          <w:rFonts w:ascii="Times New Roman" w:hAnsi="Times New Roman" w:cs="Times New Roman"/>
          <w:sz w:val="24"/>
          <w:szCs w:val="24"/>
        </w:rPr>
        <w:t>, коррекционного курса;</w:t>
      </w:r>
    </w:p>
    <w:p w:rsidR="00BF3D50" w:rsidRPr="002F6705" w:rsidRDefault="00BF3D50" w:rsidP="00BF3D50">
      <w:pPr>
        <w:numPr>
          <w:ilvl w:val="0"/>
          <w:numId w:val="10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F6705">
        <w:rPr>
          <w:rFonts w:ascii="Times New Roman" w:hAnsi="Times New Roman" w:cs="Times New Roman"/>
          <w:kern w:val="2"/>
          <w:sz w:val="24"/>
          <w:szCs w:val="24"/>
        </w:rPr>
        <w:t>общую характеристику учебного предмета</w:t>
      </w:r>
      <w:r w:rsidRPr="002F6705">
        <w:rPr>
          <w:rFonts w:ascii="Times New Roman" w:hAnsi="Times New Roman" w:cs="Times New Roman"/>
          <w:sz w:val="24"/>
          <w:szCs w:val="24"/>
        </w:rPr>
        <w:t>, коррекционного курса</w:t>
      </w:r>
      <w:r w:rsidRPr="002F6705">
        <w:rPr>
          <w:rFonts w:ascii="Times New Roman" w:hAnsi="Times New Roman" w:cs="Times New Roman"/>
          <w:kern w:val="2"/>
          <w:sz w:val="24"/>
          <w:szCs w:val="24"/>
        </w:rPr>
        <w:t>;</w:t>
      </w:r>
    </w:p>
    <w:p w:rsidR="00BF3D50" w:rsidRPr="002F6705" w:rsidRDefault="00BF3D50" w:rsidP="00BF3D50">
      <w:pPr>
        <w:numPr>
          <w:ilvl w:val="0"/>
          <w:numId w:val="10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F6705">
        <w:rPr>
          <w:rFonts w:ascii="Times New Roman" w:hAnsi="Times New Roman" w:cs="Times New Roman"/>
          <w:kern w:val="2"/>
          <w:sz w:val="24"/>
          <w:szCs w:val="24"/>
        </w:rPr>
        <w:t>описание места учебного предмета</w:t>
      </w:r>
      <w:r w:rsidRPr="002F6705">
        <w:rPr>
          <w:rFonts w:ascii="Times New Roman" w:hAnsi="Times New Roman" w:cs="Times New Roman"/>
          <w:sz w:val="24"/>
          <w:szCs w:val="24"/>
        </w:rPr>
        <w:t>, коррекционного курса в учебном плане;</w:t>
      </w:r>
    </w:p>
    <w:p w:rsidR="00BF3D50" w:rsidRPr="002F6705" w:rsidRDefault="00BF3D50" w:rsidP="00BF3D50">
      <w:pPr>
        <w:numPr>
          <w:ilvl w:val="0"/>
          <w:numId w:val="10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F6705">
        <w:rPr>
          <w:rFonts w:ascii="Times New Roman" w:hAnsi="Times New Roman" w:cs="Times New Roman"/>
          <w:kern w:val="2"/>
          <w:sz w:val="24"/>
          <w:szCs w:val="24"/>
        </w:rPr>
        <w:t xml:space="preserve">личностные, метапредметные и предметные результаты освоения конкретного учебного предмета, </w:t>
      </w:r>
      <w:r w:rsidRPr="002F6705">
        <w:rPr>
          <w:rFonts w:ascii="Times New Roman" w:hAnsi="Times New Roman" w:cs="Times New Roman"/>
          <w:sz w:val="24"/>
          <w:szCs w:val="24"/>
        </w:rPr>
        <w:t>коррекционного курса</w:t>
      </w:r>
      <w:r w:rsidRPr="002F6705">
        <w:rPr>
          <w:rFonts w:ascii="Times New Roman" w:hAnsi="Times New Roman" w:cs="Times New Roman"/>
          <w:kern w:val="2"/>
          <w:sz w:val="24"/>
          <w:szCs w:val="24"/>
        </w:rPr>
        <w:t>;</w:t>
      </w:r>
    </w:p>
    <w:p w:rsidR="00BF3D50" w:rsidRPr="002F6705" w:rsidRDefault="00BF3D50" w:rsidP="00BF3D50">
      <w:pPr>
        <w:numPr>
          <w:ilvl w:val="0"/>
          <w:numId w:val="10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F6705">
        <w:rPr>
          <w:rFonts w:ascii="Times New Roman" w:hAnsi="Times New Roman" w:cs="Times New Roman"/>
          <w:kern w:val="2"/>
          <w:sz w:val="24"/>
          <w:szCs w:val="24"/>
        </w:rPr>
        <w:t xml:space="preserve">содержание учебного предмета, </w:t>
      </w:r>
      <w:r w:rsidRPr="002F6705">
        <w:rPr>
          <w:rFonts w:ascii="Times New Roman" w:hAnsi="Times New Roman" w:cs="Times New Roman"/>
          <w:sz w:val="24"/>
          <w:szCs w:val="24"/>
        </w:rPr>
        <w:t>коррекционного курса</w:t>
      </w:r>
      <w:r w:rsidRPr="002F6705">
        <w:rPr>
          <w:rFonts w:ascii="Times New Roman" w:hAnsi="Times New Roman" w:cs="Times New Roman"/>
          <w:kern w:val="2"/>
          <w:sz w:val="24"/>
          <w:szCs w:val="24"/>
        </w:rPr>
        <w:t>;</w:t>
      </w:r>
    </w:p>
    <w:p w:rsidR="00BF3D50" w:rsidRPr="002F6705" w:rsidRDefault="00BF3D50" w:rsidP="00BF3D50">
      <w:pPr>
        <w:numPr>
          <w:ilvl w:val="0"/>
          <w:numId w:val="10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F6705">
        <w:rPr>
          <w:rFonts w:ascii="Times New Roman" w:hAnsi="Times New Roman" w:cs="Times New Roman"/>
          <w:kern w:val="2"/>
          <w:sz w:val="24"/>
          <w:szCs w:val="24"/>
        </w:rPr>
        <w:t xml:space="preserve">тематическое планирование с определением основных видов учебной деятельности обучающихся; </w:t>
      </w:r>
    </w:p>
    <w:p w:rsidR="00BF3D50" w:rsidRPr="002F6705" w:rsidRDefault="00BF3D50" w:rsidP="00BF3D50">
      <w:pPr>
        <w:numPr>
          <w:ilvl w:val="0"/>
          <w:numId w:val="10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F6705">
        <w:rPr>
          <w:rFonts w:ascii="Times New Roman" w:hAnsi="Times New Roman" w:cs="Times New Roman"/>
          <w:kern w:val="2"/>
          <w:sz w:val="24"/>
          <w:szCs w:val="24"/>
        </w:rPr>
        <w:t>описание материально-технического обеспечения образовательного процесса.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t>В данном разделе ПрАООП НОО</w:t>
      </w:r>
      <w:r w:rsidRPr="002F6705">
        <w:rPr>
          <w:rFonts w:ascii="Times New Roman" w:hAnsi="Times New Roman"/>
          <w:sz w:val="24"/>
          <w:szCs w:val="24"/>
        </w:rPr>
        <w:t xml:space="preserve"> приводится основное содержание обязательных учебных предметов (за исклю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чением родного языка и литературного чтения на родном </w:t>
      </w:r>
      <w:r w:rsidRPr="002F6705">
        <w:rPr>
          <w:rFonts w:ascii="Times New Roman" w:hAnsi="Times New Roman"/>
          <w:sz w:val="24"/>
          <w:szCs w:val="24"/>
        </w:rPr>
        <w:t>языке), курсов коррекционно-развивающей области, которое должно быть в полном объёме отражено в соответствующих разделах рабочих программ учебных пред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метов. Остальные разделы примерных программ учебных </w:t>
      </w:r>
      <w:r w:rsidRPr="002F6705">
        <w:rPr>
          <w:rFonts w:ascii="Times New Roman" w:hAnsi="Times New Roman"/>
          <w:sz w:val="24"/>
          <w:szCs w:val="24"/>
        </w:rPr>
        <w:t>предметов и курсов коррекционно-развивающей области формируются с учётом особых образовательных потребностей обучающихся с ЗПР, а также региональных, национальных и этнокультурных особенностей.</w:t>
      </w:r>
    </w:p>
    <w:p w:rsidR="00BF3D50" w:rsidRPr="002F6705" w:rsidRDefault="00BF3D50" w:rsidP="00BF3D50">
      <w:pPr>
        <w:pStyle w:val="af3"/>
        <w:spacing w:line="360" w:lineRule="auto"/>
        <w:ind w:firstLine="454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lastRenderedPageBreak/>
        <w:t>Основное содержание учебных предметов «Родной язык», «Литературное чтение на родном языке» разрабатывается и утверждается органами исполнительной власти субъектов Российской Федерации, осуществляющими управление в сфере образования, с учётом требований ФГОС НОО обучающихся с ОВЗ к результатам освоения данных курсов и программы формирования универсальных учебных действий, а также специфики содержания и особенностей их изучения.</w:t>
      </w:r>
    </w:p>
    <w:p w:rsidR="000A446A" w:rsidRPr="002F6705" w:rsidRDefault="000A446A" w:rsidP="00BF3D50">
      <w:pPr>
        <w:pStyle w:val="32"/>
        <w:spacing w:before="0" w:after="0" w:line="360" w:lineRule="auto"/>
        <w:rPr>
          <w:rFonts w:ascii="Times New Roman" w:hAnsi="Times New Roman" w:cs="Times New Roman"/>
          <w:i w:val="0"/>
          <w:sz w:val="24"/>
          <w:szCs w:val="24"/>
        </w:rPr>
      </w:pPr>
    </w:p>
    <w:p w:rsidR="000A446A" w:rsidRPr="002F6705" w:rsidRDefault="000A446A" w:rsidP="00BF3D50">
      <w:pPr>
        <w:pStyle w:val="32"/>
        <w:spacing w:before="0" w:after="0" w:line="360" w:lineRule="auto"/>
        <w:rPr>
          <w:rFonts w:ascii="Times New Roman" w:hAnsi="Times New Roman" w:cs="Times New Roman"/>
          <w:i w:val="0"/>
          <w:sz w:val="24"/>
          <w:szCs w:val="24"/>
        </w:rPr>
      </w:pPr>
    </w:p>
    <w:p w:rsidR="00BF3D50" w:rsidRPr="002F6705" w:rsidRDefault="00BF3D50" w:rsidP="00BF3D50">
      <w:pPr>
        <w:pStyle w:val="32"/>
        <w:spacing w:before="0" w:after="0" w:line="360" w:lineRule="auto"/>
        <w:rPr>
          <w:rFonts w:ascii="Times New Roman" w:hAnsi="Times New Roman" w:cs="Times New Roman"/>
          <w:i w:val="0"/>
          <w:sz w:val="24"/>
          <w:szCs w:val="24"/>
        </w:rPr>
      </w:pPr>
      <w:r w:rsidRPr="002F6705">
        <w:rPr>
          <w:rFonts w:ascii="Times New Roman" w:hAnsi="Times New Roman" w:cs="Times New Roman"/>
          <w:i w:val="0"/>
          <w:sz w:val="24"/>
          <w:szCs w:val="24"/>
        </w:rPr>
        <w:t>Основное содержание учебных предметов</w:t>
      </w:r>
    </w:p>
    <w:p w:rsidR="00BF3D50" w:rsidRPr="002F6705" w:rsidRDefault="00BF3D50" w:rsidP="00BF3D50">
      <w:pPr>
        <w:pStyle w:val="4"/>
        <w:spacing w:before="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F6705">
        <w:rPr>
          <w:rFonts w:ascii="Times New Roman" w:hAnsi="Times New Roman" w:cs="Times New Roman"/>
          <w:b/>
          <w:sz w:val="24"/>
          <w:szCs w:val="24"/>
        </w:rPr>
        <w:t>1. Русский язык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>Виды речевой деятельности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pacing w:val="-4"/>
          <w:sz w:val="24"/>
          <w:szCs w:val="24"/>
        </w:rPr>
      </w:pPr>
      <w:r w:rsidRPr="002F6705">
        <w:rPr>
          <w:rFonts w:ascii="Times New Roman" w:hAnsi="Times New Roman"/>
          <w:b/>
          <w:bCs/>
          <w:sz w:val="24"/>
          <w:szCs w:val="24"/>
        </w:rPr>
        <w:t xml:space="preserve">Слушание. </w:t>
      </w:r>
      <w:r w:rsidRPr="002F6705">
        <w:rPr>
          <w:rFonts w:ascii="Times New Roman" w:hAnsi="Times New Roman"/>
          <w:sz w:val="24"/>
          <w:szCs w:val="24"/>
        </w:rPr>
        <w:t xml:space="preserve">Осознание цели и ситуации устного общения. </w:t>
      </w:r>
      <w:r w:rsidRPr="002F6705">
        <w:rPr>
          <w:rFonts w:ascii="Times New Roman" w:hAnsi="Times New Roman"/>
          <w:spacing w:val="-4"/>
          <w:sz w:val="24"/>
          <w:szCs w:val="24"/>
        </w:rPr>
        <w:t>Адекватное восприятие звучащей речи. Понимание на слух информации, содержащейся в предъявляемом тексте, передача его содержания по вопросам.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sz w:val="24"/>
          <w:szCs w:val="24"/>
        </w:rPr>
        <w:t xml:space="preserve">Говорение. </w:t>
      </w:r>
      <w:r w:rsidRPr="002F6705">
        <w:rPr>
          <w:rFonts w:ascii="Times New Roman" w:hAnsi="Times New Roman"/>
          <w:sz w:val="24"/>
          <w:szCs w:val="24"/>
        </w:rPr>
        <w:t>Выбор языковых средств в соответствии с целями и условиями общения для эффективного решения ком</w:t>
      </w:r>
      <w:r w:rsidRPr="002F6705">
        <w:rPr>
          <w:rFonts w:ascii="Times New Roman" w:hAnsi="Times New Roman"/>
          <w:spacing w:val="-2"/>
          <w:sz w:val="24"/>
          <w:szCs w:val="24"/>
        </w:rPr>
        <w:t xml:space="preserve">муникативной задачи. Практическое овладение диалогической </w:t>
      </w:r>
      <w:r w:rsidRPr="002F6705">
        <w:rPr>
          <w:rFonts w:ascii="Times New Roman" w:hAnsi="Times New Roman"/>
          <w:sz w:val="24"/>
          <w:szCs w:val="24"/>
        </w:rPr>
        <w:t>формой речи.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ях учебного и бытового общения (приветствие, прощание, </w:t>
      </w:r>
      <w:r w:rsidRPr="002F6705">
        <w:rPr>
          <w:rFonts w:ascii="Times New Roman" w:hAnsi="Times New Roman"/>
          <w:sz w:val="24"/>
          <w:szCs w:val="24"/>
        </w:rPr>
        <w:t>извинение, благодарность, обращение с просьбой). Соблюдение орфоэпических норм и правильной интонации.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sz w:val="24"/>
          <w:szCs w:val="24"/>
        </w:rPr>
        <w:t xml:space="preserve">Чтение. </w:t>
      </w:r>
      <w:r w:rsidRPr="002F6705">
        <w:rPr>
          <w:rFonts w:ascii="Times New Roman" w:hAnsi="Times New Roman"/>
          <w:sz w:val="24"/>
          <w:szCs w:val="24"/>
        </w:rPr>
        <w:t xml:space="preserve">Понимание учебного текста. Выборочное чтение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с целью нахождения необходимого материала. Нахождение </w:t>
      </w:r>
      <w:r w:rsidRPr="002F6705">
        <w:rPr>
          <w:rFonts w:ascii="Times New Roman" w:hAnsi="Times New Roman"/>
          <w:sz w:val="24"/>
          <w:szCs w:val="24"/>
        </w:rPr>
        <w:t xml:space="preserve">информации, заданной в тексте в явном виде. Формулирование простых выводов на основе информации, содержащейся в тексте. Обобщение содержащейся в тексте информации. 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2F6705">
        <w:rPr>
          <w:rFonts w:ascii="Times New Roman" w:hAnsi="Times New Roman"/>
          <w:b/>
          <w:bCs/>
          <w:spacing w:val="-2"/>
          <w:sz w:val="24"/>
          <w:szCs w:val="24"/>
        </w:rPr>
        <w:t xml:space="preserve">Письмо. </w:t>
      </w:r>
      <w:r w:rsidRPr="002F6705">
        <w:rPr>
          <w:rFonts w:ascii="Times New Roman" w:hAnsi="Times New Roman"/>
          <w:spacing w:val="-2"/>
          <w:sz w:val="24"/>
          <w:szCs w:val="24"/>
        </w:rPr>
        <w:t>Письмо букв, буквосочетаний, слогов, слов, пред</w:t>
      </w:r>
      <w:r w:rsidRPr="002F6705">
        <w:rPr>
          <w:rFonts w:ascii="Times New Roman" w:hAnsi="Times New Roman"/>
          <w:spacing w:val="-4"/>
          <w:sz w:val="24"/>
          <w:szCs w:val="24"/>
        </w:rPr>
        <w:t xml:space="preserve">ложений в системе обучения грамоте. Овладение разборчивым, </w:t>
      </w:r>
      <w:r w:rsidRPr="002F6705">
        <w:rPr>
          <w:rFonts w:ascii="Times New Roman" w:hAnsi="Times New Roman"/>
          <w:sz w:val="24"/>
          <w:szCs w:val="24"/>
        </w:rPr>
        <w:t>аккуратным письмом с учётом гигиенических требований к этому виду учебной работы. Списывание, письмо под дик</w:t>
      </w:r>
      <w:r w:rsidRPr="002F6705">
        <w:rPr>
          <w:rFonts w:ascii="Times New Roman" w:hAnsi="Times New Roman"/>
          <w:spacing w:val="-2"/>
          <w:sz w:val="24"/>
          <w:szCs w:val="24"/>
        </w:rPr>
        <w:t>товку в соответствии с изученными правилами. Письменное изложение содержания прослушанного и прочитанного текста</w:t>
      </w:r>
      <w:r w:rsidRPr="002F6705">
        <w:rPr>
          <w:rFonts w:ascii="Times New Roman" w:hAnsi="Times New Roman"/>
          <w:sz w:val="24"/>
          <w:szCs w:val="24"/>
        </w:rPr>
        <w:t xml:space="preserve">. Создание небольших собственных </w:t>
      </w:r>
      <w:r w:rsidRPr="002F6705">
        <w:rPr>
          <w:rFonts w:ascii="Times New Roman" w:hAnsi="Times New Roman"/>
          <w:spacing w:val="-2"/>
          <w:sz w:val="24"/>
          <w:szCs w:val="24"/>
        </w:rPr>
        <w:t>текстов по интересной детям тематике (на основе впечатлений, литературных произведений, сюжетных картин, серий картин, просмотра фрагмента видеозаписи и</w:t>
      </w:r>
      <w:r w:rsidRPr="002F6705">
        <w:rPr>
          <w:rFonts w:ascii="Times New Roman" w:hAnsi="Times New Roman"/>
          <w:spacing w:val="-2"/>
          <w:sz w:val="24"/>
          <w:szCs w:val="24"/>
        </w:rPr>
        <w:t> </w:t>
      </w:r>
      <w:r w:rsidRPr="002F6705">
        <w:rPr>
          <w:rFonts w:ascii="Times New Roman" w:hAnsi="Times New Roman"/>
          <w:spacing w:val="-2"/>
          <w:sz w:val="24"/>
          <w:szCs w:val="24"/>
        </w:rPr>
        <w:t>т.п.).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>Обучение грамоте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spacing w:val="2"/>
          <w:sz w:val="24"/>
          <w:szCs w:val="24"/>
        </w:rPr>
        <w:lastRenderedPageBreak/>
        <w:t xml:space="preserve">Фонетика.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Звуки речи. Осознание единства звукового </w:t>
      </w:r>
      <w:r w:rsidRPr="002F6705">
        <w:rPr>
          <w:rFonts w:ascii="Times New Roman" w:hAnsi="Times New Roman"/>
          <w:sz w:val="24"/>
          <w:szCs w:val="24"/>
        </w:rPr>
        <w:t>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Слог как минимальная произносительная единица. Деление слов на слоги. Определение места ударения.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sz w:val="24"/>
          <w:szCs w:val="24"/>
        </w:rPr>
        <w:t xml:space="preserve">Графика. </w:t>
      </w:r>
      <w:r w:rsidRPr="002F6705">
        <w:rPr>
          <w:rFonts w:ascii="Times New Roman" w:hAnsi="Times New Roman"/>
          <w:sz w:val="24"/>
          <w:szCs w:val="24"/>
        </w:rPr>
        <w:t>Различение звука и буквы: буква как знак зву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ка. Овладение позиционным способом обозначения звуков </w:t>
      </w:r>
      <w:r w:rsidRPr="002F6705">
        <w:rPr>
          <w:rFonts w:ascii="Times New Roman" w:hAnsi="Times New Roman"/>
          <w:sz w:val="24"/>
          <w:szCs w:val="24"/>
        </w:rPr>
        <w:t xml:space="preserve">буквами. Буквы гласных как показатель твёрдости—мягкости согласных звуков. Функция букв </w:t>
      </w: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 xml:space="preserve">е, ё, ю, я. </w:t>
      </w:r>
      <w:r w:rsidRPr="002F6705">
        <w:rPr>
          <w:rFonts w:ascii="Times New Roman" w:hAnsi="Times New Roman"/>
          <w:sz w:val="24"/>
          <w:szCs w:val="24"/>
        </w:rPr>
        <w:t>Мягкий знаккак показатель мягкости предшествующего согласного звука.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Знакомство с русским алфавитом как последовательностью букв.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2F6705">
        <w:rPr>
          <w:rFonts w:ascii="Times New Roman" w:hAnsi="Times New Roman"/>
          <w:b/>
          <w:bCs/>
          <w:spacing w:val="-2"/>
          <w:sz w:val="24"/>
          <w:szCs w:val="24"/>
        </w:rPr>
        <w:t xml:space="preserve">Чтение. </w:t>
      </w:r>
      <w:r w:rsidRPr="002F6705">
        <w:rPr>
          <w:rFonts w:ascii="Times New Roman" w:hAnsi="Times New Roman"/>
          <w:spacing w:val="-2"/>
          <w:sz w:val="24"/>
          <w:szCs w:val="24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ющей индивидуальному темпу ребёнка. Осознанное чтение </w:t>
      </w:r>
      <w:r w:rsidRPr="002F6705">
        <w:rPr>
          <w:rFonts w:ascii="Times New Roman" w:hAnsi="Times New Roman"/>
          <w:spacing w:val="-2"/>
          <w:sz w:val="24"/>
          <w:szCs w:val="24"/>
        </w:rPr>
        <w:t>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-2"/>
          <w:sz w:val="24"/>
          <w:szCs w:val="24"/>
        </w:rPr>
        <w:t>Знакомство с орфоэпическим чтением (при переходе к чте</w:t>
      </w:r>
      <w:r w:rsidRPr="002F6705">
        <w:rPr>
          <w:rFonts w:ascii="Times New Roman" w:hAnsi="Times New Roman"/>
          <w:sz w:val="24"/>
          <w:szCs w:val="24"/>
        </w:rPr>
        <w:t>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sz w:val="24"/>
          <w:szCs w:val="24"/>
        </w:rPr>
        <w:t xml:space="preserve">Письмо. </w:t>
      </w:r>
      <w:r w:rsidRPr="002F6705">
        <w:rPr>
          <w:rFonts w:ascii="Times New Roman" w:hAnsi="Times New Roman"/>
          <w:iCs/>
          <w:sz w:val="24"/>
          <w:szCs w:val="24"/>
        </w:rPr>
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 w:cs="Times New Roman"/>
          <w:spacing w:val="2"/>
          <w:sz w:val="24"/>
          <w:szCs w:val="24"/>
        </w:rPr>
        <w:t>Овладение начертанием письменных прописных (заглав</w:t>
      </w:r>
      <w:r w:rsidRPr="002F6705">
        <w:rPr>
          <w:rFonts w:ascii="Times New Roman" w:hAnsi="Times New Roman" w:cs="Times New Roman"/>
          <w:sz w:val="24"/>
          <w:szCs w:val="24"/>
        </w:rPr>
        <w:t xml:space="preserve">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  <w:r w:rsidRPr="002F6705">
        <w:rPr>
          <w:rFonts w:ascii="Times New Roman" w:hAnsi="Times New Roman"/>
          <w:sz w:val="24"/>
          <w:szCs w:val="24"/>
        </w:rPr>
        <w:t>Проверка написанного при помощи сличения с текстом- образом и послогового чтения написанных слов.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Правильное оформление написанных предложений (большая буква в начале предложения, точка в конце). Выработка навыка писать большую букву в именах людей и кличках животных.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lastRenderedPageBreak/>
        <w:t xml:space="preserve">Понимание функции небуквенных графических средств: </w:t>
      </w:r>
      <w:r w:rsidRPr="002F6705">
        <w:rPr>
          <w:rFonts w:ascii="Times New Roman" w:hAnsi="Times New Roman"/>
          <w:sz w:val="24"/>
          <w:szCs w:val="24"/>
        </w:rPr>
        <w:t>пробела между словами, знака переноса.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sz w:val="24"/>
          <w:szCs w:val="24"/>
        </w:rPr>
        <w:t xml:space="preserve">Слово и предложение. </w:t>
      </w:r>
      <w:r w:rsidRPr="002F6705">
        <w:rPr>
          <w:rFonts w:ascii="Times New Roman" w:hAnsi="Times New Roman"/>
          <w:sz w:val="24"/>
          <w:szCs w:val="24"/>
        </w:rPr>
        <w:t>Восприятие слова как объекта изучения, материала для анализа. Наблюдение над значением слова.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spacing w:val="-2"/>
          <w:sz w:val="24"/>
          <w:szCs w:val="24"/>
        </w:rPr>
        <w:t xml:space="preserve">Орфография. </w:t>
      </w:r>
      <w:r w:rsidRPr="002F6705">
        <w:rPr>
          <w:rFonts w:ascii="Times New Roman" w:hAnsi="Times New Roman"/>
          <w:spacing w:val="-2"/>
          <w:sz w:val="24"/>
          <w:szCs w:val="24"/>
        </w:rPr>
        <w:t xml:space="preserve">Знакомство с правилами правописания и их </w:t>
      </w:r>
      <w:r w:rsidRPr="002F6705">
        <w:rPr>
          <w:rFonts w:ascii="Times New Roman" w:hAnsi="Times New Roman"/>
          <w:sz w:val="24"/>
          <w:szCs w:val="24"/>
        </w:rPr>
        <w:t>применение:</w:t>
      </w:r>
    </w:p>
    <w:p w:rsidR="00BF3D50" w:rsidRPr="002F6705" w:rsidRDefault="00BF3D50" w:rsidP="00BF3D50">
      <w:pPr>
        <w:pStyle w:val="af5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раздельное написание слов;</w:t>
      </w:r>
    </w:p>
    <w:p w:rsidR="00BF3D50" w:rsidRPr="002F6705" w:rsidRDefault="00BF3D50" w:rsidP="00BF3D50">
      <w:pPr>
        <w:pStyle w:val="af5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обозначение гласных после шипящих (</w:t>
      </w: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>ча</w:t>
      </w:r>
      <w:r w:rsidRPr="002F6705">
        <w:rPr>
          <w:rFonts w:ascii="Times New Roman" w:hAnsi="Times New Roman"/>
          <w:b/>
          <w:bCs/>
          <w:sz w:val="24"/>
          <w:szCs w:val="24"/>
        </w:rPr>
        <w:t>—</w:t>
      </w: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>ща</w:t>
      </w:r>
      <w:r w:rsidRPr="002F670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>чу</w:t>
      </w:r>
      <w:r w:rsidRPr="002F6705">
        <w:rPr>
          <w:rFonts w:ascii="Times New Roman" w:hAnsi="Times New Roman"/>
          <w:b/>
          <w:bCs/>
          <w:sz w:val="24"/>
          <w:szCs w:val="24"/>
        </w:rPr>
        <w:t>—</w:t>
      </w: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>щу</w:t>
      </w:r>
      <w:r w:rsidRPr="002F670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>жи</w:t>
      </w:r>
      <w:r w:rsidRPr="002F6705">
        <w:rPr>
          <w:rFonts w:ascii="Times New Roman" w:hAnsi="Times New Roman"/>
          <w:b/>
          <w:bCs/>
          <w:sz w:val="24"/>
          <w:szCs w:val="24"/>
        </w:rPr>
        <w:t>—</w:t>
      </w: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>ши</w:t>
      </w:r>
      <w:r w:rsidRPr="002F6705">
        <w:rPr>
          <w:rFonts w:ascii="Times New Roman" w:hAnsi="Times New Roman"/>
          <w:sz w:val="24"/>
          <w:szCs w:val="24"/>
        </w:rPr>
        <w:t>);</w:t>
      </w:r>
    </w:p>
    <w:p w:rsidR="00BF3D50" w:rsidRPr="002F6705" w:rsidRDefault="00BF3D50" w:rsidP="00BF3D50">
      <w:pPr>
        <w:pStyle w:val="af5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-2"/>
          <w:sz w:val="24"/>
          <w:szCs w:val="24"/>
        </w:rPr>
        <w:t>прописная (заглавная) буква в начале предложения, в име</w:t>
      </w:r>
      <w:r w:rsidRPr="002F6705">
        <w:rPr>
          <w:rFonts w:ascii="Times New Roman" w:hAnsi="Times New Roman"/>
          <w:sz w:val="24"/>
          <w:szCs w:val="24"/>
        </w:rPr>
        <w:t>нах собственных;</w:t>
      </w:r>
    </w:p>
    <w:p w:rsidR="00BF3D50" w:rsidRPr="002F6705" w:rsidRDefault="00BF3D50" w:rsidP="00BF3D50">
      <w:pPr>
        <w:pStyle w:val="af5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перенос слов по слогам без стечения согласных;</w:t>
      </w:r>
    </w:p>
    <w:p w:rsidR="00BF3D50" w:rsidRPr="002F6705" w:rsidRDefault="00BF3D50" w:rsidP="00BF3D50">
      <w:pPr>
        <w:pStyle w:val="af5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знаки препинания в конце предложения.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sz w:val="24"/>
          <w:szCs w:val="24"/>
        </w:rPr>
        <w:t xml:space="preserve">Развитие речи. </w:t>
      </w:r>
      <w:r w:rsidRPr="002F6705">
        <w:rPr>
          <w:rFonts w:ascii="Times New Roman" w:hAnsi="Times New Roman"/>
          <w:sz w:val="24"/>
          <w:szCs w:val="24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>Систематический курс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sz w:val="24"/>
          <w:szCs w:val="24"/>
        </w:rPr>
        <w:t>Фонетика и орфоэпия.</w:t>
      </w:r>
      <w:r w:rsidRPr="002F6705">
        <w:rPr>
          <w:rFonts w:ascii="Times New Roman" w:hAnsi="Times New Roman"/>
          <w:sz w:val="24"/>
          <w:szCs w:val="24"/>
        </w:rPr>
        <w:t xml:space="preserve"> Гласные и согласные звуки, различение гласных и согласных звуков. Мягкие и твердые согласные звуки, различение мягких и твёрдых согласных звуков, определение парных и непарных по твёрдости — мягкости согласных звуков. Звонкие и глухие согласные звуки, различение звонких и глухих согласных звуков, определе</w:t>
      </w:r>
      <w:r w:rsidRPr="002F6705">
        <w:rPr>
          <w:rFonts w:ascii="Times New Roman" w:hAnsi="Times New Roman"/>
          <w:spacing w:val="2"/>
          <w:sz w:val="24"/>
          <w:szCs w:val="24"/>
        </w:rPr>
        <w:t>ние парных и непарных по звонкости—глухости согласных звуков. Ударение, н</w:t>
      </w:r>
      <w:r w:rsidRPr="002F6705">
        <w:rPr>
          <w:rFonts w:ascii="Times New Roman" w:hAnsi="Times New Roman"/>
          <w:sz w:val="24"/>
          <w:szCs w:val="24"/>
        </w:rPr>
        <w:t>ахождение в слове ударных и безударных гласных звуков.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 Деление слов на слоги. Определение качественной характеристики звука: </w:t>
      </w:r>
      <w:r w:rsidRPr="002F6705">
        <w:rPr>
          <w:rFonts w:ascii="Times New Roman" w:hAnsi="Times New Roman"/>
          <w:sz w:val="24"/>
          <w:szCs w:val="24"/>
        </w:rPr>
        <w:t xml:space="preserve">гласный — согласный; гласный ударный — безударный; согласный твёрдый — мягкий, парный — непарный; согласный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звонкий — глухой, парный — непарный.Произношение звуков и сочетаний звуков </w:t>
      </w:r>
      <w:r w:rsidRPr="002F6705">
        <w:rPr>
          <w:rFonts w:ascii="Times New Roman" w:hAnsi="Times New Roman"/>
          <w:sz w:val="24"/>
          <w:szCs w:val="24"/>
        </w:rPr>
        <w:t>в соответствии с нормами современного русского литературного языка.</w:t>
      </w:r>
      <w:r w:rsidRPr="002F6705">
        <w:rPr>
          <w:rFonts w:ascii="Times New Roman" w:hAnsi="Times New Roman"/>
          <w:iCs/>
          <w:sz w:val="24"/>
          <w:szCs w:val="24"/>
        </w:rPr>
        <w:t xml:space="preserve"> Фонетический разбор слова</w:t>
      </w:r>
      <w:r w:rsidRPr="002F6705">
        <w:rPr>
          <w:rFonts w:ascii="Times New Roman" w:hAnsi="Times New Roman"/>
          <w:sz w:val="24"/>
          <w:szCs w:val="24"/>
        </w:rPr>
        <w:t>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2F6705">
        <w:rPr>
          <w:rFonts w:ascii="Times New Roman" w:hAnsi="Times New Roman"/>
          <w:b/>
          <w:bCs/>
          <w:spacing w:val="-2"/>
          <w:sz w:val="24"/>
          <w:szCs w:val="24"/>
        </w:rPr>
        <w:t xml:space="preserve">Графика. </w:t>
      </w:r>
      <w:r w:rsidRPr="002F6705">
        <w:rPr>
          <w:rFonts w:ascii="Times New Roman" w:hAnsi="Times New Roman"/>
          <w:sz w:val="24"/>
          <w:szCs w:val="24"/>
        </w:rPr>
        <w:t>Различение звука и буквы: буква как знак зву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ка.Овладение позиционным способом обозначения звуков </w:t>
      </w:r>
      <w:r w:rsidRPr="002F6705">
        <w:rPr>
          <w:rFonts w:ascii="Times New Roman" w:hAnsi="Times New Roman"/>
          <w:sz w:val="24"/>
          <w:szCs w:val="24"/>
        </w:rPr>
        <w:t>буквами.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2F6705">
        <w:rPr>
          <w:rFonts w:ascii="Times New Roman" w:hAnsi="Times New Roman"/>
          <w:spacing w:val="-2"/>
          <w:sz w:val="24"/>
          <w:szCs w:val="24"/>
        </w:rPr>
        <w:t>Обозначение на пись</w:t>
      </w:r>
      <w:r w:rsidRPr="002F6705">
        <w:rPr>
          <w:rFonts w:ascii="Times New Roman" w:hAnsi="Times New Roman"/>
          <w:sz w:val="24"/>
          <w:szCs w:val="24"/>
        </w:rPr>
        <w:t xml:space="preserve">ме твёрдости и мягкости согласных звуков. Буквы гласных как показатель твёрдости—мягкости согласных звуков. Функция букв </w:t>
      </w: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 xml:space="preserve">е, ё, ю, я. </w:t>
      </w:r>
      <w:r w:rsidRPr="002F6705">
        <w:rPr>
          <w:rFonts w:ascii="Times New Roman" w:hAnsi="Times New Roman"/>
          <w:sz w:val="24"/>
          <w:szCs w:val="24"/>
        </w:rPr>
        <w:t xml:space="preserve">Мягкий </w:t>
      </w:r>
      <w:r w:rsidRPr="002F6705">
        <w:rPr>
          <w:rFonts w:ascii="Times New Roman" w:hAnsi="Times New Roman"/>
          <w:sz w:val="24"/>
          <w:szCs w:val="24"/>
        </w:rPr>
        <w:lastRenderedPageBreak/>
        <w:t>знаккак показатель мягкости предшествующего согласного звука. Использование на письме разделительных</w:t>
      </w:r>
      <w:r w:rsidRPr="002F6705">
        <w:rPr>
          <w:rFonts w:ascii="Times New Roman" w:hAnsi="Times New Roman"/>
          <w:bCs/>
          <w:i/>
          <w:iCs/>
          <w:sz w:val="24"/>
          <w:szCs w:val="24"/>
        </w:rPr>
        <w:t>ъ</w:t>
      </w:r>
      <w:r w:rsidRPr="002F6705">
        <w:rPr>
          <w:rFonts w:ascii="Times New Roman" w:hAnsi="Times New Roman"/>
          <w:sz w:val="24"/>
          <w:szCs w:val="24"/>
        </w:rPr>
        <w:t xml:space="preserve">и </w:t>
      </w:r>
      <w:r w:rsidRPr="002F6705">
        <w:rPr>
          <w:rFonts w:ascii="Times New Roman" w:hAnsi="Times New Roman"/>
          <w:bCs/>
          <w:i/>
          <w:iCs/>
          <w:sz w:val="24"/>
          <w:szCs w:val="24"/>
        </w:rPr>
        <w:t>ь</w:t>
      </w:r>
      <w:r w:rsidRPr="002F6705">
        <w:rPr>
          <w:rFonts w:ascii="Times New Roman" w:hAnsi="Times New Roman"/>
          <w:b/>
          <w:bCs/>
          <w:sz w:val="24"/>
          <w:szCs w:val="24"/>
        </w:rPr>
        <w:t>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-4"/>
          <w:sz w:val="24"/>
          <w:szCs w:val="24"/>
        </w:rPr>
        <w:t xml:space="preserve">Установление соотношения звукового и буквенного состава </w:t>
      </w:r>
      <w:r w:rsidRPr="002F6705">
        <w:rPr>
          <w:rFonts w:ascii="Times New Roman" w:hAnsi="Times New Roman"/>
          <w:sz w:val="24"/>
          <w:szCs w:val="24"/>
        </w:rPr>
        <w:t xml:space="preserve">слова в словах типа </w:t>
      </w:r>
      <w:r w:rsidRPr="002F6705">
        <w:rPr>
          <w:rFonts w:ascii="Times New Roman" w:hAnsi="Times New Roman"/>
          <w:i/>
          <w:iCs/>
          <w:sz w:val="24"/>
          <w:szCs w:val="24"/>
        </w:rPr>
        <w:t>стол, конь</w:t>
      </w:r>
      <w:r w:rsidRPr="002F6705">
        <w:rPr>
          <w:rFonts w:ascii="Times New Roman" w:hAnsi="Times New Roman"/>
          <w:sz w:val="24"/>
          <w:szCs w:val="24"/>
        </w:rPr>
        <w:t xml:space="preserve">; в словах с йотированными </w:t>
      </w:r>
      <w:r w:rsidRPr="002F6705">
        <w:rPr>
          <w:rFonts w:ascii="Times New Roman" w:hAnsi="Times New Roman"/>
          <w:spacing w:val="-4"/>
          <w:sz w:val="24"/>
          <w:szCs w:val="24"/>
        </w:rPr>
        <w:t xml:space="preserve">гласными </w:t>
      </w:r>
      <w:r w:rsidRPr="002F6705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е</w:t>
      </w:r>
      <w:r w:rsidRPr="002F6705">
        <w:rPr>
          <w:rFonts w:ascii="Times New Roman" w:hAnsi="Times New Roman"/>
          <w:b/>
          <w:bCs/>
          <w:spacing w:val="-4"/>
          <w:sz w:val="24"/>
          <w:szCs w:val="24"/>
        </w:rPr>
        <w:t xml:space="preserve">, </w:t>
      </w:r>
      <w:r w:rsidRPr="002F6705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ё</w:t>
      </w:r>
      <w:r w:rsidRPr="002F6705">
        <w:rPr>
          <w:rFonts w:ascii="Times New Roman" w:hAnsi="Times New Roman"/>
          <w:b/>
          <w:bCs/>
          <w:spacing w:val="-4"/>
          <w:sz w:val="24"/>
          <w:szCs w:val="24"/>
        </w:rPr>
        <w:t xml:space="preserve">, </w:t>
      </w:r>
      <w:r w:rsidRPr="002F6705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ю</w:t>
      </w:r>
      <w:r w:rsidRPr="002F6705">
        <w:rPr>
          <w:rFonts w:ascii="Times New Roman" w:hAnsi="Times New Roman"/>
          <w:b/>
          <w:bCs/>
          <w:spacing w:val="-4"/>
          <w:sz w:val="24"/>
          <w:szCs w:val="24"/>
        </w:rPr>
        <w:t xml:space="preserve">, </w:t>
      </w:r>
      <w:r w:rsidRPr="002F6705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я</w:t>
      </w:r>
      <w:r w:rsidRPr="002F6705">
        <w:rPr>
          <w:rFonts w:ascii="Times New Roman" w:hAnsi="Times New Roman"/>
          <w:spacing w:val="-4"/>
          <w:sz w:val="24"/>
          <w:szCs w:val="24"/>
        </w:rPr>
        <w:t>;в словах с непроизносимыми согласными.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Использование небуквенных графических средств: пробела между словами, знака переноса, абзаца.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Знакомство с русским алфавитом как последовательностью букв.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Знание алфавита: правильное название букв, знание их </w:t>
      </w:r>
      <w:r w:rsidRPr="002F6705">
        <w:rPr>
          <w:rFonts w:ascii="Times New Roman" w:hAnsi="Times New Roman"/>
          <w:sz w:val="24"/>
          <w:szCs w:val="24"/>
        </w:rPr>
        <w:t>последовательности. Использование алфавита при работе со словарями, справочниками, каталогами: у</w:t>
      </w:r>
      <w:r w:rsidRPr="002F6705">
        <w:rPr>
          <w:sz w:val="24"/>
          <w:szCs w:val="24"/>
        </w:rPr>
        <w:t>мение найти слово в школьном орфографическом словаре по первой букве, умение расположить слова в алфавитном порядке (например, фамилии, имена).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b/>
          <w:sz w:val="24"/>
          <w:szCs w:val="24"/>
        </w:rPr>
        <w:t>Состав слова</w:t>
      </w:r>
      <w:r w:rsidRPr="002F6705">
        <w:rPr>
          <w:rFonts w:ascii="Times New Roman" w:hAnsi="Times New Roman" w:cs="Times New Roman"/>
          <w:b/>
          <w:bCs/>
          <w:sz w:val="24"/>
          <w:szCs w:val="24"/>
        </w:rPr>
        <w:t xml:space="preserve"> (морфемика). </w:t>
      </w:r>
      <w:r w:rsidRPr="002F6705">
        <w:rPr>
          <w:rFonts w:ascii="Times New Roman" w:hAnsi="Times New Roman" w:cs="Times New Roman"/>
          <w:sz w:val="24"/>
          <w:szCs w:val="24"/>
        </w:rPr>
        <w:t xml:space="preserve"> Общее понятие о частях слова: корне, приставке, суффиксе, окончании. Выделение в словах с однозначно выделяемыми морфемами окончания, корня, приставки, суффикса.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Корень, общее понятие о корне слова. Однокоренные слова, овладение понятием «родственные (однокоренные) слова». Выделение корней в однокоренных (родственных) словах. Наблюдение за единообразием написания корней (корм — кормить — кормушка, лес — лесник — лесной). Различение однокоренных слов и различных форм одного и того же слова. 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iCs/>
          <w:sz w:val="24"/>
          <w:szCs w:val="24"/>
        </w:rPr>
        <w:t>Представление о значении суффиксов и приставок</w:t>
      </w:r>
      <w:r w:rsidRPr="002F670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2F6705">
        <w:rPr>
          <w:rFonts w:ascii="Times New Roman" w:hAnsi="Times New Roman" w:cs="Times New Roman"/>
          <w:sz w:val="24"/>
          <w:szCs w:val="24"/>
        </w:rPr>
        <w:t>Умение отличать приставку от предлога. Умение подбирать однокоренные слова с приставками и суффиксами.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Различение изменяемых и неизменяемых слов.</w:t>
      </w:r>
      <w:r w:rsidRPr="002F6705">
        <w:rPr>
          <w:rFonts w:ascii="Times New Roman" w:hAnsi="Times New Roman" w:cs="Times New Roman"/>
          <w:iCs/>
          <w:sz w:val="24"/>
          <w:szCs w:val="24"/>
        </w:rPr>
        <w:t>Разбор слова по составу.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b/>
          <w:bCs/>
          <w:sz w:val="24"/>
          <w:szCs w:val="24"/>
        </w:rPr>
        <w:t xml:space="preserve">Морфология. </w:t>
      </w:r>
      <w:r w:rsidRPr="002F6705">
        <w:rPr>
          <w:rFonts w:ascii="Times New Roman" w:hAnsi="Times New Roman" w:cs="Times New Roman"/>
          <w:sz w:val="24"/>
          <w:szCs w:val="24"/>
        </w:rPr>
        <w:t>Общие сведения о частях речи: имя существительное, имя прилагательное, местоимение, глагол, предлог.</w:t>
      </w:r>
      <w:r w:rsidRPr="002F6705">
        <w:rPr>
          <w:rFonts w:ascii="Times New Roman" w:hAnsi="Times New Roman" w:cs="Times New Roman"/>
          <w:iCs/>
          <w:sz w:val="24"/>
          <w:szCs w:val="24"/>
        </w:rPr>
        <w:t>Деление частей речи на самостоятельные и служебные.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i/>
          <w:sz w:val="24"/>
          <w:szCs w:val="24"/>
        </w:rPr>
        <w:t>Имя существительное</w:t>
      </w:r>
      <w:r w:rsidRPr="002F6705">
        <w:rPr>
          <w:rFonts w:ascii="Times New Roman" w:hAnsi="Times New Roman" w:cs="Times New Roman"/>
          <w:sz w:val="24"/>
          <w:szCs w:val="24"/>
        </w:rPr>
        <w:t>. Его значение и употребление в речи. Вопросы, р</w:t>
      </w:r>
      <w:r w:rsidRPr="002F6705">
        <w:rPr>
          <w:rFonts w:ascii="Times New Roman" w:hAnsi="Times New Roman" w:cs="Times New Roman"/>
          <w:spacing w:val="2"/>
          <w:sz w:val="24"/>
          <w:szCs w:val="24"/>
        </w:rPr>
        <w:t xml:space="preserve">азличение имён </w:t>
      </w:r>
      <w:r w:rsidRPr="002F6705">
        <w:rPr>
          <w:rFonts w:ascii="Times New Roman" w:hAnsi="Times New Roman" w:cs="Times New Roman"/>
          <w:sz w:val="24"/>
          <w:szCs w:val="24"/>
        </w:rPr>
        <w:t xml:space="preserve">существительных, отвечающих на вопросы «кто?» и «что?». </w:t>
      </w:r>
      <w:r w:rsidRPr="002F6705">
        <w:rPr>
          <w:rFonts w:ascii="Times New Roman" w:hAnsi="Times New Roman" w:cs="Times New Roman"/>
          <w:spacing w:val="2"/>
          <w:sz w:val="24"/>
          <w:szCs w:val="24"/>
        </w:rPr>
        <w:t>Умение опознавать имена собственные</w:t>
      </w:r>
      <w:r w:rsidRPr="002F6705">
        <w:rPr>
          <w:rFonts w:ascii="Times New Roman" w:hAnsi="Times New Roman" w:cs="Times New Roman"/>
          <w:sz w:val="24"/>
          <w:szCs w:val="24"/>
        </w:rPr>
        <w:t>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Род существительных: мужской, женский, средний. </w:t>
      </w:r>
      <w:r w:rsidRPr="002F6705">
        <w:rPr>
          <w:rFonts w:ascii="Times New Roman" w:hAnsi="Times New Roman" w:cs="Times New Roman"/>
          <w:spacing w:val="2"/>
          <w:sz w:val="24"/>
          <w:szCs w:val="24"/>
        </w:rPr>
        <w:t xml:space="preserve">Различение имён существительных мужского, женского и </w:t>
      </w:r>
      <w:r w:rsidRPr="002F6705">
        <w:rPr>
          <w:rFonts w:ascii="Times New Roman" w:hAnsi="Times New Roman" w:cs="Times New Roman"/>
          <w:sz w:val="24"/>
          <w:szCs w:val="24"/>
        </w:rPr>
        <w:t>среднего рода.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Изменение имен существительных по числам. 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Изменение имен существительных по падежам в единственном числе (склонение). 1, 2, 3-е склонение, определение принадлежности имён существительных к 1, 2, </w:t>
      </w:r>
      <w:r w:rsidRPr="002F6705">
        <w:rPr>
          <w:rFonts w:ascii="Times New Roman" w:hAnsi="Times New Roman" w:cs="Times New Roman"/>
          <w:sz w:val="24"/>
          <w:szCs w:val="24"/>
        </w:rPr>
        <w:lastRenderedPageBreak/>
        <w:t xml:space="preserve">3­му склонению. </w:t>
      </w:r>
      <w:r w:rsidRPr="002F6705">
        <w:rPr>
          <w:rFonts w:ascii="Times New Roman" w:hAnsi="Times New Roman" w:cs="Times New Roman"/>
          <w:spacing w:val="2"/>
          <w:sz w:val="24"/>
          <w:szCs w:val="24"/>
        </w:rPr>
        <w:t>Определение паде</w:t>
      </w:r>
      <w:r w:rsidRPr="002F6705">
        <w:rPr>
          <w:rFonts w:ascii="Times New Roman" w:hAnsi="Times New Roman" w:cs="Times New Roman"/>
          <w:sz w:val="24"/>
          <w:szCs w:val="24"/>
        </w:rPr>
        <w:t>жа, в котором употреблено имя существительное. Умение правильно употреблять предлоги с именами существительными в различных падежах.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Склонение имен существительных во множественном числе. 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iCs/>
          <w:sz w:val="24"/>
          <w:szCs w:val="24"/>
        </w:rPr>
        <w:t>Морфологический разбор имён существительных</w:t>
      </w:r>
      <w:r w:rsidRPr="002F6705">
        <w:rPr>
          <w:rFonts w:ascii="Times New Roman" w:hAnsi="Times New Roman" w:cs="Times New Roman"/>
          <w:sz w:val="24"/>
          <w:szCs w:val="24"/>
        </w:rPr>
        <w:t>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i/>
          <w:sz w:val="24"/>
          <w:szCs w:val="24"/>
        </w:rPr>
        <w:t>Имя прилагательное</w:t>
      </w:r>
      <w:r w:rsidRPr="002F6705">
        <w:rPr>
          <w:rFonts w:ascii="Times New Roman" w:hAnsi="Times New Roman" w:cs="Times New Roman"/>
          <w:sz w:val="24"/>
          <w:szCs w:val="24"/>
        </w:rPr>
        <w:t xml:space="preserve">. Его значение </w:t>
      </w:r>
      <w:r w:rsidRPr="002F6705">
        <w:rPr>
          <w:rFonts w:ascii="Times New Roman" w:hAnsi="Times New Roman" w:cs="Times New Roman"/>
          <w:spacing w:val="2"/>
          <w:sz w:val="24"/>
          <w:szCs w:val="24"/>
        </w:rPr>
        <w:t>и употребление в речи</w:t>
      </w:r>
      <w:r w:rsidRPr="002F6705">
        <w:rPr>
          <w:rFonts w:ascii="Times New Roman" w:hAnsi="Times New Roman" w:cs="Times New Roman"/>
          <w:sz w:val="24"/>
          <w:szCs w:val="24"/>
        </w:rPr>
        <w:t>, вопросы. Изменение имен прилагательных по родам, числам и падежам, в сочетании с существительными (кроме прилагательных на -</w:t>
      </w:r>
      <w:r w:rsidRPr="002F6705">
        <w:rPr>
          <w:rFonts w:ascii="Times New Roman" w:hAnsi="Times New Roman" w:cs="Times New Roman"/>
          <w:i/>
          <w:sz w:val="24"/>
          <w:szCs w:val="24"/>
        </w:rPr>
        <w:t>ий, -ья, -ье, -ов, -ин</w:t>
      </w:r>
      <w:r w:rsidRPr="002F6705">
        <w:rPr>
          <w:rFonts w:ascii="Times New Roman" w:hAnsi="Times New Roman" w:cs="Times New Roman"/>
          <w:sz w:val="24"/>
          <w:szCs w:val="24"/>
        </w:rPr>
        <w:t xml:space="preserve">). </w:t>
      </w:r>
      <w:r w:rsidRPr="002F6705">
        <w:rPr>
          <w:rFonts w:ascii="Times New Roman" w:hAnsi="Times New Roman" w:cs="Times New Roman"/>
          <w:iCs/>
          <w:sz w:val="24"/>
          <w:szCs w:val="24"/>
        </w:rPr>
        <w:t>Морфологический разбор имён прилагательных</w:t>
      </w:r>
      <w:r w:rsidRPr="002F670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705">
        <w:rPr>
          <w:rFonts w:ascii="Times New Roman" w:hAnsi="Times New Roman" w:cs="Times New Roman"/>
          <w:i/>
          <w:sz w:val="24"/>
          <w:szCs w:val="24"/>
        </w:rPr>
        <w:t>Местоимение</w:t>
      </w:r>
      <w:r w:rsidRPr="002F6705">
        <w:rPr>
          <w:rFonts w:ascii="Times New Roman" w:hAnsi="Times New Roman" w:cs="Times New Roman"/>
          <w:sz w:val="24"/>
          <w:szCs w:val="24"/>
        </w:rPr>
        <w:t xml:space="preserve">. Общее представление о местоимении. </w:t>
      </w:r>
      <w:r w:rsidRPr="002F6705">
        <w:rPr>
          <w:rFonts w:ascii="Times New Roman" w:hAnsi="Times New Roman" w:cs="Times New Roman"/>
          <w:iCs/>
          <w:sz w:val="24"/>
          <w:szCs w:val="24"/>
        </w:rPr>
        <w:t>Личные местоимения, значение и употребление в речи.Личные местоимения 1</w:t>
      </w:r>
      <w:r w:rsidRPr="002F6705">
        <w:rPr>
          <w:rFonts w:ascii="Times New Roman" w:hAnsi="Times New Roman" w:cs="Times New Roman"/>
          <w:sz w:val="24"/>
          <w:szCs w:val="24"/>
        </w:rPr>
        <w:t xml:space="preserve">, </w:t>
      </w:r>
      <w:r w:rsidRPr="002F6705">
        <w:rPr>
          <w:rFonts w:ascii="Times New Roman" w:hAnsi="Times New Roman" w:cs="Times New Roman"/>
          <w:iCs/>
          <w:sz w:val="24"/>
          <w:szCs w:val="24"/>
        </w:rPr>
        <w:t>2</w:t>
      </w:r>
      <w:r w:rsidRPr="002F6705">
        <w:rPr>
          <w:rFonts w:ascii="Times New Roman" w:hAnsi="Times New Roman" w:cs="Times New Roman"/>
          <w:sz w:val="24"/>
          <w:szCs w:val="24"/>
        </w:rPr>
        <w:t xml:space="preserve">, </w:t>
      </w:r>
      <w:r w:rsidRPr="002F6705">
        <w:rPr>
          <w:rFonts w:ascii="Times New Roman" w:hAnsi="Times New Roman" w:cs="Times New Roman"/>
          <w:iCs/>
          <w:sz w:val="24"/>
          <w:szCs w:val="24"/>
        </w:rPr>
        <w:t>3­го</w:t>
      </w:r>
      <w:r w:rsidRPr="002F6705">
        <w:rPr>
          <w:rFonts w:ascii="Times New Roman" w:hAnsi="Times New Roman" w:cs="Times New Roman"/>
          <w:sz w:val="24"/>
          <w:szCs w:val="24"/>
        </w:rPr>
        <w:t> </w:t>
      </w:r>
      <w:r w:rsidRPr="002F6705">
        <w:rPr>
          <w:rFonts w:ascii="Times New Roman" w:hAnsi="Times New Roman" w:cs="Times New Roman"/>
          <w:iCs/>
          <w:sz w:val="24"/>
          <w:szCs w:val="24"/>
        </w:rPr>
        <w:t>лица единственного и множественного числа.Склонение личных местоимений</w:t>
      </w:r>
      <w:r w:rsidRPr="002F6705">
        <w:rPr>
          <w:rFonts w:ascii="Times New Roman" w:hAnsi="Times New Roman" w:cs="Times New Roman"/>
          <w:sz w:val="24"/>
          <w:szCs w:val="24"/>
        </w:rPr>
        <w:t xml:space="preserve">. Правильное употребление местоимений в речи </w:t>
      </w:r>
      <w:r w:rsidRPr="002F6705">
        <w:rPr>
          <w:rFonts w:ascii="Times New Roman" w:hAnsi="Times New Roman" w:cs="Times New Roman"/>
          <w:i/>
          <w:sz w:val="24"/>
          <w:szCs w:val="24"/>
        </w:rPr>
        <w:t>(меня, мною, у него, с ней, о нем).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i/>
          <w:sz w:val="24"/>
          <w:szCs w:val="24"/>
        </w:rPr>
        <w:t>Глагол.</w:t>
      </w:r>
      <w:r w:rsidRPr="002F6705">
        <w:rPr>
          <w:rFonts w:ascii="Times New Roman" w:hAnsi="Times New Roman" w:cs="Times New Roman"/>
          <w:sz w:val="24"/>
          <w:szCs w:val="24"/>
        </w:rPr>
        <w:t xml:space="preserve"> Его значение и употребление в речи, вопросы. Общее понятие о неопределенной форме глагола. Различение глаголов, отвечающих на вопросы «что сделать?» и «что делать?». Время глагола: настоящее, прошедшее, будущее. Изменение глаголов по лицам и числам в настоящем и будущем времени (спряжение). </w:t>
      </w:r>
      <w:r w:rsidRPr="002F6705">
        <w:rPr>
          <w:rFonts w:ascii="Times New Roman" w:hAnsi="Times New Roman" w:cs="Times New Roman"/>
          <w:spacing w:val="2"/>
          <w:sz w:val="24"/>
          <w:szCs w:val="24"/>
        </w:rPr>
        <w:t xml:space="preserve">Способы определения I </w:t>
      </w:r>
      <w:r w:rsidRPr="002F6705">
        <w:rPr>
          <w:rFonts w:ascii="Times New Roman" w:hAnsi="Times New Roman" w:cs="Times New Roman"/>
          <w:sz w:val="24"/>
          <w:szCs w:val="24"/>
        </w:rPr>
        <w:t xml:space="preserve">и II спряжения глаголов (практическое овладение). Изменение глаголов в прошедшем времени по родам и числам. </w:t>
      </w:r>
      <w:r w:rsidRPr="002F6705">
        <w:rPr>
          <w:rFonts w:ascii="Times New Roman" w:hAnsi="Times New Roman" w:cs="Times New Roman"/>
          <w:iCs/>
          <w:sz w:val="24"/>
          <w:szCs w:val="24"/>
        </w:rPr>
        <w:t>Морфологический разбор глаголов</w:t>
      </w:r>
      <w:r w:rsidRPr="002F670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i/>
          <w:spacing w:val="-4"/>
          <w:sz w:val="24"/>
          <w:szCs w:val="24"/>
        </w:rPr>
        <w:t>Предлог.</w:t>
      </w:r>
      <w:r w:rsidRPr="002F6705">
        <w:rPr>
          <w:rFonts w:ascii="Times New Roman" w:hAnsi="Times New Roman" w:cs="Times New Roman"/>
          <w:iCs/>
          <w:spacing w:val="-4"/>
          <w:sz w:val="24"/>
          <w:szCs w:val="24"/>
        </w:rPr>
        <w:t>Знакомство с наиболее употребительными пред</w:t>
      </w:r>
      <w:r w:rsidRPr="002F6705">
        <w:rPr>
          <w:rFonts w:ascii="Times New Roman" w:hAnsi="Times New Roman" w:cs="Times New Roman"/>
          <w:iCs/>
          <w:sz w:val="24"/>
          <w:szCs w:val="24"/>
        </w:rPr>
        <w:t>логами.Функция предлогов: образование падежных форм имён существительных и местоимений.</w:t>
      </w:r>
      <w:r w:rsidRPr="002F6705">
        <w:rPr>
          <w:rFonts w:ascii="Times New Roman" w:hAnsi="Times New Roman" w:cs="Times New Roman"/>
          <w:sz w:val="24"/>
          <w:szCs w:val="24"/>
        </w:rPr>
        <w:t>Отличие предлогов от приставок.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b/>
          <w:bCs/>
          <w:sz w:val="24"/>
          <w:szCs w:val="24"/>
        </w:rPr>
        <w:t>Лексика</w:t>
      </w:r>
      <w:r w:rsidRPr="002F6705">
        <w:rPr>
          <w:rStyle w:val="14"/>
          <w:b/>
          <w:bCs/>
          <w:spacing w:val="2"/>
          <w:sz w:val="24"/>
          <w:szCs w:val="24"/>
        </w:rPr>
        <w:footnoteReference w:id="8"/>
      </w:r>
      <w:r w:rsidRPr="002F670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F6705">
        <w:rPr>
          <w:rFonts w:ascii="Times New Roman" w:hAnsi="Times New Roman" w:cs="Times New Roman"/>
          <w:sz w:val="24"/>
          <w:szCs w:val="24"/>
        </w:rPr>
        <w:t xml:space="preserve">Выявление слов, значение которых требует уточнения. </w:t>
      </w:r>
      <w:r w:rsidRPr="002F6705">
        <w:rPr>
          <w:rFonts w:ascii="Times New Roman" w:hAnsi="Times New Roman" w:cs="Times New Roman"/>
          <w:iCs/>
          <w:sz w:val="24"/>
          <w:szCs w:val="24"/>
        </w:rPr>
        <w:t>Определение значения слова по тексту или уточнение зна</w:t>
      </w:r>
      <w:r w:rsidRPr="002F6705">
        <w:rPr>
          <w:rFonts w:ascii="Times New Roman" w:hAnsi="Times New Roman" w:cs="Times New Roman"/>
          <w:iCs/>
          <w:spacing w:val="2"/>
          <w:sz w:val="24"/>
          <w:szCs w:val="24"/>
        </w:rPr>
        <w:t xml:space="preserve">чения с помощью толкового словаря. Представление об </w:t>
      </w:r>
      <w:r w:rsidRPr="002F6705">
        <w:rPr>
          <w:rFonts w:ascii="Times New Roman" w:hAnsi="Times New Roman" w:cs="Times New Roman"/>
          <w:iCs/>
          <w:sz w:val="24"/>
          <w:szCs w:val="24"/>
        </w:rPr>
        <w:t>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Синтаксис. </w:t>
      </w:r>
      <w:r w:rsidRPr="002F6705">
        <w:rPr>
          <w:rFonts w:ascii="Times New Roman" w:hAnsi="Times New Roman" w:cs="Times New Roman"/>
          <w:spacing w:val="2"/>
          <w:sz w:val="24"/>
          <w:szCs w:val="24"/>
        </w:rPr>
        <w:t xml:space="preserve">Различение предложения, словосочетания, </w:t>
      </w:r>
      <w:r w:rsidRPr="002F6705">
        <w:rPr>
          <w:rFonts w:ascii="Times New Roman" w:hAnsi="Times New Roman" w:cs="Times New Roman"/>
          <w:sz w:val="24"/>
          <w:szCs w:val="24"/>
        </w:rPr>
        <w:t>слова. Умение выделить словосочетания (пары слов), связанные между собой по смыслу (без предлога и с предлогом); составить предложение с изученными грамматическими формами и распространить предложение.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lastRenderedPageBreak/>
        <w:t>Предложения по цели высказывания: повествовательные, вопросительные и побудительные; по эмоциональной окраске (интонации): восклицательные и невосклицательные. Выделение голосом важного по смыслу слова в предложении.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Главные члены предложения: подлежащее и сказуемое. Второстепенные члены предложения (без разделения на виды). </w:t>
      </w:r>
      <w:r w:rsidRPr="002F6705">
        <w:rPr>
          <w:rFonts w:ascii="Times New Roman" w:hAnsi="Times New Roman" w:cs="Times New Roman"/>
          <w:spacing w:val="2"/>
          <w:sz w:val="24"/>
          <w:szCs w:val="24"/>
        </w:rPr>
        <w:t>Нахождение главных членов предложения.</w:t>
      </w:r>
      <w:r w:rsidRPr="002F6705">
        <w:rPr>
          <w:rFonts w:ascii="Times New Roman" w:hAnsi="Times New Roman" w:cs="Times New Roman"/>
          <w:sz w:val="24"/>
          <w:szCs w:val="24"/>
        </w:rPr>
        <w:t xml:space="preserve"> Различение главных и второстепенных членов </w:t>
      </w:r>
      <w:r w:rsidRPr="002F6705">
        <w:rPr>
          <w:rFonts w:ascii="Times New Roman" w:hAnsi="Times New Roman" w:cs="Times New Roman"/>
          <w:spacing w:val="2"/>
          <w:sz w:val="24"/>
          <w:szCs w:val="24"/>
        </w:rPr>
        <w:t xml:space="preserve">предложения. Установление связи (при помощи смысловых </w:t>
      </w:r>
      <w:r w:rsidRPr="002F6705">
        <w:rPr>
          <w:rFonts w:ascii="Times New Roman" w:hAnsi="Times New Roman" w:cs="Times New Roman"/>
          <w:sz w:val="24"/>
          <w:szCs w:val="24"/>
        </w:rPr>
        <w:t>вопросов) между словами в словосочетании и предложении.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Предложения с однородными членами с союзами </w:t>
      </w:r>
      <w:r w:rsidRPr="002F6705">
        <w:rPr>
          <w:rFonts w:ascii="Times New Roman" w:hAnsi="Times New Roman" w:cs="Times New Roman"/>
          <w:i/>
          <w:sz w:val="24"/>
          <w:szCs w:val="24"/>
        </w:rPr>
        <w:t>и</w:t>
      </w:r>
      <w:r w:rsidRPr="002F6705">
        <w:rPr>
          <w:rFonts w:ascii="Times New Roman" w:hAnsi="Times New Roman" w:cs="Times New Roman"/>
          <w:sz w:val="24"/>
          <w:szCs w:val="24"/>
        </w:rPr>
        <w:t xml:space="preserve"> (без перечисления), </w:t>
      </w:r>
      <w:r w:rsidRPr="002F6705">
        <w:rPr>
          <w:rFonts w:ascii="Times New Roman" w:hAnsi="Times New Roman" w:cs="Times New Roman"/>
          <w:i/>
          <w:sz w:val="24"/>
          <w:szCs w:val="24"/>
        </w:rPr>
        <w:t xml:space="preserve">а, но </w:t>
      </w:r>
      <w:r w:rsidRPr="002F6705">
        <w:rPr>
          <w:rFonts w:ascii="Times New Roman" w:hAnsi="Times New Roman" w:cs="Times New Roman"/>
          <w:sz w:val="24"/>
          <w:szCs w:val="24"/>
        </w:rPr>
        <w:t>и без союзов. Ис</w:t>
      </w:r>
      <w:r w:rsidRPr="002F6705">
        <w:rPr>
          <w:rFonts w:ascii="Times New Roman" w:hAnsi="Times New Roman" w:cs="Times New Roman"/>
          <w:spacing w:val="-2"/>
          <w:sz w:val="24"/>
          <w:szCs w:val="24"/>
        </w:rPr>
        <w:t>пользование интонации перечисления в предложениях с одно</w:t>
      </w:r>
      <w:r w:rsidRPr="002F6705">
        <w:rPr>
          <w:rFonts w:ascii="Times New Roman" w:hAnsi="Times New Roman" w:cs="Times New Roman"/>
          <w:sz w:val="24"/>
          <w:szCs w:val="24"/>
        </w:rPr>
        <w:t xml:space="preserve">родными членами, запятая при перечислении. Умение составить предложения с однородными членами без союзов и с союзами </w:t>
      </w:r>
      <w:r w:rsidRPr="002F6705">
        <w:rPr>
          <w:rFonts w:ascii="Times New Roman" w:hAnsi="Times New Roman" w:cs="Times New Roman"/>
          <w:bCs/>
          <w:i/>
          <w:iCs/>
          <w:sz w:val="24"/>
          <w:szCs w:val="24"/>
        </w:rPr>
        <w:t>и, а, но</w:t>
      </w:r>
      <w:r w:rsidRPr="002F67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Знакомство со сложным предложением. Сложные предложения, состоящие из двух простых. </w:t>
      </w:r>
      <w:r w:rsidRPr="002F6705">
        <w:rPr>
          <w:rFonts w:ascii="Times New Roman" w:hAnsi="Times New Roman" w:cs="Times New Roman"/>
          <w:iCs/>
          <w:sz w:val="24"/>
          <w:szCs w:val="24"/>
        </w:rPr>
        <w:t>Различение простых и сложных предложений</w:t>
      </w:r>
      <w:r w:rsidRPr="002F6705">
        <w:rPr>
          <w:rFonts w:ascii="Times New Roman" w:hAnsi="Times New Roman" w:cs="Times New Roman"/>
          <w:sz w:val="24"/>
          <w:szCs w:val="24"/>
        </w:rPr>
        <w:t xml:space="preserve">. Запятая в сложных предложениях. Умение составить сложное предложение и поставить запятую перед союзами </w:t>
      </w:r>
      <w:r w:rsidRPr="002F6705">
        <w:rPr>
          <w:rFonts w:ascii="Times New Roman" w:hAnsi="Times New Roman" w:cs="Times New Roman"/>
          <w:i/>
          <w:sz w:val="24"/>
          <w:szCs w:val="24"/>
        </w:rPr>
        <w:t xml:space="preserve">и, а, но. 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sz w:val="24"/>
          <w:szCs w:val="24"/>
        </w:rPr>
        <w:t>Орфография и пунктуация.</w:t>
      </w:r>
      <w:r w:rsidRPr="002F6705">
        <w:rPr>
          <w:rFonts w:ascii="Times New Roman" w:hAnsi="Times New Roman"/>
          <w:sz w:val="24"/>
          <w:szCs w:val="24"/>
        </w:rPr>
        <w:t xml:space="preserve"> Формирование орфографической зоркости. Использование орфографического словаря.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Применение правил правописания:</w:t>
      </w:r>
    </w:p>
    <w:p w:rsidR="00BF3D50" w:rsidRPr="002F6705" w:rsidRDefault="00BF3D50" w:rsidP="00BF3D50">
      <w:pPr>
        <w:pStyle w:val="af5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 xml:space="preserve">сочетания </w:t>
      </w: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>жи—ши</w:t>
      </w:r>
      <w:r w:rsidRPr="002F6705">
        <w:rPr>
          <w:rStyle w:val="14"/>
          <w:spacing w:val="2"/>
          <w:sz w:val="24"/>
          <w:szCs w:val="24"/>
        </w:rPr>
        <w:footnoteReference w:id="9"/>
      </w: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>, ча—ща, чу—щу</w:t>
      </w:r>
      <w:r w:rsidRPr="002F6705">
        <w:rPr>
          <w:rFonts w:ascii="Times New Roman" w:hAnsi="Times New Roman"/>
          <w:sz w:val="24"/>
          <w:szCs w:val="24"/>
        </w:rPr>
        <w:t>в положении под ударением;</w:t>
      </w:r>
    </w:p>
    <w:p w:rsidR="00BF3D50" w:rsidRPr="002F6705" w:rsidRDefault="00BF3D50" w:rsidP="00BF3D50">
      <w:pPr>
        <w:pStyle w:val="af5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 xml:space="preserve">сочетания </w:t>
      </w: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>чк—чн, чт, щн</w:t>
      </w:r>
      <w:r w:rsidRPr="002F6705">
        <w:rPr>
          <w:rFonts w:ascii="Times New Roman" w:hAnsi="Times New Roman"/>
          <w:sz w:val="24"/>
          <w:szCs w:val="24"/>
        </w:rPr>
        <w:t>;</w:t>
      </w:r>
    </w:p>
    <w:p w:rsidR="00BF3D50" w:rsidRPr="002F6705" w:rsidRDefault="00BF3D50" w:rsidP="00BF3D50">
      <w:pPr>
        <w:pStyle w:val="af5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перенос слов;</w:t>
      </w:r>
    </w:p>
    <w:p w:rsidR="00BF3D50" w:rsidRPr="002F6705" w:rsidRDefault="00BF3D50" w:rsidP="00BF3D50">
      <w:pPr>
        <w:pStyle w:val="af5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прописная буква в начале предложения, в именах собственных;</w:t>
      </w:r>
    </w:p>
    <w:p w:rsidR="00BF3D50" w:rsidRPr="002F6705" w:rsidRDefault="00BF3D50" w:rsidP="00BF3D50">
      <w:pPr>
        <w:pStyle w:val="af5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проверяемые безударные гласные в корне слова;</w:t>
      </w:r>
    </w:p>
    <w:p w:rsidR="00BF3D50" w:rsidRPr="002F6705" w:rsidRDefault="00BF3D50" w:rsidP="00BF3D50">
      <w:pPr>
        <w:pStyle w:val="af5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парные звонкие и глухие согласные в корне слова;</w:t>
      </w:r>
    </w:p>
    <w:p w:rsidR="00BF3D50" w:rsidRPr="002F6705" w:rsidRDefault="00BF3D50" w:rsidP="00BF3D50">
      <w:pPr>
        <w:pStyle w:val="af5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непроизносимые согласные;</w:t>
      </w:r>
    </w:p>
    <w:p w:rsidR="00BF3D50" w:rsidRPr="002F6705" w:rsidRDefault="00BF3D50" w:rsidP="00BF3D50">
      <w:pPr>
        <w:pStyle w:val="af5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непроверяемые гласные и согласные в корне слова (на ограниченном перечне слов);</w:t>
      </w:r>
    </w:p>
    <w:p w:rsidR="00BF3D50" w:rsidRPr="002F6705" w:rsidRDefault="00BF3D50" w:rsidP="00BF3D50">
      <w:pPr>
        <w:pStyle w:val="af5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t>гласные и согласные в неизменяемых на письме при</w:t>
      </w:r>
      <w:r w:rsidRPr="002F6705">
        <w:rPr>
          <w:rFonts w:ascii="Times New Roman" w:hAnsi="Times New Roman"/>
          <w:sz w:val="24"/>
          <w:szCs w:val="24"/>
        </w:rPr>
        <w:t>ставках;</w:t>
      </w:r>
    </w:p>
    <w:p w:rsidR="00BF3D50" w:rsidRPr="002F6705" w:rsidRDefault="00BF3D50" w:rsidP="00BF3D50">
      <w:pPr>
        <w:pStyle w:val="af5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 xml:space="preserve">разделительные </w:t>
      </w: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 xml:space="preserve">ъ </w:t>
      </w:r>
      <w:r w:rsidRPr="002F6705">
        <w:rPr>
          <w:rFonts w:ascii="Times New Roman" w:hAnsi="Times New Roman"/>
          <w:sz w:val="24"/>
          <w:szCs w:val="24"/>
        </w:rPr>
        <w:t xml:space="preserve">и </w:t>
      </w: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>ь</w:t>
      </w:r>
      <w:r w:rsidRPr="002F6705">
        <w:rPr>
          <w:rFonts w:ascii="Times New Roman" w:hAnsi="Times New Roman"/>
          <w:sz w:val="24"/>
          <w:szCs w:val="24"/>
        </w:rPr>
        <w:t>;</w:t>
      </w:r>
    </w:p>
    <w:p w:rsidR="00BF3D50" w:rsidRPr="002F6705" w:rsidRDefault="00BF3D50" w:rsidP="00BF3D50">
      <w:pPr>
        <w:pStyle w:val="af5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мягкий знак после шипящих на конце имён существительных (</w:t>
      </w: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>ночь, нож, рожь, мышь</w:t>
      </w:r>
      <w:r w:rsidRPr="002F6705">
        <w:rPr>
          <w:rFonts w:ascii="Times New Roman" w:hAnsi="Times New Roman"/>
          <w:sz w:val="24"/>
          <w:szCs w:val="24"/>
        </w:rPr>
        <w:t>);</w:t>
      </w:r>
    </w:p>
    <w:p w:rsidR="00BF3D50" w:rsidRPr="002F6705" w:rsidRDefault="00BF3D50" w:rsidP="00BF3D50">
      <w:pPr>
        <w:pStyle w:val="af5"/>
        <w:spacing w:line="36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 xml:space="preserve">безударные падежные окончания имён существительных </w:t>
      </w:r>
      <w:r w:rsidRPr="002F6705">
        <w:rPr>
          <w:rFonts w:ascii="Times New Roman" w:hAnsi="Times New Roman"/>
          <w:spacing w:val="-2"/>
          <w:sz w:val="24"/>
          <w:szCs w:val="24"/>
        </w:rPr>
        <w:t>(кроме существительных на ­</w:t>
      </w:r>
      <w:r w:rsidRPr="002F6705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мя, ­ий, ­ья, ­ье, ­ия, ­ов, ­ин</w:t>
      </w:r>
      <w:r w:rsidRPr="002F6705">
        <w:rPr>
          <w:rFonts w:ascii="Times New Roman" w:hAnsi="Times New Roman"/>
          <w:spacing w:val="-2"/>
          <w:sz w:val="24"/>
          <w:szCs w:val="24"/>
        </w:rPr>
        <w:t>);</w:t>
      </w:r>
    </w:p>
    <w:p w:rsidR="00BF3D50" w:rsidRPr="002F6705" w:rsidRDefault="00BF3D50" w:rsidP="00BF3D50">
      <w:pPr>
        <w:pStyle w:val="af5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lastRenderedPageBreak/>
        <w:t>безударные окончания имён прилагательных;</w:t>
      </w:r>
    </w:p>
    <w:p w:rsidR="00BF3D50" w:rsidRPr="002F6705" w:rsidRDefault="00BF3D50" w:rsidP="00BF3D50">
      <w:pPr>
        <w:pStyle w:val="af5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t>раздельное написание предлогов с личными местоиме</w:t>
      </w:r>
      <w:r w:rsidRPr="002F6705">
        <w:rPr>
          <w:rFonts w:ascii="Times New Roman" w:hAnsi="Times New Roman"/>
          <w:sz w:val="24"/>
          <w:szCs w:val="24"/>
        </w:rPr>
        <w:t>ниями;</w:t>
      </w:r>
    </w:p>
    <w:p w:rsidR="00BF3D50" w:rsidRPr="002F6705" w:rsidRDefault="00BF3D50" w:rsidP="00BF3D50">
      <w:pPr>
        <w:pStyle w:val="af5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 xml:space="preserve">не </w:t>
      </w:r>
      <w:r w:rsidRPr="002F6705">
        <w:rPr>
          <w:rFonts w:ascii="Times New Roman" w:hAnsi="Times New Roman"/>
          <w:sz w:val="24"/>
          <w:szCs w:val="24"/>
        </w:rPr>
        <w:t>с глаголами;</w:t>
      </w:r>
    </w:p>
    <w:p w:rsidR="00BF3D50" w:rsidRPr="002F6705" w:rsidRDefault="00BF3D50" w:rsidP="00BF3D50">
      <w:pPr>
        <w:pStyle w:val="af5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мягкий знак после шипящих на конце глаголов в форме 2­го лица единственного числа (</w:t>
      </w: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>пишешь, учишь</w:t>
      </w:r>
      <w:r w:rsidRPr="002F6705">
        <w:rPr>
          <w:rFonts w:ascii="Times New Roman" w:hAnsi="Times New Roman"/>
          <w:sz w:val="24"/>
          <w:szCs w:val="24"/>
        </w:rPr>
        <w:t>);</w:t>
      </w:r>
    </w:p>
    <w:p w:rsidR="00BF3D50" w:rsidRPr="002F6705" w:rsidRDefault="00BF3D50" w:rsidP="00BF3D50">
      <w:pPr>
        <w:pStyle w:val="af5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мягкий знак в глаголах в сочетании ­</w:t>
      </w: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>ться</w:t>
      </w:r>
      <w:r w:rsidRPr="002F6705">
        <w:rPr>
          <w:rFonts w:ascii="Times New Roman" w:hAnsi="Times New Roman"/>
          <w:sz w:val="24"/>
          <w:szCs w:val="24"/>
        </w:rPr>
        <w:t>;</w:t>
      </w:r>
    </w:p>
    <w:p w:rsidR="00BF3D50" w:rsidRPr="002F6705" w:rsidRDefault="00BF3D50" w:rsidP="00BF3D50">
      <w:pPr>
        <w:pStyle w:val="af5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iCs/>
          <w:sz w:val="24"/>
          <w:szCs w:val="24"/>
        </w:rPr>
        <w:t>безударные личные окончания глаголов</w:t>
      </w:r>
      <w:r w:rsidRPr="002F6705">
        <w:rPr>
          <w:rFonts w:ascii="Times New Roman" w:hAnsi="Times New Roman"/>
          <w:sz w:val="24"/>
          <w:szCs w:val="24"/>
        </w:rPr>
        <w:t>;</w:t>
      </w:r>
    </w:p>
    <w:p w:rsidR="00BF3D50" w:rsidRPr="002F6705" w:rsidRDefault="00BF3D50" w:rsidP="00BF3D50">
      <w:pPr>
        <w:pStyle w:val="af5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раздельное написание предлогов с другими словами;</w:t>
      </w:r>
    </w:p>
    <w:p w:rsidR="00BF3D50" w:rsidRPr="002F6705" w:rsidRDefault="00BF3D50" w:rsidP="00BF3D50">
      <w:pPr>
        <w:pStyle w:val="af5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знаки препинания в конце предложения: точка, вопросительный и восклицательный знаки;</w:t>
      </w:r>
    </w:p>
    <w:p w:rsidR="00BF3D50" w:rsidRPr="002F6705" w:rsidRDefault="00BF3D50" w:rsidP="00BF3D50">
      <w:pPr>
        <w:pStyle w:val="af5"/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знаки препинания (запятая) в предложениях с однородными членами.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F6705">
        <w:rPr>
          <w:rFonts w:ascii="Times New Roman" w:hAnsi="Times New Roman" w:cs="Times New Roman"/>
          <w:b/>
          <w:i/>
          <w:sz w:val="24"/>
          <w:szCs w:val="24"/>
        </w:rPr>
        <w:t>Развитие речи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t>Осознание ситуации общения: с какой</w:t>
      </w:r>
      <w:r w:rsidRPr="002F6705">
        <w:rPr>
          <w:rFonts w:ascii="Times New Roman" w:hAnsi="Times New Roman"/>
          <w:sz w:val="24"/>
          <w:szCs w:val="24"/>
        </w:rPr>
        <w:t>целью, с кем и где происходит общение.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 xml:space="preserve">Практическое овладение диалогической формой речи. Выражение собственного мнения. Овладение нормами речевого этикета в ситуациях учебного и бытового общения (приветствие, прощание, извинение, благодарность, обращение с просьбой). 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Овладение краткими и полными ответами на вопросы. Составление вопросов устно и письменно. Составление диалогов в форме вопросов и ответов.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-2"/>
          <w:sz w:val="24"/>
          <w:szCs w:val="24"/>
        </w:rPr>
        <w:t>Практическое овладение устными монологическими выска</w:t>
      </w:r>
      <w:r w:rsidRPr="002F6705">
        <w:rPr>
          <w:rFonts w:ascii="Times New Roman" w:hAnsi="Times New Roman"/>
          <w:sz w:val="24"/>
          <w:szCs w:val="24"/>
        </w:rPr>
        <w:t>зываниями на определённую тему с использованием разных типов речи (повествование, описание). Составление и запись рассказов повествовательного характера по сюжетным картинкам, с помощью вопросов; составление сюжетных рассказов по готовому плану (в форме вопросов, повествовательных предложений). Введение в рассказы элементов описания. Построение устного ответа по учебному материалу (специфика учебно-деловой речи).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Текст. Признаки текста. Смысловое единство предложений в тексте. Заглавие текста. Последовательность предложений в тексте. Последовательность частей текста (</w:t>
      </w:r>
      <w:r w:rsidRPr="002F6705">
        <w:rPr>
          <w:rFonts w:ascii="Times New Roman" w:hAnsi="Times New Roman"/>
          <w:iCs/>
          <w:sz w:val="24"/>
          <w:szCs w:val="24"/>
        </w:rPr>
        <w:t>абзацев</w:t>
      </w:r>
      <w:r w:rsidRPr="002F6705">
        <w:rPr>
          <w:rFonts w:ascii="Times New Roman" w:hAnsi="Times New Roman"/>
          <w:sz w:val="24"/>
          <w:szCs w:val="24"/>
        </w:rPr>
        <w:t>).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Комплексная работа над структурой текста: озаглавливание, корректирование порядка предложений и частей текста (</w:t>
      </w:r>
      <w:r w:rsidRPr="002F6705">
        <w:rPr>
          <w:rFonts w:ascii="Times New Roman" w:hAnsi="Times New Roman"/>
          <w:iCs/>
          <w:sz w:val="24"/>
          <w:szCs w:val="24"/>
        </w:rPr>
        <w:t>абзацев</w:t>
      </w:r>
      <w:r w:rsidRPr="002F6705">
        <w:rPr>
          <w:rFonts w:ascii="Times New Roman" w:hAnsi="Times New Roman"/>
          <w:sz w:val="24"/>
          <w:szCs w:val="24"/>
        </w:rPr>
        <w:t xml:space="preserve">). План текста. Составление планов к данным текстам. 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Типы текстов: описание, повествование, рассуждение, их особенности.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Знакомство с жанрами письма и поздравления.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-2"/>
          <w:sz w:val="24"/>
          <w:szCs w:val="24"/>
        </w:rPr>
        <w:lastRenderedPageBreak/>
        <w:t xml:space="preserve">Создание собственных текстов и корректирование заданных </w:t>
      </w:r>
      <w:r w:rsidRPr="002F6705">
        <w:rPr>
          <w:rFonts w:ascii="Times New Roman" w:hAnsi="Times New Roman"/>
          <w:sz w:val="24"/>
          <w:szCs w:val="24"/>
        </w:rPr>
        <w:t>текстов с учётом точности, правильности, богатства и выра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зительности письменной речи; </w:t>
      </w:r>
      <w:r w:rsidRPr="002F6705">
        <w:rPr>
          <w:rFonts w:ascii="Times New Roman" w:hAnsi="Times New Roman"/>
          <w:iCs/>
          <w:spacing w:val="2"/>
          <w:sz w:val="24"/>
          <w:szCs w:val="24"/>
        </w:rPr>
        <w:t xml:space="preserve">использование в текстах </w:t>
      </w:r>
      <w:r w:rsidRPr="002F6705">
        <w:rPr>
          <w:rFonts w:ascii="Times New Roman" w:hAnsi="Times New Roman"/>
          <w:iCs/>
          <w:sz w:val="24"/>
          <w:szCs w:val="24"/>
        </w:rPr>
        <w:t>синонимов и антонимов</w:t>
      </w:r>
      <w:r w:rsidRPr="002F6705">
        <w:rPr>
          <w:rFonts w:ascii="Times New Roman" w:hAnsi="Times New Roman"/>
          <w:sz w:val="24"/>
          <w:szCs w:val="24"/>
        </w:rPr>
        <w:t>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pacing w:val="-4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Понятие об изложении и сочинении. Изложение под руководством учителя, по готовому и коллективно составленному плану. Подробный и сжатый рассказ (сочинение) по картинке и серии картинок.</w:t>
      </w:r>
    </w:p>
    <w:p w:rsidR="00BF3D50" w:rsidRPr="002F6705" w:rsidRDefault="00BF3D50" w:rsidP="00BF3D5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F6705">
        <w:rPr>
          <w:rFonts w:ascii="Times New Roman" w:hAnsi="Times New Roman" w:cs="Times New Roman"/>
          <w:b/>
          <w:i/>
          <w:sz w:val="24"/>
          <w:szCs w:val="24"/>
        </w:rPr>
        <w:t>2. Литературное чтение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>Виды речевой и читательской деятельности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sz w:val="24"/>
          <w:szCs w:val="24"/>
        </w:rPr>
        <w:t xml:space="preserve">Аудирование (слушание). </w:t>
      </w:r>
      <w:r w:rsidRPr="002F6705">
        <w:rPr>
          <w:rFonts w:ascii="Times New Roman" w:hAnsi="Times New Roman"/>
          <w:sz w:val="24"/>
          <w:szCs w:val="24"/>
        </w:rPr>
        <w:t xml:space="preserve">Восприятие на слух звучащей речи (высказывание собеседника, чтение различных текстов).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Адекватное понимание содержания звучащей речи, умение </w:t>
      </w:r>
      <w:r w:rsidRPr="002F6705">
        <w:rPr>
          <w:rFonts w:ascii="Times New Roman" w:hAnsi="Times New Roman"/>
          <w:sz w:val="24"/>
          <w:szCs w:val="24"/>
        </w:rPr>
        <w:t xml:space="preserve">отвечать на вопросы по содержанию услышанного произведения, определение последовательности событий, осознание </w:t>
      </w:r>
      <w:r w:rsidRPr="002F6705">
        <w:rPr>
          <w:rFonts w:ascii="Times New Roman" w:hAnsi="Times New Roman"/>
          <w:spacing w:val="2"/>
          <w:sz w:val="24"/>
          <w:szCs w:val="24"/>
        </w:rPr>
        <w:t>цели речевого высказывания, умение задавать вопрос по услышанному учебному, научно</w:t>
      </w:r>
      <w:r w:rsidRPr="002F6705">
        <w:rPr>
          <w:rFonts w:ascii="Times New Roman" w:hAnsi="Times New Roman"/>
          <w:spacing w:val="2"/>
          <w:sz w:val="24"/>
          <w:szCs w:val="24"/>
        </w:rPr>
        <w:noBreakHyphen/>
        <w:t>познавательному и художе</w:t>
      </w:r>
      <w:r w:rsidRPr="002F6705">
        <w:rPr>
          <w:rFonts w:ascii="Times New Roman" w:hAnsi="Times New Roman"/>
          <w:sz w:val="24"/>
          <w:szCs w:val="24"/>
        </w:rPr>
        <w:t>ственному произведению.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>Чтение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sz w:val="24"/>
          <w:szCs w:val="24"/>
        </w:rPr>
        <w:t>Чтение вслух.</w:t>
      </w:r>
      <w:r w:rsidRPr="002F6705">
        <w:rPr>
          <w:rFonts w:ascii="Times New Roman" w:hAnsi="Times New Roman"/>
          <w:sz w:val="24"/>
          <w:szCs w:val="24"/>
        </w:rPr>
        <w:t xml:space="preserve"> Постепенный переход от слогового к плав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чтения, позволяющей осознать текст. Соблюдение орфоэпических и интонационных норм чтения. Чтение предложений </w:t>
      </w:r>
      <w:r w:rsidRPr="002F6705">
        <w:rPr>
          <w:rFonts w:ascii="Times New Roman" w:hAnsi="Times New Roman"/>
          <w:sz w:val="24"/>
          <w:szCs w:val="24"/>
        </w:rPr>
        <w:t xml:space="preserve">с интонационным выделением знаков препинания. 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2F6705">
        <w:rPr>
          <w:rFonts w:ascii="Times New Roman" w:hAnsi="Times New Roman"/>
          <w:b/>
          <w:bCs/>
          <w:sz w:val="24"/>
          <w:szCs w:val="24"/>
        </w:rPr>
        <w:t>Чтение про себя.</w:t>
      </w:r>
      <w:r w:rsidRPr="002F6705">
        <w:rPr>
          <w:rFonts w:ascii="Times New Roman" w:hAnsi="Times New Roman"/>
          <w:sz w:val="24"/>
          <w:szCs w:val="24"/>
        </w:rPr>
        <w:t xml:space="preserve"> Осознание смысла произведения при </w:t>
      </w:r>
      <w:r w:rsidRPr="002F6705">
        <w:rPr>
          <w:rFonts w:ascii="Times New Roman" w:hAnsi="Times New Roman"/>
          <w:spacing w:val="-2"/>
          <w:sz w:val="24"/>
          <w:szCs w:val="24"/>
        </w:rPr>
        <w:t xml:space="preserve">чтении про себя (доступных по объёму и жанру произведений). Умение находить в тексте необходимую информацию. 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sz w:val="24"/>
          <w:szCs w:val="24"/>
        </w:rPr>
        <w:t>Работа с разными видами текста.</w:t>
      </w:r>
      <w:r w:rsidRPr="002F6705">
        <w:rPr>
          <w:rFonts w:ascii="Times New Roman" w:hAnsi="Times New Roman"/>
          <w:sz w:val="24"/>
          <w:szCs w:val="24"/>
        </w:rPr>
        <w:t xml:space="preserve"> Общее представление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о разных видах текста: художественный, учебный, научно-популярный, их сравнение. </w:t>
      </w:r>
      <w:r w:rsidRPr="002F6705">
        <w:rPr>
          <w:rFonts w:ascii="Times New Roman" w:hAnsi="Times New Roman"/>
          <w:sz w:val="24"/>
          <w:szCs w:val="24"/>
        </w:rPr>
        <w:t>Определение целей создания этих видов текста. Особенности фольклорного текста.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-2"/>
          <w:sz w:val="24"/>
          <w:szCs w:val="24"/>
        </w:rPr>
        <w:t xml:space="preserve">Самостоятельное </w:t>
      </w:r>
      <w:r w:rsidRPr="002F6705">
        <w:rPr>
          <w:rFonts w:ascii="Times New Roman" w:hAnsi="Times New Roman"/>
          <w:sz w:val="24"/>
          <w:szCs w:val="24"/>
        </w:rPr>
        <w:t>деление текста на смысловые части, их озаглавливание. Умение работать с разными видами информации.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t xml:space="preserve">Участие в коллективном обсуждении: умение отвечать </w:t>
      </w:r>
      <w:r w:rsidRPr="002F6705">
        <w:rPr>
          <w:rFonts w:ascii="Times New Roman" w:hAnsi="Times New Roman"/>
          <w:sz w:val="24"/>
          <w:szCs w:val="24"/>
        </w:rPr>
        <w:t>на вопросы, выступать по теме, слушать выступления товарищей, дополнять ответы по ходу беседы, используя текст. Привлечение справочных и иллюстративно­изобразительных материалов.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spacing w:val="2"/>
          <w:sz w:val="24"/>
          <w:szCs w:val="24"/>
        </w:rPr>
        <w:t>Библиографическая культура.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 Книга как особый вид </w:t>
      </w:r>
      <w:r w:rsidRPr="002F6705">
        <w:rPr>
          <w:rFonts w:ascii="Times New Roman" w:hAnsi="Times New Roman"/>
          <w:sz w:val="24"/>
          <w:szCs w:val="24"/>
        </w:rPr>
        <w:t xml:space="preserve">искусства. Книга как источник необходимых знаний. Книга учебная, художественная, справочная. Элементы </w:t>
      </w:r>
      <w:r w:rsidRPr="002F6705">
        <w:rPr>
          <w:rFonts w:ascii="Times New Roman" w:hAnsi="Times New Roman"/>
          <w:spacing w:val="2"/>
          <w:sz w:val="24"/>
          <w:szCs w:val="24"/>
        </w:rPr>
        <w:lastRenderedPageBreak/>
        <w:t xml:space="preserve">книги: содержание или оглавление, титульный лист, аннотация, иллюстрации. Виды информации в книге: научная, художественная (с опорой на внешние показатели книги, </w:t>
      </w:r>
      <w:r w:rsidRPr="002F6705">
        <w:rPr>
          <w:rFonts w:ascii="Times New Roman" w:hAnsi="Times New Roman"/>
          <w:sz w:val="24"/>
          <w:szCs w:val="24"/>
        </w:rPr>
        <w:t>её справочно­иллюстративный материал).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-2"/>
          <w:sz w:val="24"/>
          <w:szCs w:val="24"/>
        </w:rPr>
        <w:t>Типы книг (изданий): книга</w:t>
      </w:r>
      <w:r w:rsidRPr="002F6705">
        <w:rPr>
          <w:rFonts w:ascii="Times New Roman" w:hAnsi="Times New Roman"/>
          <w:spacing w:val="-2"/>
          <w:sz w:val="24"/>
          <w:szCs w:val="24"/>
        </w:rPr>
        <w:noBreakHyphen/>
        <w:t>произведение, книга</w:t>
      </w:r>
      <w:r w:rsidRPr="002F6705">
        <w:rPr>
          <w:rFonts w:ascii="Times New Roman" w:hAnsi="Times New Roman"/>
          <w:spacing w:val="-2"/>
          <w:sz w:val="24"/>
          <w:szCs w:val="24"/>
        </w:rPr>
        <w:noBreakHyphen/>
        <w:t xml:space="preserve">сборник, </w:t>
      </w:r>
      <w:r w:rsidRPr="002F6705">
        <w:rPr>
          <w:rFonts w:ascii="Times New Roman" w:hAnsi="Times New Roman"/>
          <w:sz w:val="24"/>
          <w:szCs w:val="24"/>
        </w:rPr>
        <w:t>собрание сочинений, периодическая печать, справочные издания (справочники, словари, энциклопедии).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t>Выбор книг на основе рекомендованного списка, кар</w:t>
      </w:r>
      <w:r w:rsidRPr="002F6705">
        <w:rPr>
          <w:rFonts w:ascii="Times New Roman" w:hAnsi="Times New Roman"/>
          <w:sz w:val="24"/>
          <w:szCs w:val="24"/>
        </w:rPr>
        <w:t>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sz w:val="24"/>
          <w:szCs w:val="24"/>
        </w:rPr>
        <w:t>Работа с текстом художественного произведения.</w:t>
      </w:r>
      <w:r w:rsidRPr="002F6705">
        <w:rPr>
          <w:rFonts w:ascii="Times New Roman" w:hAnsi="Times New Roman"/>
          <w:sz w:val="24"/>
          <w:szCs w:val="24"/>
        </w:rPr>
        <w:t xml:space="preserve"> Понимание заглавия произведения, его адекватное соотношение с содержанием. Определение особенностей художественного </w:t>
      </w:r>
      <w:r w:rsidRPr="002F6705">
        <w:rPr>
          <w:rFonts w:ascii="Times New Roman" w:hAnsi="Times New Roman"/>
          <w:spacing w:val="2"/>
          <w:sz w:val="24"/>
          <w:szCs w:val="24"/>
        </w:rPr>
        <w:t>текста: своеобразие выразительных средств языка (с помо</w:t>
      </w:r>
      <w:r w:rsidRPr="002F6705">
        <w:rPr>
          <w:rFonts w:ascii="Times New Roman" w:hAnsi="Times New Roman"/>
          <w:sz w:val="24"/>
          <w:szCs w:val="24"/>
        </w:rPr>
        <w:t>щью учителя). Осознание того, что фольклор есть выражение общечеловеческих нравственных правил и отношений.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-2"/>
          <w:sz w:val="24"/>
          <w:szCs w:val="24"/>
        </w:rPr>
        <w:t>Понимание нравственного содержания прочитанного, осоз</w:t>
      </w:r>
      <w:r w:rsidRPr="002F6705">
        <w:rPr>
          <w:rFonts w:ascii="Times New Roman" w:hAnsi="Times New Roman"/>
          <w:sz w:val="24"/>
          <w:szCs w:val="24"/>
        </w:rPr>
        <w:t xml:space="preserve">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тем, идей, героев в фольклоре разных народов. Самостоятельное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воспроизведение текста с использованием выразительных средств языка: последовательное воспроизведение эпизода </w:t>
      </w:r>
      <w:r w:rsidRPr="002F6705">
        <w:rPr>
          <w:rFonts w:ascii="Times New Roman" w:hAnsi="Times New Roman"/>
          <w:sz w:val="24"/>
          <w:szCs w:val="24"/>
        </w:rPr>
        <w:t xml:space="preserve">с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использованием специфической для данного произведения лексики (по вопросам учителя), рассказ по иллюстрациям, </w:t>
      </w:r>
      <w:r w:rsidRPr="002F6705">
        <w:rPr>
          <w:rFonts w:ascii="Times New Roman" w:hAnsi="Times New Roman"/>
          <w:sz w:val="24"/>
          <w:szCs w:val="24"/>
        </w:rPr>
        <w:t>пересказ.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Характеристика героя произведения. Нахож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дение в тексте слов и выражений, характеризующих героя </w:t>
      </w:r>
      <w:r w:rsidRPr="002F6705">
        <w:rPr>
          <w:rFonts w:ascii="Times New Roman" w:hAnsi="Times New Roman"/>
          <w:sz w:val="24"/>
          <w:szCs w:val="24"/>
        </w:rPr>
        <w:t xml:space="preserve">и событие. Анализ (с помощью учителя), мотивы поступка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персонажа. Сопоставление поступков героев по аналогии </w:t>
      </w:r>
      <w:r w:rsidRPr="002F6705">
        <w:rPr>
          <w:rFonts w:ascii="Times New Roman" w:hAnsi="Times New Roman"/>
          <w:sz w:val="24"/>
          <w:szCs w:val="24"/>
        </w:rPr>
        <w:t>или по контрасту. Выявление авторского отношения к герою на основе анализа текста, авторских помет, имён героев.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Характеристика героя произведения. Портрет, характер героя, выраженные через поступки и речь.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Освоение разных видов пересказа художественного текста: подробный, выборочный и краткий (передача основных мыслей).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t>Подробный пересказ текста: определение главной мыс</w:t>
      </w:r>
      <w:r w:rsidRPr="002F6705">
        <w:rPr>
          <w:rFonts w:ascii="Times New Roman" w:hAnsi="Times New Roman"/>
          <w:sz w:val="24"/>
          <w:szCs w:val="24"/>
        </w:rPr>
        <w:t>ли фрагмента, выделение опорных или ключевых слов, оза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главливание, подробный пересказ эпизода; деление текста </w:t>
      </w:r>
      <w:r w:rsidRPr="002F6705">
        <w:rPr>
          <w:rFonts w:ascii="Times New Roman" w:hAnsi="Times New Roman"/>
          <w:sz w:val="24"/>
          <w:szCs w:val="24"/>
        </w:rPr>
        <w:t>на части, озаглавливание каждой части и всего текста, составление плана в виде назывных предложений из текста, в виде вопросов, в виде самостоятельно сформулированного высказывания.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lastRenderedPageBreak/>
        <w:t xml:space="preserve">Самостоятельный выборочный пересказ по заданному </w:t>
      </w:r>
      <w:r w:rsidRPr="002F6705">
        <w:rPr>
          <w:rFonts w:ascii="Times New Roman" w:hAnsi="Times New Roman"/>
          <w:sz w:val="24"/>
          <w:szCs w:val="24"/>
        </w:rPr>
        <w:t xml:space="preserve">фрагменту: характеристика героя произведения (отбор слов,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выражений в тексте, позволяющих составить рассказ о герое), описание места действия (выбор слов, выражений в </w:t>
      </w:r>
      <w:r w:rsidRPr="002F6705">
        <w:rPr>
          <w:rFonts w:ascii="Times New Roman" w:hAnsi="Times New Roman"/>
          <w:sz w:val="24"/>
          <w:szCs w:val="24"/>
        </w:rPr>
        <w:t xml:space="preserve">тексте, позволяющих составить данное описание на основе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текста). 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spacing w:val="2"/>
          <w:sz w:val="24"/>
          <w:szCs w:val="24"/>
        </w:rPr>
        <w:t xml:space="preserve">Работа с учебными, научно­популярными и другими текстами.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Понимание заглавия произведения; адекватное </w:t>
      </w:r>
      <w:r w:rsidRPr="002F6705">
        <w:rPr>
          <w:rFonts w:ascii="Times New Roman" w:hAnsi="Times New Roman"/>
          <w:sz w:val="24"/>
          <w:szCs w:val="24"/>
        </w:rPr>
        <w:t xml:space="preserve">соотношение с его содержанием. Определение особенностей учебного и научно­популярного текстов (передача информации). Деление текста на части. Определение микротем. Ключевые или опорные слова.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Воспроизведение текста с опорой </w:t>
      </w:r>
      <w:r w:rsidRPr="002F6705">
        <w:rPr>
          <w:rFonts w:ascii="Times New Roman" w:hAnsi="Times New Roman"/>
          <w:sz w:val="24"/>
          <w:szCs w:val="24"/>
        </w:rPr>
        <w:t>на ключевые слова, модель, схему. Подробный пересказ текста. Краткий пересказ текста (выделение главного в содержании текста).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>Говорение (культура речевого общения)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pacing w:val="2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 xml:space="preserve">Осознание диалога как вида речи. Особенности диалогического общения: понимать вопросы, отвечать на них и самостоятельно задавать вопросы по тексту; выслушивать, не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перебивая, собеседника и в вежливой форме высказывать </w:t>
      </w:r>
      <w:r w:rsidRPr="002F6705">
        <w:rPr>
          <w:rFonts w:ascii="Times New Roman" w:hAnsi="Times New Roman"/>
          <w:sz w:val="24"/>
          <w:szCs w:val="24"/>
        </w:rPr>
        <w:t>свою точку зрения по обсуждаемому произведению (учебному, научно­познавательному, художественному тексту)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. Использование норм речевого этикета в условиях внеучебного общения. 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t xml:space="preserve">Работа со словом (распознание прямого и переносного </w:t>
      </w:r>
      <w:r w:rsidRPr="002F6705">
        <w:rPr>
          <w:rFonts w:ascii="Times New Roman" w:hAnsi="Times New Roman"/>
          <w:spacing w:val="-2"/>
          <w:sz w:val="24"/>
          <w:szCs w:val="24"/>
        </w:rPr>
        <w:t>значения слов, их многозначности), попол</w:t>
      </w:r>
      <w:r w:rsidRPr="002F6705">
        <w:rPr>
          <w:rFonts w:ascii="Times New Roman" w:hAnsi="Times New Roman"/>
          <w:sz w:val="24"/>
          <w:szCs w:val="24"/>
        </w:rPr>
        <w:t>нение активного словарного запаса.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pacing w:val="2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Монолог как форма речевого высказывания. Монологиче</w:t>
      </w:r>
      <w:r w:rsidRPr="002F6705">
        <w:rPr>
          <w:rFonts w:ascii="Times New Roman" w:hAnsi="Times New Roman"/>
          <w:spacing w:val="2"/>
          <w:sz w:val="24"/>
          <w:szCs w:val="24"/>
        </w:rPr>
        <w:t>ское речевое высказывание небольшого объёма с опорой на авторский текст, по предложенной теме или в виде (форме) ответа на вопрос. Отражение основной мысли текста в вы</w:t>
      </w:r>
      <w:r w:rsidRPr="002F6705">
        <w:rPr>
          <w:rFonts w:ascii="Times New Roman" w:hAnsi="Times New Roman"/>
          <w:sz w:val="24"/>
          <w:szCs w:val="24"/>
        </w:rPr>
        <w:t>сказывании. Передача содержания прочитанного или прослу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шанного с учётом специфики учебного и художественного текста. Передача впечатлений (из </w:t>
      </w:r>
      <w:r w:rsidRPr="002F6705">
        <w:rPr>
          <w:rFonts w:ascii="Times New Roman" w:hAnsi="Times New Roman"/>
          <w:sz w:val="24"/>
          <w:szCs w:val="24"/>
        </w:rPr>
        <w:t>повседневной жизни, от художественного произведения, про</w:t>
      </w:r>
      <w:r w:rsidRPr="002F6705">
        <w:rPr>
          <w:rFonts w:ascii="Times New Roman" w:hAnsi="Times New Roman"/>
          <w:spacing w:val="2"/>
          <w:sz w:val="24"/>
          <w:szCs w:val="24"/>
        </w:rPr>
        <w:t>изведения изобразительного искусства) в рассказе (описание, рассуждение, повествование). Построение плана собственного высказывания. Отбор и использование выразительных средств языка (синонимы, антонимы, сравнение) с учётом особенностей монологического высказывания.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>Письмо (культура письменной речи)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 xml:space="preserve">Нормы письменной речи: соответствие содержания заголовку (отражение темы, места действия, характеров героев), </w:t>
      </w:r>
      <w:r w:rsidRPr="002F6705">
        <w:rPr>
          <w:rFonts w:ascii="Times New Roman" w:hAnsi="Times New Roman"/>
          <w:spacing w:val="2"/>
          <w:sz w:val="24"/>
          <w:szCs w:val="24"/>
        </w:rPr>
        <w:t>использование выразительных средств языка (сравнение) в мини­сочинениях</w:t>
      </w:r>
      <w:r w:rsidRPr="002F6705">
        <w:rPr>
          <w:rFonts w:ascii="Times New Roman" w:hAnsi="Times New Roman"/>
          <w:sz w:val="24"/>
          <w:szCs w:val="24"/>
        </w:rPr>
        <w:t>, рассказ на заданную тему.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>Круг детского чтения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 xml:space="preserve">Произведения устного народного творчества разных народов России. Произведения классиков отечественной литературы XIX—ХХ вв., классиков детской </w:t>
      </w:r>
      <w:r w:rsidRPr="002F6705">
        <w:rPr>
          <w:rFonts w:ascii="Times New Roman" w:hAnsi="Times New Roman"/>
          <w:sz w:val="24"/>
          <w:szCs w:val="24"/>
        </w:rPr>
        <w:lastRenderedPageBreak/>
        <w:t>литературы, произведения современной отечественной (с учётом многонационального характера России) и зарубежной литературы, доступные для восприятия младших школьников с задержкой психического развития.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Представленность разных видов книг: историческая, приключенческая, фантастическая, научно­популярная, справоч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но­энциклопедическая литература; детские периодические </w:t>
      </w:r>
      <w:r w:rsidRPr="002F6705">
        <w:rPr>
          <w:rFonts w:ascii="Times New Roman" w:hAnsi="Times New Roman"/>
          <w:sz w:val="24"/>
          <w:szCs w:val="24"/>
        </w:rPr>
        <w:t>издания (по выбору).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Основные темы детского чтения: фольклор разных народов, произведения о Родине, природе, детях, братьях наших меньших, труде, добре и зле, хороших и плохих поступках, юмористические произведения.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 xml:space="preserve">Литературоведческая пропедевтика (практическое </w:t>
      </w: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>освоение)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t>Нахождение в тексте, определение значения в художе</w:t>
      </w:r>
      <w:r w:rsidRPr="002F6705">
        <w:rPr>
          <w:rFonts w:ascii="Times New Roman" w:hAnsi="Times New Roman"/>
          <w:sz w:val="24"/>
          <w:szCs w:val="24"/>
        </w:rPr>
        <w:t>ственной речи (с помощью учителя) средств выразительности: синонимов, антонимов, сравнений.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t xml:space="preserve">Ориентировка в литературных понятиях: художественное </w:t>
      </w:r>
      <w:r w:rsidRPr="002F6705">
        <w:rPr>
          <w:rFonts w:ascii="Times New Roman" w:hAnsi="Times New Roman"/>
          <w:sz w:val="24"/>
          <w:szCs w:val="24"/>
        </w:rPr>
        <w:t>произведение, автор (рассказчик), сюжет, тема; герой произведения: его портрет, речь, поступки, мысли; отношение автора к герою.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Прозаическая и стихотворная речь: узнавание, различение, выделение особенностей стихотворного произведения (ритм, рифма).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Фольклор и авторские художественные произведения (различение).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pacing w:val="2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Жанровое разнообразие произведений. Малые фольклор</w:t>
      </w:r>
      <w:r w:rsidRPr="002F6705">
        <w:rPr>
          <w:rFonts w:ascii="Times New Roman" w:hAnsi="Times New Roman"/>
          <w:spacing w:val="2"/>
          <w:sz w:val="24"/>
          <w:szCs w:val="24"/>
        </w:rPr>
        <w:t>ные формы (колыбельные песни, потешки, пословицы и поговорки, загадки) — узнавание, различение, определение основного смысла.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 xml:space="preserve">Сказки (о животных, бытовые, волшебные).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Художественные особенности сказок: лексика, построение </w:t>
      </w:r>
      <w:r w:rsidRPr="002F6705">
        <w:rPr>
          <w:rFonts w:ascii="Times New Roman" w:hAnsi="Times New Roman"/>
          <w:sz w:val="24"/>
          <w:szCs w:val="24"/>
        </w:rPr>
        <w:t>(композиция). Литературная (авторская) сказка.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Рассказ, стихотворение, басня — общее представление о жанре, особенностях построения и выразительных средствах.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>Творческая деятельность обучающихся (на основе литературных произведений)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Интерпретация текста литературного произведения в творческой деятельности учащихся: чтение по ролям, инсцениро</w:t>
      </w:r>
      <w:r w:rsidRPr="002F6705">
        <w:rPr>
          <w:rFonts w:ascii="Times New Roman" w:hAnsi="Times New Roman"/>
          <w:spacing w:val="2"/>
          <w:sz w:val="24"/>
          <w:szCs w:val="24"/>
        </w:rPr>
        <w:t>вание, драматизация; устное словесное рисование, знаком</w:t>
      </w:r>
      <w:r w:rsidRPr="002F6705">
        <w:rPr>
          <w:rFonts w:ascii="Times New Roman" w:hAnsi="Times New Roman"/>
          <w:sz w:val="24"/>
          <w:szCs w:val="24"/>
        </w:rPr>
        <w:t xml:space="preserve">ство с различными способами работы с деформированным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текстом и использование их (установление причинно­следственных связей, последовательности событий: соблюдение </w:t>
      </w:r>
      <w:r w:rsidRPr="002F6705">
        <w:rPr>
          <w:rFonts w:ascii="Times New Roman" w:hAnsi="Times New Roman"/>
          <w:sz w:val="24"/>
          <w:szCs w:val="24"/>
        </w:rPr>
        <w:t xml:space="preserve">этапности в выполнении действий); изложение с элементами сочинения, </w:t>
      </w:r>
      <w:r w:rsidRPr="002F6705">
        <w:rPr>
          <w:rFonts w:ascii="Times New Roman" w:hAnsi="Times New Roman"/>
          <w:iCs/>
          <w:sz w:val="24"/>
          <w:szCs w:val="24"/>
        </w:rPr>
        <w:t xml:space="preserve">создание собственного текста на основе художественного произведения (текст </w:t>
      </w:r>
      <w:r w:rsidRPr="002F6705">
        <w:rPr>
          <w:rFonts w:ascii="Times New Roman" w:hAnsi="Times New Roman"/>
          <w:iCs/>
          <w:sz w:val="24"/>
          <w:szCs w:val="24"/>
        </w:rPr>
        <w:lastRenderedPageBreak/>
        <w:t>по аналогии), репродукций картин художников, по серии иллюстраций к произведению или на основе личного опыта.</w:t>
      </w:r>
    </w:p>
    <w:p w:rsidR="00BF3D50" w:rsidRPr="002F6705" w:rsidRDefault="00BF3D50" w:rsidP="00BF3D50">
      <w:pPr>
        <w:pStyle w:val="4"/>
        <w:spacing w:before="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F6705">
        <w:rPr>
          <w:rFonts w:ascii="Times New Roman" w:hAnsi="Times New Roman" w:cs="Times New Roman"/>
          <w:b/>
          <w:sz w:val="24"/>
          <w:szCs w:val="24"/>
        </w:rPr>
        <w:t>3. Иностранный язык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>Предметное содержание речи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2F6705">
        <w:rPr>
          <w:rFonts w:ascii="Times New Roman" w:hAnsi="Times New Roman"/>
          <w:b/>
          <w:bCs/>
          <w:sz w:val="24"/>
          <w:szCs w:val="24"/>
        </w:rPr>
        <w:t xml:space="preserve">Знакомство. </w:t>
      </w:r>
      <w:r w:rsidRPr="002F6705">
        <w:rPr>
          <w:rFonts w:ascii="Times New Roman" w:hAnsi="Times New Roman"/>
          <w:sz w:val="24"/>
          <w:szCs w:val="24"/>
        </w:rPr>
        <w:t xml:space="preserve">С одноклассниками, учителем, персонажами детских произведений: имя, возраст. </w:t>
      </w:r>
      <w:r w:rsidRPr="002F6705">
        <w:rPr>
          <w:rFonts w:ascii="Times New Roman" w:hAnsi="Times New Roman"/>
          <w:color w:val="auto"/>
          <w:sz w:val="24"/>
          <w:szCs w:val="24"/>
        </w:rPr>
        <w:t>Приветствие, прощание, поздравление, ответ на поздравление, благодарность, извинения (с</w:t>
      </w:r>
      <w:r w:rsidRPr="002F6705">
        <w:rPr>
          <w:rFonts w:ascii="Times New Roman" w:hAnsi="Times New Roman"/>
          <w:sz w:val="24"/>
          <w:szCs w:val="24"/>
        </w:rPr>
        <w:t xml:space="preserve"> использованием типичных фраз речевого этикета).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2F6705">
        <w:rPr>
          <w:rFonts w:ascii="Times New Roman" w:hAnsi="Times New Roman"/>
          <w:b/>
          <w:bCs/>
          <w:sz w:val="24"/>
          <w:szCs w:val="24"/>
        </w:rPr>
        <w:t xml:space="preserve">Я и моя семья. </w:t>
      </w:r>
      <w:r w:rsidRPr="002F6705">
        <w:rPr>
          <w:rFonts w:ascii="Times New Roman" w:hAnsi="Times New Roman"/>
          <w:sz w:val="24"/>
          <w:szCs w:val="24"/>
        </w:rPr>
        <w:t>Члены семьи, их имена, возраст, внешность, характер. Мой день (распо</w:t>
      </w:r>
      <w:r w:rsidRPr="002F6705">
        <w:rPr>
          <w:rFonts w:ascii="Times New Roman" w:hAnsi="Times New Roman"/>
          <w:spacing w:val="2"/>
          <w:sz w:val="24"/>
          <w:szCs w:val="24"/>
        </w:rPr>
        <w:t>рядок дня)</w:t>
      </w:r>
      <w:r w:rsidRPr="002F6705">
        <w:rPr>
          <w:rFonts w:ascii="Times New Roman" w:hAnsi="Times New Roman"/>
          <w:i/>
          <w:iCs/>
          <w:spacing w:val="2"/>
          <w:sz w:val="24"/>
          <w:szCs w:val="24"/>
        </w:rPr>
        <w:t xml:space="preserve">.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Любимая еда. </w:t>
      </w:r>
      <w:r w:rsidRPr="002F6705">
        <w:rPr>
          <w:rFonts w:ascii="Times New Roman" w:hAnsi="Times New Roman"/>
          <w:sz w:val="24"/>
          <w:szCs w:val="24"/>
        </w:rPr>
        <w:t xml:space="preserve">Семейные праздники: день рождения, Новый год/Рождество. 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2F6705">
        <w:rPr>
          <w:rFonts w:ascii="Times New Roman" w:hAnsi="Times New Roman"/>
          <w:b/>
          <w:bCs/>
          <w:spacing w:val="2"/>
          <w:sz w:val="24"/>
          <w:szCs w:val="24"/>
        </w:rPr>
        <w:t xml:space="preserve">Мир моих увлечений.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Мои любимые занятия. </w:t>
      </w:r>
      <w:r w:rsidRPr="002F6705">
        <w:rPr>
          <w:rFonts w:ascii="Times New Roman" w:hAnsi="Times New Roman"/>
          <w:iCs/>
          <w:sz w:val="24"/>
          <w:szCs w:val="24"/>
        </w:rPr>
        <w:t>Мои любимые сказки</w:t>
      </w:r>
      <w:r w:rsidRPr="002F6705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2F6705">
        <w:rPr>
          <w:rFonts w:ascii="Times New Roman" w:hAnsi="Times New Roman"/>
          <w:sz w:val="24"/>
          <w:szCs w:val="24"/>
        </w:rPr>
        <w:t>Выходной день</w:t>
      </w:r>
      <w:r w:rsidRPr="002F6705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F6705">
        <w:rPr>
          <w:rFonts w:ascii="Times New Roman" w:hAnsi="Times New Roman"/>
          <w:sz w:val="24"/>
          <w:szCs w:val="24"/>
        </w:rPr>
        <w:t>каникулы.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2F6705">
        <w:rPr>
          <w:rFonts w:ascii="Times New Roman" w:hAnsi="Times New Roman"/>
          <w:b/>
          <w:bCs/>
          <w:sz w:val="24"/>
          <w:szCs w:val="24"/>
        </w:rPr>
        <w:t xml:space="preserve">Я и мои друзья. </w:t>
      </w:r>
      <w:r w:rsidRPr="002F6705">
        <w:rPr>
          <w:rFonts w:ascii="Times New Roman" w:hAnsi="Times New Roman"/>
          <w:sz w:val="24"/>
          <w:szCs w:val="24"/>
        </w:rPr>
        <w:t>Имя, возраст, внешность, характер, увлечения/хобби. Любимое домашнее животное: имя, возраст, цвет, размер, характер.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2F6705">
        <w:rPr>
          <w:rFonts w:ascii="Times New Roman" w:hAnsi="Times New Roman"/>
          <w:b/>
          <w:bCs/>
          <w:spacing w:val="2"/>
          <w:sz w:val="24"/>
          <w:szCs w:val="24"/>
        </w:rPr>
        <w:t xml:space="preserve">Моя школа.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Классная комната, учебные предметы, </w:t>
      </w:r>
      <w:r w:rsidRPr="002F6705">
        <w:rPr>
          <w:rFonts w:ascii="Times New Roman" w:hAnsi="Times New Roman"/>
          <w:sz w:val="24"/>
          <w:szCs w:val="24"/>
        </w:rPr>
        <w:t xml:space="preserve">школьные принадлежности. 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2F6705">
        <w:rPr>
          <w:rFonts w:ascii="Times New Roman" w:hAnsi="Times New Roman"/>
          <w:b/>
          <w:bCs/>
          <w:sz w:val="24"/>
          <w:szCs w:val="24"/>
        </w:rPr>
        <w:t xml:space="preserve">Мир вокруг меня. </w:t>
      </w:r>
      <w:r w:rsidRPr="002F6705">
        <w:rPr>
          <w:rFonts w:ascii="Times New Roman" w:hAnsi="Times New Roman"/>
          <w:sz w:val="24"/>
          <w:szCs w:val="24"/>
        </w:rPr>
        <w:t xml:space="preserve">Мой дом/квартира/комната: названия комнат. Природа. </w:t>
      </w:r>
      <w:r w:rsidRPr="002F6705">
        <w:rPr>
          <w:rFonts w:ascii="Times New Roman" w:hAnsi="Times New Roman"/>
          <w:iCs/>
          <w:sz w:val="24"/>
          <w:szCs w:val="24"/>
        </w:rPr>
        <w:t>Дикие и домашние животные</w:t>
      </w:r>
      <w:r w:rsidRPr="002F6705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2F6705">
        <w:rPr>
          <w:rFonts w:ascii="Times New Roman" w:hAnsi="Times New Roman"/>
          <w:sz w:val="24"/>
          <w:szCs w:val="24"/>
        </w:rPr>
        <w:t>Любимое время года. Погода.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spacing w:val="2"/>
          <w:sz w:val="24"/>
          <w:szCs w:val="24"/>
        </w:rPr>
        <w:t xml:space="preserve">Страна/страны изучаемого языка и родная страна. </w:t>
      </w:r>
      <w:r w:rsidRPr="002F6705">
        <w:rPr>
          <w:rFonts w:ascii="Times New Roman" w:hAnsi="Times New Roman"/>
          <w:sz w:val="24"/>
          <w:szCs w:val="24"/>
        </w:rPr>
        <w:t xml:space="preserve">Общие сведения: название, столица. </w:t>
      </w:r>
      <w:r w:rsidRPr="002F6705">
        <w:rPr>
          <w:rFonts w:ascii="Times New Roman" w:hAnsi="Times New Roman"/>
          <w:iCs/>
          <w:sz w:val="24"/>
          <w:szCs w:val="24"/>
        </w:rPr>
        <w:t>Небольшие произведения детского фольклора на изучаемом иностранном языке (рифмовки, стихи, песни, сказки).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>Коммуникативные умения по видам речевой деятельности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2F6705">
        <w:rPr>
          <w:rFonts w:ascii="Times New Roman" w:hAnsi="Times New Roman"/>
          <w:b/>
          <w:bCs/>
          <w:sz w:val="24"/>
          <w:szCs w:val="24"/>
        </w:rPr>
        <w:t>В русле говорения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i/>
          <w:iCs/>
          <w:sz w:val="24"/>
          <w:szCs w:val="24"/>
        </w:rPr>
        <w:t>1.</w:t>
      </w:r>
      <w:r w:rsidRPr="002F6705">
        <w:rPr>
          <w:rFonts w:ascii="Times New Roman" w:hAnsi="Times New Roman"/>
          <w:i/>
          <w:iCs/>
          <w:sz w:val="24"/>
          <w:szCs w:val="24"/>
        </w:rPr>
        <w:t> </w:t>
      </w:r>
      <w:r w:rsidRPr="002F6705">
        <w:rPr>
          <w:rFonts w:ascii="Times New Roman" w:hAnsi="Times New Roman"/>
          <w:i/>
          <w:iCs/>
          <w:sz w:val="24"/>
          <w:szCs w:val="24"/>
        </w:rPr>
        <w:t>Диалогическая форма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Уметь вести:</w:t>
      </w:r>
    </w:p>
    <w:p w:rsidR="00BF3D50" w:rsidRPr="002F6705" w:rsidRDefault="00BF3D50" w:rsidP="00BF3D50">
      <w:pPr>
        <w:pStyle w:val="af5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t>этикетные диалоги в типичных ситуациях бытового и учебно­трудового общения</w:t>
      </w:r>
      <w:r w:rsidRPr="002F6705">
        <w:rPr>
          <w:rFonts w:ascii="Times New Roman" w:hAnsi="Times New Roman"/>
          <w:sz w:val="24"/>
          <w:szCs w:val="24"/>
        </w:rPr>
        <w:t>;</w:t>
      </w:r>
    </w:p>
    <w:p w:rsidR="00BF3D50" w:rsidRPr="002F6705" w:rsidRDefault="00BF3D50" w:rsidP="00BF3D50">
      <w:pPr>
        <w:pStyle w:val="af5"/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2F6705">
        <w:rPr>
          <w:rFonts w:ascii="Times New Roman" w:hAnsi="Times New Roman"/>
          <w:color w:val="auto"/>
          <w:sz w:val="24"/>
          <w:szCs w:val="24"/>
        </w:rPr>
        <w:t>диалог­расспрос (запрос информации и ответ на него) с опорой на картинку и модель, объем диалогического высказывания 2-3 реплики с каждой стороны;</w:t>
      </w:r>
    </w:p>
    <w:p w:rsidR="00BF3D50" w:rsidRPr="002F6705" w:rsidRDefault="00BF3D50" w:rsidP="00BF3D50">
      <w:pPr>
        <w:pStyle w:val="af5"/>
        <w:spacing w:line="36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диалог — побуждение к действию.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i/>
          <w:iCs/>
          <w:sz w:val="24"/>
          <w:szCs w:val="24"/>
        </w:rPr>
        <w:t>2.</w:t>
      </w:r>
      <w:r w:rsidRPr="002F6705">
        <w:rPr>
          <w:rFonts w:ascii="Times New Roman" w:hAnsi="Times New Roman"/>
          <w:i/>
          <w:iCs/>
          <w:sz w:val="24"/>
          <w:szCs w:val="24"/>
        </w:rPr>
        <w:t> </w:t>
      </w:r>
      <w:r w:rsidRPr="002F6705">
        <w:rPr>
          <w:rFonts w:ascii="Times New Roman" w:hAnsi="Times New Roman"/>
          <w:i/>
          <w:iCs/>
          <w:sz w:val="24"/>
          <w:szCs w:val="24"/>
        </w:rPr>
        <w:t>Монологическая форма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t xml:space="preserve">Уметь пользоваться основными коммуникативными типами речи: описание, рассказ, </w:t>
      </w:r>
      <w:r w:rsidRPr="002F6705">
        <w:rPr>
          <w:rFonts w:ascii="Times New Roman" w:hAnsi="Times New Roman"/>
          <w:iCs/>
          <w:color w:val="auto"/>
          <w:spacing w:val="2"/>
          <w:sz w:val="24"/>
          <w:szCs w:val="24"/>
        </w:rPr>
        <w:t>характеристика (персона</w:t>
      </w:r>
      <w:r w:rsidRPr="002F6705">
        <w:rPr>
          <w:rFonts w:ascii="Times New Roman" w:hAnsi="Times New Roman"/>
          <w:iCs/>
          <w:color w:val="auto"/>
          <w:sz w:val="24"/>
          <w:szCs w:val="24"/>
        </w:rPr>
        <w:t>жей) с опорой на картинку (небольшой объем).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sz w:val="24"/>
          <w:szCs w:val="24"/>
        </w:rPr>
        <w:t>В русле аудирования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Воспринимать на слух и понимать:</w:t>
      </w:r>
    </w:p>
    <w:p w:rsidR="00BF3D50" w:rsidRPr="002F6705" w:rsidRDefault="00BF3D50" w:rsidP="00BF3D50">
      <w:pPr>
        <w:pStyle w:val="af5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lastRenderedPageBreak/>
        <w:t>речь учителя и одноклассников в процессе общения на уроке и вербально/невербально реагировать на услышанное.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sz w:val="24"/>
          <w:szCs w:val="24"/>
        </w:rPr>
        <w:t>В русле чтения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2F6705">
        <w:rPr>
          <w:rFonts w:ascii="Times New Roman" w:hAnsi="Times New Roman"/>
          <w:color w:val="auto"/>
          <w:sz w:val="24"/>
          <w:szCs w:val="24"/>
        </w:rPr>
        <w:t>Читать (использовать метод глобального чтения):</w:t>
      </w:r>
    </w:p>
    <w:p w:rsidR="00BF3D50" w:rsidRPr="002F6705" w:rsidRDefault="00BF3D50" w:rsidP="00BF3D50">
      <w:pPr>
        <w:pStyle w:val="af5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color w:val="auto"/>
          <w:spacing w:val="2"/>
          <w:sz w:val="24"/>
          <w:szCs w:val="24"/>
        </w:rPr>
        <w:t>вслух читать слова изучаемой лексики</w:t>
      </w:r>
      <w:r w:rsidRPr="002F6705">
        <w:rPr>
          <w:rFonts w:ascii="Times New Roman" w:hAnsi="Times New Roman"/>
          <w:sz w:val="24"/>
          <w:szCs w:val="24"/>
        </w:rPr>
        <w:t xml:space="preserve"> и понимать </w:t>
      </w:r>
      <w:r w:rsidRPr="002F6705">
        <w:rPr>
          <w:rFonts w:ascii="Times New Roman" w:hAnsi="Times New Roman"/>
          <w:color w:val="auto"/>
          <w:spacing w:val="2"/>
          <w:sz w:val="24"/>
          <w:szCs w:val="24"/>
        </w:rPr>
        <w:t>небольшие диалоги,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 построенные на изученном </w:t>
      </w:r>
      <w:r w:rsidRPr="002F6705">
        <w:rPr>
          <w:rFonts w:ascii="Times New Roman" w:hAnsi="Times New Roman"/>
          <w:sz w:val="24"/>
          <w:szCs w:val="24"/>
        </w:rPr>
        <w:t>языковом материале; находить необходимую информацию (имена персонажей, где происходит действие и</w:t>
      </w:r>
      <w:r w:rsidRPr="002F6705">
        <w:rPr>
          <w:rFonts w:ascii="Cambria Math" w:hAnsi="Cambria Math" w:cs="Cambria Math"/>
          <w:sz w:val="24"/>
          <w:szCs w:val="24"/>
        </w:rPr>
        <w:t> </w:t>
      </w:r>
      <w:r w:rsidRPr="002F6705">
        <w:rPr>
          <w:rFonts w:ascii="Times New Roman" w:hAnsi="Times New Roman"/>
          <w:sz w:val="24"/>
          <w:szCs w:val="24"/>
        </w:rPr>
        <w:t>т.</w:t>
      </w:r>
      <w:r w:rsidRPr="002F6705">
        <w:rPr>
          <w:rFonts w:ascii="Cambria Math" w:hAnsi="Cambria Math" w:cs="Cambria Math"/>
          <w:sz w:val="24"/>
          <w:szCs w:val="24"/>
        </w:rPr>
        <w:t> </w:t>
      </w:r>
      <w:r w:rsidRPr="002F6705">
        <w:rPr>
          <w:rFonts w:ascii="Times New Roman" w:hAnsi="Times New Roman"/>
          <w:sz w:val="24"/>
          <w:szCs w:val="24"/>
        </w:rPr>
        <w:t>д.).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sz w:val="24"/>
          <w:szCs w:val="24"/>
        </w:rPr>
        <w:t>В русле письма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2F6705">
        <w:rPr>
          <w:rFonts w:ascii="Times New Roman" w:hAnsi="Times New Roman"/>
          <w:color w:val="auto"/>
          <w:sz w:val="24"/>
          <w:szCs w:val="24"/>
        </w:rPr>
        <w:t>Знать и уметь писать буквы английского алфавита.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Владеть:</w:t>
      </w:r>
    </w:p>
    <w:p w:rsidR="00BF3D50" w:rsidRPr="002F6705" w:rsidRDefault="00BF3D50" w:rsidP="00BF3D50">
      <w:pPr>
        <w:pStyle w:val="af5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умением выписывать из текста слова, словосочетания и предложения.</w:t>
      </w:r>
    </w:p>
    <w:p w:rsidR="00BF3D50" w:rsidRPr="002F6705" w:rsidRDefault="00BF3D50" w:rsidP="00BF3D50">
      <w:pPr>
        <w:pStyle w:val="af7"/>
        <w:spacing w:before="0"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Языковые средства и навыки пользования ими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>Английский язык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2F6705">
        <w:rPr>
          <w:rFonts w:ascii="Times New Roman" w:hAnsi="Times New Roman"/>
          <w:b/>
          <w:bCs/>
          <w:sz w:val="24"/>
          <w:szCs w:val="24"/>
        </w:rPr>
        <w:t xml:space="preserve">Графика, каллиграфия, орфография. </w:t>
      </w:r>
      <w:r w:rsidRPr="002F6705">
        <w:rPr>
          <w:rFonts w:ascii="Times New Roman" w:hAnsi="Times New Roman"/>
          <w:bCs/>
          <w:sz w:val="24"/>
          <w:szCs w:val="24"/>
        </w:rPr>
        <w:t>Б</w:t>
      </w:r>
      <w:r w:rsidRPr="002F6705">
        <w:rPr>
          <w:rFonts w:ascii="Times New Roman" w:hAnsi="Times New Roman"/>
          <w:sz w:val="24"/>
          <w:szCs w:val="24"/>
        </w:rPr>
        <w:t>уквы английского алфавита. Основные буквосочетания. Звуко­буквенные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соответствия. Апостроф. 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2F6705">
        <w:rPr>
          <w:rFonts w:ascii="Times New Roman" w:hAnsi="Times New Roman"/>
          <w:b/>
          <w:bCs/>
          <w:sz w:val="24"/>
          <w:szCs w:val="24"/>
        </w:rPr>
        <w:t xml:space="preserve">Фонетическая сторона речи. </w:t>
      </w:r>
      <w:r w:rsidRPr="002F6705">
        <w:rPr>
          <w:rFonts w:ascii="Times New Roman" w:hAnsi="Times New Roman"/>
          <w:bCs/>
          <w:sz w:val="24"/>
          <w:szCs w:val="24"/>
        </w:rPr>
        <w:t>П</w:t>
      </w:r>
      <w:r w:rsidRPr="002F6705">
        <w:rPr>
          <w:rFonts w:ascii="Times New Roman" w:hAnsi="Times New Roman"/>
          <w:sz w:val="24"/>
          <w:szCs w:val="24"/>
        </w:rPr>
        <w:t>роизношение и различение на слух звуков и звукосочетаний англий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ского языка. Соблюдение норм произношения: долгота и </w:t>
      </w:r>
      <w:r w:rsidRPr="002F6705">
        <w:rPr>
          <w:rFonts w:ascii="Times New Roman" w:hAnsi="Times New Roman"/>
          <w:sz w:val="24"/>
          <w:szCs w:val="24"/>
        </w:rPr>
        <w:t xml:space="preserve">краткость гласных, отсутствие оглушения звонких согласных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в конце слога или слова, отсутствие смягчения согласных перед гласными. Дифтонги. </w:t>
      </w:r>
      <w:r w:rsidRPr="002F6705">
        <w:rPr>
          <w:rFonts w:ascii="Times New Roman" w:hAnsi="Times New Roman"/>
          <w:iCs/>
          <w:spacing w:val="2"/>
          <w:sz w:val="24"/>
          <w:szCs w:val="24"/>
        </w:rPr>
        <w:t>Связующее «r» (thereis/thereare).</w:t>
      </w:r>
      <w:r w:rsidRPr="002F6705">
        <w:rPr>
          <w:rFonts w:ascii="Times New Roman" w:hAnsi="Times New Roman"/>
          <w:spacing w:val="2"/>
          <w:sz w:val="24"/>
          <w:szCs w:val="24"/>
        </w:rPr>
        <w:t>Ударение в слове, фразе.</w:t>
      </w:r>
      <w:r w:rsidRPr="002F6705">
        <w:rPr>
          <w:rFonts w:ascii="Times New Roman" w:hAnsi="Times New Roman"/>
          <w:iCs/>
          <w:spacing w:val="2"/>
          <w:sz w:val="24"/>
          <w:szCs w:val="24"/>
        </w:rPr>
        <w:t>Отсутствие ударения на служебных словах (артиклях, союзах, предлогах).Членение предложений на смысловые группы.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Ритмико­интонационные особенности повествовательного, побудительного </w:t>
      </w:r>
      <w:r w:rsidRPr="002F6705">
        <w:rPr>
          <w:rFonts w:ascii="Times New Roman" w:hAnsi="Times New Roman"/>
          <w:sz w:val="24"/>
          <w:szCs w:val="24"/>
        </w:rPr>
        <w:t>и вопросительного (общий и специальный вопрос) предложе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ний. </w:t>
      </w:r>
      <w:r w:rsidRPr="002F6705">
        <w:rPr>
          <w:rFonts w:ascii="Times New Roman" w:hAnsi="Times New Roman"/>
          <w:iCs/>
          <w:spacing w:val="2"/>
          <w:sz w:val="24"/>
          <w:szCs w:val="24"/>
        </w:rPr>
        <w:t xml:space="preserve">Интонация перечисления. 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2F6705">
        <w:rPr>
          <w:rFonts w:ascii="Times New Roman" w:hAnsi="Times New Roman"/>
          <w:b/>
          <w:bCs/>
          <w:spacing w:val="-2"/>
          <w:sz w:val="24"/>
          <w:szCs w:val="24"/>
        </w:rPr>
        <w:t xml:space="preserve">Лексическая сторона речи. </w:t>
      </w:r>
      <w:r w:rsidRPr="002F6705">
        <w:rPr>
          <w:rFonts w:ascii="Times New Roman" w:hAnsi="Times New Roman"/>
          <w:spacing w:val="-2"/>
          <w:sz w:val="24"/>
          <w:szCs w:val="24"/>
        </w:rPr>
        <w:t>Лексические единицы, обслу</w:t>
      </w:r>
      <w:r w:rsidRPr="002F6705">
        <w:rPr>
          <w:rFonts w:ascii="Times New Roman" w:hAnsi="Times New Roman"/>
          <w:sz w:val="24"/>
          <w:szCs w:val="24"/>
        </w:rPr>
        <w:t xml:space="preserve">живающие ситуации общения, в пределах тематики начальной школы, в объёме 300 лексических единиц для усвоения, простейшие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устойчивые словосочетания, оценочная лексика и речевые </w:t>
      </w:r>
      <w:r w:rsidRPr="002F6705">
        <w:rPr>
          <w:rFonts w:ascii="Times New Roman" w:hAnsi="Times New Roman"/>
          <w:sz w:val="24"/>
          <w:szCs w:val="24"/>
        </w:rPr>
        <w:t xml:space="preserve">клише как элементы речевого этикета, отражающие культуру англоговорящих стран. Интернациональные слова (например,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doctor, film). 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sz w:val="24"/>
          <w:szCs w:val="24"/>
        </w:rPr>
        <w:t xml:space="preserve">Грамматическая сторона речи. </w:t>
      </w:r>
      <w:r w:rsidRPr="002F6705">
        <w:rPr>
          <w:rFonts w:ascii="Times New Roman" w:hAnsi="Times New Roman"/>
          <w:sz w:val="24"/>
          <w:szCs w:val="24"/>
        </w:rPr>
        <w:t xml:space="preserve">Основные коммуникативные типы предложений: повествовательное, вопросительное,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побудительное. Общий и специальный вопросы. Вопросительные слова: what, who, when, where, why, how. Порядок </w:t>
      </w:r>
      <w:r w:rsidRPr="002F6705">
        <w:rPr>
          <w:rFonts w:ascii="Times New Roman" w:hAnsi="Times New Roman"/>
          <w:sz w:val="24"/>
          <w:szCs w:val="24"/>
        </w:rPr>
        <w:t xml:space="preserve">слов в предложении. Утвердительные и отрицательные предложения. Простое предложение с простым глагольным сказуемым (HespeaksEnglish.), составным именным (Myfamilyisbig.) и составным глагольным (I liketodance.Shecanskatewell.) сказуемым. Побудительные </w:t>
      </w:r>
      <w:r w:rsidRPr="002F6705">
        <w:rPr>
          <w:rFonts w:ascii="Times New Roman" w:hAnsi="Times New Roman"/>
          <w:sz w:val="24"/>
          <w:szCs w:val="24"/>
        </w:rPr>
        <w:lastRenderedPageBreak/>
        <w:t xml:space="preserve">предложения в утвердительной (Helpme, please.) и отрицательной (Don’tbelate!) формах. </w:t>
      </w:r>
      <w:r w:rsidRPr="002F6705">
        <w:rPr>
          <w:rFonts w:ascii="Times New Roman" w:hAnsi="Times New Roman"/>
          <w:iCs/>
          <w:sz w:val="24"/>
          <w:szCs w:val="24"/>
        </w:rPr>
        <w:t>Безличные предложения в настоящем времени (Itiscold.It’sfiveo</w:t>
      </w:r>
      <w:r w:rsidRPr="002F6705">
        <w:rPr>
          <w:rFonts w:ascii="Times New Roman" w:hAnsi="Times New Roman"/>
          <w:sz w:val="24"/>
          <w:szCs w:val="24"/>
        </w:rPr>
        <w:t>’</w:t>
      </w:r>
      <w:r w:rsidRPr="002F6705">
        <w:rPr>
          <w:rFonts w:ascii="Times New Roman" w:hAnsi="Times New Roman"/>
          <w:iCs/>
          <w:sz w:val="24"/>
          <w:szCs w:val="24"/>
        </w:rPr>
        <w:t>clock.)</w:t>
      </w:r>
      <w:r w:rsidRPr="002F6705">
        <w:rPr>
          <w:rFonts w:ascii="Times New Roman" w:hAnsi="Times New Roman"/>
          <w:i/>
          <w:iCs/>
          <w:sz w:val="24"/>
          <w:szCs w:val="24"/>
        </w:rPr>
        <w:t>.</w:t>
      </w:r>
      <w:r w:rsidRPr="002F6705">
        <w:rPr>
          <w:rFonts w:ascii="Times New Roman" w:hAnsi="Times New Roman"/>
          <w:sz w:val="24"/>
          <w:szCs w:val="24"/>
        </w:rPr>
        <w:t xml:space="preserve"> Предложения с оборотом thereis/thereare. Простые распространённые предложения. Предложения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с однородными членами. 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t xml:space="preserve">Глагольные конструкции I’dliketo… Существительные в единственном и множественном числе (образованные по </w:t>
      </w:r>
      <w:r w:rsidRPr="002F6705">
        <w:rPr>
          <w:rFonts w:ascii="Times New Roman" w:hAnsi="Times New Roman"/>
          <w:sz w:val="24"/>
          <w:szCs w:val="24"/>
        </w:rPr>
        <w:t xml:space="preserve">правилу и исключения), существительные с неопределённым, определённым и нулевым артиклем. 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 xml:space="preserve">Местоимения: личные (в именительном и объектном падежах), притяжательные, вопросительные, указательные (this/these, that/those), </w:t>
      </w:r>
      <w:r w:rsidRPr="002F6705">
        <w:rPr>
          <w:rFonts w:ascii="Times New Roman" w:hAnsi="Times New Roman"/>
          <w:iCs/>
          <w:sz w:val="24"/>
          <w:szCs w:val="24"/>
        </w:rPr>
        <w:t>неопределённые (some, any — некоторые случаи употребления).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iCs/>
          <w:spacing w:val="2"/>
          <w:sz w:val="24"/>
          <w:szCs w:val="24"/>
        </w:rPr>
        <w:t>Наречиявремени</w:t>
      </w:r>
      <w:r w:rsidRPr="002F6705">
        <w:rPr>
          <w:rFonts w:ascii="Times New Roman" w:hAnsi="Times New Roman"/>
          <w:iCs/>
          <w:spacing w:val="2"/>
          <w:sz w:val="24"/>
          <w:szCs w:val="24"/>
          <w:lang w:val="en-US"/>
        </w:rPr>
        <w:t xml:space="preserve"> (yesterday, tomorrow, never, usually, </w:t>
      </w:r>
      <w:r w:rsidRPr="002F6705">
        <w:rPr>
          <w:rFonts w:ascii="Times New Roman" w:hAnsi="Times New Roman"/>
          <w:iCs/>
          <w:sz w:val="24"/>
          <w:szCs w:val="24"/>
          <w:lang w:val="en-US"/>
        </w:rPr>
        <w:t xml:space="preserve">often, sometimes). </w:t>
      </w:r>
      <w:r w:rsidRPr="002F6705">
        <w:rPr>
          <w:rFonts w:ascii="Times New Roman" w:hAnsi="Times New Roman"/>
          <w:iCs/>
          <w:sz w:val="24"/>
          <w:szCs w:val="24"/>
        </w:rPr>
        <w:t>Наречия степени (much, little, very).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Количественные числительные (до 100), порядковые числительные (до 10).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t>Наиболееупотребительныепредлоги</w:t>
      </w:r>
      <w:r w:rsidRPr="002F6705">
        <w:rPr>
          <w:rFonts w:ascii="Times New Roman" w:hAnsi="Times New Roman"/>
          <w:spacing w:val="2"/>
          <w:sz w:val="24"/>
          <w:szCs w:val="24"/>
          <w:lang w:val="en-US"/>
        </w:rPr>
        <w:t xml:space="preserve">: in, on, at, into, to, </w:t>
      </w:r>
      <w:r w:rsidRPr="002F6705">
        <w:rPr>
          <w:rFonts w:ascii="Times New Roman" w:hAnsi="Times New Roman"/>
          <w:sz w:val="24"/>
          <w:szCs w:val="24"/>
          <w:lang w:val="en-US"/>
        </w:rPr>
        <w:t>from, of, with.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>Социокультурная осведомлённость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t>В процессе обучения иностранному языку в начальной школе обучающиеся знакомятся: с названиями стран из</w:t>
      </w:r>
      <w:r w:rsidRPr="002F6705">
        <w:rPr>
          <w:rFonts w:ascii="Times New Roman" w:hAnsi="Times New Roman"/>
          <w:sz w:val="24"/>
          <w:szCs w:val="24"/>
        </w:rPr>
        <w:t xml:space="preserve">учаемого языка; с некоторыми литературными персонажами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популярных детских произведений; с сюжетами некоторых популярных сказок, а также небольшими произведениями </w:t>
      </w:r>
      <w:r w:rsidRPr="002F6705">
        <w:rPr>
          <w:rFonts w:ascii="Times New Roman" w:hAnsi="Times New Roman"/>
          <w:sz w:val="24"/>
          <w:szCs w:val="24"/>
        </w:rPr>
        <w:t>детского фольклора (стихами, песнями) на иностранном языке; с элементарными формами речевого и неречевого поведения, принятого в странах изучаемого языка.</w:t>
      </w:r>
    </w:p>
    <w:p w:rsidR="00BF3D50" w:rsidRPr="002F6705" w:rsidRDefault="00BF3D50" w:rsidP="00BF3D50">
      <w:pPr>
        <w:pStyle w:val="4"/>
        <w:spacing w:before="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F6705">
        <w:rPr>
          <w:rFonts w:ascii="Times New Roman" w:hAnsi="Times New Roman" w:cs="Times New Roman"/>
          <w:b/>
          <w:sz w:val="24"/>
          <w:szCs w:val="24"/>
        </w:rPr>
        <w:t>4. Математика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>Числа и величины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Счёт предметов. 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Измерение величин; сравнение и упорядочение величин. Единицы массы (грамм, килограмм, центнер, тонна), вместимости (литр), времени (секунда, минута, час). Соотношения между единицами измерения однородных величин. Сравне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ние и упорядочение однородных величин. Доля величины </w:t>
      </w:r>
      <w:r w:rsidRPr="002F6705">
        <w:rPr>
          <w:rFonts w:ascii="Times New Roman" w:hAnsi="Times New Roman"/>
          <w:sz w:val="24"/>
          <w:szCs w:val="24"/>
        </w:rPr>
        <w:t>(половина, треть, четверть, десятая, сотая, тысячная).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>Арифметические действия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t xml:space="preserve">Сложение, вычитание, умножение и деление. Названия </w:t>
      </w:r>
      <w:r w:rsidRPr="002F6705">
        <w:rPr>
          <w:rFonts w:ascii="Times New Roman" w:hAnsi="Times New Roman"/>
          <w:sz w:val="24"/>
          <w:szCs w:val="24"/>
        </w:rPr>
        <w:t xml:space="preserve">компонентов арифметических действий, знаки действий. Таблица сложения. Таблица умножения. Связь </w:t>
      </w:r>
      <w:r w:rsidRPr="002F6705">
        <w:rPr>
          <w:rFonts w:ascii="Times New Roman" w:hAnsi="Times New Roman"/>
          <w:sz w:val="24"/>
          <w:szCs w:val="24"/>
        </w:rPr>
        <w:lastRenderedPageBreak/>
        <w:t>между сложени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ем, вычитанием, умножением и делением. Нахождение неизвестного компонента арифметического действия. Деление </w:t>
      </w:r>
      <w:r w:rsidRPr="002F6705">
        <w:rPr>
          <w:rFonts w:ascii="Times New Roman" w:hAnsi="Times New Roman"/>
          <w:sz w:val="24"/>
          <w:szCs w:val="24"/>
        </w:rPr>
        <w:t>с остатком.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</w:r>
      <w:r w:rsidRPr="002F6705">
        <w:rPr>
          <w:rFonts w:ascii="Times New Roman" w:hAnsi="Times New Roman"/>
          <w:spacing w:val="2"/>
          <w:sz w:val="24"/>
          <w:szCs w:val="24"/>
        </w:rPr>
        <w:t>свойств арифметических действий в вычислениях (переста</w:t>
      </w:r>
      <w:r w:rsidRPr="002F6705">
        <w:rPr>
          <w:rFonts w:ascii="Times New Roman" w:hAnsi="Times New Roman"/>
          <w:sz w:val="24"/>
          <w:szCs w:val="24"/>
        </w:rPr>
        <w:t>новка и группировка слагаемых в сумме, множителей в произведении; умножение суммы и разности на число).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 xml:space="preserve">Алгоритмы письменного сложения, вычитания, умножения и деления многозначных чисел. 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t xml:space="preserve">Способы проверки правильности вычислений (алгоритм, </w:t>
      </w:r>
      <w:r w:rsidRPr="002F6705">
        <w:rPr>
          <w:rFonts w:ascii="Times New Roman" w:hAnsi="Times New Roman"/>
          <w:sz w:val="24"/>
          <w:szCs w:val="24"/>
        </w:rPr>
        <w:t>обратное действие, оценка достоверности, прикидки результата, вычисление на калькуляторе).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>Работа с текстовыми задачами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-2"/>
          <w:sz w:val="24"/>
          <w:szCs w:val="24"/>
        </w:rPr>
        <w:t>Решение текстовых задач арифметическим способом. Зада</w:t>
      </w:r>
      <w:r w:rsidRPr="002F6705">
        <w:rPr>
          <w:rFonts w:ascii="Times New Roman" w:hAnsi="Times New Roman"/>
          <w:sz w:val="24"/>
          <w:szCs w:val="24"/>
        </w:rPr>
        <w:t>чи, содержащие отношения «больше (меньше) на…», «больше (меньше) в…». Зависимости между величинами, характеризу</w:t>
      </w:r>
      <w:r w:rsidRPr="002F6705">
        <w:rPr>
          <w:rFonts w:ascii="Times New Roman" w:hAnsi="Times New Roman"/>
          <w:spacing w:val="2"/>
          <w:sz w:val="24"/>
          <w:szCs w:val="24"/>
        </w:rPr>
        <w:t>ющими процессы движения, работы, купли</w:t>
      </w:r>
      <w:r w:rsidRPr="002F6705">
        <w:rPr>
          <w:rFonts w:ascii="Times New Roman" w:hAnsi="Times New Roman"/>
          <w:spacing w:val="2"/>
          <w:sz w:val="24"/>
          <w:szCs w:val="24"/>
        </w:rPr>
        <w:noBreakHyphen/>
        <w:t>продажи и</w:t>
      </w:r>
      <w:r w:rsidRPr="002F6705">
        <w:rPr>
          <w:rFonts w:ascii="Times New Roman" w:hAnsi="Times New Roman"/>
          <w:spacing w:val="2"/>
          <w:sz w:val="24"/>
          <w:szCs w:val="24"/>
        </w:rPr>
        <w:t> 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др. </w:t>
      </w:r>
      <w:r w:rsidRPr="002F6705">
        <w:rPr>
          <w:rFonts w:ascii="Times New Roman" w:hAnsi="Times New Roman"/>
          <w:sz w:val="24"/>
          <w:szCs w:val="24"/>
        </w:rPr>
        <w:t>Скорость, время, путь; объём работы, время, производительность труда; количество товара, его цена и стоимость и</w:t>
      </w:r>
      <w:r w:rsidRPr="002F6705">
        <w:rPr>
          <w:rFonts w:ascii="Times New Roman" w:hAnsi="Times New Roman"/>
          <w:sz w:val="24"/>
          <w:szCs w:val="24"/>
        </w:rPr>
        <w:t> </w:t>
      </w:r>
      <w:r w:rsidRPr="002F6705">
        <w:rPr>
          <w:rFonts w:ascii="Times New Roman" w:hAnsi="Times New Roman"/>
          <w:sz w:val="24"/>
          <w:szCs w:val="24"/>
        </w:rPr>
        <w:t xml:space="preserve">др.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Планирование хода решения задачи. Представление текста </w:t>
      </w:r>
      <w:r w:rsidRPr="002F6705">
        <w:rPr>
          <w:rFonts w:ascii="Times New Roman" w:hAnsi="Times New Roman"/>
          <w:sz w:val="24"/>
          <w:szCs w:val="24"/>
        </w:rPr>
        <w:t>задачи (схема, таблица и другие модели).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Задачи на нахождение доли целого и целого по его доле.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Пространственные отношения. Геометрические фи</w:t>
      </w: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>гуры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t xml:space="preserve">Взаимное расположение предметов в пространстве и на плоскости (выше—ниже, слева—справа, сверху—снизу, ближе—дальше, между и пр.). Распознавание и изображение </w:t>
      </w:r>
      <w:r w:rsidRPr="002F6705">
        <w:rPr>
          <w:rFonts w:ascii="Times New Roman" w:hAnsi="Times New Roman"/>
          <w:sz w:val="24"/>
          <w:szCs w:val="24"/>
        </w:rPr>
        <w:t>геометрических фигур: точка, линия (кривая, прямая), отрезок, ломаная, угол, многоугольник, треугольник, прямоуголь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ник, квадрат, окружность, круг. Использование чертёжных инструментов для выполнения построений. Геометрические формы в окружающем мире. Распознавание и называние: </w:t>
      </w:r>
      <w:r w:rsidRPr="002F6705">
        <w:rPr>
          <w:rFonts w:ascii="Times New Roman" w:hAnsi="Times New Roman"/>
          <w:sz w:val="24"/>
          <w:szCs w:val="24"/>
        </w:rPr>
        <w:t>куб, шар, параллелепипед, пирамида, цилиндр, конус.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>Геометрические величины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t xml:space="preserve">Геометрические величины и их измерение. Измерение </w:t>
      </w:r>
      <w:r w:rsidRPr="002F6705">
        <w:rPr>
          <w:rFonts w:ascii="Times New Roman" w:hAnsi="Times New Roman"/>
          <w:sz w:val="24"/>
          <w:szCs w:val="24"/>
        </w:rPr>
        <w:t>длины отрезка. Единицы длины (мм, см, дм, м, км). Периметр. Вычисление периметра многоугольника.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Площадь геометрической фигуры. Единицы площади (см</w:t>
      </w:r>
      <w:r w:rsidRPr="002F6705">
        <w:rPr>
          <w:rFonts w:ascii="Times New Roman" w:hAnsi="Times New Roman"/>
          <w:sz w:val="24"/>
          <w:szCs w:val="24"/>
          <w:vertAlign w:val="superscript"/>
        </w:rPr>
        <w:t>2</w:t>
      </w:r>
      <w:r w:rsidRPr="002F6705">
        <w:rPr>
          <w:rFonts w:ascii="Times New Roman" w:hAnsi="Times New Roman"/>
          <w:sz w:val="24"/>
          <w:szCs w:val="24"/>
        </w:rPr>
        <w:t xml:space="preserve">, </w:t>
      </w:r>
      <w:r w:rsidRPr="002F6705">
        <w:rPr>
          <w:rFonts w:ascii="Times New Roman" w:hAnsi="Times New Roman"/>
          <w:spacing w:val="2"/>
          <w:sz w:val="24"/>
          <w:szCs w:val="24"/>
        </w:rPr>
        <w:t>дм</w:t>
      </w:r>
      <w:r w:rsidRPr="002F6705">
        <w:rPr>
          <w:rFonts w:ascii="Times New Roman" w:hAnsi="Times New Roman"/>
          <w:spacing w:val="2"/>
          <w:sz w:val="24"/>
          <w:szCs w:val="24"/>
          <w:vertAlign w:val="superscript"/>
        </w:rPr>
        <w:t>2</w:t>
      </w:r>
      <w:r w:rsidRPr="002F6705">
        <w:rPr>
          <w:rFonts w:ascii="Times New Roman" w:hAnsi="Times New Roman"/>
          <w:spacing w:val="2"/>
          <w:sz w:val="24"/>
          <w:szCs w:val="24"/>
        </w:rPr>
        <w:t>, м</w:t>
      </w:r>
      <w:r w:rsidRPr="002F6705">
        <w:rPr>
          <w:rFonts w:ascii="Times New Roman" w:hAnsi="Times New Roman"/>
          <w:spacing w:val="2"/>
          <w:sz w:val="24"/>
          <w:szCs w:val="24"/>
          <w:vertAlign w:val="superscript"/>
        </w:rPr>
        <w:t>2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). </w:t>
      </w:r>
      <w:r w:rsidRPr="002F6705">
        <w:rPr>
          <w:rFonts w:ascii="Times New Roman" w:hAnsi="Times New Roman"/>
          <w:sz w:val="24"/>
          <w:szCs w:val="24"/>
        </w:rPr>
        <w:t>Вычисление площади прямоугольника.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>Работа с информацией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lastRenderedPageBreak/>
        <w:t xml:space="preserve">Сбор и представление информации, связанной со счётом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(пересчётом), измерением величин; фиксирование, анализ </w:t>
      </w:r>
      <w:r w:rsidRPr="002F6705">
        <w:rPr>
          <w:rFonts w:ascii="Times New Roman" w:hAnsi="Times New Roman"/>
          <w:sz w:val="24"/>
          <w:szCs w:val="24"/>
        </w:rPr>
        <w:t>полученной информации.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pacing w:val="-2"/>
          <w:sz w:val="24"/>
          <w:szCs w:val="24"/>
        </w:rPr>
      </w:pPr>
      <w:r w:rsidRPr="002F6705">
        <w:rPr>
          <w:rFonts w:ascii="Times New Roman" w:hAnsi="Times New Roman"/>
          <w:spacing w:val="-2"/>
          <w:sz w:val="24"/>
          <w:szCs w:val="24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-2"/>
          <w:sz w:val="24"/>
          <w:szCs w:val="24"/>
        </w:rPr>
        <w:t>Составление конечной последовательности (цепочки) пред</w:t>
      </w:r>
      <w:r w:rsidRPr="002F6705">
        <w:rPr>
          <w:rFonts w:ascii="Times New Roman" w:hAnsi="Times New Roman"/>
          <w:spacing w:val="2"/>
          <w:sz w:val="24"/>
          <w:szCs w:val="24"/>
        </w:rPr>
        <w:t>метов, чисел, геометрических фигур и</w:t>
      </w:r>
      <w:r w:rsidRPr="002F6705">
        <w:rPr>
          <w:rFonts w:ascii="Times New Roman" w:hAnsi="Times New Roman"/>
          <w:spacing w:val="2"/>
          <w:sz w:val="24"/>
          <w:szCs w:val="24"/>
        </w:rPr>
        <w:t> 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др. по правилу. </w:t>
      </w:r>
      <w:r w:rsidRPr="002F6705">
        <w:rPr>
          <w:rFonts w:ascii="Times New Roman" w:hAnsi="Times New Roman"/>
          <w:sz w:val="24"/>
          <w:szCs w:val="24"/>
        </w:rPr>
        <w:t>Составление, запись и выполнение простого алгоритма, плана поиска информации.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t xml:space="preserve">Чтение и заполнение таблицы. Интерпретация данных </w:t>
      </w:r>
      <w:r w:rsidRPr="002F6705">
        <w:rPr>
          <w:rFonts w:ascii="Times New Roman" w:hAnsi="Times New Roman"/>
          <w:sz w:val="24"/>
          <w:szCs w:val="24"/>
        </w:rPr>
        <w:t>таблицы. Чтение столбчатой диаграммы. Создание простейшей информационной модели (схема, таблица, цепочка).</w:t>
      </w:r>
    </w:p>
    <w:p w:rsidR="00BF3D50" w:rsidRPr="002F6705" w:rsidRDefault="00BF3D50" w:rsidP="00BF3D50">
      <w:pPr>
        <w:pStyle w:val="4"/>
        <w:spacing w:before="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F6705">
        <w:rPr>
          <w:rFonts w:ascii="Times New Roman" w:hAnsi="Times New Roman" w:cs="Times New Roman"/>
          <w:b/>
          <w:sz w:val="24"/>
          <w:szCs w:val="24"/>
        </w:rPr>
        <w:t>5. Окружающий мир (Человек, природа, общество)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>Человек и природа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-2"/>
          <w:sz w:val="24"/>
          <w:szCs w:val="24"/>
        </w:rPr>
        <w:t>Природа — это то, что нас окружает, но не создано челове</w:t>
      </w:r>
      <w:r w:rsidRPr="002F6705">
        <w:rPr>
          <w:rFonts w:ascii="Times New Roman" w:hAnsi="Times New Roman"/>
          <w:sz w:val="24"/>
          <w:szCs w:val="24"/>
        </w:rPr>
        <w:t>ком. Природные объекты и предметы, созданные человеком. Неживая и живая природа. Признаки предметов (цвет, форма, сравнительные размеры и</w:t>
      </w:r>
      <w:r w:rsidRPr="002F6705">
        <w:rPr>
          <w:rFonts w:ascii="Times New Roman" w:hAnsi="Times New Roman"/>
          <w:sz w:val="24"/>
          <w:szCs w:val="24"/>
        </w:rPr>
        <w:t> </w:t>
      </w:r>
      <w:r w:rsidRPr="002F6705">
        <w:rPr>
          <w:rFonts w:ascii="Times New Roman" w:hAnsi="Times New Roman"/>
          <w:sz w:val="24"/>
          <w:szCs w:val="24"/>
        </w:rPr>
        <w:t>др.). Расположение предметов в пространстве (право, лево, верх, низ и пр.). Примеры явлений природы: смена времён года, снегопад, листопад, перелёты птиц, смена времени суток, рассвет, закат, ветер, дождь, гроза.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 xml:space="preserve">Вещество — то, из чего состоят все природные объекты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и предметы. Разнообразие веществ в окружающем мире. </w:t>
      </w:r>
      <w:r w:rsidRPr="002F6705">
        <w:rPr>
          <w:rFonts w:ascii="Times New Roman" w:hAnsi="Times New Roman"/>
          <w:sz w:val="24"/>
          <w:szCs w:val="24"/>
        </w:rPr>
        <w:t>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t xml:space="preserve">Звёзды и планеты. </w:t>
      </w:r>
      <w:r w:rsidRPr="002F6705">
        <w:rPr>
          <w:rFonts w:ascii="Times New Roman" w:hAnsi="Times New Roman"/>
          <w:iCs/>
          <w:spacing w:val="2"/>
          <w:sz w:val="24"/>
          <w:szCs w:val="24"/>
        </w:rPr>
        <w:t>Солнце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 — </w:t>
      </w:r>
      <w:r w:rsidRPr="002F6705">
        <w:rPr>
          <w:rFonts w:ascii="Times New Roman" w:hAnsi="Times New Roman"/>
          <w:iCs/>
          <w:spacing w:val="2"/>
          <w:sz w:val="24"/>
          <w:szCs w:val="24"/>
        </w:rPr>
        <w:t>ближайшая к нам звез</w:t>
      </w:r>
      <w:r w:rsidRPr="002F6705">
        <w:rPr>
          <w:rFonts w:ascii="Times New Roman" w:hAnsi="Times New Roman"/>
          <w:iCs/>
          <w:sz w:val="24"/>
          <w:szCs w:val="24"/>
        </w:rPr>
        <w:t xml:space="preserve">да, источник света и тепла для всего живого на Земле. </w:t>
      </w:r>
      <w:r w:rsidRPr="002F6705">
        <w:rPr>
          <w:rFonts w:ascii="Times New Roman" w:hAnsi="Times New Roman"/>
          <w:spacing w:val="2"/>
          <w:sz w:val="24"/>
          <w:szCs w:val="24"/>
        </w:rPr>
        <w:t>Земля — планета, общее представление о форме и размерах Земли. Глобус как модель Земли. Географическая кар</w:t>
      </w:r>
      <w:r w:rsidRPr="002F6705">
        <w:rPr>
          <w:rFonts w:ascii="Times New Roman" w:hAnsi="Times New Roman"/>
          <w:sz w:val="24"/>
          <w:szCs w:val="24"/>
        </w:rPr>
        <w:t xml:space="preserve">та и план. Материки и океаны, их названия, расположение на глобусе и карте. </w:t>
      </w:r>
      <w:r w:rsidRPr="002F6705">
        <w:rPr>
          <w:rFonts w:ascii="Times New Roman" w:hAnsi="Times New Roman"/>
          <w:iCs/>
          <w:sz w:val="24"/>
          <w:szCs w:val="24"/>
        </w:rPr>
        <w:t>Важнейшие природные объекты своей страны, района</w:t>
      </w:r>
      <w:r w:rsidRPr="002F6705">
        <w:rPr>
          <w:rFonts w:ascii="Times New Roman" w:hAnsi="Times New Roman"/>
          <w:sz w:val="24"/>
          <w:szCs w:val="24"/>
        </w:rPr>
        <w:t>. Ориентирование на местности. Компас.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Смена дня и ночи на Земле. Вращение Земли как при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чина смены дня и ночи. Времена года, их особенности (на основе наблюдений). </w:t>
      </w:r>
      <w:r w:rsidRPr="002F6705">
        <w:rPr>
          <w:rFonts w:ascii="Times New Roman" w:hAnsi="Times New Roman"/>
          <w:iCs/>
          <w:sz w:val="24"/>
          <w:szCs w:val="24"/>
        </w:rPr>
        <w:t>Обращение Земли вокруг Солнца как причина смены времён года</w:t>
      </w:r>
      <w:r w:rsidRPr="002F6705">
        <w:rPr>
          <w:rFonts w:ascii="Times New Roman" w:hAnsi="Times New Roman"/>
          <w:sz w:val="24"/>
          <w:szCs w:val="24"/>
        </w:rPr>
        <w:t>. Смена времён года в родном крае на основе наблюдений.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-2"/>
          <w:sz w:val="24"/>
          <w:szCs w:val="24"/>
        </w:rPr>
        <w:t xml:space="preserve">Погода, её составляющие (температура воздуха, облачность, </w:t>
      </w:r>
      <w:r w:rsidRPr="002F6705">
        <w:rPr>
          <w:rFonts w:ascii="Times New Roman" w:hAnsi="Times New Roman"/>
          <w:sz w:val="24"/>
          <w:szCs w:val="24"/>
        </w:rPr>
        <w:t xml:space="preserve">осадки, ветер). Наблюдение за погодой своего края. 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lastRenderedPageBreak/>
        <w:t xml:space="preserve">Водоёмы, их разнообразие (океан, море, река, озеро, </w:t>
      </w:r>
      <w:r w:rsidRPr="002F6705">
        <w:rPr>
          <w:rFonts w:ascii="Times New Roman" w:hAnsi="Times New Roman"/>
          <w:sz w:val="24"/>
          <w:szCs w:val="24"/>
        </w:rPr>
        <w:t>пруд, болото); использование человеком. Водоёмы родного края (названия, краткая характеристика на основе наблюдений).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Воздух — смесь газов. Свойства воздуха. Значение воздуха для растений, животных, человека. Охрана, бережное использование  воздуха.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-2"/>
          <w:sz w:val="24"/>
          <w:szCs w:val="24"/>
        </w:rPr>
        <w:t xml:space="preserve">Вода. Свойства воды. Состояния воды, её распространение </w:t>
      </w:r>
      <w:r w:rsidRPr="002F6705">
        <w:rPr>
          <w:rFonts w:ascii="Times New Roman" w:hAnsi="Times New Roman"/>
          <w:sz w:val="24"/>
          <w:szCs w:val="24"/>
        </w:rPr>
        <w:t>в природе, значение для живых организмов и хозяйственной жизни человека. Круговорот воды в природе. Охрана, бережное использование  воды.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(2—3 примера).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t xml:space="preserve">Почва, её состав, значение для живой природы и для </w:t>
      </w:r>
      <w:r w:rsidRPr="002F6705">
        <w:rPr>
          <w:rFonts w:ascii="Times New Roman" w:hAnsi="Times New Roman"/>
          <w:sz w:val="24"/>
          <w:szCs w:val="24"/>
        </w:rPr>
        <w:t>хозяйственной жизни человека. Охрана, бережное использование почв.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ста растений, фиксация изменений. Деревья, кустарники, </w:t>
      </w:r>
      <w:r w:rsidRPr="002F6705">
        <w:rPr>
          <w:rFonts w:ascii="Times New Roman" w:hAnsi="Times New Roman"/>
          <w:sz w:val="24"/>
          <w:szCs w:val="24"/>
        </w:rPr>
        <w:t>травы. Дикорастущие, культурные и комнатные растения. Роль растений в природе и жизни людей, бережное отношение человека к дикорастущим растениям, уход за комнатными и культурными растениям. Растения родного края, названия и краткая характеристика на основе наблюдений.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Грибы: съедобные и ядовитые. Правила сбора грибов.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t>Животные, их разнообразие. Условия, необходимые для жизни животных (воздух, вода, тепло, пища). Насекомые,</w:t>
      </w:r>
      <w:r w:rsidRPr="002F6705">
        <w:rPr>
          <w:rFonts w:ascii="Times New Roman" w:hAnsi="Times New Roman"/>
          <w:sz w:val="24"/>
          <w:szCs w:val="24"/>
        </w:rPr>
        <w:t xml:space="preserve"> рыбы, земноводные, пресмыкающиеся, птицы, звери, их отличия. Особенности питания разных животных. Раз</w:t>
      </w:r>
      <w:r w:rsidRPr="002F6705">
        <w:rPr>
          <w:rFonts w:ascii="Times New Roman" w:hAnsi="Times New Roman"/>
          <w:spacing w:val="-2"/>
          <w:sz w:val="24"/>
          <w:szCs w:val="24"/>
        </w:rPr>
        <w:t xml:space="preserve">множение животных. Дикие </w:t>
      </w:r>
      <w:r w:rsidRPr="002F6705">
        <w:rPr>
          <w:rFonts w:ascii="Times New Roman" w:hAnsi="Times New Roman"/>
          <w:sz w:val="24"/>
          <w:szCs w:val="24"/>
        </w:rPr>
        <w:t>и домашние животные. Роль животных в природе и жизни людей. Охрана и бережное отношение человека к диким животным, уход за домашними животными. Животные родного края, их названия, краткая характеристика на основе наблюдений.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Лес, луг, водоём — единство живой и неживой природы (солнечный свет, воздух, вода, почва, растения, животные).</w:t>
      </w:r>
      <w:r w:rsidRPr="002F6705">
        <w:rPr>
          <w:rFonts w:ascii="Times New Roman" w:hAnsi="Times New Roman"/>
          <w:iCs/>
          <w:spacing w:val="-2"/>
          <w:sz w:val="24"/>
          <w:szCs w:val="24"/>
        </w:rPr>
        <w:t>Круговорот веществ. Взаимосвязи в природном сообществе: растения — пища и укрытие для животных; животные — распространители плодов и семян растений. Влияние че</w:t>
      </w:r>
      <w:r w:rsidRPr="002F6705">
        <w:rPr>
          <w:rFonts w:ascii="Times New Roman" w:hAnsi="Times New Roman"/>
          <w:iCs/>
          <w:sz w:val="24"/>
          <w:szCs w:val="24"/>
        </w:rPr>
        <w:t xml:space="preserve">ловека на природные сообщества. Природные сообщества </w:t>
      </w:r>
      <w:r w:rsidRPr="002F6705">
        <w:rPr>
          <w:rFonts w:ascii="Times New Roman" w:hAnsi="Times New Roman"/>
          <w:iCs/>
          <w:spacing w:val="-2"/>
          <w:sz w:val="24"/>
          <w:szCs w:val="24"/>
        </w:rPr>
        <w:t>родного края (2—3</w:t>
      </w:r>
      <w:r w:rsidRPr="002F6705">
        <w:rPr>
          <w:rFonts w:ascii="Times New Roman" w:hAnsi="Times New Roman"/>
          <w:spacing w:val="-2"/>
          <w:sz w:val="24"/>
          <w:szCs w:val="24"/>
        </w:rPr>
        <w:t> </w:t>
      </w:r>
      <w:r w:rsidRPr="002F6705">
        <w:rPr>
          <w:rFonts w:ascii="Times New Roman" w:hAnsi="Times New Roman"/>
          <w:iCs/>
          <w:spacing w:val="-2"/>
          <w:sz w:val="24"/>
          <w:szCs w:val="24"/>
        </w:rPr>
        <w:t>примера на основе наблюдений)</w:t>
      </w:r>
      <w:r w:rsidRPr="002F6705">
        <w:rPr>
          <w:rFonts w:ascii="Times New Roman" w:hAnsi="Times New Roman"/>
          <w:spacing w:val="-2"/>
          <w:sz w:val="24"/>
          <w:szCs w:val="24"/>
        </w:rPr>
        <w:t>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 xml:space="preserve">Природные зоны России: общее представление, основные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природные зоны (климат, растительный и животный мир, </w:t>
      </w:r>
      <w:r w:rsidRPr="002F6705">
        <w:rPr>
          <w:rFonts w:ascii="Times New Roman" w:hAnsi="Times New Roman"/>
          <w:sz w:val="24"/>
          <w:szCs w:val="24"/>
        </w:rPr>
        <w:t>особенности труда и быта людей, влияние человека на природу изучаемых зон, охрана природы).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lastRenderedPageBreak/>
        <w:t xml:space="preserve">Человек — часть природы. Зависимость жизни человека </w:t>
      </w:r>
      <w:r w:rsidRPr="002F6705">
        <w:rPr>
          <w:rFonts w:ascii="Times New Roman" w:hAnsi="Times New Roman"/>
          <w:sz w:val="24"/>
          <w:szCs w:val="24"/>
        </w:rPr>
        <w:t>от природы. Этическое и эстетическое значение приро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ды в жизни человека. Освоение человеком законов жизни </w:t>
      </w:r>
      <w:r w:rsidRPr="002F6705">
        <w:rPr>
          <w:rFonts w:ascii="Times New Roman" w:hAnsi="Times New Roman"/>
          <w:sz w:val="24"/>
          <w:szCs w:val="24"/>
        </w:rPr>
        <w:t>при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роды посредством практической деятельности. Народный </w:t>
      </w:r>
      <w:r w:rsidRPr="002F6705">
        <w:rPr>
          <w:rFonts w:ascii="Times New Roman" w:hAnsi="Times New Roman"/>
          <w:sz w:val="24"/>
          <w:szCs w:val="24"/>
        </w:rPr>
        <w:t>календарь (приметы, поговорки, пословицы), определяющий сезонный труд людей.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t xml:space="preserve">Положительное и отрицательное влияние деятельности </w:t>
      </w:r>
      <w:r w:rsidRPr="002F6705">
        <w:rPr>
          <w:rFonts w:ascii="Times New Roman" w:hAnsi="Times New Roman"/>
          <w:sz w:val="24"/>
          <w:szCs w:val="24"/>
        </w:rPr>
        <w:t xml:space="preserve">человека на природу (в том числе на примере окружающей </w:t>
      </w:r>
      <w:r w:rsidRPr="002F6705">
        <w:rPr>
          <w:rFonts w:ascii="Times New Roman" w:hAnsi="Times New Roman"/>
          <w:spacing w:val="-2"/>
          <w:sz w:val="24"/>
          <w:szCs w:val="24"/>
        </w:rPr>
        <w:t xml:space="preserve">местности). Правила поведения в природе. Охрана природных </w:t>
      </w:r>
      <w:r w:rsidRPr="002F6705">
        <w:rPr>
          <w:rFonts w:ascii="Times New Roman" w:hAnsi="Times New Roman"/>
          <w:sz w:val="24"/>
          <w:szCs w:val="24"/>
        </w:rPr>
        <w:t>богатств: воды, воздуха, полезных ископаемых, растительно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го и животного мира. Заповедники, национальные парки, </w:t>
      </w:r>
      <w:r w:rsidRPr="002F6705">
        <w:rPr>
          <w:rFonts w:ascii="Times New Roman" w:hAnsi="Times New Roman"/>
          <w:sz w:val="24"/>
          <w:szCs w:val="24"/>
        </w:rPr>
        <w:t>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 xml:space="preserve">Человек. Ребенок, взрослый, пожилой человек. Мужчины и женщины, мальчики и девочки. Общее представление о строении тела человека. Системы </w:t>
      </w:r>
      <w:r w:rsidRPr="002F6705">
        <w:rPr>
          <w:rFonts w:ascii="Times New Roman" w:hAnsi="Times New Roman"/>
          <w:spacing w:val="2"/>
          <w:sz w:val="24"/>
          <w:szCs w:val="24"/>
        </w:rPr>
        <w:t>органов (опорно­двигательная, пищеварительная, дыхатель</w:t>
      </w:r>
      <w:r w:rsidRPr="002F6705">
        <w:rPr>
          <w:rFonts w:ascii="Times New Roman" w:hAnsi="Times New Roman"/>
          <w:sz w:val="24"/>
          <w:szCs w:val="24"/>
        </w:rPr>
        <w:t xml:space="preserve">ная, кровеносная, нервная, органы чувств), их роль в жизнедеятельности организма. Гигиена: уход за кожей, ногтями, волосами, зубами. Здоровый образ жизни, соблюдение режима, профилактика нарушений деятельности органов чувств, опорно-двигательной, пищеварительной, дыхательной, нервной систем.  Измерение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температуры тела человека, частоты пульса. Понимание состояния своего здоровья, личная ответственность каждого человека за состояние своего здоровья </w:t>
      </w:r>
      <w:r w:rsidRPr="002F6705">
        <w:rPr>
          <w:rFonts w:ascii="Times New Roman" w:hAnsi="Times New Roman"/>
          <w:sz w:val="24"/>
          <w:szCs w:val="24"/>
        </w:rPr>
        <w:t>и здоровья окружающих его людей. Внимание, уважительное отношение к людям с ограниченными возможностями здоровья, забота о них.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>Человек и общество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t xml:space="preserve">Общество - совокупность людей, которые объединены </w:t>
      </w:r>
      <w:r w:rsidRPr="002F6705">
        <w:rPr>
          <w:rFonts w:ascii="Times New Roman" w:hAnsi="Times New Roman"/>
          <w:sz w:val="24"/>
          <w:szCs w:val="24"/>
        </w:rPr>
        <w:t>общей культурой и связаны друг с другом совместной дея</w:t>
      </w:r>
      <w:r w:rsidRPr="002F6705">
        <w:rPr>
          <w:rFonts w:ascii="Times New Roman" w:hAnsi="Times New Roman"/>
          <w:spacing w:val="-4"/>
          <w:sz w:val="24"/>
          <w:szCs w:val="24"/>
        </w:rPr>
        <w:t>тельностью во имя общей цели. Духовно­нравственные и куль</w:t>
      </w:r>
      <w:r w:rsidRPr="002F6705">
        <w:rPr>
          <w:rFonts w:ascii="Times New Roman" w:hAnsi="Times New Roman"/>
          <w:sz w:val="24"/>
          <w:szCs w:val="24"/>
        </w:rPr>
        <w:t xml:space="preserve">турные ценности  российского общества, отраженные в государственных праздниках и народных традициях региона. 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 xml:space="preserve">Человек — член общества, создатель и носитель культуры. Могонациональность – особенность нашей страны.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Общее представление о вкладе </w:t>
      </w:r>
      <w:r w:rsidRPr="002F6705">
        <w:rPr>
          <w:rFonts w:ascii="Times New Roman" w:hAnsi="Times New Roman"/>
          <w:spacing w:val="-2"/>
          <w:sz w:val="24"/>
          <w:szCs w:val="24"/>
        </w:rPr>
        <w:t>разных народов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 в многонациональную культуру нашей страны</w:t>
      </w:r>
      <w:r w:rsidRPr="002F6705">
        <w:rPr>
          <w:rFonts w:ascii="Times New Roman" w:hAnsi="Times New Roman"/>
          <w:spacing w:val="-2"/>
          <w:sz w:val="24"/>
          <w:szCs w:val="24"/>
        </w:rPr>
        <w:t xml:space="preserve">. Ценность каждого народа для него самого и для всей страны. </w:t>
      </w:r>
      <w:r w:rsidRPr="002F6705">
        <w:rPr>
          <w:rFonts w:ascii="Times New Roman" w:hAnsi="Times New Roman"/>
          <w:sz w:val="24"/>
          <w:szCs w:val="24"/>
        </w:rPr>
        <w:t xml:space="preserve">Взаимоотношения человека с другими людьми. Культура общения. Уважение к чужому мнению. 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t xml:space="preserve">Семья — самое близкое окружение человека. Семейные </w:t>
      </w:r>
      <w:r w:rsidRPr="002F6705">
        <w:rPr>
          <w:rFonts w:ascii="Times New Roman" w:hAnsi="Times New Roman"/>
          <w:sz w:val="24"/>
          <w:szCs w:val="24"/>
        </w:rPr>
        <w:t xml:space="preserve">традиции. Взаимоотношения в семье и взаимопомощь членов семьи. Оказание посильной помощи взрослым. Забота о детях, престарелых, больных — долг каждого человека. Родословная. </w:t>
      </w:r>
      <w:r w:rsidRPr="002F6705">
        <w:rPr>
          <w:rFonts w:ascii="Times New Roman" w:hAnsi="Times New Roman"/>
          <w:sz w:val="24"/>
          <w:szCs w:val="24"/>
        </w:rPr>
        <w:lastRenderedPageBreak/>
        <w:t>Свои фамилия, имя, отчество, возраст. Имена и фамилии членов семьи. Знаковые даты и события в истории семьи, участие семьи в событиях страны и региона (стройках, Великой отечественной войне, в работе в тылу и пр.) семейные праздники, традиции. День Матери. День любви, семьи  и верности.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 xml:space="preserve">Младший школьник. Правила поведения в школе, на уроке. Обращение к учителю.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Классный, школьный </w:t>
      </w:r>
      <w:r w:rsidRPr="002F6705">
        <w:rPr>
          <w:rFonts w:ascii="Times New Roman" w:hAnsi="Times New Roman"/>
          <w:sz w:val="24"/>
          <w:szCs w:val="24"/>
        </w:rPr>
        <w:t xml:space="preserve">коллектив, совместная учёба, игры, отдых. Школьные праздники и торжественные даты. День учителя. Составление режима дня школьника. 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t>Друзья, взаимоотношения между ними; ценность друж</w:t>
      </w:r>
      <w:r w:rsidRPr="002F6705">
        <w:rPr>
          <w:rFonts w:ascii="Times New Roman" w:hAnsi="Times New Roman"/>
          <w:sz w:val="24"/>
          <w:szCs w:val="24"/>
        </w:rPr>
        <w:t xml:space="preserve">бы, согласия, взаимной помощи. Правила взаимоотношений со взрослыми, сверстниками. Правила взаимодействия со знакомыми и незнакомыми взрослыми и сверстниками. Культура поведения в школе и других общественных местах.  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 xml:space="preserve">Общественный транспорт. Транспорт города или села. Наземный, воздушный и водный транспорт. Правила пользования транспортом. 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iCs/>
          <w:spacing w:val="-2"/>
          <w:sz w:val="24"/>
          <w:szCs w:val="24"/>
        </w:rPr>
      </w:pPr>
      <w:r w:rsidRPr="002F6705">
        <w:rPr>
          <w:rFonts w:ascii="Times New Roman" w:hAnsi="Times New Roman"/>
          <w:iCs/>
          <w:spacing w:val="2"/>
          <w:sz w:val="24"/>
          <w:szCs w:val="24"/>
        </w:rPr>
        <w:t xml:space="preserve">Средства массовой информации: радио, телевидение, </w:t>
      </w:r>
      <w:r w:rsidRPr="002F6705">
        <w:rPr>
          <w:rFonts w:ascii="Times New Roman" w:hAnsi="Times New Roman"/>
          <w:iCs/>
          <w:spacing w:val="-2"/>
          <w:sz w:val="24"/>
          <w:szCs w:val="24"/>
        </w:rPr>
        <w:t xml:space="preserve">пресса, Интернет. 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Наша Родина — Россия, Российская Федерация. Ценност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но­смысловое содержание понятий «Родина», «Отечество», </w:t>
      </w:r>
      <w:r w:rsidRPr="002F6705">
        <w:rPr>
          <w:rFonts w:ascii="Times New Roman" w:hAnsi="Times New Roman"/>
          <w:sz w:val="24"/>
          <w:szCs w:val="24"/>
        </w:rPr>
        <w:t>«Отчизна». Государственная символика России: Государствен</w:t>
      </w:r>
      <w:r w:rsidRPr="002F6705">
        <w:rPr>
          <w:rFonts w:ascii="Times New Roman" w:hAnsi="Times New Roman"/>
          <w:spacing w:val="2"/>
          <w:sz w:val="24"/>
          <w:szCs w:val="24"/>
        </w:rPr>
        <w:t>ный герб России, Государственный флаг России, Государ</w:t>
      </w:r>
      <w:r w:rsidRPr="002F6705">
        <w:rPr>
          <w:rFonts w:ascii="Times New Roman" w:hAnsi="Times New Roman"/>
          <w:sz w:val="24"/>
          <w:szCs w:val="24"/>
        </w:rPr>
        <w:t>ственный гимн России; правила поведения при прослуши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вании гимна. Конституция — Основной закон Российской </w:t>
      </w:r>
      <w:r w:rsidRPr="002F6705">
        <w:rPr>
          <w:rFonts w:ascii="Times New Roman" w:hAnsi="Times New Roman"/>
          <w:sz w:val="24"/>
          <w:szCs w:val="24"/>
        </w:rPr>
        <w:t>Федерации. Права ребёнка.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t xml:space="preserve">Президент Российской Федерации — глава государства. </w:t>
      </w:r>
      <w:r w:rsidRPr="002F6705">
        <w:rPr>
          <w:rFonts w:ascii="Times New Roman" w:hAnsi="Times New Roman"/>
          <w:sz w:val="24"/>
          <w:szCs w:val="24"/>
        </w:rPr>
        <w:t>Ответственность главы государства за социальное и духовно­нравственное благополучие граждан.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Праздник в жизни общества как средство укрепления об</w:t>
      </w:r>
      <w:r w:rsidRPr="002F6705">
        <w:rPr>
          <w:rFonts w:ascii="Times New Roman" w:hAnsi="Times New Roman"/>
          <w:spacing w:val="2"/>
          <w:sz w:val="24"/>
          <w:szCs w:val="24"/>
        </w:rPr>
        <w:t>щественной солидарности и упрочения духовно­нравственных связей между соотечественниками. Новый год, Рождество, День защитника Отечества, 8 Марта, День весны и труда, День Победы, День России, День защиты детей,</w:t>
      </w:r>
      <w:r w:rsidRPr="002F6705">
        <w:rPr>
          <w:rFonts w:ascii="Times New Roman" w:hAnsi="Times New Roman"/>
          <w:sz w:val="24"/>
          <w:szCs w:val="24"/>
        </w:rPr>
        <w:t xml:space="preserve"> День народного единства, День Конституции. Праздники и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памятные даты своего региона. Оформление плаката или </w:t>
      </w:r>
      <w:r w:rsidRPr="002F6705">
        <w:rPr>
          <w:rFonts w:ascii="Times New Roman" w:hAnsi="Times New Roman"/>
          <w:sz w:val="24"/>
          <w:szCs w:val="24"/>
        </w:rPr>
        <w:t>стенной газеты к государственному празднику.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Россия на карте, государственная граница России.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 xml:space="preserve">Москва — столица России. </w:t>
      </w:r>
      <w:r w:rsidRPr="002F6705">
        <w:rPr>
          <w:rFonts w:ascii="Times New Roman" w:hAnsi="Times New Roman"/>
          <w:spacing w:val="2"/>
          <w:sz w:val="24"/>
          <w:szCs w:val="24"/>
        </w:rPr>
        <w:t>Достопримечательности Москвы: Кремль, Красная площадь, Большой театр и</w:t>
      </w:r>
      <w:r w:rsidRPr="002F6705">
        <w:rPr>
          <w:rFonts w:ascii="Times New Roman" w:hAnsi="Times New Roman"/>
          <w:spacing w:val="2"/>
          <w:sz w:val="24"/>
          <w:szCs w:val="24"/>
        </w:rPr>
        <w:t> 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др. </w:t>
      </w:r>
      <w:r w:rsidRPr="002F6705">
        <w:rPr>
          <w:rFonts w:ascii="Times New Roman" w:hAnsi="Times New Roman"/>
          <w:sz w:val="24"/>
          <w:szCs w:val="24"/>
        </w:rPr>
        <w:t>Расположение Москвы на карте.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lastRenderedPageBreak/>
        <w:t xml:space="preserve">Города России. Санкт­Петербург: достопримечательности </w:t>
      </w:r>
      <w:r w:rsidRPr="002F6705">
        <w:rPr>
          <w:rFonts w:ascii="Times New Roman" w:hAnsi="Times New Roman"/>
          <w:sz w:val="24"/>
          <w:szCs w:val="24"/>
        </w:rPr>
        <w:t xml:space="preserve">(Зимний дворец, памятник Петру I — Медный всадник, </w:t>
      </w:r>
      <w:r w:rsidRPr="002F6705">
        <w:rPr>
          <w:rFonts w:ascii="Times New Roman" w:hAnsi="Times New Roman"/>
          <w:iCs/>
          <w:sz w:val="24"/>
          <w:szCs w:val="24"/>
        </w:rPr>
        <w:t>раз</w:t>
      </w:r>
      <w:r w:rsidRPr="002F6705">
        <w:rPr>
          <w:rFonts w:ascii="Times New Roman" w:hAnsi="Times New Roman"/>
          <w:iCs/>
          <w:spacing w:val="2"/>
          <w:sz w:val="24"/>
          <w:szCs w:val="24"/>
        </w:rPr>
        <w:t>водные мосты через Неву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 и</w:t>
      </w:r>
      <w:r w:rsidRPr="002F6705">
        <w:rPr>
          <w:rFonts w:ascii="Times New Roman" w:hAnsi="Times New Roman"/>
          <w:spacing w:val="2"/>
          <w:sz w:val="24"/>
          <w:szCs w:val="24"/>
        </w:rPr>
        <w:t> 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др.), города Золотого кольца </w:t>
      </w:r>
      <w:r w:rsidRPr="002F6705">
        <w:rPr>
          <w:rFonts w:ascii="Times New Roman" w:hAnsi="Times New Roman"/>
          <w:sz w:val="24"/>
          <w:szCs w:val="24"/>
        </w:rPr>
        <w:t>России (по выбору).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 xml:space="preserve">Россия — многонациональная страна. Народы, населяющие Россию, их обычаи, характерные особенности быта (по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выбору). 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Родной край — частица России. Родной город (населён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ный пункт), регион (область, край, республика): название, </w:t>
      </w:r>
      <w:r w:rsidRPr="002F6705">
        <w:rPr>
          <w:rFonts w:ascii="Times New Roman" w:hAnsi="Times New Roman"/>
          <w:sz w:val="24"/>
          <w:szCs w:val="24"/>
        </w:rPr>
        <w:t>основные достопримечательности; музеи, театры, спортивные комплексы и</w:t>
      </w:r>
      <w:r w:rsidRPr="002F6705">
        <w:rPr>
          <w:rFonts w:ascii="Times New Roman" w:hAnsi="Times New Roman"/>
          <w:sz w:val="24"/>
          <w:szCs w:val="24"/>
        </w:rPr>
        <w:t> </w:t>
      </w:r>
      <w:r w:rsidRPr="002F6705">
        <w:rPr>
          <w:rFonts w:ascii="Times New Roman" w:hAnsi="Times New Roman"/>
          <w:sz w:val="24"/>
          <w:szCs w:val="24"/>
        </w:rPr>
        <w:t>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sz w:val="24"/>
          <w:szCs w:val="24"/>
        </w:rPr>
      </w:pPr>
      <w:r w:rsidRPr="002F6705">
        <w:rPr>
          <w:sz w:val="24"/>
          <w:szCs w:val="24"/>
        </w:rPr>
        <w:t>История Отечества. Счет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традиций людей в разные исторические времена. Выдающиеся люди разных эпох. Охрана памятников истории и культуры. Страны и народы мира. Общее представление о многообразии стран, народов на Земле. Знакомство с 3—4 (нескольки ми) странами (по выбору): название, расположение на политической карте, столица, главные достопримечательности.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>Правила безопасной жизни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Ценность здоровья и здорового образа жизни.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t xml:space="preserve">Режим дня школьника, чередование труда и отдыха в </w:t>
      </w:r>
      <w:r w:rsidRPr="002F6705">
        <w:rPr>
          <w:rFonts w:ascii="Times New Roman" w:hAnsi="Times New Roman"/>
          <w:sz w:val="24"/>
          <w:szCs w:val="24"/>
        </w:rPr>
        <w:t xml:space="preserve">режиме дня; личная гигиена. Физическая культура, закаливание, игры на воздухе как условие сохранения и укрепления </w:t>
      </w:r>
      <w:r w:rsidRPr="002F6705">
        <w:rPr>
          <w:rFonts w:ascii="Times New Roman" w:hAnsi="Times New Roman"/>
          <w:spacing w:val="2"/>
          <w:sz w:val="24"/>
          <w:szCs w:val="24"/>
        </w:rPr>
        <w:t>здоровья. Личная ответственность каждого человека за со</w:t>
      </w:r>
      <w:r w:rsidRPr="002F6705">
        <w:rPr>
          <w:rFonts w:ascii="Times New Roman" w:hAnsi="Times New Roman"/>
          <w:sz w:val="24"/>
          <w:szCs w:val="24"/>
        </w:rPr>
        <w:t xml:space="preserve">хранение и укрепление своего физического и нравственного здоровья. Номера телефонов экстренной помощи. Первая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помощь при лёгких травмах </w:t>
      </w:r>
      <w:r w:rsidRPr="002F6705">
        <w:rPr>
          <w:rFonts w:ascii="Times New Roman" w:hAnsi="Times New Roman"/>
          <w:i/>
          <w:spacing w:val="2"/>
          <w:sz w:val="24"/>
          <w:szCs w:val="24"/>
        </w:rPr>
        <w:t>(</w:t>
      </w:r>
      <w:r w:rsidRPr="002F6705">
        <w:rPr>
          <w:rFonts w:ascii="Times New Roman" w:hAnsi="Times New Roman"/>
          <w:i/>
          <w:iCs/>
          <w:spacing w:val="2"/>
          <w:sz w:val="24"/>
          <w:szCs w:val="24"/>
        </w:rPr>
        <w:t>ушиб</w:t>
      </w:r>
      <w:r w:rsidRPr="002F6705">
        <w:rPr>
          <w:rFonts w:ascii="Times New Roman" w:hAnsi="Times New Roman"/>
          <w:i/>
          <w:spacing w:val="2"/>
          <w:sz w:val="24"/>
          <w:szCs w:val="24"/>
        </w:rPr>
        <w:t xml:space="preserve">, </w:t>
      </w:r>
      <w:r w:rsidRPr="002F6705">
        <w:rPr>
          <w:rFonts w:ascii="Times New Roman" w:hAnsi="Times New Roman"/>
          <w:i/>
          <w:iCs/>
          <w:spacing w:val="2"/>
          <w:sz w:val="24"/>
          <w:szCs w:val="24"/>
        </w:rPr>
        <w:t>порез</w:t>
      </w:r>
      <w:r w:rsidRPr="002F6705">
        <w:rPr>
          <w:rFonts w:ascii="Times New Roman" w:hAnsi="Times New Roman"/>
          <w:i/>
          <w:spacing w:val="2"/>
          <w:sz w:val="24"/>
          <w:szCs w:val="24"/>
        </w:rPr>
        <w:t xml:space="preserve">, </w:t>
      </w:r>
      <w:r w:rsidRPr="002F6705">
        <w:rPr>
          <w:rFonts w:ascii="Times New Roman" w:hAnsi="Times New Roman"/>
          <w:i/>
          <w:iCs/>
          <w:spacing w:val="2"/>
          <w:sz w:val="24"/>
          <w:szCs w:val="24"/>
        </w:rPr>
        <w:t>ожог</w:t>
      </w:r>
      <w:r w:rsidRPr="002F6705">
        <w:rPr>
          <w:rFonts w:ascii="Times New Roman" w:hAnsi="Times New Roman"/>
          <w:i/>
          <w:spacing w:val="2"/>
          <w:sz w:val="24"/>
          <w:szCs w:val="24"/>
        </w:rPr>
        <w:t xml:space="preserve">), </w:t>
      </w:r>
      <w:r w:rsidRPr="002F6705">
        <w:rPr>
          <w:rFonts w:ascii="Times New Roman" w:hAnsi="Times New Roman"/>
          <w:i/>
          <w:iCs/>
          <w:spacing w:val="2"/>
          <w:sz w:val="24"/>
          <w:szCs w:val="24"/>
        </w:rPr>
        <w:t>обмора</w:t>
      </w:r>
      <w:r w:rsidRPr="002F6705">
        <w:rPr>
          <w:rFonts w:ascii="Times New Roman" w:hAnsi="Times New Roman"/>
          <w:i/>
          <w:iCs/>
          <w:sz w:val="24"/>
          <w:szCs w:val="24"/>
        </w:rPr>
        <w:t>живании</w:t>
      </w:r>
      <w:r w:rsidRPr="002F6705">
        <w:rPr>
          <w:rFonts w:ascii="Times New Roman" w:hAnsi="Times New Roman"/>
          <w:i/>
          <w:sz w:val="24"/>
          <w:szCs w:val="24"/>
        </w:rPr>
        <w:t xml:space="preserve">, </w:t>
      </w:r>
      <w:r w:rsidRPr="002F6705">
        <w:rPr>
          <w:rFonts w:ascii="Times New Roman" w:hAnsi="Times New Roman"/>
          <w:i/>
          <w:iCs/>
          <w:sz w:val="24"/>
          <w:szCs w:val="24"/>
        </w:rPr>
        <w:t>перегреве</w:t>
      </w:r>
      <w:r w:rsidRPr="002F6705">
        <w:rPr>
          <w:rFonts w:ascii="Times New Roman" w:hAnsi="Times New Roman"/>
          <w:i/>
          <w:sz w:val="24"/>
          <w:szCs w:val="24"/>
        </w:rPr>
        <w:t>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 xml:space="preserve">Дорога от дома до школы, правила безопасного поведения </w:t>
      </w:r>
      <w:r w:rsidRPr="002F6705">
        <w:rPr>
          <w:rFonts w:ascii="Times New Roman" w:hAnsi="Times New Roman"/>
          <w:spacing w:val="2"/>
          <w:sz w:val="24"/>
          <w:szCs w:val="24"/>
        </w:rPr>
        <w:t>на дорогах, в лесу, на водоёме в разное время года. Пра</w:t>
      </w:r>
      <w:r w:rsidRPr="002F6705">
        <w:rPr>
          <w:rFonts w:ascii="Times New Roman" w:hAnsi="Times New Roman"/>
          <w:sz w:val="24"/>
          <w:szCs w:val="24"/>
        </w:rPr>
        <w:t>вила пожарной безопасности, основные правила обращения с газом, электричеством, водой.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Правила безопасного поведения в природе.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Правило безопасного поведения в общественных местах. Правила взаимодействия с незнакомыми людьми.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lastRenderedPageBreak/>
        <w:t>Забота о здоровье и безопасности окружающих людей — нравственный долг каждого человека.</w:t>
      </w:r>
    </w:p>
    <w:p w:rsidR="00BF3D50" w:rsidRPr="002F6705" w:rsidRDefault="00BF3D50" w:rsidP="00BF3D50">
      <w:pPr>
        <w:pStyle w:val="af3"/>
        <w:spacing w:line="360" w:lineRule="auto"/>
        <w:ind w:firstLine="0"/>
        <w:jc w:val="center"/>
        <w:rPr>
          <w:rFonts w:ascii="Times New Roman" w:hAnsi="Times New Roman"/>
          <w:b/>
          <w:i/>
          <w:sz w:val="24"/>
          <w:szCs w:val="24"/>
        </w:rPr>
      </w:pPr>
      <w:r w:rsidRPr="002F6705">
        <w:rPr>
          <w:rFonts w:ascii="Times New Roman" w:hAnsi="Times New Roman"/>
          <w:b/>
          <w:i/>
          <w:sz w:val="24"/>
          <w:szCs w:val="24"/>
        </w:rPr>
        <w:t>6. Основы религиозных культур и светской этики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Россия — наша Родина.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pacing w:val="-3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 xml:space="preserve">Культура и религия. </w:t>
      </w:r>
      <w:r w:rsidRPr="002F6705">
        <w:rPr>
          <w:rFonts w:ascii="Times New Roman" w:hAnsi="Times New Roman"/>
          <w:spacing w:val="-3"/>
          <w:sz w:val="24"/>
          <w:szCs w:val="24"/>
        </w:rPr>
        <w:t xml:space="preserve">Праздники в религиях мира. 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pacing w:val="-3"/>
          <w:sz w:val="24"/>
          <w:szCs w:val="24"/>
        </w:rPr>
      </w:pPr>
      <w:r w:rsidRPr="002F6705">
        <w:rPr>
          <w:rFonts w:ascii="Times New Roman" w:hAnsi="Times New Roman"/>
          <w:spacing w:val="-3"/>
          <w:sz w:val="24"/>
          <w:szCs w:val="24"/>
        </w:rPr>
        <w:t>Представление о светской этике, об отечественных традиционных религиях, их роли в культуре, истории и современности России.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pacing w:val="-3"/>
          <w:sz w:val="24"/>
          <w:szCs w:val="24"/>
        </w:rPr>
      </w:pPr>
      <w:r w:rsidRPr="002F6705">
        <w:rPr>
          <w:rFonts w:ascii="Times New Roman" w:hAnsi="Times New Roman"/>
          <w:spacing w:val="-3"/>
          <w:sz w:val="24"/>
          <w:szCs w:val="24"/>
        </w:rPr>
        <w:t xml:space="preserve">Знакомство с основными нормами светской и религиозной морали, понимание их значения в  выстраивании конструктивных отношений в семье и обществе. Значение нравственности, веры и религии в жизни человека и общества. 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pacing w:val="-3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 xml:space="preserve">Семья, семейные ценности. Долг, свобода, ответственность, </w:t>
      </w:r>
      <w:r w:rsidRPr="002F6705">
        <w:rPr>
          <w:rFonts w:ascii="Times New Roman" w:hAnsi="Times New Roman"/>
          <w:spacing w:val="-3"/>
          <w:sz w:val="24"/>
          <w:szCs w:val="24"/>
        </w:rPr>
        <w:t xml:space="preserve">учение и труд. Милосердие, забота о слабых, взаимопомощь, социальные проблемы общества и отношение к ним разных религий. Любовь и уважение к Отечеству. </w:t>
      </w:r>
    </w:p>
    <w:p w:rsidR="00BF3D50" w:rsidRPr="002F6705" w:rsidRDefault="00BF3D50" w:rsidP="00BF3D50">
      <w:pPr>
        <w:pStyle w:val="4"/>
        <w:spacing w:before="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F6705">
        <w:rPr>
          <w:rFonts w:ascii="Times New Roman" w:hAnsi="Times New Roman" w:cs="Times New Roman"/>
          <w:b/>
          <w:sz w:val="24"/>
          <w:szCs w:val="24"/>
        </w:rPr>
        <w:t>7. Изобразительное искусство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>Виды художественной деятельности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2F6705">
        <w:rPr>
          <w:rFonts w:ascii="Times New Roman" w:hAnsi="Times New Roman"/>
          <w:b/>
          <w:bCs/>
          <w:sz w:val="24"/>
          <w:szCs w:val="24"/>
        </w:rPr>
        <w:t xml:space="preserve">Восприятие произведений искусства. </w:t>
      </w:r>
      <w:r w:rsidRPr="002F6705">
        <w:rPr>
          <w:rFonts w:ascii="Times New Roman" w:hAnsi="Times New Roman"/>
          <w:sz w:val="24"/>
          <w:szCs w:val="24"/>
        </w:rPr>
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</w:r>
      <w:r w:rsidRPr="002F6705">
        <w:rPr>
          <w:rFonts w:ascii="Times New Roman" w:hAnsi="Times New Roman"/>
          <w:spacing w:val="2"/>
          <w:sz w:val="24"/>
          <w:szCs w:val="24"/>
        </w:rPr>
        <w:t>ству. Фотография и произведение изобразительного искус</w:t>
      </w:r>
      <w:r w:rsidRPr="002F6705">
        <w:rPr>
          <w:rFonts w:ascii="Times New Roman" w:hAnsi="Times New Roman"/>
          <w:sz w:val="24"/>
          <w:szCs w:val="24"/>
        </w:rPr>
        <w:t xml:space="preserve">ства: сходство и различия. Человек, мир природы в реальной жизни: образ человека, природы в искусстве. Представления </w:t>
      </w:r>
      <w:r w:rsidRPr="002F6705">
        <w:rPr>
          <w:rFonts w:ascii="Times New Roman" w:hAnsi="Times New Roman"/>
          <w:spacing w:val="2"/>
          <w:sz w:val="24"/>
          <w:szCs w:val="24"/>
        </w:rPr>
        <w:t>о богатстве и разнообразии художественной культуры (на примере культуры народов России). Выдающиеся предста</w:t>
      </w:r>
      <w:r w:rsidRPr="002F6705">
        <w:rPr>
          <w:rFonts w:ascii="Times New Roman" w:hAnsi="Times New Roman"/>
          <w:sz w:val="24"/>
          <w:szCs w:val="24"/>
        </w:rPr>
        <w:t>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циональная оценка шедевров национального, российского </w:t>
      </w:r>
      <w:r w:rsidRPr="002F6705">
        <w:rPr>
          <w:rFonts w:ascii="Times New Roman" w:hAnsi="Times New Roman"/>
          <w:sz w:val="24"/>
          <w:szCs w:val="24"/>
        </w:rPr>
        <w:t xml:space="preserve">и мирового искусства. 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sz w:val="24"/>
          <w:szCs w:val="24"/>
        </w:rPr>
        <w:t xml:space="preserve">Рисунок. </w:t>
      </w:r>
      <w:r w:rsidRPr="002F6705">
        <w:rPr>
          <w:rFonts w:ascii="Times New Roman" w:hAnsi="Times New Roman"/>
          <w:sz w:val="24"/>
          <w:szCs w:val="24"/>
        </w:rPr>
        <w:t>Материалы для рисунка: карандаш, ручка, фломастер, уголь, пастель, мелки и</w:t>
      </w:r>
      <w:r w:rsidRPr="002F6705">
        <w:rPr>
          <w:rFonts w:ascii="Times New Roman" w:hAnsi="Times New Roman"/>
          <w:sz w:val="24"/>
          <w:szCs w:val="24"/>
        </w:rPr>
        <w:t> </w:t>
      </w:r>
      <w:r w:rsidRPr="002F6705">
        <w:rPr>
          <w:rFonts w:ascii="Times New Roman" w:hAnsi="Times New Roman"/>
          <w:sz w:val="24"/>
          <w:szCs w:val="24"/>
        </w:rPr>
        <w:t>т.</w:t>
      </w:r>
      <w:r w:rsidRPr="002F6705">
        <w:rPr>
          <w:rFonts w:ascii="Times New Roman" w:hAnsi="Times New Roman"/>
          <w:sz w:val="24"/>
          <w:szCs w:val="24"/>
        </w:rPr>
        <w:t> </w:t>
      </w:r>
      <w:r w:rsidRPr="002F6705">
        <w:rPr>
          <w:rFonts w:ascii="Times New Roman" w:hAnsi="Times New Roman"/>
          <w:sz w:val="24"/>
          <w:szCs w:val="24"/>
        </w:rPr>
        <w:t xml:space="preserve">д. Приёмы работы с различными графическими материалами. Роль рисунка в искусстве: основная и вспомогательная. Красота и разнообразие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природы, человека, зданий, предметов, выраженные средствами рисунка. Изображение деревьев, птиц, животных: </w:t>
      </w:r>
      <w:r w:rsidRPr="002F6705">
        <w:rPr>
          <w:rFonts w:ascii="Times New Roman" w:hAnsi="Times New Roman"/>
          <w:sz w:val="24"/>
          <w:szCs w:val="24"/>
        </w:rPr>
        <w:t>общие и характерные черты.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spacing w:val="2"/>
          <w:sz w:val="24"/>
          <w:szCs w:val="24"/>
        </w:rPr>
        <w:t xml:space="preserve">Живопись.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Живописные материалы. Красота и разнообразие природы, человека, зданий, предметов, выраженные </w:t>
      </w:r>
      <w:r w:rsidRPr="002F6705">
        <w:rPr>
          <w:rFonts w:ascii="Times New Roman" w:hAnsi="Times New Roman"/>
          <w:sz w:val="24"/>
          <w:szCs w:val="24"/>
        </w:rPr>
        <w:t xml:space="preserve">средствами живописи. Цвет – основа языка живописи. 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lastRenderedPageBreak/>
        <w:t xml:space="preserve">Выбор средств художественной выразительности для создания живописного образа в соответствии с поставленными </w:t>
      </w:r>
      <w:r w:rsidRPr="002F6705">
        <w:rPr>
          <w:rFonts w:ascii="Times New Roman" w:hAnsi="Times New Roman"/>
          <w:sz w:val="24"/>
          <w:szCs w:val="24"/>
        </w:rPr>
        <w:t>задачами. Образы природы и человека в живописи.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spacing w:val="2"/>
          <w:sz w:val="24"/>
          <w:szCs w:val="24"/>
        </w:rPr>
        <w:t xml:space="preserve">Скульптура.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Материалы скульптуры и их роль в создании выразительного образа. Элементарные приёмы работы </w:t>
      </w:r>
      <w:r w:rsidRPr="002F6705">
        <w:rPr>
          <w:rFonts w:ascii="Times New Roman" w:hAnsi="Times New Roman"/>
          <w:sz w:val="24"/>
          <w:szCs w:val="24"/>
        </w:rPr>
        <w:t xml:space="preserve">с пластическими скульптурными материалами для создания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выразительного образа (пластилин, глина — раскатывание, </w:t>
      </w:r>
      <w:r w:rsidRPr="002F6705">
        <w:rPr>
          <w:rFonts w:ascii="Times New Roman" w:hAnsi="Times New Roman"/>
          <w:sz w:val="24"/>
          <w:szCs w:val="24"/>
        </w:rPr>
        <w:t>набор объёма, вытягивание формы). Объём — основа языка скульптуры. Основные темы скульптуры. Красота человека и животных, выраженная средствами скульптуры.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sz w:val="24"/>
          <w:szCs w:val="24"/>
        </w:rPr>
        <w:t xml:space="preserve">Художественное конструирование и дизайн. </w:t>
      </w:r>
      <w:r w:rsidRPr="002F6705">
        <w:rPr>
          <w:rFonts w:ascii="Times New Roman" w:hAnsi="Times New Roman"/>
          <w:sz w:val="24"/>
          <w:szCs w:val="24"/>
        </w:rPr>
        <w:t>Разнообразие материалов для художественного конструирования и моделирования (пластилин, бумага, картон и</w:t>
      </w:r>
      <w:r w:rsidRPr="002F6705">
        <w:rPr>
          <w:rFonts w:ascii="Times New Roman" w:hAnsi="Times New Roman"/>
          <w:sz w:val="24"/>
          <w:szCs w:val="24"/>
        </w:rPr>
        <w:t> </w:t>
      </w:r>
      <w:r w:rsidRPr="002F6705">
        <w:rPr>
          <w:rFonts w:ascii="Times New Roman" w:hAnsi="Times New Roman"/>
          <w:sz w:val="24"/>
          <w:szCs w:val="24"/>
        </w:rPr>
        <w:t xml:space="preserve">др.). Элементарные приёмы работы с различными материалами для создания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выразительного образа (пластилин — раскатывание, набор </w:t>
      </w:r>
      <w:r w:rsidRPr="002F6705">
        <w:rPr>
          <w:rFonts w:ascii="Times New Roman" w:hAnsi="Times New Roman"/>
          <w:sz w:val="24"/>
          <w:szCs w:val="24"/>
        </w:rPr>
        <w:t xml:space="preserve">объёма, вытягивание формы; бумага и картон — сгибание,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вырезание). Представление о возможностях использования </w:t>
      </w:r>
      <w:r w:rsidRPr="002F6705">
        <w:rPr>
          <w:rFonts w:ascii="Times New Roman" w:hAnsi="Times New Roman"/>
          <w:sz w:val="24"/>
          <w:szCs w:val="24"/>
        </w:rPr>
        <w:t>навыков художественного конструирования и моделирования в жизни человека.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spacing w:val="-4"/>
          <w:sz w:val="24"/>
          <w:szCs w:val="24"/>
        </w:rPr>
        <w:t xml:space="preserve">Декоративно­прикладное искусство. </w:t>
      </w:r>
      <w:r w:rsidRPr="002F6705">
        <w:rPr>
          <w:rFonts w:ascii="Times New Roman" w:hAnsi="Times New Roman"/>
          <w:spacing w:val="-4"/>
          <w:sz w:val="24"/>
          <w:szCs w:val="24"/>
        </w:rPr>
        <w:t>Истоки декоративно­</w:t>
      </w:r>
      <w:r w:rsidRPr="002F6705">
        <w:rPr>
          <w:rFonts w:ascii="Times New Roman" w:hAnsi="Times New Roman"/>
          <w:sz w:val="24"/>
          <w:szCs w:val="24"/>
        </w:rPr>
        <w:t xml:space="preserve">прикладного искусства и его роль в жизни человека. Понятие о синтетичном характере народной культуры (украшение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жилища, предметов быта, орудий труда, костюма; музыка, </w:t>
      </w:r>
      <w:r w:rsidRPr="002F6705">
        <w:rPr>
          <w:rFonts w:ascii="Times New Roman" w:hAnsi="Times New Roman"/>
          <w:sz w:val="24"/>
          <w:szCs w:val="24"/>
        </w:rPr>
        <w:t xml:space="preserve">песни, хороводы; былины, сказания, сказки). Образ человека в традиционной культуре. Представления народа о мужской </w:t>
      </w:r>
      <w:r w:rsidRPr="002F6705">
        <w:rPr>
          <w:rFonts w:ascii="Times New Roman" w:hAnsi="Times New Roman"/>
          <w:spacing w:val="2"/>
          <w:sz w:val="24"/>
          <w:szCs w:val="24"/>
        </w:rPr>
        <w:t>и женской красоте, отражённые в изобразительном искус</w:t>
      </w:r>
      <w:r w:rsidRPr="002F6705">
        <w:rPr>
          <w:rFonts w:ascii="Times New Roman" w:hAnsi="Times New Roman"/>
          <w:sz w:val="24"/>
          <w:szCs w:val="24"/>
        </w:rPr>
        <w:t xml:space="preserve">стве, сказках, песнях. Сказочные образы в народной культуре и декоративно­прикладном искусстве. Разнообразие форм в природе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как основа декоративных форм в прикладном искусстве (цветы, раскраска бабочек, переплетение ветвей </w:t>
      </w:r>
      <w:r w:rsidRPr="002F6705">
        <w:rPr>
          <w:rFonts w:ascii="Times New Roman" w:hAnsi="Times New Roman"/>
          <w:sz w:val="24"/>
          <w:szCs w:val="24"/>
        </w:rPr>
        <w:t>деревьев, морозные узоры на стекле и</w:t>
      </w:r>
      <w:r w:rsidRPr="002F6705">
        <w:rPr>
          <w:rFonts w:ascii="Times New Roman" w:hAnsi="Times New Roman"/>
          <w:sz w:val="24"/>
          <w:szCs w:val="24"/>
        </w:rPr>
        <w:t> </w:t>
      </w:r>
      <w:r w:rsidRPr="002F6705">
        <w:rPr>
          <w:rFonts w:ascii="Times New Roman" w:hAnsi="Times New Roman"/>
          <w:sz w:val="24"/>
          <w:szCs w:val="24"/>
        </w:rPr>
        <w:t>т.</w:t>
      </w:r>
      <w:r w:rsidRPr="002F6705">
        <w:rPr>
          <w:rFonts w:ascii="Times New Roman" w:hAnsi="Times New Roman"/>
          <w:sz w:val="24"/>
          <w:szCs w:val="24"/>
        </w:rPr>
        <w:t> </w:t>
      </w:r>
      <w:r w:rsidRPr="002F6705">
        <w:rPr>
          <w:rFonts w:ascii="Times New Roman" w:hAnsi="Times New Roman"/>
          <w:sz w:val="24"/>
          <w:szCs w:val="24"/>
        </w:rPr>
        <w:t>д.). Ознакомление с произведениями народных художественных промыслов в России (с учётом местных условий).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>Азбука искусства. Как говорит искусство?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spacing w:val="-2"/>
          <w:sz w:val="24"/>
          <w:szCs w:val="24"/>
        </w:rPr>
        <w:t xml:space="preserve">Композиция. </w:t>
      </w:r>
      <w:r w:rsidRPr="002F6705">
        <w:rPr>
          <w:rFonts w:ascii="Times New Roman" w:hAnsi="Times New Roman"/>
          <w:spacing w:val="-2"/>
          <w:sz w:val="24"/>
          <w:szCs w:val="24"/>
        </w:rPr>
        <w:t>Элементарные приёмы композиции на плос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кости и в пространстве. Понятия: горизонталь, вертикаль </w:t>
      </w:r>
      <w:r w:rsidRPr="002F6705">
        <w:rPr>
          <w:rFonts w:ascii="Times New Roman" w:hAnsi="Times New Roman"/>
          <w:sz w:val="24"/>
          <w:szCs w:val="24"/>
        </w:rPr>
        <w:t>и диагональ в построении композиции. Понятия: линия горизонта, ближе — больше, дальше — меньше, загораживания. Роль контраста в композиции: низкое и высокое, большое и маленькое, тонкое и толстое, тёмное и светлое, т.</w:t>
      </w:r>
      <w:r w:rsidRPr="002F6705">
        <w:rPr>
          <w:rFonts w:ascii="Times New Roman" w:hAnsi="Times New Roman"/>
          <w:sz w:val="24"/>
          <w:szCs w:val="24"/>
        </w:rPr>
        <w:t> </w:t>
      </w:r>
      <w:r w:rsidRPr="002F6705">
        <w:rPr>
          <w:rFonts w:ascii="Times New Roman" w:hAnsi="Times New Roman"/>
          <w:sz w:val="24"/>
          <w:szCs w:val="24"/>
        </w:rPr>
        <w:t>д. Главное и второстепенное в композиции. Симметрия и асимметрия.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sz w:val="24"/>
          <w:szCs w:val="24"/>
        </w:rPr>
        <w:t xml:space="preserve">Цвет. </w:t>
      </w:r>
      <w:r w:rsidRPr="002F6705">
        <w:rPr>
          <w:rFonts w:ascii="Times New Roman" w:hAnsi="Times New Roman"/>
          <w:sz w:val="24"/>
          <w:szCs w:val="24"/>
        </w:rPr>
        <w:t xml:space="preserve">Основные и составные цвета. Тёплые и холодные </w:t>
      </w:r>
      <w:r w:rsidRPr="002F6705">
        <w:rPr>
          <w:rFonts w:ascii="Times New Roman" w:hAnsi="Times New Roman"/>
          <w:spacing w:val="2"/>
          <w:sz w:val="24"/>
          <w:szCs w:val="24"/>
        </w:rPr>
        <w:t>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</w:t>
      </w:r>
      <w:r w:rsidRPr="002F6705">
        <w:rPr>
          <w:rFonts w:ascii="Times New Roman" w:hAnsi="Times New Roman"/>
          <w:sz w:val="24"/>
          <w:szCs w:val="24"/>
        </w:rPr>
        <w:t>новами цветоведения. Передача с помощью цвета характера персонажа, его эмоционального состояния.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spacing w:val="2"/>
          <w:sz w:val="24"/>
          <w:szCs w:val="24"/>
        </w:rPr>
        <w:lastRenderedPageBreak/>
        <w:t xml:space="preserve">Линия.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Многообразие линий (тонкие, толстые, прямые, </w:t>
      </w:r>
      <w:r w:rsidRPr="002F6705">
        <w:rPr>
          <w:rFonts w:ascii="Times New Roman" w:hAnsi="Times New Roman"/>
          <w:sz w:val="24"/>
          <w:szCs w:val="24"/>
        </w:rPr>
        <w:t>волнистые, плавные, острые, закруглённые спиралью, летящие) и их знаковый характер. Линия, штрих, пятно и художественный образ. Передача с помощью линии эмоционального состояния природы, человека, животного.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sz w:val="24"/>
          <w:szCs w:val="24"/>
        </w:rPr>
        <w:t xml:space="preserve">Форма. </w:t>
      </w:r>
      <w:r w:rsidRPr="002F6705">
        <w:rPr>
          <w:rFonts w:ascii="Times New Roman" w:hAnsi="Times New Roman"/>
          <w:sz w:val="24"/>
          <w:szCs w:val="24"/>
        </w:rPr>
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</w:t>
      </w:r>
      <w:r w:rsidRPr="002F6705">
        <w:rPr>
          <w:rFonts w:ascii="Times New Roman" w:hAnsi="Times New Roman"/>
          <w:spacing w:val="2"/>
          <w:sz w:val="24"/>
          <w:szCs w:val="24"/>
        </w:rPr>
        <w:t>Трансформация форм. Влияние формы предмета на пред</w:t>
      </w:r>
      <w:r w:rsidRPr="002F6705">
        <w:rPr>
          <w:rFonts w:ascii="Times New Roman" w:hAnsi="Times New Roman"/>
          <w:sz w:val="24"/>
          <w:szCs w:val="24"/>
        </w:rPr>
        <w:t>ставление о его характере. Силуэт.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2F6705">
        <w:rPr>
          <w:rFonts w:ascii="Times New Roman" w:hAnsi="Times New Roman"/>
          <w:b/>
          <w:bCs/>
          <w:spacing w:val="2"/>
          <w:sz w:val="24"/>
          <w:szCs w:val="24"/>
        </w:rPr>
        <w:t xml:space="preserve">Объём.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Объём в пространстве и объём на плоскости. </w:t>
      </w:r>
      <w:r w:rsidRPr="002F6705">
        <w:rPr>
          <w:rFonts w:ascii="Times New Roman" w:hAnsi="Times New Roman"/>
          <w:sz w:val="24"/>
          <w:szCs w:val="24"/>
        </w:rPr>
        <w:t>Способы передачи объёма. Выразительность объёмных композиций.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spacing w:val="2"/>
          <w:sz w:val="24"/>
          <w:szCs w:val="24"/>
        </w:rPr>
        <w:t xml:space="preserve">Ритм. </w:t>
      </w:r>
      <w:r w:rsidRPr="002F6705">
        <w:rPr>
          <w:rFonts w:ascii="Times New Roman" w:hAnsi="Times New Roman"/>
          <w:spacing w:val="2"/>
          <w:sz w:val="24"/>
          <w:szCs w:val="24"/>
        </w:rPr>
        <w:t>Виды ритма (спокойный, замедленный, порыви</w:t>
      </w:r>
      <w:r w:rsidRPr="002F6705">
        <w:rPr>
          <w:rFonts w:ascii="Times New Roman" w:hAnsi="Times New Roman"/>
          <w:sz w:val="24"/>
          <w:szCs w:val="24"/>
        </w:rPr>
        <w:t>стый, беспокойный и</w:t>
      </w:r>
      <w:r w:rsidRPr="002F6705">
        <w:rPr>
          <w:rFonts w:ascii="Times New Roman" w:hAnsi="Times New Roman"/>
          <w:sz w:val="24"/>
          <w:szCs w:val="24"/>
        </w:rPr>
        <w:t> </w:t>
      </w:r>
      <w:r w:rsidRPr="002F6705">
        <w:rPr>
          <w:rFonts w:ascii="Times New Roman" w:hAnsi="Times New Roman"/>
          <w:sz w:val="24"/>
          <w:szCs w:val="24"/>
        </w:rPr>
        <w:t>т.</w:t>
      </w:r>
      <w:r w:rsidRPr="002F6705">
        <w:rPr>
          <w:rFonts w:ascii="Times New Roman" w:hAnsi="Times New Roman"/>
          <w:sz w:val="24"/>
          <w:szCs w:val="24"/>
        </w:rPr>
        <w:t> </w:t>
      </w:r>
      <w:r w:rsidRPr="002F6705">
        <w:rPr>
          <w:rFonts w:ascii="Times New Roman" w:hAnsi="Times New Roman"/>
          <w:sz w:val="24"/>
          <w:szCs w:val="24"/>
        </w:rPr>
        <w:t>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декоративно­прикладном искусстве.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Значимые темы искусства. О чём говорит искусство?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sz w:val="24"/>
          <w:szCs w:val="24"/>
        </w:rPr>
        <w:t xml:space="preserve">Земля — наш общий дом. </w:t>
      </w:r>
      <w:r w:rsidRPr="002F6705">
        <w:rPr>
          <w:rFonts w:ascii="Times New Roman" w:hAnsi="Times New Roman"/>
          <w:sz w:val="24"/>
          <w:szCs w:val="24"/>
        </w:rPr>
        <w:t xml:space="preserve"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Использование различных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художественных материалов и средств для создания выразительных образов природы. </w:t>
      </w:r>
      <w:r w:rsidRPr="002F6705">
        <w:rPr>
          <w:rFonts w:ascii="Times New Roman" w:hAnsi="Times New Roman"/>
          <w:sz w:val="24"/>
          <w:szCs w:val="24"/>
        </w:rPr>
        <w:t>П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остройки в природе: птичьи </w:t>
      </w:r>
      <w:r w:rsidRPr="002F6705">
        <w:rPr>
          <w:rFonts w:ascii="Times New Roman" w:hAnsi="Times New Roman"/>
          <w:sz w:val="24"/>
          <w:szCs w:val="24"/>
        </w:rPr>
        <w:t>гнёзда, норы, ульи, панцирь черепахи, домик улитки и</w:t>
      </w:r>
      <w:r w:rsidRPr="002F6705">
        <w:rPr>
          <w:rFonts w:ascii="Times New Roman" w:hAnsi="Times New Roman"/>
          <w:sz w:val="24"/>
          <w:szCs w:val="24"/>
        </w:rPr>
        <w:t> </w:t>
      </w:r>
      <w:r w:rsidRPr="002F6705">
        <w:rPr>
          <w:rFonts w:ascii="Times New Roman" w:hAnsi="Times New Roman"/>
          <w:sz w:val="24"/>
          <w:szCs w:val="24"/>
        </w:rPr>
        <w:t>т.</w:t>
      </w:r>
      <w:r w:rsidRPr="002F6705">
        <w:rPr>
          <w:rFonts w:ascii="Times New Roman" w:hAnsi="Times New Roman"/>
          <w:sz w:val="24"/>
          <w:szCs w:val="24"/>
        </w:rPr>
        <w:t> </w:t>
      </w:r>
      <w:r w:rsidRPr="002F6705">
        <w:rPr>
          <w:rFonts w:ascii="Times New Roman" w:hAnsi="Times New Roman"/>
          <w:sz w:val="24"/>
          <w:szCs w:val="24"/>
        </w:rPr>
        <w:t>д.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t xml:space="preserve">Восприятие и эмоциональная оценка шедевров русского </w:t>
      </w:r>
      <w:r w:rsidRPr="002F6705">
        <w:rPr>
          <w:rFonts w:ascii="Times New Roman" w:hAnsi="Times New Roman"/>
          <w:spacing w:val="-2"/>
          <w:sz w:val="24"/>
          <w:szCs w:val="24"/>
        </w:rPr>
        <w:t>и зарубежного искусства, изображающих природу.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sz w:val="24"/>
          <w:szCs w:val="24"/>
        </w:rPr>
        <w:t xml:space="preserve">Родина моя — Россия. </w:t>
      </w:r>
      <w:r w:rsidRPr="002F6705">
        <w:rPr>
          <w:rFonts w:ascii="Times New Roman" w:hAnsi="Times New Roman"/>
          <w:sz w:val="24"/>
          <w:szCs w:val="24"/>
        </w:rPr>
        <w:t>Роль природных условий в ха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рактере традиционной культуры народов России. Пейзажи </w:t>
      </w:r>
      <w:r w:rsidRPr="002F6705">
        <w:rPr>
          <w:rFonts w:ascii="Times New Roman" w:hAnsi="Times New Roman"/>
          <w:sz w:val="24"/>
          <w:szCs w:val="24"/>
        </w:rPr>
        <w:t>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 Отечества.</w:t>
      </w:r>
    </w:p>
    <w:p w:rsidR="00BF3D50" w:rsidRPr="002F6705" w:rsidRDefault="00BF3D50" w:rsidP="00BF3D50">
      <w:pPr>
        <w:pStyle w:val="af3"/>
        <w:spacing w:line="36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2F6705">
        <w:rPr>
          <w:rFonts w:ascii="Times New Roman" w:hAnsi="Times New Roman"/>
          <w:b/>
          <w:bCs/>
          <w:spacing w:val="2"/>
          <w:sz w:val="24"/>
          <w:szCs w:val="24"/>
        </w:rPr>
        <w:t xml:space="preserve">Человек и человеческие взаимоотношения. </w:t>
      </w:r>
      <w:r w:rsidRPr="002F6705">
        <w:rPr>
          <w:rFonts w:ascii="Times New Roman" w:hAnsi="Times New Roman"/>
          <w:spacing w:val="2"/>
          <w:sz w:val="24"/>
          <w:szCs w:val="24"/>
        </w:rPr>
        <w:t>Образ че</w:t>
      </w:r>
      <w:r w:rsidRPr="002F6705">
        <w:rPr>
          <w:rFonts w:ascii="Times New Roman" w:hAnsi="Times New Roman"/>
          <w:sz w:val="24"/>
          <w:szCs w:val="24"/>
        </w:rPr>
        <w:t>ловека в разных культурах мира. Образ современника. Жанр портрета. Темы любви, дружбы, семьи в искусстве.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</w:r>
      <w:r w:rsidRPr="002F6705">
        <w:rPr>
          <w:rFonts w:ascii="Times New Roman" w:hAnsi="Times New Roman"/>
          <w:sz w:val="24"/>
          <w:szCs w:val="24"/>
        </w:rPr>
        <w:t> </w:t>
      </w:r>
      <w:r w:rsidRPr="002F6705">
        <w:rPr>
          <w:rFonts w:ascii="Times New Roman" w:hAnsi="Times New Roman"/>
          <w:sz w:val="24"/>
          <w:szCs w:val="24"/>
        </w:rPr>
        <w:t>т.</w:t>
      </w:r>
      <w:r w:rsidRPr="002F6705">
        <w:rPr>
          <w:rFonts w:ascii="Times New Roman" w:hAnsi="Times New Roman"/>
          <w:sz w:val="24"/>
          <w:szCs w:val="24"/>
        </w:rPr>
        <w:t> </w:t>
      </w:r>
      <w:r w:rsidRPr="002F6705">
        <w:rPr>
          <w:rFonts w:ascii="Times New Roman" w:hAnsi="Times New Roman"/>
          <w:sz w:val="24"/>
          <w:szCs w:val="24"/>
        </w:rPr>
        <w:t>д. Образы персонажей, вызывающие гнев, раздражение, презрение.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sz w:val="24"/>
          <w:szCs w:val="24"/>
        </w:rPr>
        <w:lastRenderedPageBreak/>
        <w:t xml:space="preserve">Искусство дарит людям красоту. </w:t>
      </w:r>
      <w:r w:rsidRPr="002F6705">
        <w:rPr>
          <w:rFonts w:ascii="Times New Roman" w:hAnsi="Times New Roman"/>
          <w:sz w:val="24"/>
          <w:szCs w:val="24"/>
        </w:rPr>
        <w:t>Искусство вокруг нас сегодня. Использование различных художественных матери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алов и средств для создания проектов красивых, удобных </w:t>
      </w:r>
      <w:r w:rsidRPr="002F6705">
        <w:rPr>
          <w:rFonts w:ascii="Times New Roman" w:hAnsi="Times New Roman"/>
          <w:sz w:val="24"/>
          <w:szCs w:val="24"/>
        </w:rPr>
        <w:t>и выразительных предметов быта, видов транспорта. Пред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ставление о роли изобразительных (пластических) искусств </w:t>
      </w:r>
      <w:r w:rsidRPr="002F6705">
        <w:rPr>
          <w:rFonts w:ascii="Times New Roman" w:hAnsi="Times New Roman"/>
          <w:sz w:val="24"/>
          <w:szCs w:val="24"/>
        </w:rPr>
        <w:t>в повседневной жизни человека, в организации его матери</w:t>
      </w:r>
      <w:r w:rsidRPr="002F6705">
        <w:rPr>
          <w:rFonts w:ascii="Times New Roman" w:hAnsi="Times New Roman"/>
          <w:spacing w:val="2"/>
          <w:sz w:val="24"/>
          <w:szCs w:val="24"/>
        </w:rPr>
        <w:t>ального окружения.</w:t>
      </w:r>
      <w:r w:rsidRPr="002F6705">
        <w:rPr>
          <w:rFonts w:ascii="Times New Roman" w:hAnsi="Times New Roman"/>
          <w:spacing w:val="-2"/>
          <w:sz w:val="24"/>
          <w:szCs w:val="24"/>
        </w:rPr>
        <w:t xml:space="preserve">Жанр </w:t>
      </w:r>
      <w:r w:rsidRPr="002F6705">
        <w:rPr>
          <w:rFonts w:ascii="Times New Roman" w:hAnsi="Times New Roman"/>
          <w:sz w:val="24"/>
          <w:szCs w:val="24"/>
        </w:rPr>
        <w:t>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>Опыт художественно­творческой деятельности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 xml:space="preserve">Участие в различных видах изобразительной, декоративно­прикладной и художественно­конструкторской деятельности. </w:t>
      </w:r>
      <w:r w:rsidRPr="002F6705">
        <w:rPr>
          <w:rFonts w:ascii="Times New Roman" w:hAnsi="Times New Roman"/>
          <w:spacing w:val="2"/>
          <w:sz w:val="24"/>
          <w:szCs w:val="24"/>
        </w:rPr>
        <w:t>Освоение основ рисунка, живописи, скульптуры, деко</w:t>
      </w:r>
      <w:r w:rsidRPr="002F6705">
        <w:rPr>
          <w:rFonts w:ascii="Times New Roman" w:hAnsi="Times New Roman"/>
          <w:sz w:val="24"/>
          <w:szCs w:val="24"/>
        </w:rPr>
        <w:t xml:space="preserve">ративно­прикладного искусства. </w:t>
      </w:r>
      <w:r w:rsidRPr="002F6705">
        <w:rPr>
          <w:rFonts w:ascii="Times New Roman" w:hAnsi="Times New Roman"/>
          <w:spacing w:val="2"/>
          <w:sz w:val="24"/>
          <w:szCs w:val="24"/>
        </w:rPr>
        <w:t>Овладение основами художественной грамоты: компози</w:t>
      </w:r>
      <w:r w:rsidRPr="002F6705">
        <w:rPr>
          <w:rFonts w:ascii="Times New Roman" w:hAnsi="Times New Roman"/>
          <w:sz w:val="24"/>
          <w:szCs w:val="24"/>
        </w:rPr>
        <w:t>цией, формой, ритмом, линией, цветом, объёмом, фактурой. Создание моделей предметов бытового окружения человека. Овладение элементарными навыками лепки и бумагопластики.</w:t>
      </w:r>
    </w:p>
    <w:p w:rsidR="00BF3D50" w:rsidRPr="002F6705" w:rsidRDefault="00BF3D50" w:rsidP="00BF3D50">
      <w:pPr>
        <w:pStyle w:val="af3"/>
        <w:spacing w:line="360" w:lineRule="auto"/>
        <w:ind w:firstLine="454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t>Выбор и применение выразительных средств для реали</w:t>
      </w:r>
      <w:r w:rsidRPr="002F6705">
        <w:rPr>
          <w:rFonts w:ascii="Times New Roman" w:hAnsi="Times New Roman"/>
          <w:sz w:val="24"/>
          <w:szCs w:val="24"/>
        </w:rPr>
        <w:t>зации собственного замысла в рисунке, живописи, аппликации, художественном конструировании.</w:t>
      </w:r>
    </w:p>
    <w:p w:rsidR="00BF3D50" w:rsidRPr="002F6705" w:rsidRDefault="00BF3D50" w:rsidP="00BF3D50">
      <w:pPr>
        <w:pStyle w:val="af3"/>
        <w:spacing w:line="360" w:lineRule="auto"/>
        <w:ind w:firstLine="454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t>Выбор и применение выразительных средств для реали</w:t>
      </w:r>
      <w:r w:rsidRPr="002F6705">
        <w:rPr>
          <w:rFonts w:ascii="Times New Roman" w:hAnsi="Times New Roman"/>
          <w:sz w:val="24"/>
          <w:szCs w:val="24"/>
        </w:rPr>
        <w:t xml:space="preserve">зации собственного замысла в рисунке, живописи, аппликации, художественном конструировании. Передача настроения в творческой работе с помощью цвета, </w:t>
      </w:r>
      <w:r w:rsidRPr="002F6705">
        <w:rPr>
          <w:rFonts w:ascii="Times New Roman" w:hAnsi="Times New Roman"/>
          <w:iCs/>
          <w:sz w:val="24"/>
          <w:szCs w:val="24"/>
        </w:rPr>
        <w:t>тона</w:t>
      </w:r>
      <w:r w:rsidRPr="002F6705">
        <w:rPr>
          <w:rFonts w:ascii="Times New Roman" w:hAnsi="Times New Roman"/>
          <w:sz w:val="24"/>
          <w:szCs w:val="24"/>
        </w:rPr>
        <w:t xml:space="preserve">, композиции, пространства, линии, штриха, пятна, объёма, </w:t>
      </w:r>
      <w:r w:rsidRPr="002F6705">
        <w:rPr>
          <w:rFonts w:ascii="Times New Roman" w:hAnsi="Times New Roman"/>
          <w:iCs/>
          <w:sz w:val="24"/>
          <w:szCs w:val="24"/>
        </w:rPr>
        <w:t>фактуры материала</w:t>
      </w:r>
      <w:r w:rsidRPr="002F6705">
        <w:rPr>
          <w:rFonts w:ascii="Times New Roman" w:hAnsi="Times New Roman"/>
          <w:sz w:val="24"/>
          <w:szCs w:val="24"/>
        </w:rPr>
        <w:t>.</w:t>
      </w:r>
    </w:p>
    <w:p w:rsidR="00BF3D50" w:rsidRPr="002F6705" w:rsidRDefault="00BF3D50" w:rsidP="00BF3D50">
      <w:pPr>
        <w:pStyle w:val="af3"/>
        <w:spacing w:line="360" w:lineRule="auto"/>
        <w:ind w:firstLine="454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t>Использование в индивидуальной и коллективной дея</w:t>
      </w:r>
      <w:r w:rsidRPr="002F6705">
        <w:rPr>
          <w:rFonts w:ascii="Times New Roman" w:hAnsi="Times New Roman"/>
          <w:sz w:val="24"/>
          <w:szCs w:val="24"/>
        </w:rPr>
        <w:t xml:space="preserve">тельности различных художественных техник и материалов: </w:t>
      </w:r>
      <w:r w:rsidRPr="002F6705">
        <w:rPr>
          <w:rFonts w:ascii="Times New Roman" w:hAnsi="Times New Roman"/>
          <w:iCs/>
          <w:spacing w:val="2"/>
          <w:sz w:val="24"/>
          <w:szCs w:val="24"/>
        </w:rPr>
        <w:t>коллажа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, </w:t>
      </w:r>
      <w:r w:rsidRPr="002F6705">
        <w:rPr>
          <w:rFonts w:ascii="Times New Roman" w:hAnsi="Times New Roman"/>
          <w:iCs/>
          <w:spacing w:val="2"/>
          <w:sz w:val="24"/>
          <w:szCs w:val="24"/>
        </w:rPr>
        <w:t>граттажа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, аппликации, компьютерной анимации, натурной мультипликации,  бумажной пластики, гуаши, акварели, </w:t>
      </w:r>
      <w:r w:rsidRPr="002F6705">
        <w:rPr>
          <w:rFonts w:ascii="Times New Roman" w:hAnsi="Times New Roman"/>
          <w:iCs/>
          <w:spacing w:val="2"/>
          <w:sz w:val="24"/>
          <w:szCs w:val="24"/>
        </w:rPr>
        <w:t>пастели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, </w:t>
      </w:r>
      <w:r w:rsidRPr="002F6705">
        <w:rPr>
          <w:rFonts w:ascii="Times New Roman" w:hAnsi="Times New Roman"/>
          <w:iCs/>
          <w:spacing w:val="2"/>
          <w:sz w:val="24"/>
          <w:szCs w:val="24"/>
        </w:rPr>
        <w:t>восковых</w:t>
      </w:r>
      <w:r w:rsidRPr="002F6705">
        <w:rPr>
          <w:rFonts w:ascii="Times New Roman" w:hAnsi="Times New Roman"/>
          <w:iCs/>
          <w:sz w:val="24"/>
          <w:szCs w:val="24"/>
        </w:rPr>
        <w:t xml:space="preserve"> мелков</w:t>
      </w:r>
      <w:r w:rsidRPr="002F6705">
        <w:rPr>
          <w:rFonts w:ascii="Times New Roman" w:hAnsi="Times New Roman"/>
          <w:sz w:val="24"/>
          <w:szCs w:val="24"/>
        </w:rPr>
        <w:t xml:space="preserve">, </w:t>
      </w:r>
      <w:r w:rsidRPr="002F6705">
        <w:rPr>
          <w:rFonts w:ascii="Times New Roman" w:hAnsi="Times New Roman"/>
          <w:iCs/>
          <w:sz w:val="24"/>
          <w:szCs w:val="24"/>
        </w:rPr>
        <w:t>туши</w:t>
      </w:r>
      <w:r w:rsidRPr="002F6705">
        <w:rPr>
          <w:rFonts w:ascii="Times New Roman" w:hAnsi="Times New Roman"/>
          <w:sz w:val="24"/>
          <w:szCs w:val="24"/>
        </w:rPr>
        <w:t xml:space="preserve">, карандаша, фломастеров, </w:t>
      </w:r>
      <w:r w:rsidRPr="002F6705">
        <w:rPr>
          <w:rFonts w:ascii="Times New Roman" w:hAnsi="Times New Roman"/>
          <w:iCs/>
          <w:sz w:val="24"/>
          <w:szCs w:val="24"/>
        </w:rPr>
        <w:t>пластилина</w:t>
      </w:r>
      <w:r w:rsidRPr="002F6705">
        <w:rPr>
          <w:rFonts w:ascii="Times New Roman" w:hAnsi="Times New Roman"/>
          <w:sz w:val="24"/>
          <w:szCs w:val="24"/>
        </w:rPr>
        <w:t xml:space="preserve">, </w:t>
      </w:r>
      <w:r w:rsidRPr="002F6705">
        <w:rPr>
          <w:rFonts w:ascii="Times New Roman" w:hAnsi="Times New Roman"/>
          <w:iCs/>
          <w:sz w:val="24"/>
          <w:szCs w:val="24"/>
        </w:rPr>
        <w:t>глины</w:t>
      </w:r>
      <w:r w:rsidRPr="002F6705">
        <w:rPr>
          <w:rFonts w:ascii="Times New Roman" w:hAnsi="Times New Roman"/>
          <w:sz w:val="24"/>
          <w:szCs w:val="24"/>
        </w:rPr>
        <w:t>, подручных и природных материалов.</w:t>
      </w:r>
    </w:p>
    <w:p w:rsidR="00BF3D50" w:rsidRPr="002F6705" w:rsidRDefault="00BF3D50" w:rsidP="00BF3D50">
      <w:pPr>
        <w:pStyle w:val="af3"/>
        <w:spacing w:line="360" w:lineRule="auto"/>
        <w:ind w:firstLine="454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-2"/>
          <w:sz w:val="24"/>
          <w:szCs w:val="24"/>
        </w:rPr>
        <w:t xml:space="preserve">Участие в обсуждении содержания и выразительных средств </w:t>
      </w:r>
      <w:r w:rsidRPr="002F6705">
        <w:rPr>
          <w:rFonts w:ascii="Times New Roman" w:hAnsi="Times New Roman"/>
          <w:sz w:val="24"/>
          <w:szCs w:val="24"/>
        </w:rPr>
        <w:t>произведений изобразительного искусства, выражение своего отношения к произведению.</w:t>
      </w:r>
    </w:p>
    <w:p w:rsidR="00BF3D50" w:rsidRPr="002F6705" w:rsidRDefault="00BF3D50" w:rsidP="00BF3D50">
      <w:pPr>
        <w:pStyle w:val="4"/>
        <w:spacing w:before="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F6705">
        <w:rPr>
          <w:rFonts w:ascii="Times New Roman" w:hAnsi="Times New Roman" w:cs="Times New Roman"/>
          <w:b/>
          <w:sz w:val="24"/>
          <w:szCs w:val="24"/>
        </w:rPr>
        <w:t>8. Музыка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sz w:val="24"/>
          <w:szCs w:val="24"/>
        </w:rPr>
        <w:t>Музыка в жизни человека.</w:t>
      </w:r>
      <w:r w:rsidRPr="002F6705">
        <w:rPr>
          <w:rFonts w:ascii="Times New Roman" w:hAnsi="Times New Roman"/>
          <w:sz w:val="24"/>
          <w:szCs w:val="24"/>
        </w:rPr>
        <w:t xml:space="preserve"> 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t>Обобщённое представление об основных образно­эмо</w:t>
      </w:r>
      <w:r w:rsidRPr="002F6705">
        <w:rPr>
          <w:rFonts w:ascii="Times New Roman" w:hAnsi="Times New Roman"/>
          <w:sz w:val="24"/>
          <w:szCs w:val="24"/>
        </w:rPr>
        <w:t>ци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ональных сферах музыки и о многообразии музыкальных </w:t>
      </w:r>
      <w:r w:rsidRPr="002F6705">
        <w:rPr>
          <w:rFonts w:ascii="Times New Roman" w:hAnsi="Times New Roman"/>
          <w:sz w:val="24"/>
          <w:szCs w:val="24"/>
        </w:rPr>
        <w:t>жанров и стилей. Песня, танец, марш и их разновидности. Песенность, танцевальность, маршевость. Опера, балет, симфония, концерт.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lastRenderedPageBreak/>
        <w:t>Отечественные народные музыкальные традиции. Твор</w:t>
      </w:r>
      <w:r w:rsidRPr="002F6705">
        <w:rPr>
          <w:rFonts w:ascii="Times New Roman" w:hAnsi="Times New Roman"/>
          <w:sz w:val="24"/>
          <w:szCs w:val="24"/>
        </w:rPr>
        <w:t xml:space="preserve">чество народов России. Музыкальный и поэтический фольклор: песни, танцы, действа, обряды, скороговорки, загадки,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игры­драматизации. Историческое прошлое в музыкальных </w:t>
      </w:r>
      <w:r w:rsidRPr="002F6705">
        <w:rPr>
          <w:rFonts w:ascii="Times New Roman" w:hAnsi="Times New Roman"/>
          <w:sz w:val="24"/>
          <w:szCs w:val="24"/>
        </w:rPr>
        <w:t xml:space="preserve">образах. Народная и профессиональная музыка. Сочинения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отечественных композиторов о Родине. Духовная музыка в </w:t>
      </w:r>
      <w:r w:rsidRPr="002F6705">
        <w:rPr>
          <w:rFonts w:ascii="Times New Roman" w:hAnsi="Times New Roman"/>
          <w:sz w:val="24"/>
          <w:szCs w:val="24"/>
        </w:rPr>
        <w:t>творчестве композиторов.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2F6705">
        <w:rPr>
          <w:rFonts w:ascii="Times New Roman" w:hAnsi="Times New Roman"/>
          <w:b/>
          <w:bCs/>
          <w:spacing w:val="-2"/>
          <w:sz w:val="24"/>
          <w:szCs w:val="24"/>
        </w:rPr>
        <w:t>Основные закономерности музыкального искусства.</w:t>
      </w:r>
      <w:r w:rsidRPr="002F6705">
        <w:rPr>
          <w:rFonts w:ascii="Times New Roman" w:hAnsi="Times New Roman"/>
          <w:spacing w:val="-2"/>
          <w:sz w:val="24"/>
          <w:szCs w:val="24"/>
        </w:rPr>
        <w:t>Ин</w:t>
      </w:r>
      <w:r w:rsidRPr="002F6705">
        <w:rPr>
          <w:rFonts w:ascii="Times New Roman" w:hAnsi="Times New Roman"/>
          <w:sz w:val="24"/>
          <w:szCs w:val="24"/>
        </w:rPr>
        <w:t>тонационно­образная природа музыкального искусства. Вы</w:t>
      </w:r>
      <w:r w:rsidRPr="002F6705">
        <w:rPr>
          <w:rFonts w:ascii="Times New Roman" w:hAnsi="Times New Roman"/>
          <w:spacing w:val="-2"/>
          <w:sz w:val="24"/>
          <w:szCs w:val="24"/>
        </w:rPr>
        <w:t>разительность и изобразительность в музыке. Интонация как озвученное состояние, выражение эмоций и мыслей человека.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Интонации музыкальные и речевые. Сходство и различия. Интонация — источник музыкальной речи. Основные сред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ства музыкальной выразительности (мелодия, ритм, темп, </w:t>
      </w:r>
      <w:r w:rsidRPr="002F6705">
        <w:rPr>
          <w:rFonts w:ascii="Times New Roman" w:hAnsi="Times New Roman"/>
          <w:sz w:val="24"/>
          <w:szCs w:val="24"/>
        </w:rPr>
        <w:t>динамика, тембр и</w:t>
      </w:r>
      <w:r w:rsidRPr="002F6705">
        <w:rPr>
          <w:rFonts w:ascii="Times New Roman" w:hAnsi="Times New Roman"/>
          <w:sz w:val="24"/>
          <w:szCs w:val="24"/>
        </w:rPr>
        <w:t> </w:t>
      </w:r>
      <w:r w:rsidRPr="002F6705">
        <w:rPr>
          <w:rFonts w:ascii="Times New Roman" w:hAnsi="Times New Roman"/>
          <w:sz w:val="24"/>
          <w:szCs w:val="24"/>
        </w:rPr>
        <w:t>др.).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 xml:space="preserve">Музыкальная речь как способ общения между людьми, её эмоциональное воздействие. Композитор — исполнитель —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слушатель. Особенности музыкальной речи в сочинениях </w:t>
      </w:r>
      <w:r w:rsidRPr="002F6705">
        <w:rPr>
          <w:rFonts w:ascii="Times New Roman" w:hAnsi="Times New Roman"/>
          <w:sz w:val="24"/>
          <w:szCs w:val="24"/>
        </w:rPr>
        <w:t>композиторов, её выразительный смысл. Нотная запись как способ фиксации музыкальной речи. Элементы нотной грамоты.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 xml:space="preserve">Развитие музыки — сопоставление и столкновение чувств </w:t>
      </w:r>
      <w:r w:rsidRPr="002F6705">
        <w:rPr>
          <w:rFonts w:ascii="Times New Roman" w:hAnsi="Times New Roman"/>
          <w:spacing w:val="2"/>
          <w:sz w:val="24"/>
          <w:szCs w:val="24"/>
        </w:rPr>
        <w:t>и мыслей человека, музыкальных интонаций, тем, художе</w:t>
      </w:r>
      <w:r w:rsidRPr="002F6705">
        <w:rPr>
          <w:rFonts w:ascii="Times New Roman" w:hAnsi="Times New Roman"/>
          <w:sz w:val="24"/>
          <w:szCs w:val="24"/>
        </w:rPr>
        <w:t>ственных образов. Основные приёмы музыкального развития (повтор и контраст).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t xml:space="preserve">Формы построения музыки как обобщённое выражение </w:t>
      </w:r>
      <w:r w:rsidRPr="002F6705">
        <w:rPr>
          <w:rFonts w:ascii="Times New Roman" w:hAnsi="Times New Roman"/>
          <w:sz w:val="24"/>
          <w:szCs w:val="24"/>
        </w:rPr>
        <w:t xml:space="preserve">художественно­образного содержания произведений. 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2F6705">
        <w:rPr>
          <w:rFonts w:ascii="Times New Roman" w:hAnsi="Times New Roman"/>
          <w:b/>
          <w:bCs/>
          <w:sz w:val="24"/>
          <w:szCs w:val="24"/>
        </w:rPr>
        <w:t>Музыкальная картина мира.</w:t>
      </w:r>
      <w:r w:rsidRPr="002F6705">
        <w:rPr>
          <w:rFonts w:ascii="Times New Roman" w:hAnsi="Times New Roman"/>
          <w:sz w:val="24"/>
          <w:szCs w:val="24"/>
        </w:rPr>
        <w:t xml:space="preserve"> Интонационное богатство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музыкального мира. Общие представления о музыкальной </w:t>
      </w:r>
      <w:r w:rsidRPr="002F6705">
        <w:rPr>
          <w:rFonts w:ascii="Times New Roman" w:hAnsi="Times New Roman"/>
          <w:spacing w:val="-2"/>
          <w:sz w:val="24"/>
          <w:szCs w:val="24"/>
        </w:rPr>
        <w:t>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</w:t>
      </w:r>
      <w:r w:rsidRPr="002F6705">
        <w:rPr>
          <w:rFonts w:ascii="Times New Roman" w:hAnsi="Times New Roman"/>
          <w:spacing w:val="-2"/>
          <w:sz w:val="24"/>
          <w:szCs w:val="24"/>
        </w:rPr>
        <w:noBreakHyphen/>
        <w:t xml:space="preserve"> и телепередачи, видеофильмы, звукозаписи (CD, DVD).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-4"/>
          <w:sz w:val="24"/>
          <w:szCs w:val="24"/>
        </w:rPr>
        <w:t>Различные виды музыки: вокальная, инструментальная; соль</w:t>
      </w:r>
      <w:r w:rsidRPr="002F6705">
        <w:rPr>
          <w:rFonts w:ascii="Times New Roman" w:hAnsi="Times New Roman"/>
          <w:sz w:val="24"/>
          <w:szCs w:val="24"/>
        </w:rPr>
        <w:t>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-4"/>
          <w:sz w:val="24"/>
          <w:szCs w:val="24"/>
        </w:rPr>
        <w:t>Народное и профессиональное музыкальное творчество раз</w:t>
      </w:r>
      <w:r w:rsidRPr="002F6705">
        <w:rPr>
          <w:rFonts w:ascii="Times New Roman" w:hAnsi="Times New Roman"/>
          <w:sz w:val="24"/>
          <w:szCs w:val="24"/>
        </w:rPr>
        <w:t>ных стран мира. Многообразие этнокультурных, исторически сложившихся традиций. Региональные музыкально­поэтические традиции: содержание, образная сфера и музыкальный язык.</w:t>
      </w:r>
    </w:p>
    <w:p w:rsidR="00BF3D50" w:rsidRPr="002F6705" w:rsidRDefault="00BF3D50" w:rsidP="00BF3D50">
      <w:pPr>
        <w:pStyle w:val="4"/>
        <w:spacing w:before="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F6705">
        <w:rPr>
          <w:rFonts w:ascii="Times New Roman" w:hAnsi="Times New Roman" w:cs="Times New Roman"/>
          <w:b/>
          <w:sz w:val="24"/>
          <w:szCs w:val="24"/>
        </w:rPr>
        <w:t>9. Технология (Труд)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sz w:val="24"/>
          <w:szCs w:val="24"/>
        </w:rPr>
        <w:t>Общекультурные и общетрудовые компетенции. Основы культуры труда, самообслуживания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t xml:space="preserve">Трудовая деятельность и её значение в жизни человека. </w:t>
      </w:r>
      <w:r w:rsidRPr="002F6705">
        <w:rPr>
          <w:rFonts w:ascii="Times New Roman" w:hAnsi="Times New Roman"/>
          <w:sz w:val="24"/>
          <w:szCs w:val="24"/>
        </w:rPr>
        <w:t>Рукотворный мир как результат труда человека; разнообразие предметов рукотворного мира (техника, предметы быта и декоративно­прикладного искусства и</w:t>
      </w:r>
      <w:r w:rsidRPr="002F6705">
        <w:rPr>
          <w:rFonts w:ascii="Times New Roman" w:hAnsi="Times New Roman"/>
          <w:sz w:val="24"/>
          <w:szCs w:val="24"/>
        </w:rPr>
        <w:t> </w:t>
      </w:r>
      <w:r w:rsidRPr="002F6705">
        <w:rPr>
          <w:rFonts w:ascii="Times New Roman" w:hAnsi="Times New Roman"/>
          <w:sz w:val="24"/>
          <w:szCs w:val="24"/>
        </w:rPr>
        <w:t>т.</w:t>
      </w:r>
      <w:r w:rsidRPr="002F6705">
        <w:rPr>
          <w:rFonts w:ascii="Times New Roman" w:hAnsi="Times New Roman"/>
          <w:sz w:val="24"/>
          <w:szCs w:val="24"/>
        </w:rPr>
        <w:t> </w:t>
      </w:r>
      <w:r w:rsidRPr="002F6705">
        <w:rPr>
          <w:rFonts w:ascii="Times New Roman" w:hAnsi="Times New Roman"/>
          <w:sz w:val="24"/>
          <w:szCs w:val="24"/>
        </w:rPr>
        <w:t>д.) разных народов России (на примере 2—3 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pacing w:val="2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t>Элементарные общие правила создания предметов руко</w:t>
      </w:r>
      <w:r w:rsidRPr="002F6705">
        <w:rPr>
          <w:rFonts w:ascii="Times New Roman" w:hAnsi="Times New Roman"/>
          <w:sz w:val="24"/>
          <w:szCs w:val="24"/>
        </w:rPr>
        <w:t>т</w:t>
      </w:r>
      <w:r w:rsidRPr="002F6705">
        <w:rPr>
          <w:rFonts w:ascii="Times New Roman" w:hAnsi="Times New Roman"/>
          <w:spacing w:val="-2"/>
          <w:sz w:val="24"/>
          <w:szCs w:val="24"/>
        </w:rPr>
        <w:t>ворного мира (удобство, эстетическая выразительность, проч</w:t>
      </w:r>
      <w:r w:rsidRPr="002F6705">
        <w:rPr>
          <w:rFonts w:ascii="Times New Roman" w:hAnsi="Times New Roman"/>
          <w:sz w:val="24"/>
          <w:szCs w:val="24"/>
        </w:rPr>
        <w:t xml:space="preserve">ность; гармония предметов и окружающей среды). Бережное </w:t>
      </w:r>
      <w:r w:rsidRPr="002F6705">
        <w:rPr>
          <w:rFonts w:ascii="Times New Roman" w:hAnsi="Times New Roman"/>
          <w:spacing w:val="2"/>
          <w:sz w:val="24"/>
          <w:szCs w:val="24"/>
        </w:rPr>
        <w:t>отношение к природе как источнику сырьевых ресурсов. Мастера и их профессии.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-2"/>
          <w:sz w:val="24"/>
          <w:szCs w:val="24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2F6705">
        <w:rPr>
          <w:rFonts w:ascii="Times New Roman" w:hAnsi="Times New Roman"/>
          <w:iCs/>
          <w:spacing w:val="-2"/>
          <w:sz w:val="24"/>
          <w:szCs w:val="24"/>
        </w:rPr>
        <w:t>распределение рабочего времени</w:t>
      </w:r>
      <w:r w:rsidRPr="002F6705">
        <w:rPr>
          <w:rFonts w:ascii="Times New Roman" w:hAnsi="Times New Roman"/>
          <w:spacing w:val="-2"/>
          <w:sz w:val="24"/>
          <w:szCs w:val="24"/>
        </w:rPr>
        <w:t>. Отбор и анализ информа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ции (из учебника и других дидактических материалов), её </w:t>
      </w:r>
      <w:r w:rsidRPr="002F6705">
        <w:rPr>
          <w:rFonts w:ascii="Times New Roman" w:hAnsi="Times New Roman"/>
          <w:sz w:val="24"/>
          <w:szCs w:val="24"/>
        </w:rPr>
        <w:t>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 — изделия, услуги (например, помощь ветеранам, пенсионерам, инвалидам), праздники и</w:t>
      </w:r>
      <w:r w:rsidRPr="002F6705">
        <w:rPr>
          <w:rFonts w:ascii="Times New Roman" w:hAnsi="Times New Roman"/>
          <w:sz w:val="24"/>
          <w:szCs w:val="24"/>
        </w:rPr>
        <w:t> </w:t>
      </w:r>
      <w:r w:rsidRPr="002F6705">
        <w:rPr>
          <w:rFonts w:ascii="Times New Roman" w:hAnsi="Times New Roman"/>
          <w:sz w:val="24"/>
          <w:szCs w:val="24"/>
        </w:rPr>
        <w:t>т.п.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t>Выполнение доступных видов работ по самообслужива</w:t>
      </w:r>
      <w:r w:rsidRPr="002F6705">
        <w:rPr>
          <w:rFonts w:ascii="Times New Roman" w:hAnsi="Times New Roman"/>
          <w:sz w:val="24"/>
          <w:szCs w:val="24"/>
        </w:rPr>
        <w:t>нию, домашнему труду, оказание доступных видов помощи малышам, взрослым и сверстникам.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sz w:val="24"/>
          <w:szCs w:val="24"/>
        </w:rPr>
        <w:t>Технология ручной обработки материалов</w:t>
      </w:r>
      <w:r w:rsidRPr="002F6705">
        <w:rPr>
          <w:rStyle w:val="14"/>
          <w:spacing w:val="2"/>
          <w:sz w:val="24"/>
          <w:szCs w:val="24"/>
        </w:rPr>
        <w:footnoteReference w:id="10"/>
      </w:r>
      <w:r w:rsidRPr="002F6705">
        <w:rPr>
          <w:rFonts w:ascii="Times New Roman" w:hAnsi="Times New Roman"/>
          <w:b/>
          <w:bCs/>
          <w:sz w:val="24"/>
          <w:szCs w:val="24"/>
        </w:rPr>
        <w:t>. Элементы графической грамоты.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2F6705">
        <w:rPr>
          <w:rFonts w:ascii="Times New Roman" w:hAnsi="Times New Roman"/>
          <w:iCs/>
          <w:sz w:val="24"/>
          <w:szCs w:val="24"/>
        </w:rPr>
        <w:t>Многообразие материалов и их практическое применение в жизни</w:t>
      </w:r>
      <w:r w:rsidRPr="002F6705">
        <w:rPr>
          <w:rFonts w:ascii="Times New Roman" w:hAnsi="Times New Roman"/>
          <w:sz w:val="24"/>
          <w:szCs w:val="24"/>
        </w:rPr>
        <w:t>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 xml:space="preserve">Подготовка материалов к работе. Экономное расходование материалов. </w:t>
      </w:r>
      <w:r w:rsidRPr="002F6705">
        <w:rPr>
          <w:rFonts w:ascii="Times New Roman" w:hAnsi="Times New Roman"/>
          <w:iCs/>
          <w:sz w:val="24"/>
          <w:szCs w:val="24"/>
        </w:rPr>
        <w:t>Выбор материалов по их декоративно­художе</w:t>
      </w:r>
      <w:r w:rsidRPr="002F6705">
        <w:rPr>
          <w:rFonts w:ascii="Times New Roman" w:hAnsi="Times New Roman"/>
          <w:iCs/>
          <w:spacing w:val="2"/>
          <w:sz w:val="24"/>
          <w:szCs w:val="24"/>
        </w:rPr>
        <w:t xml:space="preserve">ственным и конструктивным свойствам, использование </w:t>
      </w:r>
      <w:r w:rsidRPr="002F6705">
        <w:rPr>
          <w:rFonts w:ascii="Times New Roman" w:hAnsi="Times New Roman"/>
          <w:iCs/>
          <w:sz w:val="24"/>
          <w:szCs w:val="24"/>
        </w:rPr>
        <w:t>соответствующих способов обработки материалов в зависимости от назначения изделия</w:t>
      </w:r>
      <w:r w:rsidRPr="002F6705">
        <w:rPr>
          <w:rFonts w:ascii="Times New Roman" w:hAnsi="Times New Roman"/>
          <w:sz w:val="24"/>
          <w:szCs w:val="24"/>
        </w:rPr>
        <w:t>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iCs/>
          <w:sz w:val="24"/>
          <w:szCs w:val="24"/>
        </w:rPr>
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</w:t>
      </w:r>
      <w:r w:rsidRPr="002F6705">
        <w:rPr>
          <w:rFonts w:ascii="Times New Roman" w:hAnsi="Times New Roman"/>
          <w:iCs/>
          <w:spacing w:val="2"/>
          <w:sz w:val="24"/>
          <w:szCs w:val="24"/>
        </w:rPr>
        <w:t xml:space="preserve">сборка, отделка изделия; проверка изделия в действии, </w:t>
      </w:r>
      <w:r w:rsidRPr="002F6705">
        <w:rPr>
          <w:rFonts w:ascii="Times New Roman" w:hAnsi="Times New Roman"/>
          <w:iCs/>
          <w:sz w:val="24"/>
          <w:szCs w:val="24"/>
        </w:rPr>
        <w:t>внесение необходимых дополнений и изменений</w:t>
      </w:r>
      <w:r w:rsidRPr="002F6705">
        <w:rPr>
          <w:rFonts w:ascii="Times New Roman" w:hAnsi="Times New Roman"/>
          <w:sz w:val="24"/>
          <w:szCs w:val="24"/>
        </w:rPr>
        <w:t xml:space="preserve">. Называние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и выполнение основных технологических операций ручной </w:t>
      </w:r>
      <w:r w:rsidRPr="002F6705">
        <w:rPr>
          <w:rFonts w:ascii="Times New Roman" w:hAnsi="Times New Roman"/>
          <w:sz w:val="24"/>
          <w:szCs w:val="24"/>
        </w:rPr>
        <w:t>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</w:t>
      </w:r>
      <w:r w:rsidRPr="002F6705">
        <w:rPr>
          <w:rFonts w:ascii="Times New Roman" w:hAnsi="Times New Roman"/>
          <w:sz w:val="24"/>
          <w:szCs w:val="24"/>
        </w:rPr>
        <w:t> </w:t>
      </w:r>
      <w:r w:rsidRPr="002F6705">
        <w:rPr>
          <w:rFonts w:ascii="Times New Roman" w:hAnsi="Times New Roman"/>
          <w:sz w:val="24"/>
          <w:szCs w:val="24"/>
        </w:rPr>
        <w:t xml:space="preserve">др.), сборка изделия (клеевое, </w:t>
      </w:r>
      <w:r w:rsidRPr="002F6705">
        <w:rPr>
          <w:rFonts w:ascii="Times New Roman" w:hAnsi="Times New Roman"/>
          <w:spacing w:val="2"/>
          <w:sz w:val="24"/>
          <w:szCs w:val="24"/>
        </w:rPr>
        <w:t>ниточное, проволочное, винтовое и другие виды соедине</w:t>
      </w:r>
      <w:r w:rsidRPr="002F6705">
        <w:rPr>
          <w:rFonts w:ascii="Times New Roman" w:hAnsi="Times New Roman"/>
          <w:sz w:val="24"/>
          <w:szCs w:val="24"/>
        </w:rPr>
        <w:t>ния), отделка изделия или его деталей (окрашивание, вышивка, аппликация и</w:t>
      </w:r>
      <w:r w:rsidRPr="002F6705">
        <w:rPr>
          <w:rFonts w:ascii="Times New Roman" w:hAnsi="Times New Roman"/>
          <w:sz w:val="24"/>
          <w:szCs w:val="24"/>
        </w:rPr>
        <w:t> </w:t>
      </w:r>
      <w:r w:rsidRPr="002F6705">
        <w:rPr>
          <w:rFonts w:ascii="Times New Roman" w:hAnsi="Times New Roman"/>
          <w:sz w:val="24"/>
          <w:szCs w:val="24"/>
        </w:rPr>
        <w:t>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t xml:space="preserve">Использование измерений и построений для решения </w:t>
      </w:r>
      <w:r w:rsidRPr="002F6705">
        <w:rPr>
          <w:rFonts w:ascii="Times New Roman" w:hAnsi="Times New Roman"/>
          <w:sz w:val="24"/>
          <w:szCs w:val="24"/>
        </w:rPr>
        <w:t>практических задач. Виды условных графических изображе</w:t>
      </w:r>
      <w:r w:rsidRPr="002F6705">
        <w:rPr>
          <w:rFonts w:ascii="Times New Roman" w:hAnsi="Times New Roman"/>
          <w:spacing w:val="2"/>
          <w:sz w:val="24"/>
          <w:szCs w:val="24"/>
        </w:rPr>
        <w:t>ний: рисунок, простейший чертёж, эскиз, развёртка, схема (их узнавание). Назначение линий чертежа (контур, линия</w:t>
      </w:r>
      <w:r w:rsidRPr="002F6705">
        <w:rPr>
          <w:rFonts w:ascii="Times New Roman" w:hAnsi="Times New Roman"/>
          <w:sz w:val="24"/>
          <w:szCs w:val="24"/>
        </w:rPr>
        <w:t xml:space="preserve"> надреза, сгиба, размерная, осевая, центровая, </w:t>
      </w:r>
      <w:r w:rsidRPr="002F6705">
        <w:rPr>
          <w:rFonts w:ascii="Times New Roman" w:hAnsi="Times New Roman"/>
          <w:iCs/>
          <w:sz w:val="24"/>
          <w:szCs w:val="24"/>
        </w:rPr>
        <w:t>разрыва</w:t>
      </w:r>
      <w:r w:rsidRPr="002F6705">
        <w:rPr>
          <w:rFonts w:ascii="Times New Roman" w:hAnsi="Times New Roman"/>
          <w:sz w:val="24"/>
          <w:szCs w:val="24"/>
        </w:rPr>
        <w:t>). Чте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ние условных графических изображений. Разметка деталей </w:t>
      </w:r>
      <w:r w:rsidRPr="002F6705">
        <w:rPr>
          <w:rFonts w:ascii="Times New Roman" w:hAnsi="Times New Roman"/>
          <w:sz w:val="24"/>
          <w:szCs w:val="24"/>
        </w:rPr>
        <w:t>с опорой на простейший чертёж, эскиз. Изготовление изделий по рисунку, простейшему чертежу или эскизу, схеме.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sz w:val="24"/>
          <w:szCs w:val="24"/>
        </w:rPr>
        <w:t>Конструирование и моделирование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t xml:space="preserve">Общее представление о конструировании как создании конструкциикаких­либо изделий (технических, бытовых, </w:t>
      </w:r>
      <w:r w:rsidRPr="002F6705">
        <w:rPr>
          <w:rFonts w:ascii="Times New Roman" w:hAnsi="Times New Roman"/>
          <w:sz w:val="24"/>
          <w:szCs w:val="24"/>
        </w:rPr>
        <w:t>учебных и</w:t>
      </w:r>
      <w:r w:rsidRPr="002F6705">
        <w:rPr>
          <w:rFonts w:ascii="Times New Roman" w:hAnsi="Times New Roman"/>
          <w:sz w:val="24"/>
          <w:szCs w:val="24"/>
        </w:rPr>
        <w:t> </w:t>
      </w:r>
      <w:r w:rsidRPr="002F6705">
        <w:rPr>
          <w:rFonts w:ascii="Times New Roman" w:hAnsi="Times New Roman"/>
          <w:sz w:val="24"/>
          <w:szCs w:val="24"/>
        </w:rPr>
        <w:t xml:space="preserve">пр.). Изделие, деталь изделия (общее представление). Понятие о конструкции изделия; </w:t>
      </w:r>
      <w:r w:rsidRPr="002F6705">
        <w:rPr>
          <w:rFonts w:ascii="Times New Roman" w:hAnsi="Times New Roman"/>
          <w:iCs/>
          <w:sz w:val="24"/>
          <w:szCs w:val="24"/>
        </w:rPr>
        <w:t>различные виды конструкций и способы их сборки</w:t>
      </w:r>
      <w:r w:rsidRPr="002F6705">
        <w:rPr>
          <w:rFonts w:ascii="Times New Roman" w:hAnsi="Times New Roman"/>
          <w:sz w:val="24"/>
          <w:szCs w:val="24"/>
        </w:rPr>
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2F6705">
        <w:rPr>
          <w:rFonts w:ascii="Times New Roman" w:hAnsi="Times New Roman"/>
          <w:iCs/>
          <w:sz w:val="24"/>
          <w:szCs w:val="24"/>
        </w:rPr>
        <w:t xml:space="preserve">чертежу или эскизу и по заданным условиям (технико­технологическим, </w:t>
      </w:r>
      <w:r w:rsidRPr="002F6705">
        <w:rPr>
          <w:rFonts w:ascii="Times New Roman" w:hAnsi="Times New Roman"/>
          <w:iCs/>
          <w:spacing w:val="-4"/>
          <w:sz w:val="24"/>
          <w:szCs w:val="24"/>
        </w:rPr>
        <w:t>функциональным, декоративно­художественным и</w:t>
      </w:r>
      <w:r w:rsidRPr="002F6705">
        <w:rPr>
          <w:rFonts w:ascii="Times New Roman" w:hAnsi="Times New Roman"/>
          <w:iCs/>
          <w:spacing w:val="-4"/>
          <w:sz w:val="24"/>
          <w:szCs w:val="24"/>
        </w:rPr>
        <w:t> </w:t>
      </w:r>
      <w:r w:rsidRPr="002F6705">
        <w:rPr>
          <w:rFonts w:ascii="Times New Roman" w:hAnsi="Times New Roman"/>
          <w:iCs/>
          <w:spacing w:val="-4"/>
          <w:sz w:val="24"/>
          <w:szCs w:val="24"/>
        </w:rPr>
        <w:t>пр.).</w:t>
      </w:r>
      <w:r w:rsidRPr="002F6705">
        <w:rPr>
          <w:rFonts w:ascii="Times New Roman" w:hAnsi="Times New Roman"/>
          <w:sz w:val="24"/>
          <w:szCs w:val="24"/>
        </w:rPr>
        <w:t>Конструирование и моделирование на компьютере и в интерактивном конструкторе.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sz w:val="24"/>
          <w:szCs w:val="24"/>
        </w:rPr>
        <w:t>Практика работы на компьютере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Информация и её отбор. Способы получения, хранения, переработки информации.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t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</w:t>
      </w:r>
      <w:r w:rsidRPr="002F6705">
        <w:rPr>
          <w:rFonts w:ascii="Times New Roman" w:hAnsi="Times New Roman"/>
          <w:sz w:val="24"/>
          <w:szCs w:val="24"/>
        </w:rPr>
        <w:t xml:space="preserve">ра, </w:t>
      </w:r>
      <w:r w:rsidRPr="002F6705">
        <w:rPr>
          <w:rFonts w:ascii="Times New Roman" w:hAnsi="Times New Roman"/>
          <w:iCs/>
          <w:sz w:val="24"/>
          <w:szCs w:val="24"/>
        </w:rPr>
        <w:t>общее представление о правилах клавиатурного письма</w:t>
      </w:r>
      <w:r w:rsidRPr="002F6705">
        <w:rPr>
          <w:rFonts w:ascii="Times New Roman" w:hAnsi="Times New Roman"/>
          <w:sz w:val="24"/>
          <w:szCs w:val="24"/>
        </w:rPr>
        <w:t xml:space="preserve">, пользование мышью, использование простейших средств текстового редактора. </w:t>
      </w:r>
      <w:r w:rsidRPr="002F6705">
        <w:rPr>
          <w:rFonts w:ascii="Times New Roman" w:hAnsi="Times New Roman"/>
          <w:iCs/>
          <w:sz w:val="24"/>
          <w:szCs w:val="24"/>
        </w:rPr>
        <w:t>Простейшие приёмы поиска информации: по ключевым словам</w:t>
      </w:r>
      <w:r w:rsidRPr="002F6705">
        <w:rPr>
          <w:rFonts w:ascii="Times New Roman" w:hAnsi="Times New Roman"/>
          <w:sz w:val="24"/>
          <w:szCs w:val="24"/>
        </w:rPr>
        <w:t>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(CD).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iCs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 xml:space="preserve"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детям тематике. Вывод текста на принтер. </w:t>
      </w:r>
      <w:r w:rsidRPr="002F6705">
        <w:rPr>
          <w:rFonts w:ascii="Times New Roman" w:hAnsi="Times New Roman"/>
          <w:iCs/>
          <w:spacing w:val="2"/>
          <w:sz w:val="24"/>
          <w:szCs w:val="24"/>
        </w:rPr>
        <w:t xml:space="preserve">Использование </w:t>
      </w:r>
      <w:r w:rsidRPr="002F6705">
        <w:rPr>
          <w:rFonts w:ascii="Times New Roman" w:hAnsi="Times New Roman"/>
          <w:iCs/>
          <w:sz w:val="24"/>
          <w:szCs w:val="24"/>
        </w:rPr>
        <w:t>рисунков из ресурса компьютера, программ Word и PowerPoint.</w:t>
      </w:r>
    </w:p>
    <w:p w:rsidR="00BF3D50" w:rsidRPr="002F6705" w:rsidRDefault="00BF3D50" w:rsidP="00BF3D50">
      <w:pPr>
        <w:pStyle w:val="4"/>
        <w:spacing w:before="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F6705">
        <w:rPr>
          <w:rFonts w:ascii="Times New Roman" w:hAnsi="Times New Roman" w:cs="Times New Roman"/>
          <w:b/>
          <w:sz w:val="24"/>
          <w:szCs w:val="24"/>
        </w:rPr>
        <w:t xml:space="preserve">10. Физическая культура 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 xml:space="preserve">Знания </w:t>
      </w:r>
      <w:r w:rsidRPr="002F6705"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  <w:t>по физической культуре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sz w:val="24"/>
          <w:szCs w:val="24"/>
        </w:rPr>
        <w:t xml:space="preserve">Физическая культура.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Правила предупреждения травматизма во время занятий </w:t>
      </w:r>
      <w:r w:rsidRPr="002F6705">
        <w:rPr>
          <w:rFonts w:ascii="Times New Roman" w:hAnsi="Times New Roman"/>
          <w:sz w:val="24"/>
          <w:szCs w:val="24"/>
        </w:rPr>
        <w:t>физическими упражнениями: организация мест занятий, подбор одежды, обуви и инвентаря. Правила личной гигиены.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pacing w:val="-2"/>
          <w:sz w:val="24"/>
          <w:szCs w:val="24"/>
        </w:rPr>
      </w:pPr>
      <w:r w:rsidRPr="002F6705">
        <w:rPr>
          <w:rFonts w:ascii="Times New Roman" w:hAnsi="Times New Roman"/>
          <w:b/>
          <w:bCs/>
          <w:spacing w:val="-4"/>
          <w:sz w:val="24"/>
          <w:szCs w:val="24"/>
        </w:rPr>
        <w:t xml:space="preserve">Физические упражнения. </w:t>
      </w:r>
      <w:r w:rsidRPr="002F6705">
        <w:rPr>
          <w:rFonts w:ascii="Times New Roman" w:hAnsi="Times New Roman"/>
          <w:spacing w:val="-4"/>
          <w:sz w:val="24"/>
          <w:szCs w:val="24"/>
        </w:rPr>
        <w:t>Физические упражнения, их вли</w:t>
      </w:r>
      <w:r w:rsidRPr="002F6705">
        <w:rPr>
          <w:rFonts w:ascii="Times New Roman" w:hAnsi="Times New Roman"/>
          <w:spacing w:val="-2"/>
          <w:sz w:val="24"/>
          <w:szCs w:val="24"/>
        </w:rPr>
        <w:t xml:space="preserve">яние на физическое развитие и развитие физических качеств, </w:t>
      </w:r>
      <w:r w:rsidRPr="002F6705">
        <w:rPr>
          <w:rFonts w:ascii="Times New Roman" w:hAnsi="Times New Roman"/>
          <w:color w:val="auto"/>
          <w:spacing w:val="-2"/>
          <w:sz w:val="24"/>
          <w:szCs w:val="24"/>
        </w:rPr>
        <w:t>основы спортивной техники изучаемых упражнений</w:t>
      </w:r>
      <w:r w:rsidRPr="002F6705">
        <w:rPr>
          <w:rFonts w:ascii="Times New Roman" w:hAnsi="Times New Roman"/>
          <w:spacing w:val="-2"/>
          <w:sz w:val="24"/>
          <w:szCs w:val="24"/>
        </w:rPr>
        <w:t xml:space="preserve">. </w:t>
      </w:r>
      <w:r w:rsidRPr="002F6705">
        <w:rPr>
          <w:rFonts w:ascii="Times New Roman" w:hAnsi="Times New Roman"/>
          <w:spacing w:val="-4"/>
          <w:sz w:val="24"/>
          <w:szCs w:val="24"/>
        </w:rPr>
        <w:t>Физическая подготовка и её связь с развитием основных физи</w:t>
      </w:r>
      <w:r w:rsidRPr="002F6705">
        <w:rPr>
          <w:rFonts w:ascii="Times New Roman" w:hAnsi="Times New Roman"/>
          <w:spacing w:val="-2"/>
          <w:sz w:val="24"/>
          <w:szCs w:val="24"/>
        </w:rPr>
        <w:t>ческих качеств. Характеристика основных физических качеств: силы, быстроты, выносливости, гибкости и равновесия.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>Способы физкультурной деятельности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pacing w:val="-2"/>
          <w:sz w:val="24"/>
          <w:szCs w:val="24"/>
        </w:rPr>
      </w:pPr>
      <w:r w:rsidRPr="002F6705">
        <w:rPr>
          <w:rFonts w:ascii="Times New Roman" w:hAnsi="Times New Roman"/>
          <w:b/>
          <w:bCs/>
          <w:spacing w:val="2"/>
          <w:sz w:val="24"/>
          <w:szCs w:val="24"/>
        </w:rPr>
        <w:t xml:space="preserve">Самостоятельные занятия. </w:t>
      </w:r>
      <w:r w:rsidRPr="002F6705">
        <w:rPr>
          <w:rFonts w:ascii="Times New Roman" w:hAnsi="Times New Roman"/>
          <w:spacing w:val="-2"/>
          <w:sz w:val="24"/>
          <w:szCs w:val="24"/>
        </w:rPr>
        <w:t>Выполнение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sz w:val="24"/>
          <w:szCs w:val="24"/>
        </w:rPr>
        <w:t xml:space="preserve">Самостоятельные игры и развлечения. </w:t>
      </w:r>
      <w:r w:rsidRPr="002F6705">
        <w:rPr>
          <w:rFonts w:ascii="Times New Roman" w:hAnsi="Times New Roman"/>
          <w:sz w:val="24"/>
          <w:szCs w:val="24"/>
        </w:rPr>
        <w:t>Организация и проведение подвижных игр (на спортивных площадках и в спортивных залах). Соблюдение правил игр.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>Физическое совершенствование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sz w:val="24"/>
          <w:szCs w:val="24"/>
        </w:rPr>
        <w:t xml:space="preserve">Физкультурно­оздоровительная деятельность. </w:t>
      </w:r>
      <w:r w:rsidRPr="002F6705">
        <w:rPr>
          <w:rFonts w:ascii="Times New Roman" w:hAnsi="Times New Roman"/>
          <w:sz w:val="24"/>
          <w:szCs w:val="24"/>
        </w:rPr>
        <w:t>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BF3D50" w:rsidRPr="002F6705" w:rsidRDefault="00BF3D50" w:rsidP="00BF3D50">
      <w:pPr>
        <w:pStyle w:val="af3"/>
        <w:spacing w:line="360" w:lineRule="auto"/>
        <w:ind w:firstLine="454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Комплексы упражнений на развитие физических качеств.</w:t>
      </w:r>
    </w:p>
    <w:p w:rsidR="00BF3D50" w:rsidRPr="002F6705" w:rsidRDefault="00BF3D50" w:rsidP="00BF3D50">
      <w:pPr>
        <w:pStyle w:val="af3"/>
        <w:spacing w:line="360" w:lineRule="auto"/>
        <w:ind w:firstLine="454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-2"/>
          <w:sz w:val="24"/>
          <w:szCs w:val="24"/>
        </w:rPr>
        <w:t xml:space="preserve">Комплексы дыхательных упражнений. Гимнастика для </w:t>
      </w:r>
      <w:r w:rsidRPr="002F6705">
        <w:rPr>
          <w:rFonts w:ascii="Times New Roman" w:hAnsi="Times New Roman"/>
          <w:sz w:val="24"/>
          <w:szCs w:val="24"/>
        </w:rPr>
        <w:t>глаз.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2F6705">
        <w:rPr>
          <w:rFonts w:ascii="Times New Roman" w:hAnsi="Times New Roman"/>
          <w:b/>
          <w:bCs/>
          <w:sz w:val="24"/>
          <w:szCs w:val="24"/>
        </w:rPr>
        <w:t>Спортивно­оздоровительная деятельность.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b/>
          <w:bCs/>
          <w:iCs/>
          <w:spacing w:val="2"/>
          <w:sz w:val="24"/>
          <w:szCs w:val="24"/>
        </w:rPr>
      </w:pPr>
      <w:r w:rsidRPr="002F6705">
        <w:rPr>
          <w:rFonts w:ascii="Times New Roman" w:hAnsi="Times New Roman"/>
          <w:b/>
          <w:bCs/>
          <w:iCs/>
          <w:spacing w:val="2"/>
          <w:sz w:val="24"/>
          <w:szCs w:val="24"/>
        </w:rPr>
        <w:t xml:space="preserve">Гимнастика. 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2F6705">
        <w:rPr>
          <w:rFonts w:ascii="Times New Roman" w:hAnsi="Times New Roman"/>
          <w:i/>
          <w:iCs/>
          <w:spacing w:val="2"/>
          <w:sz w:val="24"/>
          <w:szCs w:val="24"/>
        </w:rPr>
        <w:t xml:space="preserve">Организующие </w:t>
      </w:r>
      <w:r w:rsidRPr="002F6705">
        <w:rPr>
          <w:rFonts w:ascii="Times New Roman" w:hAnsi="Times New Roman"/>
          <w:i/>
          <w:iCs/>
          <w:sz w:val="24"/>
          <w:szCs w:val="24"/>
        </w:rPr>
        <w:t xml:space="preserve">команды и приёмы. </w:t>
      </w:r>
      <w:r w:rsidRPr="002F6705">
        <w:rPr>
          <w:rFonts w:ascii="Times New Roman" w:hAnsi="Times New Roman"/>
          <w:iCs/>
          <w:sz w:val="24"/>
          <w:szCs w:val="24"/>
        </w:rPr>
        <w:t>Простейшие виды построений.</w:t>
      </w:r>
      <w:r w:rsidRPr="002F6705">
        <w:rPr>
          <w:rFonts w:ascii="Times New Roman" w:hAnsi="Times New Roman"/>
          <w:sz w:val="24"/>
          <w:szCs w:val="24"/>
        </w:rPr>
        <w:t>Строевые действия в шеренге и колонне; выполнение простейших строевых команд с одновременным показом учителя.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i/>
          <w:sz w:val="24"/>
          <w:szCs w:val="24"/>
        </w:rPr>
        <w:t xml:space="preserve">Упражнения </w:t>
      </w:r>
      <w:r w:rsidRPr="002F6705">
        <w:rPr>
          <w:rFonts w:ascii="Times New Roman" w:hAnsi="Times New Roman"/>
          <w:sz w:val="24"/>
          <w:szCs w:val="24"/>
        </w:rPr>
        <w:t>без предметов (для различных групп мышц) и с предметами (гимнастические палки, флажки, обручи, малые и большие  мячи).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2F6705">
        <w:rPr>
          <w:rFonts w:ascii="Times New Roman" w:hAnsi="Times New Roman"/>
          <w:i/>
          <w:iCs/>
          <w:sz w:val="24"/>
          <w:szCs w:val="24"/>
        </w:rPr>
        <w:t>Опорный прыжок:</w:t>
      </w:r>
      <w:r w:rsidRPr="002F6705">
        <w:rPr>
          <w:rFonts w:ascii="Times New Roman" w:hAnsi="Times New Roman"/>
          <w:iCs/>
          <w:sz w:val="24"/>
          <w:szCs w:val="24"/>
        </w:rPr>
        <w:t xml:space="preserve"> имитационные упражнения, подводящие упражнения к прыжкам </w:t>
      </w:r>
      <w:r w:rsidRPr="002F6705">
        <w:rPr>
          <w:rFonts w:ascii="Times New Roman" w:hAnsi="Times New Roman"/>
          <w:sz w:val="24"/>
          <w:szCs w:val="24"/>
        </w:rPr>
        <w:t>с разбега через гимнастического козла (с повышенной организацией техники безопасности).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i/>
          <w:iCs/>
          <w:spacing w:val="2"/>
          <w:sz w:val="24"/>
          <w:szCs w:val="24"/>
        </w:rPr>
        <w:t xml:space="preserve">Гимнастические упражнения прикладного характера. </w:t>
      </w:r>
      <w:r w:rsidRPr="002F6705">
        <w:rPr>
          <w:rFonts w:ascii="Times New Roman" w:hAnsi="Times New Roman"/>
          <w:iCs/>
          <w:spacing w:val="2"/>
          <w:sz w:val="24"/>
          <w:szCs w:val="24"/>
        </w:rPr>
        <w:t xml:space="preserve">Ходьба, бег, метания.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Прыжки со скакалкой. Передвижение по гимнастической </w:t>
      </w:r>
      <w:r w:rsidRPr="002F6705">
        <w:rPr>
          <w:rFonts w:ascii="Times New Roman" w:hAnsi="Times New Roman"/>
          <w:sz w:val="24"/>
          <w:szCs w:val="24"/>
        </w:rPr>
        <w:t>стенке. Преодоление полосы препятствий с элементами лазанья и перелезания, переползания, передвижение по наклонной гимнастической скамейке.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i/>
          <w:sz w:val="24"/>
          <w:szCs w:val="24"/>
        </w:rPr>
        <w:t>Упражнения в поднимании и переноске грузов</w:t>
      </w:r>
      <w:r w:rsidRPr="002F6705">
        <w:rPr>
          <w:rFonts w:ascii="Times New Roman" w:hAnsi="Times New Roman"/>
          <w:sz w:val="24"/>
          <w:szCs w:val="24"/>
        </w:rPr>
        <w:t>: подход к предмету с нужной стороны, правильный захват его для переноски, умение нести, точно и мягко опускать предмет (предметы: мячи, гимнастические палки, обручи, скамейки, маты, гимнастический «козел», «конь» и т.д.).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b/>
          <w:bCs/>
          <w:iCs/>
          <w:sz w:val="24"/>
          <w:szCs w:val="24"/>
        </w:rPr>
      </w:pPr>
      <w:r w:rsidRPr="002F6705">
        <w:rPr>
          <w:rFonts w:ascii="Times New Roman" w:hAnsi="Times New Roman"/>
          <w:b/>
          <w:bCs/>
          <w:iCs/>
          <w:sz w:val="24"/>
          <w:szCs w:val="24"/>
        </w:rPr>
        <w:t xml:space="preserve">Лёгкая атлетика. 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2F6705">
        <w:rPr>
          <w:rFonts w:ascii="Times New Roman" w:hAnsi="Times New Roman"/>
          <w:i/>
          <w:iCs/>
          <w:sz w:val="24"/>
          <w:szCs w:val="24"/>
        </w:rPr>
        <w:t xml:space="preserve">Ходьба:  </w:t>
      </w:r>
      <w:r w:rsidRPr="002F6705">
        <w:rPr>
          <w:rFonts w:ascii="Times New Roman" w:hAnsi="Times New Roman"/>
          <w:iCs/>
          <w:sz w:val="24"/>
          <w:szCs w:val="24"/>
        </w:rPr>
        <w:t>парами, по кругу парами; в умеренном темпе в колонне по одному в обход зала за учителем. Ходьба с сохранением правильной осанки. Ходьба в чередовании с бегом.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2F6705">
        <w:rPr>
          <w:rFonts w:ascii="Times New Roman" w:hAnsi="Times New Roman"/>
          <w:i/>
          <w:iCs/>
          <w:sz w:val="24"/>
          <w:szCs w:val="24"/>
        </w:rPr>
        <w:t xml:space="preserve">Беговые упражнения: </w:t>
      </w:r>
      <w:r w:rsidRPr="002F6705">
        <w:rPr>
          <w:rFonts w:ascii="Times New Roman" w:hAnsi="Times New Roman"/>
          <w:sz w:val="24"/>
          <w:szCs w:val="24"/>
        </w:rPr>
        <w:t>с высоким подниманием бедра, с изменением направления движения, из разных исходных положений; челночный бег; высокий старт с последующим ускорением.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2F6705">
        <w:rPr>
          <w:rFonts w:ascii="Times New Roman" w:hAnsi="Times New Roman"/>
          <w:i/>
          <w:iCs/>
          <w:sz w:val="24"/>
          <w:szCs w:val="24"/>
        </w:rPr>
        <w:t xml:space="preserve">Прыжковые упражнения: </w:t>
      </w:r>
      <w:r w:rsidRPr="002F6705">
        <w:rPr>
          <w:rFonts w:ascii="Times New Roman" w:hAnsi="Times New Roman"/>
          <w:sz w:val="24"/>
          <w:szCs w:val="24"/>
        </w:rPr>
        <w:t>на одной ноге и двух ногах на месте и с продвижением; в длину и высоту; спрыгивание и запрыгивание.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2F6705">
        <w:rPr>
          <w:rFonts w:ascii="Times New Roman" w:hAnsi="Times New Roman"/>
          <w:i/>
          <w:iCs/>
          <w:sz w:val="24"/>
          <w:szCs w:val="24"/>
        </w:rPr>
        <w:t xml:space="preserve">Броски: </w:t>
      </w:r>
      <w:r w:rsidRPr="002F6705">
        <w:rPr>
          <w:rFonts w:ascii="Times New Roman" w:hAnsi="Times New Roman"/>
          <w:sz w:val="24"/>
          <w:szCs w:val="24"/>
        </w:rPr>
        <w:t>большого мяча (</w:t>
      </w:r>
      <w:smartTag w:uri="urn:schemas-microsoft-com:office:smarttags" w:element="metricconverter">
        <w:smartTagPr>
          <w:attr w:name="ProductID" w:val="1 кг"/>
        </w:smartTagPr>
        <w:r w:rsidRPr="002F6705">
          <w:rPr>
            <w:rFonts w:ascii="Times New Roman" w:hAnsi="Times New Roman"/>
            <w:sz w:val="24"/>
            <w:szCs w:val="24"/>
          </w:rPr>
          <w:t>1 кг</w:t>
        </w:r>
      </w:smartTag>
      <w:r w:rsidRPr="002F6705">
        <w:rPr>
          <w:rFonts w:ascii="Times New Roman" w:hAnsi="Times New Roman"/>
          <w:sz w:val="24"/>
          <w:szCs w:val="24"/>
        </w:rPr>
        <w:t>) на дальность разными способами.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i/>
          <w:iCs/>
          <w:sz w:val="24"/>
          <w:szCs w:val="24"/>
        </w:rPr>
        <w:t xml:space="preserve">Метание: </w:t>
      </w:r>
      <w:r w:rsidRPr="002F6705">
        <w:rPr>
          <w:rFonts w:ascii="Times New Roman" w:hAnsi="Times New Roman"/>
          <w:sz w:val="24"/>
          <w:szCs w:val="24"/>
        </w:rPr>
        <w:t>малого мяча в вертикальную и горизонтальную цель и на дальность.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F6705">
        <w:rPr>
          <w:b/>
          <w:i/>
          <w:sz w:val="24"/>
          <w:szCs w:val="24"/>
        </w:rPr>
        <w:t xml:space="preserve">Подвижные игры и </w:t>
      </w:r>
      <w:r w:rsidRPr="002F6705">
        <w:rPr>
          <w:rStyle w:val="c12"/>
          <w:b/>
          <w:i/>
          <w:sz w:val="24"/>
          <w:szCs w:val="24"/>
        </w:rPr>
        <w:t>элементы спортивных игр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2F6705">
        <w:rPr>
          <w:rFonts w:ascii="Times New Roman" w:hAnsi="Times New Roman"/>
          <w:i/>
          <w:iCs/>
          <w:sz w:val="24"/>
          <w:szCs w:val="24"/>
        </w:rPr>
        <w:t xml:space="preserve">На материале гимнастики: </w:t>
      </w:r>
      <w:r w:rsidRPr="002F6705">
        <w:rPr>
          <w:rFonts w:ascii="Times New Roman" w:hAnsi="Times New Roman"/>
          <w:sz w:val="24"/>
          <w:szCs w:val="24"/>
        </w:rPr>
        <w:t>игровые задания с исполь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зованием строевых упражнений, упражнений на внимание, </w:t>
      </w:r>
      <w:r w:rsidRPr="002F6705">
        <w:rPr>
          <w:rFonts w:ascii="Times New Roman" w:hAnsi="Times New Roman"/>
          <w:sz w:val="24"/>
          <w:szCs w:val="24"/>
        </w:rPr>
        <w:t>силу, ловкость и координацию.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i/>
          <w:iCs/>
          <w:sz w:val="24"/>
          <w:szCs w:val="24"/>
        </w:rPr>
        <w:t xml:space="preserve">На материале лёгкой атлетики: </w:t>
      </w:r>
      <w:r w:rsidRPr="002F6705">
        <w:rPr>
          <w:rFonts w:ascii="Times New Roman" w:hAnsi="Times New Roman"/>
          <w:sz w:val="24"/>
          <w:szCs w:val="24"/>
        </w:rPr>
        <w:t>прыжки, бег, метания и броски; упражнения на координацию, выносливость и быстроту.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2F6705">
        <w:rPr>
          <w:rFonts w:ascii="Times New Roman" w:hAnsi="Times New Roman"/>
          <w:i/>
          <w:iCs/>
          <w:spacing w:val="2"/>
          <w:sz w:val="24"/>
          <w:szCs w:val="24"/>
        </w:rPr>
        <w:t xml:space="preserve">На материале лыжной подготовки: </w:t>
      </w:r>
      <w:r w:rsidRPr="002F6705">
        <w:rPr>
          <w:rFonts w:ascii="Times New Roman" w:hAnsi="Times New Roman"/>
          <w:spacing w:val="2"/>
          <w:sz w:val="24"/>
          <w:szCs w:val="24"/>
        </w:rPr>
        <w:t>эстафеты в пере</w:t>
      </w:r>
      <w:r w:rsidRPr="002F6705">
        <w:rPr>
          <w:rFonts w:ascii="Times New Roman" w:hAnsi="Times New Roman"/>
          <w:sz w:val="24"/>
          <w:szCs w:val="24"/>
        </w:rPr>
        <w:t>движении на лыжах, упражнения на выносливость и координацию.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2F6705">
        <w:rPr>
          <w:rFonts w:ascii="Times New Roman" w:hAnsi="Times New Roman"/>
          <w:i/>
          <w:iCs/>
          <w:sz w:val="24"/>
          <w:szCs w:val="24"/>
        </w:rPr>
        <w:t>На материале спортивных игр: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2F6705">
        <w:rPr>
          <w:rFonts w:ascii="Times New Roman" w:hAnsi="Times New Roman"/>
          <w:i/>
          <w:iCs/>
          <w:sz w:val="24"/>
          <w:szCs w:val="24"/>
        </w:rPr>
        <w:t xml:space="preserve">Футбол: </w:t>
      </w:r>
      <w:r w:rsidRPr="002F6705">
        <w:rPr>
          <w:rFonts w:ascii="Times New Roman" w:hAnsi="Times New Roman"/>
          <w:sz w:val="24"/>
          <w:szCs w:val="24"/>
        </w:rPr>
        <w:t>удар по неподвижному и катящемуся мячу; оста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новка мяча; ведение мяча; подвижные игры на материале </w:t>
      </w:r>
      <w:r w:rsidRPr="002F6705">
        <w:rPr>
          <w:rFonts w:ascii="Times New Roman" w:hAnsi="Times New Roman"/>
          <w:sz w:val="24"/>
          <w:szCs w:val="24"/>
        </w:rPr>
        <w:t>футбола.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2F6705">
        <w:rPr>
          <w:rFonts w:ascii="Times New Roman" w:hAnsi="Times New Roman"/>
          <w:i/>
          <w:iCs/>
          <w:sz w:val="24"/>
          <w:szCs w:val="24"/>
        </w:rPr>
        <w:t xml:space="preserve">Баскетбол: </w:t>
      </w:r>
      <w:r w:rsidRPr="002F6705">
        <w:rPr>
          <w:rFonts w:ascii="Times New Roman" w:hAnsi="Times New Roman"/>
          <w:iCs/>
          <w:sz w:val="24"/>
          <w:szCs w:val="24"/>
        </w:rPr>
        <w:t>с</w:t>
      </w:r>
      <w:r w:rsidRPr="002F6705">
        <w:rPr>
          <w:rStyle w:val="c12"/>
          <w:sz w:val="24"/>
          <w:szCs w:val="24"/>
        </w:rPr>
        <w:t>тойка баскетболиста;</w:t>
      </w:r>
      <w:r w:rsidRPr="002F6705">
        <w:rPr>
          <w:rFonts w:ascii="Times New Roman" w:hAnsi="Times New Roman"/>
          <w:sz w:val="24"/>
          <w:szCs w:val="24"/>
        </w:rPr>
        <w:t xml:space="preserve"> специальные передвижения без мяча; х</w:t>
      </w:r>
      <w:r w:rsidRPr="002F6705">
        <w:rPr>
          <w:rStyle w:val="c12"/>
          <w:sz w:val="24"/>
          <w:szCs w:val="24"/>
        </w:rPr>
        <w:t>ват мяча;</w:t>
      </w:r>
      <w:r w:rsidRPr="002F6705">
        <w:rPr>
          <w:rFonts w:ascii="Times New Roman" w:hAnsi="Times New Roman"/>
          <w:sz w:val="24"/>
          <w:szCs w:val="24"/>
        </w:rPr>
        <w:t xml:space="preserve"> в</w:t>
      </w:r>
      <w:r w:rsidRPr="002F6705">
        <w:rPr>
          <w:rStyle w:val="c12"/>
          <w:sz w:val="24"/>
          <w:szCs w:val="24"/>
        </w:rPr>
        <w:t>едение мяча на месте</w:t>
      </w:r>
      <w:r w:rsidRPr="002F6705">
        <w:rPr>
          <w:rFonts w:ascii="Times New Roman" w:hAnsi="Times New Roman"/>
          <w:sz w:val="24"/>
          <w:szCs w:val="24"/>
        </w:rPr>
        <w:t>; б</w:t>
      </w:r>
      <w:r w:rsidRPr="002F6705">
        <w:rPr>
          <w:rStyle w:val="c12"/>
          <w:sz w:val="24"/>
          <w:szCs w:val="24"/>
        </w:rPr>
        <w:t>роски мяча с места двумя руками снизу из-под кольца</w:t>
      </w:r>
      <w:r w:rsidRPr="002F6705">
        <w:rPr>
          <w:rFonts w:ascii="Times New Roman" w:hAnsi="Times New Roman"/>
          <w:sz w:val="24"/>
          <w:szCs w:val="24"/>
        </w:rPr>
        <w:t>; п</w:t>
      </w:r>
      <w:r w:rsidRPr="002F6705">
        <w:rPr>
          <w:rStyle w:val="c12"/>
          <w:sz w:val="24"/>
          <w:szCs w:val="24"/>
        </w:rPr>
        <w:t>ередача и ловля мяча на месте двумя руками от груди в паре с учителем;</w:t>
      </w:r>
      <w:r w:rsidRPr="002F6705">
        <w:rPr>
          <w:rFonts w:ascii="Times New Roman" w:hAnsi="Times New Roman"/>
          <w:sz w:val="24"/>
          <w:szCs w:val="24"/>
        </w:rPr>
        <w:t xml:space="preserve"> подвижные игры на материале баскетбола.</w:t>
      </w:r>
    </w:p>
    <w:p w:rsidR="00BF3D50" w:rsidRPr="002F6705" w:rsidRDefault="00BF3D50" w:rsidP="00BF3D50">
      <w:pPr>
        <w:pStyle w:val="c11"/>
        <w:spacing w:before="0" w:beforeAutospacing="0" w:after="0" w:afterAutospacing="0" w:line="360" w:lineRule="auto"/>
        <w:ind w:firstLine="709"/>
        <w:jc w:val="both"/>
      </w:pPr>
      <w:r w:rsidRPr="002F6705">
        <w:rPr>
          <w:rStyle w:val="c12"/>
          <w:i/>
        </w:rPr>
        <w:t>Пионербол</w:t>
      </w:r>
      <w:r w:rsidRPr="002F6705">
        <w:rPr>
          <w:rStyle w:val="c12"/>
        </w:rPr>
        <w:t>: броски и ловля мяча в парах через сетку двумя руками снизу и сверху; нижняя подача мяча (одной рукой снизу).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i/>
          <w:iCs/>
          <w:sz w:val="24"/>
          <w:szCs w:val="24"/>
        </w:rPr>
        <w:t xml:space="preserve">Волейбол: </w:t>
      </w:r>
      <w:r w:rsidRPr="002F6705">
        <w:rPr>
          <w:rFonts w:ascii="Times New Roman" w:hAnsi="Times New Roman"/>
          <w:sz w:val="24"/>
          <w:szCs w:val="24"/>
        </w:rPr>
        <w:t xml:space="preserve">подбрасывание мяча; подача мяча; приём и передача мяча; подвижные игры на материале волейбола. 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i/>
          <w:sz w:val="24"/>
          <w:szCs w:val="24"/>
        </w:rPr>
        <w:t>Подвижные игры разных народов</w:t>
      </w:r>
      <w:r w:rsidRPr="002F6705">
        <w:rPr>
          <w:rFonts w:ascii="Times New Roman" w:hAnsi="Times New Roman"/>
          <w:sz w:val="24"/>
          <w:szCs w:val="24"/>
        </w:rPr>
        <w:t>.</w:t>
      </w:r>
    </w:p>
    <w:p w:rsidR="00BF3D50" w:rsidRPr="002F6705" w:rsidRDefault="00BF3D50" w:rsidP="00BF3D50">
      <w:pPr>
        <w:pStyle w:val="c11"/>
        <w:spacing w:before="0" w:beforeAutospacing="0" w:after="0" w:afterAutospacing="0" w:line="360" w:lineRule="auto"/>
        <w:ind w:firstLine="709"/>
        <w:jc w:val="both"/>
      </w:pPr>
      <w:r w:rsidRPr="002F6705">
        <w:rPr>
          <w:rStyle w:val="c12"/>
          <w:i/>
        </w:rPr>
        <w:t>Коррекционно-развивающие игры</w:t>
      </w:r>
      <w:r w:rsidRPr="002F6705">
        <w:rPr>
          <w:rStyle w:val="c12"/>
        </w:rPr>
        <w:t>: «Порядок и беспорядок», «Узнай, где звонили», «Собери урожай».</w:t>
      </w:r>
    </w:p>
    <w:p w:rsidR="00BF3D50" w:rsidRPr="002F6705" w:rsidRDefault="00BF3D50" w:rsidP="00BF3D50">
      <w:pPr>
        <w:pStyle w:val="c11"/>
        <w:spacing w:before="0" w:beforeAutospacing="0" w:after="0" w:afterAutospacing="0" w:line="360" w:lineRule="auto"/>
        <w:ind w:firstLine="709"/>
        <w:jc w:val="both"/>
      </w:pPr>
      <w:r w:rsidRPr="002F6705">
        <w:rPr>
          <w:rStyle w:val="c12"/>
          <w:i/>
        </w:rPr>
        <w:t>Игры с бегом и прыжками</w:t>
      </w:r>
      <w:r w:rsidRPr="002F6705">
        <w:rPr>
          <w:rStyle w:val="c12"/>
        </w:rPr>
        <w:t>: «Сорви шишку», «У медведя во бору», «Подбеги к своему предмету», «День и ночь», «Кот и мыши», «Пятнашки»; «Прыжки по кочкам».</w:t>
      </w:r>
    </w:p>
    <w:p w:rsidR="00BF3D50" w:rsidRPr="002F6705" w:rsidRDefault="00BF3D50" w:rsidP="00BF3D50">
      <w:pPr>
        <w:pStyle w:val="c11"/>
        <w:spacing w:before="0" w:beforeAutospacing="0" w:after="0" w:afterAutospacing="0" w:line="360" w:lineRule="auto"/>
        <w:ind w:firstLine="709"/>
        <w:jc w:val="both"/>
        <w:rPr>
          <w:rStyle w:val="c12"/>
        </w:rPr>
      </w:pPr>
      <w:r w:rsidRPr="002F6705">
        <w:rPr>
          <w:rStyle w:val="c12"/>
          <w:i/>
        </w:rPr>
        <w:t>Игры с мячом</w:t>
      </w:r>
      <w:r w:rsidRPr="002F6705">
        <w:rPr>
          <w:rStyle w:val="c12"/>
        </w:rPr>
        <w:t>: «Метание мячей и мешочков»; «Кого назвали – тот и ловит», «Мяч по кругу», «Не урони мяч».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Style w:val="c12"/>
          <w:rFonts w:ascii="Times New Roman" w:hAnsi="Times New Roman"/>
          <w:b/>
          <w:i/>
          <w:sz w:val="24"/>
          <w:szCs w:val="24"/>
        </w:rPr>
      </w:pPr>
      <w:r w:rsidRPr="002F6705">
        <w:rPr>
          <w:rStyle w:val="c12"/>
          <w:rFonts w:ascii="Times New Roman" w:hAnsi="Times New Roman"/>
          <w:b/>
          <w:i/>
          <w:sz w:val="24"/>
          <w:szCs w:val="24"/>
        </w:rPr>
        <w:t>Адаптивная физическая реабилитация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F6705">
        <w:rPr>
          <w:rStyle w:val="c12"/>
          <w:rFonts w:ascii="Times New Roman" w:hAnsi="Times New Roman"/>
          <w:b/>
          <w:i/>
          <w:sz w:val="24"/>
          <w:szCs w:val="24"/>
        </w:rPr>
        <w:t>Общеразвивающие упражнения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2F6705">
        <w:rPr>
          <w:rFonts w:ascii="Times New Roman" w:hAnsi="Times New Roman"/>
          <w:b/>
          <w:bCs/>
          <w:sz w:val="24"/>
          <w:szCs w:val="24"/>
        </w:rPr>
        <w:t xml:space="preserve">На материале гимнастики 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i/>
          <w:iCs/>
          <w:spacing w:val="2"/>
          <w:sz w:val="24"/>
          <w:szCs w:val="24"/>
        </w:rPr>
        <w:t xml:space="preserve">Развитие гибкости: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широкие стойки на ногах; ходьба </w:t>
      </w:r>
      <w:r w:rsidRPr="002F6705">
        <w:rPr>
          <w:rFonts w:ascii="Times New Roman" w:hAnsi="Times New Roman"/>
          <w:sz w:val="24"/>
          <w:szCs w:val="24"/>
        </w:rPr>
        <w:t xml:space="preserve">широким шагом, выпадами, в приседе, с махом ногой; наклоны; выпады и полушпагаты на месте; «выкруты» с гимнастической палкой, скакалкой; махи правой и левой ногой, стоя у гимнастической стенки и при передвижениях;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индивидуальные </w:t>
      </w:r>
      <w:r w:rsidRPr="002F6705">
        <w:rPr>
          <w:rFonts w:ascii="Times New Roman" w:hAnsi="Times New Roman"/>
          <w:sz w:val="24"/>
          <w:szCs w:val="24"/>
        </w:rPr>
        <w:t>комплексы по развитию гибкости.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i/>
          <w:iCs/>
          <w:sz w:val="24"/>
          <w:szCs w:val="24"/>
        </w:rPr>
        <w:t xml:space="preserve">Развитие координации: </w:t>
      </w:r>
      <w:r w:rsidRPr="002F6705">
        <w:rPr>
          <w:rFonts w:ascii="Times New Roman" w:hAnsi="Times New Roman"/>
          <w:sz w:val="24"/>
          <w:szCs w:val="24"/>
        </w:rPr>
        <w:t>преодоление простых препятствий; ходьба по гим</w:t>
      </w:r>
      <w:r w:rsidRPr="002F6705">
        <w:rPr>
          <w:rFonts w:ascii="Times New Roman" w:hAnsi="Times New Roman"/>
          <w:spacing w:val="2"/>
          <w:sz w:val="24"/>
          <w:szCs w:val="24"/>
        </w:rPr>
        <w:t>настической скамейке, низкому гимнастическому бревну</w:t>
      </w:r>
      <w:r w:rsidRPr="002F6705">
        <w:rPr>
          <w:rFonts w:ascii="Times New Roman" w:hAnsi="Times New Roman"/>
          <w:sz w:val="24"/>
          <w:szCs w:val="24"/>
        </w:rPr>
        <w:t xml:space="preserve">; воспроизведение заданной игровой позы; игры на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переключение внимания, на расслабление мышц рук, ног, </w:t>
      </w:r>
      <w:r w:rsidRPr="002F6705">
        <w:rPr>
          <w:rFonts w:ascii="Times New Roman" w:hAnsi="Times New Roman"/>
          <w:sz w:val="24"/>
          <w:szCs w:val="24"/>
        </w:rPr>
        <w:t xml:space="preserve">туловища (в положениях стоя и лёжа, сидя); перебрасывание малого мяча из одной руки в другую; упражнения на переключение внимания; упражнения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на расслабление отдельных мышечных групп, передвижение шагом, бегом, </w:t>
      </w:r>
      <w:r w:rsidRPr="002F6705">
        <w:rPr>
          <w:rFonts w:ascii="Times New Roman" w:hAnsi="Times New Roman"/>
          <w:sz w:val="24"/>
          <w:szCs w:val="24"/>
        </w:rPr>
        <w:t>прыжками в разных направлениях по намеченным ориентирам и по сигналу.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i/>
          <w:iCs/>
          <w:sz w:val="24"/>
          <w:szCs w:val="24"/>
        </w:rPr>
        <w:t xml:space="preserve">Формирование осанки: </w:t>
      </w:r>
      <w:r w:rsidRPr="002F6705">
        <w:rPr>
          <w:rFonts w:ascii="Times New Roman" w:hAnsi="Times New Roman"/>
          <w:sz w:val="24"/>
          <w:szCs w:val="24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лёжа; комплексы упражнений для укрепления мышечного корсета.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pacing w:val="-2"/>
          <w:sz w:val="24"/>
          <w:szCs w:val="24"/>
        </w:rPr>
      </w:pPr>
      <w:r w:rsidRPr="002F6705">
        <w:rPr>
          <w:rFonts w:ascii="Times New Roman" w:hAnsi="Times New Roman"/>
          <w:i/>
          <w:iCs/>
          <w:sz w:val="24"/>
          <w:szCs w:val="24"/>
        </w:rPr>
        <w:t xml:space="preserve">Развитие силовых способностей: </w:t>
      </w:r>
      <w:r w:rsidRPr="002F6705">
        <w:rPr>
          <w:rFonts w:ascii="Times New Roman" w:hAnsi="Times New Roman"/>
          <w:sz w:val="24"/>
          <w:szCs w:val="24"/>
        </w:rPr>
        <w:t xml:space="preserve">динамические упражнения без отягощений (преодоление веса собственного тела), с отягощениями (набивные мячи </w:t>
      </w:r>
      <w:smartTag w:uri="urn:schemas-microsoft-com:office:smarttags" w:element="metricconverter">
        <w:smartTagPr>
          <w:attr w:name="ProductID" w:val="1 кг"/>
        </w:smartTagPr>
        <w:r w:rsidRPr="002F6705">
          <w:rPr>
            <w:rFonts w:ascii="Times New Roman" w:hAnsi="Times New Roman"/>
            <w:sz w:val="24"/>
            <w:szCs w:val="24"/>
          </w:rPr>
          <w:t>1 кг</w:t>
        </w:r>
      </w:smartTag>
      <w:r w:rsidRPr="002F6705">
        <w:rPr>
          <w:rFonts w:ascii="Times New Roman" w:hAnsi="Times New Roman"/>
          <w:sz w:val="24"/>
          <w:szCs w:val="24"/>
        </w:rPr>
        <w:t xml:space="preserve">, гантели или мешочки с песком до </w:t>
      </w:r>
      <w:smartTag w:uri="urn:schemas-microsoft-com:office:smarttags" w:element="metricconverter">
        <w:smartTagPr>
          <w:attr w:name="ProductID" w:val="100 г"/>
        </w:smartTagPr>
        <w:r w:rsidRPr="002F6705">
          <w:rPr>
            <w:rFonts w:ascii="Times New Roman" w:hAnsi="Times New Roman"/>
            <w:sz w:val="24"/>
            <w:szCs w:val="24"/>
          </w:rPr>
          <w:t>100 г</w:t>
        </w:r>
      </w:smartTag>
      <w:r w:rsidRPr="002F6705">
        <w:rPr>
          <w:rFonts w:ascii="Times New Roman" w:hAnsi="Times New Roman"/>
          <w:sz w:val="24"/>
          <w:szCs w:val="24"/>
        </w:rPr>
        <w:t>, гимнастические палки и булавы), преодоление сопротивления партнера (парные упражнения)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; </w:t>
      </w:r>
      <w:r w:rsidRPr="002F6705">
        <w:rPr>
          <w:rFonts w:ascii="Times New Roman" w:hAnsi="Times New Roman"/>
          <w:spacing w:val="-2"/>
          <w:sz w:val="24"/>
          <w:szCs w:val="24"/>
        </w:rPr>
        <w:t>отжимания от повышенной опоры (гимнастическая скамейка).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2F6705">
        <w:rPr>
          <w:rFonts w:ascii="Times New Roman" w:hAnsi="Times New Roman"/>
          <w:b/>
          <w:bCs/>
          <w:sz w:val="24"/>
          <w:szCs w:val="24"/>
        </w:rPr>
        <w:t>На материале лёгкой атлетики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i/>
          <w:iCs/>
          <w:spacing w:val="2"/>
          <w:sz w:val="24"/>
          <w:szCs w:val="24"/>
        </w:rPr>
        <w:t xml:space="preserve">Развитие координации: </w:t>
      </w:r>
      <w:r w:rsidRPr="002F6705">
        <w:rPr>
          <w:rFonts w:ascii="Times New Roman" w:hAnsi="Times New Roman"/>
          <w:spacing w:val="2"/>
          <w:sz w:val="24"/>
          <w:szCs w:val="24"/>
        </w:rPr>
        <w:t>бег с изменяющимся направле</w:t>
      </w:r>
      <w:r w:rsidRPr="002F6705">
        <w:rPr>
          <w:rFonts w:ascii="Times New Roman" w:hAnsi="Times New Roman"/>
          <w:sz w:val="24"/>
          <w:szCs w:val="24"/>
        </w:rPr>
        <w:t>нием по ограниченной опоре; пробегание коротких отрезков из разных исходных положений; прыжки через скакалку на месте на одной ноге и двух ногах поочерёдно.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pacing w:val="2"/>
          <w:sz w:val="24"/>
          <w:szCs w:val="24"/>
        </w:rPr>
      </w:pPr>
      <w:r w:rsidRPr="002F6705">
        <w:rPr>
          <w:rFonts w:ascii="Times New Roman" w:hAnsi="Times New Roman"/>
          <w:i/>
          <w:iCs/>
          <w:spacing w:val="2"/>
          <w:sz w:val="24"/>
          <w:szCs w:val="24"/>
        </w:rPr>
        <w:t xml:space="preserve">Развитие быстроты: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броски </w:t>
      </w:r>
      <w:r w:rsidRPr="002F6705">
        <w:rPr>
          <w:rFonts w:ascii="Times New Roman" w:hAnsi="Times New Roman"/>
          <w:sz w:val="24"/>
          <w:szCs w:val="24"/>
        </w:rPr>
        <w:t>в стенку и ловля теннисного мяча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, </w:t>
      </w:r>
      <w:r w:rsidRPr="002F6705">
        <w:rPr>
          <w:rFonts w:ascii="Times New Roman" w:hAnsi="Times New Roman"/>
          <w:sz w:val="24"/>
          <w:szCs w:val="24"/>
        </w:rPr>
        <w:t>стоя у стены</w:t>
      </w:r>
      <w:r w:rsidRPr="002F6705">
        <w:rPr>
          <w:rFonts w:ascii="Times New Roman" w:hAnsi="Times New Roman"/>
          <w:spacing w:val="2"/>
          <w:sz w:val="24"/>
          <w:szCs w:val="24"/>
        </w:rPr>
        <w:t>, из разных исходных положений, с поворотами.</w:t>
      </w:r>
    </w:p>
    <w:p w:rsidR="00BF3D50" w:rsidRPr="002F6705" w:rsidRDefault="00BF3D50" w:rsidP="00BF3D50">
      <w:pPr>
        <w:pStyle w:val="af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i/>
          <w:iCs/>
          <w:sz w:val="24"/>
          <w:szCs w:val="24"/>
        </w:rPr>
        <w:t xml:space="preserve">Развитие выносливости: </w:t>
      </w:r>
      <w:r w:rsidRPr="002F6705">
        <w:rPr>
          <w:rFonts w:ascii="Times New Roman" w:hAnsi="Times New Roman"/>
          <w:sz w:val="24"/>
          <w:szCs w:val="24"/>
        </w:rPr>
        <w:t xml:space="preserve"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</w:t>
      </w:r>
      <w:smartTag w:uri="urn:schemas-microsoft-com:office:smarttags" w:element="metricconverter">
        <w:smartTagPr>
          <w:attr w:name="ProductID" w:val="30 м"/>
        </w:smartTagPr>
        <w:r w:rsidRPr="002F6705">
          <w:rPr>
            <w:rFonts w:ascii="Times New Roman" w:hAnsi="Times New Roman"/>
            <w:sz w:val="24"/>
            <w:szCs w:val="24"/>
          </w:rPr>
          <w:t>30 м</w:t>
        </w:r>
      </w:smartTag>
      <w:r w:rsidRPr="002F6705">
        <w:rPr>
          <w:rFonts w:ascii="Times New Roman" w:hAnsi="Times New Roman"/>
          <w:sz w:val="24"/>
          <w:szCs w:val="24"/>
        </w:rPr>
        <w:t xml:space="preserve"> (с сохраняющимся или изменяющимся интервалом отдыха); бег на дистанцию до </w:t>
      </w:r>
      <w:smartTag w:uri="urn:schemas-microsoft-com:office:smarttags" w:element="metricconverter">
        <w:smartTagPr>
          <w:attr w:name="ProductID" w:val="400 м"/>
        </w:smartTagPr>
        <w:r w:rsidRPr="002F6705">
          <w:rPr>
            <w:rFonts w:ascii="Times New Roman" w:hAnsi="Times New Roman"/>
            <w:sz w:val="24"/>
            <w:szCs w:val="24"/>
          </w:rPr>
          <w:t>400 м</w:t>
        </w:r>
      </w:smartTag>
      <w:r w:rsidRPr="002F6705">
        <w:rPr>
          <w:rFonts w:ascii="Times New Roman" w:hAnsi="Times New Roman"/>
          <w:sz w:val="24"/>
          <w:szCs w:val="24"/>
        </w:rPr>
        <w:t>; равномерный 6</w:t>
      </w:r>
      <w:r w:rsidRPr="002F6705">
        <w:rPr>
          <w:rFonts w:ascii="Times New Roman" w:hAnsi="Times New Roman"/>
          <w:sz w:val="24"/>
          <w:szCs w:val="24"/>
        </w:rPr>
        <w:noBreakHyphen/>
        <w:t>минутный бег.</w:t>
      </w:r>
    </w:p>
    <w:p w:rsidR="00BF3D50" w:rsidRPr="002F6705" w:rsidRDefault="00BF3D50" w:rsidP="00BF3D50">
      <w:pPr>
        <w:pStyle w:val="af3"/>
        <w:spacing w:line="360" w:lineRule="auto"/>
        <w:ind w:firstLine="454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i/>
          <w:iCs/>
          <w:sz w:val="24"/>
          <w:szCs w:val="24"/>
        </w:rPr>
        <w:t xml:space="preserve">Развитие силовых способностей: </w:t>
      </w:r>
      <w:r w:rsidRPr="002F6705">
        <w:rPr>
          <w:rFonts w:ascii="Times New Roman" w:hAnsi="Times New Roman"/>
          <w:sz w:val="24"/>
          <w:szCs w:val="24"/>
        </w:rPr>
        <w:t xml:space="preserve">повторное выполнение </w:t>
      </w:r>
      <w:r w:rsidRPr="002F6705">
        <w:rPr>
          <w:rFonts w:ascii="Times New Roman" w:hAnsi="Times New Roman"/>
          <w:spacing w:val="-2"/>
          <w:sz w:val="24"/>
          <w:szCs w:val="24"/>
        </w:rPr>
        <w:t xml:space="preserve">многоскоков; повторное преодоление препятствий (15—20 см); </w:t>
      </w:r>
      <w:r w:rsidRPr="002F6705">
        <w:rPr>
          <w:rFonts w:ascii="Times New Roman" w:hAnsi="Times New Roman"/>
          <w:sz w:val="24"/>
          <w:szCs w:val="24"/>
        </w:rPr>
        <w:t>передача набивного мяча (</w:t>
      </w:r>
      <w:smartTag w:uri="urn:schemas-microsoft-com:office:smarttags" w:element="metricconverter">
        <w:smartTagPr>
          <w:attr w:name="ProductID" w:val="1 кг"/>
        </w:smartTagPr>
        <w:r w:rsidRPr="002F6705">
          <w:rPr>
            <w:rFonts w:ascii="Times New Roman" w:hAnsi="Times New Roman"/>
            <w:sz w:val="24"/>
            <w:szCs w:val="24"/>
          </w:rPr>
          <w:t>1 кг</w:t>
        </w:r>
      </w:smartTag>
      <w:r w:rsidRPr="002F6705">
        <w:rPr>
          <w:rFonts w:ascii="Times New Roman" w:hAnsi="Times New Roman"/>
          <w:sz w:val="24"/>
          <w:szCs w:val="24"/>
        </w:rPr>
        <w:t xml:space="preserve">) в максимальном темпе, по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кругу, из разных исходных положений; метание набивных </w:t>
      </w:r>
      <w:r w:rsidRPr="002F6705">
        <w:rPr>
          <w:rFonts w:ascii="Times New Roman" w:hAnsi="Times New Roman"/>
          <w:sz w:val="24"/>
          <w:szCs w:val="24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снизу, от груди); повторное выполнение беговых нагрузок </w:t>
      </w:r>
      <w:r w:rsidRPr="002F6705">
        <w:rPr>
          <w:rFonts w:ascii="Times New Roman" w:hAnsi="Times New Roman"/>
          <w:sz w:val="24"/>
          <w:szCs w:val="24"/>
        </w:rPr>
        <w:t>в горку; прыжки в высоту на месте с касанием рукой подвешенных ориентиров; прыжки с продвижением вперёд (правым и левым боком), с доставанием ориентиров, расположенных на разной высоте; прыжки по разметкам в полуприседе и приседе.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Style w:val="c12"/>
          <w:rFonts w:ascii="Times New Roman" w:hAnsi="Times New Roman"/>
          <w:b/>
          <w:i/>
          <w:sz w:val="24"/>
          <w:szCs w:val="24"/>
        </w:rPr>
      </w:pPr>
      <w:r w:rsidRPr="002F6705">
        <w:rPr>
          <w:rStyle w:val="c12"/>
          <w:rFonts w:ascii="Times New Roman" w:hAnsi="Times New Roman"/>
          <w:b/>
          <w:i/>
          <w:sz w:val="24"/>
          <w:szCs w:val="24"/>
        </w:rPr>
        <w:t>Коррекционно-развивающие упражнения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Style w:val="c12"/>
          <w:rFonts w:ascii="Times New Roman" w:hAnsi="Times New Roman"/>
          <w:sz w:val="24"/>
          <w:szCs w:val="24"/>
        </w:rPr>
      </w:pPr>
      <w:r w:rsidRPr="002F6705">
        <w:rPr>
          <w:rStyle w:val="c12"/>
          <w:rFonts w:ascii="Times New Roman" w:hAnsi="Times New Roman"/>
          <w:i/>
          <w:sz w:val="24"/>
          <w:szCs w:val="24"/>
        </w:rPr>
        <w:t>Основные положения и движения головы, конечностей и туловища</w:t>
      </w:r>
      <w:r w:rsidRPr="002F6705">
        <w:rPr>
          <w:rStyle w:val="c12"/>
          <w:rFonts w:ascii="Times New Roman" w:hAnsi="Times New Roman"/>
          <w:sz w:val="24"/>
          <w:szCs w:val="24"/>
        </w:rPr>
        <w:t xml:space="preserve">, </w:t>
      </w:r>
      <w:r w:rsidRPr="002F6705">
        <w:rPr>
          <w:rStyle w:val="c12"/>
          <w:rFonts w:ascii="Times New Roman" w:hAnsi="Times New Roman"/>
          <w:i/>
          <w:sz w:val="24"/>
          <w:szCs w:val="24"/>
        </w:rPr>
        <w:t>выполняемые на месте</w:t>
      </w:r>
      <w:r w:rsidRPr="002F6705">
        <w:rPr>
          <w:rStyle w:val="c12"/>
          <w:rFonts w:ascii="Times New Roman" w:hAnsi="Times New Roman"/>
          <w:sz w:val="24"/>
          <w:szCs w:val="24"/>
        </w:rPr>
        <w:t xml:space="preserve">: сочетание движений туловища, ног с одноименными движениями рук; комплексы упражнений без предметов на месте и с предметами (г/ палка, малый мяч, средний мяч, г/мяч, набивной мяч, средний обруч,большой обруч). </w:t>
      </w:r>
    </w:p>
    <w:p w:rsidR="00BF3D50" w:rsidRPr="002F6705" w:rsidRDefault="00BF3D50" w:rsidP="00BF3D50">
      <w:pPr>
        <w:pStyle w:val="c11"/>
        <w:spacing w:before="0" w:beforeAutospacing="0" w:after="0" w:afterAutospacing="0" w:line="360" w:lineRule="auto"/>
        <w:ind w:firstLine="709"/>
        <w:jc w:val="both"/>
        <w:rPr>
          <w:rStyle w:val="c12"/>
        </w:rPr>
      </w:pPr>
      <w:r w:rsidRPr="002F6705">
        <w:rPr>
          <w:rStyle w:val="c12"/>
          <w:i/>
        </w:rPr>
        <w:t>Упражнения на дыхание</w:t>
      </w:r>
      <w:r w:rsidRPr="002F6705">
        <w:rPr>
          <w:rStyle w:val="c12"/>
        </w:rPr>
        <w:t>: правильное дыхание вразличных И.П. сидя, стоя, лежа; глубокое дыхание при выполнении упражнений без предметов; дыхание по подражанию ("понюхать цветок", "подуть на кашу", «согреть руки», «сдуть пушинки»), дыхание во время ходьбы с произношением звуков на выдохе, выполнение вдоха и выдоха через нос.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Style w:val="c12"/>
          <w:rFonts w:ascii="Times New Roman" w:hAnsi="Times New Roman"/>
          <w:sz w:val="24"/>
          <w:szCs w:val="24"/>
        </w:rPr>
      </w:pPr>
      <w:r w:rsidRPr="002F6705">
        <w:rPr>
          <w:rStyle w:val="c12"/>
          <w:rFonts w:ascii="Times New Roman" w:hAnsi="Times New Roman"/>
          <w:i/>
          <w:sz w:val="24"/>
          <w:szCs w:val="24"/>
        </w:rPr>
        <w:t>Упражнения на коррекцию и формирование правильной осанки</w:t>
      </w:r>
      <w:r w:rsidRPr="002F6705">
        <w:rPr>
          <w:rStyle w:val="c12"/>
          <w:rFonts w:ascii="Times New Roman" w:hAnsi="Times New Roman"/>
          <w:sz w:val="24"/>
          <w:szCs w:val="24"/>
        </w:rPr>
        <w:t>: упражнения у гимнастической стенки (различные движения рук, ног, скольжение спиной и затылком по гимнастической стенке, приседы); сохранение правильной осанки при выполнении различных движений руками; упражнения в движении имитирующие ходьбу, бег животных и движения работающего человека («ходьба как лисичка», «как медведь», похлопывание крыльями как петушок», покачивание головой как лошадка», «вкручивание лампочки», «забивание гвоздя», «срывание яблок», «скатай снежный ком», «полоскание белья»); упражнения на сенсорных набивных мячах различного диаметра (сидя на мяче с удержанием статической позы с опорой с различными движениями рук);ходьба с мешочком на голове; поднимание на носки и опускание на пятки с мешочком на голове; упражнения на укрепление мышц спины и брюшного пресса путем прогиба назад; упражнения для укрепления мышц спины путем складывания; упражнения для укрепления позвоночника путем поворота туловища и наклона его в стороны; упражнения на укрепление мышц тазового пояса, бедер, ног.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Style w:val="c12"/>
          <w:rFonts w:ascii="Times New Roman" w:hAnsi="Times New Roman"/>
          <w:sz w:val="24"/>
          <w:szCs w:val="24"/>
        </w:rPr>
      </w:pPr>
      <w:r w:rsidRPr="002F6705">
        <w:rPr>
          <w:rStyle w:val="c12"/>
          <w:rFonts w:ascii="Times New Roman" w:hAnsi="Times New Roman"/>
          <w:i/>
          <w:sz w:val="24"/>
          <w:szCs w:val="24"/>
        </w:rPr>
        <w:t>Упражнения на коррекцию и профилактику плоскостопия:</w:t>
      </w:r>
      <w:r w:rsidRPr="002F6705">
        <w:rPr>
          <w:rStyle w:val="c12"/>
          <w:rFonts w:ascii="Times New Roman" w:hAnsi="Times New Roman"/>
          <w:sz w:val="24"/>
          <w:szCs w:val="24"/>
        </w:rPr>
        <w:t> сидя («каток», «серп», «окно», «маляр», «мельница», «кораблик»,«ходьба», «лошадка», «медвежонок»); сидя: вращение стопами поочередно и одновременно вправо и влево, катание мяча ногами; ходьба приставными шагами и лицом вперед по канату со страховкой; ходьба на внутреннем и внешнем своде стопы; ходьба по массажной дорожке для стоп.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Style w:val="c12"/>
          <w:rFonts w:ascii="Times New Roman" w:hAnsi="Times New Roman"/>
          <w:sz w:val="24"/>
          <w:szCs w:val="24"/>
        </w:rPr>
      </w:pPr>
      <w:r w:rsidRPr="002F6705">
        <w:rPr>
          <w:rStyle w:val="c12"/>
          <w:rFonts w:ascii="Times New Roman" w:hAnsi="Times New Roman"/>
          <w:i/>
          <w:sz w:val="24"/>
          <w:szCs w:val="24"/>
        </w:rPr>
        <w:t>Упражнения на развитие общей и мелкой моторики:</w:t>
      </w:r>
      <w:r w:rsidRPr="002F6705">
        <w:rPr>
          <w:rStyle w:val="c12"/>
          <w:rFonts w:ascii="Times New Roman" w:hAnsi="Times New Roman"/>
          <w:sz w:val="24"/>
          <w:szCs w:val="24"/>
        </w:rPr>
        <w:t> с сенсорными набивными мячами разного диаметра  (прокатывание, перекатывание партнеру); со средними мячами (перекатывание партнеру сидя, подбрасывание мяча над собой  и ловля, броски мяча в стену); с малыми мячами (перекладывания из руки в руку, подбрасывание  двумя, удары мяча в стену в квадраты и ловля с отскоком от пола двумя; удары мяча об пол одной рукой и ловля двумя); набивными мячами –1 кг (ходьба с мячом в руках, удерживая его на груди и за головой по 30 секунд; поднимание мяча вперед, вверх, вправо, влево).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Style w:val="c12"/>
          <w:rFonts w:ascii="Times New Roman" w:hAnsi="Times New Roman"/>
          <w:sz w:val="24"/>
          <w:szCs w:val="24"/>
        </w:rPr>
      </w:pPr>
      <w:r w:rsidRPr="002F6705">
        <w:rPr>
          <w:rStyle w:val="c12"/>
          <w:rFonts w:ascii="Times New Roman" w:hAnsi="Times New Roman"/>
          <w:i/>
          <w:sz w:val="24"/>
          <w:szCs w:val="24"/>
        </w:rPr>
        <w:t>Упражнения на развитие точности и координации движений</w:t>
      </w:r>
      <w:r w:rsidRPr="002F6705">
        <w:rPr>
          <w:rStyle w:val="c12"/>
          <w:rFonts w:ascii="Times New Roman" w:hAnsi="Times New Roman"/>
          <w:sz w:val="24"/>
          <w:szCs w:val="24"/>
        </w:rPr>
        <w:t>: построение в шеренгу и в колонну с изменением места построения; ходьба между различными ориентирами; бег по начерченным на полу ориентирам (все задания выполняются вместе с учителем);  несколько поворотов подряд по показу,ходьба по двум параллельно поставленным скамейкам с помощью.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Style w:val="c12"/>
          <w:rFonts w:ascii="Times New Roman" w:hAnsi="Times New Roman"/>
          <w:i/>
          <w:sz w:val="24"/>
          <w:szCs w:val="24"/>
        </w:rPr>
      </w:pPr>
      <w:r w:rsidRPr="002F6705">
        <w:rPr>
          <w:rStyle w:val="c12"/>
          <w:rFonts w:ascii="Times New Roman" w:hAnsi="Times New Roman"/>
          <w:i/>
          <w:sz w:val="24"/>
          <w:szCs w:val="24"/>
        </w:rPr>
        <w:t>Упражнения на развитие двигательных умений и навыков</w:t>
      </w:r>
    </w:p>
    <w:p w:rsidR="00BF3D50" w:rsidRPr="002F6705" w:rsidRDefault="00BF3D50" w:rsidP="00BF3D50">
      <w:pPr>
        <w:pStyle w:val="c11"/>
        <w:spacing w:before="0" w:beforeAutospacing="0" w:after="0" w:afterAutospacing="0" w:line="360" w:lineRule="auto"/>
        <w:ind w:firstLine="709"/>
        <w:jc w:val="both"/>
        <w:rPr>
          <w:rStyle w:val="c12"/>
        </w:rPr>
      </w:pPr>
      <w:r w:rsidRPr="002F6705">
        <w:rPr>
          <w:rStyle w:val="c12"/>
          <w:i/>
        </w:rPr>
        <w:t>Построения и перестроения</w:t>
      </w:r>
      <w:r w:rsidRPr="002F6705">
        <w:rPr>
          <w:rStyle w:val="c12"/>
        </w:rPr>
        <w:t>: выполнение команд «Становись!», «Равняйсь!», «Смирно!», «Вольно!», «Шагом марш!», «Класс стой!» с помощью; размыкание в шеренге и в колонне; размыкание в шеренге на вытянутые руки; повороты направо, налево с указанием направления; повороты на месте кругом с показом направления.</w:t>
      </w:r>
    </w:p>
    <w:p w:rsidR="00BF3D50" w:rsidRPr="002F6705" w:rsidRDefault="00BF3D50" w:rsidP="00BF3D50">
      <w:pPr>
        <w:pStyle w:val="c11"/>
        <w:spacing w:before="0" w:beforeAutospacing="0" w:after="0" w:afterAutospacing="0" w:line="360" w:lineRule="auto"/>
        <w:ind w:firstLine="709"/>
        <w:jc w:val="both"/>
        <w:rPr>
          <w:rStyle w:val="c12"/>
        </w:rPr>
      </w:pPr>
      <w:r w:rsidRPr="002F6705">
        <w:rPr>
          <w:rStyle w:val="c12"/>
          <w:i/>
        </w:rPr>
        <w:t>Ходьба и бег</w:t>
      </w:r>
      <w:r w:rsidRPr="002F6705">
        <w:rPr>
          <w:rStyle w:val="c12"/>
        </w:rPr>
        <w:t xml:space="preserve">: ходьба на пятках, на носках; ходьба в различном темпе: медленно, быстро; бег в чередовании с ходьбой; ходьба и бег в медленном темпе с сохранением дистанции; бег в колонне по одному в равномерном темпе; челночный бег 3 Х </w:t>
      </w:r>
      <w:smartTag w:uri="urn:schemas-microsoft-com:office:smarttags" w:element="metricconverter">
        <w:smartTagPr>
          <w:attr w:name="ProductID" w:val="10 метров"/>
        </w:smartTagPr>
        <w:r w:rsidRPr="002F6705">
          <w:rPr>
            <w:rStyle w:val="c12"/>
          </w:rPr>
          <w:t>10 метров</w:t>
        </w:r>
      </w:smartTag>
      <w:r w:rsidRPr="002F6705">
        <w:rPr>
          <w:rStyle w:val="c12"/>
        </w:rPr>
        <w:t xml:space="preserve">; высокий старт; бег на </w:t>
      </w:r>
      <w:smartTag w:uri="urn:schemas-microsoft-com:office:smarttags" w:element="metricconverter">
        <w:smartTagPr>
          <w:attr w:name="ProductID" w:val="30 метров"/>
        </w:smartTagPr>
        <w:r w:rsidRPr="002F6705">
          <w:rPr>
            <w:rStyle w:val="c12"/>
          </w:rPr>
          <w:t>30 метров</w:t>
        </w:r>
      </w:smartTag>
      <w:r w:rsidRPr="002F6705">
        <w:rPr>
          <w:rStyle w:val="c12"/>
        </w:rPr>
        <w:t xml:space="preserve"> с высокого старта на скорость.</w:t>
      </w:r>
    </w:p>
    <w:p w:rsidR="00BF3D50" w:rsidRPr="002F6705" w:rsidRDefault="00BF3D50" w:rsidP="00BF3D50">
      <w:pPr>
        <w:pStyle w:val="c11"/>
        <w:spacing w:before="0" w:beforeAutospacing="0" w:after="0" w:afterAutospacing="0" w:line="360" w:lineRule="auto"/>
        <w:ind w:firstLine="709"/>
        <w:jc w:val="both"/>
        <w:rPr>
          <w:rStyle w:val="c12"/>
        </w:rPr>
      </w:pPr>
      <w:r w:rsidRPr="002F6705">
        <w:rPr>
          <w:rStyle w:val="c12"/>
          <w:i/>
        </w:rPr>
        <w:t>Прыжки</w:t>
      </w:r>
      <w:r w:rsidRPr="002F6705">
        <w:rPr>
          <w:rStyle w:val="c12"/>
        </w:rPr>
        <w:t xml:space="preserve">: прыжки на двух (одной) ноге на месте с поворотами на 180° и 360°; прыжки на одной ноге с продвижением вперед; прыжки в длину с места толчком двух ног; прыжки в глубину с высоты </w:t>
      </w:r>
      <w:smartTag w:uri="urn:schemas-microsoft-com:office:smarttags" w:element="metricconverter">
        <w:smartTagPr>
          <w:attr w:name="ProductID" w:val="50 см"/>
        </w:smartTagPr>
        <w:r w:rsidRPr="002F6705">
          <w:rPr>
            <w:rStyle w:val="c12"/>
          </w:rPr>
          <w:t>50 см</w:t>
        </w:r>
      </w:smartTag>
      <w:r w:rsidRPr="002F6705">
        <w:rPr>
          <w:rStyle w:val="c12"/>
        </w:rPr>
        <w:t>;  в длину с двух-трех шагов, толчком одной с приземлением на две через ров; прыжки боком через г/скамейку с опорой на руки; прыжки, наступая на г/скамейку; прыжки в высоту с шага.</w:t>
      </w:r>
    </w:p>
    <w:p w:rsidR="00BF3D50" w:rsidRPr="002F6705" w:rsidRDefault="00BF3D50" w:rsidP="00BF3D50">
      <w:pPr>
        <w:pStyle w:val="c11"/>
        <w:spacing w:before="0" w:beforeAutospacing="0" w:after="0" w:afterAutospacing="0" w:line="360" w:lineRule="auto"/>
        <w:ind w:firstLine="709"/>
        <w:jc w:val="both"/>
        <w:rPr>
          <w:rStyle w:val="c12"/>
        </w:rPr>
      </w:pPr>
      <w:r w:rsidRPr="002F6705">
        <w:rPr>
          <w:rStyle w:val="c12"/>
          <w:i/>
        </w:rPr>
        <w:t>Броски, ловля, метание мяча и передача предметов</w:t>
      </w:r>
      <w:r w:rsidRPr="002F6705">
        <w:rPr>
          <w:rStyle w:val="c12"/>
        </w:rPr>
        <w:t xml:space="preserve">: метание малого мяча правой (левой) рукой на дальность способом «из-за головы через плечо»; метание малого мяча в горизонтальную цель (мишени на г/стенке); метание малого мяча в вертикальную цель; подбрасывание волейбольного мяча перед собой и ловля его; высокое подбрасывание большого мяча и ловля его после отскока от пола;броски большого мяча друг другу в парах двумя руками снизу; броски набивного мяча весом </w:t>
      </w:r>
      <w:smartTag w:uri="urn:schemas-microsoft-com:office:smarttags" w:element="metricconverter">
        <w:smartTagPr>
          <w:attr w:name="ProductID" w:val="1 кг"/>
        </w:smartTagPr>
        <w:r w:rsidRPr="002F6705">
          <w:rPr>
            <w:rStyle w:val="c12"/>
          </w:rPr>
          <w:t>1 кг</w:t>
        </w:r>
      </w:smartTag>
      <w:r w:rsidRPr="002F6705">
        <w:rPr>
          <w:rStyle w:val="c12"/>
        </w:rPr>
        <w:t xml:space="preserve"> различными способами: двумя руками снизу и от груди, из-за головы; переноска одновременно 2-3 предметов различной формы (флажки, кегли, палки, мячи и т.д.); передача и переноска предметов на расстояние до </w:t>
      </w:r>
      <w:smartTag w:uri="urn:schemas-microsoft-com:office:smarttags" w:element="metricconverter">
        <w:smartTagPr>
          <w:attr w:name="ProductID" w:val="20 метров"/>
        </w:smartTagPr>
        <w:r w:rsidRPr="002F6705">
          <w:rPr>
            <w:rStyle w:val="c12"/>
          </w:rPr>
          <w:t>20 метров</w:t>
        </w:r>
      </w:smartTag>
      <w:r w:rsidRPr="002F6705">
        <w:rPr>
          <w:rStyle w:val="c12"/>
        </w:rPr>
        <w:t xml:space="preserve"> (набивных мячей </w:t>
      </w:r>
      <w:smartTag w:uri="urn:schemas-microsoft-com:office:smarttags" w:element="metricconverter">
        <w:smartTagPr>
          <w:attr w:name="ProductID" w:val="-1 кг"/>
        </w:smartTagPr>
        <w:r w:rsidRPr="002F6705">
          <w:rPr>
            <w:rStyle w:val="c12"/>
          </w:rPr>
          <w:t>-1 кг</w:t>
        </w:r>
      </w:smartTag>
      <w:r w:rsidRPr="002F6705">
        <w:rPr>
          <w:rStyle w:val="c12"/>
        </w:rPr>
        <w:t>, г/палок, больших мячей и т.д.).</w:t>
      </w:r>
    </w:p>
    <w:p w:rsidR="00BF3D50" w:rsidRPr="002F6705" w:rsidRDefault="00BF3D50" w:rsidP="00BF3D50">
      <w:pPr>
        <w:pStyle w:val="c11"/>
        <w:spacing w:before="0" w:beforeAutospacing="0" w:after="0" w:afterAutospacing="0" w:line="360" w:lineRule="auto"/>
        <w:ind w:firstLine="709"/>
        <w:jc w:val="both"/>
        <w:rPr>
          <w:rStyle w:val="c12"/>
        </w:rPr>
      </w:pPr>
      <w:r w:rsidRPr="002F6705">
        <w:rPr>
          <w:rStyle w:val="c12"/>
          <w:i/>
        </w:rPr>
        <w:t>Равновесие</w:t>
      </w:r>
      <w:r w:rsidRPr="002F6705">
        <w:rPr>
          <w:rStyle w:val="c12"/>
        </w:rPr>
        <w:t>: ходьба по г/скамейке с предметом (флажок, г/мяч, г/палка); ходьба по г/скамейке с различными положениями рук; ходьба по г/скамейке с опусканием на одно колено; ходьба по г/скамейке с перешагиванием через предметы высотой 15-</w:t>
      </w:r>
      <w:smartTag w:uri="urn:schemas-microsoft-com:office:smarttags" w:element="metricconverter">
        <w:smartTagPr>
          <w:attr w:name="ProductID" w:val="20 см"/>
        </w:smartTagPr>
        <w:r w:rsidRPr="002F6705">
          <w:rPr>
            <w:rStyle w:val="c12"/>
          </w:rPr>
          <w:t>20 см</w:t>
        </w:r>
      </w:smartTag>
      <w:r w:rsidRPr="002F6705">
        <w:rPr>
          <w:rStyle w:val="c12"/>
        </w:rPr>
        <w:t>; поворот кругом переступанием на г/скамейке; расхождение вдвоем при встрече на г/скамейке; «Петушок», «Ласточка» на полу.</w:t>
      </w:r>
    </w:p>
    <w:p w:rsidR="00BF3D50" w:rsidRPr="002F6705" w:rsidRDefault="00BF3D50" w:rsidP="00BF3D50">
      <w:pPr>
        <w:pStyle w:val="c11"/>
        <w:spacing w:before="0" w:beforeAutospacing="0" w:after="0" w:afterAutospacing="0" w:line="360" w:lineRule="auto"/>
        <w:ind w:firstLine="709"/>
        <w:jc w:val="both"/>
        <w:rPr>
          <w:rStyle w:val="c12"/>
        </w:rPr>
      </w:pPr>
      <w:r w:rsidRPr="002F6705">
        <w:rPr>
          <w:rStyle w:val="c12"/>
          <w:i/>
        </w:rPr>
        <w:t>Лазание, перелезание, подлезание</w:t>
      </w:r>
      <w:r w:rsidRPr="002F6705">
        <w:rPr>
          <w:rStyle w:val="c12"/>
        </w:rPr>
        <w:t>: ползанье на четвереньках по наклонной г/скамейке с переходом на г/стенку; лазанье по г/стенке одновременным способом, не пропуская реек,  с поддержкой; передвижение по г/стенки в сторону; подлезание и перелезание под препятствия разной высоты (мягкие модули, г/скамейка, обручи, г/скакалка, стойки и т.д.); подлезание под препятствием с предметом в руках; пролезание в модуль-тоннель; перешагивание через предметы: кубики, кегли, набивные мячи, большие мячи; вис на руках на г/стенке 1-2 секунды; полоса препятствий из 5-6 заданий в подлезании, перелезании и равновесии.</w:t>
      </w:r>
    </w:p>
    <w:p w:rsidR="00BF3D50" w:rsidRPr="002F6705" w:rsidRDefault="00BF3D50" w:rsidP="00BF3D50">
      <w:pPr>
        <w:pStyle w:val="c11"/>
        <w:spacing w:before="0" w:beforeAutospacing="0" w:after="0" w:afterAutospacing="0" w:line="360" w:lineRule="auto"/>
        <w:jc w:val="center"/>
        <w:rPr>
          <w:rStyle w:val="c12"/>
          <w:b/>
        </w:rPr>
      </w:pPr>
      <w:r w:rsidRPr="002F6705">
        <w:rPr>
          <w:rStyle w:val="c12"/>
          <w:b/>
        </w:rPr>
        <w:t>Содержание курсов коррекционно-развивающей области</w:t>
      </w:r>
    </w:p>
    <w:p w:rsidR="00BF3D50" w:rsidRPr="002F6705" w:rsidRDefault="00BF3D50" w:rsidP="00BF3D50">
      <w:pPr>
        <w:pStyle w:val="aa"/>
        <w:shd w:val="clear" w:color="auto" w:fill="FFFFFF"/>
        <w:ind w:left="0" w:firstLine="709"/>
        <w:jc w:val="both"/>
      </w:pPr>
      <w:r w:rsidRPr="002F6705">
        <w:rPr>
          <w:b/>
          <w:bCs/>
          <w:i/>
          <w:iCs/>
          <w:caps w:val="0"/>
        </w:rPr>
        <w:t xml:space="preserve">Содержание коррекционно – развивающей области представлено следующими обязательными коррекционными курсами: </w:t>
      </w:r>
      <w:r w:rsidRPr="002F6705">
        <w:t>«К</w:t>
      </w:r>
      <w:r w:rsidRPr="002F6705">
        <w:rPr>
          <w:caps w:val="0"/>
        </w:rPr>
        <w:t xml:space="preserve">оррекционно-развивающие занятия (логопедические и психокоррекционные)» (фронтальные и/или индивидуальные занятия), «Ритмика» (фронтальные и/или индивидуальные занятия). </w:t>
      </w:r>
    </w:p>
    <w:p w:rsidR="00BF3D50" w:rsidRPr="002F6705" w:rsidRDefault="00BF3D50" w:rsidP="00BF3D50">
      <w:pPr>
        <w:autoSpaceDE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Коррекционный курс</w:t>
      </w:r>
      <w:r w:rsidRPr="002F6705">
        <w:rPr>
          <w:rFonts w:ascii="Times New Roman" w:hAnsi="Times New Roman" w:cs="Times New Roman"/>
          <w:sz w:val="24"/>
          <w:szCs w:val="24"/>
        </w:rPr>
        <w:t>«</w:t>
      </w:r>
      <w:r w:rsidRPr="002F6705">
        <w:rPr>
          <w:rFonts w:ascii="Times New Roman" w:hAnsi="Times New Roman" w:cs="Times New Roman"/>
          <w:b/>
          <w:i/>
          <w:sz w:val="24"/>
          <w:szCs w:val="24"/>
        </w:rPr>
        <w:t xml:space="preserve">Коррекционно-развивающие занятия </w:t>
      </w:r>
      <w:r w:rsidRPr="002F6705">
        <w:rPr>
          <w:rFonts w:ascii="Times New Roman" w:hAnsi="Times New Roman" w:cs="Times New Roman"/>
          <w:b/>
          <w:i/>
          <w:sz w:val="24"/>
          <w:szCs w:val="24"/>
        </w:rPr>
        <w:br/>
        <w:t>(логопедические и психокоррекционные)».</w:t>
      </w:r>
    </w:p>
    <w:p w:rsidR="00BF3D50" w:rsidRPr="002F6705" w:rsidRDefault="00BF3D50" w:rsidP="00BF3D50">
      <w:pPr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b/>
          <w:color w:val="auto"/>
          <w:sz w:val="24"/>
          <w:szCs w:val="24"/>
        </w:rPr>
        <w:t>Логопедические занятия</w:t>
      </w:r>
    </w:p>
    <w:p w:rsidR="00BF3D50" w:rsidRPr="002F6705" w:rsidRDefault="00BF3D50" w:rsidP="00BF3D50">
      <w:pPr>
        <w:pStyle w:val="aa"/>
        <w:shd w:val="clear" w:color="auto" w:fill="FFFFFF"/>
        <w:ind w:left="0" w:firstLine="709"/>
        <w:jc w:val="both"/>
      </w:pPr>
      <w:r w:rsidRPr="002F6705">
        <w:rPr>
          <w:b/>
          <w:caps w:val="0"/>
        </w:rPr>
        <w:t xml:space="preserve">Цель </w:t>
      </w:r>
      <w:r w:rsidRPr="002F6705">
        <w:rPr>
          <w:caps w:val="0"/>
        </w:rPr>
        <w:t>логопедических занятий состоит в диагностике, коррекции и развитии всех сторон речи (фонетико-фонематической, лексико-грамматической, синтаксической), связной речи</w:t>
      </w:r>
      <w:r w:rsidRPr="002F6705">
        <w:t xml:space="preserve">. </w:t>
      </w:r>
    </w:p>
    <w:p w:rsidR="00BF3D50" w:rsidRPr="002F6705" w:rsidRDefault="00BF3D50" w:rsidP="00BF3D50">
      <w:pPr>
        <w:pStyle w:val="aa"/>
        <w:shd w:val="clear" w:color="auto" w:fill="FFFFFF"/>
        <w:ind w:left="0" w:firstLine="709"/>
        <w:jc w:val="both"/>
      </w:pPr>
      <w:r w:rsidRPr="002F6705">
        <w:rPr>
          <w:caps w:val="0"/>
        </w:rPr>
        <w:t xml:space="preserve">Основными </w:t>
      </w:r>
      <w:r w:rsidRPr="002F6705">
        <w:rPr>
          <w:b/>
          <w:caps w:val="0"/>
        </w:rPr>
        <w:t>направлениями</w:t>
      </w:r>
      <w:r w:rsidRPr="002F6705">
        <w:rPr>
          <w:caps w:val="0"/>
        </w:rPr>
        <w:t xml:space="preserve"> логопедической работы является</w:t>
      </w:r>
      <w:r w:rsidRPr="002F6705">
        <w:t>:</w:t>
      </w:r>
    </w:p>
    <w:p w:rsidR="00BF3D50" w:rsidRPr="002F6705" w:rsidRDefault="00BF3D50" w:rsidP="00BF3D50">
      <w:pPr>
        <w:pStyle w:val="aa"/>
        <w:shd w:val="clear" w:color="auto" w:fill="FFFFFF"/>
        <w:ind w:left="0" w:firstLine="709"/>
        <w:jc w:val="both"/>
      </w:pPr>
      <w:r w:rsidRPr="002F6705">
        <w:rPr>
          <w:b/>
          <w:caps w:val="0"/>
        </w:rPr>
        <w:t>диагностика и коррекция звукопроизношения</w:t>
      </w:r>
      <w:r w:rsidRPr="002F6705">
        <w:rPr>
          <w:caps w:val="0"/>
        </w:rPr>
        <w:t xml:space="preserve"> (постановка, автоматизация и дифференциация звуков речи);</w:t>
      </w:r>
    </w:p>
    <w:p w:rsidR="00BF3D50" w:rsidRPr="002F6705" w:rsidRDefault="00BF3D50" w:rsidP="00BF3D50">
      <w:pPr>
        <w:pStyle w:val="aa"/>
        <w:shd w:val="clear" w:color="auto" w:fill="FFFFFF"/>
        <w:ind w:left="0" w:firstLine="709"/>
        <w:jc w:val="both"/>
      </w:pPr>
      <w:r w:rsidRPr="002F6705">
        <w:rPr>
          <w:b/>
          <w:caps w:val="0"/>
        </w:rPr>
        <w:t>диагностика и коррекция лексической стороны речи (</w:t>
      </w:r>
      <w:r w:rsidRPr="002F6705">
        <w:rPr>
          <w:caps w:val="0"/>
        </w:rPr>
        <w:t>обогащение словаря, его расширение и уточнение)</w:t>
      </w:r>
      <w:r w:rsidRPr="002F6705">
        <w:t>;</w:t>
      </w:r>
    </w:p>
    <w:p w:rsidR="00BF3D50" w:rsidRPr="002F6705" w:rsidRDefault="00BF3D50" w:rsidP="00BF3D50">
      <w:pPr>
        <w:pStyle w:val="aa"/>
        <w:shd w:val="clear" w:color="auto" w:fill="FFFFFF"/>
        <w:ind w:left="0" w:firstLine="709"/>
        <w:jc w:val="both"/>
      </w:pPr>
      <w:r w:rsidRPr="002F6705">
        <w:rPr>
          <w:b/>
          <w:caps w:val="0"/>
        </w:rPr>
        <w:t>диагностика и коррекция грамматического строя речи</w:t>
      </w:r>
      <w:r w:rsidRPr="002F6705">
        <w:rPr>
          <w:caps w:val="0"/>
        </w:rPr>
        <w:t xml:space="preserve"> (синтаксической структуры речевых высказываний, словоизменения и словообразования);</w:t>
      </w:r>
    </w:p>
    <w:p w:rsidR="00BF3D50" w:rsidRPr="002F6705" w:rsidRDefault="00BF3D50" w:rsidP="00BF3D50">
      <w:pPr>
        <w:pStyle w:val="aa"/>
        <w:shd w:val="clear" w:color="auto" w:fill="FFFFFF"/>
        <w:ind w:left="0" w:firstLine="709"/>
        <w:jc w:val="both"/>
        <w:rPr>
          <w:caps w:val="0"/>
        </w:rPr>
      </w:pPr>
      <w:r w:rsidRPr="002F6705">
        <w:rPr>
          <w:b/>
          <w:caps w:val="0"/>
        </w:rPr>
        <w:t xml:space="preserve">коррекция диалогической и формирование монологической форм речи, развитие коммуникативной функции речи </w:t>
      </w:r>
      <w:r w:rsidRPr="002F6705">
        <w:rPr>
          <w:caps w:val="0"/>
        </w:rPr>
        <w:t>(развитие навыков диалогической и монологической речи, формирование связной речи, повышение речевой мотивации, обогащение речевого опыта);</w:t>
      </w:r>
    </w:p>
    <w:p w:rsidR="00BF3D50" w:rsidRPr="002F6705" w:rsidRDefault="00BF3D50" w:rsidP="00BF3D50">
      <w:pPr>
        <w:pStyle w:val="aa"/>
        <w:shd w:val="clear" w:color="auto" w:fill="FFFFFF"/>
        <w:ind w:left="0" w:firstLine="709"/>
        <w:jc w:val="both"/>
      </w:pPr>
      <w:r w:rsidRPr="002F6705">
        <w:rPr>
          <w:b/>
          <w:caps w:val="0"/>
        </w:rPr>
        <w:t>коррекция нарушений чтения и письма</w:t>
      </w:r>
      <w:r w:rsidRPr="002F6705">
        <w:t xml:space="preserve">; </w:t>
      </w:r>
    </w:p>
    <w:p w:rsidR="00BF3D50" w:rsidRPr="002F6705" w:rsidRDefault="00BF3D50" w:rsidP="00BF3D50">
      <w:pPr>
        <w:pStyle w:val="aa"/>
        <w:shd w:val="clear" w:color="auto" w:fill="FFFFFF"/>
        <w:ind w:left="0" w:firstLine="709"/>
        <w:jc w:val="both"/>
      </w:pPr>
      <w:r w:rsidRPr="002F6705">
        <w:rPr>
          <w:b/>
          <w:caps w:val="0"/>
        </w:rPr>
        <w:t>расширение представлений об окружающей действительности</w:t>
      </w:r>
      <w:r w:rsidRPr="002F6705">
        <w:t xml:space="preserve">; </w:t>
      </w:r>
    </w:p>
    <w:p w:rsidR="00BF3D50" w:rsidRPr="002F6705" w:rsidRDefault="00BF3D50" w:rsidP="00BF3D50">
      <w:pPr>
        <w:pStyle w:val="aa"/>
        <w:shd w:val="clear" w:color="auto" w:fill="FFFFFF"/>
        <w:ind w:left="0" w:firstLine="709"/>
        <w:jc w:val="both"/>
      </w:pPr>
      <w:r w:rsidRPr="002F6705">
        <w:rPr>
          <w:b/>
          <w:caps w:val="0"/>
        </w:rPr>
        <w:t>развитие познавательной сферы</w:t>
      </w:r>
      <w:r w:rsidRPr="002F6705">
        <w:rPr>
          <w:caps w:val="0"/>
        </w:rPr>
        <w:t xml:space="preserve"> (мышления, памяти, внимания и др. познавательных процессов)</w:t>
      </w:r>
      <w:r w:rsidRPr="002F6705">
        <w:t>.</w:t>
      </w:r>
    </w:p>
    <w:p w:rsidR="00BF3D50" w:rsidRPr="002F6705" w:rsidRDefault="00BF3D50" w:rsidP="00BF3D50">
      <w:pPr>
        <w:pStyle w:val="Default"/>
        <w:spacing w:line="360" w:lineRule="auto"/>
        <w:jc w:val="center"/>
        <w:rPr>
          <w:b/>
          <w:color w:val="auto"/>
        </w:rPr>
      </w:pPr>
      <w:r w:rsidRPr="002F6705">
        <w:rPr>
          <w:b/>
          <w:color w:val="auto"/>
        </w:rPr>
        <w:t>Психокоррекционные занятия</w:t>
      </w:r>
    </w:p>
    <w:p w:rsidR="00BF3D50" w:rsidRPr="002F6705" w:rsidRDefault="00BF3D50" w:rsidP="00BF3D50">
      <w:pPr>
        <w:pStyle w:val="Default"/>
        <w:spacing w:line="360" w:lineRule="auto"/>
        <w:ind w:firstLine="720"/>
        <w:jc w:val="both"/>
        <w:rPr>
          <w:color w:val="auto"/>
        </w:rPr>
      </w:pPr>
      <w:r w:rsidRPr="002F6705">
        <w:rPr>
          <w:b/>
          <w:color w:val="auto"/>
        </w:rPr>
        <w:t xml:space="preserve">Цель </w:t>
      </w:r>
      <w:r w:rsidRPr="002F6705">
        <w:rPr>
          <w:color w:val="auto"/>
        </w:rPr>
        <w:t xml:space="preserve">психокорреционных занятий заключается в применении разных форм взаимодействия с обучающимися, направленными на преодоление или ослабление проблем в психическом и личностном развитии, гармонизацию личности и межличностных отношений. </w:t>
      </w:r>
    </w:p>
    <w:p w:rsidR="00BF3D50" w:rsidRPr="002F6705" w:rsidRDefault="00BF3D50" w:rsidP="00BF3D50">
      <w:pPr>
        <w:pStyle w:val="Default"/>
        <w:spacing w:line="360" w:lineRule="auto"/>
        <w:ind w:firstLine="720"/>
        <w:jc w:val="both"/>
        <w:rPr>
          <w:color w:val="auto"/>
        </w:rPr>
      </w:pPr>
      <w:r w:rsidRPr="002F6705">
        <w:rPr>
          <w:color w:val="auto"/>
        </w:rPr>
        <w:t xml:space="preserve">Основные </w:t>
      </w:r>
      <w:r w:rsidRPr="002F6705">
        <w:rPr>
          <w:b/>
          <w:color w:val="auto"/>
        </w:rPr>
        <w:t>направления</w:t>
      </w:r>
      <w:r w:rsidRPr="002F6705">
        <w:rPr>
          <w:color w:val="auto"/>
        </w:rPr>
        <w:t xml:space="preserve"> работы: </w:t>
      </w:r>
    </w:p>
    <w:p w:rsidR="00BF3D50" w:rsidRPr="002F6705" w:rsidRDefault="00BF3D50" w:rsidP="00BF3D50">
      <w:pPr>
        <w:pStyle w:val="Default"/>
        <w:spacing w:line="360" w:lineRule="auto"/>
        <w:ind w:firstLine="720"/>
        <w:jc w:val="both"/>
        <w:rPr>
          <w:color w:val="auto"/>
        </w:rPr>
      </w:pPr>
      <w:r w:rsidRPr="002F6705">
        <w:rPr>
          <w:b/>
          <w:color w:val="auto"/>
        </w:rPr>
        <w:t>диагностика и развитие познавательной сферы</w:t>
      </w:r>
      <w:r w:rsidRPr="002F6705">
        <w:rPr>
          <w:b/>
        </w:rPr>
        <w:t>и целенаправленное формирование высших психических функций</w:t>
      </w:r>
      <w:r w:rsidRPr="002F6705">
        <w:rPr>
          <w:color w:val="auto"/>
        </w:rPr>
        <w:t xml:space="preserve"> (формирование учебной мотивации, активизация сенсорно-перцептивной, мнемической и мыслительной деятельности, </w:t>
      </w:r>
      <w:r w:rsidRPr="002F6705">
        <w:rPr>
          <w:rStyle w:val="submenu-table"/>
          <w:bCs/>
          <w:iCs/>
        </w:rPr>
        <w:t>развития пространственно-временных представлений</w:t>
      </w:r>
      <w:r w:rsidRPr="002F6705">
        <w:rPr>
          <w:color w:val="auto"/>
        </w:rPr>
        <w:t xml:space="preserve">); </w:t>
      </w:r>
    </w:p>
    <w:p w:rsidR="00BF3D50" w:rsidRPr="002F6705" w:rsidRDefault="00BF3D50" w:rsidP="00BF3D50">
      <w:pPr>
        <w:pStyle w:val="Default"/>
        <w:spacing w:line="360" w:lineRule="auto"/>
        <w:ind w:firstLine="720"/>
        <w:jc w:val="both"/>
        <w:rPr>
          <w:color w:val="auto"/>
        </w:rPr>
      </w:pPr>
      <w:r w:rsidRPr="002F6705">
        <w:rPr>
          <w:b/>
          <w:color w:val="auto"/>
        </w:rPr>
        <w:t xml:space="preserve">диагностика и развитие эмоционально-личностной сферы </w:t>
      </w:r>
      <w:r w:rsidRPr="002F6705">
        <w:rPr>
          <w:b/>
        </w:rPr>
        <w:t>и коррекция ее недостатков</w:t>
      </w:r>
      <w:r w:rsidRPr="002F6705">
        <w:rPr>
          <w:color w:val="auto"/>
        </w:rPr>
        <w:t xml:space="preserve"> (гармонизация пихоэмоционального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самоконтроля, </w:t>
      </w:r>
      <w:r w:rsidRPr="002F6705">
        <w:t>создание ситуации успешной деятельности</w:t>
      </w:r>
      <w:r w:rsidRPr="002F6705">
        <w:rPr>
          <w:color w:val="auto"/>
        </w:rPr>
        <w:t xml:space="preserve">); </w:t>
      </w:r>
    </w:p>
    <w:p w:rsidR="00BF3D50" w:rsidRPr="002F6705" w:rsidRDefault="00BF3D50" w:rsidP="00BF3D50">
      <w:pPr>
        <w:pStyle w:val="Default"/>
        <w:spacing w:line="360" w:lineRule="auto"/>
        <w:ind w:firstLine="720"/>
        <w:jc w:val="both"/>
        <w:rPr>
          <w:color w:val="auto"/>
        </w:rPr>
      </w:pPr>
      <w:r w:rsidRPr="002F6705">
        <w:rPr>
          <w:b/>
          <w:color w:val="auto"/>
        </w:rPr>
        <w:t>диагностика и развитие коммуникативной сферыи социальная интеграции</w:t>
      </w:r>
      <w:r w:rsidRPr="002F6705">
        <w:rPr>
          <w:color w:val="auto"/>
        </w:rPr>
        <w:t xml:space="preserve"> (развитие способности к эмпатии, сопереживанию); </w:t>
      </w:r>
    </w:p>
    <w:p w:rsidR="00BF3D50" w:rsidRPr="002F6705" w:rsidRDefault="00BF3D50" w:rsidP="00BF3D50">
      <w:pPr>
        <w:pStyle w:val="Default"/>
        <w:spacing w:line="360" w:lineRule="auto"/>
        <w:ind w:firstLine="720"/>
        <w:jc w:val="both"/>
        <w:rPr>
          <w:color w:val="auto"/>
        </w:rPr>
      </w:pPr>
      <w:r w:rsidRPr="002F6705">
        <w:rPr>
          <w:b/>
          <w:color w:val="auto"/>
        </w:rPr>
        <w:t>формирование продуктивных видов взаимодействия с окружающими</w:t>
      </w:r>
      <w:r w:rsidRPr="002F6705">
        <w:rPr>
          <w:color w:val="auto"/>
        </w:rPr>
        <w:t xml:space="preserve"> (в семье, классе), </w:t>
      </w:r>
      <w:r w:rsidRPr="002F6705">
        <w:rPr>
          <w:b/>
          <w:color w:val="auto"/>
        </w:rPr>
        <w:t xml:space="preserve">повышение социального статуса обучающегося в коллективе, формирование и развитие навыков социального  поведения </w:t>
      </w:r>
      <w:r w:rsidRPr="002F6705">
        <w:rPr>
          <w:color w:val="auto"/>
        </w:rPr>
        <w:t>(</w:t>
      </w:r>
      <w:r w:rsidRPr="002F6705">
        <w:t>формирование правил и норм поведения в группе, адекватное понимание социальных ролей в значимых ситуациях</w:t>
      </w:r>
      <w:r w:rsidRPr="002F6705">
        <w:rPr>
          <w:color w:val="auto"/>
        </w:rPr>
        <w:t xml:space="preserve">); </w:t>
      </w:r>
    </w:p>
    <w:p w:rsidR="00BF3D50" w:rsidRPr="002F6705" w:rsidRDefault="00BF3D50" w:rsidP="00BF3D50">
      <w:pPr>
        <w:pStyle w:val="Default"/>
        <w:spacing w:line="360" w:lineRule="auto"/>
        <w:ind w:firstLine="720"/>
        <w:jc w:val="both"/>
        <w:rPr>
          <w:b/>
        </w:rPr>
      </w:pPr>
      <w:r w:rsidRPr="002F6705">
        <w:rPr>
          <w:b/>
        </w:rPr>
        <w:t xml:space="preserve">формирование произвольной регуляции деятельности и поведения </w:t>
      </w:r>
      <w:r w:rsidRPr="002F6705">
        <w:t>(развитие произвольной регуляции деятельности и поведения, формирование способности к планированию и контролю)</w:t>
      </w:r>
      <w:r w:rsidRPr="002F6705">
        <w:rPr>
          <w:b/>
        </w:rPr>
        <w:t>.</w:t>
      </w:r>
    </w:p>
    <w:p w:rsidR="00BF3D50" w:rsidRPr="002F6705" w:rsidRDefault="00BF3D50" w:rsidP="00BF3D50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7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Коррекционный курс</w:t>
      </w:r>
      <w:r w:rsidRPr="002F6705">
        <w:rPr>
          <w:rFonts w:ascii="Times New Roman" w:hAnsi="Times New Roman" w:cs="Times New Roman"/>
          <w:sz w:val="24"/>
          <w:szCs w:val="24"/>
        </w:rPr>
        <w:t>«</w:t>
      </w:r>
      <w:r w:rsidRPr="002F6705">
        <w:rPr>
          <w:rFonts w:ascii="Times New Roman" w:hAnsi="Times New Roman" w:cs="Times New Roman"/>
          <w:b/>
          <w:i/>
          <w:sz w:val="24"/>
          <w:szCs w:val="24"/>
        </w:rPr>
        <w:t>Ритмика</w:t>
      </w:r>
      <w:r w:rsidRPr="002F6705">
        <w:rPr>
          <w:rFonts w:ascii="Times New Roman" w:hAnsi="Times New Roman" w:cs="Times New Roman"/>
          <w:b/>
          <w:sz w:val="24"/>
          <w:szCs w:val="24"/>
        </w:rPr>
        <w:t>»</w:t>
      </w:r>
    </w:p>
    <w:p w:rsidR="00BF3D50" w:rsidRPr="002F6705" w:rsidRDefault="00BF3D50" w:rsidP="00BF3D50">
      <w:pPr>
        <w:tabs>
          <w:tab w:val="num" w:pos="720"/>
          <w:tab w:val="left" w:pos="108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F6705">
        <w:rPr>
          <w:rFonts w:ascii="Times New Roman" w:hAnsi="Times New Roman" w:cs="Times New Roman"/>
          <w:b/>
          <w:kern w:val="2"/>
          <w:sz w:val="24"/>
          <w:szCs w:val="24"/>
        </w:rPr>
        <w:t xml:space="preserve">Целью </w:t>
      </w:r>
      <w:r w:rsidRPr="002F6705">
        <w:rPr>
          <w:rFonts w:ascii="Times New Roman" w:hAnsi="Times New Roman" w:cs="Times New Roman"/>
          <w:kern w:val="2"/>
          <w:sz w:val="24"/>
          <w:szCs w:val="24"/>
        </w:rPr>
        <w:t>занятий по ритмике является развитие двигательной активности обучающегося с ЗПР в процессе восприятия музыки.</w:t>
      </w:r>
    </w:p>
    <w:p w:rsidR="00BF3D50" w:rsidRPr="002F6705" w:rsidRDefault="00BF3D50" w:rsidP="00BF3D50">
      <w:pPr>
        <w:tabs>
          <w:tab w:val="num" w:pos="720"/>
          <w:tab w:val="left" w:pos="108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Коррекционная работа на занятиях ритмикой базируется на постоянном взаимодействии музыки, движений и устной речи: музыка и движения, музыка и речь, движения и речь, музыка, движения и речь. </w:t>
      </w:r>
      <w:r w:rsidRPr="002F6705">
        <w:rPr>
          <w:rFonts w:ascii="Times New Roman" w:hAnsi="Times New Roman" w:cs="Times New Roman"/>
          <w:kern w:val="2"/>
          <w:sz w:val="24"/>
          <w:szCs w:val="24"/>
        </w:rPr>
        <w:t>На занятиях осуществляется коррекция недостатков двигательной, эмоционально-волевой, познавательной сфер. Занятия способствуют развитию общей и речевой моторики, ориентировке в пространстве, укреплению здоровья, формированию навыков здорового образа жизни у обучающихся.</w:t>
      </w:r>
    </w:p>
    <w:p w:rsidR="00BF3D50" w:rsidRPr="002F6705" w:rsidRDefault="00BF3D50" w:rsidP="00BF3D50">
      <w:pPr>
        <w:pStyle w:val="af1"/>
        <w:spacing w:before="0" w:after="0"/>
        <w:ind w:firstLine="720"/>
        <w:jc w:val="both"/>
      </w:pPr>
      <w:r w:rsidRPr="002F6705">
        <w:t xml:space="preserve">Основные </w:t>
      </w:r>
      <w:r w:rsidRPr="002F6705">
        <w:rPr>
          <w:b/>
        </w:rPr>
        <w:t xml:space="preserve">направления </w:t>
      </w:r>
      <w:r w:rsidRPr="002F6705">
        <w:t>работы по ритмике:</w:t>
      </w:r>
    </w:p>
    <w:p w:rsidR="00BF3D50" w:rsidRPr="002F6705" w:rsidRDefault="00BF3D50" w:rsidP="00BF3D50">
      <w:pPr>
        <w:pStyle w:val="af1"/>
        <w:spacing w:before="0" w:after="0"/>
        <w:ind w:firstLine="720"/>
        <w:jc w:val="both"/>
      </w:pPr>
      <w:r w:rsidRPr="002F6705">
        <w:rPr>
          <w:b/>
        </w:rPr>
        <w:t>восприятие музыки</w:t>
      </w:r>
      <w:r w:rsidRPr="002F6705">
        <w:t xml:space="preserve"> (в исполнении педагога и аудиозапси): определение на слух начала и окончания звучания музыки; различение и опознавание на слух громкой, тихой, негромкой музыки; быстрого, медленного, умеренного темпа; различение и опознавание на слух музыки двухдольного, трехдольного, четырехдольного метра (полька, марш, вальс); плавной и отрывистой музыки;</w:t>
      </w:r>
    </w:p>
    <w:p w:rsidR="00BF3D50" w:rsidRPr="002F6705" w:rsidRDefault="00BF3D50" w:rsidP="00BF3D50">
      <w:pPr>
        <w:pStyle w:val="af1"/>
        <w:spacing w:before="0" w:after="0"/>
        <w:ind w:firstLine="720"/>
        <w:jc w:val="both"/>
      </w:pPr>
      <w:r w:rsidRPr="002F6705">
        <w:rPr>
          <w:b/>
        </w:rPr>
        <w:t xml:space="preserve">упражнения на ориентировку в пространстве: </w:t>
      </w:r>
      <w:r w:rsidRPr="002F6705">
        <w:t>простейшие построения и перестроения (в одну и две линии, в колонну, в цепочку, в одну и две шеренги друг напротив друга, в круг, сужение и расширение круга, свободное размещение в классе, различные положения в парах и т. д.); ходьба в шеренге (вперед, назад), по кругу, в заданном направлении, разными видами шага; повороты;</w:t>
      </w:r>
    </w:p>
    <w:p w:rsidR="00BF3D50" w:rsidRPr="002F6705" w:rsidRDefault="00BF3D50" w:rsidP="00BF3D50">
      <w:pPr>
        <w:pStyle w:val="af1"/>
        <w:spacing w:before="0" w:after="0"/>
        <w:ind w:firstLine="720"/>
        <w:jc w:val="both"/>
      </w:pPr>
      <w:r w:rsidRPr="002F6705">
        <w:rPr>
          <w:b/>
        </w:rPr>
        <w:t>ритмико-гимнастические упражнения:</w:t>
      </w:r>
      <w:r w:rsidRPr="002F6705">
        <w:rPr>
          <w:kern w:val="2"/>
        </w:rPr>
        <w:t>о</w:t>
      </w:r>
      <w:r w:rsidRPr="002F6705">
        <w:rPr>
          <w:iCs/>
        </w:rPr>
        <w:t>бщеразвивающие упражнения, упражнения на координацию движений, упражнение на расслабление мышц</w:t>
      </w:r>
      <w:r w:rsidRPr="002F6705">
        <w:t xml:space="preserve">; </w:t>
      </w:r>
    </w:p>
    <w:p w:rsidR="00BF3D50" w:rsidRPr="002F6705" w:rsidRDefault="00BF3D50" w:rsidP="00BF3D50">
      <w:pPr>
        <w:pStyle w:val="af1"/>
        <w:spacing w:before="0" w:after="0"/>
        <w:ind w:firstLine="720"/>
        <w:jc w:val="both"/>
      </w:pPr>
      <w:r w:rsidRPr="002F6705">
        <w:rPr>
          <w:b/>
        </w:rPr>
        <w:t xml:space="preserve">упражнения с детскими музыкальными инструментами: </w:t>
      </w:r>
      <w:r w:rsidRPr="002F6705">
        <w:t xml:space="preserve">игра на элементарных музыкальных инструментах (погремушка, металлофон, бубен, ксилофон, барабан, румба, маракас, треугольник, тарелки и др.); </w:t>
      </w:r>
    </w:p>
    <w:p w:rsidR="00BF3D50" w:rsidRPr="002F6705" w:rsidRDefault="00BF3D50" w:rsidP="00BF3D50">
      <w:pPr>
        <w:pStyle w:val="af1"/>
        <w:spacing w:after="0"/>
        <w:ind w:firstLine="720"/>
        <w:jc w:val="both"/>
      </w:pPr>
      <w:r w:rsidRPr="002F6705">
        <w:rPr>
          <w:b/>
        </w:rPr>
        <w:t xml:space="preserve">игры под музыку: </w:t>
      </w:r>
      <w:r w:rsidRPr="002F6705">
        <w:t>музыкальные игры и игровые ситуации с музыкально-двигательными заданиями с элементами занимательности, соревнования (кто скорее, кто лучше, кто более и т.д.),игры по ориентировке в пространстве;</w:t>
      </w:r>
    </w:p>
    <w:p w:rsidR="00BF3D50" w:rsidRPr="002F6705" w:rsidRDefault="00BF3D50" w:rsidP="00BF3D50">
      <w:pPr>
        <w:pStyle w:val="af1"/>
        <w:spacing w:before="0" w:after="0"/>
        <w:ind w:firstLine="720"/>
        <w:jc w:val="both"/>
      </w:pPr>
      <w:r w:rsidRPr="002F6705">
        <w:rPr>
          <w:b/>
        </w:rPr>
        <w:t>танцевальные упражнения</w:t>
      </w:r>
      <w:r w:rsidRPr="002F6705">
        <w:t>: выполнение под музыку элементов танца и пляски, несложных композиций народных, бальных и современных танцев;</w:t>
      </w:r>
    </w:p>
    <w:p w:rsidR="00BF3D50" w:rsidRPr="002F6705" w:rsidRDefault="00BF3D50" w:rsidP="00BF3D50">
      <w:pPr>
        <w:pStyle w:val="ae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декламация песен под музыку: 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>выразительная декламация песен  под музыкальное сопровождение и управление педагога, воспроизведение ритмического рисунка мелодии, ее темпа, динамических оттенков, характера звуковедения (плавно, отрывисто), соответствующей манере исполнения (легко, более твердо и др.).</w:t>
      </w:r>
    </w:p>
    <w:p w:rsidR="00BF3D50" w:rsidRPr="002F6705" w:rsidRDefault="00BF3D50" w:rsidP="00BF3D50">
      <w:pPr>
        <w:pStyle w:val="aa"/>
        <w:shd w:val="clear" w:color="auto" w:fill="FFFFFF"/>
        <w:ind w:left="0" w:firstLine="709"/>
        <w:jc w:val="both"/>
        <w:rPr>
          <w:caps w:val="0"/>
        </w:rPr>
      </w:pPr>
      <w:r w:rsidRPr="002F6705">
        <w:rPr>
          <w:caps w:val="0"/>
        </w:rPr>
        <w:t xml:space="preserve">Содержание коррекционно-развивающей области может быть дополнено Организацией самостоятельно на основании рекомендаций ПМПК, ИПР обучающихся с ЗПР. </w:t>
      </w:r>
    </w:p>
    <w:p w:rsidR="00BF3D50" w:rsidRPr="002F6705" w:rsidRDefault="00BF3D50" w:rsidP="00BF3D50">
      <w:pPr>
        <w:pStyle w:val="aa"/>
        <w:shd w:val="clear" w:color="auto" w:fill="FFFFFF"/>
        <w:ind w:left="0" w:firstLine="709"/>
        <w:jc w:val="both"/>
        <w:rPr>
          <w:b/>
          <w:bCs/>
          <w:i/>
          <w:iCs/>
        </w:rPr>
      </w:pPr>
      <w:r w:rsidRPr="002F6705">
        <w:rPr>
          <w:caps w:val="0"/>
        </w:rPr>
        <w:t>Выбор коррекционно-развивающих курсов для индивидуальных и групповых занятий, их количественное соотношение, содержание самостоятельно определяется Организацией, исходя из психофизических особенностей и особых образовательных потребностей обучающихся с ЗПР.</w:t>
      </w:r>
    </w:p>
    <w:p w:rsidR="00BF3D50" w:rsidRPr="002F6705" w:rsidRDefault="00BF3D50" w:rsidP="00BF3D50">
      <w:pPr>
        <w:pStyle w:val="14TexstOSNOVA1012"/>
        <w:spacing w:before="120" w:after="120" w:line="240" w:lineRule="auto"/>
        <w:ind w:firstLine="0"/>
        <w:jc w:val="center"/>
        <w:outlineLvl w:val="2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bookmarkStart w:id="11" w:name="_Toc415833131"/>
      <w:r w:rsidRPr="002F6705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>2.3. Программа духовно-нравственного развития, воспитания</w:t>
      </w:r>
      <w:bookmarkEnd w:id="11"/>
    </w:p>
    <w:p w:rsidR="00BF3D50" w:rsidRPr="002F6705" w:rsidRDefault="00BF3D50" w:rsidP="00BF3D50">
      <w:pPr>
        <w:pStyle w:val="a8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Программа духовно-нравственного развития и воспитания направлена на организацию нравственного уклада школьной жизни, включающего воспитательную, учебную, внеучебную, социально значимую деятельность обучающихся с ЗПР, основанного на системе духовных ценностей, моральных приоритетов, реализуемого в совместной социально-педагогической деятельности школы, семьи и других субъектов общественной жизни.</w:t>
      </w:r>
    </w:p>
    <w:p w:rsidR="00BF3D50" w:rsidRPr="002F6705" w:rsidRDefault="00BF3D50" w:rsidP="00BF3D50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6705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Нормативно-правовой и методологической основой программы духовно-нравственного развития и воспитания обучающихся на ступени начального общего образования являются Закон Российской Федерации «Об образовании в Российской Федерации», ФГОС НОО обучающихся с ОВЗ, ФГОС НОО, Концепция духовно-нравственного развития и воспитания личности гражданина России.</w:t>
      </w:r>
    </w:p>
    <w:p w:rsidR="00BF3D50" w:rsidRPr="002F6705" w:rsidRDefault="00BF3D50" w:rsidP="00BF3D50">
      <w:pPr>
        <w:pStyle w:val="14TexstOSNOVA1012"/>
        <w:spacing w:line="360" w:lineRule="auto"/>
        <w:ind w:firstLine="567"/>
        <w:rPr>
          <w:rFonts w:ascii="Times New Roman" w:hAnsi="Times New Roman" w:cs="Times New Roman"/>
          <w:kern w:val="2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Программа духовно-нравственного развития 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призвана направлять образовательный процесс на воспитание обучающихся с ЗПР в духе любви к Родине, уважения к культурно-историческому наследию своего народа и своей страны, на формирование основ социально ответственного поведения. </w:t>
      </w:r>
      <w:r w:rsidRPr="002F6705">
        <w:rPr>
          <w:rFonts w:ascii="Times New Roman" w:hAnsi="Times New Roman" w:cs="Times New Roman"/>
          <w:kern w:val="2"/>
          <w:sz w:val="24"/>
          <w:szCs w:val="24"/>
        </w:rPr>
        <w:t>В основу программы положены ключевые воспитательные задачи, базовые национальные ценности российского общества и общечеловеческие ценности.</w:t>
      </w:r>
    </w:p>
    <w:p w:rsidR="00BF3D50" w:rsidRPr="002F6705" w:rsidRDefault="00BF3D50" w:rsidP="00BF3D5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Цельюдуховно</w:t>
      </w:r>
      <w:r w:rsidRPr="002F6705">
        <w:rPr>
          <w:rFonts w:ascii="Times New Roman" w:hAnsi="Times New Roman" w:cs="Times New Roman"/>
          <w:b/>
          <w:color w:val="auto"/>
          <w:sz w:val="24"/>
          <w:szCs w:val="24"/>
        </w:rPr>
        <w:t>-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нравственного развития и воспитания обучающихся с ЗПР на ступени начального общего образования является социально-педагогическая поддержка и </w:t>
      </w:r>
      <w:r w:rsidRPr="002F6705">
        <w:rPr>
          <w:rFonts w:ascii="Times New Roman" w:hAnsi="Times New Roman" w:cs="Times New Roman"/>
          <w:color w:val="auto"/>
          <w:kern w:val="2"/>
          <w:sz w:val="24"/>
          <w:szCs w:val="24"/>
        </w:rPr>
        <w:t>приобщение обучающихся к базовым национальным ценностям российского общества, общечеловеческим ценностям в контексте формирования у них нравственных чувств и нравственного поведения.</w:t>
      </w:r>
    </w:p>
    <w:p w:rsidR="00BF3D50" w:rsidRPr="002F6705" w:rsidRDefault="00BF3D50" w:rsidP="00BF3D5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Задачи духовно-нравственного развития обучающихся с ЗПР на ступени начального общего образования:</w:t>
      </w:r>
    </w:p>
    <w:p w:rsidR="00BF3D50" w:rsidRPr="002F6705" w:rsidRDefault="00BF3D50" w:rsidP="00BF3D5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i/>
          <w:iCs/>
          <w:color w:val="auto"/>
          <w:sz w:val="24"/>
          <w:szCs w:val="24"/>
        </w:rPr>
        <w:t>в области формирования личностной культуры:</w:t>
      </w:r>
    </w:p>
    <w:p w:rsidR="00BF3D50" w:rsidRPr="002F6705" w:rsidRDefault="00BF3D50" w:rsidP="00BF3D50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формирование мотивации универсальной нравственной компетенции — «становиться лучше», активности в учебно-игровой, предметно</w:t>
      </w:r>
      <w:r w:rsidRPr="002F6705">
        <w:rPr>
          <w:rFonts w:ascii="Times New Roman" w:eastAsia="PMingLiU" w:hAnsi="Times New Roman" w:cs="Times New Roman"/>
          <w:color w:val="auto"/>
          <w:sz w:val="24"/>
          <w:szCs w:val="24"/>
        </w:rPr>
        <w:t>-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продуктивной, социально ориентированной деятельности на основе нравственных установок и моральных норм;  </w:t>
      </w:r>
    </w:p>
    <w:p w:rsidR="00BF3D50" w:rsidRPr="002F6705" w:rsidRDefault="00BF3D50" w:rsidP="00BF3D50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формирование нравственных представлений о том, что такое «хорошо» и что такое «плохо», а также внутренней установки в сознании школьника поступать «хорошо»;</w:t>
      </w:r>
    </w:p>
    <w:p w:rsidR="00BF3D50" w:rsidRPr="002F6705" w:rsidRDefault="00BF3D50" w:rsidP="00BF3D50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способности формулировать собственные нравственные обязательства, осуществлять нравственный самоконтроль, требовать от себя выполнения моральных норм, давать элементарную нравственную оценку своим и чужим поступкам; </w:t>
      </w:r>
    </w:p>
    <w:p w:rsidR="00BF3D50" w:rsidRPr="002F6705" w:rsidRDefault="00BF3D50" w:rsidP="00BF3D50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в сознании школьников нравственного смысла учения; </w:t>
      </w:r>
    </w:p>
    <w:p w:rsidR="00BF3D50" w:rsidRPr="002F6705" w:rsidRDefault="00BF3D50" w:rsidP="00BF3D50">
      <w:pPr>
        <w:widowControl w:val="0"/>
        <w:tabs>
          <w:tab w:val="num" w:pos="720"/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основ морали — осознанной обучающимся необходимости определённого поведения, обусловленного принятыми в обществе представлениями о добре и зле, должном и недопустимом;  </w:t>
      </w:r>
    </w:p>
    <w:p w:rsidR="00BF3D50" w:rsidRPr="002F6705" w:rsidRDefault="00BF3D50" w:rsidP="00BF3D50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формирование представлений о базовых общечеловеческих ценностях;</w:t>
      </w:r>
    </w:p>
    <w:p w:rsidR="00BF3D50" w:rsidRPr="002F6705" w:rsidRDefault="00BF3D50" w:rsidP="00BF3D50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формирование представлений о базовых национальных, этнических и духовных традициях;</w:t>
      </w:r>
    </w:p>
    <w:p w:rsidR="00BF3D50" w:rsidRPr="002F6705" w:rsidRDefault="00BF3D50" w:rsidP="00BF3D50">
      <w:pPr>
        <w:widowControl w:val="0"/>
        <w:tabs>
          <w:tab w:val="num" w:pos="720"/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эстетических потребностей, ценностей и чувств; </w:t>
      </w:r>
    </w:p>
    <w:p w:rsidR="00BF3D50" w:rsidRPr="002F6705" w:rsidRDefault="00BF3D50" w:rsidP="00BF3D50">
      <w:pPr>
        <w:widowControl w:val="0"/>
        <w:tabs>
          <w:tab w:val="num" w:pos="720"/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критичности к собственным намерениям, мыслям и поступкам; </w:t>
      </w:r>
    </w:p>
    <w:p w:rsidR="00BF3D50" w:rsidRPr="002F6705" w:rsidRDefault="00BF3D50" w:rsidP="00BF3D50">
      <w:pPr>
        <w:widowControl w:val="0"/>
        <w:tabs>
          <w:tab w:val="num" w:pos="720"/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формирование способности к самостоятельным поступкам и действиям, совершаемым на основе морального выбора, осознание ответственности за результаты собственных действий и поступков;</w:t>
      </w:r>
    </w:p>
    <w:p w:rsidR="00BF3D50" w:rsidRPr="002F6705" w:rsidRDefault="00BF3D50" w:rsidP="00BF3D50">
      <w:pPr>
        <w:widowControl w:val="0"/>
        <w:tabs>
          <w:tab w:val="num" w:pos="720"/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развитие трудолюбия, способности к преодолению трудностей,   настойчивости в достижении результата; 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i/>
          <w:iCs/>
          <w:sz w:val="24"/>
          <w:szCs w:val="24"/>
        </w:rPr>
        <w:t>в области формирования социальной культуры:</w:t>
      </w:r>
    </w:p>
    <w:p w:rsidR="00BF3D50" w:rsidRPr="002F6705" w:rsidRDefault="00BF3D50" w:rsidP="00BF3D50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основ российской гражданской идентичности – </w:t>
      </w:r>
      <w:r w:rsidRPr="002F6705">
        <w:rPr>
          <w:rFonts w:ascii="Times New Roman" w:hAnsi="Times New Roman" w:cs="Times New Roman"/>
          <w:sz w:val="24"/>
          <w:szCs w:val="24"/>
        </w:rPr>
        <w:t>осознание себя как гражданина России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</w:p>
    <w:p w:rsidR="00BF3D50" w:rsidRPr="002F6705" w:rsidRDefault="00BF3D50" w:rsidP="00BF3D50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пробуждение чувства г</w:t>
      </w:r>
      <w:r w:rsidRPr="002F6705">
        <w:rPr>
          <w:rFonts w:ascii="Times New Roman" w:hAnsi="Times New Roman" w:cs="Times New Roman"/>
          <w:sz w:val="24"/>
          <w:szCs w:val="24"/>
        </w:rPr>
        <w:t>ордости за свою Родину, российский народ и историю России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</w:p>
    <w:p w:rsidR="00BF3D50" w:rsidRPr="002F6705" w:rsidRDefault="00BF3D50" w:rsidP="00BF3D50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осознание своей этнической и национальной принадлежности,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 воспитание положительного отношения к своему национальному языку и культуре; </w:t>
      </w:r>
    </w:p>
    <w:p w:rsidR="00BF3D50" w:rsidRPr="002F6705" w:rsidRDefault="00BF3D50" w:rsidP="00BF3D50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патриотизма и чувства причастности к коллективным делам; </w:t>
      </w:r>
    </w:p>
    <w:p w:rsidR="00BF3D50" w:rsidRPr="002F6705" w:rsidRDefault="00BF3D50" w:rsidP="00BF3D50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развитие навыков сотрудничества со взрослыми и сверстниками в разных социальных ситуациях;</w:t>
      </w:r>
    </w:p>
    <w:p w:rsidR="00BF3D50" w:rsidRPr="002F6705" w:rsidRDefault="00BF3D50" w:rsidP="00BF3D50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укрепление доверия к другим людям; </w:t>
      </w:r>
    </w:p>
    <w:p w:rsidR="00BF3D50" w:rsidRPr="002F6705" w:rsidRDefault="00BF3D50" w:rsidP="00BF3D50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BF3D50" w:rsidRPr="002F6705" w:rsidRDefault="00BF3D50" w:rsidP="00BF3D50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уважительного отношения к традиционным российским религиям и религиозным организациям, к вере и религиозным убеждениям; </w:t>
      </w:r>
    </w:p>
    <w:p w:rsidR="00BF3D50" w:rsidRPr="002F6705" w:rsidRDefault="00BF3D50" w:rsidP="00BF3D50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формирование уважительного отношения к иному мнению, истории и культуре других народов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i/>
          <w:iCs/>
          <w:sz w:val="24"/>
          <w:szCs w:val="24"/>
        </w:rPr>
        <w:t>в области формирования семейной культуры:</w:t>
      </w:r>
    </w:p>
    <w:p w:rsidR="00BF3D50" w:rsidRPr="002F6705" w:rsidRDefault="00BF3D50" w:rsidP="00BF3D50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отношения к семье как основе российского общества; </w:t>
      </w:r>
    </w:p>
    <w:p w:rsidR="00BF3D50" w:rsidRPr="002F6705" w:rsidRDefault="00BF3D50" w:rsidP="00BF3D50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у обучающихся уважительного отношения к родителям, осознанного, заботливого отношения к старшим и младшим; </w:t>
      </w:r>
    </w:p>
    <w:p w:rsidR="00BF3D50" w:rsidRPr="002F6705" w:rsidRDefault="00BF3D50" w:rsidP="00BF3D50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представления о семейных ценностях, гендерных семейных ролях и уважения к ним; </w:t>
      </w:r>
    </w:p>
    <w:p w:rsidR="00BF3D50" w:rsidRPr="002F6705" w:rsidRDefault="00BF3D50" w:rsidP="00BF3D50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знакомство обучающихся с культурно-историческими и этническими традициями российской семьи.</w:t>
      </w:r>
    </w:p>
    <w:p w:rsidR="00BF3D50" w:rsidRPr="002F6705" w:rsidRDefault="00BF3D50" w:rsidP="00BF3D5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Общие задачи духовно-нравственного развития обучающихся с ЗПР классифицированы по направлениям, каждое из которых, будучи тесно свя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softHyphen/>
        <w:t>занным с другими, раскрывает одну из существенных сторон духовно-нравственного развития личности гражданина России.</w:t>
      </w:r>
    </w:p>
    <w:p w:rsidR="00BF3D50" w:rsidRPr="002F6705" w:rsidRDefault="00BF3D50" w:rsidP="00BF3D50">
      <w:pPr>
        <w:pStyle w:val="14TexstOSNOVA1012"/>
        <w:spacing w:line="36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процесса, а также потребностей обучающихся с ЗПР и их родителей (законных представителей).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pacing w:val="2"/>
          <w:sz w:val="24"/>
          <w:szCs w:val="24"/>
        </w:rPr>
        <w:t>Реализация программы духовно-нравственного развития, воспитания осуществляется по следующим направлениям, включающим духовные, нравственные и культурные традиции нашей страны: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воспитание гражданственности, патриотизма, уважения 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>к правам, свободам и обязанностям человека;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воспитание нравственных чувств и этического сознания;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iCs/>
          <w:color w:val="auto"/>
          <w:sz w:val="24"/>
          <w:szCs w:val="24"/>
        </w:rPr>
        <w:t>формирование ценностного отношения к семье, здоровью и здоровому образу жизни;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воспитание трудолюбия, творческого отношения к учению, труду, жизни;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воспитание положительного отношения к природе, окружающей среде (экологическое воспитание);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pacing w:val="-2"/>
          <w:sz w:val="24"/>
          <w:szCs w:val="24"/>
        </w:rPr>
        <w:t>воспитание эмоционально-положительного отношения к прекрасному, фор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>мирование представлений об эстетических идеалах и ценностях (эстетическое воспитание).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Образовательная организация может расширить сектор представленных направлений, отдать приоритет тому или иному направлению, конкретизировать направления различными видами, формами деятельности.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4"/>
          <w:szCs w:val="24"/>
        </w:rPr>
      </w:pPr>
      <w:r w:rsidRPr="002F6705">
        <w:rPr>
          <w:rFonts w:ascii="Times New Roman" w:hAnsi="Times New Roman"/>
          <w:kern w:val="22"/>
          <w:sz w:val="24"/>
          <w:szCs w:val="24"/>
        </w:rPr>
        <w:t>Программа духовно-нравственного развития, воспитания обучающихся с ЗПР реализуется посредством:</w:t>
      </w:r>
    </w:p>
    <w:p w:rsidR="00BF3D50" w:rsidRPr="002F6705" w:rsidRDefault="00BF3D50" w:rsidP="00BF3D50">
      <w:pPr>
        <w:pStyle w:val="ab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i/>
          <w:sz w:val="24"/>
          <w:szCs w:val="24"/>
        </w:rPr>
        <w:t>духовно-нравственного воспитания</w:t>
      </w:r>
      <w:r w:rsidRPr="002F6705">
        <w:rPr>
          <w:rFonts w:ascii="Times New Roman" w:hAnsi="Times New Roman"/>
          <w:sz w:val="24"/>
          <w:szCs w:val="24"/>
        </w:rPr>
        <w:t xml:space="preserve"> - педагогически организованного процесса усвоения и принятия обучающимися базовых национальных ценностей, освоение ими системы общечеловеческих ценностей и культурных, духовных и нравственных ценностей многонационального народа Российской Федерации; </w:t>
      </w:r>
    </w:p>
    <w:p w:rsidR="00BF3D50" w:rsidRPr="002F6705" w:rsidRDefault="00BF3D50" w:rsidP="00BF3D50">
      <w:pPr>
        <w:pStyle w:val="ab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i/>
          <w:sz w:val="24"/>
          <w:szCs w:val="24"/>
        </w:rPr>
        <w:t>духовно-нравственного развития</w:t>
      </w:r>
      <w:r w:rsidRPr="002F6705">
        <w:rPr>
          <w:rFonts w:ascii="Times New Roman" w:hAnsi="Times New Roman"/>
          <w:sz w:val="24"/>
          <w:szCs w:val="24"/>
        </w:rPr>
        <w:t xml:space="preserve"> - осуществления в процессе социализации последовательного расширения и укрепления ценностно-смысловой сферы личности, формирования способности обучающихся оценивать и сознательно выстраивать на основе традиционных моральных норм и нравственных идеалов отношения к себе, другим людям, обществу, государству, Отечеству, миру в целом.</w:t>
      </w:r>
    </w:p>
    <w:p w:rsidR="00BF3D50" w:rsidRPr="002F6705" w:rsidRDefault="00BF3D50" w:rsidP="00BF3D50">
      <w:pPr>
        <w:pStyle w:val="14TexstOSNOVA1012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Реализация программы должна проходить в единстве урочной</w:t>
      </w:r>
      <w:r w:rsidRPr="002F6705">
        <w:rPr>
          <w:rFonts w:ascii="Times New Roman" w:hAnsi="Times New Roman" w:cs="Times New Roman"/>
          <w:sz w:val="24"/>
          <w:szCs w:val="24"/>
        </w:rPr>
        <w:t>, внеурочной и внешкольной деятельности, в совместной педагогической работе образовательной организации, семьи и других институтов общества.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705">
        <w:rPr>
          <w:rFonts w:ascii="Times New Roman" w:eastAsia="Calibri" w:hAnsi="Times New Roman" w:cs="Times New Roman"/>
          <w:sz w:val="24"/>
          <w:szCs w:val="24"/>
        </w:rPr>
        <w:t xml:space="preserve">Реализация программы предполагает создание социально открытого пространства, где каждый педагог, сотрудник школы, родители разделяют ключевые смыслы духовных и нравственных идеалов и ценностей, положенных в основание данной программы, стремясь к их реализации в практической жизнедеятельности: 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705">
        <w:rPr>
          <w:rFonts w:ascii="Times New Roman" w:eastAsia="Calibri" w:hAnsi="Times New Roman" w:cs="Times New Roman"/>
          <w:sz w:val="24"/>
          <w:szCs w:val="24"/>
        </w:rPr>
        <w:t xml:space="preserve">в содержании и построении уроков; 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705">
        <w:rPr>
          <w:rFonts w:ascii="Times New Roman" w:eastAsia="Calibri" w:hAnsi="Times New Roman" w:cs="Times New Roman"/>
          <w:sz w:val="24"/>
          <w:szCs w:val="24"/>
        </w:rPr>
        <w:t xml:space="preserve">в способах организации совместной деятельности взрослых и детей в учебной и внеучебной деятельности; 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705">
        <w:rPr>
          <w:rFonts w:ascii="Times New Roman" w:eastAsia="Calibri" w:hAnsi="Times New Roman" w:cs="Times New Roman"/>
          <w:sz w:val="24"/>
          <w:szCs w:val="24"/>
        </w:rPr>
        <w:t>в характере общения и сотрудничества взрослого и ребенка;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705">
        <w:rPr>
          <w:rFonts w:ascii="Times New Roman" w:eastAsia="Calibri" w:hAnsi="Times New Roman" w:cs="Times New Roman"/>
          <w:sz w:val="24"/>
          <w:szCs w:val="24"/>
        </w:rPr>
        <w:t>в опыте организации индивидуальной, групповой, коллективной деятельности обучающихся;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705">
        <w:rPr>
          <w:rFonts w:ascii="Times New Roman" w:eastAsia="Calibri" w:hAnsi="Times New Roman" w:cs="Times New Roman"/>
          <w:sz w:val="24"/>
          <w:szCs w:val="24"/>
        </w:rPr>
        <w:t>в специальных событиях, спроектированных с учетом определенной ценности и смысла;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705">
        <w:rPr>
          <w:rFonts w:ascii="Times New Roman" w:eastAsia="Calibri" w:hAnsi="Times New Roman" w:cs="Times New Roman"/>
          <w:sz w:val="24"/>
          <w:szCs w:val="24"/>
        </w:rPr>
        <w:t xml:space="preserve">в личном примере ученикам. 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eastAsia="Calibri" w:hAnsi="Times New Roman" w:cs="Times New Roman"/>
          <w:sz w:val="24"/>
          <w:szCs w:val="24"/>
        </w:rPr>
        <w:t xml:space="preserve">Для организации такого пространства и его полноценного функционирования требуются согласованные усилия </w:t>
      </w:r>
      <w:r w:rsidRPr="002F6705">
        <w:rPr>
          <w:rFonts w:ascii="Times New Roman" w:eastAsia="Calibri" w:hAnsi="Times New Roman" w:cs="Times New Roman"/>
          <w:color w:val="000000"/>
          <w:sz w:val="24"/>
          <w:szCs w:val="24"/>
        </w:rPr>
        <w:t>всех социальных субъектов - участников воспитания: семьи, общественн</w:t>
      </w:r>
      <w:r w:rsidRPr="002F6705">
        <w:rPr>
          <w:rFonts w:ascii="Times New Roman" w:eastAsia="Calibri" w:hAnsi="Times New Roman" w:cs="Times New Roman"/>
          <w:sz w:val="24"/>
          <w:szCs w:val="24"/>
        </w:rPr>
        <w:t>ых организаций, включая и детско-юношеские движения и организации, учреждений дополнительного образования, культуры и спорта, средств массовой информации, традиционных российских религиозных объединений.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F6705">
        <w:rPr>
          <w:rFonts w:ascii="Times New Roman" w:hAnsi="Times New Roman" w:cs="Times New Roman"/>
          <w:kern w:val="2"/>
          <w:sz w:val="24"/>
          <w:szCs w:val="24"/>
        </w:rPr>
        <w:t>Программа должна обеспечивать: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F6705">
        <w:rPr>
          <w:rFonts w:ascii="Times New Roman" w:hAnsi="Times New Roman" w:cs="Times New Roman"/>
          <w:kern w:val="2"/>
          <w:sz w:val="24"/>
          <w:szCs w:val="24"/>
        </w:rPr>
        <w:t xml:space="preserve">организацию системы воспитательных мероприятий, позволяющих </w:t>
      </w:r>
      <w:r w:rsidRPr="002F6705">
        <w:rPr>
          <w:rFonts w:ascii="Times New Roman" w:hAnsi="Times New Roman" w:cs="Times New Roman"/>
          <w:color w:val="auto"/>
          <w:kern w:val="2"/>
          <w:sz w:val="24"/>
          <w:szCs w:val="24"/>
        </w:rPr>
        <w:t>каждому обучающемуся</w:t>
      </w:r>
      <w:r w:rsidRPr="002F6705">
        <w:rPr>
          <w:rFonts w:ascii="Times New Roman" w:hAnsi="Times New Roman" w:cs="Times New Roman"/>
          <w:kern w:val="2"/>
          <w:sz w:val="24"/>
          <w:szCs w:val="24"/>
        </w:rPr>
        <w:t xml:space="preserve"> с ЗПР использовать на практике полученные знания, усвоенные модели и нормы поведения;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F6705">
        <w:rPr>
          <w:rFonts w:ascii="Times New Roman" w:hAnsi="Times New Roman" w:cs="Times New Roman"/>
          <w:kern w:val="2"/>
          <w:sz w:val="24"/>
          <w:szCs w:val="24"/>
        </w:rPr>
        <w:t xml:space="preserve">формирование целостной образовательной среды, включающей урочную, внеурочную и внешкольную деятельность и учитывающей историко-культурную, этническую и региональную специфику. 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Программа 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духовно-нравственного развития </w:t>
      </w:r>
      <w:r w:rsidRPr="002F6705">
        <w:rPr>
          <w:rFonts w:ascii="Times New Roman" w:hAnsi="Times New Roman" w:cs="Times New Roman"/>
          <w:color w:val="auto"/>
          <w:kern w:val="2"/>
          <w:sz w:val="24"/>
          <w:szCs w:val="24"/>
        </w:rPr>
        <w:t>должна</w:t>
      </w:r>
      <w:r w:rsidRPr="002F6705">
        <w:rPr>
          <w:rFonts w:ascii="Times New Roman" w:hAnsi="Times New Roman" w:cs="Times New Roman"/>
          <w:kern w:val="2"/>
          <w:sz w:val="24"/>
          <w:szCs w:val="24"/>
        </w:rPr>
        <w:t xml:space="preserve"> включать </w:t>
      </w:r>
      <w:r w:rsidRPr="002F6705">
        <w:rPr>
          <w:rFonts w:ascii="Times New Roman" w:hAnsi="Times New Roman" w:cs="Times New Roman"/>
          <w:color w:val="auto"/>
          <w:kern w:val="2"/>
          <w:sz w:val="24"/>
          <w:szCs w:val="24"/>
        </w:rPr>
        <w:t>описание: цели и задач, основных направлений</w:t>
      </w:r>
      <w:r w:rsidRPr="002F6705">
        <w:rPr>
          <w:rFonts w:ascii="Times New Roman" w:hAnsi="Times New Roman" w:cs="Times New Roman"/>
          <w:kern w:val="2"/>
          <w:sz w:val="24"/>
          <w:szCs w:val="24"/>
        </w:rPr>
        <w:t xml:space="preserve"> работы, перечень планируемых результатов воспитания (социальных компетенций, моделей поведения обучающихся с ЗПР), формы организации работы. </w:t>
      </w:r>
    </w:p>
    <w:p w:rsidR="00BF3D50" w:rsidRPr="002F6705" w:rsidRDefault="00BF3D50" w:rsidP="00BF3D50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pacing w:val="2"/>
          <w:sz w:val="24"/>
          <w:szCs w:val="24"/>
        </w:rPr>
        <w:t>Программа духовно-нравственного развития самостоятельно разрабатывается Организацией на основе ПрАООП НОО обучающихся с ЗПР</w:t>
      </w:r>
      <w:r w:rsidRPr="002F6705">
        <w:rPr>
          <w:rFonts w:ascii="Times New Roman" w:hAnsi="Times New Roman" w:cs="Times New Roman"/>
          <w:sz w:val="24"/>
          <w:szCs w:val="24"/>
        </w:rPr>
        <w:t>, ПрООП НОО</w:t>
      </w:r>
      <w:r w:rsidRPr="002F6705">
        <w:rPr>
          <w:rStyle w:val="a3"/>
          <w:rFonts w:ascii="Times New Roman" w:hAnsi="Times New Roman" w:cs="Times New Roman"/>
          <w:sz w:val="24"/>
          <w:szCs w:val="24"/>
        </w:rPr>
        <w:footnoteReference w:id="11"/>
      </w:r>
      <w:r w:rsidRPr="002F670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, разработанной для общеобразовательной школы, с учетом специфики образовательных потребностей 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>обучающихся с ЗПР.</w:t>
      </w:r>
    </w:p>
    <w:p w:rsidR="00BF3D50" w:rsidRPr="002F6705" w:rsidRDefault="00BF3D50" w:rsidP="00BF3D50">
      <w:pPr>
        <w:pStyle w:val="14TexstOSNOVA1012"/>
        <w:spacing w:before="120" w:after="120" w:line="240" w:lineRule="auto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2" w:name="_Toc415833132"/>
      <w:r w:rsidRPr="002F6705">
        <w:rPr>
          <w:rFonts w:ascii="Times New Roman" w:hAnsi="Times New Roman" w:cs="Times New Roman"/>
          <w:b/>
          <w:sz w:val="24"/>
          <w:szCs w:val="24"/>
        </w:rPr>
        <w:t xml:space="preserve">2.4.Программа формирования экологической культуры, здорового </w:t>
      </w:r>
      <w:r w:rsidRPr="002F6705">
        <w:rPr>
          <w:rFonts w:ascii="Times New Roman" w:hAnsi="Times New Roman" w:cs="Times New Roman"/>
          <w:b/>
          <w:sz w:val="24"/>
          <w:szCs w:val="24"/>
        </w:rPr>
        <w:br/>
        <w:t>и безопасного образа жизни</w:t>
      </w:r>
      <w:bookmarkEnd w:id="12"/>
    </w:p>
    <w:p w:rsidR="00BF3D50" w:rsidRPr="002F6705" w:rsidRDefault="00BF3D50" w:rsidP="00BF3D50">
      <w:pPr>
        <w:pStyle w:val="a8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Программа формирования экологической культуры, здорового и безопасного образа жизни в соответствии с определением ФГОС НОО обучающихся с ОВЗ — комплексная программа формирования у обучающихся с ЗПР знаний, установок, личностных ориентиров и норм поведения, обеспечивающих сохранение и укрепление физического и психологического здоровья как одной из ценностных составляющих, способствующих познавательному и эмоциональному развитию ребёнка.</w:t>
      </w:r>
    </w:p>
    <w:p w:rsidR="00BF3D50" w:rsidRPr="002F6705" w:rsidRDefault="00BF3D50" w:rsidP="00BF3D50">
      <w:pPr>
        <w:widowControl w:val="0"/>
        <w:tabs>
          <w:tab w:val="left" w:pos="6379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Программа формирования экологической культуры разрабатывается </w:t>
      </w:r>
      <w:r w:rsidRPr="002F6705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 основе системно-деятельностного и культурно-исторического подходов,</w:t>
      </w:r>
      <w:r w:rsidRPr="002F6705">
        <w:rPr>
          <w:rFonts w:ascii="Times New Roman" w:hAnsi="Times New Roman" w:cs="Times New Roman"/>
          <w:sz w:val="24"/>
          <w:szCs w:val="24"/>
        </w:rPr>
        <w:t xml:space="preserve"> с учётом этнических, социально-экономических, природно-территориальных и иных особенностей региона, запросов семей и других субъектов образовательного процесса и подразумевает конкретизацию задач, содержания, условий, планируемых результатов, а также форм ее реализации, взаимодействия с семьёй, учреждениями дополнительного образования и другими общественными организациями.   </w:t>
      </w:r>
    </w:p>
    <w:p w:rsidR="00BF3D50" w:rsidRPr="002F6705" w:rsidRDefault="00BF3D50" w:rsidP="00BF3D50">
      <w:pPr>
        <w:pStyle w:val="14TexstOSNOVA1012"/>
        <w:spacing w:line="360" w:lineRule="auto"/>
        <w:ind w:firstLine="709"/>
        <w:rPr>
          <w:rFonts w:ascii="Times New Roman" w:hAnsi="Times New Roman"/>
          <w:spacing w:val="-4"/>
          <w:sz w:val="24"/>
          <w:szCs w:val="24"/>
        </w:rPr>
      </w:pPr>
      <w:r w:rsidRPr="002F6705">
        <w:rPr>
          <w:rFonts w:ascii="Times New Roman" w:hAnsi="Times New Roman"/>
          <w:spacing w:val="-4"/>
          <w:sz w:val="24"/>
          <w:szCs w:val="24"/>
        </w:rPr>
        <w:t xml:space="preserve">Программа формирования экологической культуры, здорового и безопасного образа жизни должна вносить вклад в достижение требований к личностным результатам освоения АООП НОО обучающихся с ЗПР: </w:t>
      </w:r>
      <w:r w:rsidRPr="002F6705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о мире </w:t>
      </w:r>
      <w:r w:rsidRPr="002F6705">
        <w:rPr>
          <w:rFonts w:ascii="Times New Roman" w:hAnsi="Times New Roman"/>
          <w:spacing w:val="-4"/>
          <w:sz w:val="24"/>
          <w:szCs w:val="24"/>
        </w:rPr>
        <w:t xml:space="preserve">в его органичном единстве и разнообразии природы, народов, культур и религий; овладение начальными навыками адаптации </w:t>
      </w:r>
      <w:r w:rsidRPr="002F6705">
        <w:rPr>
          <w:rFonts w:ascii="Times New Roman" w:hAnsi="Times New Roman" w:cs="Times New Roman"/>
          <w:sz w:val="24"/>
          <w:szCs w:val="24"/>
        </w:rPr>
        <w:t>в окружающем мире</w:t>
      </w:r>
      <w:r w:rsidRPr="002F6705">
        <w:rPr>
          <w:rFonts w:ascii="Times New Roman" w:hAnsi="Times New Roman"/>
          <w:spacing w:val="-4"/>
          <w:sz w:val="24"/>
          <w:szCs w:val="24"/>
        </w:rPr>
        <w:t>;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BF3D50" w:rsidRPr="002F6705" w:rsidRDefault="00BF3D50" w:rsidP="00BF3D50">
      <w:pPr>
        <w:pStyle w:val="a8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kern w:val="36"/>
          <w:sz w:val="24"/>
          <w:szCs w:val="24"/>
        </w:rPr>
        <w:t>Программа построена на основе общенациональных ценностей российского общества, таких, как гражданственность, здоровье, природа, экологическая культура, безопасность человека и государства.</w:t>
      </w:r>
      <w:r w:rsidRPr="002F6705">
        <w:rPr>
          <w:rFonts w:ascii="Times New Roman" w:hAnsi="Times New Roman"/>
          <w:sz w:val="24"/>
          <w:szCs w:val="24"/>
        </w:rPr>
        <w:t xml:space="preserve"> Она направлена на развитие мотивации и готовности обучающихся с ЗПРдействовать предусмотрительно, придерживаться здорового и экологически безопасного образа жизни, ценить природу как источник духовного развития, информации, красоты, здоровья, материального благополучия.</w:t>
      </w:r>
    </w:p>
    <w:p w:rsidR="00BF3D50" w:rsidRPr="002F6705" w:rsidRDefault="00BF3D50" w:rsidP="00BF3D50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6705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Программа формирования экологической культуры, здорового и безопасного образа жизни на ступени начального общего образования формируется с учётом </w:t>
      </w:r>
      <w:r w:rsidRPr="002F6705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ru-RU"/>
        </w:rPr>
        <w:t>факторов, оказывающих существенное влияние на состояние здоровья обучающихся</w:t>
      </w:r>
      <w:r w:rsidRPr="002F6705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: </w:t>
      </w:r>
    </w:p>
    <w:p w:rsidR="00BF3D50" w:rsidRPr="002F6705" w:rsidRDefault="00BF3D50" w:rsidP="00BF3D50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6705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- неблагоприятные социальные, экономические и экологические условия; </w:t>
      </w:r>
    </w:p>
    <w:p w:rsidR="00BF3D50" w:rsidRPr="002F6705" w:rsidRDefault="00BF3D50" w:rsidP="00BF3D50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6705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- факторы риска, имеющие место в образовательных организациях, которые приводят к ухудшению здоровья обучающихся; </w:t>
      </w:r>
    </w:p>
    <w:p w:rsidR="00BF3D50" w:rsidRPr="002F6705" w:rsidRDefault="00BF3D50" w:rsidP="00BF3D50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6705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- чувствительность к различным воздействиям при одновременной инертности реакции на них, обусловливающей временной разрыв между воздействием и результатом, между начальным и существенным проявлением неблагополучных сдвигов в здоровье обучающихся; </w:t>
      </w:r>
    </w:p>
    <w:p w:rsidR="00BF3D50" w:rsidRPr="002F6705" w:rsidRDefault="00BF3D50" w:rsidP="00BF3D50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6705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- формируемые в младшем школьном возрасте правила поведения, привычки; </w:t>
      </w:r>
    </w:p>
    <w:p w:rsidR="00BF3D50" w:rsidRPr="002F6705" w:rsidRDefault="00BF3D50" w:rsidP="00BF3D50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6705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- особенности отношения обучающихся младшего школьного возраста к своему здоровью, что связано с отсутствием у обучающихся опыта «нездоровья» (за исключением обучающихся с серьёзными хроническими заболеваниями) и восприятием обучающимся состояния болезни главным образом как ограничения свободы;</w:t>
      </w:r>
    </w:p>
    <w:p w:rsidR="00BF3D50" w:rsidRPr="002F6705" w:rsidRDefault="00BF3D50" w:rsidP="00BF3D50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6705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- неспособность прогнозировать последствия своего отношения к здоровью.</w:t>
      </w:r>
    </w:p>
    <w:p w:rsidR="00BF3D50" w:rsidRPr="002F6705" w:rsidRDefault="00BF3D50" w:rsidP="00BF3D50">
      <w:pPr>
        <w:pStyle w:val="a8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При выборе стратегии реализации настоящей программы необходимо исходить из того, что формирование культуры здорового и безопасного образа жизни — необходимый и обязательный компонент здоровьесберегающей работы общеобразовательной организации, требующий создание соответствующей инфраструктуры, благоприятного психологического климата, обеспечение рациональной организации учебного процесса.</w:t>
      </w:r>
    </w:p>
    <w:p w:rsidR="00BF3D50" w:rsidRPr="002F6705" w:rsidRDefault="00BF3D50" w:rsidP="00BF3D50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Программа формирования экологической культуры, здорового и безопасного образа жизни должна обеспечивать: </w:t>
      </w:r>
    </w:p>
    <w:p w:rsidR="00BF3D50" w:rsidRPr="002F6705" w:rsidRDefault="00BF3D50" w:rsidP="00BF3D50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представлений об основах экологической культуры на примере экологически сообразного поведения в быту и в природе, безопасного для человека и окружающей среды; </w:t>
      </w:r>
    </w:p>
    <w:p w:rsidR="00BF3D50" w:rsidRPr="002F6705" w:rsidRDefault="00BF3D50" w:rsidP="00BF3D50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пробуждение в детях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здоровьесберегающего характера учебной деятельности и общения; </w:t>
      </w:r>
    </w:p>
    <w:p w:rsidR="00BF3D50" w:rsidRPr="002F6705" w:rsidRDefault="00BF3D50" w:rsidP="00BF3D50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познавательного интереса и бережного отношения к природе; </w:t>
      </w:r>
    </w:p>
    <w:p w:rsidR="00BF3D50" w:rsidRPr="002F6705" w:rsidRDefault="00BF3D50" w:rsidP="00BF3D50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формирование установок на использование здорового питания;</w:t>
      </w:r>
    </w:p>
    <w:p w:rsidR="00BF3D50" w:rsidRPr="002F6705" w:rsidRDefault="00BF3D50" w:rsidP="00BF3D50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использование оптимальных двигательных режимов для обучающихся с ЗПР с учетом их возрастных, психофизических особенностей, развитие потребности в занятиях физической культурой и спортом; </w:t>
      </w:r>
    </w:p>
    <w:p w:rsidR="00BF3D50" w:rsidRPr="002F6705" w:rsidRDefault="00BF3D50" w:rsidP="00BF3D50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соблюдение здоровьесозидающих режимов дня; </w:t>
      </w:r>
    </w:p>
    <w:p w:rsidR="00BF3D50" w:rsidRPr="002F6705" w:rsidRDefault="00BF3D50" w:rsidP="00BF3D50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негативного отношения к факторам риска здоровью обучающихся; </w:t>
      </w:r>
    </w:p>
    <w:p w:rsidR="00BF3D50" w:rsidRPr="002F6705" w:rsidRDefault="00BF3D50" w:rsidP="00BF3D50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становление умений противостояния вовлечению в табакокурение, употребление алкоголя, наркотических и сильнодействующих веществ;</w:t>
      </w:r>
    </w:p>
    <w:p w:rsidR="00BF3D50" w:rsidRPr="002F6705" w:rsidRDefault="00BF3D50" w:rsidP="00BF3D50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у обучающегося потребности безбоязненно обращаться к врачу по любым вопросам, связанным с особенностями роста и развития, состояния здоровья, развитие готовности самостоятельно поддерживать свое здоровье на основе использования навыков личной гигиены; </w:t>
      </w:r>
    </w:p>
    <w:p w:rsidR="00BF3D50" w:rsidRPr="002F6705" w:rsidRDefault="00BF3D50" w:rsidP="00BF3D50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формирование умений безопасного поведения в окружающей среде и простейших умений поведения в экстремальных (чрезвычайных) ситуациях.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bCs/>
          <w:sz w:val="24"/>
          <w:szCs w:val="24"/>
        </w:rPr>
        <w:t>Программа формирования экологической культуры, здорового и безопасного образа жизни обучающихся с ЗПР реализуется по следующим направлениям</w:t>
      </w:r>
      <w:r w:rsidRPr="002F6705">
        <w:rPr>
          <w:rFonts w:ascii="Times New Roman" w:hAnsi="Times New Roman" w:cs="Times New Roman"/>
          <w:sz w:val="24"/>
          <w:szCs w:val="24"/>
        </w:rPr>
        <w:t>:</w:t>
      </w:r>
    </w:p>
    <w:p w:rsidR="00BF3D50" w:rsidRPr="002F6705" w:rsidRDefault="00BF3D50" w:rsidP="00BF3D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bCs/>
          <w:sz w:val="24"/>
          <w:szCs w:val="24"/>
        </w:rPr>
        <w:t xml:space="preserve">1.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ЗПР. </w:t>
      </w:r>
    </w:p>
    <w:p w:rsidR="00BF3D50" w:rsidRPr="002F6705" w:rsidRDefault="00BF3D50" w:rsidP="00BF3D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6705">
        <w:rPr>
          <w:rFonts w:ascii="Times New Roman" w:hAnsi="Times New Roman" w:cs="Times New Roman"/>
          <w:bCs/>
          <w:sz w:val="24"/>
          <w:szCs w:val="24"/>
        </w:rPr>
        <w:t>2. Формирование культуры здорового и безопасного образа жизни средствами урочной деятельности при использовании программного материала, формирующего у обучающихся с ЗПР установку</w:t>
      </w:r>
      <w:r w:rsidRPr="002F6705">
        <w:rPr>
          <w:rFonts w:ascii="Times New Roman" w:eastAsia="Calibri" w:hAnsi="Times New Roman" w:cs="Times New Roman"/>
          <w:sz w:val="24"/>
          <w:szCs w:val="24"/>
        </w:rPr>
        <w:t xml:space="preserve"> на безопасный, здоровый образ жизни, предусматривающего обсуждение проблем, связанных с безопасностью жизни, укреплением собственного физического, нравственного и  духовного здоровья, активным отдыхом.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bCs/>
          <w:sz w:val="24"/>
          <w:szCs w:val="24"/>
        </w:rPr>
        <w:t xml:space="preserve">3. Организация физкультурно-оздоровительной работы, </w:t>
      </w:r>
      <w:r w:rsidRPr="002F6705">
        <w:rPr>
          <w:rFonts w:ascii="Times New Roman" w:hAnsi="Times New Roman" w:cs="Times New Roman"/>
          <w:sz w:val="24"/>
          <w:szCs w:val="24"/>
        </w:rPr>
        <w:t>направленной на обеспечение рациональной организации двигательного режима, нормального физического развития и двигательной подготовленности обучающихся с ЗПР, повышение адаптивных возможностей организма, сохранение и укрепление здоровья обучающихся и формирование культуры здоровья в различных формах (на уроках физкультуры, в секциях, при проведении динамических пауз на уроках, при проведении дней здоровья, соревнований, олимпиад, походов и т. п.).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F6705">
        <w:rPr>
          <w:rFonts w:ascii="Times New Roman" w:eastAsia="Calibri" w:hAnsi="Times New Roman" w:cs="Times New Roman"/>
          <w:color w:val="000000"/>
          <w:sz w:val="24"/>
          <w:szCs w:val="24"/>
        </w:rPr>
        <w:t>4. Формирование экологической культуры в процессе усвоения элементарных представлений об экокультурных ценностях, о традициях этического отношения к природе, нормах экологической этики, об экологически грамотном взаимодействии человека с природой в ходе экскурсий, прогулок, туристических походов и путешествий по родному краю; приобретения первоначального опыта участия в природоохранной деятельности (в школе и на пришкольном участке, в ходе экологических акций и т.д.); совместной экологической деятельности родителей (законных представителей), обучающихся и педагогов образовательной организации, обеспечивающей расширение опыта общения с природой.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F6705">
        <w:rPr>
          <w:rFonts w:ascii="Times New Roman" w:eastAsia="Calibri" w:hAnsi="Times New Roman" w:cs="Times New Roman"/>
          <w:color w:val="000000"/>
          <w:sz w:val="24"/>
          <w:szCs w:val="24"/>
        </w:rPr>
        <w:t>5. Просветительская работа с родителями (законными представителями) по вопросам охраны и укрепления здоровья обучающихся направлена на повышение уровня их знаний в форме проведения родительского лектория, привлечения родителей (законных представителей) к совместной работе по проведению оздоровительных мероприятий и спортивных соревнований, ведения Дневников здоровья с обучающимися с ЗПР, прошедшими саногенетический мониторинг и получивших рекомендации по коррекции различных параметров здоровья.</w:t>
      </w:r>
    </w:p>
    <w:p w:rsidR="00BF3D50" w:rsidRPr="002F6705" w:rsidRDefault="00BF3D50" w:rsidP="00BF3D50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Наиболее эффективным путём формирования экологической культуры, здорового и безопасного образа жизни обучающихся с ЗПР является направляемая и организуемая взрослыми практическая работа обучающихся с учетом их особых образовательных потребностей, способствующая: практическому освоению ими знаний основ здорового образа жизни; развитию потребности взаимодействия с природной средой; пониманию роли в жизнедеятельности человека режима дня, двигательной активности, правильного питания, выполнения правил личной гигиены.</w:t>
      </w:r>
    </w:p>
    <w:p w:rsidR="00BF3D50" w:rsidRPr="002F6705" w:rsidRDefault="00BF3D50" w:rsidP="00BF3D50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Программа должна содержать: цель и задачи, планируемые результаты, основные направления работы, перечень организационных форм.</w:t>
      </w:r>
    </w:p>
    <w:p w:rsidR="00BF3D50" w:rsidRPr="002F6705" w:rsidRDefault="00BF3D50" w:rsidP="00BF3D50">
      <w:pPr>
        <w:pStyle w:val="14TexstOSNOVA1012"/>
        <w:tabs>
          <w:tab w:val="left" w:pos="-180"/>
        </w:tabs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pacing w:val="2"/>
          <w:sz w:val="24"/>
          <w:szCs w:val="24"/>
        </w:rPr>
        <w:t>Программа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 формирования экологической культуры, здорового и безопасного образа жизни </w:t>
      </w:r>
      <w:r w:rsidRPr="002F6705">
        <w:rPr>
          <w:rFonts w:ascii="Times New Roman" w:hAnsi="Times New Roman" w:cs="Times New Roman"/>
          <w:color w:val="auto"/>
          <w:spacing w:val="2"/>
          <w:sz w:val="24"/>
          <w:szCs w:val="24"/>
        </w:rPr>
        <w:t>самостоятельно разрабатывается образовательной организацией на основе ПрАООП НОО обучающихся с ЗПР, ПрООП НОО</w:t>
      </w:r>
      <w:r w:rsidRPr="002F6705">
        <w:rPr>
          <w:rStyle w:val="a3"/>
          <w:rFonts w:ascii="Times New Roman" w:hAnsi="Times New Roman" w:cs="Times New Roman"/>
          <w:color w:val="auto"/>
          <w:spacing w:val="2"/>
          <w:sz w:val="24"/>
          <w:szCs w:val="24"/>
        </w:rPr>
        <w:footnoteReference w:id="12"/>
      </w:r>
      <w:r w:rsidRPr="002F670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, разработанной для общеобразовательной школы, с учетом специфики образовательных потребностей 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>обучающихся с ЗПР.</w:t>
      </w:r>
    </w:p>
    <w:p w:rsidR="00BF3D50" w:rsidRPr="002F6705" w:rsidRDefault="00BF3D50" w:rsidP="00BF3D50">
      <w:pPr>
        <w:autoSpaceDE w:val="0"/>
        <w:autoSpaceDN w:val="0"/>
        <w:adjustRightInd w:val="0"/>
        <w:spacing w:before="12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3" w:name="_Toc415833133"/>
      <w:r w:rsidRPr="002F6705">
        <w:rPr>
          <w:rFonts w:ascii="Times New Roman" w:hAnsi="Times New Roman" w:cs="Times New Roman"/>
          <w:b/>
          <w:spacing w:val="2"/>
          <w:sz w:val="24"/>
          <w:szCs w:val="24"/>
        </w:rPr>
        <w:t>3.2.5. Программа коррекционной работы</w:t>
      </w:r>
      <w:bookmarkEnd w:id="13"/>
    </w:p>
    <w:p w:rsidR="00BF3D50" w:rsidRPr="002F6705" w:rsidRDefault="00BF3D50" w:rsidP="00BF3D50">
      <w:pPr>
        <w:pStyle w:val="a8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 xml:space="preserve">Программа коррекционной работы в соответствии с требованиями </w:t>
      </w:r>
      <w:r w:rsidRPr="002F6705">
        <w:rPr>
          <w:rFonts w:ascii="Times New Roman" w:hAnsi="Times New Roman"/>
          <w:color w:val="auto"/>
          <w:kern w:val="28"/>
          <w:sz w:val="24"/>
          <w:szCs w:val="24"/>
        </w:rPr>
        <w:t>ФГОС НОО обучающихся с ОВЗ</w:t>
      </w:r>
      <w:r w:rsidRPr="002F6705">
        <w:rPr>
          <w:rFonts w:ascii="Times New Roman" w:hAnsi="Times New Roman"/>
          <w:sz w:val="24"/>
          <w:szCs w:val="24"/>
        </w:rPr>
        <w:t xml:space="preserve"> направлена на создание системы комплексной помощи обучающимся с ЗПР в освоении АООП НОО, коррекцию недостатков в физическом и (или) психическом развитии обучающихся, их социальную адаптацию.</w:t>
      </w:r>
    </w:p>
    <w:p w:rsidR="00BF3D50" w:rsidRPr="002F6705" w:rsidRDefault="00BF3D50" w:rsidP="00BF3D5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Программа коррекционной работы должна обеспечивать:</w:t>
      </w:r>
    </w:p>
    <w:p w:rsidR="00BF3D50" w:rsidRPr="002F6705" w:rsidRDefault="00BF3D50" w:rsidP="00BF3D5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выявление особых образовательных потребностей обучающихся с ЗПР, обусловленных недостатками в их физическом и (или) психическом развитии;</w:t>
      </w:r>
    </w:p>
    <w:p w:rsidR="00BF3D50" w:rsidRPr="002F6705" w:rsidRDefault="00BF3D50" w:rsidP="00BF3D50">
      <w:pPr>
        <w:suppressAutoHyphens w:val="0"/>
        <w:spacing w:before="20" w:after="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создание адекватных условий для реализации особых образовательных потребностей обучающихся с ЗПР;</w:t>
      </w:r>
    </w:p>
    <w:p w:rsidR="00BF3D50" w:rsidRPr="002F6705" w:rsidRDefault="00BF3D50" w:rsidP="00BF3D5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осуществление индивидуально-ориентированного психолого-медико-педагогического сопровождения обучающихся с ЗПР с учетом их особых образовательных потребностей и индивидуальных возможностей (в соответствии с рекомендациями ПМПК);</w:t>
      </w:r>
    </w:p>
    <w:p w:rsidR="00BF3D50" w:rsidRPr="002F6705" w:rsidRDefault="00BF3D50" w:rsidP="00BF3D50">
      <w:pPr>
        <w:tabs>
          <w:tab w:val="left" w:pos="-180"/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kern w:val="28"/>
          <w:sz w:val="24"/>
          <w:szCs w:val="24"/>
        </w:rPr>
        <w:t>разработку и реализацию индивидуальных учебных планов, организацию индивидуальных и групповых коррекционных занятий для обучающихся с ЗПР с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 учетом индивидуальных и типологических особенностей психофизического развития и индивидуальных возможностей;</w:t>
      </w:r>
    </w:p>
    <w:p w:rsidR="00BF3D50" w:rsidRPr="002F6705" w:rsidRDefault="00BF3D50" w:rsidP="00BF3D5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оказание помощи в освоении обучающимися с ЗПР АООП НОО</w:t>
      </w:r>
      <w:r w:rsidRPr="002F6705">
        <w:rPr>
          <w:rFonts w:ascii="Times New Roman" w:hAnsi="Times New Roman" w:cs="Times New Roman"/>
          <w:color w:val="000000"/>
          <w:sz w:val="24"/>
          <w:szCs w:val="24"/>
        </w:rPr>
        <w:t xml:space="preserve"> и их интеграции в образовательном учреждении;</w:t>
      </w:r>
    </w:p>
    <w:p w:rsidR="00BF3D50" w:rsidRPr="002F6705" w:rsidRDefault="00BF3D50" w:rsidP="00BF3D5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возможность развития коммуникации, социальных и бытовых навыков, адекватного учебного поведения, взаимодействия со взрослыми и обучающимися, формированию представлений об окружающем мире и собственных возможностях;</w:t>
      </w:r>
    </w:p>
    <w:p w:rsidR="00BF3D50" w:rsidRPr="002F6705" w:rsidRDefault="00BF3D50" w:rsidP="00BF3D5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kern w:val="28"/>
          <w:sz w:val="24"/>
          <w:szCs w:val="24"/>
        </w:rPr>
        <w:t>оказание родителям (законным представителям) обучающихся с ЗПР консультативной и методической помощи по медицинским, социальным, правовым и другим вопросам, связанным с их воспитанием и обучением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BF3D50" w:rsidRPr="002F6705" w:rsidRDefault="00BF3D50" w:rsidP="00BF3D5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Целью программы коррекционной работы является создание системы комплексного 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>психолого-медико-педагогического</w:t>
      </w:r>
      <w:r w:rsidRPr="002F6705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сопровождения процесса освоения АООП НОО обучающимися с ЗПР,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процессе.</w:t>
      </w:r>
    </w:p>
    <w:p w:rsidR="00BF3D50" w:rsidRPr="002F6705" w:rsidRDefault="00BF3D50" w:rsidP="00BF3D50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kern w:val="2"/>
          <w:sz w:val="24"/>
          <w:szCs w:val="24"/>
        </w:rPr>
        <w:t>Задачи программы:</w:t>
      </w:r>
    </w:p>
    <w:p w:rsidR="00BF3D50" w:rsidRPr="002F6705" w:rsidRDefault="00BF3D50" w:rsidP="00BF3D50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kern w:val="2"/>
          <w:sz w:val="24"/>
          <w:szCs w:val="24"/>
        </w:rPr>
        <w:t>- определение особых образовательных потребностей обучающихся с ЗПР;</w:t>
      </w:r>
    </w:p>
    <w:p w:rsidR="00BF3D50" w:rsidRPr="002F6705" w:rsidRDefault="00BF3D50" w:rsidP="00BF3D50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kern w:val="2"/>
          <w:sz w:val="24"/>
          <w:szCs w:val="24"/>
        </w:rPr>
        <w:t>- повышение возможностей обучающихся с ЗПР в освоении АООП НОО и интегрировании в образовательный процесс;</w:t>
      </w:r>
    </w:p>
    <w:p w:rsidR="00BF3D50" w:rsidRPr="002F6705" w:rsidRDefault="00BF3D50" w:rsidP="00BF3D50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kern w:val="2"/>
          <w:sz w:val="24"/>
          <w:szCs w:val="24"/>
        </w:rPr>
        <w:t>- своевременное выявление обучающихся с трудностями адаптации в образовательно-воспитательном процессе;</w:t>
      </w:r>
    </w:p>
    <w:p w:rsidR="00BF3D50" w:rsidRPr="002F6705" w:rsidRDefault="00BF3D50" w:rsidP="00BF3D50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kern w:val="2"/>
          <w:sz w:val="24"/>
          <w:szCs w:val="24"/>
        </w:rPr>
        <w:t>- создание и реализация условий, нормализующих анализаторную, аналитико-синтетическую и регуляторную деятельность на основе координации педагогических, психологических и медицинских средств воздействия в процессе комплексной психолого-медико-педагогической коррекции;</w:t>
      </w:r>
    </w:p>
    <w:p w:rsidR="00BF3D50" w:rsidRPr="002F6705" w:rsidRDefault="00BF3D50" w:rsidP="00BF3D50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kern w:val="2"/>
          <w:sz w:val="24"/>
          <w:szCs w:val="24"/>
        </w:rPr>
        <w:t>- оказание родителям (законным представителям) обучающихся с ЗПР консультативной и методической помощи по медицинским, социальным, психологическим, правовым и другим вопросам.</w:t>
      </w:r>
    </w:p>
    <w:p w:rsidR="00BF3D50" w:rsidRPr="002F6705" w:rsidRDefault="00BF3D50" w:rsidP="00BF3D5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Программа коррекционной работы должна содержать:</w:t>
      </w:r>
    </w:p>
    <w:p w:rsidR="00BF3D50" w:rsidRPr="002F6705" w:rsidRDefault="00BF3D50" w:rsidP="00BF3D50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перечень, содержание и план реализации коррекционных занятий, обеспечивающих удовлетворение особых образовательных потребностей обучающихся с ЗПР и освоение ими АООП НОО; </w:t>
      </w:r>
    </w:p>
    <w:p w:rsidR="00BF3D50" w:rsidRPr="002F6705" w:rsidRDefault="00BF3D50" w:rsidP="00BF3D50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систему комплексного психолого-медико-педагогического 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>сопровождения обучающихся</w:t>
      </w:r>
      <w:r w:rsidRPr="002F6705">
        <w:rPr>
          <w:rFonts w:ascii="Times New Roman" w:hAnsi="Times New Roman" w:cs="Times New Roman"/>
          <w:sz w:val="24"/>
          <w:szCs w:val="24"/>
        </w:rPr>
        <w:t xml:space="preserve"> с ЗПР в условиях образовательного процесса, включающего: психолого-медико-педагогическое обследование обучающихся с целью выявления их особых образовательных потребностей; мониторинг динамики развития 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>обучающихся и</w:t>
      </w:r>
      <w:r w:rsidRPr="002F6705">
        <w:rPr>
          <w:rFonts w:ascii="Times New Roman" w:hAnsi="Times New Roman" w:cs="Times New Roman"/>
          <w:sz w:val="24"/>
          <w:szCs w:val="24"/>
        </w:rPr>
        <w:t xml:space="preserve"> их успешности в освоении АООП НОО; корректировку коррекционных мероприятий;</w:t>
      </w:r>
    </w:p>
    <w:p w:rsidR="00BF3D50" w:rsidRPr="002F6705" w:rsidRDefault="00BF3D50" w:rsidP="00BF3D50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механизм взаимодействия в разработке и реализации коррекционных мероприятий педагогов, специалистов в области коррекционной педагогики и психологии, медицинских работников Организации и других организаций, 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>специализирующихся в области социально-психолого-педагогической поддержки семьи и других социальных институтов</w:t>
      </w:r>
      <w:r w:rsidRPr="002F6705">
        <w:rPr>
          <w:rFonts w:ascii="Times New Roman" w:hAnsi="Times New Roman" w:cs="Times New Roman"/>
          <w:sz w:val="24"/>
          <w:szCs w:val="24"/>
        </w:rPr>
        <w:t>, который должен обеспечиваться в единстве урочной, внеурочной и внешкольной деятельности;</w:t>
      </w:r>
    </w:p>
    <w:p w:rsidR="00BF3D50" w:rsidRPr="002F6705" w:rsidRDefault="00BF3D50" w:rsidP="00BF3D50">
      <w:pPr>
        <w:pStyle w:val="14TexstOSNOVA1012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планируемые результаты коррекционной работы.</w:t>
      </w:r>
    </w:p>
    <w:p w:rsidR="00BF3D50" w:rsidRPr="002F6705" w:rsidRDefault="00BF3D50" w:rsidP="00BF3D50">
      <w:pPr>
        <w:pStyle w:val="ac"/>
        <w:ind w:firstLine="709"/>
        <w:rPr>
          <w:caps w:val="0"/>
          <w:color w:val="auto"/>
          <w:kern w:val="28"/>
          <w:sz w:val="24"/>
          <w:szCs w:val="24"/>
        </w:rPr>
      </w:pPr>
      <w:bookmarkStart w:id="14" w:name="bookmark188"/>
      <w:r w:rsidRPr="002F6705">
        <w:rPr>
          <w:caps w:val="0"/>
          <w:color w:val="auto"/>
          <w:kern w:val="28"/>
          <w:sz w:val="24"/>
          <w:szCs w:val="24"/>
        </w:rPr>
        <w:t xml:space="preserve">Коррекционная работа представляет собой систему психолого-педагогических и медицинских средств, направленных на преодоление и/или ослабление недостатков в физическом и/или психическом развитии обучающихся с ЗПР.  </w:t>
      </w:r>
    </w:p>
    <w:p w:rsidR="00BF3D50" w:rsidRPr="002F6705" w:rsidRDefault="00BF3D50" w:rsidP="00BF3D50">
      <w:pPr>
        <w:pStyle w:val="ac"/>
        <w:ind w:firstLine="709"/>
        <w:rPr>
          <w:i/>
          <w:caps w:val="0"/>
          <w:color w:val="auto"/>
          <w:kern w:val="28"/>
          <w:sz w:val="24"/>
          <w:szCs w:val="24"/>
        </w:rPr>
      </w:pPr>
      <w:r w:rsidRPr="002F6705">
        <w:rPr>
          <w:i/>
          <w:caps w:val="0"/>
          <w:color w:val="auto"/>
          <w:sz w:val="24"/>
          <w:szCs w:val="24"/>
        </w:rPr>
        <w:t xml:space="preserve">Принципы </w:t>
      </w:r>
      <w:bookmarkEnd w:id="14"/>
      <w:r w:rsidRPr="002F6705">
        <w:rPr>
          <w:i/>
          <w:caps w:val="0"/>
          <w:color w:val="auto"/>
          <w:kern w:val="28"/>
          <w:sz w:val="24"/>
          <w:szCs w:val="24"/>
        </w:rPr>
        <w:t>коррекционной работы:</w:t>
      </w:r>
    </w:p>
    <w:p w:rsidR="00BF3D50" w:rsidRPr="002F6705" w:rsidRDefault="00BF3D50" w:rsidP="00BF3D50">
      <w:pPr>
        <w:pStyle w:val="a8"/>
        <w:spacing w:after="0" w:line="360" w:lineRule="auto"/>
        <w:ind w:firstLine="720"/>
        <w:jc w:val="both"/>
        <w:rPr>
          <w:rFonts w:ascii="Times New Roman" w:hAnsi="Times New Roman"/>
          <w:caps/>
          <w:color w:val="auto"/>
          <w:sz w:val="24"/>
          <w:szCs w:val="24"/>
        </w:rPr>
      </w:pPr>
      <w:r w:rsidRPr="002F6705">
        <w:rPr>
          <w:rFonts w:ascii="Times New Roman" w:hAnsi="Times New Roman"/>
          <w:color w:val="auto"/>
          <w:sz w:val="24"/>
          <w:szCs w:val="24"/>
        </w:rPr>
        <w:t xml:space="preserve">Принцип </w:t>
      </w:r>
      <w:r w:rsidRPr="002F6705">
        <w:rPr>
          <w:rFonts w:ascii="Times New Roman" w:hAnsi="Times New Roman"/>
          <w:i/>
          <w:color w:val="auto"/>
          <w:sz w:val="24"/>
          <w:szCs w:val="24"/>
        </w:rPr>
        <w:t>приоритетности интересов</w:t>
      </w:r>
      <w:r w:rsidRPr="002F6705">
        <w:rPr>
          <w:rFonts w:ascii="Times New Roman" w:hAnsi="Times New Roman"/>
          <w:color w:val="auto"/>
          <w:sz w:val="24"/>
          <w:szCs w:val="24"/>
        </w:rPr>
        <w:t>обучающегосяопределяет отношение работников организации, которые призваныоказывать каждому обучающемусяпомощь в развитии с учетом его индивидуальных образовательных потребностей</w:t>
      </w:r>
      <w:r w:rsidRPr="002F6705">
        <w:rPr>
          <w:rFonts w:ascii="Times New Roman" w:hAnsi="Times New Roman"/>
          <w:caps/>
          <w:color w:val="auto"/>
          <w:sz w:val="24"/>
          <w:szCs w:val="24"/>
        </w:rPr>
        <w:t>.</w:t>
      </w:r>
    </w:p>
    <w:p w:rsidR="00BF3D50" w:rsidRPr="002F6705" w:rsidRDefault="00BF3D50" w:rsidP="00BF3D50">
      <w:pPr>
        <w:pStyle w:val="a8"/>
        <w:spacing w:after="0" w:line="360" w:lineRule="auto"/>
        <w:ind w:firstLine="720"/>
        <w:jc w:val="both"/>
        <w:rPr>
          <w:rFonts w:ascii="Times New Roman" w:hAnsi="Times New Roman"/>
          <w:caps/>
          <w:color w:val="auto"/>
          <w:sz w:val="24"/>
          <w:szCs w:val="24"/>
        </w:rPr>
      </w:pPr>
      <w:r w:rsidRPr="002F6705">
        <w:rPr>
          <w:rFonts w:ascii="Times New Roman" w:hAnsi="Times New Roman"/>
          <w:color w:val="auto"/>
          <w:sz w:val="24"/>
          <w:szCs w:val="24"/>
        </w:rPr>
        <w:t>Принцип</w:t>
      </w:r>
      <w:r w:rsidRPr="002F6705">
        <w:rPr>
          <w:rStyle w:val="16"/>
          <w:iCs/>
          <w:caps w:val="0"/>
          <w:color w:val="auto"/>
          <w:sz w:val="24"/>
          <w:szCs w:val="24"/>
        </w:rPr>
        <w:t xml:space="preserve"> системности -</w:t>
      </w:r>
      <w:r w:rsidRPr="002F6705">
        <w:rPr>
          <w:rFonts w:ascii="Times New Roman" w:hAnsi="Times New Roman"/>
          <w:color w:val="auto"/>
          <w:sz w:val="24"/>
          <w:szCs w:val="24"/>
        </w:rPr>
        <w:t xml:space="preserve"> обеспечивает единство всех элементов коррекционно-воспитательной работы: цели и задач, направлений осуществления и содержания, форм, методов и приемов организации, взаимодействия участников.</w:t>
      </w:r>
    </w:p>
    <w:p w:rsidR="00BF3D50" w:rsidRPr="002F6705" w:rsidRDefault="00BF3D50" w:rsidP="00BF3D50">
      <w:pPr>
        <w:pStyle w:val="a8"/>
        <w:spacing w:after="0" w:line="360" w:lineRule="auto"/>
        <w:ind w:firstLine="720"/>
        <w:jc w:val="both"/>
        <w:rPr>
          <w:rFonts w:ascii="Times New Roman" w:hAnsi="Times New Roman"/>
          <w:caps/>
          <w:color w:val="auto"/>
          <w:sz w:val="24"/>
          <w:szCs w:val="24"/>
        </w:rPr>
      </w:pPr>
      <w:r w:rsidRPr="002F6705">
        <w:rPr>
          <w:rFonts w:ascii="Times New Roman" w:hAnsi="Times New Roman"/>
          <w:color w:val="auto"/>
          <w:sz w:val="24"/>
          <w:szCs w:val="24"/>
        </w:rPr>
        <w:t>Принцип</w:t>
      </w:r>
      <w:r w:rsidRPr="002F6705">
        <w:rPr>
          <w:rStyle w:val="16"/>
          <w:iCs/>
          <w:caps w:val="0"/>
          <w:color w:val="auto"/>
          <w:sz w:val="24"/>
          <w:szCs w:val="24"/>
        </w:rPr>
        <w:t xml:space="preserve"> непрерывности </w:t>
      </w:r>
      <w:r w:rsidRPr="002F6705">
        <w:rPr>
          <w:rStyle w:val="16"/>
          <w:i w:val="0"/>
          <w:iCs/>
          <w:caps w:val="0"/>
          <w:color w:val="auto"/>
          <w:sz w:val="24"/>
          <w:szCs w:val="24"/>
        </w:rPr>
        <w:t>обеспечивает проведение коррекционной работы на всем протяжении обучения школьников с учетом изменений в их личности</w:t>
      </w:r>
      <w:r w:rsidRPr="002F6705">
        <w:rPr>
          <w:rFonts w:ascii="Times New Roman" w:hAnsi="Times New Roman"/>
          <w:caps/>
          <w:color w:val="auto"/>
          <w:sz w:val="24"/>
          <w:szCs w:val="24"/>
        </w:rPr>
        <w:t>.</w:t>
      </w:r>
    </w:p>
    <w:p w:rsidR="00BF3D50" w:rsidRPr="002F6705" w:rsidRDefault="00BF3D50" w:rsidP="00BF3D50">
      <w:pPr>
        <w:tabs>
          <w:tab w:val="left" w:pos="-180"/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Принцип </w:t>
      </w:r>
      <w:r w:rsidRPr="002F6705">
        <w:rPr>
          <w:rStyle w:val="16"/>
          <w:iCs/>
          <w:caps w:val="0"/>
          <w:color w:val="auto"/>
          <w:sz w:val="24"/>
          <w:szCs w:val="24"/>
        </w:rPr>
        <w:t>вариативности</w:t>
      </w:r>
      <w:r w:rsidRPr="002F6705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развития. </w:t>
      </w:r>
    </w:p>
    <w:p w:rsidR="00BF3D50" w:rsidRPr="002F6705" w:rsidRDefault="00BF3D50" w:rsidP="00BF3D50">
      <w:pPr>
        <w:tabs>
          <w:tab w:val="left" w:pos="-180"/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Принцип </w:t>
      </w:r>
      <w:r w:rsidRPr="002F6705">
        <w:rPr>
          <w:rFonts w:ascii="Times New Roman" w:hAnsi="Times New Roman" w:cs="Times New Roman"/>
          <w:i/>
          <w:color w:val="auto"/>
          <w:kern w:val="28"/>
          <w:sz w:val="24"/>
          <w:szCs w:val="24"/>
        </w:rPr>
        <w:t>комплексности</w:t>
      </w:r>
      <w:r w:rsidRPr="002F6705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коррекционного воздействия предполагает необходимость </w:t>
      </w:r>
      <w:r w:rsidRPr="002F6705">
        <w:rPr>
          <w:rFonts w:ascii="Times New Roman" w:hAnsi="Times New Roman" w:cs="Times New Roman"/>
          <w:sz w:val="24"/>
          <w:szCs w:val="24"/>
        </w:rPr>
        <w:t xml:space="preserve">всестороннего изучения обучающихся и предоставления квалифицированной помощи специалистов разного профиля с учетом </w:t>
      </w:r>
      <w:r w:rsidRPr="002F6705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их особых образовательных потребностей и возможностей психофизического развития на основе </w:t>
      </w:r>
      <w:r w:rsidRPr="002F6705">
        <w:rPr>
          <w:rFonts w:ascii="Times New Roman" w:hAnsi="Times New Roman" w:cs="Times New Roman"/>
          <w:sz w:val="24"/>
          <w:szCs w:val="24"/>
        </w:rPr>
        <w:t>использования всего многообразия методов, техник и приемов коррекционной работы.</w:t>
      </w:r>
    </w:p>
    <w:p w:rsidR="00BF3D50" w:rsidRPr="002F6705" w:rsidRDefault="00BF3D50" w:rsidP="00BF3D50">
      <w:pPr>
        <w:tabs>
          <w:tab w:val="left" w:pos="-180"/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Принцип </w:t>
      </w:r>
      <w:r w:rsidRPr="002F6705">
        <w:rPr>
          <w:rFonts w:ascii="Times New Roman" w:hAnsi="Times New Roman" w:cs="Times New Roman"/>
          <w:i/>
          <w:color w:val="auto"/>
          <w:kern w:val="28"/>
          <w:sz w:val="24"/>
          <w:szCs w:val="24"/>
        </w:rPr>
        <w:t>единства психолого-педагогических и медицинских средств</w:t>
      </w:r>
      <w:r w:rsidRPr="002F6705">
        <w:rPr>
          <w:rFonts w:ascii="Times New Roman" w:hAnsi="Times New Roman" w:cs="Times New Roman"/>
          <w:color w:val="auto"/>
          <w:kern w:val="28"/>
          <w:sz w:val="24"/>
          <w:szCs w:val="24"/>
        </w:rPr>
        <w:t>, обеспечивающий взаимодействие специалистов психолого-педагогического и медицинского блока в деятельности по комплексному решению задач коррекционно-воспитательной работы.</w:t>
      </w:r>
    </w:p>
    <w:p w:rsidR="00BF3D50" w:rsidRPr="002F6705" w:rsidRDefault="00BF3D50" w:rsidP="00BF3D50">
      <w:pPr>
        <w:tabs>
          <w:tab w:val="left" w:pos="-180"/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Принцип </w:t>
      </w:r>
      <w:r w:rsidRPr="002F6705">
        <w:rPr>
          <w:rFonts w:ascii="Times New Roman" w:hAnsi="Times New Roman" w:cs="Times New Roman"/>
          <w:i/>
          <w:color w:val="auto"/>
          <w:kern w:val="28"/>
          <w:sz w:val="24"/>
          <w:szCs w:val="24"/>
        </w:rPr>
        <w:t>сотрудничества с семьей</w:t>
      </w:r>
      <w:r w:rsidRPr="002F6705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основан на признании семьи как важного участника коррекционной работы, оказывающего существенное влияние на процесс развития ребенка и успешность его интеграции в общество.</w:t>
      </w:r>
    </w:p>
    <w:p w:rsidR="00BF3D50" w:rsidRPr="002F6705" w:rsidRDefault="00BF3D50" w:rsidP="00BF3D50">
      <w:pPr>
        <w:tabs>
          <w:tab w:val="left" w:pos="-180"/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Коррекционная работа с обучающимися</w:t>
      </w:r>
      <w:r w:rsidRPr="002F6705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с ЗПР</w:t>
      </w:r>
      <w:r w:rsidRPr="002F6705">
        <w:rPr>
          <w:rFonts w:ascii="Times New Roman" w:hAnsi="Times New Roman" w:cs="Times New Roman"/>
          <w:sz w:val="24"/>
          <w:szCs w:val="24"/>
        </w:rPr>
        <w:t>осуществляется в ходе всего учебно-образовательного процесса</w:t>
      </w:r>
      <w:r w:rsidRPr="002F6705">
        <w:rPr>
          <w:rFonts w:ascii="Times New Roman" w:hAnsi="Times New Roman" w:cs="Times New Roman"/>
          <w:color w:val="auto"/>
          <w:kern w:val="28"/>
          <w:sz w:val="24"/>
          <w:szCs w:val="24"/>
        </w:rPr>
        <w:t>:</w:t>
      </w:r>
    </w:p>
    <w:p w:rsidR="00BF3D50" w:rsidRPr="002F6705" w:rsidRDefault="00BF3D50" w:rsidP="00BF3D50">
      <w:pPr>
        <w:tabs>
          <w:tab w:val="left" w:pos="-180"/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kern w:val="28"/>
          <w:sz w:val="24"/>
          <w:szCs w:val="24"/>
        </w:rPr>
        <w:t>― через содержание и организацию образовательного процесса (индивидуальный и дифференцированный подход, несколько сниженный темп обучения, структурная упрощенность содержания, повторность в обучении, активность и сознательность в обучении);</w:t>
      </w:r>
    </w:p>
    <w:p w:rsidR="00BF3D50" w:rsidRPr="002F6705" w:rsidRDefault="00BF3D50" w:rsidP="00BF3D50">
      <w:pPr>
        <w:tabs>
          <w:tab w:val="left" w:pos="-180"/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kern w:val="28"/>
          <w:sz w:val="24"/>
          <w:szCs w:val="24"/>
        </w:rPr>
        <w:t>― в рамках внеурочной деятельности в форме специально организованных индивидуальных и групповых занятий (психокоррекционные и логопедические занятия, занятия ритмикой);</w:t>
      </w:r>
    </w:p>
    <w:p w:rsidR="00BF3D50" w:rsidRPr="002F6705" w:rsidRDefault="00BF3D50" w:rsidP="00BF3D50">
      <w:pPr>
        <w:tabs>
          <w:tab w:val="left" w:pos="-180"/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― в рамках психологического и социально-педагогического сопровождения 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>обучающихся.</w:t>
      </w:r>
    </w:p>
    <w:p w:rsidR="00BF3D50" w:rsidRPr="002F6705" w:rsidRDefault="00BF3D50" w:rsidP="00BF3D50">
      <w:pPr>
        <w:spacing w:before="60" w:after="60" w:line="36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Основными направлениями в коррекционной работе являются: коррекционная помощь в овладении базовым содержанием обучения; развитие эмоционально-личностной сферы и коррекция ее недостатков; развитие познавательной деятельности и целенаправленное формирование высших психических функций; формирование произвольной регуляции деятельности и поведения; коррекция нарушений устной и письменной речи; обеспечение ребенку успеха в различных видах деятельности с целью предупреждения негативного отношения к учёбе, ситуации школьного обучения в целом, повышения мотивации к школьному обучению.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Программа коррекционной работы на ступени начального общего образования обучающихся с ЗПР включает в себя взаимосвязанные направления, отражающие ее основное содержание:</w:t>
      </w:r>
    </w:p>
    <w:p w:rsidR="00BF3D50" w:rsidRPr="002F6705" w:rsidRDefault="00BF3D50" w:rsidP="00BF3D50">
      <w:pPr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i/>
          <w:sz w:val="24"/>
          <w:szCs w:val="24"/>
        </w:rPr>
        <w:t>Диагностическая работа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>обеспечивает выявление особенностей развития и здоровья обучающихся с ЗПР с целью создания благоприятных условий для овладения ими содержанием АООП НОО</w:t>
      </w:r>
      <w:r w:rsidRPr="002F670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F3D50" w:rsidRPr="002F6705" w:rsidRDefault="00BF3D50" w:rsidP="00BF3D50">
      <w:pPr>
        <w:pStyle w:val="ac"/>
        <w:ind w:firstLine="720"/>
        <w:rPr>
          <w:caps w:val="0"/>
          <w:color w:val="auto"/>
          <w:sz w:val="24"/>
          <w:szCs w:val="24"/>
        </w:rPr>
      </w:pPr>
      <w:r w:rsidRPr="002F6705">
        <w:rPr>
          <w:caps w:val="0"/>
          <w:color w:val="auto"/>
          <w:sz w:val="24"/>
          <w:szCs w:val="24"/>
        </w:rPr>
        <w:t>Проведение диагностической работы предполагает</w:t>
      </w:r>
      <w:r w:rsidRPr="002F6705">
        <w:rPr>
          <w:caps w:val="0"/>
          <w:color w:val="auto"/>
          <w:kern w:val="28"/>
          <w:sz w:val="24"/>
          <w:szCs w:val="24"/>
        </w:rPr>
        <w:t xml:space="preserve"> осуществление</w:t>
      </w:r>
      <w:r w:rsidRPr="002F6705">
        <w:rPr>
          <w:caps w:val="0"/>
          <w:color w:val="auto"/>
          <w:sz w:val="24"/>
          <w:szCs w:val="24"/>
        </w:rPr>
        <w:t>:</w:t>
      </w:r>
    </w:p>
    <w:p w:rsidR="00BF3D50" w:rsidRPr="002F6705" w:rsidRDefault="00BF3D50" w:rsidP="00BF3D50">
      <w:pPr>
        <w:pStyle w:val="ac"/>
        <w:ind w:firstLine="720"/>
        <w:rPr>
          <w:caps w:val="0"/>
          <w:color w:val="auto"/>
          <w:kern w:val="28"/>
          <w:sz w:val="24"/>
          <w:szCs w:val="24"/>
        </w:rPr>
      </w:pPr>
      <w:r w:rsidRPr="002F6705">
        <w:rPr>
          <w:caps w:val="0"/>
          <w:color w:val="auto"/>
          <w:kern w:val="28"/>
          <w:sz w:val="24"/>
          <w:szCs w:val="24"/>
        </w:rPr>
        <w:t>1) психолого-педагогического и медицинского обследования с целью выявления их особых образовательных потребностей:</w:t>
      </w:r>
    </w:p>
    <w:p w:rsidR="00BF3D50" w:rsidRPr="002F6705" w:rsidRDefault="00BF3D50" w:rsidP="00BF3D50">
      <w:pPr>
        <w:pStyle w:val="ac"/>
        <w:ind w:firstLine="720"/>
        <w:rPr>
          <w:caps w:val="0"/>
          <w:color w:val="auto"/>
          <w:sz w:val="24"/>
          <w:szCs w:val="24"/>
        </w:rPr>
      </w:pPr>
      <w:r w:rsidRPr="002F6705">
        <w:rPr>
          <w:caps w:val="0"/>
          <w:color w:val="auto"/>
          <w:sz w:val="24"/>
          <w:szCs w:val="24"/>
        </w:rPr>
        <w:t>― развития познавательной сферы, специфических трудностей в овладении содержанием образования и потенциальных возможностей;</w:t>
      </w:r>
    </w:p>
    <w:p w:rsidR="00BF3D50" w:rsidRPr="002F6705" w:rsidRDefault="00BF3D50" w:rsidP="00BF3D50">
      <w:pPr>
        <w:pStyle w:val="ac"/>
        <w:ind w:firstLine="720"/>
        <w:rPr>
          <w:caps w:val="0"/>
          <w:color w:val="auto"/>
          <w:sz w:val="24"/>
          <w:szCs w:val="24"/>
        </w:rPr>
      </w:pPr>
      <w:r w:rsidRPr="002F6705">
        <w:rPr>
          <w:caps w:val="0"/>
          <w:color w:val="auto"/>
          <w:sz w:val="24"/>
          <w:szCs w:val="24"/>
        </w:rPr>
        <w:t>― развития эмоционально-волевой сферы и личностных особенностей обучающихся;</w:t>
      </w:r>
    </w:p>
    <w:p w:rsidR="00BF3D50" w:rsidRPr="002F6705" w:rsidRDefault="00BF3D50" w:rsidP="00BF3D50">
      <w:pPr>
        <w:pStyle w:val="ac"/>
        <w:ind w:firstLine="720"/>
        <w:rPr>
          <w:caps w:val="0"/>
          <w:color w:val="auto"/>
          <w:kern w:val="28"/>
          <w:sz w:val="24"/>
          <w:szCs w:val="24"/>
        </w:rPr>
      </w:pPr>
      <w:r w:rsidRPr="002F6705">
        <w:rPr>
          <w:caps w:val="0"/>
          <w:color w:val="auto"/>
          <w:sz w:val="24"/>
          <w:szCs w:val="24"/>
        </w:rPr>
        <w:t>― определение социальной ситуации развития и условий семейного воспитания обучающегося;</w:t>
      </w:r>
    </w:p>
    <w:p w:rsidR="00BF3D50" w:rsidRPr="002F6705" w:rsidRDefault="00BF3D50" w:rsidP="00BF3D50">
      <w:pPr>
        <w:pStyle w:val="ac"/>
        <w:ind w:firstLine="720"/>
        <w:rPr>
          <w:caps w:val="0"/>
          <w:color w:val="auto"/>
          <w:kern w:val="28"/>
          <w:sz w:val="24"/>
          <w:szCs w:val="24"/>
        </w:rPr>
      </w:pPr>
      <w:r w:rsidRPr="002F6705">
        <w:rPr>
          <w:caps w:val="0"/>
          <w:color w:val="auto"/>
          <w:kern w:val="28"/>
          <w:sz w:val="24"/>
          <w:szCs w:val="24"/>
        </w:rPr>
        <w:t>2) мониторинга динамики развития обучающихся, их успешности в освоении АООП НОО;</w:t>
      </w:r>
    </w:p>
    <w:p w:rsidR="00BF3D50" w:rsidRPr="002F6705" w:rsidRDefault="00BF3D50" w:rsidP="00BF3D50">
      <w:pPr>
        <w:pStyle w:val="ac"/>
        <w:ind w:firstLine="720"/>
        <w:rPr>
          <w:caps w:val="0"/>
          <w:color w:val="auto"/>
          <w:kern w:val="28"/>
          <w:sz w:val="24"/>
          <w:szCs w:val="24"/>
        </w:rPr>
      </w:pPr>
      <w:r w:rsidRPr="002F6705">
        <w:rPr>
          <w:caps w:val="0"/>
          <w:color w:val="auto"/>
          <w:kern w:val="28"/>
          <w:sz w:val="24"/>
          <w:szCs w:val="24"/>
        </w:rPr>
        <w:t>3) анализа результатов обследования с целью проектирования и корректировки коррекционных мероприятий.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2.</w:t>
      </w:r>
      <w:r w:rsidRPr="002F6705">
        <w:rPr>
          <w:rFonts w:ascii="Times New Roman" w:hAnsi="Times New Roman" w:cs="Times New Roman"/>
          <w:i/>
          <w:sz w:val="24"/>
          <w:szCs w:val="24"/>
        </w:rPr>
        <w:t xml:space="preserve"> Коррекционно-развивающая работа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>обеспечивает организацию мероприятий, способствующих личностному развитию учащихся, коррекции недостатков в психофизическом развитии и освоению ими содержания образования</w:t>
      </w:r>
      <w:r w:rsidRPr="002F67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3D50" w:rsidRPr="002F6705" w:rsidRDefault="00BF3D50" w:rsidP="00BF3D50">
      <w:pPr>
        <w:pStyle w:val="ac"/>
        <w:ind w:firstLine="720"/>
        <w:rPr>
          <w:i/>
          <w:caps w:val="0"/>
          <w:color w:val="auto"/>
          <w:sz w:val="24"/>
          <w:szCs w:val="24"/>
        </w:rPr>
      </w:pPr>
      <w:r w:rsidRPr="002F6705">
        <w:rPr>
          <w:caps w:val="0"/>
          <w:color w:val="auto"/>
          <w:sz w:val="24"/>
          <w:szCs w:val="24"/>
        </w:rPr>
        <w:t>К</w:t>
      </w:r>
      <w:r w:rsidRPr="002F6705">
        <w:rPr>
          <w:rStyle w:val="16"/>
          <w:i w:val="0"/>
          <w:iCs/>
          <w:color w:val="auto"/>
          <w:sz w:val="24"/>
          <w:szCs w:val="24"/>
        </w:rPr>
        <w:t>оррекционно-развивающая работа включает:</w:t>
      </w:r>
    </w:p>
    <w:p w:rsidR="00BF3D50" w:rsidRPr="002F6705" w:rsidRDefault="00BF3D50" w:rsidP="00BF3D50">
      <w:pPr>
        <w:pStyle w:val="ac"/>
        <w:ind w:firstLine="720"/>
        <w:rPr>
          <w:caps w:val="0"/>
          <w:color w:val="auto"/>
          <w:kern w:val="28"/>
          <w:sz w:val="24"/>
          <w:szCs w:val="24"/>
        </w:rPr>
      </w:pPr>
      <w:r w:rsidRPr="002F6705">
        <w:rPr>
          <w:caps w:val="0"/>
          <w:color w:val="auto"/>
          <w:sz w:val="24"/>
          <w:szCs w:val="24"/>
        </w:rPr>
        <w:t>― </w:t>
      </w:r>
      <w:r w:rsidRPr="002F6705">
        <w:rPr>
          <w:bCs/>
          <w:caps w:val="0"/>
          <w:color w:val="auto"/>
          <w:kern w:val="28"/>
          <w:sz w:val="24"/>
          <w:szCs w:val="24"/>
        </w:rPr>
        <w:t>составление индивидуальной программы психологического сопровождения обучающегося (совместно с педагогами);</w:t>
      </w:r>
    </w:p>
    <w:p w:rsidR="00BF3D50" w:rsidRPr="002F6705" w:rsidRDefault="00BF3D50" w:rsidP="00BF3D50">
      <w:pPr>
        <w:pStyle w:val="ac"/>
        <w:ind w:firstLine="720"/>
        <w:rPr>
          <w:bCs/>
          <w:caps w:val="0"/>
          <w:color w:val="auto"/>
          <w:kern w:val="28"/>
          <w:sz w:val="24"/>
          <w:szCs w:val="24"/>
        </w:rPr>
      </w:pPr>
      <w:r w:rsidRPr="002F6705">
        <w:rPr>
          <w:caps w:val="0"/>
          <w:color w:val="auto"/>
          <w:sz w:val="24"/>
          <w:szCs w:val="24"/>
        </w:rPr>
        <w:t>― </w:t>
      </w:r>
      <w:r w:rsidRPr="002F6705">
        <w:rPr>
          <w:bCs/>
          <w:caps w:val="0"/>
          <w:color w:val="auto"/>
          <w:kern w:val="28"/>
          <w:sz w:val="24"/>
          <w:szCs w:val="24"/>
        </w:rPr>
        <w:t>формирование в классе психологического климата комфортного для всех обучающихся;</w:t>
      </w:r>
    </w:p>
    <w:p w:rsidR="00BF3D50" w:rsidRPr="002F6705" w:rsidRDefault="00BF3D50" w:rsidP="00BF3D50">
      <w:pPr>
        <w:pStyle w:val="ac"/>
        <w:ind w:firstLine="720"/>
        <w:rPr>
          <w:bCs/>
          <w:caps w:val="0"/>
          <w:color w:val="auto"/>
          <w:kern w:val="28"/>
          <w:sz w:val="24"/>
          <w:szCs w:val="24"/>
        </w:rPr>
      </w:pPr>
      <w:r w:rsidRPr="002F6705">
        <w:rPr>
          <w:caps w:val="0"/>
          <w:color w:val="auto"/>
          <w:sz w:val="24"/>
          <w:szCs w:val="24"/>
        </w:rPr>
        <w:t>― </w:t>
      </w:r>
      <w:r w:rsidRPr="002F6705">
        <w:rPr>
          <w:bCs/>
          <w:caps w:val="0"/>
          <w:color w:val="auto"/>
          <w:kern w:val="28"/>
          <w:sz w:val="24"/>
          <w:szCs w:val="24"/>
        </w:rPr>
        <w:t>организация внеурочной деятельности, направленной на развитие познавательных интересов учащихся, их общее социально-личностное развитие;</w:t>
      </w:r>
    </w:p>
    <w:p w:rsidR="00BF3D50" w:rsidRPr="002F6705" w:rsidRDefault="00BF3D50" w:rsidP="00BF3D50">
      <w:pPr>
        <w:pStyle w:val="ac"/>
        <w:ind w:firstLine="720"/>
        <w:rPr>
          <w:caps w:val="0"/>
          <w:color w:val="auto"/>
          <w:sz w:val="24"/>
          <w:szCs w:val="24"/>
        </w:rPr>
      </w:pPr>
      <w:r w:rsidRPr="002F6705">
        <w:rPr>
          <w:caps w:val="0"/>
          <w:color w:val="auto"/>
          <w:sz w:val="24"/>
          <w:szCs w:val="24"/>
        </w:rPr>
        <w:t>― разработка оптимальных для развития обучающихся с ЗПР групповых и индивидуальных коррекционных программ (методик, методов и приёмов обучения) в соответствии с их особыми образовательными потребностями;</w:t>
      </w:r>
    </w:p>
    <w:p w:rsidR="00BF3D50" w:rsidRPr="002F6705" w:rsidRDefault="00BF3D50" w:rsidP="00BF3D50">
      <w:pPr>
        <w:pStyle w:val="ac"/>
        <w:ind w:firstLine="720"/>
        <w:rPr>
          <w:caps w:val="0"/>
          <w:color w:val="auto"/>
          <w:sz w:val="24"/>
          <w:szCs w:val="24"/>
        </w:rPr>
      </w:pPr>
      <w:r w:rsidRPr="002F6705">
        <w:rPr>
          <w:caps w:val="0"/>
          <w:color w:val="auto"/>
          <w:sz w:val="24"/>
          <w:szCs w:val="24"/>
        </w:rPr>
        <w:t>― организацию и проведение специалистами индивидуальных и групповых занятий по психокоррекции, необходимых для преодоления нарушений развития обучающихся;</w:t>
      </w:r>
    </w:p>
    <w:p w:rsidR="00BF3D50" w:rsidRPr="002F6705" w:rsidRDefault="00BF3D50" w:rsidP="00BF3D50">
      <w:pPr>
        <w:pStyle w:val="ac"/>
        <w:ind w:firstLine="720"/>
        <w:rPr>
          <w:caps w:val="0"/>
          <w:color w:val="auto"/>
          <w:sz w:val="24"/>
          <w:szCs w:val="24"/>
        </w:rPr>
      </w:pPr>
      <w:r w:rsidRPr="002F6705">
        <w:rPr>
          <w:caps w:val="0"/>
          <w:color w:val="auto"/>
          <w:sz w:val="24"/>
          <w:szCs w:val="24"/>
        </w:rPr>
        <w:t>― развитие эмоционально-волевой и личностной сферы обучающегося и коррекцию его поведения;</w:t>
      </w:r>
    </w:p>
    <w:p w:rsidR="00BF3D50" w:rsidRPr="002F6705" w:rsidRDefault="00BF3D50" w:rsidP="00BF3D50">
      <w:pPr>
        <w:pStyle w:val="ac"/>
        <w:ind w:firstLine="720"/>
        <w:rPr>
          <w:caps w:val="0"/>
          <w:color w:val="auto"/>
          <w:sz w:val="24"/>
          <w:szCs w:val="24"/>
        </w:rPr>
      </w:pPr>
      <w:r w:rsidRPr="002F6705">
        <w:rPr>
          <w:caps w:val="0"/>
          <w:color w:val="auto"/>
          <w:sz w:val="24"/>
          <w:szCs w:val="24"/>
        </w:rPr>
        <w:t>― социальное сопровождение обучающегося в случае неблагоприятных условий жизни при психотравмирующих обстоятельствах.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3.</w:t>
      </w:r>
      <w:r w:rsidRPr="002F6705">
        <w:rPr>
          <w:rFonts w:ascii="Times New Roman" w:hAnsi="Times New Roman" w:cs="Times New Roman"/>
          <w:i/>
          <w:sz w:val="24"/>
          <w:szCs w:val="24"/>
        </w:rPr>
        <w:t xml:space="preserve"> Консультативная работа</w:t>
      </w:r>
      <w:r w:rsidRPr="002F6705">
        <w:rPr>
          <w:rFonts w:ascii="Times New Roman" w:hAnsi="Times New Roman" w:cs="Times New Roman"/>
          <w:sz w:val="24"/>
          <w:szCs w:val="24"/>
        </w:rPr>
        <w:t xml:space="preserve"> обеспечивает непрерывность специального сопровождения обучающихся с ЗПР в освоении  АООП НОО, консультирование специалистов, работающих с детьми,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 с ЗПР.</w:t>
      </w:r>
    </w:p>
    <w:p w:rsidR="00BF3D50" w:rsidRPr="002F6705" w:rsidRDefault="00BF3D50" w:rsidP="00BF3D50">
      <w:pPr>
        <w:pStyle w:val="ac"/>
        <w:ind w:firstLine="720"/>
        <w:rPr>
          <w:rStyle w:val="16"/>
          <w:i w:val="0"/>
          <w:iCs/>
          <w:color w:val="auto"/>
          <w:sz w:val="24"/>
          <w:szCs w:val="24"/>
        </w:rPr>
      </w:pPr>
      <w:r w:rsidRPr="002F6705">
        <w:rPr>
          <w:caps w:val="0"/>
          <w:color w:val="auto"/>
          <w:sz w:val="24"/>
          <w:szCs w:val="24"/>
        </w:rPr>
        <w:t>К</w:t>
      </w:r>
      <w:r w:rsidRPr="002F6705">
        <w:rPr>
          <w:rStyle w:val="16"/>
          <w:i w:val="0"/>
          <w:iCs/>
          <w:color w:val="auto"/>
          <w:sz w:val="24"/>
          <w:szCs w:val="24"/>
        </w:rPr>
        <w:t>онсультативная работа включает:</w:t>
      </w:r>
    </w:p>
    <w:p w:rsidR="00BF3D50" w:rsidRPr="002F6705" w:rsidRDefault="00BF3D50" w:rsidP="00BF3D50">
      <w:pPr>
        <w:pStyle w:val="Default"/>
        <w:spacing w:line="360" w:lineRule="auto"/>
        <w:ind w:firstLine="720"/>
        <w:jc w:val="both"/>
        <w:rPr>
          <w:color w:val="auto"/>
        </w:rPr>
      </w:pPr>
      <w:r w:rsidRPr="002F6705">
        <w:rPr>
          <w:caps/>
          <w:color w:val="auto"/>
        </w:rPr>
        <w:t>― </w:t>
      </w:r>
      <w:r w:rsidRPr="002F6705">
        <w:rPr>
          <w:color w:val="auto"/>
        </w:rPr>
        <w:t>психолого-педагогическое консультирование педагогов по решению проблем в развитии и обучении, поведении и межличностном взаимодействии конкретных обучающихся;</w:t>
      </w:r>
    </w:p>
    <w:p w:rsidR="00BF3D50" w:rsidRPr="002F6705" w:rsidRDefault="00BF3D50" w:rsidP="00BF3D50">
      <w:pPr>
        <w:pStyle w:val="ac"/>
        <w:ind w:firstLine="720"/>
        <w:rPr>
          <w:caps w:val="0"/>
          <w:color w:val="auto"/>
          <w:sz w:val="24"/>
          <w:szCs w:val="24"/>
        </w:rPr>
      </w:pPr>
      <w:r w:rsidRPr="002F6705">
        <w:rPr>
          <w:caps w:val="0"/>
          <w:color w:val="auto"/>
          <w:sz w:val="24"/>
          <w:szCs w:val="24"/>
        </w:rPr>
        <w:t>― консультативную помощь семье в вопросах решения конкретных вопросов воспитания и оказания возможной помощи обучающимуся в освоении общеобразовательной программы.</w:t>
      </w:r>
    </w:p>
    <w:p w:rsidR="00BF3D50" w:rsidRPr="002F6705" w:rsidRDefault="00BF3D50" w:rsidP="00BF3D50">
      <w:pPr>
        <w:numPr>
          <w:ilvl w:val="0"/>
          <w:numId w:val="2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i/>
          <w:sz w:val="24"/>
          <w:szCs w:val="24"/>
        </w:rPr>
        <w:t>Информационно-просветительская работа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>предполагает осуществление разъяснительной деятельности в отношении педагогов и родителей по вопросам, связанным с особенностями осуществления процесса обучения и воспитания обучающихся с</w:t>
      </w:r>
      <w:r w:rsidRPr="002F6705">
        <w:rPr>
          <w:rFonts w:ascii="Times New Roman" w:hAnsi="Times New Roman" w:cs="Times New Roman"/>
          <w:sz w:val="24"/>
          <w:szCs w:val="24"/>
        </w:rPr>
        <w:t xml:space="preserve"> ЗПР, 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>взаимодействия с педагогами и сверстниками, их родителями (законными представителями) и др.</w:t>
      </w:r>
    </w:p>
    <w:p w:rsidR="00BF3D50" w:rsidRPr="002F6705" w:rsidRDefault="00BF3D50" w:rsidP="00BF3D50">
      <w:pPr>
        <w:pStyle w:val="ac"/>
        <w:ind w:firstLine="720"/>
        <w:rPr>
          <w:rStyle w:val="16"/>
          <w:i w:val="0"/>
          <w:iCs/>
          <w:color w:val="auto"/>
          <w:sz w:val="24"/>
          <w:szCs w:val="24"/>
        </w:rPr>
      </w:pPr>
      <w:r w:rsidRPr="002F6705">
        <w:rPr>
          <w:rStyle w:val="16"/>
          <w:i w:val="0"/>
          <w:iCs/>
          <w:color w:val="auto"/>
          <w:sz w:val="24"/>
          <w:szCs w:val="24"/>
        </w:rPr>
        <w:t xml:space="preserve">Информационно-просветительскаяработа включает: </w:t>
      </w:r>
    </w:p>
    <w:p w:rsidR="00BF3D50" w:rsidRPr="002F6705" w:rsidRDefault="00BF3D50" w:rsidP="00BF3D50">
      <w:pPr>
        <w:pStyle w:val="ac"/>
        <w:ind w:firstLine="720"/>
        <w:rPr>
          <w:caps w:val="0"/>
          <w:color w:val="auto"/>
          <w:kern w:val="28"/>
          <w:sz w:val="24"/>
          <w:szCs w:val="24"/>
        </w:rPr>
      </w:pPr>
      <w:r w:rsidRPr="002F6705">
        <w:rPr>
          <w:caps w:val="0"/>
          <w:color w:val="auto"/>
          <w:sz w:val="24"/>
          <w:szCs w:val="24"/>
        </w:rPr>
        <w:t>― </w:t>
      </w:r>
      <w:r w:rsidRPr="002F6705">
        <w:rPr>
          <w:caps w:val="0"/>
          <w:color w:val="auto"/>
          <w:kern w:val="28"/>
          <w:sz w:val="24"/>
          <w:szCs w:val="24"/>
        </w:rPr>
        <w:t>проведение тематических выступлений для педагогов и родителей по разъяснению индивидуально-типологических особенностей различных категорий обучающихся;</w:t>
      </w:r>
    </w:p>
    <w:p w:rsidR="00BF3D50" w:rsidRPr="002F6705" w:rsidRDefault="00BF3D50" w:rsidP="00BF3D50">
      <w:pPr>
        <w:pStyle w:val="ac"/>
        <w:ind w:firstLine="720"/>
        <w:rPr>
          <w:caps w:val="0"/>
          <w:color w:val="auto"/>
          <w:kern w:val="28"/>
          <w:sz w:val="24"/>
          <w:szCs w:val="24"/>
        </w:rPr>
      </w:pPr>
      <w:r w:rsidRPr="002F6705">
        <w:rPr>
          <w:caps w:val="0"/>
          <w:color w:val="auto"/>
          <w:sz w:val="24"/>
          <w:szCs w:val="24"/>
        </w:rPr>
        <w:t>― </w:t>
      </w:r>
      <w:r w:rsidRPr="002F6705">
        <w:rPr>
          <w:caps w:val="0"/>
          <w:color w:val="auto"/>
          <w:kern w:val="28"/>
          <w:sz w:val="24"/>
          <w:szCs w:val="24"/>
        </w:rPr>
        <w:t>оформление информационных стендов, печатных и других материалов;</w:t>
      </w:r>
    </w:p>
    <w:p w:rsidR="00BF3D50" w:rsidRPr="002F6705" w:rsidRDefault="00BF3D50" w:rsidP="00BF3D50">
      <w:pPr>
        <w:pStyle w:val="ac"/>
        <w:ind w:firstLine="720"/>
        <w:rPr>
          <w:caps w:val="0"/>
          <w:color w:val="auto"/>
          <w:kern w:val="28"/>
          <w:sz w:val="24"/>
          <w:szCs w:val="24"/>
        </w:rPr>
      </w:pPr>
      <w:r w:rsidRPr="002F6705">
        <w:rPr>
          <w:caps w:val="0"/>
          <w:color w:val="auto"/>
          <w:sz w:val="24"/>
          <w:szCs w:val="24"/>
        </w:rPr>
        <w:t>― </w:t>
      </w:r>
      <w:r w:rsidRPr="002F6705">
        <w:rPr>
          <w:caps w:val="0"/>
          <w:color w:val="auto"/>
          <w:kern w:val="28"/>
          <w:sz w:val="24"/>
          <w:szCs w:val="24"/>
        </w:rPr>
        <w:t>психологическое просвещение педагогов с целью повышения их психологической  компетентности;</w:t>
      </w:r>
    </w:p>
    <w:p w:rsidR="00BF3D50" w:rsidRPr="002F6705" w:rsidRDefault="00BF3D50" w:rsidP="00BF3D50">
      <w:pPr>
        <w:pStyle w:val="ac"/>
        <w:ind w:firstLine="720"/>
        <w:rPr>
          <w:caps w:val="0"/>
          <w:color w:val="auto"/>
          <w:kern w:val="28"/>
          <w:sz w:val="24"/>
          <w:szCs w:val="24"/>
        </w:rPr>
      </w:pPr>
      <w:r w:rsidRPr="002F6705">
        <w:rPr>
          <w:caps w:val="0"/>
          <w:color w:val="auto"/>
          <w:sz w:val="24"/>
          <w:szCs w:val="24"/>
        </w:rPr>
        <w:t>― </w:t>
      </w:r>
      <w:r w:rsidRPr="002F6705">
        <w:rPr>
          <w:caps w:val="0"/>
          <w:color w:val="auto"/>
          <w:kern w:val="28"/>
          <w:sz w:val="24"/>
          <w:szCs w:val="24"/>
        </w:rPr>
        <w:t>психологическое просвещение родителей с целью формирования у них элементарной психолого-психологической компетентности.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bCs/>
          <w:sz w:val="24"/>
          <w:szCs w:val="24"/>
        </w:rPr>
        <w:t>Программа коррекционной работы</w:t>
      </w:r>
      <w:r w:rsidRPr="002F6705">
        <w:rPr>
          <w:rFonts w:ascii="Times New Roman" w:hAnsi="Times New Roman" w:cs="Times New Roman"/>
          <w:sz w:val="24"/>
          <w:szCs w:val="24"/>
        </w:rPr>
        <w:t xml:space="preserve"> может предусматривать индивидуализацию специального сопровождения обучающегося с ЗПР.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При возникновении трудностей в освоении обучающимся с ЗПР содержания АООП НОО педагоги, осуществляющие психолого-педагогическое сопровождение, должны оперативно дополнить структуру программы коррекционной работы соответствующим направлением работы, которое будет сохранять свою актуальность до момента преодоления возникших затруднений. В случае нарастания значительных стойких затруднений в обучении, взаимодействии с учителями и обучающимися школы (класса) обучающийся с ЗПР направляется на комплексное психолого-медико-педагогическое обследование с целью выработки рекомендаций по его дальнейшему обучению.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П</w:t>
      </w:r>
      <w:r w:rsidRPr="002F6705">
        <w:rPr>
          <w:rFonts w:ascii="Times New Roman" w:hAnsi="Times New Roman" w:cs="Times New Roman"/>
          <w:iCs/>
          <w:sz w:val="24"/>
          <w:szCs w:val="24"/>
        </w:rPr>
        <w:t xml:space="preserve">сихолого-педагогическое сопровождение </w:t>
      </w:r>
      <w:r w:rsidRPr="002F6705">
        <w:rPr>
          <w:rFonts w:ascii="Times New Roman" w:hAnsi="Times New Roman" w:cs="Times New Roman"/>
          <w:sz w:val="24"/>
          <w:szCs w:val="24"/>
        </w:rPr>
        <w:t>обучающихся с ЗПР осуществляют специалисты: учитель-дефектолог, логопед, специальный психолог или педагог-психолог, имеющий соответствующую профильную подготовку, социальный педагог, педагог дополнительного образования. Предпочтительно наличие специалиста в штате Организации. При необходимости Программу коррекционной работы может осуществлять специалист, работающий в иной организации (Центре психолого-педагогической коррекции и реабилитации, ПМПК и др.).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Основными механизмами реализации программы коррекционной работы являются оптимально выстроенное взаимодействие специалистов Организации, обеспечивающее комплексное, системное сопровождение образовательного процесса, и социальное партнерство, предполагающее профессиональное взаимодействие Организации с внешними ресурсами (организациями различных ведомств, другими институтами общества).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Взаимодействие специалистов Организации предусматривает: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многоаспектный анализ психофизического развития обучающего с ЗПР;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комплексный подход к диагностике, определению и решению проблем обучающегося с ЗПР, к предоставлению ему квалифицированной помощи с учетом уровня психического развития;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разработку индивидуальных образовательных маршрутов обучающихся с ЗПР.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Социальное партнерство предусматривает: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сотрудничество с образовательными организациями и другими ведомствами по вопросам преемственности обучения, развития, социализации, здоровьесбереженияобучающихся с ЗПР;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сотрудничество со средствами массовой информации;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сотрудничество с родительской общественностью.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Программа коррекционной работы должна содержать: цель, задачи</w:t>
      </w:r>
      <w:r w:rsidRPr="002F6705">
        <w:rPr>
          <w:rFonts w:ascii="Times New Roman" w:hAnsi="Times New Roman" w:cs="Times New Roman"/>
          <w:caps/>
          <w:sz w:val="24"/>
          <w:szCs w:val="24"/>
        </w:rPr>
        <w:t>,</w:t>
      </w:r>
      <w:r w:rsidRPr="002F6705">
        <w:rPr>
          <w:rFonts w:ascii="Times New Roman" w:hAnsi="Times New Roman" w:cs="Times New Roman"/>
          <w:sz w:val="24"/>
          <w:szCs w:val="24"/>
        </w:rPr>
        <w:t xml:space="preserve"> программы коррекционных курсов, систему комплексного психолого-медико-педагогического обследования обучающихся, основные направления (диагностическое, коррекционно-развивающее, консультативное, информационно-просветительское), описание специальных условий обучения и воспитания обучающихся с ЗПР, планируемые результаты освоения программы коррекционной работы, механизмы реализации программы.</w:t>
      </w:r>
    </w:p>
    <w:p w:rsidR="00BF3D50" w:rsidRPr="002F6705" w:rsidRDefault="00BF3D50" w:rsidP="00BF3D50">
      <w:pPr>
        <w:pStyle w:val="14TexstOSNOVA1012"/>
        <w:spacing w:before="120" w:after="120" w:line="240" w:lineRule="auto"/>
        <w:ind w:firstLine="0"/>
        <w:jc w:val="center"/>
        <w:outlineLvl w:val="2"/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</w:pPr>
      <w:bookmarkStart w:id="15" w:name="_Toc415833134"/>
      <w:r w:rsidRPr="002F6705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>2.2.6. Программа внеурочной деятельности</w:t>
      </w:r>
      <w:bookmarkEnd w:id="15"/>
    </w:p>
    <w:p w:rsidR="00BF3D50" w:rsidRPr="002F6705" w:rsidRDefault="00BF3D50" w:rsidP="00BF3D50">
      <w:pPr>
        <w:pStyle w:val="western"/>
        <w:spacing w:before="0" w:beforeAutospacing="0" w:line="360" w:lineRule="auto"/>
        <w:ind w:firstLine="709"/>
        <w:jc w:val="both"/>
      </w:pPr>
      <w:r w:rsidRPr="002F6705">
        <w:t>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деятельности.</w:t>
      </w:r>
    </w:p>
    <w:p w:rsidR="00BF3D50" w:rsidRPr="002F6705" w:rsidRDefault="00BF3D50" w:rsidP="00BF3D50">
      <w:pPr>
        <w:pStyle w:val="a8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Под внеурочной деятельностью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АООП НОО обучающихся с ЗПР. Внеурочная деятельность объединяет все, кроме учебной, виды деятельности обучающихся, в которых возможно и целесообразно решение задач их воспитания и социализации.</w:t>
      </w:r>
    </w:p>
    <w:p w:rsidR="00BF3D50" w:rsidRPr="002F6705" w:rsidRDefault="00BF3D50" w:rsidP="00BF3D50">
      <w:pPr>
        <w:pStyle w:val="western"/>
        <w:spacing w:before="0" w:beforeAutospacing="0" w:line="360" w:lineRule="auto"/>
        <w:ind w:firstLine="709"/>
        <w:jc w:val="both"/>
      </w:pPr>
      <w:r w:rsidRPr="002F6705">
        <w:t>Сущность и основное назначение внеурочной деятельности заключается в обеспечении дополнительных условий для развития интересов, склонностей, способностей обучающихся с ЗПР, организации их свободного времени.</w:t>
      </w:r>
    </w:p>
    <w:p w:rsidR="00BF3D50" w:rsidRPr="002F6705" w:rsidRDefault="00BF3D50" w:rsidP="00BF3D50">
      <w:pPr>
        <w:pStyle w:val="western"/>
        <w:spacing w:before="0" w:beforeAutospacing="0" w:line="360" w:lineRule="auto"/>
        <w:ind w:firstLine="709"/>
        <w:jc w:val="both"/>
      </w:pPr>
      <w:r w:rsidRPr="002F6705">
        <w:t>Внеурочная деятельность ориентирована на создание условий для:</w:t>
      </w:r>
      <w:r w:rsidRPr="002F6705">
        <w:rPr>
          <w:bCs/>
          <w:iCs/>
        </w:rPr>
        <w:t>творческой самореализации обучающихся с ЗПР в комфортной р</w:t>
      </w:r>
      <w:r w:rsidRPr="002F6705">
        <w:t xml:space="preserve">азвивающей среде, стимулирующей возникновение личностного интереса к различным аспектам жизнедеятельности; позитивного отношения к окружающей действительности; </w:t>
      </w:r>
      <w:r w:rsidRPr="002F6705">
        <w:rPr>
          <w:bCs/>
          <w:iCs/>
        </w:rPr>
        <w:t xml:space="preserve">социального становления обучающегося </w:t>
      </w:r>
      <w:r w:rsidRPr="002F6705">
        <w:t>в процессе общения и совместной деятельности в детском сообществе, активного взаимодействия со сверстниками и педагогами.</w:t>
      </w:r>
    </w:p>
    <w:p w:rsidR="00BF3D50" w:rsidRPr="002F6705" w:rsidRDefault="00BF3D50" w:rsidP="00BF3D50">
      <w:pPr>
        <w:pStyle w:val="western"/>
        <w:spacing w:before="0" w:beforeAutospacing="0" w:line="360" w:lineRule="auto"/>
        <w:ind w:firstLine="709"/>
        <w:jc w:val="both"/>
      </w:pPr>
      <w:r w:rsidRPr="002F6705">
        <w:t xml:space="preserve">Внеурочная деятельность способствует социальной интеграции обучающихся путем организации и проведения мероприятий, в которых предусмотрена совместная деятельность обучающихся разных категорий (с ОВЗ и без таковых), различных организаций. Виды совместной внеурочной деятельности подбираются с учетом возможностей и интересов как обучающихся с задержкой психического развития, так и обычно развивающихся сверстников. </w:t>
      </w:r>
    </w:p>
    <w:p w:rsidR="00BF3D50" w:rsidRPr="002F6705" w:rsidRDefault="00BF3D50" w:rsidP="00BF3D50">
      <w:pPr>
        <w:pStyle w:val="western"/>
        <w:spacing w:before="0" w:beforeAutospacing="0" w:line="360" w:lineRule="auto"/>
        <w:ind w:firstLine="709"/>
        <w:jc w:val="both"/>
      </w:pPr>
      <w:r w:rsidRPr="002F6705">
        <w:rPr>
          <w:i/>
        </w:rPr>
        <w:t>Основными целями</w:t>
      </w:r>
      <w:r w:rsidRPr="002F6705">
        <w:t xml:space="preserve">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ценностей, создание условий для всестороннего развития и социализации каждого обучающегося с ЗПР, создание воспитывающей среды, обеспечивающей развитие социальных, интеллектуальных интересов учащихся в свободное время.</w:t>
      </w:r>
    </w:p>
    <w:p w:rsidR="00BF3D50" w:rsidRPr="002F6705" w:rsidRDefault="00BF3D50" w:rsidP="00BF3D5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F6705">
        <w:rPr>
          <w:rFonts w:ascii="Times New Roman" w:hAnsi="Times New Roman" w:cs="Times New Roman"/>
          <w:i/>
          <w:color w:val="000000"/>
          <w:sz w:val="24"/>
          <w:szCs w:val="24"/>
        </w:rPr>
        <w:t>Основные задачи:</w:t>
      </w:r>
    </w:p>
    <w:p w:rsidR="00BF3D50" w:rsidRPr="002F6705" w:rsidRDefault="00BF3D50" w:rsidP="00BF3D50">
      <w:pPr>
        <w:pStyle w:val="af1"/>
        <w:tabs>
          <w:tab w:val="num" w:pos="900"/>
        </w:tabs>
        <w:spacing w:before="0" w:after="0"/>
        <w:ind w:firstLine="709"/>
        <w:jc w:val="both"/>
      </w:pPr>
      <w:r w:rsidRPr="002F6705">
        <w:t>коррекция всех компонентов психофизического, интеллектуального, личностного развития обучающихся с ЗПР с учетом их  возрастных и индивидуальных особенностей;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развитие активности, самостоятельности и независимости в повседневной жизни;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6705">
        <w:rPr>
          <w:rFonts w:ascii="Times New Roman" w:hAnsi="Times New Roman" w:cs="Times New Roman"/>
          <w:bCs/>
          <w:sz w:val="24"/>
          <w:szCs w:val="24"/>
        </w:rPr>
        <w:t>развитие возможных избирательных способностей и интересов обучающегося в разных видах деятельности;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формирование основ нравственного самосознания личности, умения правильно оценивать окружающее и самих себя,</w:t>
      </w:r>
    </w:p>
    <w:p w:rsidR="00BF3D50" w:rsidRPr="002F6705" w:rsidRDefault="00BF3D50" w:rsidP="00BF3D50">
      <w:pPr>
        <w:tabs>
          <w:tab w:val="num" w:pos="563"/>
        </w:tabs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формирование эстетических потребностей, ценностей и чувств; 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развитие трудолюбия, способности к преодолению трудностей, целеустремлённости и настойчивости в достижении результата;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расширение представлений обучающегося о мире и о себе, его социального опыта;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формирование положительного отношения к базовым общественным ценностям;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формирование умений, навыков социального общения людей;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6705">
        <w:rPr>
          <w:rFonts w:ascii="Times New Roman" w:hAnsi="Times New Roman" w:cs="Times New Roman"/>
          <w:bCs/>
          <w:sz w:val="24"/>
          <w:szCs w:val="24"/>
        </w:rPr>
        <w:t>расширение круга общения, выход обучающегося за пределы семьи и образовательной организации;</w:t>
      </w:r>
    </w:p>
    <w:p w:rsidR="00BF3D50" w:rsidRPr="002F6705" w:rsidRDefault="00BF3D50" w:rsidP="00BF3D50">
      <w:pPr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развитие навыков осуществления сотрудничества с педагогами, сверстниками, родителями, старшими детьми в решении общих проблем; </w:t>
      </w:r>
    </w:p>
    <w:p w:rsidR="00BF3D50" w:rsidRPr="002F6705" w:rsidRDefault="00BF3D50" w:rsidP="00BF3D50">
      <w:pPr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укрепление доверия к другим людям; </w:t>
      </w:r>
    </w:p>
    <w:p w:rsidR="00BF3D50" w:rsidRPr="002F6705" w:rsidRDefault="00BF3D50" w:rsidP="00BF3D50">
      <w:pPr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развитие доброжелательности и эмоциональной отзывчивости, понимания других людей и сопереживания им.</w:t>
      </w:r>
    </w:p>
    <w:p w:rsidR="00BF3D50" w:rsidRPr="002F6705" w:rsidRDefault="00BF3D50" w:rsidP="00BF3D50">
      <w:pPr>
        <w:pStyle w:val="western"/>
        <w:spacing w:before="0" w:beforeAutospacing="0" w:line="360" w:lineRule="auto"/>
        <w:ind w:firstLine="709"/>
        <w:jc w:val="both"/>
      </w:pPr>
      <w:r w:rsidRPr="002F6705">
        <w:t>Внеурочная деятельность организуется по направлениям развития личности: спортивно-оздоровительное, нравственное, социальное, обще</w:t>
      </w:r>
      <w:r w:rsidRPr="002F6705">
        <w:softHyphen/>
        <w:t>культурное в таких формах как индивидуальные и групповые занятия, экскурсии, кружки, секции, соревнования, общественно полезные практики и т.д.</w:t>
      </w:r>
    </w:p>
    <w:p w:rsidR="00BF3D50" w:rsidRPr="002F6705" w:rsidRDefault="00BF3D50" w:rsidP="00BF3D50">
      <w:pPr>
        <w:pStyle w:val="western"/>
        <w:tabs>
          <w:tab w:val="left" w:pos="709"/>
        </w:tabs>
        <w:spacing w:before="0" w:beforeAutospacing="0" w:line="360" w:lineRule="auto"/>
        <w:ind w:firstLine="709"/>
        <w:jc w:val="both"/>
        <w:rPr>
          <w:bCs/>
          <w:iCs/>
        </w:rPr>
      </w:pPr>
      <w:r w:rsidRPr="002F6705">
        <w:t>Образовательная организация вправе самостоятельно выбирать приоритетные направления внеурочной деятельности, определять формы её организации с учетом реальных условий, особых образовательных потребностей обучающихся (в том числе индивидуальных), пожеланий родителей (законных представителей).</w:t>
      </w:r>
    </w:p>
    <w:p w:rsidR="00BF3D50" w:rsidRPr="002F6705" w:rsidRDefault="00BF3D50" w:rsidP="00BF3D50">
      <w:pPr>
        <w:pStyle w:val="western"/>
        <w:tabs>
          <w:tab w:val="left" w:pos="709"/>
        </w:tabs>
        <w:spacing w:before="0" w:beforeAutospacing="0" w:line="360" w:lineRule="auto"/>
        <w:ind w:firstLine="709"/>
        <w:jc w:val="both"/>
        <w:rPr>
          <w:caps/>
        </w:rPr>
      </w:pPr>
      <w:r w:rsidRPr="002F6705">
        <w:rPr>
          <w:bCs/>
          <w:iCs/>
        </w:rPr>
        <w:t>Обязательной частью внеурочной деятельности</w:t>
      </w:r>
      <w:r w:rsidRPr="002F6705">
        <w:rPr>
          <w:iCs/>
        </w:rPr>
        <w:t>,</w:t>
      </w:r>
      <w:r w:rsidRPr="002F6705">
        <w:t xml:space="preserve"> поддерживающей процесс освоения содержания АООП НОО, является</w:t>
      </w:r>
      <w:r w:rsidRPr="002F6705">
        <w:rPr>
          <w:b/>
        </w:rPr>
        <w:t xml:space="preserve"> коррекционно-развивающая область</w:t>
      </w:r>
      <w:r w:rsidRPr="002F6705">
        <w:t xml:space="preserve">. </w:t>
      </w:r>
      <w:r w:rsidRPr="002F6705">
        <w:rPr>
          <w:caps/>
        </w:rPr>
        <w:t>С</w:t>
      </w:r>
      <w:r w:rsidRPr="002F6705">
        <w:t xml:space="preserve">одержание </w:t>
      </w:r>
      <w:r w:rsidRPr="002F6705">
        <w:rPr>
          <w:b/>
        </w:rPr>
        <w:t>коррекционно-развивающей области</w:t>
      </w:r>
      <w:r w:rsidRPr="002F6705">
        <w:t xml:space="preserve"> представлено коррекционно-развивающими занятиями (логопедическими и психо-коррекционными) и ритмикой</w:t>
      </w:r>
      <w:r w:rsidRPr="002F6705">
        <w:rPr>
          <w:caps/>
        </w:rPr>
        <w:t>.</w:t>
      </w:r>
    </w:p>
    <w:p w:rsidR="00BF3D50" w:rsidRPr="002F6705" w:rsidRDefault="00BF3D50" w:rsidP="00BF3D50">
      <w:pPr>
        <w:pStyle w:val="Standard"/>
        <w:tabs>
          <w:tab w:val="left" w:pos="4500"/>
          <w:tab w:val="left" w:pos="9180"/>
          <w:tab w:val="left" w:pos="936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F6705">
        <w:rPr>
          <w:rFonts w:ascii="Times New Roman" w:hAnsi="Times New Roman"/>
        </w:rPr>
        <w:t xml:space="preserve">В соответствии с требованиями ФГОС НОО обучающихся с ОВЗ время, отводимое на внеурочную деятельность (с учетом часов на коррекционно-развивающую область), </w:t>
      </w:r>
      <w:r w:rsidRPr="002F6705">
        <w:rPr>
          <w:rFonts w:ascii="Times New Roman" w:hAnsi="Times New Roman" w:cs="Times New Roman"/>
        </w:rPr>
        <w:t xml:space="preserve">составляет в течение 5 учебных лет не менее 1680 часов. </w:t>
      </w:r>
    </w:p>
    <w:p w:rsidR="00BF3D50" w:rsidRPr="002F6705" w:rsidRDefault="00BF3D50" w:rsidP="00BF3D50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kern w:val="2"/>
          <w:sz w:val="24"/>
          <w:szCs w:val="24"/>
        </w:rPr>
        <w:t>Внеурочная деятельность  организуется в образовательной организации во внеурочное время для удовлетворения потребностей обучающихся в содержательном досуге, их участия в самоуправлении и общественно полезной деятельности.</w:t>
      </w:r>
    </w:p>
    <w:p w:rsidR="00BF3D50" w:rsidRPr="002F6705" w:rsidRDefault="00BF3D50" w:rsidP="00BF3D50">
      <w:pPr>
        <w:pStyle w:val="western"/>
        <w:spacing w:before="0" w:beforeAutospacing="0" w:line="360" w:lineRule="auto"/>
        <w:ind w:firstLine="709"/>
        <w:jc w:val="both"/>
      </w:pPr>
      <w:r w:rsidRPr="002F6705">
        <w:t xml:space="preserve">При организации внеурочной деятельности обучающихся используются возможности сетевого взаимодействия (например, с участием организаций дополнительного образования детей, организаций культуры и спорта). В период каникул для продолжения внеурочной деятельности используются возможности организаций отдыха детей и их оздоровления, тематических лагерных смен, летних школ, создаваемых на базе общеобразовательных организаций и организаций дополнительного образования обучающихся. </w:t>
      </w:r>
    </w:p>
    <w:p w:rsidR="00BF3D50" w:rsidRPr="002F6705" w:rsidRDefault="00BF3D50" w:rsidP="00BF3D50">
      <w:pPr>
        <w:pStyle w:val="western"/>
        <w:spacing w:before="0" w:beforeAutospacing="0" w:line="360" w:lineRule="auto"/>
        <w:ind w:firstLine="709"/>
        <w:jc w:val="both"/>
      </w:pPr>
      <w:r w:rsidRPr="002F6705">
        <w:t>Организация самостоятельно разрабатывает и утверждает программу внеурочной деятельности с учётом, этнических, социально-экономических и иных особенностей региона, запросов семей и других субъектов образовательного процесса</w:t>
      </w:r>
      <w:r w:rsidRPr="002F6705">
        <w:rPr>
          <w:spacing w:val="-4"/>
        </w:rPr>
        <w:t xml:space="preserve"> на основе системно-деятельностного и культурно-исторического подходов</w:t>
      </w:r>
      <w:r w:rsidRPr="002F6705">
        <w:t>.</w:t>
      </w:r>
    </w:p>
    <w:p w:rsidR="00BF3D50" w:rsidRPr="002F6705" w:rsidRDefault="00BF3D50" w:rsidP="00BF3D50">
      <w:pPr>
        <w:pStyle w:val="14TexstOSNOVA1012"/>
        <w:tabs>
          <w:tab w:val="left" w:pos="-180"/>
        </w:tabs>
        <w:spacing w:before="240" w:after="120" w:line="240" w:lineRule="auto"/>
        <w:ind w:firstLine="0"/>
        <w:jc w:val="center"/>
        <w:outlineLvl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6" w:name="_Toc415833135"/>
      <w:r w:rsidRPr="002F6705">
        <w:rPr>
          <w:rFonts w:ascii="Times New Roman" w:hAnsi="Times New Roman" w:cs="Times New Roman"/>
          <w:b/>
          <w:color w:val="auto"/>
          <w:sz w:val="24"/>
          <w:szCs w:val="24"/>
        </w:rPr>
        <w:t>4.3. Организационный раздел</w:t>
      </w:r>
      <w:bookmarkEnd w:id="16"/>
    </w:p>
    <w:p w:rsidR="00BF3D50" w:rsidRPr="002F6705" w:rsidRDefault="00BF3D50" w:rsidP="00BF3D50">
      <w:pPr>
        <w:autoSpaceDE w:val="0"/>
        <w:autoSpaceDN w:val="0"/>
        <w:adjustRightInd w:val="0"/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7" w:name="_Toc415833136"/>
      <w:r w:rsidRPr="002F6705">
        <w:rPr>
          <w:rFonts w:ascii="Times New Roman" w:hAnsi="Times New Roman" w:cs="Times New Roman"/>
          <w:b/>
          <w:color w:val="auto"/>
          <w:sz w:val="24"/>
          <w:szCs w:val="24"/>
        </w:rPr>
        <w:t>4.3.1. Учебный план</w:t>
      </w:r>
      <w:bookmarkEnd w:id="17"/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2F6705">
        <w:rPr>
          <w:rFonts w:ascii="Times New Roman" w:hAnsi="Times New Roman"/>
          <w:color w:val="auto"/>
          <w:spacing w:val="-2"/>
          <w:sz w:val="24"/>
          <w:szCs w:val="24"/>
        </w:rPr>
        <w:t xml:space="preserve">Учебный план Организаций Российской Федерации, реализующих АООП НОО </w:t>
      </w:r>
      <w:r w:rsidRPr="002F6705">
        <w:rPr>
          <w:rFonts w:ascii="Times New Roman" w:hAnsi="Times New Roman"/>
          <w:color w:val="auto"/>
          <w:sz w:val="24"/>
          <w:szCs w:val="24"/>
        </w:rPr>
        <w:t>обучающихся с ЗПР (вариант 7.2) (далее ― учебный план),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2F6705">
        <w:rPr>
          <w:rFonts w:ascii="Times New Roman" w:hAnsi="Times New Roman"/>
          <w:color w:val="auto"/>
          <w:sz w:val="24"/>
          <w:szCs w:val="24"/>
        </w:rP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BF3D50" w:rsidRPr="002F6705" w:rsidRDefault="00BF3D50" w:rsidP="00BF3D5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Учебный план должен соответствовать действующему законодательству Российской Федерации в области образования, обеспечивать введение в действие и реализацию требований ФГОС НОО обучающихся с ОВЗ и выполнение гигиенических требований к режиму образовательного процесса, установленных действующим СанПиНом.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2F6705">
        <w:rPr>
          <w:rFonts w:ascii="Times New Roman" w:hAnsi="Times New Roman"/>
          <w:color w:val="auto"/>
          <w:sz w:val="24"/>
          <w:szCs w:val="24"/>
        </w:rPr>
        <w:t xml:space="preserve">В учебном плане представлены семь предметных областей и коррекционно-развивающая область. </w:t>
      </w:r>
      <w:r w:rsidRPr="002F6705">
        <w:rPr>
          <w:rFonts w:ascii="Times New Roman" w:hAnsi="Times New Roman"/>
          <w:color w:val="auto"/>
          <w:spacing w:val="-4"/>
          <w:sz w:val="24"/>
          <w:szCs w:val="24"/>
        </w:rPr>
        <w:t xml:space="preserve">Содержание учебных предметов, входящих в состав каждой предметной области, обеспечивает целостное восприятие мира, с учетом особых образовательных потребностей и возможностей обучающихся с ЗПР. Коррекционно-развивающая область включена в структуру учебного плана </w:t>
      </w:r>
      <w:r w:rsidRPr="002F6705">
        <w:rPr>
          <w:rFonts w:ascii="Times New Roman" w:hAnsi="Times New Roman"/>
          <w:color w:val="auto"/>
          <w:sz w:val="24"/>
          <w:szCs w:val="24"/>
        </w:rPr>
        <w:t>с целью коррекции недостатков психофизического развития обучающихся</w:t>
      </w:r>
      <w:r w:rsidRPr="002F6705">
        <w:rPr>
          <w:rFonts w:ascii="Times New Roman" w:hAnsi="Times New Roman"/>
          <w:color w:val="auto"/>
          <w:spacing w:val="-4"/>
          <w:sz w:val="24"/>
          <w:szCs w:val="24"/>
        </w:rPr>
        <w:t>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color w:val="auto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i/>
          <w:sz w:val="24"/>
          <w:szCs w:val="24"/>
        </w:rPr>
        <w:t>Обязательная часть учебного плана</w:t>
      </w:r>
      <w:r w:rsidRPr="002F6705">
        <w:rPr>
          <w:rFonts w:ascii="Times New Roman" w:hAnsi="Times New Roman"/>
          <w:sz w:val="24"/>
          <w:szCs w:val="24"/>
        </w:rPr>
        <w:t xml:space="preserve"> определяет </w:t>
      </w:r>
      <w:r w:rsidRPr="002F6705">
        <w:rPr>
          <w:rFonts w:ascii="Times New Roman" w:hAnsi="Times New Roman"/>
          <w:spacing w:val="2"/>
          <w:sz w:val="24"/>
          <w:szCs w:val="24"/>
        </w:rPr>
        <w:t>состав учебных предметов обязательных предметных обла</w:t>
      </w:r>
      <w:r w:rsidRPr="002F6705">
        <w:rPr>
          <w:rFonts w:ascii="Times New Roman" w:hAnsi="Times New Roman"/>
          <w:sz w:val="24"/>
          <w:szCs w:val="24"/>
        </w:rPr>
        <w:t>стей, которые должны быть реализованы во всех имеющих государственную аккредитацию образовательных организациях, реализующих АООП НОО, и учебное время, отводимое на их изучение по классам (годам) обучения.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t>Обязательная часть учебного плана отражает содержание образования, которое обеспечивает достижение</w:t>
      </w:r>
      <w:r w:rsidRPr="002F6705">
        <w:rPr>
          <w:rFonts w:ascii="Times New Roman" w:hAnsi="Times New Roman"/>
          <w:sz w:val="24"/>
          <w:szCs w:val="24"/>
        </w:rPr>
        <w:t xml:space="preserve"> важнейших целей современного образования обучающихся с ЗПР:</w:t>
      </w:r>
    </w:p>
    <w:p w:rsidR="00BF3D50" w:rsidRPr="002F6705" w:rsidRDefault="00BF3D50" w:rsidP="00BF3D50">
      <w:pPr>
        <w:pStyle w:val="af5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color w:val="auto"/>
          <w:sz w:val="24"/>
          <w:szCs w:val="24"/>
        </w:rPr>
        <w:t>формирование социальных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BF3D50" w:rsidRPr="002F6705" w:rsidRDefault="00BF3D50" w:rsidP="00BF3D50">
      <w:pPr>
        <w:pStyle w:val="af5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 xml:space="preserve">готовность обучающихся к продолжению образования на </w:t>
      </w:r>
      <w:r w:rsidRPr="002F6705">
        <w:rPr>
          <w:rFonts w:ascii="Times New Roman" w:hAnsi="Times New Roman"/>
          <w:spacing w:val="2"/>
          <w:sz w:val="24"/>
          <w:szCs w:val="24"/>
        </w:rPr>
        <w:t>последующей ступени основного общего образования</w:t>
      </w:r>
      <w:r w:rsidRPr="002F6705">
        <w:rPr>
          <w:rFonts w:ascii="Times New Roman" w:hAnsi="Times New Roman"/>
          <w:sz w:val="24"/>
          <w:szCs w:val="24"/>
        </w:rPr>
        <w:t>;</w:t>
      </w:r>
    </w:p>
    <w:p w:rsidR="00BF3D50" w:rsidRPr="002F6705" w:rsidRDefault="00BF3D50" w:rsidP="00BF3D50">
      <w:pPr>
        <w:pStyle w:val="af5"/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2F6705">
        <w:rPr>
          <w:rFonts w:ascii="Times New Roman" w:hAnsi="Times New Roman"/>
          <w:color w:val="auto"/>
          <w:sz w:val="24"/>
          <w:szCs w:val="24"/>
        </w:rPr>
        <w:t>формирование основ нравственного развития обучающихся, приобщение их к общекультурным, национальным и этнокультурным ценностям;</w:t>
      </w:r>
    </w:p>
    <w:p w:rsidR="00BF3D50" w:rsidRPr="002F6705" w:rsidRDefault="00BF3D50" w:rsidP="00BF3D50">
      <w:pPr>
        <w:pStyle w:val="af5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2"/>
          <w:sz w:val="24"/>
          <w:szCs w:val="24"/>
        </w:rPr>
        <w:t xml:space="preserve">формирование здорового образа жизни, элементарных </w:t>
      </w:r>
      <w:r w:rsidRPr="002F6705">
        <w:rPr>
          <w:rFonts w:ascii="Times New Roman" w:hAnsi="Times New Roman"/>
          <w:sz w:val="24"/>
          <w:szCs w:val="24"/>
        </w:rPr>
        <w:t>правил поведения в экстремальных ситуациях;</w:t>
      </w:r>
    </w:p>
    <w:p w:rsidR="00BF3D50" w:rsidRPr="002F6705" w:rsidRDefault="00BF3D50" w:rsidP="00BF3D50">
      <w:pPr>
        <w:pStyle w:val="af5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личностное развитие обучающегося в соответствии с его индивидуальностью.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Организация самостоятельно в осуществлении образовательного процесса, в выборе видов деятельности по каждому предмету (</w:t>
      </w:r>
      <w:r w:rsidRPr="002F6705">
        <w:rPr>
          <w:rFonts w:ascii="Times New Roman" w:hAnsi="Times New Roman"/>
          <w:color w:val="auto"/>
          <w:sz w:val="24"/>
          <w:szCs w:val="24"/>
        </w:rPr>
        <w:t>предметно-практическая деятельность, экскурсии и т.</w:t>
      </w:r>
      <w:r w:rsidRPr="002F6705">
        <w:rPr>
          <w:rFonts w:ascii="Cambria Math" w:hAnsi="Cambria Math"/>
          <w:color w:val="auto"/>
          <w:sz w:val="24"/>
          <w:szCs w:val="24"/>
        </w:rPr>
        <w:t> </w:t>
      </w:r>
      <w:r w:rsidRPr="002F6705">
        <w:rPr>
          <w:rFonts w:ascii="Times New Roman" w:hAnsi="Times New Roman"/>
          <w:color w:val="auto"/>
          <w:sz w:val="24"/>
          <w:szCs w:val="24"/>
        </w:rPr>
        <w:t>д.</w:t>
      </w:r>
      <w:r w:rsidRPr="002F6705">
        <w:rPr>
          <w:rFonts w:ascii="Times New Roman" w:hAnsi="Times New Roman"/>
          <w:sz w:val="24"/>
          <w:szCs w:val="24"/>
        </w:rPr>
        <w:t>).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2F6705">
        <w:rPr>
          <w:rFonts w:ascii="Times New Roman" w:hAnsi="Times New Roman"/>
          <w:b/>
          <w:i/>
          <w:color w:val="auto"/>
          <w:sz w:val="24"/>
          <w:szCs w:val="24"/>
        </w:rPr>
        <w:t>Часть учебного плана, формируемая участниками образовательных отношений</w:t>
      </w:r>
      <w:r w:rsidRPr="002F6705">
        <w:rPr>
          <w:rFonts w:ascii="Times New Roman" w:hAnsi="Times New Roman"/>
          <w:b/>
          <w:color w:val="auto"/>
          <w:sz w:val="24"/>
          <w:szCs w:val="24"/>
        </w:rPr>
        <w:t>,</w:t>
      </w:r>
      <w:r w:rsidRPr="002F6705">
        <w:rPr>
          <w:rFonts w:ascii="Times New Roman" w:hAnsi="Times New Roman"/>
          <w:color w:val="auto"/>
          <w:sz w:val="24"/>
          <w:szCs w:val="24"/>
        </w:rPr>
        <w:t xml:space="preserve"> обеспечивает реализацию особых (специфических) образовательных потребностей, характерных для обучающихся с ЗПР, а также индивидуальных потребностей каждого обучающегося. В</w:t>
      </w:r>
      <w:r w:rsidRPr="002F6705">
        <w:rPr>
          <w:rFonts w:ascii="Times New Roman" w:hAnsi="Times New Roman"/>
          <w:color w:val="auto"/>
          <w:spacing w:val="2"/>
          <w:sz w:val="24"/>
          <w:szCs w:val="24"/>
        </w:rPr>
        <w:t xml:space="preserve"> 1 и 1дополнительном классах </w:t>
      </w:r>
      <w:r w:rsidRPr="002F6705">
        <w:rPr>
          <w:rFonts w:ascii="Times New Roman" w:hAnsi="Times New Roman"/>
          <w:color w:val="auto"/>
          <w:sz w:val="24"/>
          <w:szCs w:val="24"/>
        </w:rPr>
        <w:t>эта часть отсутствует. Время, отводимое на данную часть, внутри максимально допустимой недельной нагрузки обучающихся может быть использовано:</w:t>
      </w:r>
    </w:p>
    <w:p w:rsidR="00BF3D50" w:rsidRPr="002F6705" w:rsidRDefault="00BF3D50" w:rsidP="00BF3D50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6705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на увеличение учебных часов, отводимых на изучение отдельных учебных предметов обязательной части; </w:t>
      </w:r>
    </w:p>
    <w:p w:rsidR="00BF3D50" w:rsidRPr="002F6705" w:rsidRDefault="00BF3D50" w:rsidP="00BF3D50">
      <w:pPr>
        <w:tabs>
          <w:tab w:val="left" w:pos="1260"/>
        </w:tabs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на </w:t>
      </w:r>
      <w:r w:rsidRPr="002F6705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введение учебных курсов</w:t>
      </w:r>
      <w:r w:rsidRPr="002F6705">
        <w:rPr>
          <w:rFonts w:ascii="Times New Roman" w:hAnsi="Times New Roman" w:cs="Times New Roman"/>
          <w:sz w:val="24"/>
          <w:szCs w:val="24"/>
        </w:rPr>
        <w:t xml:space="preserve">, обеспечивающих удовлетворение особых образовательных потребностей обучающихся с ЗПР и необходимую коррекцию недостатков в психическом и/или физическом развитии;  </w:t>
      </w:r>
    </w:p>
    <w:p w:rsidR="00BF3D50" w:rsidRPr="002F6705" w:rsidRDefault="00BF3D50" w:rsidP="00BF3D50">
      <w:pPr>
        <w:tabs>
          <w:tab w:val="left" w:pos="1260"/>
        </w:tabs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на </w:t>
      </w:r>
      <w:r w:rsidRPr="002F6705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введение учебных курсов</w:t>
      </w:r>
      <w:r w:rsidRPr="002F6705">
        <w:rPr>
          <w:rFonts w:ascii="Times New Roman" w:hAnsi="Times New Roman" w:cs="Times New Roman"/>
          <w:sz w:val="24"/>
          <w:szCs w:val="24"/>
        </w:rPr>
        <w:t xml:space="preserve"> для факультативного изучения отдельных учебных предметов (например: элементарная компьютерная грамотность и др.);</w:t>
      </w:r>
    </w:p>
    <w:p w:rsidR="00BF3D50" w:rsidRPr="002F6705" w:rsidRDefault="00BF3D50" w:rsidP="00BF3D50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на </w:t>
      </w:r>
      <w:r w:rsidRPr="002F6705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введение учебных курсов</w:t>
      </w:r>
      <w:r w:rsidRPr="002F6705">
        <w:rPr>
          <w:rFonts w:ascii="Times New Roman" w:hAnsi="Times New Roman" w:cs="Times New Roman"/>
          <w:sz w:val="24"/>
          <w:szCs w:val="24"/>
        </w:rPr>
        <w:t>, обеспечивающих различные интересы обучающихся, в том числе этнокультурные (например: история и культура родного края и др.).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образовательного процесса, в совокупности не превышает величину максимально допустимой недельной образовательной нагрузки </w:t>
      </w:r>
      <w:r w:rsidRPr="002F6705">
        <w:rPr>
          <w:rFonts w:ascii="Times New Roman" w:hAnsi="Times New Roman" w:cs="Times New Roman"/>
          <w:color w:val="auto"/>
          <w:spacing w:val="2"/>
          <w:sz w:val="24"/>
          <w:szCs w:val="24"/>
        </w:rPr>
        <w:t>обучающихся в соответствии с сани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>тарно­гигиеническими требованиями</w:t>
      </w:r>
      <w:r w:rsidRPr="002F6705">
        <w:rPr>
          <w:rFonts w:ascii="Times New Roman" w:hAnsi="Times New Roman" w:cs="Times New Roman"/>
          <w:sz w:val="24"/>
          <w:szCs w:val="24"/>
        </w:rPr>
        <w:t>.</w:t>
      </w:r>
    </w:p>
    <w:p w:rsidR="00BF3D50" w:rsidRPr="002F6705" w:rsidRDefault="00BF3D50" w:rsidP="00BF3D50">
      <w:pPr>
        <w:tabs>
          <w:tab w:val="left" w:pos="12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Обязательным компонентом учебного плана является </w:t>
      </w:r>
      <w:r w:rsidRPr="002F6705">
        <w:rPr>
          <w:rFonts w:ascii="Times New Roman" w:hAnsi="Times New Roman" w:cs="Times New Roman"/>
          <w:b/>
          <w:i/>
          <w:sz w:val="24"/>
          <w:szCs w:val="24"/>
        </w:rPr>
        <w:t>внеурочная деятельность</w:t>
      </w:r>
      <w:r w:rsidRPr="002F6705">
        <w:rPr>
          <w:rFonts w:ascii="Times New Roman" w:hAnsi="Times New Roman" w:cs="Times New Roman"/>
          <w:sz w:val="24"/>
          <w:szCs w:val="24"/>
        </w:rPr>
        <w:t>. В соответствии с требованиями ФГОС НОО обучающихся с ОВЗ</w:t>
      </w:r>
      <w:r w:rsidRPr="002F6705">
        <w:rPr>
          <w:rFonts w:ascii="Times New Roman" w:hAnsi="Times New Roman" w:cs="Times New Roman"/>
          <w:bCs/>
          <w:sz w:val="24"/>
          <w:szCs w:val="24"/>
        </w:rPr>
        <w:t>внеурочная деятельность</w:t>
      </w:r>
      <w:r w:rsidRPr="002F6705">
        <w:rPr>
          <w:rFonts w:ascii="Times New Roman" w:hAnsi="Times New Roman" w:cs="Times New Roman"/>
          <w:sz w:val="24"/>
          <w:szCs w:val="24"/>
        </w:rPr>
        <w:t>организ</w:t>
      </w:r>
      <w:r w:rsidRPr="002F6705">
        <w:rPr>
          <w:rFonts w:ascii="Times New Roman" w:hAnsi="Times New Roman" w:cs="Times New Roman"/>
          <w:spacing w:val="2"/>
          <w:sz w:val="24"/>
          <w:szCs w:val="24"/>
        </w:rPr>
        <w:t>уется по направлениям развития личности (духовно­нравственное, социальное, общеинтеллектуальное, общекультур</w:t>
      </w:r>
      <w:r w:rsidRPr="002F6705">
        <w:rPr>
          <w:rFonts w:ascii="Times New Roman" w:hAnsi="Times New Roman" w:cs="Times New Roman"/>
          <w:sz w:val="24"/>
          <w:szCs w:val="24"/>
        </w:rPr>
        <w:t xml:space="preserve">ное, спортивно­оздоровительное). </w:t>
      </w:r>
      <w:r w:rsidRPr="002F6705">
        <w:rPr>
          <w:rFonts w:ascii="Times New Roman" w:hAnsi="Times New Roman" w:cs="Times New Roman"/>
          <w:color w:val="auto"/>
          <w:spacing w:val="2"/>
          <w:sz w:val="24"/>
          <w:szCs w:val="24"/>
        </w:rPr>
        <w:t>Организация занятий по направлениям внеурочной деятельности является неотъемлемой частью образовательного процесса в образовательной организации.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2F6705">
        <w:rPr>
          <w:rFonts w:ascii="Times New Roman" w:hAnsi="Times New Roman"/>
          <w:color w:val="auto"/>
          <w:sz w:val="24"/>
          <w:szCs w:val="24"/>
        </w:rPr>
        <w:t>Выбор направлений внеурочной деятельности определяется Организацией.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pacing w:val="1"/>
          <w:sz w:val="24"/>
          <w:szCs w:val="24"/>
        </w:rPr>
      </w:pPr>
      <w:r w:rsidRPr="002F6705">
        <w:rPr>
          <w:rFonts w:ascii="Times New Roman" w:hAnsi="Times New Roman"/>
          <w:b/>
          <w:i/>
          <w:sz w:val="24"/>
          <w:szCs w:val="24"/>
        </w:rPr>
        <w:t>Коррекционно-развивающая область</w:t>
      </w:r>
      <w:r w:rsidRPr="002F6705">
        <w:rPr>
          <w:rFonts w:ascii="Times New Roman" w:hAnsi="Times New Roman"/>
          <w:sz w:val="24"/>
          <w:szCs w:val="24"/>
        </w:rPr>
        <w:t xml:space="preserve">, согласно требованиям Стандарта, является </w:t>
      </w:r>
      <w:r w:rsidRPr="002F6705">
        <w:rPr>
          <w:rFonts w:ascii="Times New Roman" w:hAnsi="Times New Roman"/>
          <w:b/>
          <w:sz w:val="24"/>
          <w:szCs w:val="24"/>
        </w:rPr>
        <w:t>обязательной частью внеурочной деятельности</w:t>
      </w:r>
      <w:r w:rsidRPr="002F6705">
        <w:rPr>
          <w:rFonts w:ascii="Times New Roman" w:hAnsi="Times New Roman"/>
          <w:sz w:val="24"/>
          <w:szCs w:val="24"/>
        </w:rPr>
        <w:t xml:space="preserve"> и представлено </w:t>
      </w:r>
      <w:r w:rsidRPr="002F6705">
        <w:rPr>
          <w:rFonts w:ascii="Times New Roman" w:hAnsi="Times New Roman"/>
          <w:spacing w:val="1"/>
          <w:sz w:val="24"/>
          <w:szCs w:val="24"/>
        </w:rPr>
        <w:t xml:space="preserve">фронтальными и индивидуальными </w:t>
      </w:r>
      <w:r w:rsidRPr="002F6705">
        <w:rPr>
          <w:rFonts w:ascii="Times New Roman" w:hAnsi="Times New Roman"/>
          <w:sz w:val="24"/>
          <w:szCs w:val="24"/>
        </w:rPr>
        <w:t xml:space="preserve">коррекционно-развивающими занятиями (логопедическими и психокоррекционными) и ритмикой, </w:t>
      </w:r>
      <w:r w:rsidRPr="002F6705">
        <w:rPr>
          <w:rFonts w:ascii="Times New Roman" w:hAnsi="Times New Roman"/>
          <w:spacing w:val="1"/>
          <w:sz w:val="24"/>
          <w:szCs w:val="24"/>
        </w:rPr>
        <w:t xml:space="preserve">направленными на </w:t>
      </w:r>
      <w:r w:rsidRPr="002F6705">
        <w:rPr>
          <w:rFonts w:ascii="Times New Roman" w:hAnsi="Times New Roman"/>
          <w:sz w:val="24"/>
          <w:szCs w:val="24"/>
        </w:rPr>
        <w:t>коррекцию дефекта и формирование навыков адаптации личности в современных жизненных условиях. Выбор коррекционно-развивающих курсов для индивидуальных и групповых занятий, их количественное соотношение, содержание может осуществляться Организацией самостоятельно, исходя из психофизических особенностей обучающихся с ЗПР на основании рекомендаций ПМПК и индивидуальной программы реабилитации инвалида. К</w:t>
      </w:r>
      <w:r w:rsidRPr="002F6705">
        <w:rPr>
          <w:rFonts w:ascii="Times New Roman" w:hAnsi="Times New Roman"/>
          <w:kern w:val="2"/>
          <w:sz w:val="24"/>
          <w:szCs w:val="24"/>
        </w:rPr>
        <w:t>оррекционно-развивающие занятия могут проводиться в индивидуальной и групповой форме.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Организация внеурочной деятельности предполагает, что в этой работе принимают участие все педагогические работники Организации (учителя-дефектологи, учителя групп продленного дня, воспитатели, учителя-логопеды, педагоги-психологи, социальные педагоги, педагоги дополнительного образования и др.), так же и медицинские работники.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2F6705">
        <w:rPr>
          <w:rFonts w:ascii="Times New Roman" w:hAnsi="Times New Roman"/>
          <w:color w:val="auto"/>
          <w:sz w:val="24"/>
          <w:szCs w:val="24"/>
        </w:rPr>
        <w:t>Время, отведённое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объёмов финансирования, направляемых на реализацию АООП НОО.</w:t>
      </w:r>
      <w:r w:rsidRPr="002F6705">
        <w:rPr>
          <w:rFonts w:ascii="Times New Roman" w:hAnsi="Times New Roman"/>
          <w:sz w:val="24"/>
          <w:szCs w:val="24"/>
        </w:rPr>
        <w:t xml:space="preserve"> Распределение часов, предусмотренных на внеурочную деятельность, осуществляется следующим образом: недельная нагрузка ― 10 ч, из них 7 ч отводится на проведение коррекционных занятий.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2F6705">
        <w:rPr>
          <w:rFonts w:ascii="Times New Roman" w:hAnsi="Times New Roman"/>
          <w:color w:val="auto"/>
          <w:sz w:val="24"/>
          <w:szCs w:val="24"/>
        </w:rPr>
        <w:t>Чередование учебной и внеурочной деятельности в рамках реализации АООП НОО определяет Организация.</w:t>
      </w:r>
    </w:p>
    <w:p w:rsidR="00BF3D50" w:rsidRPr="002F6705" w:rsidRDefault="00BF3D50" w:rsidP="00BF3D50">
      <w:pPr>
        <w:tabs>
          <w:tab w:val="left" w:pos="12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АООП НОО обучающихся с ЗПР может включать как один, так и несколько учебных планов. 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Для развития потенциала тех обучающихся с ЗПР, которые в силу особенностей психофизического развития испытывают трудности в усвоении отдельных учебных предметов, могут разрабатываться с участием их родителей (законных представителей) индивидуальные учебные планы, в рамках которых формируются индивидуальные </w:t>
      </w:r>
      <w:r w:rsidRPr="002F6705">
        <w:rPr>
          <w:rFonts w:ascii="Times New Roman" w:hAnsi="Times New Roman" w:cs="Times New Roman"/>
          <w:color w:val="auto"/>
          <w:spacing w:val="2"/>
          <w:sz w:val="24"/>
          <w:szCs w:val="24"/>
        </w:rPr>
        <w:t>учебные программы (содержание дисциплин, курсов, моду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лей, формы образования). 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Учебный план обеспечивает в случаях предусмотренных законодательством Российской Федерации в области образования</w:t>
      </w:r>
      <w:r w:rsidRPr="002F6705">
        <w:rPr>
          <w:rStyle w:val="a3"/>
          <w:rFonts w:ascii="Times New Roman" w:hAnsi="Times New Roman" w:cs="Times New Roman"/>
          <w:sz w:val="24"/>
          <w:szCs w:val="24"/>
        </w:rPr>
        <w:footnoteReference w:id="13"/>
      </w:r>
      <w:r w:rsidRPr="002F6705">
        <w:rPr>
          <w:rFonts w:ascii="Times New Roman" w:hAnsi="Times New Roman" w:cs="Times New Roman"/>
          <w:sz w:val="24"/>
          <w:szCs w:val="24"/>
        </w:rPr>
        <w:t xml:space="preserve"> возможность обучения на государственных языках субъектов Российской Федерации, а также возможность их изучения, и устанавливает количество занятий, отводимых на их изучение, по классам (годам) обучения.</w:t>
      </w:r>
    </w:p>
    <w:p w:rsidR="00BF3D50" w:rsidRPr="002F6705" w:rsidRDefault="00BF3D50" w:rsidP="00BF3D50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6705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Для первой ступени общего образования обучающихся с ЗПР представлены два варианта примерного учебного плана:</w:t>
      </w:r>
    </w:p>
    <w:p w:rsidR="00BF3D50" w:rsidRPr="002F6705" w:rsidRDefault="00BF3D50" w:rsidP="00BF3D50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6705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вариант 1 — для образовательных организаций, в которых обучение ведётся на русском языке;</w:t>
      </w:r>
    </w:p>
    <w:p w:rsidR="00BF3D50" w:rsidRPr="002F6705" w:rsidRDefault="00BF3D50" w:rsidP="00BF3D50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6705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вариант 2 — для образовательных организаций, в которых обучение ведётся на русском языке, но наряду с ним изучается один из языков народов России.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2F6705">
        <w:rPr>
          <w:rFonts w:ascii="Times New Roman" w:hAnsi="Times New Roman"/>
          <w:color w:val="auto"/>
          <w:sz w:val="24"/>
          <w:szCs w:val="24"/>
        </w:rPr>
        <w:t>Сроки освоения АООП НОО (вариант 7.2) обучающимися с ЗПР составляют 5 лет, с обязательным введение 1 дополнительного класса.</w:t>
      </w:r>
    </w:p>
    <w:p w:rsidR="00BF3D50" w:rsidRPr="002F6705" w:rsidRDefault="00BF3D50" w:rsidP="00BF3D50">
      <w:pPr>
        <w:pStyle w:val="Default"/>
        <w:spacing w:line="360" w:lineRule="auto"/>
        <w:ind w:firstLine="709"/>
        <w:jc w:val="both"/>
        <w:rPr>
          <w:color w:val="auto"/>
        </w:rPr>
      </w:pPr>
      <w:r w:rsidRPr="002F6705">
        <w:rPr>
          <w:color w:val="auto"/>
        </w:rPr>
        <w:t>Продолжительность учебной недели в течение всех лет обучения – 5 дней. Пятидневная рабочая неделя устанавливается в целях сохранения и укрепления здоровья обучающихся. Обучение проходит в одну смену.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 xml:space="preserve">Продолжительность учебного года на первой ступени общего образования составляет 34 недели, в 1 и 1 дополнительном классах  — 33 недели. Продолжительность каникул в течение учебного года составляет не менее 30 календарных дней, летом — не менее </w:t>
      </w:r>
      <w:r w:rsidRPr="002F6705">
        <w:rPr>
          <w:rFonts w:ascii="Times New Roman" w:hAnsi="Times New Roman"/>
          <w:spacing w:val="2"/>
          <w:sz w:val="24"/>
          <w:szCs w:val="24"/>
        </w:rPr>
        <w:t>8 недель. Для обучающихся в 1 и 1 дополнительном</w:t>
      </w:r>
      <w:r w:rsidRPr="002F6705">
        <w:rPr>
          <w:rFonts w:ascii="Times New Roman" w:hAnsi="Times New Roman"/>
          <w:spacing w:val="2"/>
          <w:sz w:val="24"/>
          <w:szCs w:val="24"/>
          <w:vertAlign w:val="superscript"/>
        </w:rPr>
        <w:t>1</w:t>
      </w:r>
      <w:r w:rsidRPr="002F6705">
        <w:rPr>
          <w:rFonts w:ascii="Times New Roman" w:hAnsi="Times New Roman"/>
          <w:spacing w:val="2"/>
          <w:sz w:val="24"/>
          <w:szCs w:val="24"/>
        </w:rPr>
        <w:t xml:space="preserve"> классов устанавливаются в </w:t>
      </w:r>
      <w:r w:rsidRPr="002F6705">
        <w:rPr>
          <w:rFonts w:ascii="Times New Roman" w:hAnsi="Times New Roman"/>
          <w:sz w:val="24"/>
          <w:szCs w:val="24"/>
        </w:rPr>
        <w:t xml:space="preserve">течение года дополнительные недельные каникулы. </w:t>
      </w:r>
    </w:p>
    <w:p w:rsidR="00BF3D50" w:rsidRPr="002F6705" w:rsidRDefault="00BF3D50" w:rsidP="00BF3D50">
      <w:pPr>
        <w:pStyle w:val="af3"/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 xml:space="preserve">Продолжительность учебных занятий составляет 40 минут. </w:t>
      </w:r>
      <w:r w:rsidRPr="002F6705">
        <w:rPr>
          <w:rFonts w:ascii="Times New Roman" w:hAnsi="Times New Roman"/>
          <w:color w:val="auto"/>
          <w:sz w:val="24"/>
          <w:szCs w:val="24"/>
        </w:rPr>
        <w:t>При определении продолжительности занятий в 1 и 1 дополнительном классах используется «ступенчатый» режим обучения: в первом полугодии (в сентябре, октябре − по 3 урока в день по 35 минут каждый, в ноябре-декабре − по 4 урока по 35 минут каждый; январь-май − по 4 урока по 40 минут каждый);</w:t>
      </w:r>
      <w:r w:rsidRPr="002F6705">
        <w:rPr>
          <w:rStyle w:val="a3"/>
          <w:rFonts w:ascii="Times New Roman" w:hAnsi="Times New Roman"/>
          <w:color w:val="auto"/>
          <w:sz w:val="24"/>
          <w:szCs w:val="24"/>
        </w:rPr>
        <w:footnoteReference w:id="14"/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Количество часов, отводимых на изучение учебных предметов «Русский язык», «Литературное чтение» и «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>Родной язык и литературное чтение</w:t>
      </w:r>
      <w:r w:rsidRPr="002F6705">
        <w:rPr>
          <w:rFonts w:ascii="Times New Roman" w:hAnsi="Times New Roman" w:cs="Times New Roman"/>
          <w:sz w:val="24"/>
          <w:szCs w:val="24"/>
        </w:rPr>
        <w:t>» может корректироваться в рамках предметной области «Филология» с учётом психофизических особенностей обучающихся с ЗПР.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В предметную область «Филология» введен учебный предмет «Иностранный язык»,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с ЗПР </w:t>
      </w:r>
      <w:r w:rsidRPr="002F6705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приобретут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 Изучение учебного предмета «Иностранный язык» начинается со 3-го класса. На его изучение отводится 1 час в неделю. При проведении занятий по предмету «Иностранный язык» класс делится на две группы. 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Часы коррекционно-развивающей области представлены групповыми и индивидуальными коррекционно-развивающими занятиями (логопедическими и психокоррекционными), направленными на </w:t>
      </w:r>
      <w:r w:rsidRPr="002F6705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коррекцию недостатков психофизического развития обучающихся и восполнение пробелов в знаниях, а также</w:t>
      </w:r>
      <w:r w:rsidRPr="002F6705">
        <w:rPr>
          <w:rFonts w:ascii="Times New Roman" w:hAnsi="Times New Roman" w:cs="Times New Roman"/>
          <w:sz w:val="24"/>
          <w:szCs w:val="24"/>
        </w:rPr>
        <w:t xml:space="preserve"> групповыми занятиями по ритмике, направленными на коррекцию отклонений в развитии моторной деятельности обучающихся, развитие пространственных представлений, координации движений и улучшения осанки детей. Количество часов в неделю указывается на одного учащегося. Коррекционно-развивающие занятия проводятся в течение учебного дня и во внеурочное время. На индивидуальные коррекционные занятия отводится до 25 мин., на групповые занятия – до 40 минут.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Количество учебных занятий за 5 учебных лет не может составлять более 3732 часов. 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Время, отводимое на внеурочную деятельность, на ступени начального общего обучения составляет − 1680 часов, из них 1176 ч приходится на коррекционно-развивающее направление.</w:t>
      </w:r>
    </w:p>
    <w:p w:rsidR="00BF3D50" w:rsidRPr="002F6705" w:rsidRDefault="00BF3D50" w:rsidP="00BF3D50">
      <w:pPr>
        <w:pStyle w:val="14TexstOSNOVA1012"/>
        <w:spacing w:after="120"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693"/>
        <w:gridCol w:w="1134"/>
        <w:gridCol w:w="709"/>
        <w:gridCol w:w="709"/>
        <w:gridCol w:w="709"/>
        <w:gridCol w:w="708"/>
        <w:gridCol w:w="1276"/>
      </w:tblGrid>
      <w:tr w:rsidR="00BF3D50" w:rsidRPr="002F6705" w:rsidTr="002F6705"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50" w:rsidRPr="002F6705" w:rsidRDefault="00BF3D50" w:rsidP="002F670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годовой учебный план начального общего образования</w:t>
            </w: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2F670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обучающихся с задержкой психического развития (вариант 7.2)</w:t>
            </w: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(вариант 1)</w:t>
            </w:r>
          </w:p>
        </w:tc>
      </w:tr>
      <w:tr w:rsidR="00BF3D50" w:rsidRPr="002F6705" w:rsidTr="002F6705">
        <w:trPr>
          <w:trHeight w:val="4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BF3D50" w:rsidRPr="002F6705" w:rsidRDefault="00BF3D50" w:rsidP="002F670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BF3D50" w:rsidRPr="002F6705" w:rsidTr="002F6705">
        <w:trPr>
          <w:trHeight w:val="29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 доп.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D50" w:rsidRPr="002F6705" w:rsidTr="002F6705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D50" w:rsidRPr="002F6705" w:rsidTr="002F6705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</w:p>
        </w:tc>
      </w:tr>
      <w:tr w:rsidR="00BF3D50" w:rsidRPr="002F6705" w:rsidTr="002F670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</w:tr>
      <w:tr w:rsidR="00BF3D50" w:rsidRPr="002F6705" w:rsidTr="002F6705">
        <w:trPr>
          <w:trHeight w:val="562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F3D50" w:rsidRPr="002F6705" w:rsidTr="002F670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</w:tr>
      <w:tr w:rsidR="00BF3D50" w:rsidRPr="002F6705" w:rsidTr="002F670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BF3D50" w:rsidRPr="002F6705" w:rsidTr="002F670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F3D50" w:rsidRPr="002F6705" w:rsidTr="002F6705">
        <w:trPr>
          <w:trHeight w:val="39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BF3D50" w:rsidRPr="002F6705" w:rsidTr="002F6705">
        <w:trPr>
          <w:trHeight w:val="598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BF3D50" w:rsidRPr="002F6705" w:rsidTr="002F670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BF3D50" w:rsidRPr="002F6705" w:rsidTr="002F6705">
        <w:trPr>
          <w:trHeight w:val="75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</w:tr>
      <w:tr w:rsidR="00BF3D50" w:rsidRPr="002F6705" w:rsidTr="002F6705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714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714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714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3528</w:t>
            </w:r>
          </w:p>
        </w:tc>
      </w:tr>
      <w:tr w:rsidR="00BF3D50" w:rsidRPr="002F6705" w:rsidTr="002F6705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BF3D50" w:rsidRPr="002F6705" w:rsidTr="002F6705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годовая нагрузка</w:t>
            </w: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3732</w:t>
            </w:r>
          </w:p>
        </w:tc>
      </w:tr>
    </w:tbl>
    <w:p w:rsidR="00BF3D50" w:rsidRPr="002F6705" w:rsidRDefault="00BF3D50" w:rsidP="00BF3D5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D50" w:rsidRPr="002F6705" w:rsidRDefault="00BF3D50" w:rsidP="00BF3D5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693"/>
        <w:gridCol w:w="1134"/>
        <w:gridCol w:w="709"/>
        <w:gridCol w:w="709"/>
        <w:gridCol w:w="709"/>
        <w:gridCol w:w="708"/>
        <w:gridCol w:w="1276"/>
      </w:tblGrid>
      <w:tr w:rsidR="00BF3D50" w:rsidRPr="002F6705" w:rsidTr="002F6705"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недельный учебный план начального общего образования</w:t>
            </w: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2F670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обучающихся с задержкой психического развития (вариант 7.2)</w:t>
            </w:r>
            <w:r w:rsidRPr="002F670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(вариант 1)</w:t>
            </w:r>
          </w:p>
        </w:tc>
      </w:tr>
      <w:tr w:rsidR="00BF3D50" w:rsidRPr="002F6705" w:rsidTr="002F6705">
        <w:trPr>
          <w:trHeight w:val="4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BF3D50" w:rsidRPr="002F6705" w:rsidRDefault="00BF3D50" w:rsidP="002F670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BF3D50" w:rsidRPr="002F6705" w:rsidRDefault="00BF3D50" w:rsidP="002F670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BF3D50" w:rsidRPr="002F6705" w:rsidRDefault="00BF3D50" w:rsidP="002F6705">
            <w:pPr>
              <w:tabs>
                <w:tab w:val="left" w:pos="52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D50" w:rsidRPr="002F6705" w:rsidTr="002F6705">
        <w:trPr>
          <w:trHeight w:val="29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F67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D50" w:rsidRPr="002F6705" w:rsidTr="002F6705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D50" w:rsidRPr="002F6705" w:rsidTr="002F6705">
        <w:trPr>
          <w:trHeight w:val="503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F3D50" w:rsidRPr="002F6705" w:rsidTr="002F670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F3D50" w:rsidRPr="002F6705" w:rsidTr="002F6705">
        <w:trPr>
          <w:trHeight w:val="516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3D50" w:rsidRPr="002F6705" w:rsidTr="002F670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и информатика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F3D50" w:rsidRPr="002F6705" w:rsidTr="002F670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F3D50" w:rsidRPr="002F6705" w:rsidTr="002F670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3D50" w:rsidRPr="002F6705" w:rsidTr="002F6705">
        <w:trPr>
          <w:trHeight w:val="44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3D50" w:rsidRPr="002F6705" w:rsidTr="002F6705">
        <w:trPr>
          <w:trHeight w:val="647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3D50" w:rsidRPr="002F6705" w:rsidTr="002F670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3D50" w:rsidRPr="002F6705" w:rsidTr="002F6705">
        <w:trPr>
          <w:trHeight w:val="75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F3D50" w:rsidRPr="002F6705" w:rsidTr="002F6705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</w:tr>
      <w:tr w:rsidR="00BF3D50" w:rsidRPr="002F6705" w:rsidTr="002F6705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3D50" w:rsidRPr="002F6705" w:rsidTr="002F6705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</w:tr>
    </w:tbl>
    <w:p w:rsidR="00BF3D50" w:rsidRPr="002F6705" w:rsidRDefault="00BF3D50" w:rsidP="00BF3D50">
      <w:pPr>
        <w:rPr>
          <w:rFonts w:ascii="Times New Roman" w:hAnsi="Times New Roman"/>
          <w:sz w:val="24"/>
          <w:szCs w:val="24"/>
        </w:rPr>
      </w:pPr>
    </w:p>
    <w:p w:rsidR="00BF3D50" w:rsidRPr="002F6705" w:rsidRDefault="00BF3D50" w:rsidP="00BF3D50">
      <w:pPr>
        <w:spacing w:after="0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br w:type="page"/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693"/>
        <w:gridCol w:w="1134"/>
        <w:gridCol w:w="709"/>
        <w:gridCol w:w="709"/>
        <w:gridCol w:w="709"/>
        <w:gridCol w:w="708"/>
        <w:gridCol w:w="1276"/>
      </w:tblGrid>
      <w:tr w:rsidR="00BF3D50" w:rsidRPr="002F6705" w:rsidTr="002F6705"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2F6705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годовой учебный план начального общего образования</w:t>
            </w: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2F670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обучающихся с задержкой психического развития (вариант 7.2)</w:t>
            </w:r>
            <w:r w:rsidRPr="002F670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(вариант 2)</w:t>
            </w:r>
          </w:p>
        </w:tc>
      </w:tr>
      <w:tr w:rsidR="00BF3D50" w:rsidRPr="002F6705" w:rsidTr="002F6705">
        <w:trPr>
          <w:trHeight w:val="4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BF3D50" w:rsidRPr="002F6705" w:rsidRDefault="00BF3D50" w:rsidP="002F670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BF3D50" w:rsidRPr="002F6705" w:rsidTr="002F6705">
        <w:trPr>
          <w:trHeight w:val="29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F67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D50" w:rsidRPr="002F6705" w:rsidTr="002F6705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D50" w:rsidRPr="002F6705" w:rsidTr="002F6705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</w:tr>
      <w:tr w:rsidR="00BF3D50" w:rsidRPr="002F6705" w:rsidTr="002F670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BF3D50" w:rsidRPr="002F6705" w:rsidTr="002F670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Родной язык и литературное чтение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</w:tr>
      <w:tr w:rsidR="00BF3D50" w:rsidRPr="002F6705" w:rsidTr="002F6705">
        <w:trPr>
          <w:trHeight w:val="562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F3D50" w:rsidRPr="002F6705" w:rsidTr="002F670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</w:tr>
      <w:tr w:rsidR="00BF3D50" w:rsidRPr="002F6705" w:rsidTr="002F670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BF3D50" w:rsidRPr="002F6705" w:rsidTr="002F670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F3D50" w:rsidRPr="002F6705" w:rsidTr="002F6705">
        <w:trPr>
          <w:trHeight w:val="39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BF3D50" w:rsidRPr="002F6705" w:rsidTr="002F6705">
        <w:trPr>
          <w:trHeight w:val="598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BF3D50" w:rsidRPr="002F6705" w:rsidTr="002F670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BF3D50" w:rsidRPr="002F6705" w:rsidTr="002F6705">
        <w:trPr>
          <w:trHeight w:val="75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</w:tr>
      <w:tr w:rsidR="00BF3D50" w:rsidRPr="002F6705" w:rsidTr="002F6705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714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714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714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3528</w:t>
            </w:r>
          </w:p>
        </w:tc>
      </w:tr>
      <w:tr w:rsidR="00BF3D50" w:rsidRPr="002F6705" w:rsidTr="002F6705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BF3D50" w:rsidRPr="002F6705" w:rsidTr="002F6705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годовая нагрузка</w:t>
            </w: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3732</w:t>
            </w:r>
          </w:p>
        </w:tc>
      </w:tr>
      <w:tr w:rsidR="00BF3D50" w:rsidRPr="002F6705" w:rsidTr="002F6705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коррекционно-развивающую область):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1680</w:t>
            </w:r>
          </w:p>
        </w:tc>
      </w:tr>
      <w:tr w:rsidR="00BF3D50" w:rsidRPr="002F6705" w:rsidTr="002F6705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67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i/>
                <w:sz w:val="24"/>
                <w:szCs w:val="24"/>
              </w:rPr>
              <w:t>231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i/>
                <w:sz w:val="24"/>
                <w:szCs w:val="24"/>
              </w:rPr>
              <w:t>231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i/>
                <w:sz w:val="24"/>
                <w:szCs w:val="24"/>
              </w:rPr>
              <w:t>238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i/>
                <w:sz w:val="24"/>
                <w:szCs w:val="24"/>
              </w:rPr>
              <w:t>238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i/>
                <w:sz w:val="24"/>
                <w:szCs w:val="24"/>
              </w:rPr>
              <w:t>238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i/>
                <w:sz w:val="24"/>
                <w:szCs w:val="24"/>
              </w:rPr>
              <w:t>1176</w:t>
            </w:r>
          </w:p>
        </w:tc>
      </w:tr>
      <w:tr w:rsidR="00BF3D50" w:rsidRPr="002F6705" w:rsidTr="002F6705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</w:tr>
      <w:tr w:rsidR="00BF3D50" w:rsidRPr="002F6705" w:rsidTr="002F6705">
        <w:tc>
          <w:tcPr>
            <w:tcW w:w="46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ритмика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BF3D50" w:rsidRPr="002F6705" w:rsidTr="002F6705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7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i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i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i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i/>
                <w:sz w:val="24"/>
                <w:szCs w:val="24"/>
              </w:rPr>
              <w:t>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i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i/>
                <w:sz w:val="24"/>
                <w:szCs w:val="24"/>
              </w:rPr>
              <w:t>504</w:t>
            </w:r>
          </w:p>
        </w:tc>
      </w:tr>
      <w:tr w:rsidR="00BF3D50" w:rsidRPr="002F6705" w:rsidTr="002F6705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1023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1023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50" w:rsidRPr="002F6705" w:rsidRDefault="00BF3D50" w:rsidP="002F6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05">
              <w:rPr>
                <w:rFonts w:ascii="Times New Roman" w:hAnsi="Times New Roman" w:cs="Times New Roman"/>
                <w:b/>
                <w:sz w:val="24"/>
                <w:szCs w:val="24"/>
              </w:rPr>
              <w:t>5412</w:t>
            </w:r>
          </w:p>
        </w:tc>
      </w:tr>
    </w:tbl>
    <w:p w:rsidR="00BF3D50" w:rsidRPr="002F6705" w:rsidRDefault="00BF3D50" w:rsidP="00BF3D5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D50" w:rsidRPr="002F6705" w:rsidRDefault="00BF3D50" w:rsidP="00BF3D5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D50" w:rsidRPr="002F6705" w:rsidRDefault="00BF3D50" w:rsidP="00BF3D5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D50" w:rsidRPr="002F6705" w:rsidRDefault="00BF3D50" w:rsidP="00BF3D5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br w:type="page"/>
      </w:r>
    </w:p>
    <w:p w:rsidR="00BF3D50" w:rsidRPr="002F6705" w:rsidRDefault="00BF3D50" w:rsidP="00BF3D50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BF3D50" w:rsidRPr="002F6705" w:rsidRDefault="00BF3D50" w:rsidP="00BF3D50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BF3D50" w:rsidRPr="002F6705" w:rsidRDefault="00BF3D50" w:rsidP="00BF3D50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BF3D50" w:rsidRPr="002F6705" w:rsidRDefault="00BF3D50" w:rsidP="00BF3D50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BF3D50" w:rsidRPr="002F6705" w:rsidRDefault="00BF3D50" w:rsidP="00BF3D50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br w:type="page"/>
      </w:r>
      <w:bookmarkStart w:id="18" w:name="_Toc415833137"/>
      <w:r w:rsidRPr="002F67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4.3.2. Система условий реализации </w:t>
      </w:r>
      <w:r w:rsidRPr="002F6705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>адаптированной основной общеобразовательной программы начального общего образования</w:t>
      </w:r>
      <w:bookmarkEnd w:id="18"/>
    </w:p>
    <w:p w:rsidR="00BF3D50" w:rsidRPr="002F6705" w:rsidRDefault="00BF3D50" w:rsidP="00BF3D50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Требования к условиям получения образования обучающимися с ЗПРопределяются</w:t>
      </w:r>
      <w:r w:rsidRPr="002F6705">
        <w:rPr>
          <w:rFonts w:ascii="Times New Roman" w:hAnsi="Times New Roman" w:cs="Times New Roman"/>
          <w:caps/>
          <w:sz w:val="24"/>
          <w:szCs w:val="24"/>
        </w:rPr>
        <w:t xml:space="preserve"> ФГОС НОО </w:t>
      </w:r>
      <w:r w:rsidRPr="002F6705">
        <w:rPr>
          <w:rFonts w:ascii="Times New Roman" w:hAnsi="Times New Roman" w:cs="Times New Roman"/>
          <w:sz w:val="24"/>
          <w:szCs w:val="24"/>
        </w:rPr>
        <w:t>обучающихся с</w:t>
      </w:r>
      <w:r w:rsidRPr="002F6705">
        <w:rPr>
          <w:rFonts w:ascii="Times New Roman" w:hAnsi="Times New Roman" w:cs="Times New Roman"/>
          <w:caps/>
          <w:sz w:val="24"/>
          <w:szCs w:val="24"/>
        </w:rPr>
        <w:t xml:space="preserve"> ОВЗ </w:t>
      </w:r>
      <w:r w:rsidRPr="002F6705">
        <w:rPr>
          <w:rFonts w:ascii="Times New Roman" w:hAnsi="Times New Roman" w:cs="Times New Roman"/>
          <w:sz w:val="24"/>
          <w:szCs w:val="24"/>
        </w:rPr>
        <w:t>и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>представляют собой систему требований к кадровым, финансовым, материально-техническим и иным условиям реализации АООП НОО обучающихся с ЗПР и достижения планируемых результатов этой категорией обучающихся.</w:t>
      </w:r>
    </w:p>
    <w:p w:rsidR="00BF3D50" w:rsidRPr="002F6705" w:rsidRDefault="00BF3D50" w:rsidP="00BF3D50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Требования к условиям получения образования обучающимися с ЗПР представляют собой интегративное описание совокупности условий, необходимых для реализации АООП НОО, и структурируются по сферам ресурсного обеспечения. Интегративным результатом реализации указанных требований должно быть создание комфортной коррекционно-развивающей образовательной среды для обучающихся с ЗПР, построенной с учетом их образовательных потребностей, которая обеспечивает высокое качество образования, его доступность, открытость и привлекательность для обучающихся, их родителей (законных представителей), нравственное развитие обучающихся; гарантирует охрану и укрепление физического, психического и социального здоровья обучающихся.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Система условий должна учитывать особенности Организации, а также её взаимодействие с социальными партнерами (как внутри системы образования, так и в рамках межведомственного взаимодействия).</w:t>
      </w:r>
    </w:p>
    <w:p w:rsidR="00BF3D50" w:rsidRPr="002F6705" w:rsidRDefault="00BF3D50" w:rsidP="00BF3D50">
      <w:pPr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b/>
          <w:kern w:val="28"/>
          <w:sz w:val="24"/>
          <w:szCs w:val="24"/>
        </w:rPr>
        <w:t>Кадровые условия</w:t>
      </w:r>
    </w:p>
    <w:p w:rsidR="00BF3D50" w:rsidRPr="002F6705" w:rsidRDefault="00BF3D50" w:rsidP="00BF3D50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i/>
          <w:iCs/>
          <w:color w:val="auto"/>
          <w:sz w:val="24"/>
          <w:szCs w:val="24"/>
        </w:rPr>
        <w:t>Кадровое обеспечение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 – характеристика необходимой квалификации кадров педагогов, а также кадров, осуществляющих медико-психологическое сопровождение обучающегося с ЗПР в системе школьного образования.</w:t>
      </w:r>
    </w:p>
    <w:p w:rsidR="00BF3D50" w:rsidRPr="002F6705" w:rsidRDefault="00BF3D50" w:rsidP="00BF3D50">
      <w:pPr>
        <w:pStyle w:val="a8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Описание кадровых условий реализации АООП НОО включает:</w:t>
      </w:r>
    </w:p>
    <w:p w:rsidR="00BF3D50" w:rsidRPr="002F6705" w:rsidRDefault="00BF3D50" w:rsidP="00BF3D50">
      <w:pPr>
        <w:pStyle w:val="ac"/>
        <w:ind w:firstLine="708"/>
        <w:rPr>
          <w:sz w:val="24"/>
          <w:szCs w:val="24"/>
        </w:rPr>
      </w:pPr>
      <w:r w:rsidRPr="002F6705">
        <w:rPr>
          <w:sz w:val="24"/>
          <w:szCs w:val="24"/>
        </w:rPr>
        <w:t>• </w:t>
      </w:r>
      <w:r w:rsidRPr="002F6705">
        <w:rPr>
          <w:caps w:val="0"/>
          <w:sz w:val="24"/>
          <w:szCs w:val="24"/>
        </w:rPr>
        <w:t>характеристику ук</w:t>
      </w:r>
      <w:r w:rsidR="002F6705" w:rsidRPr="002F6705">
        <w:rPr>
          <w:caps w:val="0"/>
          <w:sz w:val="24"/>
          <w:szCs w:val="24"/>
        </w:rPr>
        <w:t>омплектованности МОБУ СОШ №33</w:t>
      </w:r>
      <w:r w:rsidRPr="002F6705">
        <w:rPr>
          <w:caps w:val="0"/>
          <w:sz w:val="24"/>
          <w:szCs w:val="24"/>
        </w:rPr>
        <w:t>;</w:t>
      </w:r>
    </w:p>
    <w:p w:rsidR="00BF3D50" w:rsidRPr="002F6705" w:rsidRDefault="00BF3D50" w:rsidP="00BF3D50">
      <w:pPr>
        <w:pStyle w:val="ac"/>
        <w:ind w:firstLine="708"/>
        <w:rPr>
          <w:sz w:val="24"/>
          <w:szCs w:val="24"/>
        </w:rPr>
      </w:pPr>
      <w:r w:rsidRPr="002F6705">
        <w:rPr>
          <w:sz w:val="24"/>
          <w:szCs w:val="24"/>
        </w:rPr>
        <w:t>• </w:t>
      </w:r>
      <w:r w:rsidRPr="002F6705">
        <w:rPr>
          <w:caps w:val="0"/>
          <w:sz w:val="24"/>
          <w:szCs w:val="24"/>
        </w:rPr>
        <w:t xml:space="preserve">описание уровня квалификации работников </w:t>
      </w:r>
      <w:r w:rsidR="002F6705" w:rsidRPr="002F6705">
        <w:rPr>
          <w:caps w:val="0"/>
          <w:sz w:val="24"/>
          <w:szCs w:val="24"/>
        </w:rPr>
        <w:t>МОБУ СОШ №33</w:t>
      </w:r>
      <w:r w:rsidRPr="002F6705">
        <w:rPr>
          <w:caps w:val="0"/>
          <w:sz w:val="24"/>
          <w:szCs w:val="24"/>
        </w:rPr>
        <w:t xml:space="preserve"> и их функциональных обязанностей;</w:t>
      </w:r>
    </w:p>
    <w:p w:rsidR="00BF3D50" w:rsidRPr="002F6705" w:rsidRDefault="00BF3D50" w:rsidP="00BF3D50">
      <w:pPr>
        <w:pStyle w:val="ac"/>
        <w:ind w:firstLine="708"/>
        <w:rPr>
          <w:sz w:val="24"/>
          <w:szCs w:val="24"/>
        </w:rPr>
      </w:pPr>
      <w:r w:rsidRPr="002F6705">
        <w:rPr>
          <w:sz w:val="24"/>
          <w:szCs w:val="24"/>
        </w:rPr>
        <w:t>• </w:t>
      </w:r>
      <w:r w:rsidRPr="002F6705">
        <w:rPr>
          <w:caps w:val="0"/>
          <w:sz w:val="24"/>
          <w:szCs w:val="24"/>
        </w:rPr>
        <w:t>описание реализуемой системы непрерывного профессионального развития и повышения квалификации педагогических работников;</w:t>
      </w:r>
    </w:p>
    <w:p w:rsidR="00BF3D50" w:rsidRPr="002F6705" w:rsidRDefault="00BF3D50" w:rsidP="00BF3D50">
      <w:pPr>
        <w:pStyle w:val="ac"/>
        <w:ind w:firstLine="708"/>
        <w:rPr>
          <w:sz w:val="24"/>
          <w:szCs w:val="24"/>
        </w:rPr>
      </w:pPr>
      <w:r w:rsidRPr="002F6705">
        <w:rPr>
          <w:sz w:val="24"/>
          <w:szCs w:val="24"/>
        </w:rPr>
        <w:t>• </w:t>
      </w:r>
      <w:r w:rsidRPr="002F6705">
        <w:rPr>
          <w:caps w:val="0"/>
          <w:sz w:val="24"/>
          <w:szCs w:val="24"/>
        </w:rPr>
        <w:t>описание системы оценки деятельности членов педагогического коллектива.</w:t>
      </w:r>
    </w:p>
    <w:p w:rsidR="00BF3D50" w:rsidRPr="002F6705" w:rsidRDefault="00BF3D50" w:rsidP="00BF3D50">
      <w:pPr>
        <w:pStyle w:val="Default"/>
        <w:spacing w:line="360" w:lineRule="auto"/>
        <w:ind w:firstLine="709"/>
        <w:jc w:val="both"/>
      </w:pPr>
      <w:r w:rsidRPr="002F6705">
        <w:t xml:space="preserve">Организация, реализующая АООП НОО обучающихся с ЗПР должна быть укомплектована педагогическими, руководящими и иными работниками, имеющими профессиональную подготовку соответствующего уровня и направленности. </w:t>
      </w:r>
    </w:p>
    <w:p w:rsidR="00BF3D50" w:rsidRPr="002F6705" w:rsidRDefault="00BF3D50" w:rsidP="00BF3D50">
      <w:pPr>
        <w:pStyle w:val="14TexstOSNOVA1012"/>
        <w:spacing w:line="360" w:lineRule="auto"/>
        <w:ind w:firstLine="709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 xml:space="preserve">Уровень квалификации работников Организации, реализующей АООП, для каждой занимаемой должности должен соответствовать </w:t>
      </w:r>
      <w:r w:rsidRPr="002F6705">
        <w:rPr>
          <w:rFonts w:ascii="Times New Roman" w:hAnsi="Times New Roman" w:cs="Times New Roman"/>
          <w:sz w:val="24"/>
          <w:szCs w:val="24"/>
        </w:rPr>
        <w:t>квалификационным требованиям, указанным в квалификационных справочниках, и (или) профессиональных стандартах с учетом профиля ограниченных возможностей здоровья обучающихся. При необходимости в процессе реализации АООП НОО для обучающихся с ЗПР возможно временное или постоянное участие тьютораи/или ассистента (помощника). В случае привлечения на должность ассистента (помощника) родителей (законных представителей) обучающихся с ЗПР требования к уровню образования не предъявляются.</w:t>
      </w:r>
    </w:p>
    <w:p w:rsidR="00BF3D50" w:rsidRPr="002F6705" w:rsidRDefault="00BF3D50" w:rsidP="00BF3D50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F67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 процессе психолого-медико-педагогического сопровождения обучающихся с ЗПР принимают участие медицинские работники (врачи различных специальностей и средний медицинский персонал), имеющие необходимый уровень образования и квалификации.</w:t>
      </w:r>
    </w:p>
    <w:p w:rsidR="00BF3D50" w:rsidRPr="002F6705" w:rsidRDefault="00BF3D50" w:rsidP="00BF3D50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F67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В реализации АООП </w:t>
      </w:r>
      <w:r w:rsidRPr="002F6705">
        <w:rPr>
          <w:rFonts w:ascii="Times New Roman" w:hAnsi="Times New Roman" w:cs="Times New Roman"/>
          <w:spacing w:val="2"/>
          <w:sz w:val="24"/>
          <w:szCs w:val="24"/>
        </w:rPr>
        <w:t xml:space="preserve">НОО </w:t>
      </w:r>
      <w:r w:rsidRPr="002F67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могут также участвовать научные работники Организации, иные работники Организации, в том числе осуществляющие финансовую, хозяйственную деятельность, охрану жизни и здоровья обучающихся и информационную поддержку АООП </w:t>
      </w:r>
      <w:r w:rsidRPr="002F6705">
        <w:rPr>
          <w:rFonts w:ascii="Times New Roman" w:hAnsi="Times New Roman" w:cs="Times New Roman"/>
          <w:spacing w:val="2"/>
          <w:sz w:val="24"/>
          <w:szCs w:val="24"/>
        </w:rPr>
        <w:t>НОО</w:t>
      </w:r>
      <w:r w:rsidRPr="002F67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Организация обеспечивает работникам возможность повышения профессиональной квалификации, ведения методической работы, применения, обобщения и распространения опыта использования современных образовательных технологий обучения и воспитания детей с ЗПР.</w:t>
      </w:r>
    </w:p>
    <w:p w:rsidR="00BF3D50" w:rsidRPr="002F6705" w:rsidRDefault="00BF3D50" w:rsidP="00BF3D5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В штат специалистов Организации, реализующей вариант 7.2 АООП НОО обучающихся с ЗПР, должны входить учителя-олигофренопедагоги, воспитатели, учителя-логопеды, специальные психологи или педагоги-психологи, специалисты по адаптивной физкультуре, социальные педагоги, музыкальный работник, медицинские работники.</w:t>
      </w:r>
    </w:p>
    <w:p w:rsidR="00BF3D50" w:rsidRPr="002F6705" w:rsidRDefault="00BF3D50" w:rsidP="00BF3D50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F67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Педагогические работники, реализующие предметные области АООП НОО обучающихся с ЗПР, должны иметь образование по одному из перечисленных вариантов:</w:t>
      </w:r>
    </w:p>
    <w:p w:rsidR="00BF3D50" w:rsidRPr="002F6705" w:rsidRDefault="00BF3D50" w:rsidP="00BF3D50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F67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высшее профессиональное педагогическое специальное (дефектологическое) образование и удостоверение о повышении квалификации в области обучения и воспитания детей с ЗПР установленного образца;</w:t>
      </w:r>
    </w:p>
    <w:p w:rsidR="00BF3D50" w:rsidRPr="002F6705" w:rsidRDefault="00BF3D50" w:rsidP="00BF3D50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F67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высшее/среднее профессиональное педагогическое образование и удостоверение о повышении квалификации в области обучения и воспитания детей с ЗПР установленного образца.</w:t>
      </w:r>
    </w:p>
    <w:p w:rsidR="00BF3D50" w:rsidRPr="002F6705" w:rsidRDefault="00BF3D50" w:rsidP="00BF3D50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F67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Педагогические работники, реализующие коррекционно-развивающую область АООП НОО для обучающихся с ЗПР, должны иметь образование по одному из перечисленных вариантов:</w:t>
      </w:r>
    </w:p>
    <w:p w:rsidR="00BF3D50" w:rsidRPr="002F6705" w:rsidRDefault="00BF3D50" w:rsidP="00BF3D50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F67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высшее профессиональное педагогическое специальное (дефектологическое) образование и удостоверение о повышении квалификации в области обучения и воспитания детей с ЗПР установленного образца;</w:t>
      </w:r>
    </w:p>
    <w:p w:rsidR="00BF3D50" w:rsidRPr="002F6705" w:rsidRDefault="00BF3D50" w:rsidP="00BF3D50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F67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высшее/среднее профессиональное педагогическое, диплом о профессиональной переподготовке в области специального (дефектологического) образования установленного образца и удостоверение о повышении квалификации в области обучения и воспитания детей с ЗПР установленного образца.</w:t>
      </w:r>
    </w:p>
    <w:p w:rsidR="00BF3D50" w:rsidRPr="002F6705" w:rsidRDefault="00BF3D50" w:rsidP="00BF3D50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F67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 всех педагогических работников, реализующих АООП НОО для обучающихся с ЗПР, является обязательным прохождение курсов повышения квалификации в области обучения и воспитания детей с ЗПР не реже, чем раз в 3 года.</w:t>
      </w:r>
    </w:p>
    <w:p w:rsidR="00BF3D50" w:rsidRPr="002F6705" w:rsidRDefault="00BF3D50" w:rsidP="00BF3D50">
      <w:pPr>
        <w:shd w:val="clear" w:color="auto" w:fill="FFFFFF"/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В процессе реализации АООП НОО для обучающихся с ЗПР </w:t>
      </w:r>
      <w:r w:rsidRPr="002F6705">
        <w:rPr>
          <w:rFonts w:ascii="Times New Roman" w:hAnsi="Times New Roman" w:cs="Times New Roman"/>
          <w:i/>
          <w:iCs/>
          <w:sz w:val="24"/>
          <w:szCs w:val="24"/>
        </w:rPr>
        <w:t>в рамках сетевого взаимодействия,</w:t>
      </w:r>
      <w:r w:rsidRPr="002F6705">
        <w:rPr>
          <w:rFonts w:ascii="Times New Roman" w:hAnsi="Times New Roman" w:cs="Times New Roman"/>
          <w:sz w:val="24"/>
          <w:szCs w:val="24"/>
        </w:rPr>
        <w:t xml:space="preserve"> при необходимости, должны быть организованы консультации специалистов медицинских и других организаций, которые не включены в штатное расписание Организации, (педиатр, невропатолог, психотерапевт и др.) для проведения дополнительного обследования обучающихся и получения медицинских заключений о состоянии их здоровья, возможностях лечения, оперативного вмешательства, медицинской реабилитации; подбора технических средств коррекции (средства передвижения для детей с нарушениями опорно-двигательного аппарата и т.д.). </w:t>
      </w:r>
    </w:p>
    <w:p w:rsidR="00BF3D50" w:rsidRPr="002F6705" w:rsidRDefault="00BF3D50" w:rsidP="00BF3D50">
      <w:pPr>
        <w:pStyle w:val="ab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В процесс реализации АООП НОО обучающихся с ЗПР (вариант 7.2) (в условиях обучения в одном классе с обучающимися, без ограничений здоровья</w:t>
      </w:r>
      <w:r w:rsidRPr="002F6705">
        <w:rPr>
          <w:rFonts w:ascii="Times New Roman" w:hAnsi="Times New Roman"/>
          <w:i/>
          <w:sz w:val="24"/>
          <w:szCs w:val="24"/>
        </w:rPr>
        <w:t>)</w:t>
      </w:r>
      <w:r w:rsidRPr="002F6705">
        <w:rPr>
          <w:rFonts w:ascii="Times New Roman" w:hAnsi="Times New Roman"/>
          <w:sz w:val="24"/>
          <w:szCs w:val="24"/>
        </w:rPr>
        <w:t xml:space="preserve"> образовательная организация может временно или постоянно обеспечить (по рекомендации ПМПК) участие </w:t>
      </w:r>
      <w:r w:rsidRPr="002F6705">
        <w:rPr>
          <w:rFonts w:ascii="Times New Roman" w:hAnsi="Times New Roman"/>
          <w:i/>
          <w:sz w:val="24"/>
          <w:szCs w:val="24"/>
        </w:rPr>
        <w:t>тьютора</w:t>
      </w:r>
      <w:r w:rsidRPr="002F6705">
        <w:rPr>
          <w:rFonts w:ascii="Times New Roman" w:hAnsi="Times New Roman"/>
          <w:sz w:val="24"/>
          <w:szCs w:val="24"/>
        </w:rPr>
        <w:t>,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образца.</w:t>
      </w:r>
    </w:p>
    <w:p w:rsidR="00BF3D50" w:rsidRPr="002F6705" w:rsidRDefault="00BF3D50" w:rsidP="00BF3D50">
      <w:pPr>
        <w:pStyle w:val="ab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Организация имеет право включать в штатное расписание специалистов по информационно-технической поддержке образовательной деятельности, имеющих соответствующую квалификацию.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При необходимости Организация может использовать сетевые формы реализации АООП НОО, которые позволят привлечь специалистов (педагогов</w:t>
      </w:r>
      <w:r w:rsidRPr="002F6705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, 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>медицинских работников) других организаций к работе с обучающимися с ЗПР для удовлетворения их особых образовательных потребностей.</w:t>
      </w:r>
    </w:p>
    <w:p w:rsidR="002F6705" w:rsidRPr="002F6705" w:rsidRDefault="002F6705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F3D50" w:rsidRPr="002F6705" w:rsidRDefault="00BF3D50" w:rsidP="00BF3D5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b/>
          <w:kern w:val="28"/>
          <w:sz w:val="24"/>
          <w:szCs w:val="24"/>
        </w:rPr>
        <w:t>Финансовые условия</w:t>
      </w:r>
    </w:p>
    <w:p w:rsidR="00BF3D50" w:rsidRPr="002F6705" w:rsidRDefault="00BF3D50" w:rsidP="00BF3D50">
      <w:pPr>
        <w:pStyle w:val="Standard"/>
        <w:spacing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2F6705">
        <w:rPr>
          <w:rFonts w:ascii="Times New Roman" w:hAnsi="Times New Roman" w:cs="Times New Roman"/>
        </w:rPr>
        <w:t xml:space="preserve">Финансовое обеспечение образования обучающихся с ЗПР осуществляется в соответствии с законодательством Российской Федерации и учетом особенностей, установленных Федеральным законом «Об образовании в Российской Федерации». </w:t>
      </w:r>
    </w:p>
    <w:p w:rsidR="00BF3D50" w:rsidRPr="002F6705" w:rsidRDefault="00BF3D50" w:rsidP="00BF3D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Финансовое обеспечение должно соответствовать специфике кадровых и материально-технических условий, определенных для варианта 7.2. АООП НОО обучающихся с ЗПР.</w:t>
      </w:r>
    </w:p>
    <w:p w:rsidR="00BF3D50" w:rsidRPr="002F6705" w:rsidRDefault="00BF3D50" w:rsidP="00BF3D50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F6705">
        <w:rPr>
          <w:rFonts w:ascii="Times New Roman" w:hAnsi="Times New Roman" w:cs="Times New Roman"/>
        </w:rPr>
        <w:t>Финансовые условия реализации АООП НОО обучающихся с ЗПР должны:</w:t>
      </w:r>
    </w:p>
    <w:p w:rsidR="00BF3D50" w:rsidRPr="002F6705" w:rsidRDefault="00BF3D50" w:rsidP="00BF3D50">
      <w:pPr>
        <w:pStyle w:val="aa"/>
        <w:numPr>
          <w:ilvl w:val="0"/>
          <w:numId w:val="19"/>
        </w:numPr>
        <w:shd w:val="clear" w:color="auto" w:fill="FFFFFF"/>
        <w:suppressAutoHyphens/>
        <w:ind w:firstLine="708"/>
        <w:contextualSpacing w:val="0"/>
        <w:jc w:val="both"/>
        <w:textAlignment w:val="baseline"/>
        <w:rPr>
          <w:caps w:val="0"/>
        </w:rPr>
      </w:pPr>
      <w:r w:rsidRPr="002F6705">
        <w:rPr>
          <w:caps w:val="0"/>
        </w:rPr>
        <w:t>обеспечивать государственные гарантии прав обучающихся с ЗПР на получение бесплатного общедоступного образования, включая внеурочную деятельность</w:t>
      </w:r>
      <w:r w:rsidRPr="002F6705">
        <w:t>;</w:t>
      </w:r>
    </w:p>
    <w:p w:rsidR="00BF3D50" w:rsidRPr="002F6705" w:rsidRDefault="00BF3D50" w:rsidP="00BF3D50">
      <w:pPr>
        <w:pStyle w:val="aa"/>
        <w:numPr>
          <w:ilvl w:val="0"/>
          <w:numId w:val="19"/>
        </w:numPr>
        <w:shd w:val="clear" w:color="auto" w:fill="FFFFFF"/>
        <w:suppressAutoHyphens/>
        <w:ind w:firstLine="708"/>
        <w:contextualSpacing w:val="0"/>
        <w:jc w:val="both"/>
        <w:textAlignment w:val="baseline"/>
        <w:rPr>
          <w:caps w:val="0"/>
        </w:rPr>
      </w:pPr>
      <w:r w:rsidRPr="002F6705">
        <w:rPr>
          <w:caps w:val="0"/>
        </w:rPr>
        <w:t xml:space="preserve">обеспечивать возможность исполнения требований </w:t>
      </w:r>
      <w:r w:rsidRPr="002F6705">
        <w:t xml:space="preserve">ФГОС НОО </w:t>
      </w:r>
      <w:r w:rsidRPr="002F6705">
        <w:rPr>
          <w:caps w:val="0"/>
        </w:rPr>
        <w:t>обучающихся с</w:t>
      </w:r>
      <w:r w:rsidRPr="002F6705">
        <w:t xml:space="preserve"> ОВЗ</w:t>
      </w:r>
      <w:r w:rsidRPr="002F6705">
        <w:rPr>
          <w:caps w:val="0"/>
        </w:rPr>
        <w:t>;</w:t>
      </w:r>
    </w:p>
    <w:p w:rsidR="00BF3D50" w:rsidRPr="002F6705" w:rsidRDefault="00BF3D50" w:rsidP="00BF3D50">
      <w:pPr>
        <w:pStyle w:val="aa"/>
        <w:numPr>
          <w:ilvl w:val="0"/>
          <w:numId w:val="19"/>
        </w:numPr>
        <w:shd w:val="clear" w:color="auto" w:fill="FFFFFF"/>
        <w:suppressAutoHyphens/>
        <w:ind w:firstLine="708"/>
        <w:contextualSpacing w:val="0"/>
        <w:jc w:val="both"/>
        <w:textAlignment w:val="baseline"/>
        <w:rPr>
          <w:caps w:val="0"/>
        </w:rPr>
      </w:pPr>
      <w:r w:rsidRPr="002F6705">
        <w:rPr>
          <w:caps w:val="0"/>
          <w:kern w:val="1"/>
        </w:rPr>
        <w:t>обеспечивать реализацию обязательной части АООП НОО и части, формируемой участниками образовательных отношений</w:t>
      </w:r>
      <w:r w:rsidRPr="002F6705">
        <w:t xml:space="preserve">, </w:t>
      </w:r>
      <w:r w:rsidRPr="002F6705">
        <w:rPr>
          <w:caps w:val="0"/>
        </w:rPr>
        <w:t>учитывая вариативность особых образовательных потребностей и индивидуальных особенностей развития обучающихся</w:t>
      </w:r>
      <w:r w:rsidRPr="002F6705">
        <w:rPr>
          <w:bCs/>
          <w:caps w:val="0"/>
        </w:rPr>
        <w:t xml:space="preserve"> с ЗПР</w:t>
      </w:r>
      <w:r w:rsidRPr="002F6705">
        <w:rPr>
          <w:kern w:val="1"/>
        </w:rPr>
        <w:t>;</w:t>
      </w:r>
    </w:p>
    <w:p w:rsidR="00BF3D50" w:rsidRPr="002F6705" w:rsidRDefault="00BF3D50" w:rsidP="00BF3D50">
      <w:pPr>
        <w:pStyle w:val="aa"/>
        <w:numPr>
          <w:ilvl w:val="0"/>
          <w:numId w:val="19"/>
        </w:numPr>
        <w:shd w:val="clear" w:color="auto" w:fill="FFFFFF"/>
        <w:suppressAutoHyphens/>
        <w:ind w:firstLine="708"/>
        <w:contextualSpacing w:val="0"/>
        <w:jc w:val="both"/>
        <w:textAlignment w:val="baseline"/>
        <w:rPr>
          <w:bCs/>
          <w:iCs/>
        </w:rPr>
      </w:pPr>
      <w:r w:rsidRPr="002F6705">
        <w:rPr>
          <w:caps w:val="0"/>
        </w:rPr>
        <w:t xml:space="preserve">отражать </w:t>
      </w:r>
      <w:r w:rsidRPr="002F6705">
        <w:rPr>
          <w:iCs/>
          <w:caps w:val="0"/>
        </w:rPr>
        <w:t>структуру и объем расходов, необходимых для реализации АООП НОО и достижения планируемых результатов, а также механизм их формирования.</w:t>
      </w:r>
    </w:p>
    <w:p w:rsidR="00BF3D50" w:rsidRPr="002F6705" w:rsidRDefault="00BF3D50" w:rsidP="00BF3D50">
      <w:pPr>
        <w:pStyle w:val="a8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6705">
        <w:rPr>
          <w:rStyle w:val="aff0"/>
          <w:b w:val="0"/>
        </w:rPr>
        <w:t>Финансовое обеспечение</w:t>
      </w:r>
      <w:r w:rsidRPr="002F6705">
        <w:rPr>
          <w:rFonts w:ascii="Times New Roman" w:hAnsi="Times New Roman"/>
          <w:sz w:val="24"/>
          <w:szCs w:val="24"/>
        </w:rPr>
        <w:t xml:space="preserve"> реализации АООП НОО опирается на исполнение расходных обязательств, обеспечивающих конституционное право граждан на бесплатное и общедоступное общее образование. Объём действующих расходных обязательств отражается в задании учредителя по оказанию государственных (муниципальных) образовательных услуг в соответствии с требованиями ФГОС НОО обучающихся с ОВЗ.</w:t>
      </w:r>
    </w:p>
    <w:p w:rsidR="00BF3D50" w:rsidRPr="002F6705" w:rsidRDefault="00BF3D50" w:rsidP="00BF3D50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F67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Нормативы определяются в соответствии с </w:t>
      </w:r>
      <w:r w:rsidRPr="002F6705">
        <w:rPr>
          <w:rFonts w:ascii="Times New Roman" w:hAnsi="Times New Roman"/>
          <w:sz w:val="24"/>
          <w:szCs w:val="24"/>
        </w:rPr>
        <w:t>ФГОС НОО обучающихся с ОВЗ</w:t>
      </w:r>
      <w:r w:rsidRPr="002F67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:</w:t>
      </w:r>
    </w:p>
    <w:p w:rsidR="00BF3D50" w:rsidRPr="002F6705" w:rsidRDefault="00BF3D50" w:rsidP="00BF3D50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F67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специальными условиями получения образования (кадровыми, материально-техническими);</w:t>
      </w:r>
    </w:p>
    <w:p w:rsidR="00BF3D50" w:rsidRPr="002F6705" w:rsidRDefault="00BF3D50" w:rsidP="00BF3D50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F67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расходами на оплату труда работников, реализующих АООП</w:t>
      </w:r>
      <w:r w:rsidRPr="002F6705">
        <w:rPr>
          <w:rFonts w:ascii="Times New Roman" w:hAnsi="Times New Roman" w:cs="Times New Roman"/>
          <w:spacing w:val="2"/>
          <w:sz w:val="24"/>
          <w:szCs w:val="24"/>
        </w:rPr>
        <w:t>НОО</w:t>
      </w:r>
      <w:r w:rsidRPr="002F67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;</w:t>
      </w:r>
    </w:p>
    <w:p w:rsidR="00BF3D50" w:rsidRPr="002F6705" w:rsidRDefault="00BF3D50" w:rsidP="00BF3D50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F67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расходами на средства обучения и воспитания, коррекцию/компенсацию нарушений развития, включающими расходные и дидактические материалы, оборудование, инвентарь, электронные ресурсы, оплату услуг связи, в том числе расходами, связанными с подключением к информационно-телекоммуникационной сети Интернет;</w:t>
      </w:r>
    </w:p>
    <w:p w:rsidR="00BF3D50" w:rsidRPr="002F6705" w:rsidRDefault="00BF3D50" w:rsidP="00BF3D50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F67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расходами, связанными с дополнительным профессиональным образованием руководящих и педагогических работников по профилю их деятельности;</w:t>
      </w:r>
    </w:p>
    <w:p w:rsidR="00BF3D50" w:rsidRPr="002F6705" w:rsidRDefault="00BF3D50" w:rsidP="00BF3D50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F67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иными расходами, связанными с реализацией и обеспечением реализации АООП</w:t>
      </w:r>
      <w:r w:rsidRPr="002F6705">
        <w:rPr>
          <w:rFonts w:ascii="Times New Roman" w:hAnsi="Times New Roman" w:cs="Times New Roman"/>
          <w:spacing w:val="2"/>
          <w:sz w:val="24"/>
          <w:szCs w:val="24"/>
        </w:rPr>
        <w:t>НОО, в том числе с круглосуточным пребыванием обучающихся с ОВЗ в Организации</w:t>
      </w:r>
      <w:r w:rsidRPr="002F67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:rsidR="00BF3D50" w:rsidRPr="002F6705" w:rsidRDefault="00BF3D50" w:rsidP="00BF3D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color w:val="000000"/>
          <w:sz w:val="24"/>
          <w:szCs w:val="24"/>
        </w:rPr>
        <w:t>Финансирование коррекционно-развивающей области должно осуществляться в объеме, предусмотренным законодательством.</w:t>
      </w:r>
    </w:p>
    <w:p w:rsidR="00BF3D50" w:rsidRPr="002F6705" w:rsidRDefault="00BF3D50" w:rsidP="00BF3D50">
      <w:pPr>
        <w:pStyle w:val="14TexstOSNOVA1012"/>
        <w:spacing w:line="360" w:lineRule="auto"/>
        <w:ind w:firstLine="708"/>
        <w:rPr>
          <w:rFonts w:ascii="Times New Roman" w:hAnsi="Times New Roman" w:cs="Times New Roman"/>
          <w:caps/>
          <w:color w:val="00000A"/>
          <w:sz w:val="24"/>
          <w:szCs w:val="24"/>
        </w:rPr>
      </w:pPr>
      <w:r w:rsidRPr="002F6705">
        <w:rPr>
          <w:rFonts w:ascii="Times New Roman" w:hAnsi="Times New Roman" w:cs="Times New Roman"/>
          <w:color w:val="00000A"/>
          <w:sz w:val="24"/>
          <w:szCs w:val="24"/>
        </w:rPr>
        <w:t>Структура расходов на образование включает</w:t>
      </w:r>
      <w:r w:rsidRPr="002F6705">
        <w:rPr>
          <w:rFonts w:ascii="Times New Roman" w:hAnsi="Times New Roman" w:cs="Times New Roman"/>
          <w:caps/>
          <w:color w:val="00000A"/>
          <w:sz w:val="24"/>
          <w:szCs w:val="24"/>
        </w:rPr>
        <w:t>:</w:t>
      </w:r>
    </w:p>
    <w:p w:rsidR="00BF3D50" w:rsidRPr="002F6705" w:rsidRDefault="00BF3D50" w:rsidP="00BF3D50">
      <w:pPr>
        <w:pStyle w:val="14TexstOSNOVA1012"/>
        <w:numPr>
          <w:ilvl w:val="0"/>
          <w:numId w:val="20"/>
        </w:numPr>
        <w:suppressAutoHyphens/>
        <w:autoSpaceDE/>
        <w:autoSpaceDN/>
        <w:adjustRightInd/>
        <w:spacing w:line="360" w:lineRule="auto"/>
        <w:ind w:firstLine="621"/>
        <w:textAlignment w:val="baseline"/>
        <w:rPr>
          <w:rFonts w:ascii="Times New Roman" w:hAnsi="Times New Roman" w:cs="Times New Roman"/>
          <w:caps/>
          <w:color w:val="00000A"/>
          <w:sz w:val="24"/>
          <w:szCs w:val="24"/>
        </w:rPr>
      </w:pPr>
      <w:r w:rsidRPr="002F6705">
        <w:rPr>
          <w:rFonts w:ascii="Times New Roman" w:hAnsi="Times New Roman" w:cs="Times New Roman"/>
          <w:color w:val="00000A"/>
          <w:sz w:val="24"/>
          <w:szCs w:val="24"/>
        </w:rPr>
        <w:t>образование обучающегося с ЗПР на основе АООП НОО;</w:t>
      </w:r>
    </w:p>
    <w:p w:rsidR="00BF3D50" w:rsidRPr="002F6705" w:rsidRDefault="00BF3D50" w:rsidP="00BF3D50">
      <w:pPr>
        <w:pStyle w:val="14TexstOSNOVA1012"/>
        <w:numPr>
          <w:ilvl w:val="0"/>
          <w:numId w:val="20"/>
        </w:numPr>
        <w:suppressAutoHyphens/>
        <w:autoSpaceDE/>
        <w:autoSpaceDN/>
        <w:adjustRightInd/>
        <w:spacing w:line="360" w:lineRule="auto"/>
        <w:ind w:left="0" w:firstLine="708"/>
        <w:textAlignment w:val="baseline"/>
        <w:rPr>
          <w:rFonts w:ascii="Times New Roman" w:hAnsi="Times New Roman" w:cs="Times New Roman"/>
          <w:caps/>
          <w:color w:val="00000A"/>
          <w:sz w:val="24"/>
          <w:szCs w:val="24"/>
        </w:rPr>
      </w:pPr>
      <w:r w:rsidRPr="002F6705">
        <w:rPr>
          <w:rFonts w:ascii="Times New Roman" w:hAnsi="Times New Roman" w:cs="Times New Roman"/>
          <w:color w:val="00000A"/>
          <w:sz w:val="24"/>
          <w:szCs w:val="24"/>
        </w:rPr>
        <w:t>сопровождение ребенка в период его нахождения в образовательной организации</w:t>
      </w:r>
      <w:r w:rsidRPr="002F6705">
        <w:rPr>
          <w:rFonts w:ascii="Times New Roman" w:hAnsi="Times New Roman" w:cs="Times New Roman"/>
          <w:caps/>
          <w:color w:val="00000A"/>
          <w:sz w:val="24"/>
          <w:szCs w:val="24"/>
        </w:rPr>
        <w:t>;</w:t>
      </w:r>
    </w:p>
    <w:p w:rsidR="00BF3D50" w:rsidRPr="002F6705" w:rsidRDefault="00BF3D50" w:rsidP="00BF3D50">
      <w:pPr>
        <w:pStyle w:val="14TexstOSNOVA1012"/>
        <w:numPr>
          <w:ilvl w:val="0"/>
          <w:numId w:val="20"/>
        </w:numPr>
        <w:suppressAutoHyphens/>
        <w:autoSpaceDE/>
        <w:autoSpaceDN/>
        <w:adjustRightInd/>
        <w:spacing w:line="360" w:lineRule="auto"/>
        <w:ind w:left="0" w:firstLine="708"/>
        <w:textAlignment w:val="baseline"/>
        <w:rPr>
          <w:rFonts w:ascii="Times New Roman" w:hAnsi="Times New Roman" w:cs="Times New Roman"/>
          <w:caps/>
          <w:color w:val="00000A"/>
          <w:sz w:val="24"/>
          <w:szCs w:val="24"/>
        </w:rPr>
      </w:pPr>
      <w:r w:rsidRPr="002F6705">
        <w:rPr>
          <w:rFonts w:ascii="Times New Roman" w:hAnsi="Times New Roman" w:cs="Times New Roman"/>
          <w:color w:val="00000A"/>
          <w:sz w:val="24"/>
          <w:szCs w:val="24"/>
        </w:rPr>
        <w:t>консультирование родителей и членов семей по вопросам образования ребенка</w:t>
      </w:r>
      <w:r w:rsidRPr="002F6705">
        <w:rPr>
          <w:rFonts w:ascii="Times New Roman" w:hAnsi="Times New Roman" w:cs="Times New Roman"/>
          <w:caps/>
          <w:color w:val="00000A"/>
          <w:sz w:val="24"/>
          <w:szCs w:val="24"/>
        </w:rPr>
        <w:t>;</w:t>
      </w:r>
    </w:p>
    <w:p w:rsidR="00BF3D50" w:rsidRPr="002F6705" w:rsidRDefault="00BF3D50" w:rsidP="00BF3D50">
      <w:pPr>
        <w:pStyle w:val="14TexstOSNOVA1012"/>
        <w:numPr>
          <w:ilvl w:val="0"/>
          <w:numId w:val="20"/>
        </w:numPr>
        <w:suppressAutoHyphens/>
        <w:autoSpaceDE/>
        <w:autoSpaceDN/>
        <w:adjustRightInd/>
        <w:spacing w:line="360" w:lineRule="auto"/>
        <w:ind w:left="0" w:firstLine="708"/>
        <w:textAlignment w:val="baseline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color w:val="00000A"/>
          <w:sz w:val="24"/>
          <w:szCs w:val="24"/>
        </w:rPr>
        <w:t>обеспечение необходимым учебным, информационно-техническим оборудованием и учебно-дидактическим материалом</w:t>
      </w:r>
      <w:r w:rsidRPr="002F6705">
        <w:rPr>
          <w:rFonts w:ascii="Times New Roman" w:hAnsi="Times New Roman" w:cs="Times New Roman"/>
          <w:caps/>
          <w:color w:val="00000A"/>
          <w:sz w:val="24"/>
          <w:szCs w:val="24"/>
        </w:rPr>
        <w:t>.</w:t>
      </w:r>
    </w:p>
    <w:p w:rsidR="00BF3D50" w:rsidRPr="002F6705" w:rsidRDefault="00BF3D50" w:rsidP="00BF3D50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i/>
          <w:spacing w:val="-3"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spacing w:val="-3"/>
          <w:sz w:val="24"/>
          <w:szCs w:val="24"/>
        </w:rPr>
        <w:t>Определение нормативных затрат на оказание государственной услуги</w:t>
      </w:r>
    </w:p>
    <w:p w:rsidR="00BF3D50" w:rsidRPr="002F6705" w:rsidRDefault="00BF3D50" w:rsidP="00BF3D50">
      <w:pPr>
        <w:shd w:val="clear" w:color="auto" w:fill="FFFFFF"/>
        <w:tabs>
          <w:tab w:val="left" w:pos="1087"/>
        </w:tabs>
        <w:spacing w:after="0" w:line="360" w:lineRule="auto"/>
        <w:ind w:right="22" w:firstLine="677"/>
        <w:jc w:val="both"/>
        <w:rPr>
          <w:rFonts w:ascii="Times New Roman" w:hAnsi="Times New Roman"/>
          <w:spacing w:val="-2"/>
          <w:sz w:val="24"/>
          <w:szCs w:val="24"/>
        </w:rPr>
      </w:pPr>
      <w:r w:rsidRPr="002F6705">
        <w:rPr>
          <w:rFonts w:ascii="Times New Roman" w:hAnsi="Times New Roman"/>
          <w:spacing w:val="-2"/>
          <w:sz w:val="24"/>
          <w:szCs w:val="24"/>
        </w:rPr>
        <w:t xml:space="preserve">Финансирование государственной услуги рассчитывается с учетом рекомендаций ПМПК, ИПР инвалида, школьного психолого-педагогического консилиума в соответствии с кадровыми и материально-техническими условиями реализации АООП НОО </w:t>
      </w:r>
      <w:r w:rsidRPr="002F6705">
        <w:rPr>
          <w:rFonts w:ascii="Times New Roman" w:hAnsi="Times New Roman"/>
          <w:color w:val="auto"/>
          <w:spacing w:val="-2"/>
          <w:sz w:val="24"/>
          <w:szCs w:val="24"/>
        </w:rPr>
        <w:t>обучающихся с ЗПР, требованиями</w:t>
      </w:r>
      <w:r w:rsidRPr="002F6705">
        <w:rPr>
          <w:rFonts w:ascii="Times New Roman" w:hAnsi="Times New Roman"/>
          <w:spacing w:val="-2"/>
          <w:sz w:val="24"/>
          <w:szCs w:val="24"/>
        </w:rPr>
        <w:t xml:space="preserve"> к наполняемости классов в соответствии с СанПиН. Учитывается то, что внеурочная деятельность включает обязательные индивидуальные и фронтальные коррекционные занятия «Коррекционно-развивающей области» (в учебном плане количество часов на индивидуальные занятия указывается на одного обучающегося, на фронтальные занятия – на класс).</w:t>
      </w:r>
    </w:p>
    <w:p w:rsidR="00BF3D50" w:rsidRPr="002F6705" w:rsidRDefault="00BF3D50" w:rsidP="00BF3D50">
      <w:pPr>
        <w:shd w:val="clear" w:color="auto" w:fill="FFFFFF"/>
        <w:tabs>
          <w:tab w:val="left" w:pos="1087"/>
        </w:tabs>
        <w:spacing w:after="0" w:line="360" w:lineRule="auto"/>
        <w:ind w:right="22" w:firstLine="677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-2"/>
          <w:sz w:val="24"/>
          <w:szCs w:val="24"/>
        </w:rPr>
        <w:t xml:space="preserve">Нормативные затраты на оказание </w:t>
      </w:r>
      <w:r w:rsidRPr="002F6705">
        <w:rPr>
          <w:rFonts w:ascii="Times New Roman" w:hAnsi="Times New Roman"/>
          <w:spacing w:val="-2"/>
          <w:sz w:val="24"/>
          <w:szCs w:val="24"/>
          <w:lang w:val="en-US"/>
        </w:rPr>
        <w:t>i</w:t>
      </w:r>
      <w:r w:rsidRPr="002F6705">
        <w:rPr>
          <w:rFonts w:ascii="Times New Roman" w:hAnsi="Times New Roman"/>
          <w:spacing w:val="-2"/>
          <w:sz w:val="24"/>
          <w:szCs w:val="24"/>
        </w:rPr>
        <w:t xml:space="preserve">-той государственной услугина </w:t>
      </w:r>
      <w:r w:rsidRPr="002F6705">
        <w:rPr>
          <w:rFonts w:ascii="Times New Roman" w:hAnsi="Times New Roman"/>
          <w:sz w:val="24"/>
          <w:szCs w:val="24"/>
        </w:rPr>
        <w:t>соответствующий финансовый год определяются по формуле:</w:t>
      </w:r>
    </w:p>
    <w:p w:rsidR="00BF3D50" w:rsidRPr="002F6705" w:rsidRDefault="00BF3D50" w:rsidP="00BF3D50">
      <w:pPr>
        <w:shd w:val="clear" w:color="auto" w:fill="FFFFFF"/>
        <w:spacing w:after="0" w:line="360" w:lineRule="auto"/>
        <w:ind w:left="1416" w:firstLine="708"/>
        <w:jc w:val="both"/>
        <w:rPr>
          <w:rFonts w:ascii="Times New Roman" w:hAnsi="Times New Roman"/>
          <w:b/>
          <w:sz w:val="24"/>
          <w:szCs w:val="24"/>
        </w:rPr>
      </w:pPr>
      <w:r w:rsidRPr="002F6705">
        <w:rPr>
          <w:rFonts w:ascii="Times New Roman" w:hAnsi="Times New Roman"/>
          <w:b/>
          <w:i/>
          <w:sz w:val="24"/>
          <w:szCs w:val="24"/>
        </w:rPr>
        <w:t>З</w:t>
      </w:r>
      <w:r w:rsidRPr="002F6705">
        <w:rPr>
          <w:rFonts w:ascii="Times New Roman" w:hAnsi="Times New Roman"/>
          <w:i/>
          <w:sz w:val="24"/>
          <w:szCs w:val="24"/>
          <w:vertAlign w:val="superscript"/>
          <w:lang w:val="en-US"/>
        </w:rPr>
        <w:t>i</w:t>
      </w:r>
      <w:r w:rsidRPr="002F6705">
        <w:rPr>
          <w:rFonts w:ascii="Times New Roman" w:hAnsi="Times New Roman"/>
          <w:i/>
          <w:sz w:val="24"/>
          <w:szCs w:val="24"/>
          <w:vertAlign w:val="subscript"/>
        </w:rPr>
        <w:t>гу</w:t>
      </w:r>
      <w:r w:rsidRPr="002F6705">
        <w:rPr>
          <w:rFonts w:ascii="Times New Roman" w:hAnsi="Times New Roman"/>
          <w:b/>
          <w:bCs/>
          <w:spacing w:val="-4"/>
          <w:sz w:val="24"/>
          <w:szCs w:val="24"/>
        </w:rPr>
        <w:t xml:space="preserve"> = </w:t>
      </w:r>
      <w:r w:rsidRPr="002F6705">
        <w:rPr>
          <w:rFonts w:ascii="Times New Roman" w:hAnsi="Times New Roman"/>
          <w:b/>
          <w:bCs/>
          <w:i/>
          <w:spacing w:val="-4"/>
          <w:sz w:val="24"/>
          <w:szCs w:val="24"/>
        </w:rPr>
        <w:t>НЗ</w:t>
      </w:r>
      <w:r w:rsidRPr="002F6705">
        <w:rPr>
          <w:rFonts w:ascii="Times New Roman" w:hAnsi="Times New Roman"/>
          <w:i/>
          <w:sz w:val="24"/>
          <w:szCs w:val="24"/>
          <w:vertAlign w:val="superscript"/>
          <w:lang w:val="en-US"/>
        </w:rPr>
        <w:t>i</w:t>
      </w:r>
      <w:r w:rsidRPr="002F6705">
        <w:rPr>
          <w:rFonts w:ascii="Times New Roman" w:hAnsi="Times New Roman"/>
          <w:i/>
          <w:sz w:val="24"/>
          <w:szCs w:val="24"/>
          <w:vertAlign w:val="subscript"/>
        </w:rPr>
        <w:t>очр</w:t>
      </w:r>
      <w:r w:rsidRPr="002F6705">
        <w:rPr>
          <w:rFonts w:ascii="Times New Roman" w:hAnsi="Times New Roman"/>
          <w:b/>
          <w:i/>
          <w:sz w:val="24"/>
          <w:szCs w:val="24"/>
          <w:vertAlign w:val="subscript"/>
        </w:rPr>
        <w:t>*</w:t>
      </w:r>
      <w:r w:rsidRPr="002F6705">
        <w:rPr>
          <w:rFonts w:ascii="Times New Roman" w:hAnsi="Times New Roman"/>
          <w:b/>
          <w:i/>
          <w:sz w:val="24"/>
          <w:szCs w:val="24"/>
          <w:vertAlign w:val="subscript"/>
          <w:lang w:val="en-US"/>
        </w:rPr>
        <w:t>k</w:t>
      </w:r>
      <w:r w:rsidRPr="002F6705"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r w:rsidRPr="002F6705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F6705">
        <w:rPr>
          <w:rFonts w:ascii="Times New Roman" w:hAnsi="Times New Roman"/>
          <w:sz w:val="24"/>
          <w:szCs w:val="24"/>
        </w:rPr>
        <w:t>где</w:t>
      </w:r>
    </w:p>
    <w:p w:rsidR="00BF3D50" w:rsidRPr="002F6705" w:rsidRDefault="00BF3D50" w:rsidP="00BF3D50">
      <w:pPr>
        <w:shd w:val="clear" w:color="auto" w:fill="FFFFFF"/>
        <w:spacing w:after="0" w:line="360" w:lineRule="auto"/>
        <w:ind w:right="22" w:firstLine="677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З</w:t>
      </w:r>
      <w:r w:rsidRPr="002F6705">
        <w:rPr>
          <w:rFonts w:ascii="Times New Roman" w:hAnsi="Times New Roman"/>
          <w:i/>
          <w:sz w:val="24"/>
          <w:szCs w:val="24"/>
          <w:vertAlign w:val="superscript"/>
          <w:lang w:val="en-US"/>
        </w:rPr>
        <w:t>i</w:t>
      </w:r>
      <w:r w:rsidRPr="002F6705">
        <w:rPr>
          <w:rFonts w:ascii="Times New Roman" w:hAnsi="Times New Roman"/>
          <w:i/>
          <w:sz w:val="24"/>
          <w:szCs w:val="24"/>
          <w:vertAlign w:val="subscript"/>
        </w:rPr>
        <w:t>гу</w:t>
      </w:r>
      <w:r w:rsidRPr="002F6705">
        <w:rPr>
          <w:rFonts w:ascii="Times New Roman" w:hAnsi="Times New Roman"/>
          <w:b/>
          <w:bCs/>
          <w:spacing w:val="-4"/>
          <w:sz w:val="24"/>
          <w:szCs w:val="24"/>
        </w:rPr>
        <w:t xml:space="preserve"> - </w:t>
      </w:r>
      <w:r w:rsidRPr="002F6705">
        <w:rPr>
          <w:rFonts w:ascii="Times New Roman" w:hAnsi="Times New Roman"/>
          <w:bCs/>
          <w:spacing w:val="-4"/>
          <w:sz w:val="24"/>
          <w:szCs w:val="24"/>
        </w:rPr>
        <w:t>н</w:t>
      </w:r>
      <w:r w:rsidRPr="002F6705">
        <w:rPr>
          <w:rFonts w:ascii="Times New Roman" w:hAnsi="Times New Roman"/>
          <w:spacing w:val="-2"/>
          <w:sz w:val="24"/>
          <w:szCs w:val="24"/>
        </w:rPr>
        <w:t xml:space="preserve">ормативные затраты на оказание </w:t>
      </w:r>
      <w:r w:rsidRPr="002F6705">
        <w:rPr>
          <w:rFonts w:ascii="Times New Roman" w:hAnsi="Times New Roman"/>
          <w:spacing w:val="-2"/>
          <w:sz w:val="24"/>
          <w:szCs w:val="24"/>
          <w:lang w:val="en-US"/>
        </w:rPr>
        <w:t>i</w:t>
      </w:r>
      <w:r w:rsidRPr="002F6705">
        <w:rPr>
          <w:rFonts w:ascii="Times New Roman" w:hAnsi="Times New Roman"/>
          <w:spacing w:val="-2"/>
          <w:sz w:val="24"/>
          <w:szCs w:val="24"/>
        </w:rPr>
        <w:t xml:space="preserve">-той государственной услугина </w:t>
      </w:r>
      <w:r w:rsidRPr="002F6705">
        <w:rPr>
          <w:rFonts w:ascii="Times New Roman" w:hAnsi="Times New Roman"/>
          <w:sz w:val="24"/>
          <w:szCs w:val="24"/>
        </w:rPr>
        <w:t>соответствующий финансовый год;</w:t>
      </w:r>
    </w:p>
    <w:p w:rsidR="00BF3D50" w:rsidRPr="002F6705" w:rsidRDefault="00BF3D50" w:rsidP="00BF3D50">
      <w:pPr>
        <w:shd w:val="clear" w:color="auto" w:fill="FFFFFF"/>
        <w:spacing w:after="0" w:line="360" w:lineRule="auto"/>
        <w:ind w:right="22" w:firstLine="677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Cs/>
          <w:spacing w:val="-4"/>
          <w:sz w:val="24"/>
          <w:szCs w:val="24"/>
        </w:rPr>
        <w:t>НЗ</w:t>
      </w:r>
      <w:r w:rsidRPr="002F6705">
        <w:rPr>
          <w:rFonts w:ascii="Times New Roman" w:hAnsi="Times New Roman"/>
          <w:sz w:val="24"/>
          <w:szCs w:val="24"/>
          <w:vertAlign w:val="superscript"/>
          <w:lang w:val="en-US"/>
        </w:rPr>
        <w:t>i</w:t>
      </w:r>
      <w:r w:rsidRPr="002F6705">
        <w:rPr>
          <w:rFonts w:ascii="Times New Roman" w:hAnsi="Times New Roman"/>
          <w:sz w:val="24"/>
          <w:szCs w:val="24"/>
          <w:vertAlign w:val="subscript"/>
        </w:rPr>
        <w:t>очр</w:t>
      </w:r>
      <w:r w:rsidRPr="002F6705">
        <w:rPr>
          <w:rFonts w:ascii="Times New Roman" w:hAnsi="Times New Roman"/>
          <w:sz w:val="24"/>
          <w:szCs w:val="24"/>
          <w:vertAlign w:val="superscript"/>
        </w:rPr>
        <w:t>_</w:t>
      </w:r>
      <w:r w:rsidRPr="002F6705">
        <w:rPr>
          <w:rFonts w:ascii="Times New Roman" w:hAnsi="Times New Roman"/>
          <w:spacing w:val="-2"/>
          <w:sz w:val="24"/>
          <w:szCs w:val="24"/>
        </w:rPr>
        <w:t xml:space="preserve">нормативные затраты на оказание единицы </w:t>
      </w:r>
      <w:r w:rsidRPr="002F6705">
        <w:rPr>
          <w:rFonts w:ascii="Times New Roman" w:hAnsi="Times New Roman"/>
          <w:spacing w:val="-2"/>
          <w:sz w:val="24"/>
          <w:szCs w:val="24"/>
          <w:lang w:val="en-US"/>
        </w:rPr>
        <w:t>i</w:t>
      </w:r>
      <w:r w:rsidRPr="002F6705">
        <w:rPr>
          <w:rFonts w:ascii="Times New Roman" w:hAnsi="Times New Roman"/>
          <w:spacing w:val="-2"/>
          <w:sz w:val="24"/>
          <w:szCs w:val="24"/>
        </w:rPr>
        <w:t>-той государственной услуги образовательной организации на соответствующий финансовый год;</w:t>
      </w:r>
    </w:p>
    <w:p w:rsidR="00BF3D50" w:rsidRPr="002F6705" w:rsidRDefault="00BF3D50" w:rsidP="00BF3D50">
      <w:pPr>
        <w:shd w:val="clear" w:color="auto" w:fill="FFFFFF"/>
        <w:spacing w:after="0" w:line="360" w:lineRule="auto"/>
        <w:ind w:right="22" w:firstLine="677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i/>
          <w:iCs/>
          <w:sz w:val="24"/>
          <w:szCs w:val="24"/>
          <w:lang w:val="en-US"/>
        </w:rPr>
        <w:t>K</w:t>
      </w:r>
      <w:r w:rsidRPr="002F6705">
        <w:rPr>
          <w:rFonts w:ascii="Times New Roman" w:hAnsi="Times New Roman"/>
          <w:i/>
          <w:iCs/>
          <w:sz w:val="24"/>
          <w:szCs w:val="24"/>
          <w:vertAlign w:val="subscript"/>
          <w:lang w:val="en-US"/>
        </w:rPr>
        <w:t>i</w:t>
      </w:r>
      <w:r w:rsidRPr="002F6705">
        <w:rPr>
          <w:rFonts w:ascii="Times New Roman" w:hAnsi="Times New Roman"/>
          <w:sz w:val="24"/>
          <w:szCs w:val="24"/>
        </w:rPr>
        <w:t xml:space="preserve">- объем </w:t>
      </w:r>
      <w:r w:rsidRPr="002F6705">
        <w:rPr>
          <w:rFonts w:ascii="Times New Roman" w:hAnsi="Times New Roman"/>
          <w:sz w:val="24"/>
          <w:szCs w:val="24"/>
          <w:lang w:val="en-US"/>
        </w:rPr>
        <w:t>i</w:t>
      </w:r>
      <w:r w:rsidRPr="002F6705">
        <w:rPr>
          <w:rFonts w:ascii="Times New Roman" w:hAnsi="Times New Roman"/>
          <w:sz w:val="24"/>
          <w:szCs w:val="24"/>
        </w:rPr>
        <w:t>-той государственной услуги в соответствии с государственным (муниципальным) заданием.</w:t>
      </w:r>
    </w:p>
    <w:p w:rsidR="00BF3D50" w:rsidRPr="002F6705" w:rsidRDefault="00BF3D50" w:rsidP="00BF3D50">
      <w:pPr>
        <w:shd w:val="clear" w:color="auto" w:fill="FFFFFF"/>
        <w:tabs>
          <w:tab w:val="left" w:pos="994"/>
        </w:tabs>
        <w:spacing w:after="0" w:line="360" w:lineRule="auto"/>
        <w:ind w:right="14" w:firstLine="698"/>
        <w:jc w:val="both"/>
        <w:rPr>
          <w:rFonts w:ascii="Times New Roman" w:hAnsi="Times New Roman"/>
          <w:spacing w:val="-4"/>
          <w:sz w:val="24"/>
          <w:szCs w:val="24"/>
        </w:rPr>
      </w:pPr>
      <w:r w:rsidRPr="002F6705">
        <w:rPr>
          <w:rFonts w:ascii="Times New Roman" w:hAnsi="Times New Roman"/>
          <w:spacing w:val="-2"/>
          <w:sz w:val="24"/>
          <w:szCs w:val="24"/>
        </w:rPr>
        <w:t xml:space="preserve">Нормативные затраты на оказание единицы </w:t>
      </w:r>
      <w:r w:rsidRPr="002F6705">
        <w:rPr>
          <w:rFonts w:ascii="Times New Roman" w:hAnsi="Times New Roman"/>
          <w:spacing w:val="-2"/>
          <w:sz w:val="24"/>
          <w:szCs w:val="24"/>
          <w:lang w:val="en-US"/>
        </w:rPr>
        <w:t>i</w:t>
      </w:r>
      <w:r w:rsidRPr="002F6705">
        <w:rPr>
          <w:rFonts w:ascii="Times New Roman" w:hAnsi="Times New Roman"/>
          <w:spacing w:val="-2"/>
          <w:sz w:val="24"/>
          <w:szCs w:val="24"/>
        </w:rPr>
        <w:t xml:space="preserve">-той государственной услуги образовательной </w:t>
      </w:r>
      <w:r w:rsidRPr="002F6705">
        <w:rPr>
          <w:rFonts w:ascii="Times New Roman" w:hAnsi="Times New Roman"/>
          <w:spacing w:val="-4"/>
          <w:sz w:val="24"/>
          <w:szCs w:val="24"/>
        </w:rPr>
        <w:t>организации на соответствующий финансовый год определяются по формуле:</w:t>
      </w:r>
    </w:p>
    <w:p w:rsidR="00BF3D50" w:rsidRPr="002F6705" w:rsidRDefault="00BF3D50" w:rsidP="00BF3D50">
      <w:pPr>
        <w:shd w:val="clear" w:color="auto" w:fill="FFFFFF"/>
        <w:tabs>
          <w:tab w:val="left" w:pos="994"/>
        </w:tabs>
        <w:spacing w:after="0" w:line="360" w:lineRule="auto"/>
        <w:ind w:right="14" w:firstLine="698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spacing w:val="-4"/>
          <w:sz w:val="24"/>
          <w:szCs w:val="24"/>
        </w:rPr>
        <w:tab/>
        <w:t>НЗ</w:t>
      </w:r>
      <w:r w:rsidRPr="002F6705">
        <w:rPr>
          <w:rFonts w:ascii="Times New Roman" w:hAnsi="Times New Roman"/>
          <w:i/>
          <w:sz w:val="24"/>
          <w:szCs w:val="24"/>
          <w:vertAlign w:val="superscript"/>
          <w:lang w:val="en-US"/>
        </w:rPr>
        <w:t>i</w:t>
      </w:r>
      <w:r w:rsidRPr="002F6705">
        <w:rPr>
          <w:rFonts w:ascii="Times New Roman" w:hAnsi="Times New Roman"/>
          <w:i/>
          <w:sz w:val="24"/>
          <w:szCs w:val="24"/>
          <w:vertAlign w:val="subscript"/>
        </w:rPr>
        <w:t>очр=</w:t>
      </w:r>
      <w:r w:rsidRPr="002F6705">
        <w:rPr>
          <w:rFonts w:ascii="Times New Roman" w:hAnsi="Times New Roman"/>
          <w:b/>
          <w:bCs/>
          <w:i/>
          <w:spacing w:val="-4"/>
          <w:sz w:val="24"/>
          <w:szCs w:val="24"/>
        </w:rPr>
        <w:t xml:space="preserve"> НЗ</w:t>
      </w:r>
      <w:r w:rsidRPr="002F6705">
        <w:rPr>
          <w:rFonts w:ascii="Times New Roman" w:hAnsi="Times New Roman"/>
          <w:i/>
          <w:sz w:val="24"/>
          <w:szCs w:val="24"/>
          <w:vertAlign w:val="subscript"/>
        </w:rPr>
        <w:t>гу+</w:t>
      </w:r>
      <w:r w:rsidRPr="002F6705">
        <w:rPr>
          <w:rFonts w:ascii="Times New Roman" w:hAnsi="Times New Roman"/>
          <w:b/>
          <w:bCs/>
          <w:i/>
          <w:spacing w:val="-4"/>
          <w:sz w:val="24"/>
          <w:szCs w:val="24"/>
        </w:rPr>
        <w:t xml:space="preserve"> НЗ</w:t>
      </w:r>
      <w:r w:rsidRPr="002F6705">
        <w:rPr>
          <w:rFonts w:ascii="Times New Roman" w:hAnsi="Times New Roman"/>
          <w:i/>
          <w:sz w:val="24"/>
          <w:szCs w:val="24"/>
          <w:vertAlign w:val="subscript"/>
        </w:rPr>
        <w:t>он</w:t>
      </w:r>
      <w:r w:rsidRPr="002F6705">
        <w:rPr>
          <w:rFonts w:ascii="Times New Roman" w:hAnsi="Times New Roman"/>
          <w:i/>
          <w:iCs/>
          <w:sz w:val="24"/>
          <w:szCs w:val="24"/>
        </w:rPr>
        <w:t>,</w:t>
      </w:r>
      <w:r w:rsidRPr="002F6705">
        <w:rPr>
          <w:rFonts w:ascii="Times New Roman" w:hAnsi="Times New Roman"/>
          <w:sz w:val="24"/>
          <w:szCs w:val="24"/>
        </w:rPr>
        <w:t>где</w:t>
      </w:r>
    </w:p>
    <w:p w:rsidR="00BF3D50" w:rsidRPr="002F6705" w:rsidRDefault="00BF3D50" w:rsidP="00BF3D50">
      <w:pPr>
        <w:shd w:val="clear" w:color="auto" w:fill="FFFFFF"/>
        <w:spacing w:after="0" w:line="360" w:lineRule="auto"/>
        <w:ind w:right="14" w:firstLine="670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2F6705">
        <w:rPr>
          <w:rFonts w:ascii="Times New Roman" w:hAnsi="Times New Roman"/>
          <w:bCs/>
          <w:spacing w:val="-4"/>
          <w:sz w:val="24"/>
          <w:szCs w:val="24"/>
        </w:rPr>
        <w:t>НЗ</w:t>
      </w:r>
      <w:r w:rsidRPr="002F6705">
        <w:rPr>
          <w:rFonts w:ascii="Times New Roman" w:hAnsi="Times New Roman"/>
          <w:i/>
          <w:sz w:val="24"/>
          <w:szCs w:val="24"/>
          <w:vertAlign w:val="superscript"/>
          <w:lang w:val="en-US"/>
        </w:rPr>
        <w:t>i</w:t>
      </w:r>
      <w:r w:rsidRPr="002F6705">
        <w:rPr>
          <w:rFonts w:ascii="Times New Roman" w:hAnsi="Times New Roman"/>
          <w:i/>
          <w:sz w:val="24"/>
          <w:szCs w:val="24"/>
          <w:vertAlign w:val="subscript"/>
        </w:rPr>
        <w:t>очр -</w:t>
      </w:r>
      <w:r w:rsidRPr="002F6705">
        <w:rPr>
          <w:rFonts w:ascii="Times New Roman" w:hAnsi="Times New Roman"/>
          <w:spacing w:val="-2"/>
          <w:sz w:val="24"/>
          <w:szCs w:val="24"/>
        </w:rPr>
        <w:t xml:space="preserve"> нормативные затраты на оказание единицы </w:t>
      </w:r>
      <w:r w:rsidRPr="002F6705">
        <w:rPr>
          <w:rFonts w:ascii="Times New Roman" w:hAnsi="Times New Roman"/>
          <w:spacing w:val="-2"/>
          <w:sz w:val="24"/>
          <w:szCs w:val="24"/>
          <w:lang w:val="en-US"/>
        </w:rPr>
        <w:t>i</w:t>
      </w:r>
      <w:r w:rsidRPr="002F6705">
        <w:rPr>
          <w:rFonts w:ascii="Times New Roman" w:hAnsi="Times New Roman"/>
          <w:spacing w:val="-2"/>
          <w:sz w:val="24"/>
          <w:szCs w:val="24"/>
        </w:rPr>
        <w:t xml:space="preserve">-той государственной услуги образовательной </w:t>
      </w:r>
      <w:r w:rsidRPr="002F6705">
        <w:rPr>
          <w:rFonts w:ascii="Times New Roman" w:hAnsi="Times New Roman"/>
          <w:spacing w:val="-4"/>
          <w:sz w:val="24"/>
          <w:szCs w:val="24"/>
        </w:rPr>
        <w:t>организации на соответствующий финансовый год;</w:t>
      </w:r>
    </w:p>
    <w:p w:rsidR="00BF3D50" w:rsidRPr="002F6705" w:rsidRDefault="00BF3D50" w:rsidP="00BF3D50">
      <w:pPr>
        <w:shd w:val="clear" w:color="auto" w:fill="FFFFFF"/>
        <w:spacing w:after="0" w:line="360" w:lineRule="auto"/>
        <w:ind w:right="14" w:firstLine="670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Cs/>
          <w:spacing w:val="-4"/>
          <w:sz w:val="24"/>
          <w:szCs w:val="24"/>
        </w:rPr>
        <w:t>НЗ</w:t>
      </w:r>
      <w:r w:rsidRPr="002F6705">
        <w:rPr>
          <w:rFonts w:ascii="Times New Roman" w:hAnsi="Times New Roman"/>
          <w:sz w:val="24"/>
          <w:szCs w:val="24"/>
          <w:vertAlign w:val="subscript"/>
        </w:rPr>
        <w:t>гу</w:t>
      </w:r>
      <w:r w:rsidRPr="002F6705">
        <w:rPr>
          <w:rFonts w:ascii="Times New Roman" w:hAnsi="Times New Roman"/>
          <w:spacing w:val="-3"/>
          <w:sz w:val="24"/>
          <w:szCs w:val="24"/>
        </w:rPr>
        <w:t xml:space="preserve"> - нормативные затраты, непосредственно связанные с оказанием </w:t>
      </w:r>
      <w:r w:rsidRPr="002F6705">
        <w:rPr>
          <w:rFonts w:ascii="Times New Roman" w:hAnsi="Times New Roman"/>
          <w:sz w:val="24"/>
          <w:szCs w:val="24"/>
        </w:rPr>
        <w:t>государственной услуги;</w:t>
      </w:r>
    </w:p>
    <w:p w:rsidR="00BF3D50" w:rsidRPr="002F6705" w:rsidRDefault="00BF3D50" w:rsidP="00BF3D50">
      <w:pPr>
        <w:shd w:val="clear" w:color="auto" w:fill="FFFFFF"/>
        <w:spacing w:after="0" w:line="360" w:lineRule="auto"/>
        <w:ind w:right="7" w:firstLine="670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 xml:space="preserve">НЗ </w:t>
      </w:r>
      <w:r w:rsidRPr="002F6705">
        <w:rPr>
          <w:rFonts w:ascii="Times New Roman" w:hAnsi="Times New Roman"/>
          <w:sz w:val="24"/>
          <w:szCs w:val="24"/>
          <w:vertAlign w:val="subscript"/>
        </w:rPr>
        <w:t>он</w:t>
      </w:r>
      <w:r w:rsidRPr="002F6705">
        <w:rPr>
          <w:rFonts w:ascii="Times New Roman" w:hAnsi="Times New Roman"/>
          <w:sz w:val="24"/>
          <w:szCs w:val="24"/>
        </w:rPr>
        <w:t xml:space="preserve"> - нормативные затраты на общехозяйственные нужды.</w:t>
      </w:r>
    </w:p>
    <w:p w:rsidR="00BF3D50" w:rsidRPr="002F6705" w:rsidRDefault="00BF3D50" w:rsidP="00BF3D50">
      <w:pPr>
        <w:shd w:val="clear" w:color="auto" w:fill="FFFFFF"/>
        <w:tabs>
          <w:tab w:val="left" w:pos="1058"/>
        </w:tabs>
        <w:spacing w:after="0" w:line="360" w:lineRule="auto"/>
        <w:ind w:right="7" w:firstLine="684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-4"/>
          <w:sz w:val="24"/>
          <w:szCs w:val="24"/>
        </w:rPr>
        <w:t>Нормативные затраты, непосредственно связанные с оказанием</w:t>
      </w:r>
      <w:r w:rsidRPr="002F6705">
        <w:rPr>
          <w:rFonts w:ascii="Times New Roman" w:hAnsi="Times New Roman"/>
          <w:spacing w:val="-4"/>
          <w:sz w:val="24"/>
          <w:szCs w:val="24"/>
        </w:rPr>
        <w:br/>
      </w:r>
      <w:r w:rsidRPr="002F6705">
        <w:rPr>
          <w:rFonts w:ascii="Times New Roman" w:hAnsi="Times New Roman"/>
          <w:spacing w:val="-1"/>
          <w:sz w:val="24"/>
          <w:szCs w:val="24"/>
        </w:rPr>
        <w:t xml:space="preserve">государственной услуги на соответствующий финансовый год, определяются </w:t>
      </w:r>
      <w:r w:rsidRPr="002F6705">
        <w:rPr>
          <w:rFonts w:ascii="Times New Roman" w:hAnsi="Times New Roman"/>
          <w:sz w:val="24"/>
          <w:szCs w:val="24"/>
        </w:rPr>
        <w:t>по формуле:</w:t>
      </w:r>
    </w:p>
    <w:p w:rsidR="00BF3D50" w:rsidRPr="002F6705" w:rsidRDefault="00BF3D50" w:rsidP="00BF3D50">
      <w:pPr>
        <w:shd w:val="clear" w:color="auto" w:fill="FFFFFF"/>
        <w:spacing w:after="0" w:line="360" w:lineRule="auto"/>
        <w:ind w:left="851" w:firstLine="1282"/>
        <w:jc w:val="both"/>
        <w:rPr>
          <w:rFonts w:ascii="Times New Roman" w:hAnsi="Times New Roman"/>
          <w:i/>
          <w:iCs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spacing w:val="-4"/>
          <w:sz w:val="24"/>
          <w:szCs w:val="24"/>
        </w:rPr>
        <w:t>НЗ</w:t>
      </w:r>
      <w:r w:rsidRPr="002F6705">
        <w:rPr>
          <w:rFonts w:ascii="Times New Roman" w:hAnsi="Times New Roman"/>
          <w:b/>
          <w:sz w:val="24"/>
          <w:szCs w:val="24"/>
          <w:vertAlign w:val="subscript"/>
        </w:rPr>
        <w:t>гу</w:t>
      </w:r>
      <w:r w:rsidRPr="002F6705">
        <w:rPr>
          <w:rFonts w:ascii="Times New Roman" w:hAnsi="Times New Roman"/>
          <w:i/>
          <w:iCs/>
          <w:sz w:val="24"/>
          <w:szCs w:val="24"/>
        </w:rPr>
        <w:t xml:space="preserve">= </w:t>
      </w:r>
      <w:r w:rsidRPr="002F6705">
        <w:rPr>
          <w:rFonts w:ascii="Times New Roman" w:hAnsi="Times New Roman"/>
          <w:b/>
          <w:i/>
          <w:iCs/>
          <w:sz w:val="24"/>
          <w:szCs w:val="24"/>
        </w:rPr>
        <w:t>НЗ</w:t>
      </w:r>
      <w:r w:rsidRPr="002F6705">
        <w:rPr>
          <w:rFonts w:ascii="Times New Roman" w:hAnsi="Times New Roman"/>
          <w:b/>
          <w:i/>
          <w:iCs/>
          <w:sz w:val="24"/>
          <w:szCs w:val="24"/>
          <w:vertAlign w:val="subscript"/>
          <w:lang w:val="en-US"/>
        </w:rPr>
        <w:t>o</w:t>
      </w:r>
      <w:r w:rsidRPr="002F6705">
        <w:rPr>
          <w:rFonts w:ascii="Times New Roman" w:hAnsi="Times New Roman"/>
          <w:b/>
          <w:i/>
          <w:iCs/>
          <w:sz w:val="24"/>
          <w:szCs w:val="24"/>
          <w:vertAlign w:val="subscript"/>
        </w:rPr>
        <w:t>тгу +</w:t>
      </w:r>
      <w:r w:rsidRPr="002F6705">
        <w:rPr>
          <w:rFonts w:ascii="Times New Roman" w:hAnsi="Times New Roman"/>
          <w:b/>
          <w:i/>
          <w:iCs/>
          <w:sz w:val="24"/>
          <w:szCs w:val="24"/>
        </w:rPr>
        <w:t xml:space="preserve"> НЗ </w:t>
      </w:r>
      <w:r w:rsidRPr="002F6705">
        <w:rPr>
          <w:rFonts w:ascii="Times New Roman" w:hAnsi="Times New Roman"/>
          <w:b/>
          <w:i/>
          <w:iCs/>
          <w:sz w:val="24"/>
          <w:szCs w:val="24"/>
          <w:vertAlign w:val="superscript"/>
          <w:lang w:val="en-US"/>
        </w:rPr>
        <w:t>j</w:t>
      </w:r>
      <w:r w:rsidRPr="002F6705">
        <w:rPr>
          <w:rFonts w:ascii="Times New Roman" w:hAnsi="Times New Roman"/>
          <w:b/>
          <w:i/>
          <w:iCs/>
          <w:sz w:val="24"/>
          <w:szCs w:val="24"/>
          <w:vertAlign w:val="subscript"/>
        </w:rPr>
        <w:t>м</w:t>
      </w:r>
      <w:r w:rsidRPr="002F6705">
        <w:rPr>
          <w:rFonts w:ascii="Times New Roman" w:hAnsi="Times New Roman"/>
          <w:b/>
          <w:i/>
          <w:iCs/>
          <w:sz w:val="24"/>
          <w:szCs w:val="24"/>
          <w:vertAlign w:val="subscript"/>
          <w:lang w:val="en-US"/>
        </w:rPr>
        <w:t>p</w:t>
      </w:r>
      <w:r w:rsidRPr="002F6705">
        <w:rPr>
          <w:rFonts w:ascii="Times New Roman" w:hAnsi="Times New Roman"/>
          <w:b/>
          <w:i/>
          <w:iCs/>
          <w:sz w:val="24"/>
          <w:szCs w:val="24"/>
          <w:vertAlign w:val="subscript"/>
        </w:rPr>
        <w:t xml:space="preserve"> +  </w:t>
      </w:r>
      <w:r w:rsidRPr="002F6705">
        <w:rPr>
          <w:rFonts w:ascii="Times New Roman" w:hAnsi="Times New Roman"/>
          <w:b/>
          <w:i/>
          <w:iCs/>
          <w:sz w:val="24"/>
          <w:szCs w:val="24"/>
        </w:rPr>
        <w:t xml:space="preserve">НЗ </w:t>
      </w:r>
      <w:r w:rsidRPr="002F6705">
        <w:rPr>
          <w:rFonts w:ascii="Times New Roman" w:hAnsi="Times New Roman"/>
          <w:b/>
          <w:i/>
          <w:iCs/>
          <w:sz w:val="24"/>
          <w:szCs w:val="24"/>
          <w:vertAlign w:val="superscript"/>
          <w:lang w:val="en-US"/>
        </w:rPr>
        <w:t>j</w:t>
      </w:r>
      <w:r w:rsidRPr="002F6705">
        <w:rPr>
          <w:rFonts w:ascii="Times New Roman" w:hAnsi="Times New Roman"/>
          <w:b/>
          <w:i/>
          <w:iCs/>
          <w:sz w:val="24"/>
          <w:szCs w:val="24"/>
          <w:vertAlign w:val="subscript"/>
        </w:rPr>
        <w:t>пп</w:t>
      </w:r>
      <w:r w:rsidRPr="002F6705">
        <w:rPr>
          <w:rFonts w:ascii="Times New Roman" w:hAnsi="Times New Roman"/>
          <w:i/>
          <w:iCs/>
          <w:sz w:val="24"/>
          <w:szCs w:val="24"/>
        </w:rPr>
        <w:t>,</w:t>
      </w:r>
      <w:r w:rsidRPr="002F6705">
        <w:rPr>
          <w:rFonts w:ascii="Times New Roman" w:hAnsi="Times New Roman"/>
          <w:sz w:val="24"/>
          <w:szCs w:val="24"/>
        </w:rPr>
        <w:t xml:space="preserve">где                            </w:t>
      </w:r>
    </w:p>
    <w:p w:rsidR="00BF3D50" w:rsidRPr="002F6705" w:rsidRDefault="00BF3D50" w:rsidP="00BF3D5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-4"/>
          <w:sz w:val="24"/>
          <w:szCs w:val="24"/>
        </w:rPr>
        <w:t>НЗ</w:t>
      </w:r>
      <w:r w:rsidRPr="002F6705">
        <w:rPr>
          <w:rFonts w:ascii="Times New Roman" w:hAnsi="Times New Roman"/>
          <w:spacing w:val="-4"/>
          <w:sz w:val="24"/>
          <w:szCs w:val="24"/>
          <w:vertAlign w:val="subscript"/>
        </w:rPr>
        <w:t>гу</w:t>
      </w:r>
      <w:r w:rsidRPr="002F6705">
        <w:rPr>
          <w:rFonts w:ascii="Times New Roman" w:hAnsi="Times New Roman"/>
          <w:sz w:val="24"/>
          <w:szCs w:val="24"/>
        </w:rPr>
        <w:t>- н</w:t>
      </w:r>
      <w:r w:rsidRPr="002F6705">
        <w:rPr>
          <w:rFonts w:ascii="Times New Roman" w:hAnsi="Times New Roman"/>
          <w:spacing w:val="-4"/>
          <w:sz w:val="24"/>
          <w:szCs w:val="24"/>
        </w:rPr>
        <w:t>ормативные затраты, непосредственно связанные с оказанием</w:t>
      </w:r>
      <w:r w:rsidRPr="002F6705">
        <w:rPr>
          <w:rFonts w:ascii="Times New Roman" w:hAnsi="Times New Roman"/>
          <w:spacing w:val="-4"/>
          <w:sz w:val="24"/>
          <w:szCs w:val="24"/>
        </w:rPr>
        <w:br/>
      </w:r>
      <w:r w:rsidRPr="002F6705">
        <w:rPr>
          <w:rFonts w:ascii="Times New Roman" w:hAnsi="Times New Roman"/>
          <w:spacing w:val="-1"/>
          <w:sz w:val="24"/>
          <w:szCs w:val="24"/>
        </w:rPr>
        <w:t>государственной услуги на соответствующий финансовый год;</w:t>
      </w:r>
    </w:p>
    <w:p w:rsidR="00BF3D50" w:rsidRPr="002F6705" w:rsidRDefault="00BF3D50" w:rsidP="00BF3D5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iCs/>
          <w:spacing w:val="-3"/>
          <w:sz w:val="24"/>
          <w:szCs w:val="24"/>
        </w:rPr>
        <w:t>НЗ</w:t>
      </w:r>
      <w:r w:rsidRPr="002F6705">
        <w:rPr>
          <w:rFonts w:ascii="Times New Roman" w:hAnsi="Times New Roman"/>
          <w:iCs/>
          <w:spacing w:val="-3"/>
          <w:sz w:val="24"/>
          <w:szCs w:val="24"/>
          <w:vertAlign w:val="subscript"/>
          <w:lang w:val="en-US"/>
        </w:rPr>
        <w:t>om</w:t>
      </w:r>
      <w:r w:rsidRPr="002F6705">
        <w:rPr>
          <w:rFonts w:ascii="Times New Roman" w:hAnsi="Times New Roman"/>
          <w:iCs/>
          <w:spacing w:val="-3"/>
          <w:sz w:val="24"/>
          <w:szCs w:val="24"/>
          <w:vertAlign w:val="subscript"/>
        </w:rPr>
        <w:t>г</w:t>
      </w:r>
      <w:r w:rsidRPr="002F6705">
        <w:rPr>
          <w:rFonts w:ascii="Times New Roman" w:hAnsi="Times New Roman"/>
          <w:iCs/>
          <w:spacing w:val="-3"/>
          <w:sz w:val="24"/>
          <w:szCs w:val="24"/>
          <w:vertAlign w:val="subscript"/>
          <w:lang w:val="en-US"/>
        </w:rPr>
        <w:t>y</w:t>
      </w:r>
      <w:r w:rsidRPr="002F6705">
        <w:rPr>
          <w:rFonts w:ascii="Times New Roman" w:hAnsi="Times New Roman"/>
          <w:spacing w:val="-3"/>
          <w:sz w:val="24"/>
          <w:szCs w:val="24"/>
        </w:rPr>
        <w:t>- нормативные затраты  на оплату труда и начисления на</w:t>
      </w:r>
      <w:r w:rsidRPr="002F6705">
        <w:rPr>
          <w:rFonts w:ascii="Times New Roman" w:hAnsi="Times New Roman"/>
          <w:sz w:val="24"/>
          <w:szCs w:val="24"/>
        </w:rPr>
        <w:t>выплаты по оплате труда персонала, принимающего непосредственное участие в оказании государственной услуги;</w:t>
      </w:r>
    </w:p>
    <w:p w:rsidR="00BF3D50" w:rsidRPr="002F6705" w:rsidRDefault="00BF3D50" w:rsidP="00BF3D5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-4"/>
          <w:sz w:val="24"/>
          <w:szCs w:val="24"/>
        </w:rPr>
        <w:t xml:space="preserve">НЗ </w:t>
      </w:r>
      <w:r w:rsidRPr="002F6705">
        <w:rPr>
          <w:rFonts w:ascii="Times New Roman" w:hAnsi="Times New Roman"/>
          <w:spacing w:val="-4"/>
          <w:sz w:val="24"/>
          <w:szCs w:val="24"/>
          <w:vertAlign w:val="superscript"/>
          <w:lang w:val="en-US"/>
        </w:rPr>
        <w:t>j</w:t>
      </w:r>
      <w:r w:rsidRPr="002F6705">
        <w:rPr>
          <w:rFonts w:ascii="Times New Roman" w:hAnsi="Times New Roman"/>
          <w:spacing w:val="-4"/>
          <w:sz w:val="24"/>
          <w:szCs w:val="24"/>
          <w:vertAlign w:val="subscript"/>
        </w:rPr>
        <w:t>м</w:t>
      </w:r>
      <w:r w:rsidRPr="002F6705">
        <w:rPr>
          <w:rFonts w:ascii="Times New Roman" w:hAnsi="Times New Roman"/>
          <w:spacing w:val="-4"/>
          <w:sz w:val="24"/>
          <w:szCs w:val="24"/>
          <w:vertAlign w:val="subscript"/>
          <w:lang w:val="en-US"/>
        </w:rPr>
        <w:t>p</w:t>
      </w:r>
      <w:r w:rsidRPr="002F6705">
        <w:rPr>
          <w:rFonts w:ascii="Times New Roman" w:hAnsi="Times New Roman"/>
          <w:spacing w:val="-4"/>
          <w:sz w:val="24"/>
          <w:szCs w:val="24"/>
        </w:rPr>
        <w:t xml:space="preserve"> - </w:t>
      </w:r>
      <w:r w:rsidRPr="002F6705">
        <w:rPr>
          <w:rFonts w:ascii="Times New Roman" w:hAnsi="Times New Roman"/>
          <w:spacing w:val="-1"/>
          <w:sz w:val="24"/>
          <w:szCs w:val="24"/>
        </w:rPr>
        <w:t xml:space="preserve">нормативные затраты на приобретение материальных ресурсов,  непосредственно потребляемых в процессе оказания государственной услуги, в том числе затраты </w:t>
      </w:r>
      <w:r w:rsidRPr="002F6705">
        <w:rPr>
          <w:rFonts w:ascii="Times New Roman" w:hAnsi="Times New Roman"/>
          <w:sz w:val="24"/>
          <w:szCs w:val="24"/>
        </w:rPr>
        <w:t>на</w:t>
      </w:r>
      <w:r w:rsidRPr="002F6705">
        <w:rPr>
          <w:rFonts w:ascii="Times New Roman" w:hAnsi="Times New Roman"/>
          <w:spacing w:val="-1"/>
          <w:sz w:val="24"/>
          <w:szCs w:val="24"/>
        </w:rPr>
        <w:t xml:space="preserve"> учебники, учебные пособия, учебно-методические материалы, </w:t>
      </w:r>
      <w:r w:rsidRPr="002F6705">
        <w:rPr>
          <w:rFonts w:ascii="Times New Roman" w:hAnsi="Times New Roman"/>
          <w:spacing w:val="-2"/>
          <w:sz w:val="24"/>
          <w:szCs w:val="24"/>
        </w:rPr>
        <w:t xml:space="preserve">специальное оборудование, специальные технические средства, ассистивные устройства, специальные компьютерные программы и другие </w:t>
      </w:r>
      <w:r w:rsidRPr="002F6705">
        <w:rPr>
          <w:rFonts w:ascii="Times New Roman" w:hAnsi="Times New Roman"/>
          <w:spacing w:val="-1"/>
          <w:sz w:val="24"/>
          <w:szCs w:val="24"/>
        </w:rPr>
        <w:t>средства обучения и воспитания по АООП типа j (в соответствии</w:t>
      </w:r>
      <w:r w:rsidRPr="002F6705">
        <w:rPr>
          <w:rFonts w:ascii="Times New Roman" w:hAnsi="Times New Roman"/>
          <w:sz w:val="24"/>
          <w:szCs w:val="24"/>
        </w:rPr>
        <w:t xml:space="preserve"> с материально-техническими условиями с учетом специфики обучающихся);</w:t>
      </w:r>
    </w:p>
    <w:p w:rsidR="00BF3D50" w:rsidRPr="002F6705" w:rsidRDefault="00BF3D50" w:rsidP="00BF3D5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-4"/>
          <w:sz w:val="24"/>
          <w:szCs w:val="24"/>
        </w:rPr>
        <w:t xml:space="preserve">НЗ </w:t>
      </w:r>
      <w:r w:rsidRPr="002F6705">
        <w:rPr>
          <w:rFonts w:ascii="Times New Roman" w:hAnsi="Times New Roman"/>
          <w:spacing w:val="-4"/>
          <w:sz w:val="24"/>
          <w:szCs w:val="24"/>
          <w:vertAlign w:val="superscript"/>
          <w:lang w:val="en-US"/>
        </w:rPr>
        <w:t>j</w:t>
      </w:r>
      <w:r w:rsidRPr="002F6705">
        <w:rPr>
          <w:rFonts w:ascii="Times New Roman" w:hAnsi="Times New Roman"/>
          <w:spacing w:val="-4"/>
          <w:sz w:val="24"/>
          <w:szCs w:val="24"/>
          <w:vertAlign w:val="subscript"/>
        </w:rPr>
        <w:t>пп</w:t>
      </w:r>
      <w:r w:rsidRPr="002F6705">
        <w:rPr>
          <w:rFonts w:ascii="Times New Roman" w:hAnsi="Times New Roman"/>
          <w:spacing w:val="-4"/>
          <w:sz w:val="24"/>
          <w:szCs w:val="24"/>
        </w:rPr>
        <w:t xml:space="preserve"> - </w:t>
      </w:r>
      <w:r w:rsidRPr="002F6705">
        <w:rPr>
          <w:rFonts w:ascii="Times New Roman" w:hAnsi="Times New Roman"/>
          <w:spacing w:val="-1"/>
          <w:sz w:val="24"/>
          <w:szCs w:val="24"/>
        </w:rPr>
        <w:t>нормативные прочие прямые затраты, непосредственно связанные с оказанием государственной услуги, в том числе затраты на приобретение расходных материалов, моющих средств, медикаментов и перевязочных средств (в соответствии</w:t>
      </w:r>
      <w:r w:rsidRPr="002F6705">
        <w:rPr>
          <w:rFonts w:ascii="Times New Roman" w:hAnsi="Times New Roman"/>
          <w:sz w:val="24"/>
          <w:szCs w:val="24"/>
        </w:rPr>
        <w:t xml:space="preserve">  с материально-техническими условиями с учетом специфики обучающихся </w:t>
      </w:r>
      <w:r w:rsidRPr="002F6705">
        <w:rPr>
          <w:rFonts w:ascii="Times New Roman" w:hAnsi="Times New Roman"/>
          <w:spacing w:val="-1"/>
          <w:sz w:val="24"/>
          <w:szCs w:val="24"/>
        </w:rPr>
        <w:t>по АООП типа j</w:t>
      </w:r>
      <w:r w:rsidRPr="002F6705">
        <w:rPr>
          <w:rFonts w:ascii="Times New Roman" w:hAnsi="Times New Roman"/>
          <w:sz w:val="24"/>
          <w:szCs w:val="24"/>
        </w:rPr>
        <w:t>).</w:t>
      </w:r>
    </w:p>
    <w:p w:rsidR="00BF3D50" w:rsidRPr="002F6705" w:rsidRDefault="00BF3D50" w:rsidP="00BF3D50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-4"/>
          <w:sz w:val="24"/>
          <w:szCs w:val="24"/>
        </w:rPr>
        <w:t xml:space="preserve">При расчете нормативных затрат на оплату труда и начисления на </w:t>
      </w:r>
      <w:r w:rsidRPr="002F6705">
        <w:rPr>
          <w:rFonts w:ascii="Times New Roman" w:hAnsi="Times New Roman"/>
          <w:spacing w:val="-3"/>
          <w:sz w:val="24"/>
          <w:szCs w:val="24"/>
        </w:rPr>
        <w:t xml:space="preserve">выплаты по оплате труда учитываются затраты на оплату труда только тех </w:t>
      </w:r>
      <w:r w:rsidRPr="002F6705">
        <w:rPr>
          <w:rFonts w:ascii="Times New Roman" w:hAnsi="Times New Roman"/>
          <w:spacing w:val="-1"/>
          <w:sz w:val="24"/>
          <w:szCs w:val="24"/>
        </w:rPr>
        <w:t>работников, которые принимают непосредственное участие в оказании соответствующей государственной услуги (вспомогательный, технический, административно-управленческий и т.п. персонал не учитывается).</w:t>
      </w:r>
    </w:p>
    <w:p w:rsidR="00BF3D50" w:rsidRPr="002F6705" w:rsidRDefault="00BF3D50" w:rsidP="00BF3D50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 xml:space="preserve">Нормативные затраты на оплату труда и начисления на выплаты по </w:t>
      </w:r>
      <w:r w:rsidRPr="002F6705">
        <w:rPr>
          <w:rFonts w:ascii="Times New Roman" w:hAnsi="Times New Roman"/>
          <w:spacing w:val="-2"/>
          <w:sz w:val="24"/>
          <w:szCs w:val="24"/>
        </w:rPr>
        <w:t xml:space="preserve">оплате труда рассчитываются как произведение средней стоимости единицы </w:t>
      </w:r>
      <w:r w:rsidRPr="002F6705">
        <w:rPr>
          <w:rFonts w:ascii="Times New Roman" w:hAnsi="Times New Roman"/>
          <w:sz w:val="24"/>
          <w:szCs w:val="24"/>
        </w:rPr>
        <w:t xml:space="preserve">времени персонала на количество единиц времени, необходимых для </w:t>
      </w:r>
      <w:r w:rsidRPr="002F6705">
        <w:rPr>
          <w:rFonts w:ascii="Times New Roman" w:hAnsi="Times New Roman"/>
          <w:spacing w:val="-3"/>
          <w:sz w:val="24"/>
          <w:szCs w:val="24"/>
        </w:rPr>
        <w:t xml:space="preserve">оказания единицы государственной услуги, с учетом стимулирующих выплат </w:t>
      </w:r>
      <w:r w:rsidRPr="002F6705">
        <w:rPr>
          <w:rFonts w:ascii="Times New Roman" w:hAnsi="Times New Roman"/>
          <w:sz w:val="24"/>
          <w:szCs w:val="24"/>
        </w:rPr>
        <w:t xml:space="preserve">за результативность труда. Стоимость единицы времени персонала рассчитывается исходя из действующей системы оплаты труда, с учетом доплат и надбавок, установленных действующим законодательством, районного коэффициента и процентной надбавки к заработной плате за </w:t>
      </w:r>
      <w:r w:rsidRPr="002F6705">
        <w:rPr>
          <w:rFonts w:ascii="Times New Roman" w:hAnsi="Times New Roman"/>
          <w:spacing w:val="-1"/>
          <w:sz w:val="24"/>
          <w:szCs w:val="24"/>
        </w:rPr>
        <w:t xml:space="preserve">работу в районах Крайнего Севера и приравненных к ним местностях, </w:t>
      </w:r>
      <w:r w:rsidRPr="002F6705">
        <w:rPr>
          <w:rFonts w:ascii="Times New Roman" w:hAnsi="Times New Roman"/>
          <w:sz w:val="24"/>
          <w:szCs w:val="24"/>
        </w:rPr>
        <w:t>установленных законодательством.</w:t>
      </w:r>
    </w:p>
    <w:p w:rsidR="00BF3D50" w:rsidRPr="002F6705" w:rsidRDefault="00BF3D50" w:rsidP="00BF3D50">
      <w:pPr>
        <w:shd w:val="clear" w:color="auto" w:fill="FFFFFF"/>
        <w:tabs>
          <w:tab w:val="left" w:pos="709"/>
          <w:tab w:val="left" w:pos="1224"/>
        </w:tabs>
        <w:spacing w:after="0" w:line="36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pacing w:val="-2"/>
          <w:sz w:val="24"/>
          <w:szCs w:val="24"/>
        </w:rPr>
        <w:t>Нормативные затраты на расходные материалы в соответствии со</w:t>
      </w:r>
      <w:r w:rsidRPr="002F6705">
        <w:rPr>
          <w:rFonts w:ascii="Times New Roman" w:hAnsi="Times New Roman"/>
          <w:spacing w:val="-2"/>
          <w:sz w:val="24"/>
          <w:szCs w:val="24"/>
        </w:rPr>
        <w:br/>
        <w:t>стандартами качества оказания услуги рассчитываются как произведение</w:t>
      </w:r>
      <w:r w:rsidRPr="002F6705">
        <w:rPr>
          <w:rFonts w:ascii="Times New Roman" w:hAnsi="Times New Roman"/>
          <w:spacing w:val="-2"/>
          <w:sz w:val="24"/>
          <w:szCs w:val="24"/>
        </w:rPr>
        <w:br/>
        <w:t>стоимости учебных материалов на их количество, необходимое для оказания</w:t>
      </w:r>
      <w:r w:rsidRPr="002F6705">
        <w:rPr>
          <w:rFonts w:ascii="Times New Roman" w:hAnsi="Times New Roman"/>
          <w:spacing w:val="-2"/>
          <w:sz w:val="24"/>
          <w:szCs w:val="24"/>
        </w:rPr>
        <w:br/>
      </w:r>
      <w:r w:rsidRPr="002F6705">
        <w:rPr>
          <w:rFonts w:ascii="Times New Roman" w:hAnsi="Times New Roman"/>
          <w:sz w:val="24"/>
          <w:szCs w:val="24"/>
        </w:rPr>
        <w:t>единицы государственной услуги (выполнения работ) и определяется по видам организаций</w:t>
      </w:r>
      <w:r w:rsidRPr="002F6705">
        <w:rPr>
          <w:rFonts w:ascii="Times New Roman" w:hAnsi="Times New Roman"/>
          <w:spacing w:val="-3"/>
          <w:sz w:val="24"/>
          <w:szCs w:val="24"/>
        </w:rPr>
        <w:t xml:space="preserve"> в соответствии с нормативным актом субъекта Российской Федерации или органа исполнительной власти субъекта Российской Федерации.</w:t>
      </w:r>
    </w:p>
    <w:p w:rsidR="00BF3D50" w:rsidRPr="002F6705" w:rsidRDefault="00BF3D50" w:rsidP="00BF3D50">
      <w:pPr>
        <w:spacing w:after="0" w:line="360" w:lineRule="auto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 xml:space="preserve">Нормативные затраты на оплату труда и начисления на выплаты по оплате труда персонала, принимающего непосредственное участие </w:t>
      </w:r>
      <w:r w:rsidRPr="002F6705">
        <w:rPr>
          <w:rFonts w:ascii="Times New Roman" w:hAnsi="Times New Roman"/>
          <w:color w:val="auto"/>
          <w:sz w:val="24"/>
          <w:szCs w:val="24"/>
        </w:rPr>
        <w:t>в оказании государственной услуги начального общего образования обучающихся с ЗПР:</w:t>
      </w:r>
    </w:p>
    <w:p w:rsidR="00BF3D50" w:rsidRPr="002F6705" w:rsidRDefault="00BF3D50" w:rsidP="00BF3D50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color w:val="auto"/>
          <w:sz w:val="24"/>
          <w:szCs w:val="24"/>
        </w:rPr>
        <w:t>реализация АООП НОО обучающихся с ЗПР может</w:t>
      </w:r>
      <w:r w:rsidRPr="002F6705">
        <w:rPr>
          <w:rFonts w:ascii="Times New Roman" w:hAnsi="Times New Roman"/>
          <w:sz w:val="24"/>
          <w:szCs w:val="24"/>
        </w:rPr>
        <w:t xml:space="preserve"> определяться по формуле:</w:t>
      </w:r>
    </w:p>
    <w:p w:rsidR="00BF3D50" w:rsidRPr="002F6705" w:rsidRDefault="00BF3D50" w:rsidP="00BF3D50">
      <w:pPr>
        <w:spacing w:after="0" w:line="36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sz w:val="24"/>
          <w:szCs w:val="24"/>
        </w:rPr>
        <w:t>НЗ</w:t>
      </w:r>
      <w:r w:rsidRPr="002F6705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отгу</w:t>
      </w:r>
      <w:r w:rsidRPr="002F6705">
        <w:rPr>
          <w:rFonts w:ascii="Times New Roman" w:hAnsi="Times New Roman"/>
          <w:b/>
          <w:bCs/>
          <w:i/>
          <w:sz w:val="24"/>
          <w:szCs w:val="24"/>
        </w:rPr>
        <w:t xml:space="preserve"> = ЗП</w:t>
      </w:r>
      <w:r w:rsidRPr="002F6705">
        <w:rPr>
          <w:rFonts w:ascii="Times New Roman" w:hAnsi="Times New Roman"/>
          <w:b/>
          <w:bCs/>
          <w:i/>
          <w:sz w:val="24"/>
          <w:szCs w:val="24"/>
          <w:vertAlign w:val="superscript"/>
        </w:rPr>
        <w:t xml:space="preserve"> рег</w:t>
      </w:r>
      <w:r w:rsidRPr="002F6705">
        <w:rPr>
          <w:rFonts w:ascii="Times New Roman" w:hAnsi="Times New Roman"/>
          <w:b/>
          <w:bCs/>
          <w:i/>
          <w:sz w:val="24"/>
          <w:szCs w:val="24"/>
          <w:vertAlign w:val="subscript"/>
        </w:rPr>
        <w:t>-1</w:t>
      </w:r>
      <w:r w:rsidRPr="002F6705">
        <w:rPr>
          <w:rFonts w:ascii="Times New Roman" w:hAnsi="Times New Roman"/>
          <w:b/>
          <w:bCs/>
          <w:i/>
          <w:sz w:val="24"/>
          <w:szCs w:val="24"/>
        </w:rPr>
        <w:t xml:space="preserve"> * 12 * К</w:t>
      </w:r>
      <w:r w:rsidRPr="002F6705">
        <w:rPr>
          <w:rFonts w:ascii="Times New Roman" w:hAnsi="Times New Roman"/>
          <w:b/>
          <w:bCs/>
          <w:i/>
          <w:sz w:val="24"/>
          <w:szCs w:val="24"/>
          <w:vertAlign w:val="superscript"/>
        </w:rPr>
        <w:t>овз</w:t>
      </w:r>
      <w:r w:rsidRPr="002F6705">
        <w:rPr>
          <w:rFonts w:ascii="Times New Roman" w:hAnsi="Times New Roman"/>
          <w:b/>
          <w:bCs/>
          <w:i/>
          <w:sz w:val="24"/>
          <w:szCs w:val="24"/>
        </w:rPr>
        <w:t xml:space="preserve"> * К</w:t>
      </w:r>
      <w:r w:rsidRPr="002F6705">
        <w:rPr>
          <w:rFonts w:ascii="Times New Roman" w:hAnsi="Times New Roman"/>
          <w:b/>
          <w:bCs/>
          <w:i/>
          <w:sz w:val="24"/>
          <w:szCs w:val="24"/>
          <w:vertAlign w:val="superscript"/>
        </w:rPr>
        <w:t>1</w:t>
      </w:r>
      <w:r w:rsidRPr="002F6705">
        <w:rPr>
          <w:rFonts w:ascii="Times New Roman" w:hAnsi="Times New Roman"/>
          <w:b/>
          <w:bCs/>
          <w:i/>
          <w:sz w:val="24"/>
          <w:szCs w:val="24"/>
        </w:rPr>
        <w:t xml:space="preserve"> * К</w:t>
      </w:r>
      <w:r w:rsidRPr="002F6705">
        <w:rPr>
          <w:rFonts w:ascii="Times New Roman" w:hAnsi="Times New Roman"/>
          <w:b/>
          <w:bCs/>
          <w:i/>
          <w:sz w:val="24"/>
          <w:szCs w:val="24"/>
          <w:vertAlign w:val="superscript"/>
        </w:rPr>
        <w:t>2</w:t>
      </w:r>
      <w:r w:rsidRPr="002F6705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2F6705">
        <w:rPr>
          <w:rFonts w:ascii="Times New Roman" w:hAnsi="Times New Roman"/>
          <w:b/>
          <w:bCs/>
          <w:i/>
          <w:iCs/>
          <w:sz w:val="24"/>
          <w:szCs w:val="24"/>
        </w:rPr>
        <w:t>где:</w:t>
      </w:r>
    </w:p>
    <w:p w:rsidR="00BF3D50" w:rsidRPr="002F6705" w:rsidRDefault="00BF3D50" w:rsidP="00BF3D50">
      <w:pPr>
        <w:spacing w:after="0" w:line="360" w:lineRule="auto"/>
        <w:ind w:firstLine="540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sz w:val="24"/>
          <w:szCs w:val="24"/>
        </w:rPr>
        <w:t>НЗ</w:t>
      </w:r>
      <w:r w:rsidRPr="002F6705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отгу</w:t>
      </w:r>
      <w:r w:rsidRPr="002F6705">
        <w:rPr>
          <w:rFonts w:ascii="Times New Roman" w:hAnsi="Times New Roman"/>
          <w:b/>
          <w:bCs/>
          <w:i/>
          <w:sz w:val="24"/>
          <w:szCs w:val="24"/>
        </w:rPr>
        <w:t xml:space="preserve">- </w:t>
      </w:r>
      <w:r w:rsidRPr="002F6705">
        <w:rPr>
          <w:rFonts w:ascii="Times New Roman" w:hAnsi="Times New Roman"/>
          <w:bCs/>
          <w:sz w:val="24"/>
          <w:szCs w:val="24"/>
        </w:rPr>
        <w:t>н</w:t>
      </w:r>
      <w:r w:rsidRPr="002F6705">
        <w:rPr>
          <w:rFonts w:ascii="Times New Roman" w:hAnsi="Times New Roman"/>
          <w:sz w:val="24"/>
          <w:szCs w:val="24"/>
        </w:rPr>
        <w:t xml:space="preserve">ормативные затраты на оплату труда и начисления на выплаты по оплате труда персонала, принимающего непосредственное участие в оказании государственной услуги по предоставлению начального общего образования </w:t>
      </w:r>
      <w:r w:rsidRPr="002F6705">
        <w:rPr>
          <w:rFonts w:ascii="Times New Roman" w:hAnsi="Times New Roman"/>
          <w:color w:val="auto"/>
          <w:sz w:val="24"/>
          <w:szCs w:val="24"/>
        </w:rPr>
        <w:t>обучающимся с ЗПР;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sz w:val="24"/>
          <w:szCs w:val="24"/>
        </w:rPr>
        <w:t>ЗП</w:t>
      </w:r>
      <w:r w:rsidRPr="002F6705">
        <w:rPr>
          <w:rFonts w:ascii="Times New Roman" w:hAnsi="Times New Roman"/>
          <w:b/>
          <w:bCs/>
          <w:i/>
          <w:sz w:val="24"/>
          <w:szCs w:val="24"/>
          <w:vertAlign w:val="superscript"/>
        </w:rPr>
        <w:t xml:space="preserve"> рег</w:t>
      </w:r>
      <w:r w:rsidRPr="002F6705">
        <w:rPr>
          <w:rFonts w:ascii="Times New Roman" w:hAnsi="Times New Roman"/>
          <w:b/>
          <w:bCs/>
          <w:i/>
          <w:sz w:val="24"/>
          <w:szCs w:val="24"/>
          <w:vertAlign w:val="subscript"/>
        </w:rPr>
        <w:t>-1</w:t>
      </w:r>
      <w:r w:rsidRPr="002F6705">
        <w:rPr>
          <w:rFonts w:ascii="Times New Roman" w:hAnsi="Times New Roman"/>
          <w:i/>
          <w:sz w:val="24"/>
          <w:szCs w:val="24"/>
        </w:rPr>
        <w:t xml:space="preserve">– </w:t>
      </w:r>
      <w:r w:rsidRPr="002F6705">
        <w:rPr>
          <w:rFonts w:ascii="Times New Roman" w:hAnsi="Times New Roman"/>
          <w:sz w:val="24"/>
          <w:szCs w:val="24"/>
        </w:rPr>
        <w:t>среднемесячная заработная плата в экономике соответствующего региона в предшествующем году, руб./мес.;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Cs/>
          <w:i/>
          <w:sz w:val="24"/>
          <w:szCs w:val="24"/>
        </w:rPr>
        <w:t xml:space="preserve">12 </w:t>
      </w:r>
      <w:r w:rsidRPr="002F6705">
        <w:rPr>
          <w:rFonts w:ascii="Times New Roman" w:hAnsi="Times New Roman"/>
          <w:i/>
          <w:sz w:val="24"/>
          <w:szCs w:val="24"/>
        </w:rPr>
        <w:t xml:space="preserve">– </w:t>
      </w:r>
      <w:r w:rsidRPr="002F6705">
        <w:rPr>
          <w:rFonts w:ascii="Times New Roman" w:hAnsi="Times New Roman"/>
          <w:sz w:val="24"/>
          <w:szCs w:val="24"/>
        </w:rPr>
        <w:t>количество месяцев в году;</w:t>
      </w:r>
    </w:p>
    <w:p w:rsidR="00BF3D50" w:rsidRPr="002F6705" w:rsidRDefault="00BF3D50" w:rsidP="00BF3D50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i/>
          <w:sz w:val="24"/>
          <w:szCs w:val="24"/>
        </w:rPr>
        <w:t>K</w:t>
      </w:r>
      <w:r w:rsidRPr="002F6705">
        <w:rPr>
          <w:rFonts w:ascii="Times New Roman" w:hAnsi="Times New Roman"/>
          <w:i/>
          <w:sz w:val="24"/>
          <w:szCs w:val="24"/>
          <w:vertAlign w:val="superscript"/>
        </w:rPr>
        <w:t>ОВЗ</w:t>
      </w:r>
      <w:r w:rsidRPr="002F6705">
        <w:rPr>
          <w:rFonts w:ascii="Times New Roman" w:hAnsi="Times New Roman"/>
          <w:i/>
          <w:sz w:val="24"/>
          <w:szCs w:val="24"/>
        </w:rPr>
        <w:t xml:space="preserve"> – </w:t>
      </w:r>
      <w:r w:rsidRPr="002F6705">
        <w:rPr>
          <w:rFonts w:ascii="Times New Roman" w:hAnsi="Times New Roman"/>
          <w:sz w:val="24"/>
          <w:szCs w:val="24"/>
        </w:rPr>
        <w:t>коэффициент, учитывающий специфику образовательной программы или категорию обучающихся (при их наличии);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F6705">
        <w:rPr>
          <w:rFonts w:ascii="Times New Roman" w:hAnsi="Times New Roman"/>
          <w:bCs/>
          <w:i/>
          <w:iCs/>
          <w:sz w:val="24"/>
          <w:szCs w:val="24"/>
          <w:lang w:val="en-US"/>
        </w:rPr>
        <w:t>K</w:t>
      </w:r>
      <w:r w:rsidRPr="002F6705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>1</w:t>
      </w:r>
      <w:r w:rsidRPr="002F6705">
        <w:rPr>
          <w:rFonts w:ascii="Times New Roman" w:hAnsi="Times New Roman"/>
          <w:i/>
          <w:sz w:val="24"/>
          <w:szCs w:val="24"/>
        </w:rPr>
        <w:t xml:space="preserve">– </w:t>
      </w:r>
      <w:r w:rsidRPr="002F6705">
        <w:rPr>
          <w:rFonts w:ascii="Times New Roman" w:hAnsi="Times New Roman"/>
          <w:sz w:val="24"/>
          <w:szCs w:val="24"/>
        </w:rPr>
        <w:t>коэффициент страховых взносов на выплаты по оплате труда. Значение коэффициента – 1,302;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Cs/>
          <w:i/>
          <w:iCs/>
          <w:sz w:val="24"/>
          <w:szCs w:val="24"/>
          <w:lang w:val="en-US"/>
        </w:rPr>
        <w:t>K</w:t>
      </w:r>
      <w:r w:rsidRPr="002F6705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>2</w:t>
      </w:r>
      <w:r w:rsidRPr="002F6705">
        <w:rPr>
          <w:rFonts w:ascii="Times New Roman" w:hAnsi="Times New Roman"/>
          <w:i/>
          <w:sz w:val="24"/>
          <w:szCs w:val="24"/>
        </w:rPr>
        <w:t xml:space="preserve">– </w:t>
      </w:r>
      <w:r w:rsidRPr="002F6705">
        <w:rPr>
          <w:rFonts w:ascii="Times New Roman" w:hAnsi="Times New Roman"/>
          <w:sz w:val="24"/>
          <w:szCs w:val="24"/>
        </w:rPr>
        <w:t>коэффициент, учитывающий применение районных коэффициентов и процентных надбавок к заработной плате за стаж работы в районах Крайнего Севера, приравненных к ним местностях (при наличии данных коэффициентов).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К нормативным затратам на общехозяйственные нужды относятся затраты, которые невозможно отнести напрямую к нормативным затратам, непосредственно связанным с оказанием i-той государственной услуги,  и к нормативным затратам на содержание имущества. Нормативные затраты на общехозяйственные нужды определяются по формуле: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sz w:val="24"/>
          <w:szCs w:val="24"/>
        </w:rPr>
        <w:t>НЗ</w:t>
      </w:r>
      <w:r w:rsidRPr="002F6705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он=</w:t>
      </w:r>
      <w:r w:rsidRPr="002F6705">
        <w:rPr>
          <w:rFonts w:ascii="Times New Roman" w:hAnsi="Times New Roman"/>
          <w:b/>
          <w:bCs/>
          <w:i/>
          <w:sz w:val="24"/>
          <w:szCs w:val="24"/>
        </w:rPr>
        <w:t xml:space="preserve"> НЗ </w:t>
      </w:r>
      <w:r w:rsidRPr="002F6705">
        <w:rPr>
          <w:rFonts w:ascii="Times New Roman" w:hAnsi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2F6705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отпп</w:t>
      </w:r>
      <w:r w:rsidRPr="002F6705">
        <w:rPr>
          <w:rFonts w:ascii="Times New Roman" w:hAnsi="Times New Roman"/>
          <w:b/>
          <w:bCs/>
          <w:i/>
          <w:sz w:val="24"/>
          <w:szCs w:val="24"/>
        </w:rPr>
        <w:t>+ НЗ</w:t>
      </w:r>
      <w:r w:rsidRPr="002F6705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ком</w:t>
      </w:r>
      <w:r w:rsidRPr="002F6705">
        <w:rPr>
          <w:rFonts w:ascii="Times New Roman" w:hAnsi="Times New Roman"/>
          <w:b/>
          <w:bCs/>
          <w:i/>
          <w:sz w:val="24"/>
          <w:szCs w:val="24"/>
        </w:rPr>
        <w:t xml:space="preserve">+ НЗ </w:t>
      </w:r>
      <w:r w:rsidRPr="002F6705">
        <w:rPr>
          <w:rFonts w:ascii="Times New Roman" w:hAnsi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2F6705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пк</w:t>
      </w:r>
      <w:r w:rsidRPr="002F6705">
        <w:rPr>
          <w:rFonts w:ascii="Times New Roman" w:hAnsi="Times New Roman"/>
          <w:b/>
          <w:bCs/>
          <w:i/>
          <w:sz w:val="24"/>
          <w:szCs w:val="24"/>
        </w:rPr>
        <w:t xml:space="preserve">+ НЗ </w:t>
      </w:r>
      <w:r w:rsidRPr="002F6705">
        <w:rPr>
          <w:rFonts w:ascii="Times New Roman" w:hAnsi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2F6705">
        <w:rPr>
          <w:rFonts w:ascii="Times New Roman" w:hAnsi="Times New Roman"/>
          <w:b/>
          <w:bCs/>
          <w:i/>
          <w:sz w:val="24"/>
          <w:szCs w:val="24"/>
          <w:vertAlign w:val="subscript"/>
        </w:rPr>
        <w:t xml:space="preserve">ни </w:t>
      </w:r>
      <w:r w:rsidRPr="002F6705">
        <w:rPr>
          <w:rFonts w:ascii="Times New Roman" w:hAnsi="Times New Roman"/>
          <w:b/>
          <w:bCs/>
          <w:i/>
          <w:sz w:val="24"/>
          <w:szCs w:val="24"/>
        </w:rPr>
        <w:t>+ НЗ</w:t>
      </w:r>
      <w:r w:rsidRPr="002F6705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ди</w:t>
      </w:r>
      <w:r w:rsidRPr="002F6705">
        <w:rPr>
          <w:rFonts w:ascii="Times New Roman" w:hAnsi="Times New Roman"/>
          <w:b/>
          <w:bCs/>
          <w:i/>
          <w:sz w:val="24"/>
          <w:szCs w:val="24"/>
        </w:rPr>
        <w:t>+ НЗ</w:t>
      </w:r>
      <w:r w:rsidRPr="002F6705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вс</w:t>
      </w:r>
      <w:r w:rsidRPr="002F6705">
        <w:rPr>
          <w:rFonts w:ascii="Times New Roman" w:hAnsi="Times New Roman"/>
          <w:b/>
          <w:bCs/>
          <w:i/>
          <w:sz w:val="24"/>
          <w:szCs w:val="24"/>
        </w:rPr>
        <w:t xml:space="preserve">+ НЗ </w:t>
      </w:r>
      <w:r w:rsidRPr="002F6705">
        <w:rPr>
          <w:rFonts w:ascii="Times New Roman" w:hAnsi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2F6705">
        <w:rPr>
          <w:rFonts w:ascii="Times New Roman" w:hAnsi="Times New Roman"/>
          <w:b/>
          <w:bCs/>
          <w:i/>
          <w:sz w:val="24"/>
          <w:szCs w:val="24"/>
          <w:vertAlign w:val="subscript"/>
        </w:rPr>
        <w:t>тр</w:t>
      </w:r>
      <w:r w:rsidRPr="002F6705">
        <w:rPr>
          <w:rFonts w:ascii="Times New Roman" w:hAnsi="Times New Roman"/>
          <w:b/>
          <w:bCs/>
          <w:i/>
          <w:sz w:val="24"/>
          <w:szCs w:val="24"/>
        </w:rPr>
        <w:t xml:space="preserve">+ НЗ </w:t>
      </w:r>
      <w:r w:rsidRPr="002F6705">
        <w:rPr>
          <w:rFonts w:ascii="Times New Roman" w:hAnsi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2F6705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пр</w:t>
      </w:r>
      <w:r w:rsidRPr="002F6705">
        <w:rPr>
          <w:rFonts w:ascii="Times New Roman" w:hAnsi="Times New Roman"/>
          <w:sz w:val="24"/>
          <w:szCs w:val="24"/>
        </w:rPr>
        <w:t xml:space="preserve"> , где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sz w:val="24"/>
          <w:szCs w:val="24"/>
        </w:rPr>
        <w:t xml:space="preserve">НЗ </w:t>
      </w:r>
      <w:r w:rsidRPr="002F6705">
        <w:rPr>
          <w:rFonts w:ascii="Times New Roman" w:hAnsi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2F6705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отпп</w:t>
      </w:r>
      <w:r w:rsidRPr="002F6705">
        <w:rPr>
          <w:rFonts w:ascii="Times New Roman" w:hAnsi="Times New Roman"/>
          <w:sz w:val="24"/>
          <w:szCs w:val="24"/>
        </w:rPr>
        <w:t xml:space="preserve"> - нормативные затраты на оплату труда и начисления на выплаты по оплате труда работников организации, которые не принимают непосредственного участия в оказании государственной услуги (вспомогательного, технического, административно-управленческого и прочего персонала, не принимающего непосредственного участия в оказании государственной услуги), в соответствии с кадровыми и материально-техническими условиями с учетом специфики обучающихся по АООП типа </w:t>
      </w:r>
      <w:r w:rsidRPr="002F6705">
        <w:rPr>
          <w:rFonts w:ascii="Times New Roman" w:hAnsi="Times New Roman"/>
          <w:sz w:val="24"/>
          <w:szCs w:val="24"/>
          <w:lang w:val="en-US"/>
        </w:rPr>
        <w:t>j</w:t>
      </w:r>
      <w:r w:rsidRPr="002F6705">
        <w:rPr>
          <w:rFonts w:ascii="Times New Roman" w:hAnsi="Times New Roman"/>
          <w:sz w:val="24"/>
          <w:szCs w:val="24"/>
        </w:rPr>
        <w:t>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sz w:val="24"/>
          <w:szCs w:val="24"/>
        </w:rPr>
        <w:t xml:space="preserve">НЗ </w:t>
      </w:r>
      <w:r w:rsidRPr="002F6705">
        <w:rPr>
          <w:rFonts w:ascii="Times New Roman" w:hAnsi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2F6705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пк</w:t>
      </w:r>
      <w:r w:rsidRPr="002F6705">
        <w:rPr>
          <w:rFonts w:ascii="Times New Roman" w:hAnsi="Times New Roman"/>
          <w:sz w:val="24"/>
          <w:szCs w:val="24"/>
        </w:rPr>
        <w:t xml:space="preserve">– нормативные затраты  на повышение квалификации и (или) профессиональную переподготовку работников учреждения (в соответствии с кадровыми  условиями с учетом специфики обучающихся по АООП типа </w:t>
      </w:r>
      <w:r w:rsidRPr="002F6705">
        <w:rPr>
          <w:rFonts w:ascii="Times New Roman" w:hAnsi="Times New Roman"/>
          <w:sz w:val="24"/>
          <w:szCs w:val="24"/>
          <w:lang w:val="en-US"/>
        </w:rPr>
        <w:t>j</w:t>
      </w:r>
      <w:r w:rsidRPr="002F6705">
        <w:rPr>
          <w:rFonts w:ascii="Times New Roman" w:hAnsi="Times New Roman"/>
          <w:sz w:val="24"/>
          <w:szCs w:val="24"/>
        </w:rPr>
        <w:t>);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sz w:val="24"/>
          <w:szCs w:val="24"/>
        </w:rPr>
        <w:t>НЗ</w:t>
      </w:r>
      <w:r w:rsidRPr="002F6705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ком</w:t>
      </w:r>
      <w:r w:rsidRPr="002F6705">
        <w:rPr>
          <w:rFonts w:ascii="Times New Roman" w:hAnsi="Times New Roman"/>
          <w:sz w:val="24"/>
          <w:szCs w:val="24"/>
        </w:rPr>
        <w:t xml:space="preserve"> - нормативные затраты на коммунальные услуги (с учетом площади здания, в котором расположена образовательная организация, года его постройки, состояния инженерно-технических сооружений и коммуникаций) за исключением нормативных затрат, отнесенных к нормативным затратам на содержание имущества);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sz w:val="24"/>
          <w:szCs w:val="24"/>
        </w:rPr>
        <w:t xml:space="preserve">НЗ </w:t>
      </w:r>
      <w:r w:rsidRPr="002F6705">
        <w:rPr>
          <w:rFonts w:ascii="Times New Roman" w:hAnsi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2F6705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ни</w:t>
      </w:r>
      <w:r w:rsidRPr="002F6705">
        <w:rPr>
          <w:rFonts w:ascii="Times New Roman" w:hAnsi="Times New Roman"/>
          <w:sz w:val="24"/>
          <w:szCs w:val="24"/>
        </w:rPr>
        <w:t xml:space="preserve"> - нормативные затраты на содержание объектов недвижимого имущества, закрепленного за организацией на праве оперативного управления или приобретенным организацией за счет средств, выделенных ей учредителем на приобретение такого имущества, а также недвижимого имущества, находящегося у организации на основании договора аренды или безвозмездного пользования, эксплуатируемого в процессе оказания государственных услуг (далее - нормативные затраты на содержание недвижимого имущества) в соответствии с кадровыми и материально-техническими условиями с учетом специфики обучающихся по АООП типа </w:t>
      </w:r>
      <w:r w:rsidRPr="002F6705">
        <w:rPr>
          <w:rFonts w:ascii="Times New Roman" w:hAnsi="Times New Roman"/>
          <w:sz w:val="24"/>
          <w:szCs w:val="24"/>
          <w:lang w:val="en-US"/>
        </w:rPr>
        <w:t>j</w:t>
      </w:r>
      <w:r w:rsidRPr="002F6705">
        <w:rPr>
          <w:rFonts w:ascii="Times New Roman" w:hAnsi="Times New Roman"/>
          <w:sz w:val="24"/>
          <w:szCs w:val="24"/>
        </w:rPr>
        <w:t>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sz w:val="24"/>
          <w:szCs w:val="24"/>
        </w:rPr>
        <w:t>НЗ</w:t>
      </w:r>
      <w:r w:rsidRPr="002F6705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ди</w:t>
      </w:r>
      <w:r w:rsidRPr="002F6705">
        <w:rPr>
          <w:rFonts w:ascii="Times New Roman" w:hAnsi="Times New Roman"/>
          <w:sz w:val="24"/>
          <w:szCs w:val="24"/>
        </w:rPr>
        <w:t>- нормативные затраты на содержание объектов особо ценного движимого имущества, закрепленного за организацией за счет средств, выделенных ей учредителем на приобретение такого имущества (далее - нормативные затраты на содержание особо ценного движимого имущества);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sz w:val="24"/>
          <w:szCs w:val="24"/>
        </w:rPr>
        <w:t>НЗ</w:t>
      </w:r>
      <w:r w:rsidRPr="002F6705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вс</w:t>
      </w:r>
      <w:r w:rsidRPr="002F6705">
        <w:rPr>
          <w:rFonts w:ascii="Times New Roman" w:hAnsi="Times New Roman"/>
          <w:sz w:val="24"/>
          <w:szCs w:val="24"/>
        </w:rPr>
        <w:t xml:space="preserve"> - нормативные затраты на приобретение услуг связи;</w:t>
      </w:r>
    </w:p>
    <w:p w:rsidR="00BF3D50" w:rsidRPr="002F6705" w:rsidRDefault="00BF3D50" w:rsidP="00BF3D50">
      <w:pPr>
        <w:tabs>
          <w:tab w:val="left" w:pos="8222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sz w:val="24"/>
          <w:szCs w:val="24"/>
        </w:rPr>
        <w:t xml:space="preserve">НЗ </w:t>
      </w:r>
      <w:r w:rsidRPr="002F6705">
        <w:rPr>
          <w:rFonts w:ascii="Times New Roman" w:hAnsi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2F6705">
        <w:rPr>
          <w:rFonts w:ascii="Times New Roman" w:hAnsi="Times New Roman"/>
          <w:b/>
          <w:bCs/>
          <w:i/>
          <w:sz w:val="24"/>
          <w:szCs w:val="24"/>
          <w:vertAlign w:val="subscript"/>
        </w:rPr>
        <w:t>тр</w:t>
      </w:r>
      <w:r w:rsidRPr="002F6705">
        <w:rPr>
          <w:rFonts w:ascii="Times New Roman" w:hAnsi="Times New Roman"/>
          <w:sz w:val="24"/>
          <w:szCs w:val="24"/>
        </w:rPr>
        <w:t xml:space="preserve">- нормативные затраты на приобретение транспортных услуг по АООП типа </w:t>
      </w:r>
      <w:r w:rsidRPr="002F6705">
        <w:rPr>
          <w:rFonts w:ascii="Times New Roman" w:hAnsi="Times New Roman"/>
          <w:sz w:val="24"/>
          <w:szCs w:val="24"/>
          <w:lang w:val="en-US"/>
        </w:rPr>
        <w:t>j</w:t>
      </w:r>
      <w:r w:rsidRPr="002F6705">
        <w:rPr>
          <w:rFonts w:ascii="Times New Roman" w:hAnsi="Times New Roman"/>
          <w:sz w:val="24"/>
          <w:szCs w:val="24"/>
        </w:rPr>
        <w:t xml:space="preserve"> (в соответствии с кадровыми и материально-техническими условиями с учетом специфики обучающихся);</w:t>
      </w:r>
    </w:p>
    <w:p w:rsidR="00BF3D50" w:rsidRPr="002F6705" w:rsidRDefault="00BF3D50" w:rsidP="00BF3D50">
      <w:pPr>
        <w:tabs>
          <w:tab w:val="left" w:pos="8222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b/>
          <w:bCs/>
          <w:i/>
          <w:sz w:val="24"/>
          <w:szCs w:val="24"/>
        </w:rPr>
        <w:t xml:space="preserve">НЗ </w:t>
      </w:r>
      <w:r w:rsidRPr="002F6705">
        <w:rPr>
          <w:rFonts w:ascii="Times New Roman" w:hAnsi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2F6705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пр</w:t>
      </w:r>
      <w:r w:rsidRPr="002F6705">
        <w:rPr>
          <w:rFonts w:ascii="Times New Roman" w:hAnsi="Times New Roman"/>
          <w:sz w:val="24"/>
          <w:szCs w:val="24"/>
        </w:rPr>
        <w:t xml:space="preserve"> - прочие нормативные затраты на общехозяйственные нужды по АООП типа </w:t>
      </w:r>
      <w:r w:rsidRPr="002F6705">
        <w:rPr>
          <w:rFonts w:ascii="Times New Roman" w:hAnsi="Times New Roman"/>
          <w:sz w:val="24"/>
          <w:szCs w:val="24"/>
          <w:lang w:val="en-US"/>
        </w:rPr>
        <w:t>j</w:t>
      </w:r>
      <w:r w:rsidRPr="002F6705">
        <w:rPr>
          <w:rFonts w:ascii="Times New Roman" w:hAnsi="Times New Roman"/>
          <w:sz w:val="24"/>
          <w:szCs w:val="24"/>
        </w:rPr>
        <w:t xml:space="preserve"> (в соответствии с кадровыми и материально-техническими условиями с учетом специфики обучающихся).</w:t>
      </w:r>
    </w:p>
    <w:p w:rsidR="00BF3D50" w:rsidRPr="002F6705" w:rsidRDefault="00BF3D50" w:rsidP="00BF3D50">
      <w:pPr>
        <w:tabs>
          <w:tab w:val="left" w:pos="8222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 xml:space="preserve">Нормативные затраты на оплату труда и начисления на выплаты по оплате труда работников организации, которые не принимают непосредственного участия в оказании государственной услуги (вспомогательного, технического, административно-управленческого и прочего персонала, не принимающего непосредственного участия в оказании государственной услуги, </w:t>
      </w:r>
      <w:r w:rsidRPr="002F6705">
        <w:rPr>
          <w:rFonts w:ascii="Times New Roman" w:hAnsi="Times New Roman"/>
          <w:spacing w:val="-2"/>
          <w:sz w:val="24"/>
          <w:szCs w:val="24"/>
        </w:rPr>
        <w:t>включая ассистента, медицинских работников, необходимых для сопровождения обучающихся с ОВЗ, инженера по обслуживанию специальных технических средств и ассистивных устройств)</w:t>
      </w:r>
      <w:r w:rsidRPr="002F6705">
        <w:rPr>
          <w:rFonts w:ascii="Times New Roman" w:hAnsi="Times New Roman"/>
          <w:sz w:val="24"/>
          <w:szCs w:val="24"/>
        </w:rPr>
        <w:t xml:space="preserve"> определяются  исходя из количества единиц по штатному расписанию, утвержденному руководителем организации, с учетом действующей системы оплаты труда в пределах фонда оплаты труда, установленного образовательной организации учредителем.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Нормативные затраты на коммунальные услуги определяются исходя из нормативов потребления коммунальных услуг, в расчете на оказание единицы соответствующей государственной услуги и включают в себя: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1) нормативные затраты на холодное водоснабжение и водоотведение, ассенизацию, канализацию, вывоз жидких бытовых отходов при отсутствии централизованной системы канализации;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2) нормативные затраты на горячее водоснабжение;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3) нормативные затраты на потребление электрической энергии (учитываются в размере 90 процентов от общего объема затрат потребления электрической энергии);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4) нормативные затраты на потребление тепловой энергии (учитываются в размере 50 процентов от общего объема затрат на оплату тепловой энергии). В случае, если организациями используется котельно-печное отопление, данные нормативные затраты не включаются в состав коммунальных услуг.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Нормативные затраты на коммунальные услуги рассчитываются как произведение норматива потребления коммунальных услуг, необходимых для оказания единицы государственной услуги, на тариф, установленный на соответствующий год.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Нормативные затраты на содержание недвижимого имущества включают в себя: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- нормативные затраты на эксплуатацию системы охранной сигнализации и противопожарной безопасности;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- нормативные затраты на аренду недвижимого имущества;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- нормативные затраты на проведение текущего ремонта объектов недвижимого имущества;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- нормативные затраты на содержание прилегающих территорий в соответствии с утвержденными санитарными правилами и нормами;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- прочие нормативные затраты на содержание недвижимого имущества.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Нормативные затраты на эксплуатацию систем охранной сигнализации и противопожарной безопасности устанавливаются таким образом, чтобы обеспечивать покрытие затрат, связанных с функционированием установленных в организации средств и систем (системы охранной сигнализации, системы пожарной сигнализации, первичных средств пожаротушения).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Нормативные затраты на содержание прилегающих территорий, включая вывоз мусора, сброс снега с крыш, в соответствии с санитарными нормами и правилами, устанавливаются, исходя из необходимости покрытия затрат, произведенных организацией в предыдущем отчетном периоде (году).</w:t>
      </w:r>
    </w:p>
    <w:p w:rsidR="00BF3D50" w:rsidRPr="002F6705" w:rsidRDefault="00BF3D50" w:rsidP="00BF3D5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2F6705">
        <w:rPr>
          <w:rFonts w:ascii="Times New Roman" w:hAnsi="Times New Roman" w:cs="Times New Roman"/>
          <w:b/>
          <w:kern w:val="28"/>
          <w:sz w:val="24"/>
          <w:szCs w:val="24"/>
        </w:rPr>
        <w:t>Материально-технические условия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Материально-техническое обеспечение – это общие характеристики инфраструктуры организации, включая параметры информационно-образовательной среды.</w:t>
      </w:r>
    </w:p>
    <w:p w:rsidR="00BF3D50" w:rsidRPr="002F6705" w:rsidRDefault="00BF3D50" w:rsidP="00BF3D50">
      <w:pPr>
        <w:pStyle w:val="a8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Материально-технические условия реализации АООП должны обеспечивать возможность достижения обучающимися установленных ФГОС НОО обучающихся с ОВЗ требований к результатам освоения АООП НОО обучающихся с ЗПР.</w:t>
      </w:r>
    </w:p>
    <w:p w:rsidR="00BF3D50" w:rsidRPr="002F6705" w:rsidRDefault="00BF3D50" w:rsidP="00BF3D50">
      <w:pPr>
        <w:pStyle w:val="a8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705">
        <w:rPr>
          <w:rFonts w:ascii="Times New Roman" w:hAnsi="Times New Roman"/>
          <w:sz w:val="24"/>
          <w:szCs w:val="24"/>
        </w:rPr>
        <w:t>Материально-техническая база образовательного учреждения должна быть приведена в соответствие с задачами по обеспечению реализации АООП НОО и созданию соответствующей образовательной и социальной среды.</w:t>
      </w:r>
    </w:p>
    <w:p w:rsidR="00BF3D50" w:rsidRPr="002F6705" w:rsidRDefault="00BF3D50" w:rsidP="00BF3D50">
      <w:pPr>
        <w:pStyle w:val="Default"/>
        <w:spacing w:line="360" w:lineRule="auto"/>
        <w:ind w:firstLine="709"/>
        <w:jc w:val="both"/>
      </w:pPr>
      <w:r w:rsidRPr="002F6705">
        <w:t>Материально-техническое обеспечение начального общего образования обучающихся с ЗПР должно отвечать не только общим, но и их особым образовательным потребностям. В связи с этим в структуре материально-технического обеспечения процесса образования должна быть отражена специфика требований к:</w:t>
      </w:r>
    </w:p>
    <w:p w:rsidR="00BF3D50" w:rsidRPr="002F6705" w:rsidRDefault="00BF3D50" w:rsidP="00BF3D50">
      <w:pPr>
        <w:pStyle w:val="18TexstSPISOK1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организации пространства, в котором обучается ребенок с ЗПР;</w:t>
      </w:r>
    </w:p>
    <w:p w:rsidR="00BF3D50" w:rsidRPr="002F6705" w:rsidRDefault="00BF3D50" w:rsidP="00BF3D50">
      <w:pPr>
        <w:pStyle w:val="18TexstSPISOK1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организации временного режима обучения;</w:t>
      </w:r>
    </w:p>
    <w:p w:rsidR="00BF3D50" w:rsidRPr="002F6705" w:rsidRDefault="00BF3D50" w:rsidP="00BF3D50">
      <w:pPr>
        <w:pStyle w:val="18TexstSPISOK1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техническим средствам обучения, включая компьютерные инструменты обучения, ориентированные на удовлетворение особых образовательных потребностей обучающихся с ЗПР;</w:t>
      </w:r>
    </w:p>
    <w:p w:rsidR="00BF3D50" w:rsidRPr="002F6705" w:rsidRDefault="00BF3D50" w:rsidP="00BF3D50">
      <w:pPr>
        <w:pStyle w:val="18TexstSPISOK1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учебникам, рабочим тетрадям, дидактическим материалам, отвечающим особым образовательным потребностям обучающихся с ЗПР и позволяющих реализовывать выбранный вариант программы.</w:t>
      </w:r>
    </w:p>
    <w:p w:rsidR="00BF3D50" w:rsidRPr="002F6705" w:rsidRDefault="00BF3D50" w:rsidP="00BF3D50">
      <w:pPr>
        <w:pStyle w:val="Default"/>
        <w:spacing w:line="360" w:lineRule="auto"/>
        <w:jc w:val="center"/>
        <w:rPr>
          <w:b/>
          <w:i/>
          <w:color w:val="auto"/>
        </w:rPr>
      </w:pPr>
      <w:r w:rsidRPr="002F6705">
        <w:rPr>
          <w:b/>
          <w:i/>
          <w:color w:val="auto"/>
        </w:rPr>
        <w:t>Требования к организации пространства</w:t>
      </w:r>
    </w:p>
    <w:p w:rsidR="00BF3D50" w:rsidRPr="002F6705" w:rsidRDefault="00BF3D50" w:rsidP="00BF3D50">
      <w:pPr>
        <w:pStyle w:val="Default"/>
        <w:spacing w:line="336" w:lineRule="auto"/>
        <w:ind w:firstLine="708"/>
        <w:jc w:val="both"/>
      </w:pPr>
      <w:r w:rsidRPr="002F6705">
        <w:t xml:space="preserve">Пространство (прежде всего здание и прилегающая территория), в котором осуществляется образование обучающихся с ЗПР должно соответствовать общим требованиям, предъявляемым к образовательным организациям, в частности: </w:t>
      </w:r>
    </w:p>
    <w:p w:rsidR="00BF3D50" w:rsidRPr="002F6705" w:rsidRDefault="00BF3D50" w:rsidP="00BF3D50">
      <w:pPr>
        <w:pStyle w:val="Default"/>
        <w:numPr>
          <w:ilvl w:val="0"/>
          <w:numId w:val="12"/>
        </w:numPr>
        <w:tabs>
          <w:tab w:val="clear" w:pos="720"/>
          <w:tab w:val="num" w:pos="993"/>
        </w:tabs>
        <w:spacing w:line="336" w:lineRule="auto"/>
        <w:ind w:left="0" w:firstLine="709"/>
        <w:jc w:val="both"/>
      </w:pPr>
      <w:r w:rsidRPr="002F6705">
        <w:t xml:space="preserve">к соблюдению санитарно-гигиенических </w:t>
      </w:r>
      <w:r w:rsidRPr="002F6705">
        <w:rPr>
          <w:color w:val="auto"/>
        </w:rPr>
        <w:t>норм</w:t>
      </w:r>
      <w:r w:rsidRPr="002F6705">
        <w:t xml:space="preserve">образовательного процесса (требования к водоснабжению, канализации, освещению, воздушно-тепловому режиму и т. д.); </w:t>
      </w:r>
    </w:p>
    <w:p w:rsidR="00BF3D50" w:rsidRPr="002F6705" w:rsidRDefault="00BF3D50" w:rsidP="00BF3D50">
      <w:pPr>
        <w:pStyle w:val="Default"/>
        <w:numPr>
          <w:ilvl w:val="0"/>
          <w:numId w:val="12"/>
        </w:numPr>
        <w:tabs>
          <w:tab w:val="clear" w:pos="720"/>
          <w:tab w:val="num" w:pos="993"/>
        </w:tabs>
        <w:spacing w:line="336" w:lineRule="auto"/>
        <w:ind w:left="0" w:firstLine="709"/>
        <w:jc w:val="both"/>
      </w:pPr>
      <w:r w:rsidRPr="002F6705">
        <w:t>к обеспечению санитарно-бытовых (наличие оборудованных гардеробов, санузлов, мест личной гигиены и т.д.) и социально-бытовых условий (наличие оборудованного рабочего места, учительской и т.д.);</w:t>
      </w:r>
    </w:p>
    <w:p w:rsidR="00BF3D50" w:rsidRPr="002F6705" w:rsidRDefault="00BF3D50" w:rsidP="00BF3D50">
      <w:pPr>
        <w:pStyle w:val="Default"/>
        <w:numPr>
          <w:ilvl w:val="0"/>
          <w:numId w:val="12"/>
        </w:numPr>
        <w:tabs>
          <w:tab w:val="clear" w:pos="720"/>
          <w:tab w:val="num" w:pos="993"/>
        </w:tabs>
        <w:spacing w:line="336" w:lineRule="auto"/>
        <w:ind w:left="0" w:firstLine="709"/>
        <w:jc w:val="both"/>
      </w:pPr>
      <w:r w:rsidRPr="002F6705">
        <w:t xml:space="preserve">к соблюдению пожарной и электробезопасности; </w:t>
      </w:r>
    </w:p>
    <w:p w:rsidR="00BF3D50" w:rsidRPr="002F6705" w:rsidRDefault="00BF3D50" w:rsidP="00BF3D50">
      <w:pPr>
        <w:pStyle w:val="Default"/>
        <w:numPr>
          <w:ilvl w:val="0"/>
          <w:numId w:val="12"/>
        </w:numPr>
        <w:tabs>
          <w:tab w:val="clear" w:pos="720"/>
          <w:tab w:val="num" w:pos="993"/>
        </w:tabs>
        <w:spacing w:line="336" w:lineRule="auto"/>
        <w:ind w:left="0" w:firstLine="709"/>
        <w:jc w:val="both"/>
      </w:pPr>
      <w:r w:rsidRPr="002F6705">
        <w:t>к соблюдению</w:t>
      </w:r>
      <w:r w:rsidRPr="002F6705">
        <w:rPr>
          <w:color w:val="auto"/>
        </w:rPr>
        <w:t xml:space="preserve"> требований</w:t>
      </w:r>
      <w:r w:rsidRPr="002F6705">
        <w:t>охраны труда;</w:t>
      </w:r>
    </w:p>
    <w:p w:rsidR="00BF3D50" w:rsidRPr="002F6705" w:rsidRDefault="00BF3D50" w:rsidP="00BF3D50">
      <w:pPr>
        <w:pStyle w:val="Default"/>
        <w:numPr>
          <w:ilvl w:val="0"/>
          <w:numId w:val="12"/>
        </w:numPr>
        <w:tabs>
          <w:tab w:val="clear" w:pos="720"/>
          <w:tab w:val="num" w:pos="993"/>
        </w:tabs>
        <w:spacing w:line="336" w:lineRule="auto"/>
        <w:ind w:left="0" w:firstLine="709"/>
        <w:jc w:val="both"/>
      </w:pPr>
      <w:r w:rsidRPr="002F6705">
        <w:t xml:space="preserve">к соблюдению </w:t>
      </w:r>
      <w:r w:rsidRPr="002F6705">
        <w:rPr>
          <w:color w:val="auto"/>
        </w:rPr>
        <w:t>своевременных сроков и</w:t>
      </w:r>
      <w:r w:rsidRPr="002F6705">
        <w:t xml:space="preserve"> необходимых объемов текущего и капитального ремонта и др.</w:t>
      </w:r>
    </w:p>
    <w:p w:rsidR="00BF3D50" w:rsidRPr="002F6705" w:rsidRDefault="00BF3D50" w:rsidP="00BF3D50">
      <w:pPr>
        <w:widowControl w:val="0"/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Материально-техническая база реализации адаптированной основной образовательной программы начального образования обучающихся с ЗПР должна соответствовать действующим санитарным и противопожарным нормам, нормам охраны труда работников образовательных учреждениям, предъявляемым к:</w:t>
      </w:r>
    </w:p>
    <w:p w:rsidR="00BF3D50" w:rsidRPr="002F6705" w:rsidRDefault="00BF3D50" w:rsidP="00BF3D50">
      <w:pPr>
        <w:pStyle w:val="Default"/>
        <w:numPr>
          <w:ilvl w:val="0"/>
          <w:numId w:val="14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color w:val="auto"/>
        </w:rPr>
      </w:pPr>
      <w:r w:rsidRPr="002F6705">
        <w:rPr>
          <w:color w:val="auto"/>
        </w:rPr>
        <w:t xml:space="preserve">участку (территории) образовательного учреждения (площадь, инсоляция, освещение, размещение, необходимый набор зон для обеспечения образовательной и хозяйственной деятельности образовательного учреждения и их оборудование); </w:t>
      </w:r>
    </w:p>
    <w:p w:rsidR="00BF3D50" w:rsidRPr="002F6705" w:rsidRDefault="00BF3D50" w:rsidP="00BF3D50">
      <w:pPr>
        <w:pStyle w:val="Default"/>
        <w:numPr>
          <w:ilvl w:val="0"/>
          <w:numId w:val="13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color w:val="auto"/>
        </w:rPr>
      </w:pPr>
      <w:r w:rsidRPr="002F6705">
        <w:rPr>
          <w:color w:val="auto"/>
        </w:rPr>
        <w:t>зданию образовательного учреждения (высота и архитектура здания);</w:t>
      </w:r>
    </w:p>
    <w:p w:rsidR="00BF3D50" w:rsidRPr="002F6705" w:rsidRDefault="00BF3D50" w:rsidP="00BF3D50">
      <w:pPr>
        <w:pStyle w:val="Default"/>
        <w:numPr>
          <w:ilvl w:val="0"/>
          <w:numId w:val="13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color w:val="auto"/>
        </w:rPr>
      </w:pPr>
      <w:r w:rsidRPr="002F6705">
        <w:rPr>
          <w:color w:val="auto"/>
        </w:rPr>
        <w:t>помещениям библиотек (площадь, размещение рабочих зон, наличие читального зала, число читательских мест, медиатеки);</w:t>
      </w:r>
    </w:p>
    <w:p w:rsidR="00BF3D50" w:rsidRPr="002F6705" w:rsidRDefault="00BF3D50" w:rsidP="00BF3D50">
      <w:pPr>
        <w:pStyle w:val="Default"/>
        <w:numPr>
          <w:ilvl w:val="0"/>
          <w:numId w:val="13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color w:val="auto"/>
        </w:rPr>
      </w:pPr>
      <w:r w:rsidRPr="002F6705">
        <w:rPr>
          <w:color w:val="auto"/>
        </w:rPr>
        <w:t xml:space="preserve">помещениям для осуществления образовательного и коррекционно-развивающего процессов: классам, кабинетам учителя-дефектолога, учителя-логопеда, педагога-психолога и др. специалистов (необходимый набор и размещение, их площадь, освещенность, расположение и размеры, структура которых должна обеспечивать возможность для организации урочной и внеурочной учебной деятельности); </w:t>
      </w:r>
    </w:p>
    <w:p w:rsidR="00BF3D50" w:rsidRPr="002F6705" w:rsidRDefault="00BF3D50" w:rsidP="00BF3D50">
      <w:pPr>
        <w:pStyle w:val="Default"/>
        <w:numPr>
          <w:ilvl w:val="0"/>
          <w:numId w:val="13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color w:val="auto"/>
        </w:rPr>
      </w:pPr>
      <w:r w:rsidRPr="002F6705">
        <w:rPr>
          <w:color w:val="auto"/>
        </w:rPr>
        <w:t>актовому и физкультурному залам, залу для проведения занятий по ритмике;</w:t>
      </w:r>
    </w:p>
    <w:p w:rsidR="00BF3D50" w:rsidRPr="002F6705" w:rsidRDefault="00BF3D50" w:rsidP="00BF3D50">
      <w:pPr>
        <w:pStyle w:val="Default"/>
        <w:numPr>
          <w:ilvl w:val="0"/>
          <w:numId w:val="13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color w:val="auto"/>
        </w:rPr>
      </w:pPr>
      <w:r w:rsidRPr="002F6705">
        <w:rPr>
          <w:color w:val="auto"/>
        </w:rPr>
        <w:t xml:space="preserve">кабинетам медицинского назначения; </w:t>
      </w:r>
    </w:p>
    <w:p w:rsidR="00BF3D50" w:rsidRPr="002F6705" w:rsidRDefault="00BF3D50" w:rsidP="00BF3D50">
      <w:pPr>
        <w:pStyle w:val="Default"/>
        <w:numPr>
          <w:ilvl w:val="0"/>
          <w:numId w:val="13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color w:val="auto"/>
        </w:rPr>
      </w:pPr>
      <w:r w:rsidRPr="002F6705">
        <w:rPr>
          <w:color w:val="auto"/>
        </w:rPr>
        <w:t>помещениям для питания обучающихся, а также для хранения и приготовления пищи, обеспечивающим возможность организации качественного горячего питания;</w:t>
      </w:r>
    </w:p>
    <w:p w:rsidR="00BF3D50" w:rsidRPr="002F6705" w:rsidRDefault="00BF3D50" w:rsidP="00BF3D50">
      <w:pPr>
        <w:pStyle w:val="Default"/>
        <w:numPr>
          <w:ilvl w:val="0"/>
          <w:numId w:val="13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color w:val="auto"/>
        </w:rPr>
      </w:pPr>
      <w:r w:rsidRPr="002F6705">
        <w:rPr>
          <w:color w:val="auto"/>
        </w:rPr>
        <w:t>туалетам, душевым, коридорам и другим помещениям.</w:t>
      </w:r>
    </w:p>
    <w:p w:rsidR="00BF3D50" w:rsidRPr="002F6705" w:rsidRDefault="00BF3D50" w:rsidP="00BF3D50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Организация обеспечивает отдельные специально оборудованные помещения для реализации курсов коррекционно-развивающей области и  психолого-медико-педагогического сопровождения обучающихся с ЗПР. 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В образовательной организации должны быть отдельные специально оборудованные помещения для проведения занятий с педагогом-дефектологом, педагогом-психологом, учителем-логопедом и другими специалистами, отвечающие задачам программы коррекционной работы и задачам психолого-педагогического сопровождения обучающегося с ЗПР. Должно быть </w:t>
      </w:r>
      <w:r w:rsidRPr="002F6705">
        <w:rPr>
          <w:rFonts w:ascii="Times New Roman" w:hAnsi="Times New Roman"/>
          <w:sz w:val="24"/>
          <w:szCs w:val="24"/>
        </w:rPr>
        <w:t xml:space="preserve">организовано пространство для отдыха и двигательной активности обучающихся на перемене и во второй половине дня, желательно наличие игрового </w:t>
      </w:r>
      <w:r w:rsidRPr="002F6705">
        <w:rPr>
          <w:rFonts w:ascii="Times New Roman" w:hAnsi="Times New Roman"/>
          <w:sz w:val="24"/>
          <w:szCs w:val="24"/>
          <w:lang w:eastAsia="en-US"/>
        </w:rPr>
        <w:t>помещения.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Важным условием организации пространства, в котором обучаются обучающиеся с ЗПР, является наличие доступного пространства, которое позволит воспринимать максимальное количество сведений через аудио-визуализированные источники, удобно расположенные и доступные </w:t>
      </w:r>
      <w:r w:rsidRPr="002F6705">
        <w:rPr>
          <w:rFonts w:ascii="Times New Roman" w:hAnsi="Times New Roman" w:cs="Times New Roman"/>
          <w:iCs/>
          <w:sz w:val="24"/>
          <w:szCs w:val="24"/>
        </w:rPr>
        <w:t>стенды</w:t>
      </w:r>
      <w:r w:rsidRPr="002F6705">
        <w:rPr>
          <w:rFonts w:ascii="Times New Roman" w:hAnsi="Times New Roman" w:cs="Times New Roman"/>
          <w:sz w:val="24"/>
          <w:szCs w:val="24"/>
        </w:rPr>
        <w:t xml:space="preserve"> с представленным на них наглядным материалом о внутришкольных правилах поведения, правилах безопасности, распорядке/режиме функционирования Организации, расписании уроков, изменениях в режиме обучения, последних событиях в школе, ближайших планах и т.д.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F6705">
        <w:rPr>
          <w:rFonts w:ascii="Times New Roman" w:hAnsi="Times New Roman" w:cs="Times New Roman"/>
          <w:iCs/>
          <w:sz w:val="24"/>
          <w:szCs w:val="24"/>
        </w:rPr>
        <w:t xml:space="preserve">Организация рабочего пространства обучающегося с </w:t>
      </w:r>
      <w:r w:rsidRPr="002F6705">
        <w:rPr>
          <w:rFonts w:ascii="Times New Roman" w:hAnsi="Times New Roman" w:cs="Times New Roman"/>
          <w:sz w:val="24"/>
          <w:szCs w:val="24"/>
        </w:rPr>
        <w:t>ЗПР</w:t>
      </w:r>
      <w:r w:rsidRPr="002F6705">
        <w:rPr>
          <w:rFonts w:ascii="Times New Roman" w:hAnsi="Times New Roman" w:cs="Times New Roman"/>
          <w:iCs/>
          <w:sz w:val="24"/>
          <w:szCs w:val="24"/>
        </w:rPr>
        <w:t xml:space="preserve"> в классе</w:t>
      </w:r>
      <w:r w:rsidRPr="002F6705">
        <w:rPr>
          <w:rFonts w:ascii="Times New Roman" w:hAnsi="Times New Roman" w:cs="Times New Roman"/>
          <w:sz w:val="24"/>
          <w:szCs w:val="24"/>
        </w:rPr>
        <w:t xml:space="preserve">предполагает выбор парты и партнера. 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Каждый класс должен быть оборудован партами, регулируемыми в соответствии с ростом учащихся. Номер парты подбирается тщательно, в соответствии с ростом ученика, что обеспечивает возможность поддерживать правильную позу.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Обязательным условием к организации рабочего места обучающегося с ЗПР является </w:t>
      </w:r>
      <w:r w:rsidRPr="002F6705">
        <w:rPr>
          <w:rFonts w:ascii="Times New Roman" w:hAnsi="Times New Roman" w:cs="Times New Roman"/>
          <w:sz w:val="24"/>
          <w:szCs w:val="24"/>
        </w:rPr>
        <w:t>о</w:t>
      </w:r>
      <w:r w:rsidRPr="002F6705">
        <w:rPr>
          <w:rFonts w:ascii="Times New Roman" w:hAnsi="Times New Roman" w:cs="Times New Roman"/>
          <w:sz w:val="24"/>
          <w:szCs w:val="24"/>
          <w:lang w:eastAsia="ru-RU"/>
        </w:rPr>
        <w:t>беспечение возможности постоянно находиться в зоне внимания педагога.</w:t>
      </w:r>
    </w:p>
    <w:p w:rsidR="00BF3D50" w:rsidRPr="002F6705" w:rsidRDefault="00BF3D50" w:rsidP="00BF3D50">
      <w:pPr>
        <w:pStyle w:val="Default"/>
        <w:spacing w:line="360" w:lineRule="auto"/>
        <w:jc w:val="center"/>
        <w:rPr>
          <w:b/>
          <w:i/>
          <w:color w:val="auto"/>
        </w:rPr>
      </w:pPr>
      <w:r w:rsidRPr="002F6705">
        <w:rPr>
          <w:b/>
          <w:i/>
          <w:color w:val="auto"/>
        </w:rPr>
        <w:t>Требования к организации временного режима</w:t>
      </w:r>
    </w:p>
    <w:p w:rsidR="00BF3D50" w:rsidRPr="002F6705" w:rsidRDefault="00BF3D50" w:rsidP="00BF3D50">
      <w:pPr>
        <w:pStyle w:val="Default"/>
        <w:spacing w:line="360" w:lineRule="auto"/>
        <w:ind w:firstLine="709"/>
        <w:jc w:val="both"/>
      </w:pPr>
      <w:r w:rsidRPr="002F6705">
        <w:t>Временной режим образования обучающихся с ЗПР (учебный год, учебная неделя, день) устанавливается в соответствии с законодательно закрепленными нормативами (ФЗ «Об образовании в РФ», СанПиН, приказы Министерства образования и др.), а также локальными актами образовательной организации.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Сроки освоения АООП НОО обучающимися с ЗПР для </w:t>
      </w:r>
      <w:r w:rsidRPr="002F6705">
        <w:rPr>
          <w:rFonts w:ascii="Times New Roman" w:hAnsi="Times New Roman" w:cs="Times New Roman"/>
          <w:b/>
          <w:sz w:val="24"/>
          <w:szCs w:val="24"/>
        </w:rPr>
        <w:t>варианта В7.2</w:t>
      </w:r>
      <w:r w:rsidRPr="002F6705">
        <w:rPr>
          <w:rFonts w:ascii="Times New Roman" w:hAnsi="Times New Roman" w:cs="Times New Roman"/>
          <w:sz w:val="24"/>
          <w:szCs w:val="24"/>
        </w:rPr>
        <w:t xml:space="preserve"> составляют 5 лет (с обязательным введением 1дополнительного класса).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Устанавливается следующая продолжительность учебного года:</w:t>
      </w:r>
      <w:r w:rsidRPr="002F6705">
        <w:rPr>
          <w:rFonts w:ascii="Times New Roman" w:hAnsi="Times New Roman" w:cs="Times New Roman"/>
          <w:sz w:val="24"/>
          <w:szCs w:val="24"/>
        </w:rPr>
        <w:br/>
        <w:t xml:space="preserve">1 </w:t>
      </w:r>
      <w:r w:rsidRPr="002F6705">
        <w:rPr>
          <w:rFonts w:ascii="Times New Roman" w:hAnsi="Times New Roman" w:cs="Times New Roman"/>
          <w:caps/>
          <w:sz w:val="24"/>
          <w:szCs w:val="24"/>
        </w:rPr>
        <w:t xml:space="preserve">– </w:t>
      </w:r>
      <w:r w:rsidRPr="002F6705">
        <w:rPr>
          <w:rFonts w:ascii="Times New Roman" w:hAnsi="Times New Roman" w:cs="Times New Roman"/>
          <w:sz w:val="24"/>
          <w:szCs w:val="24"/>
        </w:rPr>
        <w:t xml:space="preserve">1 дополнительный классы – 33 учебных недели; 2 </w:t>
      </w:r>
      <w:r w:rsidRPr="002F6705">
        <w:rPr>
          <w:rFonts w:ascii="Times New Roman" w:hAnsi="Times New Roman" w:cs="Times New Roman"/>
          <w:caps/>
          <w:sz w:val="24"/>
          <w:szCs w:val="24"/>
        </w:rPr>
        <w:t xml:space="preserve">– </w:t>
      </w:r>
      <w:r w:rsidRPr="002F6705">
        <w:rPr>
          <w:rFonts w:ascii="Times New Roman" w:hAnsi="Times New Roman" w:cs="Times New Roman"/>
          <w:sz w:val="24"/>
          <w:szCs w:val="24"/>
        </w:rPr>
        <w:t>4классы – 34 учебных недели.</w:t>
      </w:r>
    </w:p>
    <w:p w:rsidR="00BF3D50" w:rsidRPr="002F6705" w:rsidRDefault="00BF3D50" w:rsidP="00BF3D50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F6705">
        <w:rPr>
          <w:rFonts w:ascii="Times New Roman" w:hAnsi="Times New Roman" w:cs="Times New Roman"/>
        </w:rPr>
        <w:t xml:space="preserve">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каникул. </w:t>
      </w:r>
    </w:p>
    <w:p w:rsidR="00BF3D50" w:rsidRPr="002F6705" w:rsidRDefault="00BF3D50" w:rsidP="00BF3D50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F6705">
        <w:rPr>
          <w:rFonts w:ascii="Times New Roman" w:hAnsi="Times New Roman" w:cs="Times New Roman"/>
        </w:rPr>
        <w:t>Продолжительность учебной недели – 5 дней (при соблюдении гигиенических требований к максимальным величинам недельной образовательной нагрузки согласно СанПиН 2.4.2.2821-10). Пятидневная рабочая неделя устанавливается в целях сохранения и укрепления здоровья обучающихся. Обучение проходит в первую смену.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обучающегося, его готовности к нахождению в среде сверстников без родителей. Распорядок учебного дня обучающихся с ЗПР устанавливается с учетом их повышенной утомляемости в соответствии с требованиями к здоровьесбережению (регулируется объем нагрузки по реализации АООП НОО, время на самостоятельную учебную работу, время отдыха, удовлетворение потребностей обучающихся в двигательной активности). Целесообразно обучение по режиму продленного дня с организацией прогулки, питания, необходимых оздоровительных мероприятий.</w:t>
      </w:r>
    </w:p>
    <w:p w:rsidR="00BF3D50" w:rsidRPr="002F6705" w:rsidRDefault="00BF3D50" w:rsidP="00BF3D50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F6705">
        <w:rPr>
          <w:rFonts w:ascii="Times New Roman" w:hAnsi="Times New Roman" w:cs="Times New Roman"/>
        </w:rPr>
        <w:t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СанПиН 2.4.2.2821-10. Образовательную недельную нагрузку необходимо равномерно распределять в течение учебной недели.</w:t>
      </w:r>
    </w:p>
    <w:p w:rsidR="00BF3D50" w:rsidRPr="002F6705" w:rsidRDefault="00BF3D50" w:rsidP="00BF3D50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A"/>
        </w:rPr>
      </w:pPr>
      <w:r w:rsidRPr="002F6705">
        <w:rPr>
          <w:rFonts w:ascii="Times New Roman" w:hAnsi="Times New Roman" w:cs="Times New Roman"/>
        </w:rPr>
        <w:t>Учебный день включает в себя специально организованные занятия / уроки, а также паузу, время прогулки, выполнение домашних заданий. Обучение и воспитание происходит, как в ходе занятий / уроков, так и во время другой (внеурочной) деятельности обучающегося в течение учебного дня.</w:t>
      </w:r>
    </w:p>
    <w:p w:rsidR="00BF3D50" w:rsidRPr="002F6705" w:rsidRDefault="00BF3D50" w:rsidP="00BF3D50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F6705">
        <w:rPr>
          <w:rFonts w:ascii="Times New Roman" w:hAnsi="Times New Roman" w:cs="Times New Roman"/>
        </w:rPr>
        <w:t xml:space="preserve">Учебные занятия следует начинать не ранее 8 часов. Проведение нулевых уроков не допускается. Число уроков в день: </w:t>
      </w:r>
    </w:p>
    <w:p w:rsidR="00BF3D50" w:rsidRPr="002F6705" w:rsidRDefault="00BF3D50" w:rsidP="00BF3D50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F6705">
        <w:rPr>
          <w:rFonts w:ascii="Times New Roman" w:hAnsi="Times New Roman" w:cs="Times New Roman"/>
        </w:rPr>
        <w:t xml:space="preserve">для обучающихся 1 </w:t>
      </w:r>
      <w:r w:rsidRPr="002F6705">
        <w:rPr>
          <w:rFonts w:ascii="Times New Roman" w:hAnsi="Times New Roman" w:cs="Times New Roman"/>
          <w:caps/>
        </w:rPr>
        <w:t xml:space="preserve">– </w:t>
      </w:r>
      <w:r w:rsidRPr="002F6705">
        <w:rPr>
          <w:rFonts w:ascii="Times New Roman" w:hAnsi="Times New Roman" w:cs="Times New Roman"/>
        </w:rPr>
        <w:t>1 дополнительного классов – не должно превышать 4 уроков и один день в неделю – не более 5 уроков, за счет урока физической культуры;</w:t>
      </w:r>
    </w:p>
    <w:p w:rsidR="00BF3D50" w:rsidRPr="002F6705" w:rsidRDefault="00BF3D50" w:rsidP="00BF3D50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F6705">
        <w:rPr>
          <w:rFonts w:ascii="Times New Roman" w:hAnsi="Times New Roman" w:cs="Times New Roman"/>
        </w:rPr>
        <w:t xml:space="preserve">для обучающихся 2 </w:t>
      </w:r>
      <w:r w:rsidRPr="002F6705">
        <w:rPr>
          <w:rFonts w:ascii="Times New Roman" w:hAnsi="Times New Roman" w:cs="Times New Roman"/>
          <w:caps/>
        </w:rPr>
        <w:t xml:space="preserve">– </w:t>
      </w:r>
      <w:r w:rsidRPr="002F6705">
        <w:rPr>
          <w:rFonts w:ascii="Times New Roman" w:hAnsi="Times New Roman" w:cs="Times New Roman"/>
        </w:rPr>
        <w:t>4классов – не более 5 уроков.</w:t>
      </w:r>
    </w:p>
    <w:p w:rsidR="00BF3D50" w:rsidRPr="002F6705" w:rsidRDefault="00BF3D50" w:rsidP="00BF3D50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F6705">
        <w:rPr>
          <w:rFonts w:ascii="Times New Roman" w:hAnsi="Times New Roman" w:cs="Times New Roman"/>
        </w:rPr>
        <w:t>Продолжительность учебных занятий не превышает 40 минут. При определении продолжительности занятий в 1</w:t>
      </w:r>
      <w:r w:rsidRPr="002F6705">
        <w:rPr>
          <w:rFonts w:ascii="Times New Roman" w:hAnsi="Times New Roman" w:cs="Times New Roman"/>
          <w:caps/>
        </w:rPr>
        <w:t xml:space="preserve">–1 </w:t>
      </w:r>
      <w:r w:rsidRPr="002F6705">
        <w:rPr>
          <w:rFonts w:ascii="Times New Roman" w:hAnsi="Times New Roman" w:cs="Times New Roman"/>
        </w:rPr>
        <w:t>дополнительном классах используется «ступенчатый» режим обучения: в первом полугодии (в сентябре, октябре − по 3 урока в день по 35 минут каждый, в ноябре-декабре − по 4 урока по 35 минут каждый; январь-май − по 4 урока по 40 минут каждый)</w:t>
      </w:r>
      <w:r w:rsidRPr="002F6705">
        <w:rPr>
          <w:rStyle w:val="a3"/>
          <w:rFonts w:ascii="Times New Roman" w:hAnsi="Times New Roman" w:cs="Times New Roman"/>
        </w:rPr>
        <w:footnoteReference w:id="15"/>
      </w:r>
      <w:r w:rsidRPr="002F6705">
        <w:rPr>
          <w:rFonts w:ascii="Times New Roman" w:hAnsi="Times New Roman" w:cs="Times New Roman"/>
        </w:rPr>
        <w:t>.</w:t>
      </w:r>
    </w:p>
    <w:p w:rsidR="00BF3D50" w:rsidRPr="002F6705" w:rsidRDefault="00BF3D50" w:rsidP="00BF3D50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F6705">
        <w:rPr>
          <w:rFonts w:ascii="Times New Roman" w:hAnsi="Times New Roman" w:cs="Times New Roman"/>
        </w:rPr>
        <w:t xml:space="preserve">Продолжительность перемен между уроками составляет не менее 10 минут, большой перемены (после 2-го или 3-го уроков) - 20 - 30 минут. Вместо одной большой перемены допускается после 2-го и 3-го уроков устанавливать перемены по 20 минут каждая. Между началом коррекционных, внеклассных, факультативных занятий, кружков, секций и последним уроком рекомендуется устраивать перерыв продолжительностью не менее 45 минут. </w:t>
      </w:r>
    </w:p>
    <w:p w:rsidR="00BF3D50" w:rsidRPr="002F6705" w:rsidRDefault="00BF3D50" w:rsidP="00BF3D50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F6705">
        <w:rPr>
          <w:rFonts w:ascii="Times New Roman" w:hAnsi="Times New Roman" w:cs="Times New Roman"/>
        </w:rPr>
        <w:t>При обучении детей с ЗПР предусматривается специальный подход при комплектовании класса, в котором будет обучаться ребенок с ЗПР. Обучающиеся с</w:t>
      </w:r>
      <w:r w:rsidRPr="002F6705">
        <w:rPr>
          <w:rFonts w:ascii="Times New Roman" w:hAnsi="Times New Roman" w:cs="Times New Roman"/>
          <w:caps/>
        </w:rPr>
        <w:t xml:space="preserve"> ЗПР, </w:t>
      </w:r>
      <w:r w:rsidRPr="002F6705">
        <w:rPr>
          <w:rFonts w:ascii="Times New Roman" w:hAnsi="Times New Roman" w:cs="Times New Roman"/>
        </w:rPr>
        <w:t xml:space="preserve">осваивающие </w:t>
      </w:r>
      <w:r w:rsidRPr="002F6705">
        <w:rPr>
          <w:rFonts w:ascii="Times New Roman" w:hAnsi="Times New Roman" w:cs="Times New Roman"/>
          <w:b/>
        </w:rPr>
        <w:t xml:space="preserve">вариант </w:t>
      </w:r>
      <w:r w:rsidRPr="002F6705">
        <w:rPr>
          <w:rFonts w:ascii="Times New Roman" w:hAnsi="Times New Roman" w:cs="Times New Roman"/>
          <w:b/>
          <w:caps/>
        </w:rPr>
        <w:t>7.2</w:t>
      </w:r>
      <w:r w:rsidRPr="002F6705">
        <w:rPr>
          <w:rFonts w:ascii="Times New Roman" w:hAnsi="Times New Roman" w:cs="Times New Roman"/>
          <w:caps/>
        </w:rPr>
        <w:t xml:space="preserve"> АООП НОО, </w:t>
      </w:r>
      <w:r w:rsidRPr="002F6705">
        <w:rPr>
          <w:rFonts w:ascii="Times New Roman" w:hAnsi="Times New Roman" w:cs="Times New Roman"/>
        </w:rPr>
        <w:t>обучаются в среде сверстников со сходными нарушениями развития в отдельных классах или в отдельных организациях, осуществляющих образовательную деятельность. Наполняемость класса не должна превышать 12 обучающихся.</w:t>
      </w:r>
    </w:p>
    <w:p w:rsidR="00BF3D50" w:rsidRPr="002F6705" w:rsidRDefault="00BF3D50" w:rsidP="00BF3D50">
      <w:pPr>
        <w:pStyle w:val="18TexstSPISOK1"/>
        <w:spacing w:line="360" w:lineRule="auto"/>
        <w:ind w:left="0" w:firstLine="0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b/>
          <w:i/>
          <w:color w:val="auto"/>
          <w:sz w:val="24"/>
          <w:szCs w:val="24"/>
        </w:rPr>
        <w:t>Требования к техническим средствам обучения</w:t>
      </w:r>
    </w:p>
    <w:p w:rsidR="00BF3D50" w:rsidRPr="002F6705" w:rsidRDefault="00BF3D50" w:rsidP="00BF3D50">
      <w:pPr>
        <w:pStyle w:val="Default"/>
        <w:spacing w:line="360" w:lineRule="auto"/>
        <w:ind w:firstLine="708"/>
        <w:jc w:val="both"/>
      </w:pPr>
      <w:r w:rsidRPr="002F6705">
        <w:t xml:space="preserve">Технические средства обучения </w:t>
      </w:r>
      <w:r w:rsidRPr="002F6705">
        <w:rPr>
          <w:color w:val="auto"/>
        </w:rPr>
        <w:t xml:space="preserve">дают возможность удовлетворить особые образовательные потребности обучающихся с ЗПР, способствуют мотивации учебной деятельности, развивают познавательную активность обучающихся. </w:t>
      </w:r>
      <w:r w:rsidRPr="002F6705">
        <w:t>К техническим средствам обучения обучающихся с ЗПР, ориентированным на их особые образовательные потребности, относятся: компьютеры c колонками и выходом в Internet, мультимедийные проекторы с экранами, принтер, сканер, цифровой фотоаппарат, цифровая видеокамера, интерактивные доски, программные продукты, средства для хранения и переноса информации (USB накопители), музыкальные центры с набором аудиодисков со звуками живой и неживой природы, музыкальными записями, аудиокнигами и др.</w:t>
      </w:r>
    </w:p>
    <w:p w:rsidR="00BF3D50" w:rsidRPr="002F6705" w:rsidRDefault="00BF3D50" w:rsidP="00BF3D50">
      <w:pPr>
        <w:pStyle w:val="18TexstSPISOK1"/>
        <w:spacing w:line="360" w:lineRule="auto"/>
        <w:ind w:left="0" w:firstLine="0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b/>
          <w:i/>
          <w:color w:val="auto"/>
          <w:sz w:val="24"/>
          <w:szCs w:val="24"/>
        </w:rPr>
        <w:t>Требования к и</w:t>
      </w:r>
      <w:r w:rsidRPr="002F6705">
        <w:rPr>
          <w:rFonts w:ascii="Times New Roman" w:hAnsi="Times New Roman" w:cs="Times New Roman"/>
          <w:b/>
          <w:i/>
          <w:sz w:val="24"/>
          <w:szCs w:val="24"/>
        </w:rPr>
        <w:t>нформационно-образовательной среде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caps/>
          <w:color w:val="auto"/>
          <w:sz w:val="24"/>
          <w:szCs w:val="24"/>
        </w:rPr>
        <w:t>В О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>рганизациидолжны быть созданы условия для функционирования современной информационно-образовательной среды, включающей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технических средств (в том числе, флеш-тренажеров, инструментов wiki, цифровых видео материалов и др.), обеспечивающих достижение каждым обучающимся максимально возможных для него результатов освоения АООП НОО.</w:t>
      </w:r>
    </w:p>
    <w:p w:rsidR="00BF3D50" w:rsidRPr="002F6705" w:rsidRDefault="00BF3D50" w:rsidP="00BF3D50">
      <w:pPr>
        <w:pStyle w:val="18TexstSPISOK1"/>
        <w:tabs>
          <w:tab w:val="clear" w:pos="640"/>
          <w:tab w:val="left" w:pos="142"/>
        </w:tabs>
        <w:spacing w:before="120" w:after="120" w:line="240" w:lineRule="auto"/>
        <w:ind w:left="0" w:firstLine="0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b/>
          <w:i/>
          <w:color w:val="auto"/>
          <w:sz w:val="24"/>
          <w:szCs w:val="24"/>
        </w:rPr>
        <w:t>Требования к учебникам, рабочим тетрадям и специальным дидактическим материалам</w:t>
      </w:r>
    </w:p>
    <w:p w:rsidR="00BF3D50" w:rsidRPr="002F6705" w:rsidRDefault="00BF3D50" w:rsidP="00BF3D50">
      <w:pPr>
        <w:pStyle w:val="Default"/>
        <w:spacing w:line="336" w:lineRule="auto"/>
        <w:ind w:firstLine="708"/>
        <w:jc w:val="both"/>
      </w:pPr>
      <w:r w:rsidRPr="002F6705">
        <w:rPr>
          <w:color w:val="auto"/>
        </w:rPr>
        <w:t>Реализация АООП НОО обучающихся с ЗПР предусматривает использование базовых учебников для сверстников без ограничений здоровья. С учётом особых образовательных потребностей обучающихся с ЗПР применяются специальные приложения и дидактические материалы (преимущественное использование натуральной и иллюстративной наглядности), рабочие тетради и пр. на бумажных и/или электронных носителях, обеспечивающих реализацию программы коррекционной работы и специальную поддержку освоения АООП НОО.</w:t>
      </w:r>
    </w:p>
    <w:p w:rsidR="00BF3D50" w:rsidRPr="002F6705" w:rsidRDefault="00BF3D50" w:rsidP="00BF3D50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Особые образовательные потребности обучающихся с ЗПР обусловливают необходимость специального подбора дидактического материала</w:t>
      </w:r>
      <w:r w:rsidRPr="002F6705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, 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>преимущественное использование натуральной и иллюстративной наглядности</w:t>
      </w:r>
      <w:r w:rsidRPr="002F6705">
        <w:rPr>
          <w:rFonts w:ascii="Times New Roman" w:hAnsi="Times New Roman" w:cs="Times New Roman"/>
          <w:caps/>
          <w:color w:val="auto"/>
          <w:sz w:val="24"/>
          <w:szCs w:val="24"/>
        </w:rPr>
        <w:t>.</w:t>
      </w:r>
    </w:p>
    <w:p w:rsidR="00BF3D50" w:rsidRPr="002F6705" w:rsidRDefault="00BF3D50" w:rsidP="00BF3D50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Освоение содержательной области </w:t>
      </w:r>
      <w:r w:rsidRPr="002F6705">
        <w:rPr>
          <w:rFonts w:ascii="Times New Roman" w:hAnsi="Times New Roman" w:cs="Times New Roman"/>
          <w:b/>
          <w:i/>
          <w:sz w:val="24"/>
          <w:szCs w:val="24"/>
        </w:rPr>
        <w:t>«Филология»</w:t>
      </w:r>
      <w:r w:rsidRPr="002F6705">
        <w:rPr>
          <w:rFonts w:ascii="Times New Roman" w:hAnsi="Times New Roman" w:cs="Times New Roman"/>
          <w:sz w:val="24"/>
          <w:szCs w:val="24"/>
        </w:rPr>
        <w:t xml:space="preserve"> предполагает использование 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>печатных пособий (наборы картинной азбуки; наборы предметных картинок; картинное лото; наборы сюжетных картинок по отдельным темам; различные виды словарей; репродукции картин в соответствии с тематикой и видами работ); опорных таблиц по отдельным изучаемым темам; схем (звуко-буквенного разбора слова; разбора слов по составу и др.); дидактического раздаточного материала (карточки с заданиями); наборов ролевых игр, игрушек по отдельным темам; наборов муляжей (фрукты, овощи, ягоды и т.д.).</w:t>
      </w:r>
    </w:p>
    <w:p w:rsidR="00BF3D50" w:rsidRPr="002F6705" w:rsidRDefault="00BF3D50" w:rsidP="00BF3D50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Освоение содержательной области</w:t>
      </w:r>
      <w:r w:rsidRPr="002F6705">
        <w:rPr>
          <w:rFonts w:ascii="Times New Roman" w:hAnsi="Times New Roman" w:cs="Times New Roman"/>
          <w:b/>
          <w:i/>
          <w:sz w:val="24"/>
          <w:szCs w:val="24"/>
        </w:rPr>
        <w:t>«Математика»</w:t>
      </w:r>
      <w:r w:rsidRPr="002F6705">
        <w:rPr>
          <w:rFonts w:ascii="Times New Roman" w:hAnsi="Times New Roman" w:cs="Times New Roman"/>
          <w:sz w:val="24"/>
          <w:szCs w:val="24"/>
        </w:rPr>
        <w:t xml:space="preserve"> предполагает использование разнообразного дидактического материала: </w:t>
      </w:r>
      <w:r w:rsidRPr="002F6705">
        <w:rPr>
          <w:rFonts w:ascii="Times New Roman" w:hAnsi="Times New Roman"/>
          <w:sz w:val="24"/>
          <w:szCs w:val="24"/>
        </w:rPr>
        <w:t xml:space="preserve">предметов различной формы, величины, цвета, счетного материала; таблиц на печатной основе; калькулятора; измерительных инструментов и приспособлений (размеченные и неразмеченные линейки, циркули, транспортиры, наборы угольников, мерки); демонстрационных пособий для изучения геометрических величин, геометрических фигур и тел; 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>настольных развивающих игр.</w:t>
      </w:r>
    </w:p>
    <w:p w:rsidR="00BF3D50" w:rsidRPr="002F6705" w:rsidRDefault="00BF3D50" w:rsidP="00BF3D50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Формирование доступных представлений о мире и практики взаимодействия с окружающим миром в рамках содержательной области</w:t>
      </w:r>
      <w:r w:rsidRPr="002F6705">
        <w:rPr>
          <w:rFonts w:ascii="Times New Roman" w:hAnsi="Times New Roman" w:cs="Times New Roman"/>
          <w:b/>
          <w:i/>
          <w:sz w:val="24"/>
          <w:szCs w:val="24"/>
        </w:rPr>
        <w:t>«Обществознание и естествознание (Окружающий мир)»</w:t>
      </w:r>
      <w:r w:rsidRPr="002F6705">
        <w:rPr>
          <w:rFonts w:ascii="Times New Roman" w:hAnsi="Times New Roman" w:cs="Times New Roman"/>
          <w:sz w:val="24"/>
          <w:szCs w:val="24"/>
        </w:rPr>
        <w:t xml:space="preserve">происходит с использованием традиционных дидактических средств, с применением видео, проекционного оборудования, интернет ресурсов и печатных материалов, муляжей предметов, чучел животных и птиц. Обогащению опыта взаимодействия с окружающим миром способствует непосредственный контакт обучающихся с ЗПР с миром живой природы (растительным и животным). В качестве средств обучения могут выступать комнатные растения, оранжереи, живые уголки, расположенные в здании образовательной организации, а также теплицы, пришкольный участок и другие объекты на прилегающей к образовательной организации территории. </w:t>
      </w:r>
    </w:p>
    <w:p w:rsidR="00BF3D50" w:rsidRPr="002F6705" w:rsidRDefault="00BF3D50" w:rsidP="00BF3D50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Специальный учебный и дидактический материал необходим для образования обучающихся с ЗПР в области </w:t>
      </w:r>
      <w:r w:rsidRPr="002F6705">
        <w:rPr>
          <w:rFonts w:ascii="Times New Roman" w:hAnsi="Times New Roman" w:cs="Times New Roman"/>
          <w:b/>
          <w:i/>
          <w:sz w:val="24"/>
          <w:szCs w:val="24"/>
        </w:rPr>
        <w:t>«Искусство».</w:t>
      </w:r>
      <w:r w:rsidRPr="002F6705">
        <w:rPr>
          <w:rFonts w:ascii="Times New Roman" w:hAnsi="Times New Roman" w:cs="Times New Roman"/>
          <w:sz w:val="24"/>
          <w:szCs w:val="24"/>
        </w:rPr>
        <w:t xml:space="preserve"> Освоение практики изобразительной деятельности, художественного ремесла и художественного творчества требует некоторых специфических инструментов (ножниц, кисточек и др.), а также большой объем расходных материалов (бумага, краски, пластилин, глина, клей и др.). Для развития изобразительной деятельности в доступные виды художественного ремесла (батик, керамика, ткачество, полиграфия и др.) необходимо безопасное оборудование для соответствующих мастерских. На занятиях музыкой важно обеспечить обучающимся с ЗПР использование доступных музыкальных инструментов (бубен, барабан, маракас и др.), а также оснастить актовые залы воспроизводящим, звукоусиливающим и осветительным оборудованием.</w:t>
      </w:r>
    </w:p>
    <w:p w:rsidR="00BF3D50" w:rsidRPr="002F6705" w:rsidRDefault="00BF3D50" w:rsidP="00BF3D50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Овладение обучающимися с ЗПР образовательной областью </w:t>
      </w:r>
      <w:r w:rsidRPr="002F6705">
        <w:rPr>
          <w:rFonts w:ascii="Times New Roman" w:hAnsi="Times New Roman" w:cs="Times New Roman"/>
          <w:b/>
          <w:i/>
          <w:color w:val="auto"/>
          <w:sz w:val="24"/>
          <w:szCs w:val="24"/>
        </w:rPr>
        <w:t>«Физическая культура</w:t>
      </w:r>
      <w:r w:rsidRPr="002F6705">
        <w:rPr>
          <w:rFonts w:ascii="Times New Roman" w:hAnsi="Times New Roman" w:cs="Times New Roman"/>
          <w:b/>
          <w:i/>
          <w:caps/>
          <w:color w:val="auto"/>
          <w:sz w:val="24"/>
          <w:szCs w:val="24"/>
        </w:rPr>
        <w:t>»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 предполагает коррекцию двигательных навыков в процессе музыкально-ритмической и спортивной деятельности. Для этого необходимо наличие специальных предметов (лент, мячи, шары, обручи и др.); фонотеки с записями различных музыкальных произведений; наборов детских музыкальных инструментов (бубен, барабан, детское пианино и др.). Оборудование спортивного зала предполагает наличие необходимого спортивного инвентаря для овладения различными видами физкультурно-спортивной деятельности.</w:t>
      </w:r>
    </w:p>
    <w:p w:rsidR="00BF3D50" w:rsidRPr="002F6705" w:rsidRDefault="00BF3D50" w:rsidP="00BF3D50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Для овладения образовательной областью </w:t>
      </w:r>
      <w:r w:rsidRPr="002F6705">
        <w:rPr>
          <w:rFonts w:ascii="Times New Roman" w:hAnsi="Times New Roman" w:cs="Times New Roman"/>
          <w:b/>
          <w:i/>
          <w:sz w:val="24"/>
          <w:szCs w:val="24"/>
        </w:rPr>
        <w:t>«Технологии»</w:t>
      </w:r>
      <w:r w:rsidRPr="002F6705">
        <w:rPr>
          <w:rFonts w:ascii="Times New Roman" w:hAnsi="Times New Roman" w:cs="Times New Roman"/>
          <w:sz w:val="24"/>
          <w:szCs w:val="24"/>
        </w:rPr>
        <w:t xml:space="preserve"> обучающимся с ЗПР необходимо использование специфических инструментов (</w:t>
      </w:r>
      <w:r w:rsidRPr="002F6705">
        <w:rPr>
          <w:rFonts w:ascii="Times New Roman" w:hAnsi="Times New Roman"/>
          <w:iCs/>
          <w:sz w:val="24"/>
          <w:szCs w:val="24"/>
        </w:rPr>
        <w:t>кисти беличьи, кисти из щетины, стеки, ножницы, циркуль, линейки, угольники, иглы швейные с удлиненным (широким) ушком и др.</w:t>
      </w:r>
      <w:r w:rsidRPr="002F6705">
        <w:rPr>
          <w:rFonts w:ascii="Times New Roman" w:hAnsi="Times New Roman" w:cs="Times New Roman"/>
          <w:sz w:val="24"/>
          <w:szCs w:val="24"/>
        </w:rPr>
        <w:t>) и расходных материалов (</w:t>
      </w:r>
      <w:r w:rsidRPr="002F6705">
        <w:rPr>
          <w:rFonts w:ascii="Times New Roman" w:hAnsi="Times New Roman"/>
          <w:iCs/>
          <w:sz w:val="24"/>
          <w:szCs w:val="24"/>
        </w:rPr>
        <w:t xml:space="preserve">краски акварельные и гуашевые; фломастеры разного цвета; цветные карандаши; бумага рисовальная, бумага цветная разной плотности, картон цветной, серый, белый; бумага наждачная (крупнозернистая, мелкозернистая); бумага в крупную клетку; набор разноцветного пластилина; нитки (разные виды); ткани разных сортов и др.) </w:t>
      </w:r>
      <w:r w:rsidRPr="002F6705">
        <w:rPr>
          <w:rFonts w:ascii="Times New Roman" w:hAnsi="Times New Roman" w:cs="Times New Roman"/>
          <w:sz w:val="24"/>
          <w:szCs w:val="24"/>
        </w:rPr>
        <w:t xml:space="preserve">в процессе формирования навыков ручного труда. </w:t>
      </w:r>
    </w:p>
    <w:p w:rsidR="00BF3D50" w:rsidRPr="002F6705" w:rsidRDefault="00BF3D50" w:rsidP="00BF3D50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Материально-техническое обеспечение </w:t>
      </w:r>
      <w:r w:rsidRPr="002F67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коррекционных курсов  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>включает обеспечение кабинета логопеда, психолога и зала для проведений занятий по ритмике</w:t>
      </w:r>
      <w:r w:rsidRPr="002F6705">
        <w:rPr>
          <w:rFonts w:ascii="Times New Roman" w:hAnsi="Times New Roman" w:cs="Times New Roman"/>
          <w:caps/>
          <w:color w:val="auto"/>
          <w:sz w:val="24"/>
          <w:szCs w:val="24"/>
        </w:rPr>
        <w:t>.</w:t>
      </w:r>
    </w:p>
    <w:p w:rsidR="00BF3D50" w:rsidRPr="002F6705" w:rsidRDefault="00BF3D50" w:rsidP="00BF3D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 xml:space="preserve">Материально-техническое оснащение кабинета </w:t>
      </w:r>
      <w:r w:rsidRPr="002F6705">
        <w:rPr>
          <w:rFonts w:ascii="Times New Roman" w:hAnsi="Times New Roman" w:cs="Times New Roman"/>
          <w:b/>
          <w:i/>
          <w:sz w:val="24"/>
          <w:szCs w:val="24"/>
        </w:rPr>
        <w:t>логопеда</w:t>
      </w:r>
      <w:r w:rsidRPr="002F6705">
        <w:rPr>
          <w:rFonts w:ascii="Times New Roman" w:hAnsi="Times New Roman" w:cs="Times New Roman"/>
          <w:sz w:val="24"/>
          <w:szCs w:val="24"/>
        </w:rPr>
        <w:t xml:space="preserve"> включает: печатные пособия (учебники по русскому языку и чтению; кассы букв и слогов; разрезные азбуки; альбом с предметными и сюжетными картинками; картинные лото; альбомы с картинками для исследования произношения звуков); мебель и оборудование (парты, стол, стул, шкаф для пособий, классная доска, зеркала (настенное, настольное, для индивидуальной работы), стенные часы, настольная лампа, умывальник, мыло, полотенце);специальное оборудование (логопедические зонды; спирт, вата); игры и игрушки (настольные игры: кубики, мозаики, лото; игрушки, предназначенные для развития дыхания; наборы игрушек, предназначенные для развития и обогащения словарного запаса); технические средства обучения (</w:t>
      </w:r>
      <w:r w:rsidRPr="002F6705">
        <w:rPr>
          <w:rFonts w:ascii="Times New Roman" w:hAnsi="Times New Roman" w:cs="Times New Roman"/>
          <w:iCs/>
          <w:sz w:val="24"/>
          <w:szCs w:val="24"/>
        </w:rPr>
        <w:t>CD/DVD – прогрыватели; телевизор; аудиовидеомагнитофон; компьютер с программным обеспечением; слайд-проектор; мультимедиапроектор; магнитная доска; экран).</w:t>
      </w:r>
    </w:p>
    <w:p w:rsidR="00BF3D50" w:rsidRPr="002F6705" w:rsidRDefault="00BF3D50" w:rsidP="00BF3D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F6705">
        <w:rPr>
          <w:rFonts w:ascii="Times New Roman" w:hAnsi="Times New Roman" w:cs="Times New Roman"/>
          <w:bCs/>
          <w:iCs/>
          <w:sz w:val="24"/>
          <w:szCs w:val="24"/>
        </w:rPr>
        <w:t xml:space="preserve">Материально-техническое оснащение кабинета </w:t>
      </w:r>
      <w:r w:rsidRPr="002F67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психолога</w:t>
      </w:r>
      <w:r w:rsidRPr="002F6705">
        <w:rPr>
          <w:rFonts w:ascii="Times New Roman" w:hAnsi="Times New Roman" w:cs="Times New Roman"/>
          <w:bCs/>
          <w:iCs/>
          <w:sz w:val="24"/>
          <w:szCs w:val="24"/>
        </w:rPr>
        <w:t xml:space="preserve"> включает: учебный материал (методики с необходимым стимульным материалом для диагностики познавательной и эмоциональной сфер личности, поведения; методики с необходимым оснащением для проведения психо-коррекционной работы по отдельным направлениям); мебель и оборудование (стол и стул для психолога; шкаф для пособий и техники; уголок мягкой мебели (по возможности); рабочие места для детей);технические средства обучения; игрушки и игры (мячи, куклы, пирамиды, кубики, доски Сегена различной модификации; настольные игры); </w:t>
      </w:r>
      <w:r w:rsidRPr="002F6705">
        <w:rPr>
          <w:rFonts w:ascii="Times New Roman" w:hAnsi="Times New Roman" w:cs="Times New Roman"/>
          <w:sz w:val="24"/>
          <w:szCs w:val="24"/>
        </w:rPr>
        <w:t>набор материалов для детского творчества (строительный материал, пластилин, краски, цветные карандаши, фломастеры, бумага, клей и т.д.).</w:t>
      </w:r>
    </w:p>
    <w:p w:rsidR="00BF3D50" w:rsidRPr="002F6705" w:rsidRDefault="00BF3D50" w:rsidP="00BF3D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705">
        <w:rPr>
          <w:rFonts w:ascii="Times New Roman" w:hAnsi="Times New Roman" w:cs="Times New Roman"/>
          <w:bCs/>
          <w:iCs/>
          <w:sz w:val="24"/>
          <w:szCs w:val="24"/>
        </w:rPr>
        <w:t xml:space="preserve">Материально-техническое обеспечение </w:t>
      </w:r>
      <w:r w:rsidRPr="002F67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зала для проведений занятий по ритмике</w:t>
      </w:r>
      <w:r w:rsidRPr="002F6705">
        <w:rPr>
          <w:rFonts w:ascii="Times New Roman" w:hAnsi="Times New Roman" w:cs="Times New Roman"/>
          <w:bCs/>
          <w:iCs/>
          <w:sz w:val="24"/>
          <w:szCs w:val="24"/>
        </w:rPr>
        <w:t xml:space="preserve"> включает: специальное оборудование (хореографические станки; настенные зеркала); дидактическое оборудование (мячи; ленты; дождики, шары, обручи); музыкальные инструменты (</w:t>
      </w:r>
      <w:r w:rsidRPr="002F6705">
        <w:rPr>
          <w:rFonts w:ascii="Times New Roman" w:hAnsi="Times New Roman" w:cs="Times New Roman"/>
          <w:sz w:val="24"/>
          <w:szCs w:val="24"/>
        </w:rPr>
        <w:t>фортепиано (пианино, рояль), баян /аккордеон, скрипка, гитара, клавишный синтезатор); комплект детских музыкальных инструментов (блок-флейта, глокеншпиль/трещотки, колокольчик, треугольник, барабан, бубен, румба, маракасы, кастаньеты, металлофоны, ксилофоны; свистульки, деревянные ложки); технические средства обучения; экранно-звуковые пособия.</w:t>
      </w:r>
    </w:p>
    <w:p w:rsidR="00BF3D50" w:rsidRPr="002F6705" w:rsidRDefault="00BF3D50" w:rsidP="00BF3D50">
      <w:pPr>
        <w:pStyle w:val="18TexstSPISOK1"/>
        <w:tabs>
          <w:tab w:val="clear" w:pos="360"/>
          <w:tab w:val="clear" w:pos="640"/>
          <w:tab w:val="left" w:pos="0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Обеспечение условий для организации обучения и взаимодействия специалистов, их сотрудничества с родителями </w:t>
      </w:r>
      <w:r w:rsidRPr="002F6705">
        <w:rPr>
          <w:rFonts w:ascii="Times New Roman" w:hAnsi="Times New Roman" w:cs="Times New Roman"/>
          <w:b/>
          <w:i/>
          <w:color w:val="auto"/>
          <w:sz w:val="24"/>
          <w:szCs w:val="24"/>
        </w:rPr>
        <w:br/>
        <w:t>(законными представителями) обучающихся</w:t>
      </w:r>
    </w:p>
    <w:p w:rsidR="00BF3D50" w:rsidRPr="002F6705" w:rsidRDefault="00BF3D50" w:rsidP="00BF3D50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Требования к материально­техническому обеспечению ориентированы не только наобучающегося, но и на всех участников процесса образования. Это обусловлено большей, чем в «норме», необходимостью индивидуализации процесса образования обучающихся с ЗПР. Специфика данной группы требований состоит в том,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организации, где можно осуществлять подготовку необходимых индивидуализированных материалов для процесса обучения обучающегося с ЗПР. Предусматривается материально­техническая поддержка, в том числе сетевая, процесса координации и взаимодействия специалистов разного профиля, вовлечённых в процесс образования, родителей (законных представителей) обучающегося с ЗПР.</w:t>
      </w:r>
    </w:p>
    <w:p w:rsidR="00BF3D50" w:rsidRPr="002F6705" w:rsidRDefault="00BF3D50" w:rsidP="00BF3D50">
      <w:pPr>
        <w:pStyle w:val="14TexstOSNOVA1012"/>
        <w:spacing w:line="360" w:lineRule="auto"/>
        <w:ind w:firstLine="709"/>
        <w:rPr>
          <w:rFonts w:ascii="Times New Roman" w:hAnsi="Times New Roman" w:cs="Times New Roman"/>
          <w:i/>
          <w:caps/>
          <w:color w:val="00000A"/>
          <w:sz w:val="24"/>
          <w:szCs w:val="24"/>
        </w:rPr>
      </w:pPr>
      <w:r w:rsidRPr="002F6705">
        <w:rPr>
          <w:rFonts w:ascii="Times New Roman" w:hAnsi="Times New Roman" w:cs="Times New Roman"/>
          <w:sz w:val="24"/>
          <w:szCs w:val="24"/>
        </w:rPr>
        <w:t>Учебно-методическое и информационное обеспечение реализации АООП НОО обучающихся с ЗПР включает наличие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внутренней и внешней сети и направлено на создание доступа для всех участников образовательного процесса к любой информации, связанной с реализацией адаптированной основной образовательной программы начального общего образования, достижением планируемых результатов, организацией образовательного процесса и условиями его осуществления.</w:t>
      </w:r>
    </w:p>
    <w:p w:rsidR="00BF3D50" w:rsidRPr="002F6705" w:rsidRDefault="00BF3D50" w:rsidP="00BF3D50">
      <w:pPr>
        <w:pStyle w:val="14TexstOSNOVA1012"/>
        <w:spacing w:line="360" w:lineRule="auto"/>
        <w:ind w:firstLine="709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2F6705">
        <w:rPr>
          <w:rFonts w:ascii="Times New Roman" w:hAnsi="Times New Roman" w:cs="Times New Roman"/>
          <w:i/>
          <w:color w:val="auto"/>
          <w:sz w:val="24"/>
          <w:szCs w:val="24"/>
        </w:rPr>
        <w:t>Информационное обеспечение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 xml:space="preserve"> включает необходимую нормативную правовую базу образования обучающихся с ЗПРи характеристики предполагаемых информационных связей участников образовательного процесса. 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Информационно-методическое обеспечение </w:t>
      </w:r>
      <w:r w:rsidRPr="002F6705">
        <w:rPr>
          <w:rFonts w:ascii="Times New Roman" w:hAnsi="Times New Roman" w:cs="Times New Roman"/>
          <w:color w:val="auto"/>
          <w:sz w:val="24"/>
          <w:szCs w:val="24"/>
        </w:rPr>
        <w:t>реализации АООП НОО обучающихся с ЗПР</w:t>
      </w:r>
      <w:r w:rsidRPr="002F6705">
        <w:rPr>
          <w:rFonts w:ascii="Times New Roman" w:hAnsi="Times New Roman" w:cs="Times New Roman"/>
          <w:iCs/>
          <w:color w:val="auto"/>
          <w:kern w:val="2"/>
          <w:sz w:val="24"/>
          <w:szCs w:val="24"/>
        </w:rPr>
        <w:t xml:space="preserve">направлено на </w:t>
      </w:r>
      <w:r w:rsidRPr="002F6705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обеспечение широкого, постоянного и устойчивого доступа для всех участников образовательного процесса к любой информации, связанной с реализацией программы, планируемыми результатами, организацией образовательного процесса и условиями его осуществления. </w:t>
      </w:r>
    </w:p>
    <w:p w:rsidR="00BF3D50" w:rsidRPr="002F6705" w:rsidRDefault="00BF3D50" w:rsidP="00BF3D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kern w:val="2"/>
          <w:sz w:val="24"/>
          <w:szCs w:val="24"/>
        </w:rPr>
        <w:t>Требования к информационно-методическому обеспечению образовательного процесса включают:</w:t>
      </w:r>
    </w:p>
    <w:p w:rsidR="00BF3D50" w:rsidRPr="002F6705" w:rsidRDefault="00BF3D50" w:rsidP="00BF3D50">
      <w:pPr>
        <w:pStyle w:val="aa"/>
        <w:numPr>
          <w:ilvl w:val="0"/>
          <w:numId w:val="18"/>
        </w:numPr>
        <w:ind w:left="0" w:firstLine="709"/>
        <w:jc w:val="both"/>
        <w:rPr>
          <w:kern w:val="2"/>
        </w:rPr>
      </w:pPr>
      <w:r w:rsidRPr="002F6705">
        <w:rPr>
          <w:caps w:val="0"/>
        </w:rPr>
        <w:t>Необходимую нормативную правовую базу образования обучающихся с ЗПР</w:t>
      </w:r>
      <w:r w:rsidRPr="002F6705">
        <w:t>.</w:t>
      </w:r>
    </w:p>
    <w:p w:rsidR="00BF3D50" w:rsidRPr="002F6705" w:rsidRDefault="00BF3D50" w:rsidP="00BF3D50">
      <w:pPr>
        <w:pStyle w:val="aa"/>
        <w:numPr>
          <w:ilvl w:val="0"/>
          <w:numId w:val="18"/>
        </w:numPr>
        <w:ind w:left="0" w:firstLine="709"/>
        <w:jc w:val="both"/>
        <w:rPr>
          <w:kern w:val="2"/>
        </w:rPr>
      </w:pPr>
      <w:r w:rsidRPr="002F6705">
        <w:rPr>
          <w:caps w:val="0"/>
        </w:rPr>
        <w:t>Характеристики предполагаемых информационных связей участников образовательного процесса</w:t>
      </w:r>
      <w:r w:rsidRPr="002F6705">
        <w:t>.</w:t>
      </w:r>
    </w:p>
    <w:p w:rsidR="00BF3D50" w:rsidRPr="002F6705" w:rsidRDefault="00BF3D50" w:rsidP="00BF3D50">
      <w:pPr>
        <w:pStyle w:val="aa"/>
        <w:numPr>
          <w:ilvl w:val="0"/>
          <w:numId w:val="18"/>
        </w:numPr>
        <w:ind w:left="0" w:firstLine="709"/>
        <w:jc w:val="both"/>
        <w:rPr>
          <w:kern w:val="2"/>
        </w:rPr>
      </w:pPr>
      <w:r w:rsidRPr="002F6705">
        <w:rPr>
          <w:caps w:val="0"/>
        </w:rPr>
        <w:t>Специальные периодические издания (журналы), знакомящие с современными научно обоснованными методическими материалами и передовым опытом воспитания и обучения детей с</w:t>
      </w:r>
      <w:r w:rsidRPr="002F6705">
        <w:t xml:space="preserve"> ОВЗ.</w:t>
      </w:r>
    </w:p>
    <w:p w:rsidR="00BF3D50" w:rsidRPr="002F6705" w:rsidRDefault="00BF3D50" w:rsidP="00BF3D50">
      <w:pPr>
        <w:pStyle w:val="Default"/>
        <w:numPr>
          <w:ilvl w:val="0"/>
          <w:numId w:val="18"/>
        </w:numPr>
        <w:spacing w:line="360" w:lineRule="auto"/>
        <w:ind w:left="0" w:firstLine="709"/>
        <w:jc w:val="both"/>
        <w:rPr>
          <w:color w:val="auto"/>
        </w:rPr>
      </w:pPr>
      <w:r w:rsidRPr="002F6705">
        <w:rPr>
          <w:color w:val="auto"/>
        </w:rPr>
        <w:t>Получения доступа к информационным ресурсам, различными способами (поиск информации  в сети интернет, работа в библиотеке и др.),</w:t>
      </w:r>
      <w:r w:rsidRPr="002F6705">
        <w:rPr>
          <w:color w:val="auto"/>
          <w:kern w:val="2"/>
        </w:rPr>
        <w:t xml:space="preserve"> в том числе к электронным образовательным ресурсам, размещенным в федеральных и региональных базах данных.</w:t>
      </w:r>
    </w:p>
    <w:p w:rsidR="00BF3D50" w:rsidRPr="002F6705" w:rsidRDefault="00BF3D50" w:rsidP="00BF3D50">
      <w:pPr>
        <w:pStyle w:val="aa"/>
        <w:numPr>
          <w:ilvl w:val="0"/>
          <w:numId w:val="18"/>
        </w:numPr>
        <w:ind w:left="0" w:firstLine="709"/>
        <w:jc w:val="both"/>
        <w:rPr>
          <w:kern w:val="2"/>
        </w:rPr>
      </w:pPr>
      <w:r w:rsidRPr="002F6705">
        <w:rPr>
          <w:caps w:val="0"/>
        </w:rPr>
        <w:t>Возможность размещения материалов и работ в информационной среде образовательной организации (статей, выступлений, дискуссий, результатов экспериментальных исследований).</w:t>
      </w:r>
    </w:p>
    <w:p w:rsidR="00BF3D50" w:rsidRPr="002F6705" w:rsidRDefault="00BF3D50" w:rsidP="00BF3D50">
      <w:pPr>
        <w:rPr>
          <w:sz w:val="24"/>
          <w:szCs w:val="24"/>
        </w:rPr>
      </w:pPr>
      <w:r w:rsidRPr="002F6705">
        <w:rPr>
          <w:rFonts w:ascii="Times New Roman" w:hAnsi="Times New Roman" w:cs="Times New Roman"/>
          <w:color w:val="auto"/>
          <w:sz w:val="24"/>
          <w:szCs w:val="24"/>
        </w:rPr>
        <w:t>Образование обучающихся с ЗПР предполагает ту или иную форму и долю обязательной социальной интеграции обучающихся, что требует обязательного регулярного и качественного взаимодействия специалистов массового и специального образования.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педагогики, включая электронные библиотеки, порталы и сайты, дистанционный консультативный сервис, получить индивидуальную консультацию квалифицированных профильных специалистов. Также предусматривается организация регулярного обмена информацией между специалистами разного профиля, специалистами и семьей, включая сетевые ресурсы и технолог</w:t>
      </w:r>
    </w:p>
    <w:sectPr w:rsidR="00BF3D50" w:rsidRPr="002F6705" w:rsidSect="005B4A6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F81" w:rsidRDefault="00544F81" w:rsidP="00BF3D50">
      <w:pPr>
        <w:spacing w:after="0" w:line="240" w:lineRule="auto"/>
      </w:pPr>
      <w:r>
        <w:separator/>
      </w:r>
    </w:p>
  </w:endnote>
  <w:endnote w:type="continuationSeparator" w:id="0">
    <w:p w:rsidR="00544F81" w:rsidRDefault="00544F81" w:rsidP="00BF3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5370041"/>
      <w:docPartObj>
        <w:docPartGallery w:val="Page Numbers (Bottom of Page)"/>
        <w:docPartUnique/>
      </w:docPartObj>
    </w:sdtPr>
    <w:sdtEndPr/>
    <w:sdtContent>
      <w:p w:rsidR="00A40170" w:rsidRDefault="00544F81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28A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A40170" w:rsidRDefault="00A40170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F81" w:rsidRDefault="00544F81" w:rsidP="00BF3D50">
      <w:pPr>
        <w:spacing w:after="0" w:line="240" w:lineRule="auto"/>
      </w:pPr>
      <w:r>
        <w:separator/>
      </w:r>
    </w:p>
  </w:footnote>
  <w:footnote w:type="continuationSeparator" w:id="0">
    <w:p w:rsidR="00544F81" w:rsidRDefault="00544F81" w:rsidP="00BF3D50">
      <w:pPr>
        <w:spacing w:after="0" w:line="240" w:lineRule="auto"/>
      </w:pPr>
      <w:r>
        <w:continuationSeparator/>
      </w:r>
    </w:p>
  </w:footnote>
  <w:footnote w:id="1">
    <w:p w:rsidR="00A40170" w:rsidRPr="00C314C3" w:rsidRDefault="00A40170" w:rsidP="00BF3D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14C3">
        <w:rPr>
          <w:rStyle w:val="a4"/>
          <w:rFonts w:ascii="Times New Roman" w:hAnsi="Times New Roman" w:cs="Times New Roman"/>
          <w:sz w:val="20"/>
          <w:szCs w:val="20"/>
        </w:rPr>
        <w:footnoteRef/>
      </w:r>
      <w:r w:rsidRPr="00C314C3">
        <w:rPr>
          <w:rFonts w:ascii="Times New Roman" w:hAnsi="Times New Roman" w:cs="Times New Roman"/>
          <w:sz w:val="20"/>
          <w:szCs w:val="20"/>
        </w:rPr>
        <w:tab/>
        <w:t xml:space="preserve"> Часть 4 статьи 79</w:t>
      </w:r>
      <w:r w:rsidRPr="00C314C3">
        <w:rPr>
          <w:rFonts w:ascii="Times New Roman" w:hAnsi="Times New Roman" w:cs="Times New Roman"/>
          <w:color w:val="000000"/>
          <w:sz w:val="20"/>
          <w:szCs w:val="20"/>
        </w:rPr>
        <w:t xml:space="preserve">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2">
    <w:p w:rsidR="00A40170" w:rsidRPr="002A2542" w:rsidRDefault="00A40170" w:rsidP="00BF3D50">
      <w:pPr>
        <w:pStyle w:val="Standard"/>
        <w:rPr>
          <w:rFonts w:ascii="Times New Roman" w:hAnsi="Times New Roman" w:cs="Times New Roman"/>
        </w:rPr>
      </w:pPr>
      <w:r>
        <w:rPr>
          <w:rStyle w:val="a4"/>
        </w:rPr>
        <w:footnoteRef/>
      </w:r>
      <w:r>
        <w:rPr>
          <w:color w:val="000000"/>
          <w:sz w:val="20"/>
          <w:szCs w:val="20"/>
        </w:rPr>
        <w:tab/>
      </w:r>
      <w:r w:rsidRPr="002A2542">
        <w:rPr>
          <w:rFonts w:ascii="Times New Roman" w:hAnsi="Times New Roman" w:cs="Times New Roman"/>
          <w:color w:val="000000"/>
          <w:sz w:val="20"/>
          <w:szCs w:val="20"/>
        </w:rPr>
        <w:t>Ст. 15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3">
    <w:p w:rsidR="00A40170" w:rsidRPr="00C314C3" w:rsidRDefault="00A40170" w:rsidP="00BF3D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14C3">
        <w:rPr>
          <w:rStyle w:val="a4"/>
          <w:rFonts w:ascii="Times New Roman" w:hAnsi="Times New Roman" w:cs="Times New Roman"/>
          <w:sz w:val="20"/>
          <w:szCs w:val="20"/>
        </w:rPr>
        <w:footnoteRef/>
      </w:r>
      <w:r w:rsidRPr="00C314C3">
        <w:rPr>
          <w:rFonts w:ascii="Times New Roman" w:hAnsi="Times New Roman" w:cs="Times New Roman"/>
          <w:sz w:val="20"/>
          <w:szCs w:val="20"/>
        </w:rPr>
        <w:tab/>
      </w:r>
      <w:r w:rsidRPr="00C314C3">
        <w:rPr>
          <w:rFonts w:ascii="Times New Roman" w:hAnsi="Times New Roman" w:cs="Times New Roman"/>
          <w:color w:val="000000"/>
          <w:sz w:val="20"/>
          <w:szCs w:val="20"/>
        </w:rPr>
        <w:t>Часть 13 статьи 59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4">
    <w:p w:rsidR="00A40170" w:rsidRPr="004547B5" w:rsidRDefault="00A40170" w:rsidP="00BF3D50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4"/>
        </w:rPr>
        <w:footnoteRef/>
      </w:r>
      <w:r>
        <w:tab/>
      </w:r>
      <w:r w:rsidRPr="004547B5">
        <w:rPr>
          <w:rFonts w:ascii="Times New Roman" w:hAnsi="Times New Roman" w:cs="Times New Roman"/>
          <w:sz w:val="20"/>
          <w:szCs w:val="20"/>
        </w:rPr>
        <w:t>Часть 6 статьи 58 пункт 9</w:t>
      </w:r>
      <w:r w:rsidRPr="004547B5">
        <w:rPr>
          <w:rFonts w:ascii="Times New Roman" w:hAnsi="Times New Roman" w:cs="Times New Roman"/>
          <w:color w:val="000000"/>
          <w:sz w:val="20"/>
          <w:szCs w:val="20"/>
        </w:rPr>
        <w:t xml:space="preserve">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5">
    <w:p w:rsidR="00A40170" w:rsidRPr="004547B5" w:rsidRDefault="00A40170" w:rsidP="00BF3D50">
      <w:pPr>
        <w:pStyle w:val="ConsPlusNormal"/>
        <w:spacing w:before="120" w:after="120"/>
        <w:jc w:val="both"/>
        <w:rPr>
          <w:rFonts w:ascii="Times New Roman" w:hAnsi="Times New Roman" w:cs="Times New Roman"/>
        </w:rPr>
      </w:pPr>
      <w:r w:rsidRPr="004547B5">
        <w:rPr>
          <w:rFonts w:ascii="Times New Roman" w:hAnsi="Times New Roman" w:cs="Times New Roman"/>
          <w:sz w:val="24"/>
          <w:szCs w:val="24"/>
          <w:vertAlign w:val="superscript"/>
        </w:rPr>
        <w:footnoteRef/>
      </w:r>
      <w:r w:rsidRPr="004547B5">
        <w:rPr>
          <w:rFonts w:ascii="Times New Roman" w:hAnsi="Times New Roman" w:cs="Times New Roman"/>
          <w:sz w:val="24"/>
          <w:szCs w:val="24"/>
        </w:rPr>
        <w:tab/>
      </w:r>
      <w:r w:rsidRPr="004547B5">
        <w:rPr>
          <w:rFonts w:ascii="Times New Roman" w:hAnsi="Times New Roman" w:cs="Times New Roman"/>
        </w:rPr>
        <w:t>Пункт 16 статьи 2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6">
    <w:p w:rsidR="00A40170" w:rsidRPr="004A6B41" w:rsidRDefault="00A40170" w:rsidP="00BF3D50">
      <w:pPr>
        <w:pStyle w:val="ab"/>
        <w:jc w:val="both"/>
        <w:rPr>
          <w:rFonts w:ascii="Times New Roman" w:hAnsi="Times New Roman"/>
          <w:sz w:val="14"/>
          <w:szCs w:val="18"/>
        </w:rPr>
      </w:pPr>
      <w:r w:rsidRPr="00033B40">
        <w:rPr>
          <w:rStyle w:val="a3"/>
          <w:rFonts w:ascii="Times New Roman" w:hAnsi="Times New Roman"/>
          <w:sz w:val="18"/>
          <w:szCs w:val="18"/>
        </w:rPr>
        <w:footnoteRef/>
      </w:r>
      <w:r w:rsidRPr="00033B40">
        <w:rPr>
          <w:rFonts w:ascii="Times New Roman" w:eastAsia="Times New Roman" w:hAnsi="Times New Roman"/>
          <w:color w:val="000000"/>
          <w:sz w:val="18"/>
          <w:szCs w:val="18"/>
        </w:rPr>
        <w:t>Е.Л. Гончарова, О.И. Кукушкина</w:t>
      </w:r>
      <w:r w:rsidRPr="00033B40">
        <w:rPr>
          <w:rFonts w:ascii="Times New Roman" w:hAnsi="Times New Roman"/>
          <w:bCs/>
          <w:sz w:val="18"/>
          <w:szCs w:val="18"/>
        </w:rPr>
        <w:t xml:space="preserve"> «</w:t>
      </w:r>
      <w:r w:rsidRPr="00033B40">
        <w:rPr>
          <w:rFonts w:ascii="Times New Roman" w:hAnsi="Times New Roman"/>
          <w:sz w:val="18"/>
          <w:szCs w:val="18"/>
        </w:rPr>
        <w:t>Ребенок с особыми образовательными потребностями</w:t>
      </w:r>
      <w:r w:rsidRPr="00033B40">
        <w:rPr>
          <w:rFonts w:ascii="Times New Roman" w:hAnsi="Times New Roman"/>
          <w:color w:val="000000"/>
          <w:sz w:val="18"/>
          <w:szCs w:val="18"/>
        </w:rPr>
        <w:t xml:space="preserve">» </w:t>
      </w:r>
      <w:hyperlink r:id="rId1" w:history="1">
        <w:r w:rsidRPr="004A6B41">
          <w:rPr>
            <w:rStyle w:val="a7"/>
            <w:rFonts w:ascii="Times New Roman" w:hAnsi="Times New Roman"/>
          </w:rPr>
          <w:t>http://almanah.ikprao.ru/articles/almanah-5/rebenok-s-osobymi-obrazovatelnymi-potrebnostjami</w:t>
        </w:r>
      </w:hyperlink>
    </w:p>
    <w:p w:rsidR="00A40170" w:rsidRDefault="00A40170" w:rsidP="00BF3D50">
      <w:pPr>
        <w:pStyle w:val="a5"/>
      </w:pPr>
    </w:p>
  </w:footnote>
  <w:footnote w:id="7">
    <w:p w:rsidR="00A40170" w:rsidRPr="00B26576" w:rsidRDefault="00A40170" w:rsidP="00BF3D50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3"/>
        </w:rPr>
        <w:footnoteRef/>
      </w:r>
      <w:r>
        <w:tab/>
      </w:r>
      <w:r w:rsidRPr="00B26576">
        <w:rPr>
          <w:rFonts w:ascii="Times New Roman" w:hAnsi="Times New Roman" w:cs="Times New 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>араграф</w:t>
      </w:r>
      <w:r w:rsidRPr="00B26576">
        <w:rPr>
          <w:rFonts w:ascii="Times New Roman" w:hAnsi="Times New Roman" w:cs="Times New Roman"/>
          <w:sz w:val="20"/>
          <w:szCs w:val="20"/>
        </w:rPr>
        <w:t xml:space="preserve"> 2.1 Раздела 2 Примерной основной образовательной программы образовательного учреждения. Начальная школа / [сост. Е. С. Савинов]. — 4-е изд., перераб. — М. : Просвещение, 2012. — 223 с. — (Стандарты второго поколения).</w:t>
      </w:r>
    </w:p>
  </w:footnote>
  <w:footnote w:id="8">
    <w:p w:rsidR="00A40170" w:rsidRPr="00271F9B" w:rsidRDefault="00A40170" w:rsidP="00BF3D50">
      <w:pPr>
        <w:pStyle w:val="af6"/>
        <w:ind w:firstLine="0"/>
        <w:rPr>
          <w:sz w:val="20"/>
          <w:szCs w:val="20"/>
        </w:rPr>
      </w:pPr>
      <w:r w:rsidRPr="00271F9B">
        <w:rPr>
          <w:sz w:val="20"/>
          <w:szCs w:val="20"/>
          <w:vertAlign w:val="superscript"/>
        </w:rPr>
        <w:footnoteRef/>
      </w:r>
      <w:r w:rsidRPr="00271F9B">
        <w:rPr>
          <w:rFonts w:ascii="MS Mincho" w:eastAsia="MS Mincho" w:hAnsi="MS Mincho" w:cs="MS Mincho" w:hint="eastAsia"/>
          <w:sz w:val="20"/>
          <w:szCs w:val="20"/>
        </w:rPr>
        <w:t> </w:t>
      </w:r>
      <w:r w:rsidRPr="00271F9B">
        <w:rPr>
          <w:rFonts w:ascii="MS Mincho" w:eastAsia="MS Mincho" w:hAnsi="MS Mincho" w:cs="MS Mincho"/>
          <w:sz w:val="20"/>
          <w:szCs w:val="20"/>
        </w:rPr>
        <w:tab/>
      </w:r>
      <w:r w:rsidRPr="00271F9B">
        <w:rPr>
          <w:sz w:val="20"/>
          <w:szCs w:val="20"/>
        </w:rPr>
        <w:t>Изучается во всех разделах курса.</w:t>
      </w:r>
    </w:p>
    <w:p w:rsidR="00A40170" w:rsidRDefault="00A40170" w:rsidP="00BF3D50">
      <w:pPr>
        <w:pStyle w:val="af6"/>
      </w:pPr>
    </w:p>
  </w:footnote>
  <w:footnote w:id="9">
    <w:p w:rsidR="00A40170" w:rsidRDefault="00A40170" w:rsidP="00BF3D50">
      <w:pPr>
        <w:pStyle w:val="af6"/>
        <w:ind w:firstLine="0"/>
      </w:pPr>
      <w:r>
        <w:rPr>
          <w:vertAlign w:val="superscript"/>
        </w:rPr>
        <w:footnoteRef/>
      </w:r>
      <w:r>
        <w:rPr>
          <w:rFonts w:ascii="MS Mincho" w:eastAsia="MS Mincho" w:hAnsi="MS Mincho" w:cs="MS Mincho" w:hint="eastAsia"/>
        </w:rPr>
        <w:t> </w:t>
      </w:r>
      <w:r>
        <w:rPr>
          <w:rFonts w:ascii="MS Mincho" w:eastAsia="MS Mincho" w:hAnsi="MS Mincho" w:cs="MS Mincho"/>
        </w:rPr>
        <w:tab/>
      </w:r>
      <w:r>
        <w:t>Для предупреждения ошибок при письме целесообразно предусмотреть случаи типа «желток», «железный».</w:t>
      </w:r>
    </w:p>
    <w:p w:rsidR="00A40170" w:rsidRDefault="00A40170" w:rsidP="00BF3D50">
      <w:pPr>
        <w:pStyle w:val="af6"/>
      </w:pPr>
    </w:p>
  </w:footnote>
  <w:footnote w:id="10">
    <w:p w:rsidR="00A40170" w:rsidRPr="004B4FBB" w:rsidRDefault="00A40170" w:rsidP="00BF3D50">
      <w:pPr>
        <w:pStyle w:val="af6"/>
        <w:spacing w:line="240" w:lineRule="auto"/>
        <w:ind w:firstLine="454"/>
        <w:rPr>
          <w:rFonts w:ascii="Times New Roman" w:hAnsi="Times New Roman"/>
          <w:sz w:val="20"/>
          <w:szCs w:val="20"/>
        </w:rPr>
      </w:pPr>
      <w:r w:rsidRPr="004B4FBB">
        <w:rPr>
          <w:rFonts w:ascii="Times New Roman" w:hAnsi="Times New Roman"/>
          <w:sz w:val="20"/>
          <w:szCs w:val="20"/>
          <w:vertAlign w:val="superscript"/>
        </w:rPr>
        <w:footnoteRef/>
      </w:r>
      <w:r w:rsidRPr="004B4FBB">
        <w:rPr>
          <w:rFonts w:ascii="Times New Roman" w:eastAsia="MS Mincho" w:hAnsi="Times New Roman"/>
          <w:sz w:val="20"/>
          <w:szCs w:val="20"/>
        </w:rPr>
        <w:t> </w:t>
      </w:r>
      <w:r w:rsidRPr="004B4FBB">
        <w:rPr>
          <w:rFonts w:ascii="Times New Roman" w:hAnsi="Times New Roman"/>
          <w:sz w:val="20"/>
          <w:szCs w:val="20"/>
        </w:rPr>
        <w:t>В начальной школе могут использоваться любые доступные в обработке учащимся экологически безопасные материалы (природные, бумажные, текстильные, синтетические и</w:t>
      </w:r>
      <w:r w:rsidRPr="004B4FBB">
        <w:rPr>
          <w:rFonts w:ascii="Times New Roman" w:hAnsi="Times New Roman"/>
          <w:sz w:val="20"/>
          <w:szCs w:val="20"/>
        </w:rPr>
        <w:t> </w:t>
      </w:r>
      <w:r w:rsidRPr="004B4FBB">
        <w:rPr>
          <w:rFonts w:ascii="Times New Roman" w:hAnsi="Times New Roman"/>
          <w:sz w:val="20"/>
          <w:szCs w:val="20"/>
        </w:rPr>
        <w:t>др.), материалы, используемые в декоративно­прикладном творчестве региона, в котором проживают школьники.</w:t>
      </w:r>
    </w:p>
  </w:footnote>
  <w:footnote w:id="11">
    <w:p w:rsidR="00A40170" w:rsidRDefault="00A40170" w:rsidP="00BF3D50">
      <w:pPr>
        <w:pStyle w:val="a5"/>
        <w:jc w:val="both"/>
      </w:pPr>
      <w:r>
        <w:rPr>
          <w:rStyle w:val="a3"/>
        </w:rPr>
        <w:footnoteRef/>
      </w:r>
      <w:r>
        <w:tab/>
      </w:r>
      <w:r w:rsidRPr="00B26576">
        <w:rPr>
          <w:rFonts w:ascii="Times New Roman" w:hAnsi="Times New Roman" w:cs="Times New 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>араграф 2.3</w:t>
      </w:r>
      <w:r w:rsidRPr="00B26576">
        <w:rPr>
          <w:rFonts w:ascii="Times New Roman" w:hAnsi="Times New Roman" w:cs="Times New Roman"/>
          <w:sz w:val="20"/>
          <w:szCs w:val="20"/>
        </w:rPr>
        <w:t xml:space="preserve"> Раздела 2 Примерной основной образовательной программы образовательного учреждения. Начальная школа / [сост. Е. С. Савинов]. — 4-е изд., перераб. — М. : Просвещение, 2012. — 223 с. — (Стандарты второго поколения).</w:t>
      </w:r>
    </w:p>
  </w:footnote>
  <w:footnote w:id="12">
    <w:p w:rsidR="00A40170" w:rsidRDefault="00A40170" w:rsidP="00BF3D50">
      <w:pPr>
        <w:pStyle w:val="a5"/>
        <w:jc w:val="both"/>
      </w:pPr>
      <w:r>
        <w:rPr>
          <w:rStyle w:val="a3"/>
        </w:rPr>
        <w:footnoteRef/>
      </w:r>
      <w:r>
        <w:tab/>
      </w:r>
      <w:r w:rsidRPr="00B26576">
        <w:rPr>
          <w:rFonts w:ascii="Times New Roman" w:hAnsi="Times New Roman" w:cs="Times New 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>араграф</w:t>
      </w:r>
      <w:r w:rsidRPr="00B26576">
        <w:rPr>
          <w:rFonts w:ascii="Times New Roman" w:hAnsi="Times New Roman" w:cs="Times New Roman"/>
          <w:sz w:val="20"/>
          <w:szCs w:val="20"/>
        </w:rPr>
        <w:t xml:space="preserve"> 2.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B26576">
        <w:rPr>
          <w:rFonts w:ascii="Times New Roman" w:hAnsi="Times New Roman" w:cs="Times New Roman"/>
          <w:sz w:val="20"/>
          <w:szCs w:val="20"/>
        </w:rPr>
        <w:t xml:space="preserve"> Раздела 2 Примерной основной образовательной программы образовательного учреждения. Начальная школа / [сост. Е. С. Савинов]. — 4-е изд., перераб. — М. : Просвещение, 2012. — 223 с. — (Стандарты второго поколения).</w:t>
      </w:r>
    </w:p>
  </w:footnote>
  <w:footnote w:id="13">
    <w:p w:rsidR="00A40170" w:rsidRPr="00257DA4" w:rsidRDefault="00A40170" w:rsidP="00BF3D50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9D3D89">
        <w:rPr>
          <w:rStyle w:val="a3"/>
          <w:sz w:val="20"/>
          <w:szCs w:val="20"/>
        </w:rPr>
        <w:footnoteRef/>
      </w:r>
      <w:r w:rsidRPr="00257DA4">
        <w:rPr>
          <w:rFonts w:ascii="Times New Roman" w:hAnsi="Times New Roman" w:cs="Times New Roman"/>
          <w:sz w:val="20"/>
          <w:szCs w:val="20"/>
        </w:rPr>
        <w:t>Законодательство Российской Федерации в области образования включает в себя: Конституцию Российской Федерации, Федеральный закон Российской Федерации  «Об образовании в Российской Федерации», а также другие федеральные законы, иные нормативные правовые акты Российской Федерации, законы и иные нормативные правовые акты субъектов Российской Федерации, содержащие нормы, регулирующие отношения в сфере образования (пункт 1 статьи 4 Федерального закона Российской Федерации «Об образовании в Российской Федерации»)</w:t>
      </w:r>
    </w:p>
  </w:footnote>
  <w:footnote w:id="14">
    <w:p w:rsidR="00A40170" w:rsidRDefault="00A40170" w:rsidP="00BF3D50">
      <w:pPr>
        <w:pStyle w:val="1"/>
        <w:spacing w:before="0" w:after="0" w:line="240" w:lineRule="auto"/>
        <w:jc w:val="both"/>
      </w:pPr>
      <w:r w:rsidRPr="00E0372E">
        <w:rPr>
          <w:rStyle w:val="a3"/>
          <w:rFonts w:ascii="Times New Roman" w:hAnsi="Times New Roman"/>
          <w:b w:val="0"/>
          <w:i/>
          <w:sz w:val="20"/>
          <w:szCs w:val="20"/>
        </w:rPr>
        <w:footnoteRef/>
      </w:r>
      <w:r>
        <w:rPr>
          <w:rFonts w:ascii="Times New Roman" w:hAnsi="Times New Roman"/>
          <w:b w:val="0"/>
          <w:sz w:val="20"/>
          <w:szCs w:val="20"/>
        </w:rPr>
        <w:t>П. п 10.9, 10.10 постановления</w:t>
      </w:r>
      <w:r w:rsidRPr="00E0372E">
        <w:rPr>
          <w:rFonts w:ascii="Times New Roman" w:hAnsi="Times New Roman"/>
          <w:b w:val="0"/>
          <w:sz w:val="20"/>
          <w:szCs w:val="20"/>
        </w:rPr>
        <w:t xml:space="preserve"> Главного государственного санитарного врача РФ от 29 декабря 2010 г. N 189 г. Москва</w:t>
      </w:r>
      <w:r>
        <w:rPr>
          <w:rFonts w:ascii="Times New Roman" w:hAnsi="Times New Roman"/>
          <w:b w:val="0"/>
          <w:sz w:val="20"/>
          <w:szCs w:val="20"/>
        </w:rPr>
        <w:t xml:space="preserve"> «</w:t>
      </w:r>
      <w:r w:rsidRPr="00E0372E">
        <w:rPr>
          <w:rFonts w:ascii="Times New Roman" w:hAnsi="Times New Roman"/>
          <w:b w:val="0"/>
          <w:sz w:val="20"/>
          <w:szCs w:val="20"/>
        </w:rPr>
        <w:t>Об утверждении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A40170" w:rsidRDefault="00A40170" w:rsidP="00BF3D50">
      <w:pPr>
        <w:pStyle w:val="a5"/>
        <w:tabs>
          <w:tab w:val="left" w:pos="2490"/>
        </w:tabs>
      </w:pPr>
      <w:r>
        <w:tab/>
      </w:r>
    </w:p>
  </w:footnote>
  <w:footnote w:id="15">
    <w:p w:rsidR="00A40170" w:rsidRDefault="00A40170" w:rsidP="00BF3D50">
      <w:pPr>
        <w:pStyle w:val="1"/>
        <w:spacing w:before="0"/>
        <w:jc w:val="both"/>
      </w:pPr>
      <w:r w:rsidRPr="0091192C">
        <w:rPr>
          <w:rStyle w:val="a3"/>
          <w:rFonts w:ascii="Times New Roman" w:hAnsi="Times New Roman"/>
          <w:color w:val="auto"/>
          <w:sz w:val="20"/>
          <w:szCs w:val="20"/>
        </w:rPr>
        <w:footnoteRef/>
      </w:r>
      <w:r w:rsidRPr="0091192C">
        <w:rPr>
          <w:rFonts w:ascii="Times New Roman" w:hAnsi="Times New Roman"/>
          <w:color w:val="auto"/>
          <w:sz w:val="20"/>
          <w:szCs w:val="20"/>
        </w:rPr>
        <w:t>П. п 10.9, 10.10 постановления Главного государственного санитарного врача РФ от 29 декабря 2010 г. N 189 г. Москва «Об утверждении СанПиН 2.4.2.2821-10 "Санитарно-эпидемиологические требования к условиям и организации обучения в общеобразовательных учреждениях"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>
    <w:nsid w:val="00000010"/>
    <w:multiLevelType w:val="singleLevel"/>
    <w:tmpl w:val="00000010"/>
    <w:name w:val="WW8Num18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4">
    <w:nsid w:val="00000012"/>
    <w:multiLevelType w:val="singleLevel"/>
    <w:tmpl w:val="00000012"/>
    <w:name w:val="WW8Num20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5">
    <w:nsid w:val="00000016"/>
    <w:multiLevelType w:val="singleLevel"/>
    <w:tmpl w:val="00000016"/>
    <w:name w:val="WW8Num7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6">
    <w:nsid w:val="00000019"/>
    <w:multiLevelType w:val="singleLevel"/>
    <w:tmpl w:val="00000019"/>
    <w:name w:val="WW8Num7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7">
    <w:nsid w:val="0000001E"/>
    <w:multiLevelType w:val="singleLevel"/>
    <w:tmpl w:val="0000001E"/>
    <w:name w:val="WW8Num32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8">
    <w:nsid w:val="0000001F"/>
    <w:multiLevelType w:val="singleLevel"/>
    <w:tmpl w:val="0000001F"/>
    <w:name w:val="WW8Num33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9">
    <w:nsid w:val="00000022"/>
    <w:multiLevelType w:val="multilevel"/>
    <w:tmpl w:val="0000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25"/>
    <w:multiLevelType w:val="multilevel"/>
    <w:tmpl w:val="0000002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8"/>
        <w:szCs w:val="28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8"/>
        <w:szCs w:val="28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11">
    <w:nsid w:val="00000027"/>
    <w:multiLevelType w:val="singleLevel"/>
    <w:tmpl w:val="00000027"/>
    <w:name w:val="WW8Num41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12">
    <w:nsid w:val="00000028"/>
    <w:multiLevelType w:val="multilevel"/>
    <w:tmpl w:val="235CE27A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hint="default"/>
        <w:caps w:val="0"/>
        <w:smallCaps w:val="0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3">
    <w:nsid w:val="0000002D"/>
    <w:multiLevelType w:val="singleLevel"/>
    <w:tmpl w:val="9BC685F4"/>
    <w:name w:val="WW8Num47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b w:val="0"/>
        <w:color w:val="auto"/>
        <w:kern w:val="1"/>
      </w:rPr>
    </w:lvl>
  </w:abstractNum>
  <w:abstractNum w:abstractNumId="14">
    <w:nsid w:val="00000038"/>
    <w:multiLevelType w:val="singleLevel"/>
    <w:tmpl w:val="00000038"/>
    <w:name w:val="WW8Num59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15">
    <w:nsid w:val="005E3BE8"/>
    <w:multiLevelType w:val="hybridMultilevel"/>
    <w:tmpl w:val="0B980222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008B7E7C"/>
    <w:multiLevelType w:val="hybridMultilevel"/>
    <w:tmpl w:val="3B768D66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0B9C1B03"/>
    <w:multiLevelType w:val="multilevel"/>
    <w:tmpl w:val="316E9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11604377"/>
    <w:multiLevelType w:val="hybridMultilevel"/>
    <w:tmpl w:val="EEBE7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1C268D"/>
    <w:multiLevelType w:val="hybridMultilevel"/>
    <w:tmpl w:val="42AE73D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21BC61A5"/>
    <w:multiLevelType w:val="hybridMultilevel"/>
    <w:tmpl w:val="848A4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2182A9A"/>
    <w:multiLevelType w:val="multilevel"/>
    <w:tmpl w:val="00B2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A1D4EB9"/>
    <w:multiLevelType w:val="hybridMultilevel"/>
    <w:tmpl w:val="B674F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AD01FFD"/>
    <w:multiLevelType w:val="hybridMultilevel"/>
    <w:tmpl w:val="FE220868"/>
    <w:lvl w:ilvl="0" w:tplc="107CA9E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>
    <w:nsid w:val="33A752CF"/>
    <w:multiLevelType w:val="hybridMultilevel"/>
    <w:tmpl w:val="4B14AC6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5A42568"/>
    <w:multiLevelType w:val="hybridMultilevel"/>
    <w:tmpl w:val="5F6E752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37F86677"/>
    <w:multiLevelType w:val="hybridMultilevel"/>
    <w:tmpl w:val="426EC150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8106C60"/>
    <w:multiLevelType w:val="hybridMultilevel"/>
    <w:tmpl w:val="BEA07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471448"/>
    <w:multiLevelType w:val="singleLevel"/>
    <w:tmpl w:val="00000012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29">
    <w:nsid w:val="3F5F54A0"/>
    <w:multiLevelType w:val="hybridMultilevel"/>
    <w:tmpl w:val="3EC4313E"/>
    <w:lvl w:ilvl="0" w:tplc="61324D8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4FB100D"/>
    <w:multiLevelType w:val="hybridMultilevel"/>
    <w:tmpl w:val="E3DE7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466A0F"/>
    <w:multiLevelType w:val="hybridMultilevel"/>
    <w:tmpl w:val="D9C849B0"/>
    <w:lvl w:ilvl="0" w:tplc="5088C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25B35EC"/>
    <w:multiLevelType w:val="singleLevel"/>
    <w:tmpl w:val="00000027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33">
    <w:nsid w:val="544B18BD"/>
    <w:multiLevelType w:val="hybridMultilevel"/>
    <w:tmpl w:val="84D8F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98518C3"/>
    <w:multiLevelType w:val="singleLevel"/>
    <w:tmpl w:val="00000027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35">
    <w:nsid w:val="74C7574E"/>
    <w:multiLevelType w:val="hybridMultilevel"/>
    <w:tmpl w:val="B4804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672B1C"/>
    <w:multiLevelType w:val="hybridMultilevel"/>
    <w:tmpl w:val="012C5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5F4F07"/>
    <w:multiLevelType w:val="hybridMultilevel"/>
    <w:tmpl w:val="FDFA1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7C6CE8"/>
    <w:multiLevelType w:val="hybridMultilevel"/>
    <w:tmpl w:val="CAB04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B3203F"/>
    <w:multiLevelType w:val="hybridMultilevel"/>
    <w:tmpl w:val="B7F6DC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7"/>
  </w:num>
  <w:num w:numId="4">
    <w:abstractNumId w:val="8"/>
  </w:num>
  <w:num w:numId="5">
    <w:abstractNumId w:val="11"/>
  </w:num>
  <w:num w:numId="6">
    <w:abstractNumId w:val="34"/>
  </w:num>
  <w:num w:numId="7">
    <w:abstractNumId w:val="32"/>
  </w:num>
  <w:num w:numId="8">
    <w:abstractNumId w:val="26"/>
  </w:num>
  <w:num w:numId="9">
    <w:abstractNumId w:val="21"/>
  </w:num>
  <w:num w:numId="10">
    <w:abstractNumId w:val="16"/>
  </w:num>
  <w:num w:numId="11">
    <w:abstractNumId w:val="15"/>
  </w:num>
  <w:num w:numId="12">
    <w:abstractNumId w:val="35"/>
  </w:num>
  <w:num w:numId="13">
    <w:abstractNumId w:val="24"/>
  </w:num>
  <w:num w:numId="14">
    <w:abstractNumId w:val="33"/>
  </w:num>
  <w:num w:numId="15">
    <w:abstractNumId w:val="3"/>
  </w:num>
  <w:num w:numId="16">
    <w:abstractNumId w:val="13"/>
  </w:num>
  <w:num w:numId="17">
    <w:abstractNumId w:val="14"/>
  </w:num>
  <w:num w:numId="18">
    <w:abstractNumId w:val="36"/>
  </w:num>
  <w:num w:numId="19">
    <w:abstractNumId w:val="10"/>
  </w:num>
  <w:num w:numId="20">
    <w:abstractNumId w:val="28"/>
  </w:num>
  <w:num w:numId="21">
    <w:abstractNumId w:val="5"/>
  </w:num>
  <w:num w:numId="22">
    <w:abstractNumId w:val="6"/>
  </w:num>
  <w:num w:numId="23">
    <w:abstractNumId w:val="39"/>
  </w:num>
  <w:num w:numId="24">
    <w:abstractNumId w:val="2"/>
  </w:num>
  <w:num w:numId="25">
    <w:abstractNumId w:val="9"/>
  </w:num>
  <w:num w:numId="26">
    <w:abstractNumId w:val="1"/>
  </w:num>
  <w:num w:numId="27">
    <w:abstractNumId w:val="12"/>
  </w:num>
  <w:num w:numId="28">
    <w:abstractNumId w:val="29"/>
  </w:num>
  <w:num w:numId="29">
    <w:abstractNumId w:val="23"/>
  </w:num>
  <w:num w:numId="30">
    <w:abstractNumId w:val="0"/>
  </w:num>
  <w:num w:numId="31">
    <w:abstractNumId w:val="37"/>
  </w:num>
  <w:num w:numId="32">
    <w:abstractNumId w:val="30"/>
  </w:num>
  <w:num w:numId="33">
    <w:abstractNumId w:val="19"/>
  </w:num>
  <w:num w:numId="34">
    <w:abstractNumId w:val="18"/>
  </w:num>
  <w:num w:numId="35">
    <w:abstractNumId w:val="25"/>
  </w:num>
  <w:num w:numId="36">
    <w:abstractNumId w:val="27"/>
  </w:num>
  <w:num w:numId="37">
    <w:abstractNumId w:val="20"/>
  </w:num>
  <w:num w:numId="38">
    <w:abstractNumId w:val="38"/>
  </w:num>
  <w:num w:numId="39">
    <w:abstractNumId w:val="31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D50"/>
    <w:rsid w:val="00094C2E"/>
    <w:rsid w:val="000A446A"/>
    <w:rsid w:val="000A727D"/>
    <w:rsid w:val="000C4F77"/>
    <w:rsid w:val="001960C0"/>
    <w:rsid w:val="002A1A60"/>
    <w:rsid w:val="002F6705"/>
    <w:rsid w:val="004B628A"/>
    <w:rsid w:val="00544F81"/>
    <w:rsid w:val="005B4A60"/>
    <w:rsid w:val="006B13D4"/>
    <w:rsid w:val="007D234F"/>
    <w:rsid w:val="00A40170"/>
    <w:rsid w:val="00BF3D50"/>
    <w:rsid w:val="00C8464E"/>
    <w:rsid w:val="00DE5E79"/>
    <w:rsid w:val="00EB35D3"/>
    <w:rsid w:val="00F81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D50"/>
    <w:pPr>
      <w:suppressAutoHyphens/>
    </w:pPr>
    <w:rPr>
      <w:rFonts w:ascii="Calibri" w:eastAsia="Arial Unicode MS" w:hAnsi="Calibri" w:cs="Calibri"/>
      <w:color w:val="00000A"/>
      <w:kern w:val="1"/>
    </w:rPr>
  </w:style>
  <w:style w:type="paragraph" w:styleId="1">
    <w:name w:val="heading 1"/>
    <w:basedOn w:val="a"/>
    <w:next w:val="a"/>
    <w:link w:val="10"/>
    <w:uiPriority w:val="9"/>
    <w:qFormat/>
    <w:rsid w:val="00BF3D5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3D5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F3D50"/>
    <w:pPr>
      <w:keepNext/>
      <w:suppressAutoHyphens w:val="0"/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i/>
      <w:color w:val="auto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D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footnote reference"/>
    <w:uiPriority w:val="99"/>
    <w:rsid w:val="00BF3D50"/>
    <w:rPr>
      <w:vertAlign w:val="superscript"/>
    </w:rPr>
  </w:style>
  <w:style w:type="paragraph" w:customStyle="1" w:styleId="14TexstOSNOVA1012">
    <w:name w:val="14TexstOSNOVA_10/12"/>
    <w:basedOn w:val="a"/>
    <w:uiPriority w:val="99"/>
    <w:rsid w:val="00BF3D50"/>
    <w:pPr>
      <w:suppressAutoHyphens w:val="0"/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character" w:customStyle="1" w:styleId="a4">
    <w:name w:val="Символ сноски"/>
    <w:rsid w:val="00BF3D50"/>
    <w:rPr>
      <w:vertAlign w:val="superscript"/>
    </w:rPr>
  </w:style>
  <w:style w:type="character" w:customStyle="1" w:styleId="11">
    <w:name w:val="Знак сноски1"/>
    <w:rsid w:val="00BF3D50"/>
    <w:rPr>
      <w:vertAlign w:val="superscript"/>
    </w:rPr>
  </w:style>
  <w:style w:type="paragraph" w:styleId="a5">
    <w:name w:val="footnote text"/>
    <w:aliases w:val="Основной текст с отступом1,Основной текст с отступом11,Body Text Indent,Знак1,Body Text Indent1"/>
    <w:basedOn w:val="a"/>
    <w:link w:val="a6"/>
    <w:rsid w:val="00BF3D50"/>
    <w:pPr>
      <w:suppressAutoHyphens w:val="0"/>
      <w:spacing w:after="0" w:line="240" w:lineRule="auto"/>
    </w:pPr>
    <w:rPr>
      <w:sz w:val="24"/>
      <w:szCs w:val="24"/>
      <w:lang w:eastAsia="ru-RU"/>
    </w:rPr>
  </w:style>
  <w:style w:type="character" w:customStyle="1" w:styleId="a6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5"/>
    <w:rsid w:val="00BF3D50"/>
    <w:rPr>
      <w:rFonts w:ascii="Calibri" w:eastAsia="Arial Unicode MS" w:hAnsi="Calibri" w:cs="Calibri"/>
      <w:color w:val="00000A"/>
      <w:kern w:val="1"/>
      <w:sz w:val="24"/>
      <w:szCs w:val="24"/>
      <w:lang w:eastAsia="ru-RU"/>
    </w:rPr>
  </w:style>
  <w:style w:type="character" w:styleId="a7">
    <w:name w:val="Hyperlink"/>
    <w:uiPriority w:val="99"/>
    <w:unhideWhenUsed/>
    <w:rsid w:val="00BF3D50"/>
    <w:rPr>
      <w:color w:val="0000FF"/>
      <w:u w:val="single"/>
    </w:rPr>
  </w:style>
  <w:style w:type="paragraph" w:customStyle="1" w:styleId="p4">
    <w:name w:val="p4"/>
    <w:basedOn w:val="a"/>
    <w:rsid w:val="00BF3D50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">
    <w:name w:val="s1"/>
    <w:rsid w:val="00BF3D50"/>
  </w:style>
  <w:style w:type="paragraph" w:styleId="a8">
    <w:name w:val="Body Text"/>
    <w:basedOn w:val="a"/>
    <w:link w:val="a9"/>
    <w:uiPriority w:val="99"/>
    <w:semiHidden/>
    <w:unhideWhenUsed/>
    <w:rsid w:val="00BF3D50"/>
    <w:pPr>
      <w:spacing w:after="120"/>
    </w:pPr>
    <w:rPr>
      <w:rFonts w:cs="Times New Roman"/>
    </w:rPr>
  </w:style>
  <w:style w:type="character" w:customStyle="1" w:styleId="a9">
    <w:name w:val="Основной текст Знак"/>
    <w:basedOn w:val="a0"/>
    <w:link w:val="a8"/>
    <w:uiPriority w:val="99"/>
    <w:semiHidden/>
    <w:rsid w:val="00BF3D50"/>
    <w:rPr>
      <w:rFonts w:ascii="Calibri" w:eastAsia="Arial Unicode MS" w:hAnsi="Calibri" w:cs="Times New Roman"/>
      <w:color w:val="00000A"/>
      <w:kern w:val="1"/>
    </w:rPr>
  </w:style>
  <w:style w:type="paragraph" w:styleId="aa">
    <w:name w:val="List Paragraph"/>
    <w:basedOn w:val="a"/>
    <w:uiPriority w:val="34"/>
    <w:qFormat/>
    <w:rsid w:val="00BF3D50"/>
    <w:pPr>
      <w:suppressAutoHyphens w:val="0"/>
      <w:spacing w:after="0" w:line="360" w:lineRule="auto"/>
      <w:ind w:left="720"/>
      <w:contextualSpacing/>
    </w:pPr>
    <w:rPr>
      <w:rFonts w:ascii="Times New Roman" w:eastAsia="Times New Roman" w:hAnsi="Times New Roman" w:cs="Times New Roman"/>
      <w:caps/>
      <w:color w:val="auto"/>
      <w:kern w:val="0"/>
      <w:sz w:val="24"/>
      <w:szCs w:val="24"/>
      <w:lang w:eastAsia="ru-RU"/>
    </w:rPr>
  </w:style>
  <w:style w:type="paragraph" w:customStyle="1" w:styleId="09PodZAG">
    <w:name w:val="09PodZAG_п/ж"/>
    <w:basedOn w:val="a"/>
    <w:uiPriority w:val="99"/>
    <w:rsid w:val="00BF3D50"/>
    <w:pPr>
      <w:suppressAutoHyphens w:val="0"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  <w:kern w:val="0"/>
      <w:lang w:eastAsia="ru-RU"/>
    </w:rPr>
  </w:style>
  <w:style w:type="paragraph" w:styleId="ab">
    <w:name w:val="No Spacing"/>
    <w:aliases w:val="основа"/>
    <w:uiPriority w:val="1"/>
    <w:qFormat/>
    <w:rsid w:val="00BF3D5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c">
    <w:name w:val="А ОСН ТЕКСТ"/>
    <w:basedOn w:val="a"/>
    <w:link w:val="ad"/>
    <w:rsid w:val="00BF3D50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8"/>
    </w:rPr>
  </w:style>
  <w:style w:type="character" w:customStyle="1" w:styleId="ad">
    <w:name w:val="А ОСН ТЕКСТ Знак"/>
    <w:link w:val="ac"/>
    <w:rsid w:val="00BF3D50"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paragraph" w:customStyle="1" w:styleId="Standard">
    <w:name w:val="Standard"/>
    <w:link w:val="Standard1"/>
    <w:uiPriority w:val="99"/>
    <w:rsid w:val="00BF3D5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22">
    <w:name w:val="Знак сноски2"/>
    <w:rsid w:val="00BF3D50"/>
    <w:rPr>
      <w:vertAlign w:val="superscript"/>
    </w:rPr>
  </w:style>
  <w:style w:type="character" w:customStyle="1" w:styleId="CenturySchoolbook">
    <w:name w:val="Сноска + Century Schoolbook"/>
    <w:aliases w:val="9 pt,Курсив,Основной текст + Полужирный26"/>
    <w:semiHidden/>
    <w:rsid w:val="00BF3D50"/>
    <w:rPr>
      <w:rFonts w:ascii="Century Schoolbook" w:hAnsi="Century Schoolbook" w:cs="Century Schoolbook"/>
      <w:i/>
      <w:iCs/>
      <w:sz w:val="18"/>
      <w:szCs w:val="18"/>
      <w:lang w:bidi="ar-SA"/>
    </w:rPr>
  </w:style>
  <w:style w:type="character" w:customStyle="1" w:styleId="Standard1">
    <w:name w:val="Standard Знак1"/>
    <w:link w:val="Standard"/>
    <w:uiPriority w:val="99"/>
    <w:locked/>
    <w:rsid w:val="00BF3D50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e">
    <w:name w:val="Body Text Indent"/>
    <w:aliases w:val=" Знак"/>
    <w:basedOn w:val="a"/>
    <w:link w:val="af"/>
    <w:unhideWhenUsed/>
    <w:rsid w:val="00BF3D50"/>
    <w:pPr>
      <w:spacing w:after="120"/>
      <w:ind w:left="283"/>
    </w:pPr>
  </w:style>
  <w:style w:type="character" w:customStyle="1" w:styleId="af">
    <w:name w:val="Основной текст с отступом Знак"/>
    <w:aliases w:val=" Знак Знак"/>
    <w:basedOn w:val="a0"/>
    <w:link w:val="ae"/>
    <w:rsid w:val="00BF3D50"/>
    <w:rPr>
      <w:rFonts w:ascii="Calibri" w:eastAsia="Arial Unicode MS" w:hAnsi="Calibri" w:cs="Calibri"/>
      <w:color w:val="00000A"/>
      <w:kern w:val="1"/>
    </w:rPr>
  </w:style>
  <w:style w:type="character" w:customStyle="1" w:styleId="10">
    <w:name w:val="Заголовок 1 Знак"/>
    <w:basedOn w:val="a0"/>
    <w:link w:val="1"/>
    <w:uiPriority w:val="9"/>
    <w:rsid w:val="00BF3D50"/>
    <w:rPr>
      <w:rFonts w:ascii="Cambria" w:eastAsia="Times New Roman" w:hAnsi="Cambria" w:cs="Times New Roman"/>
      <w:b/>
      <w:bCs/>
      <w:color w:val="00000A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F3D50"/>
    <w:rPr>
      <w:rFonts w:ascii="Cambria" w:eastAsia="Times New Roman" w:hAnsi="Cambria" w:cs="Times New Roman"/>
      <w:b/>
      <w:bCs/>
      <w:i/>
      <w:iCs/>
      <w:color w:val="00000A"/>
      <w:kern w:val="1"/>
      <w:sz w:val="28"/>
      <w:szCs w:val="28"/>
    </w:rPr>
  </w:style>
  <w:style w:type="character" w:customStyle="1" w:styleId="30">
    <w:name w:val="Заголовок 3 Знак"/>
    <w:basedOn w:val="a0"/>
    <w:link w:val="3"/>
    <w:rsid w:val="00BF3D50"/>
    <w:rPr>
      <w:rFonts w:ascii="Times New Roman" w:eastAsia="Times New Roman" w:hAnsi="Times New Roman" w:cs="Arial"/>
      <w:b/>
      <w:bCs/>
      <w:i/>
      <w:sz w:val="28"/>
      <w:szCs w:val="28"/>
      <w:lang w:eastAsia="ru-RU"/>
    </w:rPr>
  </w:style>
  <w:style w:type="paragraph" w:customStyle="1" w:styleId="12">
    <w:name w:val="Абзац списка1"/>
    <w:basedOn w:val="a"/>
    <w:rsid w:val="00BF3D50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af0">
    <w:name w:val="Абзац"/>
    <w:basedOn w:val="a"/>
    <w:rsid w:val="00BF3D50"/>
    <w:pPr>
      <w:suppressAutoHyphens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ru-RU"/>
    </w:rPr>
  </w:style>
  <w:style w:type="paragraph" w:styleId="af1">
    <w:name w:val="Normal (Web)"/>
    <w:basedOn w:val="a"/>
    <w:uiPriority w:val="99"/>
    <w:rsid w:val="00BF3D50"/>
    <w:pPr>
      <w:suppressAutoHyphens w:val="0"/>
      <w:autoSpaceDE w:val="0"/>
      <w:autoSpaceDN w:val="0"/>
      <w:adjustRightInd w:val="0"/>
      <w:spacing w:before="130" w:after="13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BF3D5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western">
    <w:name w:val="western"/>
    <w:basedOn w:val="a"/>
    <w:rsid w:val="00BF3D50"/>
    <w:pPr>
      <w:suppressAutoHyphens w:val="0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styleId="23">
    <w:name w:val="Body Text 2"/>
    <w:basedOn w:val="a"/>
    <w:link w:val="24"/>
    <w:rsid w:val="00BF3D50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BF3D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OC Heading"/>
    <w:basedOn w:val="1"/>
    <w:next w:val="a"/>
    <w:uiPriority w:val="39"/>
    <w:semiHidden/>
    <w:unhideWhenUsed/>
    <w:qFormat/>
    <w:rsid w:val="00BF3D50"/>
    <w:pPr>
      <w:keepLines/>
      <w:suppressAutoHyphens w:val="0"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BF3D50"/>
  </w:style>
  <w:style w:type="paragraph" w:styleId="31">
    <w:name w:val="toc 3"/>
    <w:basedOn w:val="a"/>
    <w:next w:val="a"/>
    <w:autoRedefine/>
    <w:uiPriority w:val="39"/>
    <w:unhideWhenUsed/>
    <w:rsid w:val="00BF3D50"/>
    <w:pPr>
      <w:tabs>
        <w:tab w:val="right" w:leader="dot" w:pos="9628"/>
      </w:tabs>
      <w:ind w:left="426"/>
    </w:pPr>
  </w:style>
  <w:style w:type="paragraph" w:styleId="25">
    <w:name w:val="toc 2"/>
    <w:basedOn w:val="a"/>
    <w:next w:val="a"/>
    <w:autoRedefine/>
    <w:uiPriority w:val="39"/>
    <w:unhideWhenUsed/>
    <w:rsid w:val="00BF3D50"/>
    <w:pPr>
      <w:ind w:left="220"/>
    </w:pPr>
  </w:style>
  <w:style w:type="paragraph" w:customStyle="1" w:styleId="18TexstSPISOK1">
    <w:name w:val="18TexstSPISOK_1"/>
    <w:aliases w:val="1"/>
    <w:basedOn w:val="a"/>
    <w:rsid w:val="00BF3D50"/>
    <w:pPr>
      <w:tabs>
        <w:tab w:val="left" w:pos="360"/>
        <w:tab w:val="left" w:pos="640"/>
      </w:tabs>
      <w:suppressAutoHyphens w:val="0"/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paragraph" w:customStyle="1" w:styleId="af3">
    <w:name w:val="Основной"/>
    <w:basedOn w:val="a"/>
    <w:link w:val="af4"/>
    <w:rsid w:val="00BF3D50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kern w:val="0"/>
      <w:sz w:val="21"/>
      <w:szCs w:val="21"/>
    </w:rPr>
  </w:style>
  <w:style w:type="paragraph" w:customStyle="1" w:styleId="af5">
    <w:name w:val="Буллит"/>
    <w:basedOn w:val="af3"/>
    <w:rsid w:val="00BF3D50"/>
    <w:pPr>
      <w:ind w:firstLine="244"/>
    </w:pPr>
  </w:style>
  <w:style w:type="paragraph" w:styleId="26">
    <w:name w:val="Body Text Indent 2"/>
    <w:basedOn w:val="a"/>
    <w:link w:val="27"/>
    <w:uiPriority w:val="99"/>
    <w:semiHidden/>
    <w:unhideWhenUsed/>
    <w:rsid w:val="00BF3D50"/>
    <w:pPr>
      <w:spacing w:after="120" w:line="480" w:lineRule="auto"/>
      <w:ind w:left="283"/>
    </w:pPr>
    <w:rPr>
      <w:rFonts w:cs="Times New Roman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BF3D50"/>
    <w:rPr>
      <w:rFonts w:ascii="Calibri" w:eastAsia="Arial Unicode MS" w:hAnsi="Calibri" w:cs="Times New Roman"/>
      <w:color w:val="00000A"/>
      <w:kern w:val="1"/>
    </w:rPr>
  </w:style>
  <w:style w:type="character" w:customStyle="1" w:styleId="14">
    <w:name w:val="Сноска1"/>
    <w:rsid w:val="00BF3D50"/>
    <w:rPr>
      <w:rFonts w:ascii="Times New Roman" w:hAnsi="Times New Roman" w:cs="Times New Roman"/>
      <w:vertAlign w:val="superscript"/>
    </w:rPr>
  </w:style>
  <w:style w:type="paragraph" w:customStyle="1" w:styleId="32">
    <w:name w:val="Заг 3"/>
    <w:basedOn w:val="a"/>
    <w:rsid w:val="00BF3D50"/>
    <w:pPr>
      <w:keepNext/>
      <w:suppressAutoHyphens w:val="0"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kern w:val="0"/>
      <w:sz w:val="23"/>
      <w:szCs w:val="23"/>
      <w:lang w:eastAsia="ru-RU"/>
    </w:rPr>
  </w:style>
  <w:style w:type="paragraph" w:customStyle="1" w:styleId="4">
    <w:name w:val="Заг 4"/>
    <w:basedOn w:val="32"/>
    <w:rsid w:val="00BF3D50"/>
    <w:rPr>
      <w:b w:val="0"/>
      <w:bCs w:val="0"/>
    </w:rPr>
  </w:style>
  <w:style w:type="paragraph" w:customStyle="1" w:styleId="af6">
    <w:name w:val="Сноска"/>
    <w:basedOn w:val="af3"/>
    <w:rsid w:val="00BF3D50"/>
    <w:pPr>
      <w:spacing w:line="174" w:lineRule="atLeast"/>
    </w:pPr>
    <w:rPr>
      <w:sz w:val="17"/>
      <w:szCs w:val="17"/>
    </w:rPr>
  </w:style>
  <w:style w:type="paragraph" w:customStyle="1" w:styleId="af7">
    <w:name w:val="Подзаг"/>
    <w:basedOn w:val="af3"/>
    <w:rsid w:val="00BF3D50"/>
    <w:pPr>
      <w:spacing w:before="113" w:after="28"/>
      <w:jc w:val="center"/>
    </w:pPr>
    <w:rPr>
      <w:b/>
      <w:bCs/>
      <w:i/>
      <w:iCs/>
    </w:rPr>
  </w:style>
  <w:style w:type="character" w:customStyle="1" w:styleId="c12">
    <w:name w:val="c12"/>
    <w:basedOn w:val="a0"/>
    <w:rsid w:val="00BF3D50"/>
  </w:style>
  <w:style w:type="paragraph" w:customStyle="1" w:styleId="c11">
    <w:name w:val="c11"/>
    <w:basedOn w:val="a"/>
    <w:rsid w:val="00BF3D5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5">
    <w:name w:val="Без интервала1"/>
    <w:rsid w:val="00BF3D50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BF3D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lk">
    <w:name w:val="blk"/>
    <w:basedOn w:val="a0"/>
    <w:rsid w:val="00BF3D50"/>
  </w:style>
  <w:style w:type="paragraph" w:styleId="af8">
    <w:name w:val="header"/>
    <w:basedOn w:val="a"/>
    <w:link w:val="af9"/>
    <w:uiPriority w:val="99"/>
    <w:unhideWhenUsed/>
    <w:rsid w:val="00BF3D50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9">
    <w:name w:val="Верхний колонтитул Знак"/>
    <w:basedOn w:val="a0"/>
    <w:link w:val="af8"/>
    <w:uiPriority w:val="99"/>
    <w:rsid w:val="00BF3D50"/>
    <w:rPr>
      <w:rFonts w:ascii="Calibri" w:eastAsia="Arial Unicode MS" w:hAnsi="Calibri" w:cs="Times New Roman"/>
      <w:color w:val="00000A"/>
      <w:kern w:val="1"/>
    </w:rPr>
  </w:style>
  <w:style w:type="paragraph" w:styleId="afa">
    <w:name w:val="footer"/>
    <w:basedOn w:val="a"/>
    <w:link w:val="afb"/>
    <w:uiPriority w:val="99"/>
    <w:unhideWhenUsed/>
    <w:rsid w:val="00BF3D50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b">
    <w:name w:val="Нижний колонтитул Знак"/>
    <w:basedOn w:val="a0"/>
    <w:link w:val="afa"/>
    <w:uiPriority w:val="99"/>
    <w:rsid w:val="00BF3D50"/>
    <w:rPr>
      <w:rFonts w:ascii="Calibri" w:eastAsia="Arial Unicode MS" w:hAnsi="Calibri" w:cs="Times New Roman"/>
      <w:color w:val="00000A"/>
      <w:kern w:val="1"/>
    </w:rPr>
  </w:style>
  <w:style w:type="paragraph" w:styleId="afc">
    <w:name w:val="Balloon Text"/>
    <w:basedOn w:val="a"/>
    <w:link w:val="afd"/>
    <w:uiPriority w:val="99"/>
    <w:semiHidden/>
    <w:unhideWhenUsed/>
    <w:rsid w:val="00BF3D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BF3D50"/>
    <w:rPr>
      <w:rFonts w:ascii="Segoe UI" w:eastAsia="Arial Unicode MS" w:hAnsi="Segoe UI" w:cs="Times New Roman"/>
      <w:color w:val="00000A"/>
      <w:kern w:val="1"/>
      <w:sz w:val="18"/>
      <w:szCs w:val="18"/>
    </w:rPr>
  </w:style>
  <w:style w:type="paragraph" w:customStyle="1" w:styleId="Footnote">
    <w:name w:val="Footnote"/>
    <w:basedOn w:val="Standard"/>
    <w:rsid w:val="00BF3D50"/>
    <w:pPr>
      <w:widowControl/>
      <w:suppressLineNumbers/>
      <w:autoSpaceDN/>
      <w:spacing w:line="360" w:lineRule="auto"/>
      <w:ind w:left="283" w:hanging="283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 w:bidi="ar-SA"/>
    </w:rPr>
  </w:style>
  <w:style w:type="paragraph" w:customStyle="1" w:styleId="afe">
    <w:name w:val="Знак"/>
    <w:basedOn w:val="a"/>
    <w:rsid w:val="00BF3D50"/>
    <w:pPr>
      <w:suppressAutoHyphens w:val="0"/>
      <w:spacing w:after="160" w:line="240" w:lineRule="exact"/>
    </w:pPr>
    <w:rPr>
      <w:rFonts w:ascii="Verdana" w:eastAsia="Times New Roman" w:hAnsi="Verdana" w:cs="Times New Roman"/>
      <w:color w:val="auto"/>
      <w:kern w:val="0"/>
      <w:sz w:val="20"/>
      <w:szCs w:val="20"/>
      <w:lang w:val="en-US"/>
    </w:rPr>
  </w:style>
  <w:style w:type="character" w:customStyle="1" w:styleId="16">
    <w:name w:val="Основной текст + Курсив1"/>
    <w:rsid w:val="00BF3D50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 w:eastAsia="ru-RU"/>
    </w:rPr>
  </w:style>
  <w:style w:type="paragraph" w:customStyle="1" w:styleId="30Snoska">
    <w:name w:val="30Snoska"/>
    <w:basedOn w:val="a"/>
    <w:rsid w:val="00BF3D50"/>
    <w:pPr>
      <w:autoSpaceDE w:val="0"/>
      <w:spacing w:after="0" w:line="180" w:lineRule="atLeast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16"/>
      <w:szCs w:val="16"/>
      <w:lang w:eastAsia="ar-SA"/>
    </w:rPr>
  </w:style>
  <w:style w:type="character" w:customStyle="1" w:styleId="17">
    <w:name w:val="Текст сноски Знак1"/>
    <w:uiPriority w:val="99"/>
    <w:rsid w:val="00BF3D50"/>
    <w:rPr>
      <w:caps/>
      <w:lang w:eastAsia="ar-SA"/>
    </w:rPr>
  </w:style>
  <w:style w:type="character" w:customStyle="1" w:styleId="aff">
    <w:name w:val="Сноска_"/>
    <w:rsid w:val="00BF3D50"/>
    <w:rPr>
      <w:sz w:val="16"/>
      <w:szCs w:val="16"/>
      <w:lang w:bidi="ar-SA"/>
    </w:rPr>
  </w:style>
  <w:style w:type="character" w:customStyle="1" w:styleId="210">
    <w:name w:val="Основной текст + Полужирный21"/>
    <w:rsid w:val="00BF3D50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00">
    <w:name w:val="Основной текст + Полужирный20"/>
    <w:aliases w:val="Курсив17"/>
    <w:rsid w:val="00BF3D50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3">
    <w:name w:val="Основной текст + Курсив3"/>
    <w:rsid w:val="00BF3D50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110">
    <w:name w:val="Основной текст (11) + Не курсив"/>
    <w:rsid w:val="00BF3D50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116">
    <w:name w:val="Основной текст (11)16"/>
    <w:rsid w:val="00BF3D50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aff0">
    <w:name w:val="Основной текст + Полужирный"/>
    <w:semiHidden/>
    <w:rsid w:val="00BF3D50"/>
    <w:rPr>
      <w:rFonts w:ascii="Century Schoolbook" w:hAnsi="Century Schoolbook"/>
      <w:b/>
      <w:bCs/>
      <w:sz w:val="24"/>
      <w:szCs w:val="24"/>
      <w:lang w:bidi="ar-SA"/>
    </w:rPr>
  </w:style>
  <w:style w:type="paragraph" w:customStyle="1" w:styleId="28">
    <w:name w:val="Абзац списка2"/>
    <w:basedOn w:val="a"/>
    <w:rsid w:val="00BF3D50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styleId="aff1">
    <w:name w:val="annotation reference"/>
    <w:semiHidden/>
    <w:unhideWhenUsed/>
    <w:rsid w:val="00BF3D50"/>
    <w:rPr>
      <w:sz w:val="16"/>
      <w:szCs w:val="16"/>
    </w:rPr>
  </w:style>
  <w:style w:type="paragraph" w:customStyle="1" w:styleId="WW-12">
    <w:name w:val="WW-????????12"/>
    <w:basedOn w:val="a"/>
    <w:uiPriority w:val="99"/>
    <w:rsid w:val="00BF3D50"/>
    <w:pPr>
      <w:widowControl w:val="0"/>
      <w:overflowPunct w:val="0"/>
      <w:autoSpaceDE w:val="0"/>
      <w:autoSpaceDN w:val="0"/>
      <w:adjustRightInd w:val="0"/>
      <w:spacing w:after="0" w:line="214" w:lineRule="atLeast"/>
      <w:ind w:firstLine="283"/>
      <w:jc w:val="both"/>
      <w:textAlignment w:val="baseline"/>
    </w:pPr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paragraph" w:customStyle="1" w:styleId="aff2">
    <w:name w:val="??????"/>
    <w:basedOn w:val="WW-12"/>
    <w:uiPriority w:val="99"/>
    <w:rsid w:val="00BF3D50"/>
    <w:pPr>
      <w:ind w:firstLine="244"/>
    </w:pPr>
  </w:style>
  <w:style w:type="character" w:customStyle="1" w:styleId="Standard0">
    <w:name w:val="Standard Знак"/>
    <w:rsid w:val="00BF3D50"/>
    <w:rPr>
      <w:rFonts w:ascii="Times New Roman" w:hAnsi="Times New Roman"/>
      <w:kern w:val="3"/>
      <w:sz w:val="24"/>
      <w:szCs w:val="24"/>
      <w:lang w:bidi="ar-SA"/>
    </w:rPr>
  </w:style>
  <w:style w:type="paragraph" w:styleId="aff3">
    <w:name w:val="Block Text"/>
    <w:basedOn w:val="a"/>
    <w:semiHidden/>
    <w:rsid w:val="00BF3D50"/>
    <w:pPr>
      <w:widowControl w:val="0"/>
      <w:suppressAutoHyphens w:val="0"/>
      <w:autoSpaceDE w:val="0"/>
      <w:autoSpaceDN w:val="0"/>
      <w:adjustRightInd w:val="0"/>
      <w:spacing w:after="0" w:line="240" w:lineRule="auto"/>
      <w:ind w:left="144" w:right="720" w:firstLine="576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29">
    <w:name w:val="Без интервала2"/>
    <w:rsid w:val="00BF3D50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4">
    <w:name w:val="Основной текст + Полужирный3"/>
    <w:aliases w:val="Курсив7"/>
    <w:rsid w:val="00BF3D50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527">
    <w:name w:val="Заголовок №527"/>
    <w:rsid w:val="00BF3D50"/>
    <w:rPr>
      <w:rFonts w:ascii="Times New Roman" w:hAnsi="Times New Roman" w:cs="Times New Roman"/>
      <w:b w:val="0"/>
      <w:bCs w:val="0"/>
      <w:i/>
      <w:iCs/>
      <w:spacing w:val="0"/>
      <w:sz w:val="22"/>
      <w:szCs w:val="22"/>
      <w:lang w:bidi="ar-SA"/>
    </w:rPr>
  </w:style>
  <w:style w:type="character" w:customStyle="1" w:styleId="51">
    <w:name w:val="Заголовок №5 + Не полужирный1"/>
    <w:aliases w:val="Не курсив9"/>
    <w:rsid w:val="00BF3D50"/>
    <w:rPr>
      <w:rFonts w:ascii="Times New Roman" w:hAnsi="Times New Roman" w:cs="Times New Roman"/>
      <w:b w:val="0"/>
      <w:bCs w:val="0"/>
      <w:i/>
      <w:iCs/>
      <w:spacing w:val="0"/>
      <w:sz w:val="22"/>
      <w:szCs w:val="22"/>
      <w:lang w:bidi="ar-SA"/>
    </w:rPr>
  </w:style>
  <w:style w:type="character" w:customStyle="1" w:styleId="submenu-table">
    <w:name w:val="submenu-table"/>
    <w:basedOn w:val="a0"/>
    <w:rsid w:val="00BF3D50"/>
  </w:style>
  <w:style w:type="character" w:styleId="aff4">
    <w:name w:val="Emphasis"/>
    <w:basedOn w:val="a0"/>
    <w:uiPriority w:val="20"/>
    <w:qFormat/>
    <w:rsid w:val="00BF3D50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BF3D50"/>
    <w:pPr>
      <w:numPr>
        <w:numId w:val="30"/>
      </w:numPr>
      <w:suppressAutoHyphens w:val="0"/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color w:val="auto"/>
      <w:kern w:val="0"/>
      <w:sz w:val="28"/>
      <w:szCs w:val="24"/>
      <w:lang w:eastAsia="ru-RU"/>
    </w:rPr>
  </w:style>
  <w:style w:type="character" w:customStyle="1" w:styleId="af4">
    <w:name w:val="Основной Знак"/>
    <w:link w:val="af3"/>
    <w:rsid w:val="00BF3D50"/>
    <w:rPr>
      <w:rFonts w:ascii="NewtonCSanPin" w:eastAsia="Times New Roman" w:hAnsi="NewtonCSanPin" w:cs="Times New Roman"/>
      <w:color w:val="000000"/>
      <w:sz w:val="21"/>
      <w:szCs w:val="21"/>
    </w:rPr>
  </w:style>
  <w:style w:type="paragraph" w:styleId="aff5">
    <w:name w:val="Title"/>
    <w:basedOn w:val="a"/>
    <w:next w:val="a"/>
    <w:link w:val="aff6"/>
    <w:uiPriority w:val="99"/>
    <w:qFormat/>
    <w:rsid w:val="00BF3D50"/>
    <w:pPr>
      <w:suppressAutoHyphens w:val="0"/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color w:val="auto"/>
      <w:kern w:val="28"/>
      <w:sz w:val="32"/>
      <w:szCs w:val="32"/>
      <w:lang w:eastAsia="ru-RU"/>
    </w:rPr>
  </w:style>
  <w:style w:type="character" w:customStyle="1" w:styleId="aff6">
    <w:name w:val="Название Знак"/>
    <w:basedOn w:val="a0"/>
    <w:link w:val="aff5"/>
    <w:uiPriority w:val="99"/>
    <w:rsid w:val="00BF3D50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D50"/>
    <w:pPr>
      <w:suppressAutoHyphens/>
    </w:pPr>
    <w:rPr>
      <w:rFonts w:ascii="Calibri" w:eastAsia="Arial Unicode MS" w:hAnsi="Calibri" w:cs="Calibri"/>
      <w:color w:val="00000A"/>
      <w:kern w:val="1"/>
    </w:rPr>
  </w:style>
  <w:style w:type="paragraph" w:styleId="1">
    <w:name w:val="heading 1"/>
    <w:basedOn w:val="a"/>
    <w:next w:val="a"/>
    <w:link w:val="10"/>
    <w:uiPriority w:val="9"/>
    <w:qFormat/>
    <w:rsid w:val="00BF3D5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3D5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F3D50"/>
    <w:pPr>
      <w:keepNext/>
      <w:suppressAutoHyphens w:val="0"/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i/>
      <w:color w:val="auto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D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footnote reference"/>
    <w:uiPriority w:val="99"/>
    <w:rsid w:val="00BF3D50"/>
    <w:rPr>
      <w:vertAlign w:val="superscript"/>
    </w:rPr>
  </w:style>
  <w:style w:type="paragraph" w:customStyle="1" w:styleId="14TexstOSNOVA1012">
    <w:name w:val="14TexstOSNOVA_10/12"/>
    <w:basedOn w:val="a"/>
    <w:uiPriority w:val="99"/>
    <w:rsid w:val="00BF3D50"/>
    <w:pPr>
      <w:suppressAutoHyphens w:val="0"/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character" w:customStyle="1" w:styleId="a4">
    <w:name w:val="Символ сноски"/>
    <w:rsid w:val="00BF3D50"/>
    <w:rPr>
      <w:vertAlign w:val="superscript"/>
    </w:rPr>
  </w:style>
  <w:style w:type="character" w:customStyle="1" w:styleId="11">
    <w:name w:val="Знак сноски1"/>
    <w:rsid w:val="00BF3D50"/>
    <w:rPr>
      <w:vertAlign w:val="superscript"/>
    </w:rPr>
  </w:style>
  <w:style w:type="paragraph" w:styleId="a5">
    <w:name w:val="footnote text"/>
    <w:aliases w:val="Основной текст с отступом1,Основной текст с отступом11,Body Text Indent,Знак1,Body Text Indent1"/>
    <w:basedOn w:val="a"/>
    <w:link w:val="a6"/>
    <w:rsid w:val="00BF3D50"/>
    <w:pPr>
      <w:suppressAutoHyphens w:val="0"/>
      <w:spacing w:after="0" w:line="240" w:lineRule="auto"/>
    </w:pPr>
    <w:rPr>
      <w:sz w:val="24"/>
      <w:szCs w:val="24"/>
      <w:lang w:eastAsia="ru-RU"/>
    </w:rPr>
  </w:style>
  <w:style w:type="character" w:customStyle="1" w:styleId="a6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5"/>
    <w:rsid w:val="00BF3D50"/>
    <w:rPr>
      <w:rFonts w:ascii="Calibri" w:eastAsia="Arial Unicode MS" w:hAnsi="Calibri" w:cs="Calibri"/>
      <w:color w:val="00000A"/>
      <w:kern w:val="1"/>
      <w:sz w:val="24"/>
      <w:szCs w:val="24"/>
      <w:lang w:eastAsia="ru-RU"/>
    </w:rPr>
  </w:style>
  <w:style w:type="character" w:styleId="a7">
    <w:name w:val="Hyperlink"/>
    <w:uiPriority w:val="99"/>
    <w:unhideWhenUsed/>
    <w:rsid w:val="00BF3D50"/>
    <w:rPr>
      <w:color w:val="0000FF"/>
      <w:u w:val="single"/>
    </w:rPr>
  </w:style>
  <w:style w:type="paragraph" w:customStyle="1" w:styleId="p4">
    <w:name w:val="p4"/>
    <w:basedOn w:val="a"/>
    <w:rsid w:val="00BF3D50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">
    <w:name w:val="s1"/>
    <w:rsid w:val="00BF3D50"/>
  </w:style>
  <w:style w:type="paragraph" w:styleId="a8">
    <w:name w:val="Body Text"/>
    <w:basedOn w:val="a"/>
    <w:link w:val="a9"/>
    <w:uiPriority w:val="99"/>
    <w:semiHidden/>
    <w:unhideWhenUsed/>
    <w:rsid w:val="00BF3D50"/>
    <w:pPr>
      <w:spacing w:after="120"/>
    </w:pPr>
    <w:rPr>
      <w:rFonts w:cs="Times New Roman"/>
    </w:rPr>
  </w:style>
  <w:style w:type="character" w:customStyle="1" w:styleId="a9">
    <w:name w:val="Основной текст Знак"/>
    <w:basedOn w:val="a0"/>
    <w:link w:val="a8"/>
    <w:uiPriority w:val="99"/>
    <w:semiHidden/>
    <w:rsid w:val="00BF3D50"/>
    <w:rPr>
      <w:rFonts w:ascii="Calibri" w:eastAsia="Arial Unicode MS" w:hAnsi="Calibri" w:cs="Times New Roman"/>
      <w:color w:val="00000A"/>
      <w:kern w:val="1"/>
    </w:rPr>
  </w:style>
  <w:style w:type="paragraph" w:styleId="aa">
    <w:name w:val="List Paragraph"/>
    <w:basedOn w:val="a"/>
    <w:uiPriority w:val="34"/>
    <w:qFormat/>
    <w:rsid w:val="00BF3D50"/>
    <w:pPr>
      <w:suppressAutoHyphens w:val="0"/>
      <w:spacing w:after="0" w:line="360" w:lineRule="auto"/>
      <w:ind w:left="720"/>
      <w:contextualSpacing/>
    </w:pPr>
    <w:rPr>
      <w:rFonts w:ascii="Times New Roman" w:eastAsia="Times New Roman" w:hAnsi="Times New Roman" w:cs="Times New Roman"/>
      <w:caps/>
      <w:color w:val="auto"/>
      <w:kern w:val="0"/>
      <w:sz w:val="24"/>
      <w:szCs w:val="24"/>
      <w:lang w:eastAsia="ru-RU"/>
    </w:rPr>
  </w:style>
  <w:style w:type="paragraph" w:customStyle="1" w:styleId="09PodZAG">
    <w:name w:val="09PodZAG_п/ж"/>
    <w:basedOn w:val="a"/>
    <w:uiPriority w:val="99"/>
    <w:rsid w:val="00BF3D50"/>
    <w:pPr>
      <w:suppressAutoHyphens w:val="0"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  <w:kern w:val="0"/>
      <w:lang w:eastAsia="ru-RU"/>
    </w:rPr>
  </w:style>
  <w:style w:type="paragraph" w:styleId="ab">
    <w:name w:val="No Spacing"/>
    <w:aliases w:val="основа"/>
    <w:uiPriority w:val="1"/>
    <w:qFormat/>
    <w:rsid w:val="00BF3D5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c">
    <w:name w:val="А ОСН ТЕКСТ"/>
    <w:basedOn w:val="a"/>
    <w:link w:val="ad"/>
    <w:rsid w:val="00BF3D50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8"/>
    </w:rPr>
  </w:style>
  <w:style w:type="character" w:customStyle="1" w:styleId="ad">
    <w:name w:val="А ОСН ТЕКСТ Знак"/>
    <w:link w:val="ac"/>
    <w:rsid w:val="00BF3D50"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paragraph" w:customStyle="1" w:styleId="Standard">
    <w:name w:val="Standard"/>
    <w:link w:val="Standard1"/>
    <w:uiPriority w:val="99"/>
    <w:rsid w:val="00BF3D5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22">
    <w:name w:val="Знак сноски2"/>
    <w:rsid w:val="00BF3D50"/>
    <w:rPr>
      <w:vertAlign w:val="superscript"/>
    </w:rPr>
  </w:style>
  <w:style w:type="character" w:customStyle="1" w:styleId="CenturySchoolbook">
    <w:name w:val="Сноска + Century Schoolbook"/>
    <w:aliases w:val="9 pt,Курсив,Основной текст + Полужирный26"/>
    <w:semiHidden/>
    <w:rsid w:val="00BF3D50"/>
    <w:rPr>
      <w:rFonts w:ascii="Century Schoolbook" w:hAnsi="Century Schoolbook" w:cs="Century Schoolbook"/>
      <w:i/>
      <w:iCs/>
      <w:sz w:val="18"/>
      <w:szCs w:val="18"/>
      <w:lang w:bidi="ar-SA"/>
    </w:rPr>
  </w:style>
  <w:style w:type="character" w:customStyle="1" w:styleId="Standard1">
    <w:name w:val="Standard Знак1"/>
    <w:link w:val="Standard"/>
    <w:uiPriority w:val="99"/>
    <w:locked/>
    <w:rsid w:val="00BF3D50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e">
    <w:name w:val="Body Text Indent"/>
    <w:aliases w:val=" Знак"/>
    <w:basedOn w:val="a"/>
    <w:link w:val="af"/>
    <w:unhideWhenUsed/>
    <w:rsid w:val="00BF3D50"/>
    <w:pPr>
      <w:spacing w:after="120"/>
      <w:ind w:left="283"/>
    </w:pPr>
  </w:style>
  <w:style w:type="character" w:customStyle="1" w:styleId="af">
    <w:name w:val="Основной текст с отступом Знак"/>
    <w:aliases w:val=" Знак Знак"/>
    <w:basedOn w:val="a0"/>
    <w:link w:val="ae"/>
    <w:rsid w:val="00BF3D50"/>
    <w:rPr>
      <w:rFonts w:ascii="Calibri" w:eastAsia="Arial Unicode MS" w:hAnsi="Calibri" w:cs="Calibri"/>
      <w:color w:val="00000A"/>
      <w:kern w:val="1"/>
    </w:rPr>
  </w:style>
  <w:style w:type="character" w:customStyle="1" w:styleId="10">
    <w:name w:val="Заголовок 1 Знак"/>
    <w:basedOn w:val="a0"/>
    <w:link w:val="1"/>
    <w:uiPriority w:val="9"/>
    <w:rsid w:val="00BF3D50"/>
    <w:rPr>
      <w:rFonts w:ascii="Cambria" w:eastAsia="Times New Roman" w:hAnsi="Cambria" w:cs="Times New Roman"/>
      <w:b/>
      <w:bCs/>
      <w:color w:val="00000A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F3D50"/>
    <w:rPr>
      <w:rFonts w:ascii="Cambria" w:eastAsia="Times New Roman" w:hAnsi="Cambria" w:cs="Times New Roman"/>
      <w:b/>
      <w:bCs/>
      <w:i/>
      <w:iCs/>
      <w:color w:val="00000A"/>
      <w:kern w:val="1"/>
      <w:sz w:val="28"/>
      <w:szCs w:val="28"/>
    </w:rPr>
  </w:style>
  <w:style w:type="character" w:customStyle="1" w:styleId="30">
    <w:name w:val="Заголовок 3 Знак"/>
    <w:basedOn w:val="a0"/>
    <w:link w:val="3"/>
    <w:rsid w:val="00BF3D50"/>
    <w:rPr>
      <w:rFonts w:ascii="Times New Roman" w:eastAsia="Times New Roman" w:hAnsi="Times New Roman" w:cs="Arial"/>
      <w:b/>
      <w:bCs/>
      <w:i/>
      <w:sz w:val="28"/>
      <w:szCs w:val="28"/>
      <w:lang w:eastAsia="ru-RU"/>
    </w:rPr>
  </w:style>
  <w:style w:type="paragraph" w:customStyle="1" w:styleId="12">
    <w:name w:val="Абзац списка1"/>
    <w:basedOn w:val="a"/>
    <w:rsid w:val="00BF3D50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af0">
    <w:name w:val="Абзац"/>
    <w:basedOn w:val="a"/>
    <w:rsid w:val="00BF3D50"/>
    <w:pPr>
      <w:suppressAutoHyphens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ru-RU"/>
    </w:rPr>
  </w:style>
  <w:style w:type="paragraph" w:styleId="af1">
    <w:name w:val="Normal (Web)"/>
    <w:basedOn w:val="a"/>
    <w:uiPriority w:val="99"/>
    <w:rsid w:val="00BF3D50"/>
    <w:pPr>
      <w:suppressAutoHyphens w:val="0"/>
      <w:autoSpaceDE w:val="0"/>
      <w:autoSpaceDN w:val="0"/>
      <w:adjustRightInd w:val="0"/>
      <w:spacing w:before="130" w:after="13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BF3D5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western">
    <w:name w:val="western"/>
    <w:basedOn w:val="a"/>
    <w:rsid w:val="00BF3D50"/>
    <w:pPr>
      <w:suppressAutoHyphens w:val="0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styleId="23">
    <w:name w:val="Body Text 2"/>
    <w:basedOn w:val="a"/>
    <w:link w:val="24"/>
    <w:rsid w:val="00BF3D50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BF3D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OC Heading"/>
    <w:basedOn w:val="1"/>
    <w:next w:val="a"/>
    <w:uiPriority w:val="39"/>
    <w:semiHidden/>
    <w:unhideWhenUsed/>
    <w:qFormat/>
    <w:rsid w:val="00BF3D50"/>
    <w:pPr>
      <w:keepLines/>
      <w:suppressAutoHyphens w:val="0"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BF3D50"/>
  </w:style>
  <w:style w:type="paragraph" w:styleId="31">
    <w:name w:val="toc 3"/>
    <w:basedOn w:val="a"/>
    <w:next w:val="a"/>
    <w:autoRedefine/>
    <w:uiPriority w:val="39"/>
    <w:unhideWhenUsed/>
    <w:rsid w:val="00BF3D50"/>
    <w:pPr>
      <w:tabs>
        <w:tab w:val="right" w:leader="dot" w:pos="9628"/>
      </w:tabs>
      <w:ind w:left="426"/>
    </w:pPr>
  </w:style>
  <w:style w:type="paragraph" w:styleId="25">
    <w:name w:val="toc 2"/>
    <w:basedOn w:val="a"/>
    <w:next w:val="a"/>
    <w:autoRedefine/>
    <w:uiPriority w:val="39"/>
    <w:unhideWhenUsed/>
    <w:rsid w:val="00BF3D50"/>
    <w:pPr>
      <w:ind w:left="220"/>
    </w:pPr>
  </w:style>
  <w:style w:type="paragraph" w:customStyle="1" w:styleId="18TexstSPISOK1">
    <w:name w:val="18TexstSPISOK_1"/>
    <w:aliases w:val="1"/>
    <w:basedOn w:val="a"/>
    <w:rsid w:val="00BF3D50"/>
    <w:pPr>
      <w:tabs>
        <w:tab w:val="left" w:pos="360"/>
        <w:tab w:val="left" w:pos="640"/>
      </w:tabs>
      <w:suppressAutoHyphens w:val="0"/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paragraph" w:customStyle="1" w:styleId="af3">
    <w:name w:val="Основной"/>
    <w:basedOn w:val="a"/>
    <w:link w:val="af4"/>
    <w:rsid w:val="00BF3D50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kern w:val="0"/>
      <w:sz w:val="21"/>
      <w:szCs w:val="21"/>
    </w:rPr>
  </w:style>
  <w:style w:type="paragraph" w:customStyle="1" w:styleId="af5">
    <w:name w:val="Буллит"/>
    <w:basedOn w:val="af3"/>
    <w:rsid w:val="00BF3D50"/>
    <w:pPr>
      <w:ind w:firstLine="244"/>
    </w:pPr>
  </w:style>
  <w:style w:type="paragraph" w:styleId="26">
    <w:name w:val="Body Text Indent 2"/>
    <w:basedOn w:val="a"/>
    <w:link w:val="27"/>
    <w:uiPriority w:val="99"/>
    <w:semiHidden/>
    <w:unhideWhenUsed/>
    <w:rsid w:val="00BF3D50"/>
    <w:pPr>
      <w:spacing w:after="120" w:line="480" w:lineRule="auto"/>
      <w:ind w:left="283"/>
    </w:pPr>
    <w:rPr>
      <w:rFonts w:cs="Times New Roman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BF3D50"/>
    <w:rPr>
      <w:rFonts w:ascii="Calibri" w:eastAsia="Arial Unicode MS" w:hAnsi="Calibri" w:cs="Times New Roman"/>
      <w:color w:val="00000A"/>
      <w:kern w:val="1"/>
    </w:rPr>
  </w:style>
  <w:style w:type="character" w:customStyle="1" w:styleId="14">
    <w:name w:val="Сноска1"/>
    <w:rsid w:val="00BF3D50"/>
    <w:rPr>
      <w:rFonts w:ascii="Times New Roman" w:hAnsi="Times New Roman" w:cs="Times New Roman"/>
      <w:vertAlign w:val="superscript"/>
    </w:rPr>
  </w:style>
  <w:style w:type="paragraph" w:customStyle="1" w:styleId="32">
    <w:name w:val="Заг 3"/>
    <w:basedOn w:val="a"/>
    <w:rsid w:val="00BF3D50"/>
    <w:pPr>
      <w:keepNext/>
      <w:suppressAutoHyphens w:val="0"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kern w:val="0"/>
      <w:sz w:val="23"/>
      <w:szCs w:val="23"/>
      <w:lang w:eastAsia="ru-RU"/>
    </w:rPr>
  </w:style>
  <w:style w:type="paragraph" w:customStyle="1" w:styleId="4">
    <w:name w:val="Заг 4"/>
    <w:basedOn w:val="32"/>
    <w:rsid w:val="00BF3D50"/>
    <w:rPr>
      <w:b w:val="0"/>
      <w:bCs w:val="0"/>
    </w:rPr>
  </w:style>
  <w:style w:type="paragraph" w:customStyle="1" w:styleId="af6">
    <w:name w:val="Сноска"/>
    <w:basedOn w:val="af3"/>
    <w:rsid w:val="00BF3D50"/>
    <w:pPr>
      <w:spacing w:line="174" w:lineRule="atLeast"/>
    </w:pPr>
    <w:rPr>
      <w:sz w:val="17"/>
      <w:szCs w:val="17"/>
    </w:rPr>
  </w:style>
  <w:style w:type="paragraph" w:customStyle="1" w:styleId="af7">
    <w:name w:val="Подзаг"/>
    <w:basedOn w:val="af3"/>
    <w:rsid w:val="00BF3D50"/>
    <w:pPr>
      <w:spacing w:before="113" w:after="28"/>
      <w:jc w:val="center"/>
    </w:pPr>
    <w:rPr>
      <w:b/>
      <w:bCs/>
      <w:i/>
      <w:iCs/>
    </w:rPr>
  </w:style>
  <w:style w:type="character" w:customStyle="1" w:styleId="c12">
    <w:name w:val="c12"/>
    <w:basedOn w:val="a0"/>
    <w:rsid w:val="00BF3D50"/>
  </w:style>
  <w:style w:type="paragraph" w:customStyle="1" w:styleId="c11">
    <w:name w:val="c11"/>
    <w:basedOn w:val="a"/>
    <w:rsid w:val="00BF3D5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5">
    <w:name w:val="Без интервала1"/>
    <w:rsid w:val="00BF3D50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BF3D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lk">
    <w:name w:val="blk"/>
    <w:basedOn w:val="a0"/>
    <w:rsid w:val="00BF3D50"/>
  </w:style>
  <w:style w:type="paragraph" w:styleId="af8">
    <w:name w:val="header"/>
    <w:basedOn w:val="a"/>
    <w:link w:val="af9"/>
    <w:uiPriority w:val="99"/>
    <w:unhideWhenUsed/>
    <w:rsid w:val="00BF3D50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9">
    <w:name w:val="Верхний колонтитул Знак"/>
    <w:basedOn w:val="a0"/>
    <w:link w:val="af8"/>
    <w:uiPriority w:val="99"/>
    <w:rsid w:val="00BF3D50"/>
    <w:rPr>
      <w:rFonts w:ascii="Calibri" w:eastAsia="Arial Unicode MS" w:hAnsi="Calibri" w:cs="Times New Roman"/>
      <w:color w:val="00000A"/>
      <w:kern w:val="1"/>
    </w:rPr>
  </w:style>
  <w:style w:type="paragraph" w:styleId="afa">
    <w:name w:val="footer"/>
    <w:basedOn w:val="a"/>
    <w:link w:val="afb"/>
    <w:uiPriority w:val="99"/>
    <w:unhideWhenUsed/>
    <w:rsid w:val="00BF3D50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b">
    <w:name w:val="Нижний колонтитул Знак"/>
    <w:basedOn w:val="a0"/>
    <w:link w:val="afa"/>
    <w:uiPriority w:val="99"/>
    <w:rsid w:val="00BF3D50"/>
    <w:rPr>
      <w:rFonts w:ascii="Calibri" w:eastAsia="Arial Unicode MS" w:hAnsi="Calibri" w:cs="Times New Roman"/>
      <w:color w:val="00000A"/>
      <w:kern w:val="1"/>
    </w:rPr>
  </w:style>
  <w:style w:type="paragraph" w:styleId="afc">
    <w:name w:val="Balloon Text"/>
    <w:basedOn w:val="a"/>
    <w:link w:val="afd"/>
    <w:uiPriority w:val="99"/>
    <w:semiHidden/>
    <w:unhideWhenUsed/>
    <w:rsid w:val="00BF3D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BF3D50"/>
    <w:rPr>
      <w:rFonts w:ascii="Segoe UI" w:eastAsia="Arial Unicode MS" w:hAnsi="Segoe UI" w:cs="Times New Roman"/>
      <w:color w:val="00000A"/>
      <w:kern w:val="1"/>
      <w:sz w:val="18"/>
      <w:szCs w:val="18"/>
    </w:rPr>
  </w:style>
  <w:style w:type="paragraph" w:customStyle="1" w:styleId="Footnote">
    <w:name w:val="Footnote"/>
    <w:basedOn w:val="Standard"/>
    <w:rsid w:val="00BF3D50"/>
    <w:pPr>
      <w:widowControl/>
      <w:suppressLineNumbers/>
      <w:autoSpaceDN/>
      <w:spacing w:line="360" w:lineRule="auto"/>
      <w:ind w:left="283" w:hanging="283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 w:bidi="ar-SA"/>
    </w:rPr>
  </w:style>
  <w:style w:type="paragraph" w:customStyle="1" w:styleId="afe">
    <w:name w:val="Знак"/>
    <w:basedOn w:val="a"/>
    <w:rsid w:val="00BF3D50"/>
    <w:pPr>
      <w:suppressAutoHyphens w:val="0"/>
      <w:spacing w:after="160" w:line="240" w:lineRule="exact"/>
    </w:pPr>
    <w:rPr>
      <w:rFonts w:ascii="Verdana" w:eastAsia="Times New Roman" w:hAnsi="Verdana" w:cs="Times New Roman"/>
      <w:color w:val="auto"/>
      <w:kern w:val="0"/>
      <w:sz w:val="20"/>
      <w:szCs w:val="20"/>
      <w:lang w:val="en-US"/>
    </w:rPr>
  </w:style>
  <w:style w:type="character" w:customStyle="1" w:styleId="16">
    <w:name w:val="Основной текст + Курсив1"/>
    <w:rsid w:val="00BF3D50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 w:eastAsia="ru-RU"/>
    </w:rPr>
  </w:style>
  <w:style w:type="paragraph" w:customStyle="1" w:styleId="30Snoska">
    <w:name w:val="30Snoska"/>
    <w:basedOn w:val="a"/>
    <w:rsid w:val="00BF3D50"/>
    <w:pPr>
      <w:autoSpaceDE w:val="0"/>
      <w:spacing w:after="0" w:line="180" w:lineRule="atLeast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16"/>
      <w:szCs w:val="16"/>
      <w:lang w:eastAsia="ar-SA"/>
    </w:rPr>
  </w:style>
  <w:style w:type="character" w:customStyle="1" w:styleId="17">
    <w:name w:val="Текст сноски Знак1"/>
    <w:uiPriority w:val="99"/>
    <w:rsid w:val="00BF3D50"/>
    <w:rPr>
      <w:caps/>
      <w:lang w:eastAsia="ar-SA"/>
    </w:rPr>
  </w:style>
  <w:style w:type="character" w:customStyle="1" w:styleId="aff">
    <w:name w:val="Сноска_"/>
    <w:rsid w:val="00BF3D50"/>
    <w:rPr>
      <w:sz w:val="16"/>
      <w:szCs w:val="16"/>
      <w:lang w:bidi="ar-SA"/>
    </w:rPr>
  </w:style>
  <w:style w:type="character" w:customStyle="1" w:styleId="210">
    <w:name w:val="Основной текст + Полужирный21"/>
    <w:rsid w:val="00BF3D50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00">
    <w:name w:val="Основной текст + Полужирный20"/>
    <w:aliases w:val="Курсив17"/>
    <w:rsid w:val="00BF3D50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3">
    <w:name w:val="Основной текст + Курсив3"/>
    <w:rsid w:val="00BF3D50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110">
    <w:name w:val="Основной текст (11) + Не курсив"/>
    <w:rsid w:val="00BF3D50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116">
    <w:name w:val="Основной текст (11)16"/>
    <w:rsid w:val="00BF3D50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aff0">
    <w:name w:val="Основной текст + Полужирный"/>
    <w:semiHidden/>
    <w:rsid w:val="00BF3D50"/>
    <w:rPr>
      <w:rFonts w:ascii="Century Schoolbook" w:hAnsi="Century Schoolbook"/>
      <w:b/>
      <w:bCs/>
      <w:sz w:val="24"/>
      <w:szCs w:val="24"/>
      <w:lang w:bidi="ar-SA"/>
    </w:rPr>
  </w:style>
  <w:style w:type="paragraph" w:customStyle="1" w:styleId="28">
    <w:name w:val="Абзац списка2"/>
    <w:basedOn w:val="a"/>
    <w:rsid w:val="00BF3D50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styleId="aff1">
    <w:name w:val="annotation reference"/>
    <w:semiHidden/>
    <w:unhideWhenUsed/>
    <w:rsid w:val="00BF3D50"/>
    <w:rPr>
      <w:sz w:val="16"/>
      <w:szCs w:val="16"/>
    </w:rPr>
  </w:style>
  <w:style w:type="paragraph" w:customStyle="1" w:styleId="WW-12">
    <w:name w:val="WW-????????12"/>
    <w:basedOn w:val="a"/>
    <w:uiPriority w:val="99"/>
    <w:rsid w:val="00BF3D50"/>
    <w:pPr>
      <w:widowControl w:val="0"/>
      <w:overflowPunct w:val="0"/>
      <w:autoSpaceDE w:val="0"/>
      <w:autoSpaceDN w:val="0"/>
      <w:adjustRightInd w:val="0"/>
      <w:spacing w:after="0" w:line="214" w:lineRule="atLeast"/>
      <w:ind w:firstLine="283"/>
      <w:jc w:val="both"/>
      <w:textAlignment w:val="baseline"/>
    </w:pPr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paragraph" w:customStyle="1" w:styleId="aff2">
    <w:name w:val="??????"/>
    <w:basedOn w:val="WW-12"/>
    <w:uiPriority w:val="99"/>
    <w:rsid w:val="00BF3D50"/>
    <w:pPr>
      <w:ind w:firstLine="244"/>
    </w:pPr>
  </w:style>
  <w:style w:type="character" w:customStyle="1" w:styleId="Standard0">
    <w:name w:val="Standard Знак"/>
    <w:rsid w:val="00BF3D50"/>
    <w:rPr>
      <w:rFonts w:ascii="Times New Roman" w:hAnsi="Times New Roman"/>
      <w:kern w:val="3"/>
      <w:sz w:val="24"/>
      <w:szCs w:val="24"/>
      <w:lang w:bidi="ar-SA"/>
    </w:rPr>
  </w:style>
  <w:style w:type="paragraph" w:styleId="aff3">
    <w:name w:val="Block Text"/>
    <w:basedOn w:val="a"/>
    <w:semiHidden/>
    <w:rsid w:val="00BF3D50"/>
    <w:pPr>
      <w:widowControl w:val="0"/>
      <w:suppressAutoHyphens w:val="0"/>
      <w:autoSpaceDE w:val="0"/>
      <w:autoSpaceDN w:val="0"/>
      <w:adjustRightInd w:val="0"/>
      <w:spacing w:after="0" w:line="240" w:lineRule="auto"/>
      <w:ind w:left="144" w:right="720" w:firstLine="576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29">
    <w:name w:val="Без интервала2"/>
    <w:rsid w:val="00BF3D50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4">
    <w:name w:val="Основной текст + Полужирный3"/>
    <w:aliases w:val="Курсив7"/>
    <w:rsid w:val="00BF3D50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527">
    <w:name w:val="Заголовок №527"/>
    <w:rsid w:val="00BF3D50"/>
    <w:rPr>
      <w:rFonts w:ascii="Times New Roman" w:hAnsi="Times New Roman" w:cs="Times New Roman"/>
      <w:b w:val="0"/>
      <w:bCs w:val="0"/>
      <w:i/>
      <w:iCs/>
      <w:spacing w:val="0"/>
      <w:sz w:val="22"/>
      <w:szCs w:val="22"/>
      <w:lang w:bidi="ar-SA"/>
    </w:rPr>
  </w:style>
  <w:style w:type="character" w:customStyle="1" w:styleId="51">
    <w:name w:val="Заголовок №5 + Не полужирный1"/>
    <w:aliases w:val="Не курсив9"/>
    <w:rsid w:val="00BF3D50"/>
    <w:rPr>
      <w:rFonts w:ascii="Times New Roman" w:hAnsi="Times New Roman" w:cs="Times New Roman"/>
      <w:b w:val="0"/>
      <w:bCs w:val="0"/>
      <w:i/>
      <w:iCs/>
      <w:spacing w:val="0"/>
      <w:sz w:val="22"/>
      <w:szCs w:val="22"/>
      <w:lang w:bidi="ar-SA"/>
    </w:rPr>
  </w:style>
  <w:style w:type="character" w:customStyle="1" w:styleId="submenu-table">
    <w:name w:val="submenu-table"/>
    <w:basedOn w:val="a0"/>
    <w:rsid w:val="00BF3D50"/>
  </w:style>
  <w:style w:type="character" w:styleId="aff4">
    <w:name w:val="Emphasis"/>
    <w:basedOn w:val="a0"/>
    <w:uiPriority w:val="20"/>
    <w:qFormat/>
    <w:rsid w:val="00BF3D50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BF3D50"/>
    <w:pPr>
      <w:numPr>
        <w:numId w:val="30"/>
      </w:numPr>
      <w:suppressAutoHyphens w:val="0"/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color w:val="auto"/>
      <w:kern w:val="0"/>
      <w:sz w:val="28"/>
      <w:szCs w:val="24"/>
      <w:lang w:eastAsia="ru-RU"/>
    </w:rPr>
  </w:style>
  <w:style w:type="character" w:customStyle="1" w:styleId="af4">
    <w:name w:val="Основной Знак"/>
    <w:link w:val="af3"/>
    <w:rsid w:val="00BF3D50"/>
    <w:rPr>
      <w:rFonts w:ascii="NewtonCSanPin" w:eastAsia="Times New Roman" w:hAnsi="NewtonCSanPin" w:cs="Times New Roman"/>
      <w:color w:val="000000"/>
      <w:sz w:val="21"/>
      <w:szCs w:val="21"/>
    </w:rPr>
  </w:style>
  <w:style w:type="paragraph" w:styleId="aff5">
    <w:name w:val="Title"/>
    <w:basedOn w:val="a"/>
    <w:next w:val="a"/>
    <w:link w:val="aff6"/>
    <w:uiPriority w:val="99"/>
    <w:qFormat/>
    <w:rsid w:val="00BF3D50"/>
    <w:pPr>
      <w:suppressAutoHyphens w:val="0"/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color w:val="auto"/>
      <w:kern w:val="28"/>
      <w:sz w:val="32"/>
      <w:szCs w:val="32"/>
      <w:lang w:eastAsia="ru-RU"/>
    </w:rPr>
  </w:style>
  <w:style w:type="character" w:customStyle="1" w:styleId="aff6">
    <w:name w:val="Название Знак"/>
    <w:basedOn w:val="a0"/>
    <w:link w:val="aff5"/>
    <w:uiPriority w:val="99"/>
    <w:rsid w:val="00BF3D50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almanah.ikprao.ru/articles/almanah-5/rebenok-s-osobymi-obrazovatelnymi-potrebnostja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E55E1-EF75-44D5-B071-D3E56D0C0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53</Pages>
  <Words>33858</Words>
  <Characters>192997</Characters>
  <Application>Microsoft Office Word</Application>
  <DocSecurity>0</DocSecurity>
  <Lines>1608</Lines>
  <Paragraphs>452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2019-11-12T13:09:00Z</cp:lastPrinted>
  <dcterms:created xsi:type="dcterms:W3CDTF">2019-11-12T12:12:00Z</dcterms:created>
  <dcterms:modified xsi:type="dcterms:W3CDTF">2020-10-16T13:22:00Z</dcterms:modified>
</cp:coreProperties>
</file>