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FB524">
      <w:pPr>
        <w:spacing w:before="0" w:after="0" w:line="240" w:lineRule="auto"/>
        <w:ind w:left="120"/>
        <w:jc w:val="center"/>
      </w:pPr>
      <w:bookmarkStart w:id="0" w:name="block-74413188"/>
      <w:r>
        <w:rPr>
          <w:rFonts w:ascii="Times New Roman" w:hAnsi="Times New Roman"/>
          <w:b/>
          <w:i w:val="0"/>
          <w:color w:val="000000"/>
          <w:sz w:val="28"/>
        </w:rPr>
        <w:t>МИНИСТЕРСТВО ПРОСВЕЩЕНИЯ РОССИЙСКОЙ ФЕДЕРАЦИИ</w:t>
      </w:r>
    </w:p>
    <w:p w14:paraId="205D1950">
      <w:pPr>
        <w:spacing w:before="0" w:after="0" w:line="240" w:lineRule="auto"/>
        <w:ind w:left="120"/>
        <w:jc w:val="center"/>
      </w:pPr>
      <w:bookmarkStart w:id="1" w:name="326412a7-2759-4e4f-bde6-d270fe4a688f"/>
      <w:r>
        <w:rPr>
          <w:rFonts w:ascii="Times New Roman" w:hAnsi="Times New Roman"/>
          <w:b/>
          <w:i w:val="0"/>
          <w:color w:val="000000"/>
          <w:sz w:val="28"/>
        </w:rPr>
        <w:t>Министерство образования Ростовской области</w:t>
      </w:r>
      <w:bookmarkEnd w:id="1"/>
      <w:r>
        <w:rPr>
          <w:rFonts w:ascii="Times New Roman" w:hAnsi="Times New Roman"/>
          <w:b/>
          <w:i w:val="0"/>
          <w:color w:val="000000"/>
          <w:sz w:val="28"/>
        </w:rPr>
        <w:t xml:space="preserve"> </w:t>
      </w:r>
    </w:p>
    <w:p w14:paraId="23B90827">
      <w:pPr>
        <w:spacing w:before="0" w:after="0" w:line="240" w:lineRule="auto"/>
        <w:ind w:left="120"/>
        <w:jc w:val="center"/>
      </w:pPr>
      <w:bookmarkStart w:id="2" w:name="136dcea1-2d9e-4c3b-8c18-19bdf8f2b14a"/>
      <w:r>
        <w:rPr>
          <w:rFonts w:ascii="Times New Roman" w:hAnsi="Times New Roman"/>
          <w:b/>
          <w:i w:val="0"/>
          <w:color w:val="000000"/>
          <w:sz w:val="28"/>
        </w:rPr>
        <w:t>Управление образования администрации Зерноградского района Ростовской области</w:t>
      </w:r>
      <w:bookmarkEnd w:id="2"/>
    </w:p>
    <w:p w14:paraId="68770B8F">
      <w:pPr>
        <w:spacing w:before="0" w:after="0" w:line="240" w:lineRule="auto"/>
        <w:ind w:left="120"/>
        <w:jc w:val="center"/>
      </w:pPr>
      <w:r>
        <w:rPr>
          <w:rFonts w:ascii="Times New Roman" w:hAnsi="Times New Roman"/>
          <w:b/>
          <w:i w:val="0"/>
          <w:color w:val="000000"/>
          <w:sz w:val="28"/>
        </w:rPr>
        <w:t>МБОУ Мечетинская СОШ</w:t>
      </w:r>
    </w:p>
    <w:p w14:paraId="4BDDF21D">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4"/>
        <w:gridCol w:w="3115"/>
        <w:gridCol w:w="3115"/>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РАССМОТРЕНА</w:t>
            </w:r>
          </w:p>
          <w:p w14:paraId="4692BCC6">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 учителей иностранных  языков</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4BEBFDC6">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Булочкина Н.Ю.</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№05</w:t>
            </w:r>
            <w:r>
              <w:rPr>
                <w:rFonts w:ascii="Times New Roman" w:hAnsi="Times New Roman" w:eastAsia="Times New Roman"/>
                <w:color w:val="000000"/>
                <w:sz w:val="24"/>
                <w:szCs w:val="24"/>
                <w:lang w:val="ru-RU"/>
              </w:rPr>
              <w:t xml:space="preserve"> от «26» августа</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2025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СОГЛАСОВАНА</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Празднова Л.А.</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«28» августа   2025 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УТВЕРЖДЕНА</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школы</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Недоведеева Л.В.</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№428</w:t>
            </w:r>
            <w:r>
              <w:rPr>
                <w:rFonts w:ascii="Times New Roman" w:hAnsi="Times New Roman" w:eastAsia="Times New Roman"/>
                <w:color w:val="000000"/>
                <w:sz w:val="24"/>
                <w:szCs w:val="24"/>
                <w:lang w:val="ru-RU"/>
              </w:rPr>
              <w:t xml:space="preserve"> от «29» августа   2025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21E64F14">
      <w:pPr>
        <w:spacing w:before="0" w:after="0"/>
        <w:ind w:left="120"/>
        <w:jc w:val="left"/>
      </w:pPr>
    </w:p>
    <w:p w14:paraId="752A767F">
      <w:pPr>
        <w:spacing w:before="0" w:after="0" w:line="408" w:lineRule="auto"/>
        <w:ind w:left="120"/>
        <w:jc w:val="center"/>
      </w:pPr>
      <w:r>
        <w:rPr>
          <w:rFonts w:ascii="Times New Roman" w:hAnsi="Times New Roman"/>
          <w:b/>
          <w:i w:val="0"/>
          <w:color w:val="000000"/>
          <w:sz w:val="28"/>
        </w:rPr>
        <w:t>РАБОЧАЯ ПРОГРАММА</w:t>
      </w:r>
    </w:p>
    <w:p w14:paraId="24FDEB73">
      <w:pPr>
        <w:spacing w:before="0" w:after="0" w:line="408" w:lineRule="auto"/>
        <w:ind w:left="120"/>
        <w:jc w:val="center"/>
      </w:pPr>
      <w:r>
        <w:rPr>
          <w:rFonts w:ascii="Times New Roman" w:hAnsi="Times New Roman"/>
          <w:b w:val="0"/>
          <w:i w:val="0"/>
          <w:color w:val="000000"/>
          <w:sz w:val="28"/>
        </w:rPr>
        <w:t>(ID 9191179)</w:t>
      </w:r>
    </w:p>
    <w:p w14:paraId="19223C88">
      <w:pPr>
        <w:spacing w:before="0" w:after="0" w:line="408" w:lineRule="auto"/>
        <w:ind w:left="120"/>
        <w:jc w:val="center"/>
      </w:pPr>
      <w:r>
        <w:rPr>
          <w:rFonts w:ascii="Times New Roman" w:hAnsi="Times New Roman"/>
          <w:b/>
          <w:i w:val="0"/>
          <w:color w:val="000000"/>
          <w:sz w:val="28"/>
        </w:rPr>
        <w:t>учебного предмета «Иностранный (английский) язык»</w:t>
      </w:r>
    </w:p>
    <w:p w14:paraId="0B50AE62">
      <w:pPr>
        <w:spacing w:before="0" w:after="0" w:line="408" w:lineRule="auto"/>
        <w:ind w:left="120"/>
        <w:jc w:val="center"/>
        <w:rPr>
          <w:rFonts w:hint="default"/>
          <w:lang w:val="ru-RU"/>
        </w:rPr>
      </w:pPr>
      <w:r>
        <w:rPr>
          <w:rFonts w:ascii="Times New Roman" w:hAnsi="Times New Roman"/>
          <w:b w:val="0"/>
          <w:i w:val="0"/>
          <w:color w:val="000000"/>
          <w:sz w:val="28"/>
        </w:rPr>
        <w:t xml:space="preserve">для обучающихся </w:t>
      </w:r>
      <w:r>
        <w:rPr>
          <w:rFonts w:hint="default" w:ascii="Times New Roman" w:hAnsi="Times New Roman"/>
          <w:b w:val="0"/>
          <w:i w:val="0"/>
          <w:color w:val="000000"/>
          <w:sz w:val="28"/>
          <w:lang w:val="ru-RU"/>
        </w:rPr>
        <w:t>8 А,Б,Г классов</w:t>
      </w:r>
    </w:p>
    <w:p w14:paraId="54FEC67F">
      <w:pPr>
        <w:spacing w:before="0" w:after="0"/>
        <w:ind w:left="120"/>
        <w:jc w:val="left"/>
      </w:pPr>
    </w:p>
    <w:p w14:paraId="07E8DE89">
      <w:pPr>
        <w:spacing w:before="0" w:after="0"/>
        <w:ind w:left="120"/>
        <w:jc w:val="center"/>
      </w:pPr>
      <w:bookmarkStart w:id="3" w:name="2ca4b822-b41b-4bca-a0ae-e8dae98d20bd"/>
      <w:r>
        <w:rPr>
          <w:rFonts w:ascii="Times New Roman" w:hAnsi="Times New Roman"/>
          <w:b/>
          <w:i w:val="0"/>
          <w:color w:val="000000"/>
          <w:sz w:val="28"/>
        </w:rPr>
        <w:t>ст. Мечетинская</w:t>
      </w:r>
      <w:bookmarkEnd w:id="3"/>
      <w:r>
        <w:rPr>
          <w:rFonts w:ascii="Times New Roman" w:hAnsi="Times New Roman"/>
          <w:b/>
          <w:i w:val="0"/>
          <w:color w:val="000000"/>
          <w:sz w:val="28"/>
        </w:rPr>
        <w:t xml:space="preserve"> </w:t>
      </w:r>
      <w:bookmarkStart w:id="4" w:name="37890e0d-bf7f-43fe-815c-7a678ee14218"/>
      <w:r>
        <w:rPr>
          <w:rFonts w:ascii="Times New Roman" w:hAnsi="Times New Roman"/>
          <w:b/>
          <w:i w:val="0"/>
          <w:color w:val="000000"/>
          <w:sz w:val="28"/>
        </w:rPr>
        <w:t>2025</w:t>
      </w:r>
      <w:bookmarkEnd w:id="4"/>
    </w:p>
    <w:p w14:paraId="168FA3F0">
      <w:pPr>
        <w:spacing w:before="0" w:after="0" w:line="240" w:lineRule="auto"/>
        <w:ind w:left="120"/>
        <w:jc w:val="both"/>
        <w:rPr>
          <w:sz w:val="24"/>
          <w:szCs w:val="24"/>
        </w:rPr>
      </w:pPr>
      <w:r>
        <w:rPr>
          <w:rFonts w:ascii="Times New Roman" w:hAnsi="Times New Roman"/>
          <w:b/>
          <w:i w:val="0"/>
          <w:color w:val="000000"/>
          <w:sz w:val="24"/>
          <w:szCs w:val="24"/>
          <w:lang w:val="ru-RU"/>
        </w:rPr>
        <w:t>ПОЯСНИТЕЛЬНАЯ</w:t>
      </w:r>
      <w:r>
        <w:rPr>
          <w:rFonts w:ascii="Times New Roman" w:hAnsi="Times New Roman"/>
          <w:b/>
          <w:i w:val="0"/>
          <w:color w:val="000000"/>
          <w:sz w:val="24"/>
          <w:szCs w:val="24"/>
        </w:rPr>
        <w:t xml:space="preserve"> ЗАПИСКА</w:t>
      </w:r>
    </w:p>
    <w:p w14:paraId="361ACE90">
      <w:pPr>
        <w:spacing w:before="0" w:after="0"/>
        <w:ind w:left="120"/>
        <w:jc w:val="left"/>
      </w:pPr>
    </w:p>
    <w:p w14:paraId="66A60F36">
      <w:pPr>
        <w:spacing w:before="0" w:after="0" w:line="240" w:lineRule="auto"/>
        <w:ind w:firstLine="600"/>
        <w:jc w:val="both"/>
        <w:rPr>
          <w:sz w:val="24"/>
          <w:szCs w:val="24"/>
        </w:rPr>
      </w:pPr>
      <w:r>
        <w:rPr>
          <w:rFonts w:ascii="Times New Roman" w:hAnsi="Times New Roman"/>
          <w:b w:val="0"/>
          <w:i w:val="0"/>
          <w:color w:val="000000"/>
          <w:sz w:val="24"/>
          <w:szCs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3132D687">
      <w:pPr>
        <w:spacing w:before="0" w:after="0" w:line="240" w:lineRule="auto"/>
        <w:ind w:firstLine="600"/>
        <w:jc w:val="both"/>
        <w:rPr>
          <w:sz w:val="24"/>
          <w:szCs w:val="24"/>
        </w:rPr>
      </w:pPr>
      <w:r>
        <w:rPr>
          <w:rFonts w:ascii="Times New Roman" w:hAnsi="Times New Roman"/>
          <w:b w:val="0"/>
          <w:i w:val="0"/>
          <w:color w:val="000000"/>
          <w:sz w:val="24"/>
          <w:szCs w:val="24"/>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76C545E3">
      <w:pPr>
        <w:spacing w:before="0" w:after="0" w:line="240" w:lineRule="auto"/>
        <w:ind w:firstLine="600"/>
        <w:jc w:val="both"/>
        <w:rPr>
          <w:sz w:val="24"/>
          <w:szCs w:val="24"/>
        </w:rPr>
      </w:pPr>
      <w:r>
        <w:rPr>
          <w:rFonts w:ascii="Times New Roman" w:hAnsi="Times New Roman"/>
          <w:b w:val="0"/>
          <w:i w:val="0"/>
          <w:color w:val="000000"/>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0B6CC89C">
      <w:pPr>
        <w:spacing w:before="0" w:after="0" w:line="240" w:lineRule="auto"/>
        <w:ind w:firstLine="600"/>
        <w:jc w:val="both"/>
        <w:rPr>
          <w:sz w:val="24"/>
          <w:szCs w:val="24"/>
        </w:rPr>
      </w:pPr>
      <w:r>
        <w:rPr>
          <w:rFonts w:ascii="Times New Roman" w:hAnsi="Times New Roman"/>
          <w:b w:val="0"/>
          <w:i w:val="0"/>
          <w:color w:val="000000"/>
          <w:sz w:val="24"/>
          <w:szCs w:val="24"/>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F877495">
      <w:pPr>
        <w:spacing w:before="0" w:after="0" w:line="240" w:lineRule="auto"/>
        <w:ind w:firstLine="600"/>
        <w:jc w:val="both"/>
        <w:rPr>
          <w:sz w:val="24"/>
          <w:szCs w:val="24"/>
        </w:rPr>
      </w:pPr>
      <w:r>
        <w:rPr>
          <w:rFonts w:ascii="Times New Roman" w:hAnsi="Times New Roman"/>
          <w:b w:val="0"/>
          <w:i w:val="0"/>
          <w:color w:val="000000"/>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79B289EC">
      <w:pPr>
        <w:spacing w:before="0" w:after="0" w:line="240" w:lineRule="auto"/>
        <w:ind w:firstLine="600"/>
        <w:jc w:val="both"/>
        <w:rPr>
          <w:sz w:val="24"/>
          <w:szCs w:val="24"/>
        </w:rPr>
      </w:pPr>
      <w:r>
        <w:rPr>
          <w:rFonts w:ascii="Times New Roman" w:hAnsi="Times New Roman"/>
          <w:b w:val="0"/>
          <w:i w:val="0"/>
          <w:color w:val="000000"/>
          <w:sz w:val="24"/>
          <w:szCs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0FD1789D">
      <w:pPr>
        <w:spacing w:before="0" w:after="0" w:line="240" w:lineRule="auto"/>
        <w:ind w:firstLine="600"/>
        <w:jc w:val="both"/>
        <w:rPr>
          <w:sz w:val="24"/>
          <w:szCs w:val="24"/>
        </w:rPr>
      </w:pPr>
      <w:r>
        <w:rPr>
          <w:rFonts w:ascii="Times New Roman" w:hAnsi="Times New Roman"/>
          <w:b w:val="0"/>
          <w:i w:val="0"/>
          <w:color w:val="000000"/>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14:paraId="33CB5939">
      <w:pPr>
        <w:spacing w:before="0" w:after="0" w:line="240" w:lineRule="auto"/>
        <w:ind w:firstLine="600"/>
        <w:jc w:val="both"/>
        <w:rPr>
          <w:sz w:val="24"/>
          <w:szCs w:val="24"/>
        </w:rPr>
      </w:pPr>
      <w:r>
        <w:rPr>
          <w:rFonts w:ascii="Times New Roman" w:hAnsi="Times New Roman"/>
          <w:b w:val="0"/>
          <w:i w:val="0"/>
          <w:color w:val="000000"/>
          <w:sz w:val="24"/>
          <w:szCs w:val="24"/>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6EE85AE8">
      <w:pPr>
        <w:spacing w:before="0" w:after="0" w:line="240" w:lineRule="auto"/>
        <w:ind w:firstLine="600"/>
        <w:jc w:val="both"/>
        <w:rPr>
          <w:sz w:val="24"/>
          <w:szCs w:val="24"/>
        </w:rPr>
      </w:pPr>
      <w:r>
        <w:rPr>
          <w:rFonts w:ascii="Times New Roman" w:hAnsi="Times New Roman"/>
          <w:b w:val="0"/>
          <w:i w:val="0"/>
          <w:color w:val="000000"/>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527DA807">
      <w:pPr>
        <w:spacing w:before="0" w:after="0" w:line="240" w:lineRule="auto"/>
        <w:ind w:firstLine="600"/>
        <w:jc w:val="both"/>
        <w:rPr>
          <w:sz w:val="24"/>
          <w:szCs w:val="24"/>
        </w:rPr>
      </w:pPr>
      <w:r>
        <w:rPr>
          <w:rFonts w:ascii="Times New Roman" w:hAnsi="Times New Roman"/>
          <w:b w:val="0"/>
          <w:i w:val="0"/>
          <w:color w:val="000000"/>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4CC2F82D">
      <w:pPr>
        <w:spacing w:before="0" w:after="0" w:line="240" w:lineRule="auto"/>
        <w:ind w:firstLine="600"/>
        <w:jc w:val="both"/>
        <w:rPr>
          <w:sz w:val="24"/>
          <w:szCs w:val="24"/>
        </w:rPr>
      </w:pPr>
      <w:r>
        <w:rPr>
          <w:rFonts w:ascii="Times New Roman" w:hAnsi="Times New Roman"/>
          <w:b w:val="0"/>
          <w:i w:val="0"/>
          <w:color w:val="000000"/>
          <w:sz w:val="24"/>
          <w:szCs w:val="24"/>
        </w:rPr>
        <w:t>свою страну, её культуру в условиях межкультурного общения;</w:t>
      </w:r>
    </w:p>
    <w:p w14:paraId="7260CFF4">
      <w:pPr>
        <w:spacing w:before="0" w:after="0" w:line="240" w:lineRule="auto"/>
        <w:ind w:firstLine="600"/>
        <w:jc w:val="both"/>
        <w:rPr>
          <w:sz w:val="24"/>
          <w:szCs w:val="24"/>
        </w:rPr>
      </w:pPr>
      <w:r>
        <w:rPr>
          <w:rFonts w:ascii="Times New Roman" w:hAnsi="Times New Roman"/>
          <w:b w:val="0"/>
          <w:i w:val="0"/>
          <w:color w:val="000000"/>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6CB9B6C5">
      <w:pPr>
        <w:spacing w:before="0" w:after="0" w:line="240" w:lineRule="auto"/>
        <w:ind w:firstLine="600"/>
        <w:jc w:val="both"/>
        <w:rPr>
          <w:sz w:val="24"/>
          <w:szCs w:val="24"/>
        </w:rPr>
      </w:pPr>
      <w:r>
        <w:rPr>
          <w:rFonts w:ascii="Times New Roman" w:hAnsi="Times New Roman"/>
          <w:b w:val="0"/>
          <w:i w:val="0"/>
          <w:color w:val="000000"/>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332C89CD">
      <w:pPr>
        <w:spacing w:before="0" w:after="0" w:line="240" w:lineRule="auto"/>
        <w:ind w:firstLine="600"/>
        <w:jc w:val="both"/>
        <w:rPr>
          <w:sz w:val="24"/>
          <w:szCs w:val="24"/>
        </w:rPr>
      </w:pPr>
      <w:r>
        <w:rPr>
          <w:rFonts w:ascii="Times New Roman" w:hAnsi="Times New Roman"/>
          <w:b w:val="0"/>
          <w:i w:val="0"/>
          <w:color w:val="000000"/>
          <w:sz w:val="24"/>
          <w:szCs w:val="24"/>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712652A2">
      <w:pPr>
        <w:spacing w:before="0" w:after="0" w:line="240" w:lineRule="auto"/>
        <w:ind w:firstLine="600"/>
        <w:jc w:val="both"/>
        <w:rPr>
          <w:sz w:val="24"/>
          <w:szCs w:val="24"/>
        </w:rPr>
      </w:pPr>
      <w:bookmarkStart w:id="5" w:name="6aa83e48-2cda-48be-be58-b7f32ebffe8c"/>
      <w:r>
        <w:rPr>
          <w:rFonts w:ascii="Times New Roman" w:hAnsi="Times New Roman"/>
          <w:b w:val="0"/>
          <w:i w:val="0"/>
          <w:color w:val="000000"/>
          <w:sz w:val="24"/>
          <w:szCs w:val="24"/>
        </w:rPr>
        <w:t>Общее число часов, рекомендованных для изучения иностранного (английского) языка – 510 часов: в 8 классе –102 часа (3 часа в неделю), .</w:t>
      </w:r>
      <w:bookmarkEnd w:id="5"/>
    </w:p>
    <w:p w14:paraId="7B3DB0D9">
      <w:pPr>
        <w:spacing w:line="240" w:lineRule="auto"/>
        <w:rPr>
          <w:sz w:val="24"/>
          <w:szCs w:val="24"/>
        </w:rPr>
        <w:sectPr>
          <w:footerReference r:id="rId5" w:type="default"/>
          <w:pgSz w:w="16383" w:h="11906" w:orient="landscape"/>
          <w:pgMar w:top="1800" w:right="1440" w:bottom="1800" w:left="1440" w:header="720" w:footer="720" w:gutter="0"/>
          <w:cols w:space="720" w:num="1"/>
        </w:sectPr>
      </w:pPr>
    </w:p>
    <w:p w14:paraId="51B3330F">
      <w:pPr>
        <w:spacing w:before="0" w:after="0" w:line="264" w:lineRule="auto"/>
        <w:ind w:left="120"/>
        <w:jc w:val="both"/>
        <w:rPr>
          <w:sz w:val="24"/>
          <w:szCs w:val="24"/>
        </w:rPr>
      </w:pPr>
      <w:r>
        <w:rPr>
          <w:rFonts w:ascii="Times New Roman" w:hAnsi="Times New Roman"/>
          <w:b/>
          <w:i w:val="0"/>
          <w:color w:val="000000"/>
          <w:sz w:val="24"/>
          <w:szCs w:val="24"/>
          <w:lang w:val="ru-RU"/>
        </w:rPr>
        <w:t>СОДЕРЖАНИЕ</w:t>
      </w:r>
      <w:bookmarkStart w:id="6" w:name="block-74413190"/>
      <w:r>
        <w:rPr>
          <w:rFonts w:ascii="Times New Roman" w:hAnsi="Times New Roman"/>
          <w:b/>
          <w:i w:val="0"/>
          <w:color w:val="000000"/>
          <w:sz w:val="24"/>
          <w:szCs w:val="24"/>
        </w:rPr>
        <w:t xml:space="preserve"> ОБУЧЕНИЯ</w:t>
      </w:r>
    </w:p>
    <w:p w14:paraId="4662CDEE">
      <w:pPr>
        <w:spacing w:before="0" w:after="0" w:line="264" w:lineRule="auto"/>
        <w:ind w:left="120"/>
        <w:jc w:val="both"/>
        <w:rPr>
          <w:sz w:val="24"/>
          <w:szCs w:val="24"/>
        </w:rPr>
      </w:pPr>
      <w:r>
        <w:rPr>
          <w:rFonts w:ascii="Times New Roman" w:hAnsi="Times New Roman"/>
          <w:b/>
          <w:i w:val="0"/>
          <w:color w:val="000000"/>
          <w:sz w:val="24"/>
          <w:szCs w:val="24"/>
        </w:rPr>
        <w:t>8 КЛАСС</w:t>
      </w:r>
    </w:p>
    <w:p w14:paraId="75016234">
      <w:pPr>
        <w:spacing w:before="0" w:after="0" w:line="264" w:lineRule="auto"/>
        <w:ind w:firstLine="600"/>
        <w:jc w:val="both"/>
        <w:rPr>
          <w:sz w:val="24"/>
          <w:szCs w:val="24"/>
        </w:rPr>
      </w:pPr>
      <w:r>
        <w:rPr>
          <w:rFonts w:ascii="Times New Roman" w:hAnsi="Times New Roman"/>
          <w:b/>
          <w:i w:val="0"/>
          <w:color w:val="000000"/>
          <w:sz w:val="24"/>
          <w:szCs w:val="24"/>
        </w:rPr>
        <w:t>Коммуникативные умения</w:t>
      </w:r>
    </w:p>
    <w:p w14:paraId="10B4671D">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DEF8FAE">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Взаимоотношения в семье и с друзьями.</w:t>
      </w:r>
    </w:p>
    <w:p w14:paraId="3FB7CF4F">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Внешность и характер человека (литературного персонажа).</w:t>
      </w:r>
    </w:p>
    <w:p w14:paraId="7550D46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Досуг и увлечения (хобби) современного подростка (чтение, кино, театр, музей, спорт, музыка).</w:t>
      </w:r>
    </w:p>
    <w:p w14:paraId="2B802C52">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Здоровый образ жизни: режим труда и отдыха, фитнес, сбалансированное питание. Посещение врача.</w:t>
      </w:r>
    </w:p>
    <w:p w14:paraId="03C0EE74">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Покупки: одежда, обувь и продукты питания. Карманные деньги.</w:t>
      </w:r>
    </w:p>
    <w:p w14:paraId="3BBF1B2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59BA45CC">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Виды отдыха в различное время года. Путешествия по России и иностранным странам.</w:t>
      </w:r>
    </w:p>
    <w:p w14:paraId="687A05B8">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Природа: флора и фауна. Проблемы экологии. Климат, погода. Стихийные бедствия.</w:t>
      </w:r>
    </w:p>
    <w:p w14:paraId="762BA8A8">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Условия проживания в городской (сельской) местности. Транспорт.</w:t>
      </w:r>
    </w:p>
    <w:p w14:paraId="43FC685C">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9D6B91F">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Выдающиеся люди родной страны и страны (стран) изучаемого языка: учёные, писатели, поэты, художники, музыканты, спортсмены.</w:t>
      </w:r>
    </w:p>
    <w:p w14:paraId="114CE4D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Говорение</w:t>
      </w:r>
    </w:p>
    <w:p w14:paraId="29820056">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Развитие коммуникативных умений </w:t>
      </w:r>
      <w:r>
        <w:rPr>
          <w:rFonts w:hint="default" w:ascii="Times New Roman" w:hAnsi="Times New Roman" w:cs="Times New Roman"/>
          <w:b w:val="0"/>
          <w:i w:val="0"/>
          <w:color w:val="000000"/>
          <w:sz w:val="24"/>
          <w:szCs w:val="24"/>
          <w:u w:val="single"/>
        </w:rPr>
        <w:t>диалогической речи</w:t>
      </w:r>
      <w:r>
        <w:rPr>
          <w:rFonts w:hint="default" w:ascii="Times New Roman" w:hAnsi="Times New Roman" w:cs="Times New Roman"/>
          <w:b w:val="0"/>
          <w:i w:val="0"/>
          <w:color w:val="000000"/>
          <w:sz w:val="24"/>
          <w:szCs w:val="24"/>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655AECE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0A97EC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2F8826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E5DE0A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5E7E8F92">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Объём диалога – до 7 реплик со стороны каждого собеседника.</w:t>
      </w:r>
    </w:p>
    <w:p w14:paraId="5CD1861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Развитие коммуникативных умений </w:t>
      </w:r>
      <w:r>
        <w:rPr>
          <w:rFonts w:hint="default" w:ascii="Times New Roman" w:hAnsi="Times New Roman" w:cs="Times New Roman"/>
          <w:b w:val="0"/>
          <w:i w:val="0"/>
          <w:color w:val="000000"/>
          <w:sz w:val="24"/>
          <w:szCs w:val="24"/>
          <w:u w:val="single"/>
        </w:rPr>
        <w:t>монологической речи:</w:t>
      </w:r>
    </w:p>
    <w:p w14:paraId="3457FBDF">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создание устных связных монологических высказываний с использованием основных коммуникативных типов речи:</w:t>
      </w:r>
    </w:p>
    <w:p w14:paraId="6EB6A82F">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53E568E">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повествование (сообщение);</w:t>
      </w:r>
    </w:p>
    <w:p w14:paraId="3324584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выражение и аргументирование своего мнения по отношению к услышанному (прочитанному);</w:t>
      </w:r>
    </w:p>
    <w:p w14:paraId="5A79768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изложение (пересказ) основного содержания, прочитанного (прослушанного) текста;</w:t>
      </w:r>
    </w:p>
    <w:p w14:paraId="1BDF19B7">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составление рассказа по картинкам;</w:t>
      </w:r>
    </w:p>
    <w:p w14:paraId="43C99102">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изложение результатов выполненной проектной работы. </w:t>
      </w:r>
    </w:p>
    <w:p w14:paraId="05AFF23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6D624D56">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Объём монологического высказывания – 9–10 фраз.</w:t>
      </w:r>
    </w:p>
    <w:p w14:paraId="60521E6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Аудирование</w:t>
      </w:r>
    </w:p>
    <w:p w14:paraId="28AAAB27">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4A070122">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2924B8E0">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24E157C7">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23A6D000">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D2ED6B8">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Время звучания текста (текстов) для аудирования – до 2 минут.</w:t>
      </w:r>
    </w:p>
    <w:p w14:paraId="0F6E933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Смысловое чтение</w:t>
      </w:r>
    </w:p>
    <w:p w14:paraId="2B4AFB76">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707CEA10">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757663F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653AB4CF">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Чтение несплошных текстов (таблиц, диаграмм, схем) и понимание представленной в них информации.</w:t>
      </w:r>
    </w:p>
    <w:p w14:paraId="17A72DE8">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67B8490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560E11A6">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Объём текста (текстов) для чтения – 350–500 слов.</w:t>
      </w:r>
    </w:p>
    <w:p w14:paraId="58739017">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Письменная речь</w:t>
      </w:r>
    </w:p>
    <w:p w14:paraId="09F418FC">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Развитие умений письменной речи:</w:t>
      </w:r>
    </w:p>
    <w:p w14:paraId="72E256E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составление плана (тезисов) устного или письменного сообщения;</w:t>
      </w:r>
    </w:p>
    <w:p w14:paraId="6275980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14:paraId="699A5CA2">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53573FA8">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1F848AF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Языковые знания и умения</w:t>
      </w:r>
    </w:p>
    <w:p w14:paraId="42075CEE">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Фонетическая сторона речи</w:t>
      </w:r>
    </w:p>
    <w:p w14:paraId="148B24B7">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05A9716">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7F8DF3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14:paraId="6C64C13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Объём текста для чтения вслух – до 110 слов.</w:t>
      </w:r>
    </w:p>
    <w:p w14:paraId="5CFA931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Графика, орфография и пунктуация</w:t>
      </w:r>
    </w:p>
    <w:p w14:paraId="76B4857C">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Правильное написание изученных слов.</w:t>
      </w:r>
    </w:p>
    <w:p w14:paraId="139E51A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241502F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7ADCE10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Лексическая сторона речи</w:t>
      </w:r>
    </w:p>
    <w:p w14:paraId="29C428CE">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24DE50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357726D6">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способы словообразования:</w:t>
      </w:r>
    </w:p>
    <w:p w14:paraId="7B92BA4D">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аффиксация:</w:t>
      </w:r>
    </w:p>
    <w:p w14:paraId="6431334E">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образование имен существительных при помощи суффиксов: -ance/-ence (performance/residence), -ity (activity); -ship (friendship);</w:t>
      </w:r>
    </w:p>
    <w:p w14:paraId="76DC880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образование имен прилагательных при помощи префикса inter- (international);</w:t>
      </w:r>
    </w:p>
    <w:p w14:paraId="5602E743">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образование имен прилагательных при помощи -ed и -ing (interested/interesting);</w:t>
      </w:r>
    </w:p>
    <w:p w14:paraId="4485B0FD">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конверсия:</w:t>
      </w:r>
    </w:p>
    <w:p w14:paraId="5F74C89F">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образование имени существительного от неопределённой формы глагола (to walk – a walk);</w:t>
      </w:r>
    </w:p>
    <w:p w14:paraId="72F40F7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образование глагола от имени существительного (a present – to present);</w:t>
      </w:r>
    </w:p>
    <w:p w14:paraId="40C3B4E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образование имени существительного от прилагательного (rich – the rich);</w:t>
      </w:r>
    </w:p>
    <w:p w14:paraId="57A976CF">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43C6237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Различные средства связи в тексте для обеспечения его целостности (firstly, however, finally, at last, etc.).</w:t>
      </w:r>
    </w:p>
    <w:p w14:paraId="198D4D12">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Грамматическая сторона речи</w:t>
      </w:r>
    </w:p>
    <w:p w14:paraId="01FB2BB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8DDA34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Предложения со сложным дополнением (Complex Object) (I saw her cross/crossing the road.).</w:t>
      </w:r>
    </w:p>
    <w:p w14:paraId="6FEA011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6DB335B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Все типы вопросительных предложений в Past Perfect Tense. Согласование времен в рамках сложного предложения.</w:t>
      </w:r>
    </w:p>
    <w:p w14:paraId="755D5E2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Согласование подлежащего, выраженного собирательным существительным (family, police) со сказуемым.</w:t>
      </w:r>
    </w:p>
    <w:p w14:paraId="40CEFDD3">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Конструкции с глаголами на -ing: to love/hate doing something.</w:t>
      </w:r>
    </w:p>
    <w:p w14:paraId="7F0D4956">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Конструкции, содержащие глаголы-связки to be/to look/to feel/to seem.</w:t>
      </w:r>
    </w:p>
    <w:p w14:paraId="32483D04">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Конструкции be/get used to + инфинитив глагола, be/get used to + инфинитив глагол, be/get used to doing something, be/get used to something.</w:t>
      </w:r>
    </w:p>
    <w:p w14:paraId="6B8616ED">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Конструкция both … and ….</w:t>
      </w:r>
    </w:p>
    <w:p w14:paraId="6209917C">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Конструкции c глаголами to stop, to remember, to forget (разница в значении to stop doing smth и to stop to do smth).</w:t>
      </w:r>
    </w:p>
    <w:p w14:paraId="396D11B0">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14:paraId="684236B3">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Модальные глаголы в косвенной речи в настоящем и прошедшем времени.</w:t>
      </w:r>
    </w:p>
    <w:p w14:paraId="1E2015BF">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Неличные формы глагола (инфинитив, герундий, причастия настоящего и прошедшего времени).</w:t>
      </w:r>
    </w:p>
    <w:p w14:paraId="452276A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Наречия too – enough.</w:t>
      </w:r>
    </w:p>
    <w:p w14:paraId="494BBA5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Отрицательные местоимения no (и его производные nobody, nothing и другие), none.</w:t>
      </w:r>
    </w:p>
    <w:p w14:paraId="55D97E6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Социокультурные знания и умения</w:t>
      </w:r>
    </w:p>
    <w:p w14:paraId="3C930D07">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4EAB3C83">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28712E93">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FED73A0">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58372FB7">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Соблюдение нормы вежливости в межкультурном общении.</w:t>
      </w:r>
    </w:p>
    <w:p w14:paraId="2F47338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65E0CA3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Развитие умений:</w:t>
      </w:r>
    </w:p>
    <w:p w14:paraId="3376C1B0">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кратко представлять Россию и страну (страны) изучаемого языка (культурные явления, события, достопримечательности);</w:t>
      </w:r>
    </w:p>
    <w:p w14:paraId="050A0014">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0EE68B8C">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5D623547">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Компенсаторные умения</w:t>
      </w:r>
    </w:p>
    <w:p w14:paraId="331F20F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674D62DF">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Переспрашивать, просить повторить, уточняя значение незнакомых слов.</w:t>
      </w:r>
    </w:p>
    <w:p w14:paraId="24D6BC3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Использование при формулировании собственных высказываний, ключевых слов, плана.</w:t>
      </w:r>
    </w:p>
    <w:p w14:paraId="5EEF9A3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3C02EC4">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54FB0F0">
      <w:pPr>
        <w:spacing w:before="0" w:after="0" w:line="264" w:lineRule="auto"/>
        <w:ind w:left="120"/>
        <w:jc w:val="both"/>
        <w:rPr>
          <w:sz w:val="24"/>
          <w:szCs w:val="24"/>
        </w:rPr>
      </w:pPr>
    </w:p>
    <w:bookmarkEnd w:id="6"/>
    <w:p w14:paraId="1CD7EAE8">
      <w:pPr>
        <w:spacing w:before="0" w:after="0" w:line="264" w:lineRule="auto"/>
        <w:ind w:left="120"/>
        <w:jc w:val="both"/>
        <w:rPr>
          <w:sz w:val="24"/>
          <w:szCs w:val="24"/>
        </w:rPr>
      </w:pPr>
      <w:r>
        <w:rPr>
          <w:rFonts w:ascii="Times New Roman" w:hAnsi="Times New Roman"/>
          <w:b/>
          <w:i w:val="0"/>
          <w:color w:val="000000"/>
          <w:sz w:val="24"/>
          <w:szCs w:val="24"/>
        </w:rPr>
        <w:t>ПЛАНИРУЕМЫЕ РЕЗУЛЬТАТЫ ОСВОЕНИЯ ПРОГРАММЫ ПО ИНОСТРАННОМУ (АНГЛИЙСКОМУ) ЯЗЫКУ НА УРОВНЕ ОСНОВНОГО ОБЩЕГО ОБРАЗОВАНИЯ</w:t>
      </w:r>
    </w:p>
    <w:p w14:paraId="656EAD0D">
      <w:pPr>
        <w:spacing w:before="0" w:after="0" w:line="264" w:lineRule="auto"/>
        <w:ind w:left="120"/>
        <w:jc w:val="both"/>
        <w:rPr>
          <w:sz w:val="24"/>
          <w:szCs w:val="24"/>
        </w:rPr>
      </w:pPr>
    </w:p>
    <w:p w14:paraId="54808BB0">
      <w:pPr>
        <w:spacing w:before="0" w:after="0" w:line="264" w:lineRule="auto"/>
        <w:ind w:left="120"/>
        <w:jc w:val="both"/>
        <w:rPr>
          <w:sz w:val="24"/>
          <w:szCs w:val="24"/>
        </w:rPr>
      </w:pPr>
      <w:r>
        <w:rPr>
          <w:rFonts w:ascii="Times New Roman" w:hAnsi="Times New Roman"/>
          <w:b/>
          <w:i w:val="0"/>
          <w:color w:val="000000"/>
          <w:sz w:val="24"/>
          <w:szCs w:val="24"/>
        </w:rPr>
        <w:t>ЛИЧНОСТНЫЕ РЕЗУЛЬТАТЫ</w:t>
      </w:r>
    </w:p>
    <w:p w14:paraId="373EA9D4">
      <w:pPr>
        <w:spacing w:before="0" w:after="0" w:line="240" w:lineRule="auto"/>
        <w:ind w:firstLine="600"/>
        <w:jc w:val="both"/>
        <w:rPr>
          <w:sz w:val="24"/>
          <w:szCs w:val="24"/>
        </w:rPr>
      </w:pPr>
      <w:r>
        <w:rPr>
          <w:rFonts w:ascii="Times New Roman" w:hAnsi="Times New Roman"/>
          <w:b w:val="0"/>
          <w:i w:val="0"/>
          <w:color w:val="000000"/>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617473B">
      <w:pPr>
        <w:spacing w:before="0" w:after="0" w:line="240" w:lineRule="auto"/>
        <w:ind w:firstLine="600"/>
        <w:jc w:val="both"/>
        <w:rPr>
          <w:sz w:val="24"/>
          <w:szCs w:val="24"/>
        </w:rPr>
      </w:pPr>
      <w:r>
        <w:rPr>
          <w:rFonts w:ascii="Times New Roman" w:hAnsi="Times New Roman"/>
          <w:b w:val="0"/>
          <w:i w:val="0"/>
          <w:color w:val="000000"/>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79E76B21">
      <w:pPr>
        <w:spacing w:before="0" w:after="0" w:line="240" w:lineRule="auto"/>
        <w:ind w:left="120"/>
        <w:jc w:val="both"/>
        <w:rPr>
          <w:sz w:val="24"/>
          <w:szCs w:val="24"/>
        </w:rPr>
      </w:pPr>
      <w:r>
        <w:rPr>
          <w:rFonts w:ascii="Times New Roman" w:hAnsi="Times New Roman"/>
          <w:b/>
          <w:i w:val="0"/>
          <w:color w:val="000000"/>
          <w:sz w:val="24"/>
          <w:szCs w:val="24"/>
        </w:rPr>
        <w:t>1)</w:t>
      </w:r>
      <w:r>
        <w:rPr>
          <w:rFonts w:ascii="Times New Roman" w:hAnsi="Times New Roman"/>
          <w:b w:val="0"/>
          <w:i w:val="0"/>
          <w:color w:val="000000"/>
          <w:sz w:val="24"/>
          <w:szCs w:val="24"/>
        </w:rPr>
        <w:t xml:space="preserve"> </w:t>
      </w:r>
      <w:r>
        <w:rPr>
          <w:rFonts w:ascii="Times New Roman" w:hAnsi="Times New Roman"/>
          <w:b/>
          <w:i w:val="0"/>
          <w:color w:val="000000"/>
          <w:sz w:val="24"/>
          <w:szCs w:val="24"/>
        </w:rPr>
        <w:t>гражданского воспитания:</w:t>
      </w:r>
    </w:p>
    <w:p w14:paraId="1BFBAD2C">
      <w:pPr>
        <w:numPr>
          <w:ilvl w:val="0"/>
          <w:numId w:val="1"/>
        </w:numPr>
        <w:spacing w:before="0" w:after="0" w:line="240" w:lineRule="auto"/>
        <w:jc w:val="both"/>
        <w:rPr>
          <w:sz w:val="24"/>
          <w:szCs w:val="24"/>
        </w:rPr>
      </w:pPr>
      <w:r>
        <w:rPr>
          <w:rFonts w:ascii="Times New Roman" w:hAnsi="Times New Roman"/>
          <w:b w:val="0"/>
          <w:i w:val="0"/>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14:paraId="3B14E1B1">
      <w:pPr>
        <w:numPr>
          <w:ilvl w:val="0"/>
          <w:numId w:val="1"/>
        </w:numPr>
        <w:spacing w:before="0" w:after="0" w:line="240" w:lineRule="auto"/>
        <w:jc w:val="both"/>
        <w:rPr>
          <w:sz w:val="24"/>
          <w:szCs w:val="24"/>
        </w:rPr>
      </w:pPr>
      <w:r>
        <w:rPr>
          <w:rFonts w:ascii="Times New Roman" w:hAnsi="Times New Roman"/>
          <w:b w:val="0"/>
          <w:i w:val="0"/>
          <w:color w:val="000000"/>
          <w:sz w:val="24"/>
          <w:szCs w:val="24"/>
        </w:rPr>
        <w:t>активное участие в жизни семьи, организации, местного сообщества, родного края, страны;</w:t>
      </w:r>
    </w:p>
    <w:p w14:paraId="0C0B4A9B">
      <w:pPr>
        <w:numPr>
          <w:ilvl w:val="0"/>
          <w:numId w:val="1"/>
        </w:numPr>
        <w:spacing w:before="0" w:after="0" w:line="240" w:lineRule="auto"/>
        <w:jc w:val="both"/>
        <w:rPr>
          <w:sz w:val="24"/>
          <w:szCs w:val="24"/>
        </w:rPr>
      </w:pPr>
      <w:r>
        <w:rPr>
          <w:rFonts w:ascii="Times New Roman" w:hAnsi="Times New Roman"/>
          <w:b w:val="0"/>
          <w:i w:val="0"/>
          <w:color w:val="000000"/>
          <w:sz w:val="24"/>
          <w:szCs w:val="24"/>
        </w:rPr>
        <w:t>неприятие любых форм экстремизма, дискриминации;</w:t>
      </w:r>
    </w:p>
    <w:p w14:paraId="653C0115">
      <w:pPr>
        <w:numPr>
          <w:ilvl w:val="0"/>
          <w:numId w:val="1"/>
        </w:numPr>
        <w:spacing w:before="0" w:after="0" w:line="240" w:lineRule="auto"/>
        <w:jc w:val="both"/>
        <w:rPr>
          <w:sz w:val="24"/>
          <w:szCs w:val="24"/>
        </w:rPr>
      </w:pPr>
      <w:r>
        <w:rPr>
          <w:rFonts w:ascii="Times New Roman" w:hAnsi="Times New Roman"/>
          <w:b w:val="0"/>
          <w:i w:val="0"/>
          <w:color w:val="000000"/>
          <w:sz w:val="24"/>
          <w:szCs w:val="24"/>
        </w:rPr>
        <w:t>понимание роли различных социальных институтов в жизни человека;</w:t>
      </w:r>
    </w:p>
    <w:p w14:paraId="0D8B08B8">
      <w:pPr>
        <w:numPr>
          <w:ilvl w:val="0"/>
          <w:numId w:val="1"/>
        </w:numPr>
        <w:spacing w:before="0" w:after="0" w:line="240" w:lineRule="auto"/>
        <w:jc w:val="both"/>
        <w:rPr>
          <w:sz w:val="24"/>
          <w:szCs w:val="24"/>
        </w:rPr>
      </w:pPr>
      <w:r>
        <w:rPr>
          <w:rFonts w:ascii="Times New Roman" w:hAnsi="Times New Roman"/>
          <w:b w:val="0"/>
          <w:i w:val="0"/>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2DB8B8FE">
      <w:pPr>
        <w:numPr>
          <w:ilvl w:val="0"/>
          <w:numId w:val="1"/>
        </w:numPr>
        <w:spacing w:before="0" w:after="0" w:line="240" w:lineRule="auto"/>
        <w:jc w:val="both"/>
        <w:rPr>
          <w:sz w:val="24"/>
          <w:szCs w:val="24"/>
        </w:rPr>
      </w:pPr>
      <w:r>
        <w:rPr>
          <w:rFonts w:ascii="Times New Roman" w:hAnsi="Times New Roman"/>
          <w:b w:val="0"/>
          <w:i w:val="0"/>
          <w:color w:val="000000"/>
          <w:sz w:val="24"/>
          <w:szCs w:val="24"/>
        </w:rPr>
        <w:t>представление о способах противодействия коррупции;</w:t>
      </w:r>
    </w:p>
    <w:p w14:paraId="73ADE558">
      <w:pPr>
        <w:numPr>
          <w:ilvl w:val="0"/>
          <w:numId w:val="1"/>
        </w:numPr>
        <w:spacing w:before="0" w:after="0" w:line="240" w:lineRule="auto"/>
        <w:jc w:val="both"/>
        <w:rPr>
          <w:sz w:val="24"/>
          <w:szCs w:val="24"/>
        </w:rPr>
      </w:pPr>
      <w:r>
        <w:rPr>
          <w:rFonts w:ascii="Times New Roman" w:hAnsi="Times New Roman"/>
          <w:b w:val="0"/>
          <w:i w:val="0"/>
          <w:color w:val="000000"/>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45C9DA1E">
      <w:pPr>
        <w:numPr>
          <w:ilvl w:val="0"/>
          <w:numId w:val="1"/>
        </w:numPr>
        <w:spacing w:before="0" w:after="0" w:line="240" w:lineRule="auto"/>
        <w:jc w:val="both"/>
        <w:rPr>
          <w:sz w:val="24"/>
          <w:szCs w:val="24"/>
        </w:rPr>
      </w:pPr>
      <w:r>
        <w:rPr>
          <w:rFonts w:ascii="Times New Roman" w:hAnsi="Times New Roman"/>
          <w:b w:val="0"/>
          <w:i w:val="0"/>
          <w:color w:val="000000"/>
          <w:sz w:val="24"/>
          <w:szCs w:val="24"/>
        </w:rPr>
        <w:t>готовность к участию в гуманитарной деятельности (волонтёрство, помощь людям, нуждающимся в ней).</w:t>
      </w:r>
    </w:p>
    <w:p w14:paraId="3CCB6765">
      <w:pPr>
        <w:spacing w:before="0" w:after="0" w:line="240" w:lineRule="auto"/>
        <w:ind w:left="120"/>
        <w:jc w:val="both"/>
        <w:rPr>
          <w:sz w:val="24"/>
          <w:szCs w:val="24"/>
        </w:rPr>
      </w:pPr>
      <w:r>
        <w:rPr>
          <w:rFonts w:ascii="Times New Roman" w:hAnsi="Times New Roman"/>
          <w:b/>
          <w:i w:val="0"/>
          <w:color w:val="000000"/>
          <w:sz w:val="24"/>
          <w:szCs w:val="24"/>
        </w:rPr>
        <w:t>2)</w:t>
      </w:r>
      <w:r>
        <w:rPr>
          <w:rFonts w:ascii="Times New Roman" w:hAnsi="Times New Roman"/>
          <w:b w:val="0"/>
          <w:i w:val="0"/>
          <w:color w:val="000000"/>
          <w:sz w:val="24"/>
          <w:szCs w:val="24"/>
        </w:rPr>
        <w:t xml:space="preserve"> </w:t>
      </w:r>
      <w:r>
        <w:rPr>
          <w:rFonts w:ascii="Times New Roman" w:hAnsi="Times New Roman"/>
          <w:b/>
          <w:i w:val="0"/>
          <w:color w:val="000000"/>
          <w:sz w:val="24"/>
          <w:szCs w:val="24"/>
        </w:rPr>
        <w:t>патриотического воспитания:</w:t>
      </w:r>
    </w:p>
    <w:p w14:paraId="4A31257C">
      <w:pPr>
        <w:numPr>
          <w:ilvl w:val="0"/>
          <w:numId w:val="2"/>
        </w:numPr>
        <w:spacing w:before="0" w:after="0" w:line="240" w:lineRule="auto"/>
        <w:jc w:val="both"/>
        <w:rPr>
          <w:sz w:val="24"/>
          <w:szCs w:val="24"/>
        </w:rPr>
      </w:pPr>
      <w:r>
        <w:rPr>
          <w:rFonts w:ascii="Times New Roman" w:hAnsi="Times New Roman"/>
          <w:b w:val="0"/>
          <w:i w:val="0"/>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2404BE6D">
      <w:pPr>
        <w:numPr>
          <w:ilvl w:val="0"/>
          <w:numId w:val="2"/>
        </w:numPr>
        <w:spacing w:before="0" w:after="0" w:line="240" w:lineRule="auto"/>
        <w:jc w:val="both"/>
        <w:rPr>
          <w:sz w:val="24"/>
          <w:szCs w:val="24"/>
        </w:rPr>
      </w:pPr>
      <w:r>
        <w:rPr>
          <w:rFonts w:ascii="Times New Roman" w:hAnsi="Times New Roman"/>
          <w:b w:val="0"/>
          <w:i w:val="0"/>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6BAF1D02">
      <w:pPr>
        <w:numPr>
          <w:ilvl w:val="0"/>
          <w:numId w:val="2"/>
        </w:numPr>
        <w:spacing w:before="0" w:after="0" w:line="240" w:lineRule="auto"/>
        <w:jc w:val="both"/>
        <w:rPr>
          <w:sz w:val="24"/>
          <w:szCs w:val="24"/>
        </w:rPr>
      </w:pPr>
      <w:r>
        <w:rPr>
          <w:rFonts w:ascii="Times New Roman" w:hAnsi="Times New Roman"/>
          <w:b w:val="0"/>
          <w:i w:val="0"/>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F57EEC3">
      <w:pPr>
        <w:spacing w:before="0" w:after="0" w:line="240" w:lineRule="auto"/>
        <w:ind w:left="120"/>
        <w:jc w:val="both"/>
        <w:rPr>
          <w:sz w:val="24"/>
          <w:szCs w:val="24"/>
        </w:rPr>
      </w:pPr>
      <w:r>
        <w:rPr>
          <w:rFonts w:ascii="Times New Roman" w:hAnsi="Times New Roman"/>
          <w:b/>
          <w:i w:val="0"/>
          <w:color w:val="000000"/>
          <w:sz w:val="24"/>
          <w:szCs w:val="24"/>
        </w:rPr>
        <w:t>3)</w:t>
      </w:r>
      <w:r>
        <w:rPr>
          <w:rFonts w:ascii="Times New Roman" w:hAnsi="Times New Roman"/>
          <w:b w:val="0"/>
          <w:i w:val="0"/>
          <w:color w:val="000000"/>
          <w:sz w:val="24"/>
          <w:szCs w:val="24"/>
        </w:rPr>
        <w:t xml:space="preserve"> </w:t>
      </w:r>
      <w:r>
        <w:rPr>
          <w:rFonts w:ascii="Times New Roman" w:hAnsi="Times New Roman"/>
          <w:b/>
          <w:i w:val="0"/>
          <w:color w:val="000000"/>
          <w:sz w:val="24"/>
          <w:szCs w:val="24"/>
        </w:rPr>
        <w:t>духовно-нравственного воспитания:</w:t>
      </w:r>
    </w:p>
    <w:p w14:paraId="01C5F55D">
      <w:pPr>
        <w:numPr>
          <w:ilvl w:val="0"/>
          <w:numId w:val="3"/>
        </w:numPr>
        <w:spacing w:before="0" w:after="0" w:line="240" w:lineRule="auto"/>
        <w:jc w:val="both"/>
        <w:rPr>
          <w:sz w:val="24"/>
          <w:szCs w:val="24"/>
        </w:rPr>
      </w:pPr>
      <w:r>
        <w:rPr>
          <w:rFonts w:ascii="Times New Roman" w:hAnsi="Times New Roman"/>
          <w:b w:val="0"/>
          <w:i w:val="0"/>
          <w:color w:val="000000"/>
          <w:sz w:val="24"/>
          <w:szCs w:val="24"/>
        </w:rPr>
        <w:t>ориентация на моральные ценности и нормы в ситуациях нравственного выбора;</w:t>
      </w:r>
    </w:p>
    <w:p w14:paraId="68E50410">
      <w:pPr>
        <w:numPr>
          <w:ilvl w:val="0"/>
          <w:numId w:val="3"/>
        </w:numPr>
        <w:spacing w:before="0" w:after="0" w:line="240" w:lineRule="auto"/>
        <w:jc w:val="both"/>
        <w:rPr>
          <w:sz w:val="24"/>
          <w:szCs w:val="24"/>
        </w:rPr>
      </w:pPr>
      <w:r>
        <w:rPr>
          <w:rFonts w:ascii="Times New Roman" w:hAnsi="Times New Roman"/>
          <w:b w:val="0"/>
          <w:i w:val="0"/>
          <w:color w:val="000000"/>
          <w:sz w:val="24"/>
          <w:szCs w:val="24"/>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349256B8">
      <w:pPr>
        <w:numPr>
          <w:ilvl w:val="0"/>
          <w:numId w:val="3"/>
        </w:numPr>
        <w:spacing w:before="0" w:after="0" w:line="240" w:lineRule="auto"/>
        <w:jc w:val="both"/>
        <w:rPr>
          <w:sz w:val="24"/>
          <w:szCs w:val="24"/>
        </w:rPr>
      </w:pPr>
      <w:r>
        <w:rPr>
          <w:rFonts w:ascii="Times New Roman" w:hAnsi="Times New Roman"/>
          <w:b w:val="0"/>
          <w:i w:val="0"/>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14:paraId="6B3115E5">
      <w:pPr>
        <w:spacing w:before="0" w:after="0" w:line="240" w:lineRule="auto"/>
        <w:ind w:left="120"/>
        <w:jc w:val="both"/>
        <w:rPr>
          <w:sz w:val="24"/>
          <w:szCs w:val="24"/>
        </w:rPr>
      </w:pPr>
      <w:r>
        <w:rPr>
          <w:rFonts w:ascii="Times New Roman" w:hAnsi="Times New Roman"/>
          <w:b/>
          <w:i w:val="0"/>
          <w:color w:val="000000"/>
          <w:sz w:val="24"/>
          <w:szCs w:val="24"/>
        </w:rPr>
        <w:t>4)</w:t>
      </w:r>
      <w:r>
        <w:rPr>
          <w:rFonts w:ascii="Times New Roman" w:hAnsi="Times New Roman"/>
          <w:b w:val="0"/>
          <w:i w:val="0"/>
          <w:color w:val="000000"/>
          <w:sz w:val="24"/>
          <w:szCs w:val="24"/>
        </w:rPr>
        <w:t xml:space="preserve"> </w:t>
      </w:r>
      <w:r>
        <w:rPr>
          <w:rFonts w:ascii="Times New Roman" w:hAnsi="Times New Roman"/>
          <w:b/>
          <w:i w:val="0"/>
          <w:color w:val="000000"/>
          <w:sz w:val="24"/>
          <w:szCs w:val="24"/>
        </w:rPr>
        <w:t>эстетического воспитания:</w:t>
      </w:r>
    </w:p>
    <w:p w14:paraId="5300712F">
      <w:pPr>
        <w:numPr>
          <w:ilvl w:val="0"/>
          <w:numId w:val="4"/>
        </w:numPr>
        <w:spacing w:before="0" w:after="0" w:line="240" w:lineRule="auto"/>
        <w:jc w:val="both"/>
        <w:rPr>
          <w:sz w:val="24"/>
          <w:szCs w:val="24"/>
        </w:rPr>
      </w:pPr>
      <w:r>
        <w:rPr>
          <w:rFonts w:ascii="Times New Roman" w:hAnsi="Times New Roman"/>
          <w:b w:val="0"/>
          <w:i w:val="0"/>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7B99ACD0">
      <w:pPr>
        <w:numPr>
          <w:ilvl w:val="0"/>
          <w:numId w:val="4"/>
        </w:numPr>
        <w:spacing w:before="0" w:after="0" w:line="240" w:lineRule="auto"/>
        <w:jc w:val="both"/>
        <w:rPr>
          <w:sz w:val="24"/>
          <w:szCs w:val="24"/>
        </w:rPr>
      </w:pPr>
      <w:r>
        <w:rPr>
          <w:rFonts w:ascii="Times New Roman" w:hAnsi="Times New Roman"/>
          <w:b w:val="0"/>
          <w:i w:val="0"/>
          <w:color w:val="000000"/>
          <w:sz w:val="24"/>
          <w:szCs w:val="24"/>
        </w:rPr>
        <w:t>осознание важности художественной культуры как средства коммуникации и самовыражения;</w:t>
      </w:r>
    </w:p>
    <w:p w14:paraId="36BACA59">
      <w:pPr>
        <w:numPr>
          <w:ilvl w:val="0"/>
          <w:numId w:val="4"/>
        </w:numPr>
        <w:spacing w:before="0" w:after="0" w:line="240" w:lineRule="auto"/>
        <w:jc w:val="both"/>
        <w:rPr>
          <w:sz w:val="24"/>
          <w:szCs w:val="24"/>
        </w:rPr>
      </w:pPr>
      <w:r>
        <w:rPr>
          <w:rFonts w:ascii="Times New Roman" w:hAnsi="Times New Roman"/>
          <w:b w:val="0"/>
          <w:i w:val="0"/>
          <w:color w:val="000000"/>
          <w:sz w:val="24"/>
          <w:szCs w:val="24"/>
        </w:rPr>
        <w:t>понимание ценности отечественного и мирового искусства, роли этнических культурных традиций и народного творчества;</w:t>
      </w:r>
    </w:p>
    <w:p w14:paraId="131B66F7">
      <w:pPr>
        <w:numPr>
          <w:ilvl w:val="0"/>
          <w:numId w:val="4"/>
        </w:numPr>
        <w:spacing w:before="0" w:after="0" w:line="240" w:lineRule="auto"/>
        <w:jc w:val="both"/>
        <w:rPr>
          <w:sz w:val="24"/>
          <w:szCs w:val="24"/>
        </w:rPr>
      </w:pPr>
      <w:r>
        <w:rPr>
          <w:rFonts w:ascii="Times New Roman" w:hAnsi="Times New Roman"/>
          <w:b w:val="0"/>
          <w:i w:val="0"/>
          <w:color w:val="000000"/>
          <w:sz w:val="24"/>
          <w:szCs w:val="24"/>
        </w:rPr>
        <w:t>стремление к самовыражению в разных видах искусства.</w:t>
      </w:r>
    </w:p>
    <w:p w14:paraId="435F40FA">
      <w:pPr>
        <w:spacing w:before="0" w:after="0" w:line="240" w:lineRule="auto"/>
        <w:ind w:left="120"/>
        <w:jc w:val="both"/>
        <w:rPr>
          <w:sz w:val="24"/>
          <w:szCs w:val="24"/>
        </w:rPr>
      </w:pPr>
      <w:r>
        <w:rPr>
          <w:rFonts w:ascii="Times New Roman" w:hAnsi="Times New Roman"/>
          <w:b/>
          <w:i w:val="0"/>
          <w:color w:val="000000"/>
          <w:sz w:val="24"/>
          <w:szCs w:val="24"/>
        </w:rPr>
        <w:t>5)</w:t>
      </w:r>
      <w:r>
        <w:rPr>
          <w:rFonts w:ascii="Times New Roman" w:hAnsi="Times New Roman"/>
          <w:b w:val="0"/>
          <w:i w:val="0"/>
          <w:color w:val="000000"/>
          <w:sz w:val="24"/>
          <w:szCs w:val="24"/>
        </w:rPr>
        <w:t xml:space="preserve"> </w:t>
      </w:r>
      <w:r>
        <w:rPr>
          <w:rFonts w:ascii="Times New Roman" w:hAnsi="Times New Roman"/>
          <w:b/>
          <w:i w:val="0"/>
          <w:color w:val="000000"/>
          <w:sz w:val="24"/>
          <w:szCs w:val="24"/>
        </w:rPr>
        <w:t>физического воспитания, формирования культуры здоровья и эмоционального благополучия:</w:t>
      </w:r>
    </w:p>
    <w:p w14:paraId="5FC91A15">
      <w:pPr>
        <w:numPr>
          <w:ilvl w:val="0"/>
          <w:numId w:val="5"/>
        </w:numPr>
        <w:spacing w:before="0" w:after="0" w:line="240" w:lineRule="auto"/>
        <w:jc w:val="both"/>
        <w:rPr>
          <w:sz w:val="24"/>
          <w:szCs w:val="24"/>
        </w:rPr>
      </w:pPr>
      <w:r>
        <w:rPr>
          <w:rFonts w:ascii="Times New Roman" w:hAnsi="Times New Roman"/>
          <w:b w:val="0"/>
          <w:i w:val="0"/>
          <w:color w:val="000000"/>
          <w:sz w:val="24"/>
          <w:szCs w:val="24"/>
        </w:rPr>
        <w:t>осознание ценности жизни;</w:t>
      </w:r>
    </w:p>
    <w:p w14:paraId="2994394B">
      <w:pPr>
        <w:numPr>
          <w:ilvl w:val="0"/>
          <w:numId w:val="5"/>
        </w:numPr>
        <w:spacing w:before="0" w:after="0" w:line="240" w:lineRule="auto"/>
        <w:jc w:val="both"/>
        <w:rPr>
          <w:sz w:val="24"/>
          <w:szCs w:val="24"/>
        </w:rPr>
      </w:pPr>
      <w:r>
        <w:rPr>
          <w:rFonts w:ascii="Times New Roman" w:hAnsi="Times New Roman"/>
          <w:b w:val="0"/>
          <w:i w:val="0"/>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17AC1C4">
      <w:pPr>
        <w:numPr>
          <w:ilvl w:val="0"/>
          <w:numId w:val="5"/>
        </w:numPr>
        <w:spacing w:before="0" w:after="0" w:line="240" w:lineRule="auto"/>
        <w:jc w:val="both"/>
        <w:rPr>
          <w:sz w:val="24"/>
          <w:szCs w:val="24"/>
        </w:rPr>
      </w:pPr>
      <w:r>
        <w:rPr>
          <w:rFonts w:ascii="Times New Roman" w:hAnsi="Times New Roman"/>
          <w:b w:val="0"/>
          <w:i w:val="0"/>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1580F88">
      <w:pPr>
        <w:numPr>
          <w:ilvl w:val="0"/>
          <w:numId w:val="5"/>
        </w:numPr>
        <w:spacing w:before="0" w:after="0" w:line="240" w:lineRule="auto"/>
        <w:jc w:val="both"/>
        <w:rPr>
          <w:sz w:val="24"/>
          <w:szCs w:val="24"/>
        </w:rPr>
      </w:pPr>
      <w:r>
        <w:rPr>
          <w:rFonts w:ascii="Times New Roman" w:hAnsi="Times New Roman"/>
          <w:b w:val="0"/>
          <w:i w:val="0"/>
          <w:color w:val="000000"/>
          <w:sz w:val="24"/>
          <w:szCs w:val="24"/>
        </w:rPr>
        <w:t>соблюдение правил безопасности, в том числе навыков безопасного поведения в Интернет-среде;</w:t>
      </w:r>
    </w:p>
    <w:p w14:paraId="58DF8272">
      <w:pPr>
        <w:numPr>
          <w:ilvl w:val="0"/>
          <w:numId w:val="5"/>
        </w:numPr>
        <w:spacing w:before="0" w:after="0" w:line="240" w:lineRule="auto"/>
        <w:jc w:val="both"/>
        <w:rPr>
          <w:sz w:val="24"/>
          <w:szCs w:val="24"/>
        </w:rPr>
      </w:pPr>
      <w:r>
        <w:rPr>
          <w:rFonts w:ascii="Times New Roman" w:hAnsi="Times New Roman"/>
          <w:b w:val="0"/>
          <w:i w:val="0"/>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5D61B8F">
      <w:pPr>
        <w:numPr>
          <w:ilvl w:val="0"/>
          <w:numId w:val="5"/>
        </w:numPr>
        <w:spacing w:before="0" w:after="0" w:line="240" w:lineRule="auto"/>
        <w:jc w:val="both"/>
        <w:rPr>
          <w:sz w:val="24"/>
          <w:szCs w:val="24"/>
        </w:rPr>
      </w:pPr>
      <w:r>
        <w:rPr>
          <w:rFonts w:ascii="Times New Roman" w:hAnsi="Times New Roman"/>
          <w:b w:val="0"/>
          <w:i w:val="0"/>
          <w:color w:val="000000"/>
          <w:sz w:val="24"/>
          <w:szCs w:val="24"/>
        </w:rPr>
        <w:t>умение принимать себя и других, не осуждая;</w:t>
      </w:r>
    </w:p>
    <w:p w14:paraId="008945AE">
      <w:pPr>
        <w:numPr>
          <w:ilvl w:val="0"/>
          <w:numId w:val="5"/>
        </w:numPr>
        <w:spacing w:before="0" w:after="0" w:line="240" w:lineRule="auto"/>
        <w:jc w:val="both"/>
        <w:rPr>
          <w:sz w:val="24"/>
          <w:szCs w:val="24"/>
        </w:rPr>
      </w:pPr>
      <w:r>
        <w:rPr>
          <w:rFonts w:ascii="Times New Roman" w:hAnsi="Times New Roman"/>
          <w:b w:val="0"/>
          <w:i w:val="0"/>
          <w:color w:val="000000"/>
          <w:sz w:val="24"/>
          <w:szCs w:val="24"/>
        </w:rPr>
        <w:t>умение осознавать эмоциональное состояние себя и других, умение управлять собственным эмоциональным состоянием;</w:t>
      </w:r>
    </w:p>
    <w:p w14:paraId="4CD9FD7D">
      <w:pPr>
        <w:numPr>
          <w:ilvl w:val="0"/>
          <w:numId w:val="5"/>
        </w:numPr>
        <w:spacing w:before="0" w:after="0" w:line="240" w:lineRule="auto"/>
        <w:jc w:val="both"/>
        <w:rPr>
          <w:sz w:val="24"/>
          <w:szCs w:val="24"/>
        </w:rPr>
      </w:pPr>
      <w:r>
        <w:rPr>
          <w:rFonts w:ascii="Times New Roman" w:hAnsi="Times New Roman"/>
          <w:b w:val="0"/>
          <w:i w:val="0"/>
          <w:color w:val="000000"/>
          <w:sz w:val="24"/>
          <w:szCs w:val="24"/>
        </w:rPr>
        <w:t>сформированность навыка рефлексии, признание своего права на ошибку и такого же права другого человека.</w:t>
      </w:r>
    </w:p>
    <w:p w14:paraId="630A4B41">
      <w:pPr>
        <w:spacing w:before="0" w:after="0" w:line="240" w:lineRule="auto"/>
        <w:ind w:left="120"/>
        <w:jc w:val="both"/>
        <w:rPr>
          <w:sz w:val="24"/>
          <w:szCs w:val="24"/>
        </w:rPr>
      </w:pPr>
      <w:r>
        <w:rPr>
          <w:rFonts w:ascii="Times New Roman" w:hAnsi="Times New Roman"/>
          <w:b/>
          <w:i w:val="0"/>
          <w:color w:val="000000"/>
          <w:sz w:val="24"/>
          <w:szCs w:val="24"/>
        </w:rPr>
        <w:t>6)</w:t>
      </w:r>
      <w:r>
        <w:rPr>
          <w:rFonts w:ascii="Times New Roman" w:hAnsi="Times New Roman"/>
          <w:b w:val="0"/>
          <w:i w:val="0"/>
          <w:color w:val="000000"/>
          <w:sz w:val="24"/>
          <w:szCs w:val="24"/>
        </w:rPr>
        <w:t xml:space="preserve"> </w:t>
      </w:r>
      <w:r>
        <w:rPr>
          <w:rFonts w:ascii="Times New Roman" w:hAnsi="Times New Roman"/>
          <w:b/>
          <w:i w:val="0"/>
          <w:color w:val="000000"/>
          <w:sz w:val="24"/>
          <w:szCs w:val="24"/>
        </w:rPr>
        <w:t>трудового воспитания:</w:t>
      </w:r>
    </w:p>
    <w:p w14:paraId="7B6692FC">
      <w:pPr>
        <w:numPr>
          <w:ilvl w:val="0"/>
          <w:numId w:val="6"/>
        </w:numPr>
        <w:spacing w:before="0" w:after="0" w:line="240" w:lineRule="auto"/>
        <w:jc w:val="both"/>
        <w:rPr>
          <w:sz w:val="24"/>
          <w:szCs w:val="24"/>
        </w:rPr>
      </w:pPr>
      <w:r>
        <w:rPr>
          <w:rFonts w:ascii="Times New Roman" w:hAnsi="Times New Roman"/>
          <w:b w:val="0"/>
          <w:i w:val="0"/>
          <w:color w:val="000000"/>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473F4E4E">
      <w:pPr>
        <w:numPr>
          <w:ilvl w:val="0"/>
          <w:numId w:val="6"/>
        </w:numPr>
        <w:spacing w:before="0" w:after="0" w:line="240" w:lineRule="auto"/>
        <w:jc w:val="both"/>
        <w:rPr>
          <w:sz w:val="24"/>
          <w:szCs w:val="24"/>
        </w:rPr>
      </w:pPr>
      <w:r>
        <w:rPr>
          <w:rFonts w:ascii="Times New Roman" w:hAnsi="Times New Roman"/>
          <w:b w:val="0"/>
          <w:i w:val="0"/>
          <w:color w:val="000000"/>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14:paraId="733E2208">
      <w:pPr>
        <w:numPr>
          <w:ilvl w:val="0"/>
          <w:numId w:val="6"/>
        </w:numPr>
        <w:spacing w:before="0" w:after="0" w:line="240" w:lineRule="auto"/>
        <w:jc w:val="both"/>
        <w:rPr>
          <w:sz w:val="24"/>
          <w:szCs w:val="24"/>
        </w:rPr>
      </w:pPr>
      <w:r>
        <w:rPr>
          <w:rFonts w:ascii="Times New Roman" w:hAnsi="Times New Roman"/>
          <w:b w:val="0"/>
          <w:i w:val="0"/>
          <w:color w:val="000000"/>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5C30463C">
      <w:pPr>
        <w:numPr>
          <w:ilvl w:val="0"/>
          <w:numId w:val="6"/>
        </w:numPr>
        <w:spacing w:before="0" w:after="0" w:line="240" w:lineRule="auto"/>
        <w:jc w:val="both"/>
        <w:rPr>
          <w:sz w:val="24"/>
          <w:szCs w:val="24"/>
        </w:rPr>
      </w:pPr>
      <w:r>
        <w:rPr>
          <w:rFonts w:ascii="Times New Roman" w:hAnsi="Times New Roman"/>
          <w:b w:val="0"/>
          <w:i w:val="0"/>
          <w:color w:val="000000"/>
          <w:sz w:val="24"/>
          <w:szCs w:val="24"/>
        </w:rPr>
        <w:t>готовность адаптироваться в профессиональной среде;</w:t>
      </w:r>
    </w:p>
    <w:p w14:paraId="226D63DE">
      <w:pPr>
        <w:numPr>
          <w:ilvl w:val="0"/>
          <w:numId w:val="6"/>
        </w:numPr>
        <w:spacing w:before="0" w:after="0" w:line="240" w:lineRule="auto"/>
        <w:jc w:val="both"/>
        <w:rPr>
          <w:sz w:val="24"/>
          <w:szCs w:val="24"/>
        </w:rPr>
      </w:pPr>
      <w:r>
        <w:rPr>
          <w:rFonts w:ascii="Times New Roman" w:hAnsi="Times New Roman"/>
          <w:b w:val="0"/>
          <w:i w:val="0"/>
          <w:color w:val="000000"/>
          <w:sz w:val="24"/>
          <w:szCs w:val="24"/>
        </w:rPr>
        <w:t>уважение к труду и результатам трудовой деятельности;</w:t>
      </w:r>
    </w:p>
    <w:p w14:paraId="632E718F">
      <w:pPr>
        <w:numPr>
          <w:ilvl w:val="0"/>
          <w:numId w:val="6"/>
        </w:numPr>
        <w:spacing w:before="0" w:after="0" w:line="240" w:lineRule="auto"/>
        <w:jc w:val="both"/>
        <w:rPr>
          <w:sz w:val="24"/>
          <w:szCs w:val="24"/>
        </w:rPr>
      </w:pPr>
      <w:r>
        <w:rPr>
          <w:rFonts w:ascii="Times New Roman" w:hAnsi="Times New Roman"/>
          <w:b w:val="0"/>
          <w:i w:val="0"/>
          <w:color w:val="000000"/>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E118899">
      <w:pPr>
        <w:spacing w:before="0" w:after="0" w:line="240" w:lineRule="auto"/>
        <w:ind w:left="120"/>
        <w:jc w:val="both"/>
        <w:rPr>
          <w:sz w:val="24"/>
          <w:szCs w:val="24"/>
        </w:rPr>
      </w:pPr>
      <w:r>
        <w:rPr>
          <w:rFonts w:ascii="Times New Roman" w:hAnsi="Times New Roman"/>
          <w:b/>
          <w:i w:val="0"/>
          <w:color w:val="000000"/>
          <w:sz w:val="24"/>
          <w:szCs w:val="24"/>
        </w:rPr>
        <w:t>7)</w:t>
      </w:r>
      <w:r>
        <w:rPr>
          <w:rFonts w:ascii="Times New Roman" w:hAnsi="Times New Roman"/>
          <w:b w:val="0"/>
          <w:i w:val="0"/>
          <w:color w:val="000000"/>
          <w:sz w:val="24"/>
          <w:szCs w:val="24"/>
        </w:rPr>
        <w:t xml:space="preserve"> </w:t>
      </w:r>
      <w:r>
        <w:rPr>
          <w:rFonts w:ascii="Times New Roman" w:hAnsi="Times New Roman"/>
          <w:b/>
          <w:i w:val="0"/>
          <w:color w:val="000000"/>
          <w:sz w:val="24"/>
          <w:szCs w:val="24"/>
        </w:rPr>
        <w:t>экологического воспитания:</w:t>
      </w:r>
    </w:p>
    <w:p w14:paraId="3D44344C">
      <w:pPr>
        <w:numPr>
          <w:ilvl w:val="0"/>
          <w:numId w:val="7"/>
        </w:numPr>
        <w:spacing w:before="0" w:after="0" w:line="240" w:lineRule="auto"/>
        <w:jc w:val="both"/>
        <w:rPr>
          <w:sz w:val="24"/>
          <w:szCs w:val="24"/>
        </w:rPr>
      </w:pPr>
      <w:r>
        <w:rPr>
          <w:rFonts w:ascii="Times New Roman" w:hAnsi="Times New Roman"/>
          <w:b w:val="0"/>
          <w:i w:val="0"/>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7FBC2F3D">
      <w:pPr>
        <w:numPr>
          <w:ilvl w:val="0"/>
          <w:numId w:val="7"/>
        </w:numPr>
        <w:spacing w:before="0" w:after="0" w:line="240" w:lineRule="auto"/>
        <w:jc w:val="both"/>
        <w:rPr>
          <w:sz w:val="24"/>
          <w:szCs w:val="24"/>
        </w:rPr>
      </w:pPr>
      <w:r>
        <w:rPr>
          <w:rFonts w:ascii="Times New Roman" w:hAnsi="Times New Roman"/>
          <w:b w:val="0"/>
          <w:i w:val="0"/>
          <w:color w:val="000000"/>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04CFFAD5">
      <w:pPr>
        <w:numPr>
          <w:ilvl w:val="0"/>
          <w:numId w:val="7"/>
        </w:numPr>
        <w:spacing w:before="0" w:after="0" w:line="240" w:lineRule="auto"/>
        <w:jc w:val="both"/>
        <w:rPr>
          <w:sz w:val="24"/>
          <w:szCs w:val="24"/>
        </w:rPr>
      </w:pPr>
      <w:r>
        <w:rPr>
          <w:rFonts w:ascii="Times New Roman" w:hAnsi="Times New Roman"/>
          <w:b w:val="0"/>
          <w:i w:val="0"/>
          <w:color w:val="000000"/>
          <w:sz w:val="24"/>
          <w:szCs w:val="24"/>
        </w:rPr>
        <w:t>осознание своей роли как гражданина и потребителя в условиях взаимосвязи природной, технологической и социальной сред;</w:t>
      </w:r>
    </w:p>
    <w:p w14:paraId="40398FFE">
      <w:pPr>
        <w:numPr>
          <w:ilvl w:val="0"/>
          <w:numId w:val="7"/>
        </w:numPr>
        <w:spacing w:before="0" w:after="0" w:line="240" w:lineRule="auto"/>
        <w:jc w:val="both"/>
        <w:rPr>
          <w:sz w:val="24"/>
          <w:szCs w:val="24"/>
        </w:rPr>
      </w:pPr>
      <w:r>
        <w:rPr>
          <w:rFonts w:ascii="Times New Roman" w:hAnsi="Times New Roman"/>
          <w:b w:val="0"/>
          <w:i w:val="0"/>
          <w:color w:val="000000"/>
          <w:sz w:val="24"/>
          <w:szCs w:val="24"/>
        </w:rPr>
        <w:t>готовность к участию в практической деятельности экологической направленности.</w:t>
      </w:r>
    </w:p>
    <w:p w14:paraId="42442801">
      <w:pPr>
        <w:spacing w:before="0" w:after="0" w:line="240" w:lineRule="auto"/>
        <w:ind w:left="120"/>
        <w:jc w:val="both"/>
        <w:rPr>
          <w:sz w:val="24"/>
          <w:szCs w:val="24"/>
        </w:rPr>
      </w:pPr>
      <w:r>
        <w:rPr>
          <w:rFonts w:ascii="Times New Roman" w:hAnsi="Times New Roman"/>
          <w:b/>
          <w:i w:val="0"/>
          <w:color w:val="000000"/>
          <w:sz w:val="24"/>
          <w:szCs w:val="24"/>
        </w:rPr>
        <w:t>8)</w:t>
      </w:r>
      <w:r>
        <w:rPr>
          <w:rFonts w:ascii="Times New Roman" w:hAnsi="Times New Roman"/>
          <w:b w:val="0"/>
          <w:i w:val="0"/>
          <w:color w:val="000000"/>
          <w:sz w:val="24"/>
          <w:szCs w:val="24"/>
        </w:rPr>
        <w:t xml:space="preserve"> </w:t>
      </w:r>
      <w:r>
        <w:rPr>
          <w:rFonts w:ascii="Times New Roman" w:hAnsi="Times New Roman"/>
          <w:b/>
          <w:i w:val="0"/>
          <w:color w:val="000000"/>
          <w:sz w:val="24"/>
          <w:szCs w:val="24"/>
        </w:rPr>
        <w:t>ценности научного познания:</w:t>
      </w:r>
    </w:p>
    <w:p w14:paraId="0FB62687">
      <w:pPr>
        <w:numPr>
          <w:ilvl w:val="0"/>
          <w:numId w:val="8"/>
        </w:numPr>
        <w:spacing w:before="0" w:after="0" w:line="240" w:lineRule="auto"/>
        <w:jc w:val="both"/>
        <w:rPr>
          <w:sz w:val="24"/>
          <w:szCs w:val="24"/>
        </w:rPr>
      </w:pPr>
      <w:r>
        <w:rPr>
          <w:rFonts w:ascii="Times New Roman" w:hAnsi="Times New Roman"/>
          <w:b w:val="0"/>
          <w:i w:val="0"/>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40200C29">
      <w:pPr>
        <w:numPr>
          <w:ilvl w:val="0"/>
          <w:numId w:val="8"/>
        </w:numPr>
        <w:spacing w:before="0" w:after="0" w:line="240" w:lineRule="auto"/>
        <w:jc w:val="both"/>
        <w:rPr>
          <w:sz w:val="24"/>
          <w:szCs w:val="24"/>
        </w:rPr>
      </w:pPr>
      <w:r>
        <w:rPr>
          <w:rFonts w:ascii="Times New Roman" w:hAnsi="Times New Roman"/>
          <w:b w:val="0"/>
          <w:i w:val="0"/>
          <w:color w:val="000000"/>
          <w:sz w:val="24"/>
          <w:szCs w:val="24"/>
        </w:rPr>
        <w:t>овладение языковой и читательской культурой как средством познания мира;</w:t>
      </w:r>
    </w:p>
    <w:p w14:paraId="1799699A">
      <w:pPr>
        <w:numPr>
          <w:ilvl w:val="0"/>
          <w:numId w:val="8"/>
        </w:numPr>
        <w:spacing w:before="0" w:after="0" w:line="240" w:lineRule="auto"/>
        <w:jc w:val="both"/>
        <w:rPr>
          <w:sz w:val="24"/>
          <w:szCs w:val="24"/>
        </w:rPr>
      </w:pPr>
      <w:r>
        <w:rPr>
          <w:rFonts w:ascii="Times New Roman" w:hAnsi="Times New Roman"/>
          <w:b w:val="0"/>
          <w:i w:val="0"/>
          <w:color w:val="000000"/>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9F86AA4">
      <w:pPr>
        <w:spacing w:before="0" w:after="0" w:line="240" w:lineRule="auto"/>
        <w:ind w:left="120"/>
        <w:jc w:val="both"/>
        <w:rPr>
          <w:sz w:val="24"/>
          <w:szCs w:val="24"/>
        </w:rPr>
      </w:pPr>
      <w:r>
        <w:rPr>
          <w:rFonts w:ascii="Times New Roman" w:hAnsi="Times New Roman"/>
          <w:b/>
          <w:i w:val="0"/>
          <w:color w:val="000000"/>
          <w:sz w:val="24"/>
          <w:szCs w:val="24"/>
        </w:rPr>
        <w:t>9)</w:t>
      </w:r>
      <w:r>
        <w:rPr>
          <w:rFonts w:ascii="Times New Roman" w:hAnsi="Times New Roman"/>
          <w:b w:val="0"/>
          <w:i w:val="0"/>
          <w:color w:val="000000"/>
          <w:sz w:val="24"/>
          <w:szCs w:val="24"/>
        </w:rPr>
        <w:t xml:space="preserve"> </w:t>
      </w:r>
      <w:r>
        <w:rPr>
          <w:rFonts w:ascii="Times New Roman" w:hAnsi="Times New Roman"/>
          <w:b/>
          <w:i w:val="0"/>
          <w:color w:val="000000"/>
          <w:sz w:val="24"/>
          <w:szCs w:val="24"/>
        </w:rPr>
        <w:t>адаптации обучающегося к изменяющимся условиям социальной и природной среды:</w:t>
      </w:r>
    </w:p>
    <w:p w14:paraId="2716291A">
      <w:pPr>
        <w:numPr>
          <w:ilvl w:val="0"/>
          <w:numId w:val="9"/>
        </w:numPr>
        <w:spacing w:before="0" w:after="0" w:line="240" w:lineRule="auto"/>
        <w:jc w:val="both"/>
        <w:rPr>
          <w:sz w:val="24"/>
          <w:szCs w:val="24"/>
        </w:rPr>
      </w:pPr>
      <w:r>
        <w:rPr>
          <w:rFonts w:ascii="Times New Roman" w:hAnsi="Times New Roman"/>
          <w:b w:val="0"/>
          <w:i w:val="0"/>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A6A2AEF">
      <w:pPr>
        <w:numPr>
          <w:ilvl w:val="0"/>
          <w:numId w:val="9"/>
        </w:numPr>
        <w:spacing w:before="0" w:after="0" w:line="240" w:lineRule="auto"/>
        <w:jc w:val="both"/>
        <w:rPr>
          <w:sz w:val="24"/>
          <w:szCs w:val="24"/>
        </w:rPr>
      </w:pPr>
      <w:r>
        <w:rPr>
          <w:rFonts w:ascii="Times New Roman" w:hAnsi="Times New Roman"/>
          <w:b w:val="0"/>
          <w:i w:val="0"/>
          <w:color w:val="000000"/>
          <w:sz w:val="24"/>
          <w:szCs w:val="24"/>
        </w:rPr>
        <w:t>способность обучающихся взаимодействовать в условиях неопределённости, открытость опыту и знаниям других;</w:t>
      </w:r>
    </w:p>
    <w:p w14:paraId="1F8C8015">
      <w:pPr>
        <w:numPr>
          <w:ilvl w:val="0"/>
          <w:numId w:val="9"/>
        </w:numPr>
        <w:spacing w:before="0" w:after="0" w:line="240" w:lineRule="auto"/>
        <w:jc w:val="both"/>
        <w:rPr>
          <w:sz w:val="24"/>
          <w:szCs w:val="24"/>
        </w:rPr>
      </w:pPr>
      <w:r>
        <w:rPr>
          <w:rFonts w:ascii="Times New Roman" w:hAnsi="Times New Roman"/>
          <w:b w:val="0"/>
          <w:i w:val="0"/>
          <w:color w:val="000000"/>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374DCAC2">
      <w:pPr>
        <w:numPr>
          <w:ilvl w:val="0"/>
          <w:numId w:val="9"/>
        </w:numPr>
        <w:spacing w:before="0" w:after="0" w:line="240" w:lineRule="auto"/>
        <w:jc w:val="both"/>
        <w:rPr>
          <w:sz w:val="24"/>
          <w:szCs w:val="24"/>
        </w:rPr>
      </w:pPr>
      <w:r>
        <w:rPr>
          <w:rFonts w:ascii="Times New Roman" w:hAnsi="Times New Roman"/>
          <w:b w:val="0"/>
          <w:i w:val="0"/>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6BCA9124">
      <w:pPr>
        <w:numPr>
          <w:ilvl w:val="0"/>
          <w:numId w:val="9"/>
        </w:numPr>
        <w:spacing w:before="0" w:after="0" w:line="240" w:lineRule="auto"/>
        <w:jc w:val="both"/>
        <w:rPr>
          <w:sz w:val="24"/>
          <w:szCs w:val="24"/>
        </w:rPr>
      </w:pPr>
      <w:r>
        <w:rPr>
          <w:rFonts w:ascii="Times New Roman" w:hAnsi="Times New Roman"/>
          <w:b w:val="0"/>
          <w:i w:val="0"/>
          <w:color w:val="000000"/>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6C1685D7">
      <w:pPr>
        <w:numPr>
          <w:ilvl w:val="0"/>
          <w:numId w:val="9"/>
        </w:numPr>
        <w:spacing w:before="0" w:after="0" w:line="240" w:lineRule="auto"/>
        <w:jc w:val="both"/>
        <w:rPr>
          <w:sz w:val="24"/>
          <w:szCs w:val="24"/>
        </w:rPr>
      </w:pPr>
      <w:r>
        <w:rPr>
          <w:rFonts w:ascii="Times New Roman" w:hAnsi="Times New Roman"/>
          <w:b w:val="0"/>
          <w:i w:val="0"/>
          <w:color w:val="000000"/>
          <w:sz w:val="24"/>
          <w:szCs w:val="24"/>
        </w:rPr>
        <w:t>умение анализировать и выявлять взаимосвязи природы, общества и экономики;</w:t>
      </w:r>
    </w:p>
    <w:p w14:paraId="07F6291C">
      <w:pPr>
        <w:numPr>
          <w:ilvl w:val="0"/>
          <w:numId w:val="9"/>
        </w:numPr>
        <w:spacing w:before="0" w:after="0" w:line="240" w:lineRule="auto"/>
        <w:jc w:val="both"/>
        <w:rPr>
          <w:sz w:val="24"/>
          <w:szCs w:val="24"/>
        </w:rPr>
      </w:pPr>
      <w:r>
        <w:rPr>
          <w:rFonts w:ascii="Times New Roman" w:hAnsi="Times New Roman"/>
          <w:b w:val="0"/>
          <w:i w:val="0"/>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73EC5917">
      <w:pPr>
        <w:numPr>
          <w:ilvl w:val="0"/>
          <w:numId w:val="9"/>
        </w:numPr>
        <w:spacing w:before="0" w:after="0" w:line="240" w:lineRule="auto"/>
        <w:jc w:val="both"/>
        <w:rPr>
          <w:sz w:val="24"/>
          <w:szCs w:val="24"/>
        </w:rPr>
      </w:pPr>
      <w:r>
        <w:rPr>
          <w:rFonts w:ascii="Times New Roman" w:hAnsi="Times New Roman"/>
          <w:b w:val="0"/>
          <w:i w:val="0"/>
          <w:color w:val="000000"/>
          <w:sz w:val="24"/>
          <w:szCs w:val="24"/>
        </w:rPr>
        <w:t>способность обучающихся осознавать стрессовую ситуацию, оценивать происходящие изменения и их последствия;</w:t>
      </w:r>
    </w:p>
    <w:p w14:paraId="6FB4F14C">
      <w:pPr>
        <w:numPr>
          <w:ilvl w:val="0"/>
          <w:numId w:val="9"/>
        </w:numPr>
        <w:spacing w:before="0" w:after="0" w:line="240" w:lineRule="auto"/>
        <w:jc w:val="both"/>
        <w:rPr>
          <w:sz w:val="24"/>
          <w:szCs w:val="24"/>
        </w:rPr>
      </w:pPr>
      <w:r>
        <w:rPr>
          <w:rFonts w:ascii="Times New Roman" w:hAnsi="Times New Roman"/>
          <w:b w:val="0"/>
          <w:i w:val="0"/>
          <w:color w:val="000000"/>
          <w:sz w:val="24"/>
          <w:szCs w:val="24"/>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58B60D98">
      <w:pPr>
        <w:numPr>
          <w:ilvl w:val="0"/>
          <w:numId w:val="9"/>
        </w:numPr>
        <w:spacing w:before="0" w:after="0" w:line="240" w:lineRule="auto"/>
        <w:jc w:val="both"/>
        <w:rPr>
          <w:sz w:val="24"/>
          <w:szCs w:val="24"/>
        </w:rPr>
      </w:pPr>
      <w:r>
        <w:rPr>
          <w:rFonts w:ascii="Times New Roman" w:hAnsi="Times New Roman"/>
          <w:b w:val="0"/>
          <w:i w:val="0"/>
          <w:color w:val="000000"/>
          <w:sz w:val="24"/>
          <w:szCs w:val="24"/>
        </w:rPr>
        <w:t>формулировать и оценивать риски и последствия, формировать опыт, находить позитивное в произошедшей ситуации;</w:t>
      </w:r>
    </w:p>
    <w:p w14:paraId="57051BFA">
      <w:pPr>
        <w:numPr>
          <w:ilvl w:val="0"/>
          <w:numId w:val="9"/>
        </w:numPr>
        <w:spacing w:before="0" w:after="0" w:line="240" w:lineRule="auto"/>
        <w:jc w:val="both"/>
        <w:rPr>
          <w:sz w:val="24"/>
          <w:szCs w:val="24"/>
        </w:rPr>
      </w:pPr>
      <w:r>
        <w:rPr>
          <w:rFonts w:ascii="Times New Roman" w:hAnsi="Times New Roman"/>
          <w:b w:val="0"/>
          <w:i w:val="0"/>
          <w:color w:val="000000"/>
          <w:sz w:val="24"/>
          <w:szCs w:val="24"/>
        </w:rPr>
        <w:t>быть готовым действовать в отсутствие гарантий успеха.</w:t>
      </w:r>
    </w:p>
    <w:p w14:paraId="57504D28">
      <w:pPr>
        <w:spacing w:before="0" w:after="0" w:line="240" w:lineRule="auto"/>
        <w:ind w:left="120"/>
        <w:jc w:val="both"/>
        <w:rPr>
          <w:sz w:val="24"/>
          <w:szCs w:val="24"/>
        </w:rPr>
      </w:pPr>
    </w:p>
    <w:p w14:paraId="07ADC3B8">
      <w:pPr>
        <w:spacing w:before="0" w:after="0"/>
        <w:ind w:left="120"/>
        <w:jc w:val="center"/>
        <w:rPr>
          <w:sz w:val="24"/>
          <w:szCs w:val="24"/>
        </w:rPr>
      </w:pPr>
    </w:p>
    <w:p w14:paraId="634D21F7">
      <w:pPr>
        <w:spacing w:before="0" w:after="0"/>
        <w:ind w:left="120"/>
        <w:jc w:val="center"/>
        <w:rPr>
          <w:sz w:val="24"/>
          <w:szCs w:val="24"/>
        </w:rPr>
      </w:pPr>
    </w:p>
    <w:p w14:paraId="145A1C30">
      <w:pPr>
        <w:spacing w:before="0" w:after="0"/>
        <w:ind w:left="120"/>
        <w:jc w:val="center"/>
        <w:rPr>
          <w:sz w:val="24"/>
          <w:szCs w:val="24"/>
        </w:rPr>
      </w:pPr>
    </w:p>
    <w:p w14:paraId="66A8BDB3">
      <w:pPr>
        <w:spacing w:before="0" w:after="0"/>
        <w:ind w:left="120"/>
        <w:jc w:val="center"/>
        <w:rPr>
          <w:sz w:val="24"/>
          <w:szCs w:val="24"/>
        </w:rPr>
      </w:pPr>
    </w:p>
    <w:p w14:paraId="7D67BFA2">
      <w:pPr>
        <w:spacing w:before="0" w:after="0"/>
        <w:ind w:left="120"/>
        <w:jc w:val="center"/>
        <w:rPr>
          <w:sz w:val="24"/>
          <w:szCs w:val="24"/>
        </w:rPr>
      </w:pPr>
    </w:p>
    <w:p w14:paraId="48838F0B">
      <w:pPr>
        <w:spacing w:before="0" w:after="0"/>
        <w:ind w:left="120"/>
        <w:jc w:val="left"/>
        <w:rPr>
          <w:sz w:val="24"/>
          <w:szCs w:val="24"/>
        </w:rPr>
      </w:pPr>
    </w:p>
    <w:p w14:paraId="6D06397A">
      <w:pPr>
        <w:spacing w:before="0" w:after="0" w:line="240" w:lineRule="auto"/>
        <w:ind w:left="120"/>
        <w:jc w:val="both"/>
        <w:rPr>
          <w:sz w:val="24"/>
          <w:szCs w:val="24"/>
        </w:rPr>
      </w:pPr>
      <w:bookmarkStart w:id="7" w:name="block-74413191"/>
      <w:r>
        <w:rPr>
          <w:rFonts w:ascii="Times New Roman" w:hAnsi="Times New Roman"/>
          <w:b/>
          <w:i w:val="0"/>
          <w:color w:val="000000"/>
          <w:sz w:val="24"/>
          <w:szCs w:val="24"/>
        </w:rPr>
        <w:t>МЕТАПРЕДМЕТНЫЕ РЕЗУЛЬТАТЫ</w:t>
      </w:r>
    </w:p>
    <w:p w14:paraId="0ABD7803">
      <w:pPr>
        <w:spacing w:before="0" w:after="0" w:line="240" w:lineRule="auto"/>
        <w:ind w:firstLine="600"/>
        <w:jc w:val="both"/>
        <w:rPr>
          <w:sz w:val="24"/>
          <w:szCs w:val="24"/>
        </w:rPr>
      </w:pPr>
      <w:r>
        <w:rPr>
          <w:rFonts w:ascii="Times New Roman" w:hAnsi="Times New Roman"/>
          <w:b w:val="0"/>
          <w:i w:val="0"/>
          <w:color w:val="000000"/>
          <w:sz w:val="24"/>
          <w:szCs w:val="24"/>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A6B0FE6">
      <w:pPr>
        <w:spacing w:before="0" w:after="0" w:line="240" w:lineRule="auto"/>
        <w:ind w:left="120"/>
        <w:jc w:val="both"/>
        <w:rPr>
          <w:sz w:val="24"/>
          <w:szCs w:val="24"/>
        </w:rPr>
      </w:pPr>
    </w:p>
    <w:p w14:paraId="3E5B3C9A">
      <w:pPr>
        <w:spacing w:before="0" w:after="0" w:line="240" w:lineRule="auto"/>
        <w:ind w:left="120"/>
        <w:jc w:val="both"/>
        <w:rPr>
          <w:sz w:val="24"/>
          <w:szCs w:val="24"/>
        </w:rPr>
      </w:pPr>
      <w:r>
        <w:rPr>
          <w:rFonts w:ascii="Times New Roman" w:hAnsi="Times New Roman"/>
          <w:b/>
          <w:i w:val="0"/>
          <w:color w:val="000000"/>
          <w:sz w:val="24"/>
          <w:szCs w:val="24"/>
        </w:rPr>
        <w:t>Познавательные универсальные учебные действия</w:t>
      </w:r>
    </w:p>
    <w:p w14:paraId="0AD0F8C6">
      <w:pPr>
        <w:spacing w:before="0" w:after="0" w:line="240" w:lineRule="auto"/>
        <w:ind w:left="120"/>
        <w:jc w:val="both"/>
        <w:rPr>
          <w:sz w:val="24"/>
          <w:szCs w:val="24"/>
        </w:rPr>
      </w:pPr>
      <w:r>
        <w:rPr>
          <w:rFonts w:ascii="Times New Roman" w:hAnsi="Times New Roman"/>
          <w:b/>
          <w:i w:val="0"/>
          <w:color w:val="000000"/>
          <w:sz w:val="24"/>
          <w:szCs w:val="24"/>
        </w:rPr>
        <w:t>Базовые логические действия:</w:t>
      </w:r>
    </w:p>
    <w:p w14:paraId="799CA30E">
      <w:pPr>
        <w:numPr>
          <w:ilvl w:val="0"/>
          <w:numId w:val="10"/>
        </w:numPr>
        <w:spacing w:before="0" w:after="0" w:line="240" w:lineRule="auto"/>
        <w:jc w:val="both"/>
        <w:rPr>
          <w:sz w:val="24"/>
          <w:szCs w:val="24"/>
        </w:rPr>
      </w:pPr>
      <w:r>
        <w:rPr>
          <w:rFonts w:ascii="Times New Roman" w:hAnsi="Times New Roman"/>
          <w:b w:val="0"/>
          <w:i w:val="0"/>
          <w:color w:val="000000"/>
          <w:sz w:val="24"/>
          <w:szCs w:val="24"/>
        </w:rPr>
        <w:t>выявлять и характеризовать существенные признаки объектов (явлений);</w:t>
      </w:r>
    </w:p>
    <w:p w14:paraId="023118E5">
      <w:pPr>
        <w:numPr>
          <w:ilvl w:val="0"/>
          <w:numId w:val="10"/>
        </w:numPr>
        <w:spacing w:before="0" w:after="0" w:line="240" w:lineRule="auto"/>
        <w:jc w:val="both"/>
        <w:rPr>
          <w:sz w:val="24"/>
          <w:szCs w:val="24"/>
        </w:rPr>
      </w:pPr>
      <w:r>
        <w:rPr>
          <w:rFonts w:ascii="Times New Roman" w:hAnsi="Times New Roman"/>
          <w:b w:val="0"/>
          <w:i w:val="0"/>
          <w:color w:val="000000"/>
          <w:sz w:val="24"/>
          <w:szCs w:val="24"/>
        </w:rPr>
        <w:t>устанавливать существенный признак классификации, основания для обобщения и сравнения, критерии проводимого анализа;</w:t>
      </w:r>
    </w:p>
    <w:p w14:paraId="70687B85">
      <w:pPr>
        <w:numPr>
          <w:ilvl w:val="0"/>
          <w:numId w:val="10"/>
        </w:numPr>
        <w:spacing w:before="0" w:after="0" w:line="240" w:lineRule="auto"/>
        <w:jc w:val="both"/>
        <w:rPr>
          <w:sz w:val="24"/>
          <w:szCs w:val="24"/>
        </w:rPr>
      </w:pPr>
      <w:r>
        <w:rPr>
          <w:rFonts w:ascii="Times New Roman" w:hAnsi="Times New Roman"/>
          <w:b w:val="0"/>
          <w:i w:val="0"/>
          <w:color w:val="000000"/>
          <w:sz w:val="24"/>
          <w:szCs w:val="24"/>
        </w:rPr>
        <w:t>с учётом предложенной задачи выявлять закономерности и противоречия в рассматриваемых фактах, данных и наблюдениях;</w:t>
      </w:r>
    </w:p>
    <w:p w14:paraId="37D7C4EB">
      <w:pPr>
        <w:numPr>
          <w:ilvl w:val="0"/>
          <w:numId w:val="10"/>
        </w:numPr>
        <w:spacing w:before="0" w:after="0" w:line="240" w:lineRule="auto"/>
        <w:jc w:val="both"/>
        <w:rPr>
          <w:sz w:val="24"/>
          <w:szCs w:val="24"/>
        </w:rPr>
      </w:pPr>
      <w:r>
        <w:rPr>
          <w:rFonts w:ascii="Times New Roman" w:hAnsi="Times New Roman"/>
          <w:b w:val="0"/>
          <w:i w:val="0"/>
          <w:color w:val="000000"/>
          <w:sz w:val="24"/>
          <w:szCs w:val="24"/>
        </w:rPr>
        <w:t>предлагать критерии для выявления закономерностей и противоречий;</w:t>
      </w:r>
    </w:p>
    <w:p w14:paraId="10149BBC">
      <w:pPr>
        <w:numPr>
          <w:ilvl w:val="0"/>
          <w:numId w:val="10"/>
        </w:numPr>
        <w:spacing w:before="0" w:after="0" w:line="240" w:lineRule="auto"/>
        <w:jc w:val="both"/>
        <w:rPr>
          <w:sz w:val="24"/>
          <w:szCs w:val="24"/>
        </w:rPr>
      </w:pPr>
      <w:r>
        <w:rPr>
          <w:rFonts w:ascii="Times New Roman" w:hAnsi="Times New Roman"/>
          <w:b w:val="0"/>
          <w:i w:val="0"/>
          <w:color w:val="000000"/>
          <w:sz w:val="24"/>
          <w:szCs w:val="24"/>
        </w:rPr>
        <w:t>выявлять дефицит информации, данных, необходимых для решения поставленной задачи;</w:t>
      </w:r>
    </w:p>
    <w:p w14:paraId="07505F90">
      <w:pPr>
        <w:numPr>
          <w:ilvl w:val="0"/>
          <w:numId w:val="10"/>
        </w:numPr>
        <w:spacing w:before="0" w:after="0" w:line="240" w:lineRule="auto"/>
        <w:jc w:val="both"/>
        <w:rPr>
          <w:sz w:val="24"/>
          <w:szCs w:val="24"/>
        </w:rPr>
      </w:pPr>
      <w:r>
        <w:rPr>
          <w:rFonts w:ascii="Times New Roman" w:hAnsi="Times New Roman"/>
          <w:b w:val="0"/>
          <w:i w:val="0"/>
          <w:color w:val="000000"/>
          <w:sz w:val="24"/>
          <w:szCs w:val="24"/>
        </w:rPr>
        <w:t>выявлять причинно-следственные связи при изучении явлений и процессов;</w:t>
      </w:r>
    </w:p>
    <w:p w14:paraId="66E055AE">
      <w:pPr>
        <w:numPr>
          <w:ilvl w:val="0"/>
          <w:numId w:val="10"/>
        </w:numPr>
        <w:spacing w:before="0" w:after="0" w:line="240" w:lineRule="auto"/>
        <w:jc w:val="both"/>
        <w:rPr>
          <w:sz w:val="24"/>
          <w:szCs w:val="24"/>
        </w:rPr>
      </w:pPr>
      <w:r>
        <w:rPr>
          <w:rFonts w:ascii="Times New Roman" w:hAnsi="Times New Roman"/>
          <w:b w:val="0"/>
          <w:i w:val="0"/>
          <w:color w:val="000000"/>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FE63C9F">
      <w:pPr>
        <w:numPr>
          <w:ilvl w:val="0"/>
          <w:numId w:val="10"/>
        </w:numPr>
        <w:spacing w:before="0" w:after="0" w:line="240" w:lineRule="auto"/>
        <w:jc w:val="both"/>
        <w:rPr>
          <w:sz w:val="24"/>
          <w:szCs w:val="24"/>
        </w:rPr>
      </w:pPr>
      <w:r>
        <w:rPr>
          <w:rFonts w:ascii="Times New Roman" w:hAnsi="Times New Roman"/>
          <w:b w:val="0"/>
          <w:i w:val="0"/>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60BEA17">
      <w:pPr>
        <w:spacing w:before="0" w:after="0" w:line="240" w:lineRule="auto"/>
        <w:ind w:left="120"/>
        <w:jc w:val="both"/>
        <w:rPr>
          <w:sz w:val="24"/>
          <w:szCs w:val="24"/>
        </w:rPr>
      </w:pPr>
      <w:r>
        <w:rPr>
          <w:rFonts w:ascii="Times New Roman" w:hAnsi="Times New Roman"/>
          <w:b/>
          <w:i w:val="0"/>
          <w:color w:val="000000"/>
          <w:sz w:val="24"/>
          <w:szCs w:val="24"/>
        </w:rPr>
        <w:t>Базовые исследовательские действия:</w:t>
      </w:r>
    </w:p>
    <w:p w14:paraId="2B4A703D">
      <w:pPr>
        <w:numPr>
          <w:ilvl w:val="0"/>
          <w:numId w:val="11"/>
        </w:numPr>
        <w:spacing w:before="0" w:after="0" w:line="240" w:lineRule="auto"/>
        <w:jc w:val="both"/>
        <w:rPr>
          <w:sz w:val="24"/>
          <w:szCs w:val="24"/>
        </w:rPr>
      </w:pPr>
      <w:r>
        <w:rPr>
          <w:rFonts w:ascii="Times New Roman" w:hAnsi="Times New Roman"/>
          <w:b w:val="0"/>
          <w:i w:val="0"/>
          <w:color w:val="000000"/>
          <w:sz w:val="24"/>
          <w:szCs w:val="24"/>
        </w:rPr>
        <w:t>использовать вопросы как исследовательский инструмент познания;</w:t>
      </w:r>
    </w:p>
    <w:p w14:paraId="5F5A6AA9">
      <w:pPr>
        <w:numPr>
          <w:ilvl w:val="0"/>
          <w:numId w:val="11"/>
        </w:numPr>
        <w:spacing w:before="0" w:after="0" w:line="240" w:lineRule="auto"/>
        <w:jc w:val="both"/>
        <w:rPr>
          <w:sz w:val="24"/>
          <w:szCs w:val="24"/>
        </w:rPr>
      </w:pPr>
      <w:r>
        <w:rPr>
          <w:rFonts w:ascii="Times New Roman" w:hAnsi="Times New Roman"/>
          <w:b w:val="0"/>
          <w:i w:val="0"/>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4B9F292">
      <w:pPr>
        <w:numPr>
          <w:ilvl w:val="0"/>
          <w:numId w:val="11"/>
        </w:numPr>
        <w:spacing w:before="0" w:after="0" w:line="240" w:lineRule="auto"/>
        <w:jc w:val="both"/>
        <w:rPr>
          <w:sz w:val="24"/>
          <w:szCs w:val="24"/>
        </w:rPr>
      </w:pPr>
      <w:r>
        <w:rPr>
          <w:rFonts w:ascii="Times New Roman" w:hAnsi="Times New Roman"/>
          <w:b w:val="0"/>
          <w:i w:val="0"/>
          <w:color w:val="000000"/>
          <w:sz w:val="24"/>
          <w:szCs w:val="24"/>
        </w:rPr>
        <w:t>формулировать гипотезу об истинности собственных суждений и суждений других, аргументировать свою позицию, мнение;</w:t>
      </w:r>
    </w:p>
    <w:p w14:paraId="3CCE142F">
      <w:pPr>
        <w:numPr>
          <w:ilvl w:val="0"/>
          <w:numId w:val="11"/>
        </w:numPr>
        <w:spacing w:before="0" w:after="0" w:line="240" w:lineRule="auto"/>
        <w:jc w:val="both"/>
        <w:rPr>
          <w:sz w:val="24"/>
          <w:szCs w:val="24"/>
        </w:rPr>
      </w:pPr>
      <w:r>
        <w:rPr>
          <w:rFonts w:ascii="Times New Roman" w:hAnsi="Times New Roman"/>
          <w:b w:val="0"/>
          <w:i w:val="0"/>
          <w:color w:val="000000"/>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5D038269">
      <w:pPr>
        <w:numPr>
          <w:ilvl w:val="0"/>
          <w:numId w:val="11"/>
        </w:numPr>
        <w:spacing w:before="0" w:after="0" w:line="240" w:lineRule="auto"/>
        <w:jc w:val="both"/>
        <w:rPr>
          <w:sz w:val="24"/>
          <w:szCs w:val="24"/>
        </w:rPr>
      </w:pPr>
      <w:r>
        <w:rPr>
          <w:rFonts w:ascii="Times New Roman" w:hAnsi="Times New Roman"/>
          <w:b w:val="0"/>
          <w:i w:val="0"/>
          <w:color w:val="000000"/>
          <w:sz w:val="24"/>
          <w:szCs w:val="24"/>
        </w:rPr>
        <w:t>оценивать на применимость и достоверность информацию, полученную в ходе исследования (эксперимента);</w:t>
      </w:r>
    </w:p>
    <w:p w14:paraId="1C3D3A25">
      <w:pPr>
        <w:numPr>
          <w:ilvl w:val="0"/>
          <w:numId w:val="11"/>
        </w:numPr>
        <w:spacing w:before="0" w:after="0" w:line="240" w:lineRule="auto"/>
        <w:jc w:val="both"/>
        <w:rPr>
          <w:sz w:val="24"/>
          <w:szCs w:val="24"/>
        </w:rPr>
      </w:pPr>
      <w:r>
        <w:rPr>
          <w:rFonts w:ascii="Times New Roman" w:hAnsi="Times New Roman"/>
          <w:b w:val="0"/>
          <w:i w:val="0"/>
          <w:color w:val="000000"/>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0118C223">
      <w:pPr>
        <w:numPr>
          <w:ilvl w:val="0"/>
          <w:numId w:val="11"/>
        </w:numPr>
        <w:spacing w:before="0" w:after="0" w:line="240" w:lineRule="auto"/>
        <w:jc w:val="both"/>
        <w:rPr>
          <w:sz w:val="24"/>
          <w:szCs w:val="24"/>
        </w:rPr>
      </w:pPr>
      <w:r>
        <w:rPr>
          <w:rFonts w:ascii="Times New Roman" w:hAnsi="Times New Roman"/>
          <w:b w:val="0"/>
          <w:i w:val="0"/>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2D717084">
      <w:pPr>
        <w:spacing w:before="0" w:after="0" w:line="240" w:lineRule="auto"/>
        <w:ind w:left="120"/>
        <w:jc w:val="both"/>
        <w:rPr>
          <w:sz w:val="24"/>
          <w:szCs w:val="24"/>
        </w:rPr>
      </w:pPr>
      <w:r>
        <w:rPr>
          <w:rFonts w:ascii="Times New Roman" w:hAnsi="Times New Roman"/>
          <w:b/>
          <w:i w:val="0"/>
          <w:color w:val="000000"/>
          <w:sz w:val="24"/>
          <w:szCs w:val="24"/>
        </w:rPr>
        <w:t>Работа с информацией:</w:t>
      </w:r>
    </w:p>
    <w:p w14:paraId="47D314EA">
      <w:pPr>
        <w:numPr>
          <w:ilvl w:val="0"/>
          <w:numId w:val="12"/>
        </w:numPr>
        <w:spacing w:before="0" w:after="0" w:line="240" w:lineRule="auto"/>
        <w:jc w:val="both"/>
        <w:rPr>
          <w:sz w:val="24"/>
          <w:szCs w:val="24"/>
        </w:rPr>
      </w:pPr>
      <w:r>
        <w:rPr>
          <w:rFonts w:ascii="Times New Roman" w:hAnsi="Times New Roman"/>
          <w:b w:val="0"/>
          <w:i w:val="0"/>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8F84C4C">
      <w:pPr>
        <w:numPr>
          <w:ilvl w:val="0"/>
          <w:numId w:val="12"/>
        </w:numPr>
        <w:spacing w:before="0" w:after="0" w:line="240" w:lineRule="auto"/>
        <w:jc w:val="both"/>
        <w:rPr>
          <w:sz w:val="24"/>
          <w:szCs w:val="24"/>
        </w:rPr>
      </w:pPr>
      <w:r>
        <w:rPr>
          <w:rFonts w:ascii="Times New Roman" w:hAnsi="Times New Roman"/>
          <w:b w:val="0"/>
          <w:i w:val="0"/>
          <w:color w:val="000000"/>
          <w:sz w:val="24"/>
          <w:szCs w:val="24"/>
        </w:rPr>
        <w:t>выбирать, анализировать, систематизировать и интерпретировать информацию различных видов и форм представления;</w:t>
      </w:r>
    </w:p>
    <w:p w14:paraId="21EAB3E2">
      <w:pPr>
        <w:numPr>
          <w:ilvl w:val="0"/>
          <w:numId w:val="12"/>
        </w:numPr>
        <w:spacing w:before="0" w:after="0" w:line="240" w:lineRule="auto"/>
        <w:jc w:val="both"/>
        <w:rPr>
          <w:sz w:val="24"/>
          <w:szCs w:val="24"/>
        </w:rPr>
      </w:pPr>
      <w:r>
        <w:rPr>
          <w:rFonts w:ascii="Times New Roman" w:hAnsi="Times New Roman"/>
          <w:b w:val="0"/>
          <w:i w:val="0"/>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701883B0">
      <w:pPr>
        <w:numPr>
          <w:ilvl w:val="0"/>
          <w:numId w:val="12"/>
        </w:numPr>
        <w:spacing w:before="0" w:after="0" w:line="240" w:lineRule="auto"/>
        <w:jc w:val="both"/>
        <w:rPr>
          <w:sz w:val="24"/>
          <w:szCs w:val="24"/>
        </w:rPr>
      </w:pPr>
      <w:r>
        <w:rPr>
          <w:rFonts w:ascii="Times New Roman" w:hAnsi="Times New Roman"/>
          <w:b w:val="0"/>
          <w:i w:val="0"/>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D913FEC">
      <w:pPr>
        <w:numPr>
          <w:ilvl w:val="0"/>
          <w:numId w:val="12"/>
        </w:numPr>
        <w:spacing w:before="0" w:after="0" w:line="240" w:lineRule="auto"/>
        <w:jc w:val="both"/>
        <w:rPr>
          <w:sz w:val="24"/>
          <w:szCs w:val="24"/>
        </w:rPr>
      </w:pPr>
      <w:r>
        <w:rPr>
          <w:rFonts w:ascii="Times New Roman" w:hAnsi="Times New Roman"/>
          <w:b w:val="0"/>
          <w:i w:val="0"/>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14:paraId="3A647FF6">
      <w:pPr>
        <w:numPr>
          <w:ilvl w:val="0"/>
          <w:numId w:val="12"/>
        </w:numPr>
        <w:spacing w:before="0" w:after="0" w:line="240" w:lineRule="auto"/>
        <w:jc w:val="both"/>
        <w:rPr>
          <w:sz w:val="24"/>
          <w:szCs w:val="24"/>
        </w:rPr>
      </w:pPr>
      <w:r>
        <w:rPr>
          <w:rFonts w:ascii="Times New Roman" w:hAnsi="Times New Roman"/>
          <w:b w:val="0"/>
          <w:i w:val="0"/>
          <w:color w:val="000000"/>
          <w:sz w:val="24"/>
          <w:szCs w:val="24"/>
        </w:rPr>
        <w:t>эффективно запоминать и систематизировать информацию.</w:t>
      </w:r>
    </w:p>
    <w:p w14:paraId="5EBABD60">
      <w:pPr>
        <w:spacing w:before="0" w:after="0" w:line="240" w:lineRule="auto"/>
        <w:ind w:left="120"/>
        <w:jc w:val="both"/>
        <w:rPr>
          <w:sz w:val="24"/>
          <w:szCs w:val="24"/>
        </w:rPr>
      </w:pPr>
    </w:p>
    <w:p w14:paraId="1706B77A">
      <w:pPr>
        <w:spacing w:before="0" w:after="0" w:line="240" w:lineRule="auto"/>
        <w:ind w:left="120"/>
        <w:jc w:val="both"/>
        <w:rPr>
          <w:sz w:val="24"/>
          <w:szCs w:val="24"/>
        </w:rPr>
      </w:pPr>
      <w:r>
        <w:rPr>
          <w:rFonts w:ascii="Times New Roman" w:hAnsi="Times New Roman"/>
          <w:b/>
          <w:i w:val="0"/>
          <w:color w:val="000000"/>
          <w:sz w:val="24"/>
          <w:szCs w:val="24"/>
        </w:rPr>
        <w:t>Коммуникативные универсальные учебные действия</w:t>
      </w:r>
    </w:p>
    <w:p w14:paraId="187DA2BE">
      <w:pPr>
        <w:spacing w:before="0" w:after="0" w:line="240" w:lineRule="auto"/>
        <w:ind w:left="120"/>
        <w:jc w:val="both"/>
        <w:rPr>
          <w:sz w:val="24"/>
          <w:szCs w:val="24"/>
        </w:rPr>
      </w:pPr>
    </w:p>
    <w:p w14:paraId="0835C723">
      <w:pPr>
        <w:spacing w:before="0" w:after="0" w:line="240" w:lineRule="auto"/>
        <w:ind w:firstLine="600"/>
        <w:jc w:val="both"/>
        <w:rPr>
          <w:sz w:val="24"/>
          <w:szCs w:val="24"/>
        </w:rPr>
      </w:pPr>
      <w:r>
        <w:rPr>
          <w:rFonts w:ascii="Times New Roman" w:hAnsi="Times New Roman"/>
          <w:b/>
          <w:i w:val="0"/>
          <w:color w:val="000000"/>
          <w:sz w:val="24"/>
          <w:szCs w:val="24"/>
        </w:rPr>
        <w:t>Общение:</w:t>
      </w:r>
    </w:p>
    <w:p w14:paraId="15D5F5A1">
      <w:pPr>
        <w:numPr>
          <w:ilvl w:val="0"/>
          <w:numId w:val="13"/>
        </w:numPr>
        <w:spacing w:before="0" w:after="0" w:line="240" w:lineRule="auto"/>
        <w:jc w:val="both"/>
        <w:rPr>
          <w:sz w:val="24"/>
          <w:szCs w:val="24"/>
        </w:rPr>
      </w:pPr>
      <w:r>
        <w:rPr>
          <w:rFonts w:ascii="Times New Roman" w:hAnsi="Times New Roman"/>
          <w:b w:val="0"/>
          <w:i w:val="0"/>
          <w:color w:val="000000"/>
          <w:sz w:val="24"/>
          <w:szCs w:val="24"/>
        </w:rPr>
        <w:t>воспринимать и формулировать суждения, выражать эмоции в соответствии с целями и условиями общения;</w:t>
      </w:r>
    </w:p>
    <w:p w14:paraId="31F93E6B">
      <w:pPr>
        <w:numPr>
          <w:ilvl w:val="0"/>
          <w:numId w:val="13"/>
        </w:numPr>
        <w:spacing w:before="0" w:after="0" w:line="240" w:lineRule="auto"/>
        <w:jc w:val="both"/>
        <w:rPr>
          <w:sz w:val="24"/>
          <w:szCs w:val="24"/>
        </w:rPr>
      </w:pPr>
      <w:r>
        <w:rPr>
          <w:rFonts w:ascii="Times New Roman" w:hAnsi="Times New Roman"/>
          <w:b w:val="0"/>
          <w:i w:val="0"/>
          <w:color w:val="000000"/>
          <w:sz w:val="24"/>
          <w:szCs w:val="24"/>
        </w:rPr>
        <w:t>выражать себя (свою точку зрения) в устных и письменных текстах;</w:t>
      </w:r>
    </w:p>
    <w:p w14:paraId="2FA552E1">
      <w:pPr>
        <w:numPr>
          <w:ilvl w:val="0"/>
          <w:numId w:val="13"/>
        </w:numPr>
        <w:spacing w:before="0" w:after="0" w:line="240" w:lineRule="auto"/>
        <w:jc w:val="both"/>
        <w:rPr>
          <w:sz w:val="24"/>
          <w:szCs w:val="24"/>
        </w:rPr>
      </w:pPr>
      <w:r>
        <w:rPr>
          <w:rFonts w:ascii="Times New Roman" w:hAnsi="Times New Roman"/>
          <w:b w:val="0"/>
          <w:i w:val="0"/>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2CBA06DE">
      <w:pPr>
        <w:numPr>
          <w:ilvl w:val="0"/>
          <w:numId w:val="13"/>
        </w:numPr>
        <w:spacing w:before="0" w:after="0" w:line="240" w:lineRule="auto"/>
        <w:jc w:val="both"/>
        <w:rPr>
          <w:sz w:val="24"/>
          <w:szCs w:val="24"/>
        </w:rPr>
      </w:pPr>
      <w:r>
        <w:rPr>
          <w:rFonts w:ascii="Times New Roman" w:hAnsi="Times New Roman"/>
          <w:b w:val="0"/>
          <w:i w:val="0"/>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0462812D">
      <w:pPr>
        <w:numPr>
          <w:ilvl w:val="0"/>
          <w:numId w:val="13"/>
        </w:numPr>
        <w:spacing w:before="0" w:after="0" w:line="240" w:lineRule="auto"/>
        <w:jc w:val="both"/>
        <w:rPr>
          <w:sz w:val="24"/>
          <w:szCs w:val="24"/>
        </w:rPr>
      </w:pPr>
      <w:r>
        <w:rPr>
          <w:rFonts w:ascii="Times New Roman" w:hAnsi="Times New Roman"/>
          <w:b w:val="0"/>
          <w:i w:val="0"/>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7E5EBC41">
      <w:pPr>
        <w:numPr>
          <w:ilvl w:val="0"/>
          <w:numId w:val="13"/>
        </w:numPr>
        <w:spacing w:before="0" w:after="0" w:line="240" w:lineRule="auto"/>
        <w:jc w:val="both"/>
        <w:rPr>
          <w:sz w:val="24"/>
          <w:szCs w:val="24"/>
        </w:rPr>
      </w:pPr>
      <w:r>
        <w:rPr>
          <w:rFonts w:ascii="Times New Roman" w:hAnsi="Times New Roman"/>
          <w:b w:val="0"/>
          <w:i w:val="0"/>
          <w:color w:val="000000"/>
          <w:sz w:val="24"/>
          <w:szCs w:val="24"/>
        </w:rPr>
        <w:t>сопоставлять свои суждения с суждениями других участников диалога, обнаруживать различие и сходство позиций;</w:t>
      </w:r>
    </w:p>
    <w:p w14:paraId="7EA9258F">
      <w:pPr>
        <w:numPr>
          <w:ilvl w:val="0"/>
          <w:numId w:val="13"/>
        </w:numPr>
        <w:spacing w:before="0" w:after="0" w:line="240" w:lineRule="auto"/>
        <w:jc w:val="both"/>
        <w:rPr>
          <w:sz w:val="24"/>
          <w:szCs w:val="24"/>
        </w:rPr>
      </w:pPr>
      <w:r>
        <w:rPr>
          <w:rFonts w:ascii="Times New Roman" w:hAnsi="Times New Roman"/>
          <w:b w:val="0"/>
          <w:i w:val="0"/>
          <w:color w:val="000000"/>
          <w:sz w:val="24"/>
          <w:szCs w:val="24"/>
        </w:rPr>
        <w:t>публично представлять результаты выполненного опыта (эксперимента, исследования, проекта);</w:t>
      </w:r>
    </w:p>
    <w:p w14:paraId="35380D74">
      <w:pPr>
        <w:numPr>
          <w:ilvl w:val="0"/>
          <w:numId w:val="13"/>
        </w:numPr>
        <w:spacing w:before="0" w:after="0" w:line="240" w:lineRule="auto"/>
        <w:jc w:val="both"/>
        <w:rPr>
          <w:sz w:val="24"/>
          <w:szCs w:val="24"/>
        </w:rPr>
      </w:pPr>
      <w:r>
        <w:rPr>
          <w:rFonts w:ascii="Times New Roman" w:hAnsi="Times New Roman"/>
          <w:b w:val="0"/>
          <w:i w:val="0"/>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26E5BA5">
      <w:pPr>
        <w:spacing w:before="0" w:after="0" w:line="240" w:lineRule="auto"/>
        <w:ind w:firstLine="600"/>
        <w:jc w:val="both"/>
        <w:rPr>
          <w:sz w:val="24"/>
          <w:szCs w:val="24"/>
        </w:rPr>
      </w:pPr>
      <w:r>
        <w:rPr>
          <w:rFonts w:ascii="Times New Roman" w:hAnsi="Times New Roman"/>
          <w:b/>
          <w:i w:val="0"/>
          <w:color w:val="000000"/>
          <w:sz w:val="24"/>
          <w:szCs w:val="24"/>
        </w:rPr>
        <w:t>Регулятивные универсальные учебные действия</w:t>
      </w:r>
    </w:p>
    <w:p w14:paraId="33018E34">
      <w:pPr>
        <w:spacing w:before="0" w:after="0" w:line="240" w:lineRule="auto"/>
        <w:ind w:firstLine="600"/>
        <w:jc w:val="both"/>
        <w:rPr>
          <w:sz w:val="24"/>
          <w:szCs w:val="24"/>
        </w:rPr>
      </w:pPr>
      <w:r>
        <w:rPr>
          <w:rFonts w:ascii="Times New Roman" w:hAnsi="Times New Roman"/>
          <w:b/>
          <w:i w:val="0"/>
          <w:color w:val="000000"/>
          <w:sz w:val="24"/>
          <w:szCs w:val="24"/>
        </w:rPr>
        <w:t>Совместная деятельность</w:t>
      </w:r>
    </w:p>
    <w:p w14:paraId="41BB26E8">
      <w:pPr>
        <w:numPr>
          <w:ilvl w:val="0"/>
          <w:numId w:val="14"/>
        </w:numPr>
        <w:spacing w:before="0" w:after="0" w:line="240" w:lineRule="auto"/>
        <w:jc w:val="both"/>
        <w:rPr>
          <w:sz w:val="24"/>
          <w:szCs w:val="24"/>
        </w:rPr>
      </w:pPr>
      <w:r>
        <w:rPr>
          <w:rFonts w:ascii="Times New Roman" w:hAnsi="Times New Roman"/>
          <w:b w:val="0"/>
          <w:i w:val="0"/>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D0A6FC9">
      <w:pPr>
        <w:numPr>
          <w:ilvl w:val="0"/>
          <w:numId w:val="14"/>
        </w:numPr>
        <w:spacing w:before="0" w:after="0" w:line="240" w:lineRule="auto"/>
        <w:jc w:val="both"/>
        <w:rPr>
          <w:sz w:val="24"/>
          <w:szCs w:val="24"/>
        </w:rPr>
      </w:pPr>
      <w:r>
        <w:rPr>
          <w:rFonts w:ascii="Times New Roman" w:hAnsi="Times New Roman"/>
          <w:b w:val="0"/>
          <w:i w:val="0"/>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CAD4CE9">
      <w:pPr>
        <w:numPr>
          <w:ilvl w:val="0"/>
          <w:numId w:val="14"/>
        </w:numPr>
        <w:spacing w:before="0" w:after="0" w:line="240" w:lineRule="auto"/>
        <w:jc w:val="both"/>
        <w:rPr>
          <w:sz w:val="24"/>
          <w:szCs w:val="24"/>
        </w:rPr>
      </w:pPr>
      <w:r>
        <w:rPr>
          <w:rFonts w:ascii="Times New Roman" w:hAnsi="Times New Roman"/>
          <w:b w:val="0"/>
          <w:i w:val="0"/>
          <w:color w:val="000000"/>
          <w:sz w:val="24"/>
          <w:szCs w:val="24"/>
        </w:rPr>
        <w:t>обобщать мнения нескольких человек, проявлять готовность руководить, выполнять поручения, подчиняться;</w:t>
      </w:r>
    </w:p>
    <w:p w14:paraId="44CAFE82">
      <w:pPr>
        <w:numPr>
          <w:ilvl w:val="0"/>
          <w:numId w:val="14"/>
        </w:numPr>
        <w:spacing w:before="0" w:after="0" w:line="240" w:lineRule="auto"/>
        <w:jc w:val="both"/>
        <w:rPr>
          <w:sz w:val="24"/>
          <w:szCs w:val="24"/>
        </w:rPr>
      </w:pPr>
      <w:r>
        <w:rPr>
          <w:rFonts w:ascii="Times New Roman" w:hAnsi="Times New Roman"/>
          <w:b w:val="0"/>
          <w:i w:val="0"/>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6E128BC">
      <w:pPr>
        <w:numPr>
          <w:ilvl w:val="0"/>
          <w:numId w:val="14"/>
        </w:numPr>
        <w:spacing w:before="0" w:after="0" w:line="240" w:lineRule="auto"/>
        <w:jc w:val="both"/>
        <w:rPr>
          <w:sz w:val="24"/>
          <w:szCs w:val="24"/>
        </w:rPr>
      </w:pPr>
      <w:r>
        <w:rPr>
          <w:rFonts w:ascii="Times New Roman" w:hAnsi="Times New Roman"/>
          <w:b w:val="0"/>
          <w:i w:val="0"/>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82271D1">
      <w:pPr>
        <w:numPr>
          <w:ilvl w:val="0"/>
          <w:numId w:val="14"/>
        </w:numPr>
        <w:spacing w:before="0" w:after="0" w:line="240" w:lineRule="auto"/>
        <w:jc w:val="both"/>
        <w:rPr>
          <w:sz w:val="24"/>
          <w:szCs w:val="24"/>
        </w:rPr>
      </w:pPr>
      <w:r>
        <w:rPr>
          <w:rFonts w:ascii="Times New Roman" w:hAnsi="Times New Roman"/>
          <w:b w:val="0"/>
          <w:i w:val="0"/>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3C998B56">
      <w:pPr>
        <w:numPr>
          <w:ilvl w:val="0"/>
          <w:numId w:val="14"/>
        </w:numPr>
        <w:spacing w:before="0" w:after="0" w:line="240" w:lineRule="auto"/>
        <w:jc w:val="both"/>
        <w:rPr>
          <w:sz w:val="24"/>
          <w:szCs w:val="24"/>
        </w:rPr>
      </w:pPr>
      <w:r>
        <w:rPr>
          <w:rFonts w:ascii="Times New Roman" w:hAnsi="Times New Roman"/>
          <w:b w:val="0"/>
          <w:i w:val="0"/>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DA2ABE0">
      <w:pPr>
        <w:spacing w:before="0" w:after="0" w:line="240" w:lineRule="auto"/>
        <w:ind w:firstLine="600"/>
        <w:jc w:val="both"/>
        <w:rPr>
          <w:sz w:val="24"/>
          <w:szCs w:val="24"/>
        </w:rPr>
      </w:pPr>
      <w:r>
        <w:rPr>
          <w:rFonts w:ascii="Times New Roman" w:hAnsi="Times New Roman"/>
          <w:b/>
          <w:i w:val="0"/>
          <w:color w:val="333333"/>
          <w:sz w:val="24"/>
          <w:szCs w:val="24"/>
        </w:rPr>
        <w:t>Самоорганизация</w:t>
      </w:r>
    </w:p>
    <w:p w14:paraId="431EBE64">
      <w:pPr>
        <w:numPr>
          <w:ilvl w:val="0"/>
          <w:numId w:val="15"/>
        </w:numPr>
        <w:spacing w:before="0" w:after="0" w:line="240" w:lineRule="auto"/>
        <w:jc w:val="both"/>
        <w:rPr>
          <w:sz w:val="24"/>
          <w:szCs w:val="24"/>
        </w:rPr>
      </w:pPr>
      <w:r>
        <w:rPr>
          <w:rFonts w:ascii="Times New Roman" w:hAnsi="Times New Roman"/>
          <w:b w:val="0"/>
          <w:i w:val="0"/>
          <w:color w:val="000000"/>
          <w:sz w:val="24"/>
          <w:szCs w:val="24"/>
        </w:rPr>
        <w:t>выявлять проблемы для решения в жизненных и учебных ситуациях;</w:t>
      </w:r>
    </w:p>
    <w:p w14:paraId="1AF54939">
      <w:pPr>
        <w:numPr>
          <w:ilvl w:val="0"/>
          <w:numId w:val="15"/>
        </w:numPr>
        <w:spacing w:before="0" w:after="0" w:line="240" w:lineRule="auto"/>
        <w:jc w:val="both"/>
        <w:rPr>
          <w:sz w:val="24"/>
          <w:szCs w:val="24"/>
        </w:rPr>
      </w:pPr>
      <w:r>
        <w:rPr>
          <w:rFonts w:ascii="Times New Roman" w:hAnsi="Times New Roman"/>
          <w:b w:val="0"/>
          <w:i w:val="0"/>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14:paraId="7C5DB984">
      <w:pPr>
        <w:numPr>
          <w:ilvl w:val="0"/>
          <w:numId w:val="15"/>
        </w:numPr>
        <w:spacing w:before="0" w:after="0" w:line="240" w:lineRule="auto"/>
        <w:jc w:val="both"/>
        <w:rPr>
          <w:sz w:val="24"/>
          <w:szCs w:val="24"/>
        </w:rPr>
      </w:pPr>
      <w:r>
        <w:rPr>
          <w:rFonts w:ascii="Times New Roman" w:hAnsi="Times New Roman"/>
          <w:b w:val="0"/>
          <w:i w:val="0"/>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9760A9E">
      <w:pPr>
        <w:numPr>
          <w:ilvl w:val="0"/>
          <w:numId w:val="15"/>
        </w:numPr>
        <w:spacing w:before="0" w:after="0" w:line="240" w:lineRule="auto"/>
        <w:jc w:val="both"/>
        <w:rPr>
          <w:sz w:val="24"/>
          <w:szCs w:val="24"/>
        </w:rPr>
      </w:pPr>
      <w:r>
        <w:rPr>
          <w:rFonts w:ascii="Times New Roman" w:hAnsi="Times New Roman"/>
          <w:b w:val="0"/>
          <w:i w:val="0"/>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E18A2AA">
      <w:pPr>
        <w:numPr>
          <w:ilvl w:val="0"/>
          <w:numId w:val="15"/>
        </w:numPr>
        <w:spacing w:before="0" w:after="0" w:line="240" w:lineRule="auto"/>
        <w:jc w:val="both"/>
        <w:rPr>
          <w:sz w:val="24"/>
          <w:szCs w:val="24"/>
        </w:rPr>
      </w:pPr>
      <w:r>
        <w:rPr>
          <w:rFonts w:ascii="Times New Roman" w:hAnsi="Times New Roman"/>
          <w:b w:val="0"/>
          <w:i w:val="0"/>
          <w:color w:val="000000"/>
          <w:sz w:val="24"/>
          <w:szCs w:val="24"/>
        </w:rPr>
        <w:t>проводить выбор и брать ответственность за решение.</w:t>
      </w:r>
    </w:p>
    <w:p w14:paraId="3CA157F2">
      <w:pPr>
        <w:spacing w:before="0" w:after="0" w:line="240" w:lineRule="auto"/>
        <w:ind w:firstLine="600"/>
        <w:jc w:val="both"/>
        <w:rPr>
          <w:sz w:val="24"/>
          <w:szCs w:val="24"/>
        </w:rPr>
      </w:pPr>
      <w:r>
        <w:rPr>
          <w:rFonts w:ascii="Times New Roman" w:hAnsi="Times New Roman"/>
          <w:b/>
          <w:i w:val="0"/>
          <w:color w:val="000000"/>
          <w:sz w:val="24"/>
          <w:szCs w:val="24"/>
        </w:rPr>
        <w:t>Самоконтроль</w:t>
      </w:r>
    </w:p>
    <w:p w14:paraId="0CFAB58F">
      <w:pPr>
        <w:numPr>
          <w:ilvl w:val="0"/>
          <w:numId w:val="16"/>
        </w:numPr>
        <w:spacing w:before="0" w:after="0" w:line="240" w:lineRule="auto"/>
        <w:jc w:val="both"/>
        <w:rPr>
          <w:sz w:val="24"/>
          <w:szCs w:val="24"/>
        </w:rPr>
      </w:pPr>
      <w:r>
        <w:rPr>
          <w:rFonts w:ascii="Times New Roman" w:hAnsi="Times New Roman"/>
          <w:b w:val="0"/>
          <w:i w:val="0"/>
          <w:color w:val="000000"/>
          <w:sz w:val="24"/>
          <w:szCs w:val="24"/>
        </w:rPr>
        <w:t>владеть способами самоконтроля, самомотивации и рефлексии;</w:t>
      </w:r>
    </w:p>
    <w:p w14:paraId="62FE8AB6">
      <w:pPr>
        <w:numPr>
          <w:ilvl w:val="0"/>
          <w:numId w:val="16"/>
        </w:numPr>
        <w:spacing w:before="0" w:after="0" w:line="240" w:lineRule="auto"/>
        <w:jc w:val="both"/>
        <w:rPr>
          <w:sz w:val="24"/>
          <w:szCs w:val="24"/>
        </w:rPr>
      </w:pPr>
      <w:r>
        <w:rPr>
          <w:rFonts w:ascii="Times New Roman" w:hAnsi="Times New Roman"/>
          <w:b w:val="0"/>
          <w:i w:val="0"/>
          <w:color w:val="000000"/>
          <w:sz w:val="24"/>
          <w:szCs w:val="24"/>
        </w:rPr>
        <w:t>давать оценку ситуации и предлагать план её изменения;</w:t>
      </w:r>
    </w:p>
    <w:p w14:paraId="55B38E4C">
      <w:pPr>
        <w:numPr>
          <w:ilvl w:val="0"/>
          <w:numId w:val="16"/>
        </w:numPr>
        <w:spacing w:before="0" w:after="0" w:line="240" w:lineRule="auto"/>
        <w:jc w:val="both"/>
        <w:rPr>
          <w:sz w:val="24"/>
          <w:szCs w:val="24"/>
        </w:rPr>
      </w:pPr>
      <w:r>
        <w:rPr>
          <w:rFonts w:ascii="Times New Roman" w:hAnsi="Times New Roman"/>
          <w:b w:val="0"/>
          <w:i w:val="0"/>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702E0D3">
      <w:pPr>
        <w:numPr>
          <w:ilvl w:val="0"/>
          <w:numId w:val="16"/>
        </w:numPr>
        <w:spacing w:before="0" w:after="0" w:line="240" w:lineRule="auto"/>
        <w:jc w:val="both"/>
        <w:rPr>
          <w:sz w:val="24"/>
          <w:szCs w:val="24"/>
        </w:rPr>
      </w:pPr>
      <w:r>
        <w:rPr>
          <w:rFonts w:ascii="Times New Roman" w:hAnsi="Times New Roman"/>
          <w:b w:val="0"/>
          <w:i w:val="0"/>
          <w:color w:val="000000"/>
          <w:sz w:val="24"/>
          <w:szCs w:val="24"/>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74DCB247">
      <w:pPr>
        <w:numPr>
          <w:ilvl w:val="0"/>
          <w:numId w:val="16"/>
        </w:numPr>
        <w:spacing w:before="0" w:after="0" w:line="240" w:lineRule="auto"/>
        <w:jc w:val="both"/>
        <w:rPr>
          <w:sz w:val="24"/>
          <w:szCs w:val="24"/>
        </w:rPr>
      </w:pPr>
      <w:r>
        <w:rPr>
          <w:rFonts w:ascii="Times New Roman" w:hAnsi="Times New Roman"/>
          <w:b w:val="0"/>
          <w:i w:val="0"/>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264781A4">
      <w:pPr>
        <w:numPr>
          <w:ilvl w:val="0"/>
          <w:numId w:val="16"/>
        </w:numPr>
        <w:spacing w:before="0" w:after="0" w:line="240" w:lineRule="auto"/>
        <w:jc w:val="both"/>
        <w:rPr>
          <w:sz w:val="24"/>
          <w:szCs w:val="24"/>
        </w:rPr>
      </w:pPr>
      <w:r>
        <w:rPr>
          <w:rFonts w:ascii="Times New Roman" w:hAnsi="Times New Roman"/>
          <w:b w:val="0"/>
          <w:i w:val="0"/>
          <w:color w:val="000000"/>
          <w:sz w:val="24"/>
          <w:szCs w:val="24"/>
        </w:rPr>
        <w:t>оценивать соответствие результата цели и условиям.</w:t>
      </w:r>
    </w:p>
    <w:p w14:paraId="345CB9B1">
      <w:pPr>
        <w:spacing w:before="0" w:after="0" w:line="240" w:lineRule="auto"/>
        <w:ind w:firstLine="600"/>
        <w:jc w:val="both"/>
        <w:rPr>
          <w:sz w:val="24"/>
          <w:szCs w:val="24"/>
        </w:rPr>
      </w:pPr>
      <w:r>
        <w:rPr>
          <w:rFonts w:ascii="Times New Roman" w:hAnsi="Times New Roman"/>
          <w:b/>
          <w:i w:val="0"/>
          <w:color w:val="000000"/>
          <w:sz w:val="24"/>
          <w:szCs w:val="24"/>
        </w:rPr>
        <w:t xml:space="preserve">Эмоциональный интеллект </w:t>
      </w:r>
    </w:p>
    <w:p w14:paraId="1A69D052">
      <w:pPr>
        <w:numPr>
          <w:ilvl w:val="0"/>
          <w:numId w:val="17"/>
        </w:numPr>
        <w:spacing w:before="0" w:after="0" w:line="240" w:lineRule="auto"/>
        <w:jc w:val="both"/>
        <w:rPr>
          <w:sz w:val="24"/>
          <w:szCs w:val="24"/>
        </w:rPr>
      </w:pPr>
      <w:r>
        <w:rPr>
          <w:rFonts w:ascii="Times New Roman" w:hAnsi="Times New Roman"/>
          <w:b w:val="0"/>
          <w:i w:val="0"/>
          <w:color w:val="000000"/>
          <w:sz w:val="24"/>
          <w:szCs w:val="24"/>
        </w:rPr>
        <w:t>различать, называть и управлять собственными эмоциями и эмоциями других;</w:t>
      </w:r>
    </w:p>
    <w:p w14:paraId="4764A99F">
      <w:pPr>
        <w:numPr>
          <w:ilvl w:val="0"/>
          <w:numId w:val="17"/>
        </w:numPr>
        <w:spacing w:before="0" w:after="0" w:line="240" w:lineRule="auto"/>
        <w:jc w:val="both"/>
        <w:rPr>
          <w:sz w:val="24"/>
          <w:szCs w:val="24"/>
        </w:rPr>
      </w:pPr>
      <w:r>
        <w:rPr>
          <w:rFonts w:ascii="Times New Roman" w:hAnsi="Times New Roman"/>
          <w:b w:val="0"/>
          <w:i w:val="0"/>
          <w:color w:val="000000"/>
          <w:sz w:val="24"/>
          <w:szCs w:val="24"/>
        </w:rPr>
        <w:t>выявлять и анализировать причины эмоций;</w:t>
      </w:r>
    </w:p>
    <w:p w14:paraId="70A453F2">
      <w:pPr>
        <w:numPr>
          <w:ilvl w:val="0"/>
          <w:numId w:val="17"/>
        </w:numPr>
        <w:spacing w:before="0" w:after="0" w:line="240" w:lineRule="auto"/>
        <w:jc w:val="both"/>
        <w:rPr>
          <w:sz w:val="24"/>
          <w:szCs w:val="24"/>
        </w:rPr>
      </w:pPr>
      <w:r>
        <w:rPr>
          <w:rFonts w:ascii="Times New Roman" w:hAnsi="Times New Roman"/>
          <w:b w:val="0"/>
          <w:i w:val="0"/>
          <w:color w:val="000000"/>
          <w:sz w:val="24"/>
          <w:szCs w:val="24"/>
        </w:rPr>
        <w:t>ставить себя на место другого человека, понимать мотивы и намерения другого;</w:t>
      </w:r>
    </w:p>
    <w:p w14:paraId="0F3D096B">
      <w:pPr>
        <w:numPr>
          <w:ilvl w:val="0"/>
          <w:numId w:val="17"/>
        </w:numPr>
        <w:spacing w:before="0" w:after="0" w:line="240" w:lineRule="auto"/>
        <w:jc w:val="both"/>
        <w:rPr>
          <w:sz w:val="24"/>
          <w:szCs w:val="24"/>
        </w:rPr>
      </w:pPr>
      <w:r>
        <w:rPr>
          <w:rFonts w:ascii="Times New Roman" w:hAnsi="Times New Roman"/>
          <w:b w:val="0"/>
          <w:i w:val="0"/>
          <w:color w:val="000000"/>
          <w:sz w:val="24"/>
          <w:szCs w:val="24"/>
        </w:rPr>
        <w:t>регулировать способ выражения эмоций.</w:t>
      </w:r>
    </w:p>
    <w:p w14:paraId="68BB301B">
      <w:pPr>
        <w:spacing w:before="0" w:after="0" w:line="240" w:lineRule="auto"/>
        <w:ind w:firstLine="600"/>
        <w:jc w:val="both"/>
        <w:rPr>
          <w:sz w:val="24"/>
          <w:szCs w:val="24"/>
        </w:rPr>
      </w:pPr>
      <w:r>
        <w:rPr>
          <w:rFonts w:ascii="Times New Roman" w:hAnsi="Times New Roman"/>
          <w:b/>
          <w:i w:val="0"/>
          <w:color w:val="000000"/>
          <w:sz w:val="24"/>
          <w:szCs w:val="24"/>
        </w:rPr>
        <w:t>Принимать себя и других</w:t>
      </w:r>
    </w:p>
    <w:p w14:paraId="1812DD00">
      <w:pPr>
        <w:numPr>
          <w:ilvl w:val="0"/>
          <w:numId w:val="18"/>
        </w:numPr>
        <w:spacing w:before="0" w:after="0" w:line="240" w:lineRule="auto"/>
        <w:jc w:val="both"/>
        <w:rPr>
          <w:sz w:val="24"/>
          <w:szCs w:val="24"/>
        </w:rPr>
      </w:pPr>
      <w:r>
        <w:rPr>
          <w:rFonts w:ascii="Times New Roman" w:hAnsi="Times New Roman"/>
          <w:b w:val="0"/>
          <w:i w:val="0"/>
          <w:color w:val="000000"/>
          <w:sz w:val="24"/>
          <w:szCs w:val="24"/>
        </w:rPr>
        <w:t>осознанно относиться к другому человеку, его мнению; признавать своё право на ошибку и такое же право другого;</w:t>
      </w:r>
    </w:p>
    <w:p w14:paraId="7F1DD2B7">
      <w:pPr>
        <w:numPr>
          <w:ilvl w:val="0"/>
          <w:numId w:val="18"/>
        </w:numPr>
        <w:spacing w:before="0" w:after="0" w:line="240" w:lineRule="auto"/>
        <w:jc w:val="both"/>
        <w:rPr>
          <w:sz w:val="24"/>
          <w:szCs w:val="24"/>
        </w:rPr>
      </w:pPr>
      <w:r>
        <w:rPr>
          <w:rFonts w:ascii="Times New Roman" w:hAnsi="Times New Roman"/>
          <w:b w:val="0"/>
          <w:i w:val="0"/>
          <w:color w:val="000000"/>
          <w:sz w:val="24"/>
          <w:szCs w:val="24"/>
        </w:rPr>
        <w:t>принимать себя и других, не осуждая;</w:t>
      </w:r>
    </w:p>
    <w:p w14:paraId="1464CAFC">
      <w:pPr>
        <w:numPr>
          <w:ilvl w:val="0"/>
          <w:numId w:val="18"/>
        </w:numPr>
        <w:spacing w:before="0" w:after="0" w:line="240" w:lineRule="auto"/>
        <w:jc w:val="both"/>
        <w:rPr>
          <w:sz w:val="24"/>
          <w:szCs w:val="24"/>
        </w:rPr>
      </w:pPr>
      <w:r>
        <w:rPr>
          <w:rFonts w:ascii="Times New Roman" w:hAnsi="Times New Roman"/>
          <w:b w:val="0"/>
          <w:i w:val="0"/>
          <w:color w:val="000000"/>
          <w:sz w:val="24"/>
          <w:szCs w:val="24"/>
        </w:rPr>
        <w:t>открытость себе и другим;</w:t>
      </w:r>
    </w:p>
    <w:p w14:paraId="79BECC9E">
      <w:pPr>
        <w:numPr>
          <w:ilvl w:val="0"/>
          <w:numId w:val="18"/>
        </w:numPr>
        <w:spacing w:before="0" w:after="0" w:line="240" w:lineRule="auto"/>
        <w:jc w:val="both"/>
        <w:rPr>
          <w:sz w:val="24"/>
          <w:szCs w:val="24"/>
        </w:rPr>
      </w:pPr>
      <w:r>
        <w:rPr>
          <w:rFonts w:ascii="Times New Roman" w:hAnsi="Times New Roman"/>
          <w:b w:val="0"/>
          <w:i w:val="0"/>
          <w:color w:val="000000"/>
          <w:sz w:val="24"/>
          <w:szCs w:val="24"/>
        </w:rPr>
        <w:t>осознавать невозможность контролировать всё вокруг.</w:t>
      </w:r>
    </w:p>
    <w:p w14:paraId="46E2F087">
      <w:pPr>
        <w:spacing w:before="0" w:after="0" w:line="240" w:lineRule="auto"/>
        <w:ind w:left="120"/>
        <w:jc w:val="both"/>
        <w:rPr>
          <w:sz w:val="24"/>
          <w:szCs w:val="24"/>
        </w:rPr>
      </w:pPr>
    </w:p>
    <w:p w14:paraId="75B7732F">
      <w:pPr>
        <w:spacing w:before="0" w:after="0" w:line="264" w:lineRule="auto"/>
        <w:ind w:left="120"/>
        <w:jc w:val="both"/>
        <w:rPr>
          <w:sz w:val="24"/>
          <w:szCs w:val="24"/>
        </w:rPr>
      </w:pPr>
      <w:r>
        <w:rPr>
          <w:rFonts w:ascii="Times New Roman" w:hAnsi="Times New Roman"/>
          <w:b/>
          <w:i w:val="0"/>
          <w:color w:val="000000"/>
          <w:sz w:val="24"/>
          <w:szCs w:val="24"/>
        </w:rPr>
        <w:t>ПРЕДМЕТНЫЕ РЕЗУЛЬТАТЫ</w:t>
      </w:r>
    </w:p>
    <w:p w14:paraId="0A24B0D6">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Предметные результаты освоения программы по иностранному (английскому) языку к концу обучения </w:t>
      </w:r>
      <w:r>
        <w:rPr>
          <w:rFonts w:hint="default" w:ascii="Times New Roman" w:hAnsi="Times New Roman" w:cs="Times New Roman"/>
          <w:b/>
          <w:i/>
          <w:color w:val="000000"/>
          <w:sz w:val="24"/>
          <w:szCs w:val="24"/>
        </w:rPr>
        <w:t>в 8 классе</w:t>
      </w:r>
      <w:r>
        <w:rPr>
          <w:rFonts w:hint="default" w:ascii="Times New Roman" w:hAnsi="Times New Roman" w:cs="Times New Roman"/>
          <w:b w:val="0"/>
          <w:i w:val="0"/>
          <w:color w:val="000000"/>
          <w:sz w:val="24"/>
          <w:szCs w:val="24"/>
        </w:rPr>
        <w:t>:</w:t>
      </w:r>
    </w:p>
    <w:p w14:paraId="515452F0">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 владеть основными видами речевой деятельности:</w:t>
      </w:r>
    </w:p>
    <w:p w14:paraId="164AC54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3ADE7CE0">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3FC7A7BF">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0F4E432E">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2BDDEC9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30673C2D">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178731A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A6CFC30">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6121FDC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14:paraId="3A44729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14:paraId="70E5A373">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7E1A4EB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31D3822">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0D65EEA8">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 употреблять в устной и письменной речи:</w:t>
      </w:r>
    </w:p>
    <w:p w14:paraId="218278F8">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предложения со сложным дополнением (Complex Object);</w:t>
      </w:r>
    </w:p>
    <w:p w14:paraId="63A0EBB3">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все типы вопросительных предложений в Past Perfect Tense;</w:t>
      </w:r>
    </w:p>
    <w:p w14:paraId="1C4B0A3D">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556D9946">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согласование времён в рамках сложного предложения;</w:t>
      </w:r>
    </w:p>
    <w:p w14:paraId="2F1EF2FE">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согласование подлежащего, выраженного собирательным существительным (family, police), со сказуемым;</w:t>
      </w:r>
    </w:p>
    <w:p w14:paraId="57C78EEE">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конструкции с глаголами на -ing: to love/hate doing something;</w:t>
      </w:r>
    </w:p>
    <w:p w14:paraId="23C8175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конструкции, содержащие глаголы-связки to be/to look/to feel/to seem;</w:t>
      </w:r>
    </w:p>
    <w:p w14:paraId="6B9BA027">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конструкции be/get used to do something; be/get used doing something;</w:t>
      </w:r>
    </w:p>
    <w:p w14:paraId="3FB501A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конструкцию both … and …;</w:t>
      </w:r>
    </w:p>
    <w:p w14:paraId="64D5456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конструкции c глаголами to stop, to remember, to forget (разница в значении to stop doing smth и to stop to do smth);</w:t>
      </w:r>
    </w:p>
    <w:p w14:paraId="060049F6">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14:paraId="4BC393F7">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модальные глаголы в косвенной речи в настоящем и прошедшем времени;</w:t>
      </w:r>
    </w:p>
    <w:p w14:paraId="22E5AD8D">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неличные формы глагола (инфинитив, герундий, причастия настоящего и прошедшего времени);</w:t>
      </w:r>
    </w:p>
    <w:p w14:paraId="6AB4421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наречия too – enough;</w:t>
      </w:r>
    </w:p>
    <w:p w14:paraId="09CA6060">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отрицательные местоимения no (и его производные nobody, nothing, etc.), none;</w:t>
      </w:r>
    </w:p>
    <w:p w14:paraId="72E9D40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 владеть социокультурными знаниями и умениями:</w:t>
      </w:r>
    </w:p>
    <w:p w14:paraId="5F89AAC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759CD1E8">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06E2336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p w14:paraId="2C7ABE0E">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C627CBF">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7861DA34">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7410E837">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33ACFA5E">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 использовать иноязычные словари и справочники, в том числе информационно-справочные системы в электронной форме;</w:t>
      </w:r>
    </w:p>
    <w:p w14:paraId="2431E073">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 достигать взаимопонимания в процессе устного и письменного общения с носителями иностранного языка, людьми другой культуры;</w:t>
      </w:r>
    </w:p>
    <w:p w14:paraId="5F9D463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End w:id="7"/>
    <w:p w14:paraId="02FFEDDE">
      <w:pPr>
        <w:spacing w:before="0" w:after="0"/>
        <w:ind w:left="120"/>
        <w:jc w:val="left"/>
        <w:rPr>
          <w:rFonts w:ascii="Times New Roman" w:hAnsi="Times New Roman"/>
          <w:b/>
          <w:i w:val="0"/>
          <w:color w:val="000000"/>
          <w:sz w:val="24"/>
          <w:szCs w:val="24"/>
        </w:rPr>
      </w:pPr>
      <w:bookmarkStart w:id="8" w:name="block-74413192"/>
    </w:p>
    <w:p w14:paraId="75DB5047">
      <w:pPr>
        <w:spacing w:before="0" w:after="0"/>
        <w:ind w:left="120"/>
        <w:jc w:val="left"/>
        <w:rPr>
          <w:rFonts w:ascii="Times New Roman" w:hAnsi="Times New Roman"/>
          <w:b/>
          <w:i w:val="0"/>
          <w:color w:val="000000"/>
          <w:sz w:val="24"/>
          <w:szCs w:val="24"/>
        </w:rPr>
      </w:pPr>
    </w:p>
    <w:p w14:paraId="52220F89">
      <w:pPr>
        <w:spacing w:before="0" w:after="0"/>
        <w:ind w:left="120"/>
        <w:jc w:val="left"/>
        <w:rPr>
          <w:rFonts w:ascii="Times New Roman" w:hAnsi="Times New Roman"/>
          <w:b/>
          <w:i w:val="0"/>
          <w:color w:val="000000"/>
          <w:sz w:val="24"/>
          <w:szCs w:val="24"/>
        </w:rPr>
      </w:pPr>
    </w:p>
    <w:p w14:paraId="41A100E6">
      <w:pPr>
        <w:spacing w:before="0" w:after="0"/>
        <w:ind w:left="120"/>
        <w:jc w:val="left"/>
        <w:rPr>
          <w:rFonts w:ascii="Times New Roman" w:hAnsi="Times New Roman"/>
          <w:b/>
          <w:i w:val="0"/>
          <w:color w:val="000000"/>
          <w:sz w:val="24"/>
          <w:szCs w:val="24"/>
        </w:rPr>
      </w:pPr>
    </w:p>
    <w:p w14:paraId="0C556458">
      <w:pPr>
        <w:spacing w:before="0" w:after="0"/>
        <w:ind w:left="120"/>
        <w:jc w:val="left"/>
        <w:rPr>
          <w:rFonts w:ascii="Times New Roman" w:hAnsi="Times New Roman"/>
          <w:b/>
          <w:i w:val="0"/>
          <w:color w:val="000000"/>
          <w:sz w:val="24"/>
          <w:szCs w:val="24"/>
        </w:rPr>
      </w:pPr>
    </w:p>
    <w:p w14:paraId="12A25F50">
      <w:pPr>
        <w:spacing w:before="0" w:after="0"/>
        <w:ind w:left="120"/>
        <w:jc w:val="left"/>
        <w:rPr>
          <w:rFonts w:ascii="Times New Roman" w:hAnsi="Times New Roman"/>
          <w:b/>
          <w:i w:val="0"/>
          <w:color w:val="000000"/>
          <w:sz w:val="24"/>
          <w:szCs w:val="24"/>
        </w:rPr>
      </w:pPr>
    </w:p>
    <w:p w14:paraId="1339FEA8">
      <w:pPr>
        <w:spacing w:before="0" w:after="0"/>
        <w:ind w:left="120"/>
        <w:jc w:val="left"/>
        <w:rPr>
          <w:rFonts w:ascii="Times New Roman" w:hAnsi="Times New Roman"/>
          <w:b/>
          <w:i w:val="0"/>
          <w:color w:val="000000"/>
          <w:sz w:val="24"/>
          <w:szCs w:val="24"/>
        </w:rPr>
      </w:pPr>
      <w:r>
        <w:rPr>
          <w:rFonts w:ascii="Times New Roman" w:hAnsi="Times New Roman"/>
          <w:b/>
          <w:i w:val="0"/>
          <w:color w:val="000000"/>
          <w:sz w:val="24"/>
          <w:szCs w:val="24"/>
        </w:rPr>
        <w:t xml:space="preserve"> </w:t>
      </w:r>
    </w:p>
    <w:p w14:paraId="156E2E5B">
      <w:pPr>
        <w:spacing w:before="0" w:after="0"/>
        <w:ind w:left="120"/>
        <w:jc w:val="left"/>
        <w:rPr>
          <w:sz w:val="24"/>
          <w:szCs w:val="24"/>
        </w:rPr>
      </w:pPr>
      <w:r>
        <w:rPr>
          <w:rFonts w:ascii="Times New Roman" w:hAnsi="Times New Roman"/>
          <w:b/>
          <w:i w:val="0"/>
          <w:color w:val="000000"/>
          <w:sz w:val="24"/>
          <w:szCs w:val="24"/>
        </w:rPr>
        <w:t xml:space="preserve">ТЕМАТИЧЕСКОЕ ПЛАНИРОВАНИЕ </w:t>
      </w:r>
    </w:p>
    <w:p w14:paraId="038E5905">
      <w:pPr>
        <w:spacing w:before="0" w:after="0"/>
        <w:ind w:left="120"/>
        <w:jc w:val="left"/>
        <w:rPr>
          <w:sz w:val="24"/>
          <w:szCs w:val="24"/>
        </w:rPr>
      </w:pPr>
      <w:r>
        <w:rPr>
          <w:rFonts w:ascii="Times New Roman" w:hAnsi="Times New Roman"/>
          <w:b/>
          <w:i w:val="0"/>
          <w:color w:val="000000"/>
          <w:sz w:val="24"/>
          <w:szCs w:val="24"/>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2"/>
        <w:gridCol w:w="4693"/>
        <w:gridCol w:w="1339"/>
        <w:gridCol w:w="1516"/>
        <w:gridCol w:w="1586"/>
        <w:gridCol w:w="3020"/>
      </w:tblGrid>
      <w:tr w14:paraId="3DDD8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4165E492">
            <w:pPr>
              <w:spacing w:before="0" w:after="0"/>
              <w:ind w:left="135"/>
              <w:jc w:val="left"/>
              <w:rPr>
                <w:sz w:val="24"/>
                <w:szCs w:val="24"/>
              </w:rPr>
            </w:pPr>
            <w:r>
              <w:rPr>
                <w:rFonts w:ascii="Times New Roman" w:hAnsi="Times New Roman"/>
                <w:b/>
                <w:i w:val="0"/>
                <w:color w:val="000000"/>
                <w:sz w:val="24"/>
                <w:szCs w:val="24"/>
              </w:rPr>
              <w:t xml:space="preserve">№ п/п </w:t>
            </w:r>
          </w:p>
          <w:p w14:paraId="28681128">
            <w:pPr>
              <w:spacing w:before="0" w:after="0"/>
              <w:ind w:left="135"/>
              <w:jc w:val="left"/>
              <w:rPr>
                <w:sz w:val="24"/>
                <w:szCs w:val="24"/>
              </w:rPr>
            </w:pPr>
          </w:p>
        </w:tc>
        <w:tc>
          <w:tcPr>
            <w:tcW w:w="3960" w:type="dxa"/>
            <w:vMerge w:val="restart"/>
            <w:tcMar>
              <w:top w:w="50" w:type="dxa"/>
              <w:left w:w="100" w:type="dxa"/>
            </w:tcMar>
            <w:vAlign w:val="center"/>
          </w:tcPr>
          <w:p w14:paraId="0ED8B51E">
            <w:pPr>
              <w:spacing w:before="0" w:after="0"/>
              <w:ind w:left="135"/>
              <w:jc w:val="left"/>
              <w:rPr>
                <w:sz w:val="24"/>
                <w:szCs w:val="24"/>
              </w:rPr>
            </w:pPr>
            <w:r>
              <w:rPr>
                <w:rFonts w:ascii="Times New Roman" w:hAnsi="Times New Roman"/>
                <w:b/>
                <w:i w:val="0"/>
                <w:color w:val="000000"/>
                <w:sz w:val="24"/>
                <w:szCs w:val="24"/>
              </w:rPr>
              <w:t xml:space="preserve">Наименование разделов и тем программы </w:t>
            </w:r>
          </w:p>
          <w:p w14:paraId="6264E3C9">
            <w:pPr>
              <w:spacing w:before="0" w:after="0"/>
              <w:ind w:left="135"/>
              <w:jc w:val="left"/>
              <w:rPr>
                <w:sz w:val="24"/>
                <w:szCs w:val="24"/>
              </w:rPr>
            </w:pPr>
          </w:p>
        </w:tc>
        <w:tc>
          <w:tcPr>
            <w:tcW w:w="0" w:type="auto"/>
            <w:gridSpan w:val="3"/>
            <w:tcMar>
              <w:top w:w="50" w:type="dxa"/>
              <w:left w:w="100" w:type="dxa"/>
            </w:tcMar>
            <w:vAlign w:val="center"/>
          </w:tcPr>
          <w:p w14:paraId="4AEBE312">
            <w:pPr>
              <w:spacing w:before="0" w:after="0"/>
              <w:ind w:left="0"/>
              <w:jc w:val="left"/>
              <w:rPr>
                <w:sz w:val="24"/>
                <w:szCs w:val="24"/>
              </w:rPr>
            </w:pPr>
            <w:r>
              <w:rPr>
                <w:rFonts w:ascii="Times New Roman" w:hAnsi="Times New Roman"/>
                <w:b/>
                <w:i w:val="0"/>
                <w:color w:val="000000"/>
                <w:sz w:val="24"/>
                <w:szCs w:val="24"/>
              </w:rPr>
              <w:t>Количество часов</w:t>
            </w:r>
          </w:p>
        </w:tc>
        <w:tc>
          <w:tcPr>
            <w:tcW w:w="2403" w:type="dxa"/>
            <w:vMerge w:val="restart"/>
            <w:tcMar>
              <w:top w:w="50" w:type="dxa"/>
              <w:left w:w="100" w:type="dxa"/>
            </w:tcMar>
            <w:vAlign w:val="center"/>
          </w:tcPr>
          <w:p w14:paraId="6A015508">
            <w:pPr>
              <w:spacing w:before="0" w:after="0"/>
              <w:ind w:left="135"/>
              <w:jc w:val="left"/>
              <w:rPr>
                <w:sz w:val="24"/>
                <w:szCs w:val="24"/>
              </w:rPr>
            </w:pPr>
            <w:r>
              <w:rPr>
                <w:rFonts w:ascii="Times New Roman" w:hAnsi="Times New Roman"/>
                <w:b/>
                <w:i w:val="0"/>
                <w:color w:val="000000"/>
                <w:sz w:val="24"/>
                <w:szCs w:val="24"/>
              </w:rPr>
              <w:t xml:space="preserve">Электронные (цифровые) образовательные ресурсы </w:t>
            </w:r>
          </w:p>
          <w:p w14:paraId="69F0EA25">
            <w:pPr>
              <w:spacing w:before="0" w:after="0"/>
              <w:ind w:left="135"/>
              <w:jc w:val="left"/>
              <w:rPr>
                <w:sz w:val="24"/>
                <w:szCs w:val="24"/>
              </w:rPr>
            </w:pPr>
          </w:p>
        </w:tc>
      </w:tr>
      <w:tr w14:paraId="5C24F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90E4484">
            <w:pPr>
              <w:jc w:val="left"/>
              <w:rPr>
                <w:sz w:val="24"/>
                <w:szCs w:val="24"/>
              </w:rPr>
            </w:pPr>
          </w:p>
        </w:tc>
        <w:tc>
          <w:tcPr>
            <w:tcW w:w="0" w:type="auto"/>
            <w:vMerge w:val="continue"/>
            <w:tcBorders>
              <w:top w:val="nil"/>
            </w:tcBorders>
            <w:tcMar>
              <w:top w:w="50" w:type="dxa"/>
              <w:left w:w="100" w:type="dxa"/>
            </w:tcMar>
          </w:tcPr>
          <w:p w14:paraId="6EB8D19F">
            <w:pPr>
              <w:jc w:val="left"/>
              <w:rPr>
                <w:sz w:val="24"/>
                <w:szCs w:val="24"/>
              </w:rPr>
            </w:pPr>
          </w:p>
        </w:tc>
        <w:tc>
          <w:tcPr>
            <w:tcW w:w="889" w:type="dxa"/>
            <w:tcMar>
              <w:top w:w="50" w:type="dxa"/>
              <w:left w:w="100" w:type="dxa"/>
            </w:tcMar>
            <w:vAlign w:val="center"/>
          </w:tcPr>
          <w:p w14:paraId="34FB9EEB">
            <w:pPr>
              <w:spacing w:before="0" w:after="0"/>
              <w:ind w:left="135"/>
              <w:jc w:val="left"/>
              <w:rPr>
                <w:sz w:val="24"/>
                <w:szCs w:val="24"/>
              </w:rPr>
            </w:pPr>
            <w:r>
              <w:rPr>
                <w:rFonts w:ascii="Times New Roman" w:hAnsi="Times New Roman"/>
                <w:b/>
                <w:i w:val="0"/>
                <w:color w:val="000000"/>
                <w:sz w:val="24"/>
                <w:szCs w:val="24"/>
              </w:rPr>
              <w:t xml:space="preserve">Всего </w:t>
            </w:r>
          </w:p>
          <w:p w14:paraId="467EDD25">
            <w:pPr>
              <w:spacing w:before="0" w:after="0"/>
              <w:ind w:left="135"/>
              <w:jc w:val="left"/>
              <w:rPr>
                <w:sz w:val="24"/>
                <w:szCs w:val="24"/>
              </w:rPr>
            </w:pPr>
          </w:p>
        </w:tc>
        <w:tc>
          <w:tcPr>
            <w:tcW w:w="1598" w:type="dxa"/>
            <w:tcMar>
              <w:top w:w="50" w:type="dxa"/>
              <w:left w:w="100" w:type="dxa"/>
            </w:tcMar>
            <w:vAlign w:val="center"/>
          </w:tcPr>
          <w:p w14:paraId="45107611">
            <w:pPr>
              <w:spacing w:before="0" w:after="0"/>
              <w:ind w:left="135"/>
              <w:jc w:val="left"/>
              <w:rPr>
                <w:sz w:val="24"/>
                <w:szCs w:val="24"/>
              </w:rPr>
            </w:pPr>
            <w:r>
              <w:rPr>
                <w:rFonts w:ascii="Times New Roman" w:hAnsi="Times New Roman"/>
                <w:b/>
                <w:i w:val="0"/>
                <w:color w:val="000000"/>
                <w:sz w:val="24"/>
                <w:szCs w:val="24"/>
              </w:rPr>
              <w:t xml:space="preserve">Контрольные работы </w:t>
            </w:r>
          </w:p>
          <w:p w14:paraId="47E42FF3">
            <w:pPr>
              <w:spacing w:before="0" w:after="0"/>
              <w:ind w:left="135"/>
              <w:jc w:val="left"/>
              <w:rPr>
                <w:sz w:val="24"/>
                <w:szCs w:val="24"/>
              </w:rPr>
            </w:pPr>
          </w:p>
        </w:tc>
        <w:tc>
          <w:tcPr>
            <w:tcW w:w="1692" w:type="dxa"/>
            <w:tcMar>
              <w:top w:w="50" w:type="dxa"/>
              <w:left w:w="100" w:type="dxa"/>
            </w:tcMar>
            <w:vAlign w:val="center"/>
          </w:tcPr>
          <w:p w14:paraId="153D9851">
            <w:pPr>
              <w:spacing w:before="0" w:after="0"/>
              <w:ind w:left="135"/>
              <w:jc w:val="left"/>
              <w:rPr>
                <w:sz w:val="24"/>
                <w:szCs w:val="24"/>
              </w:rPr>
            </w:pPr>
            <w:r>
              <w:rPr>
                <w:rFonts w:ascii="Times New Roman" w:hAnsi="Times New Roman"/>
                <w:b/>
                <w:i w:val="0"/>
                <w:color w:val="000000"/>
                <w:sz w:val="24"/>
                <w:szCs w:val="24"/>
              </w:rPr>
              <w:t xml:space="preserve">Практические работы </w:t>
            </w:r>
          </w:p>
          <w:p w14:paraId="197797B7">
            <w:pPr>
              <w:spacing w:before="0" w:after="0"/>
              <w:ind w:left="135"/>
              <w:jc w:val="left"/>
              <w:rPr>
                <w:sz w:val="24"/>
                <w:szCs w:val="24"/>
              </w:rPr>
            </w:pPr>
          </w:p>
        </w:tc>
        <w:tc>
          <w:tcPr>
            <w:tcW w:w="0" w:type="auto"/>
            <w:vMerge w:val="continue"/>
            <w:tcBorders>
              <w:top w:val="nil"/>
            </w:tcBorders>
            <w:tcMar>
              <w:top w:w="50" w:type="dxa"/>
              <w:left w:w="100" w:type="dxa"/>
            </w:tcMar>
          </w:tcPr>
          <w:p w14:paraId="5502CF9C">
            <w:pPr>
              <w:jc w:val="left"/>
              <w:rPr>
                <w:sz w:val="24"/>
                <w:szCs w:val="24"/>
              </w:rPr>
            </w:pPr>
          </w:p>
        </w:tc>
      </w:tr>
      <w:tr w14:paraId="10B8C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D1BA7B7">
            <w:pPr>
              <w:spacing w:before="0" w:after="0"/>
              <w:ind w:left="0"/>
              <w:jc w:val="left"/>
              <w:rPr>
                <w:sz w:val="24"/>
                <w:szCs w:val="24"/>
              </w:rPr>
            </w:pPr>
            <w:r>
              <w:rPr>
                <w:rFonts w:ascii="Times New Roman" w:hAnsi="Times New Roman"/>
                <w:b w:val="0"/>
                <w:i w:val="0"/>
                <w:color w:val="000000"/>
                <w:sz w:val="24"/>
                <w:szCs w:val="24"/>
              </w:rPr>
              <w:t>1</w:t>
            </w:r>
          </w:p>
        </w:tc>
        <w:tc>
          <w:tcPr>
            <w:tcW w:w="3960" w:type="dxa"/>
            <w:tcMar>
              <w:top w:w="50" w:type="dxa"/>
              <w:left w:w="100" w:type="dxa"/>
            </w:tcMar>
            <w:vAlign w:val="center"/>
          </w:tcPr>
          <w:p w14:paraId="61E54B6A">
            <w:pPr>
              <w:spacing w:before="0" w:after="0"/>
              <w:ind w:left="135"/>
              <w:jc w:val="left"/>
              <w:rPr>
                <w:sz w:val="24"/>
                <w:szCs w:val="24"/>
              </w:rPr>
            </w:pPr>
            <w:r>
              <w:rPr>
                <w:rFonts w:ascii="Times New Roman" w:hAnsi="Times New Roman"/>
                <w:b w:val="0"/>
                <w:i w:val="0"/>
                <w:color w:val="000000"/>
                <w:sz w:val="24"/>
                <w:szCs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15FEE96D">
            <w:pPr>
              <w:spacing w:before="0" w:after="0" w:line="276" w:lineRule="auto"/>
              <w:ind w:left="135"/>
              <w:jc w:val="center"/>
              <w:rPr>
                <w:sz w:val="24"/>
                <w:szCs w:val="24"/>
              </w:rPr>
            </w:pPr>
            <w:r>
              <w:rPr>
                <w:rFonts w:ascii="Times New Roman" w:hAnsi="Times New Roman"/>
                <w:b w:val="0"/>
                <w:i w:val="0"/>
                <w:color w:val="000000"/>
                <w:sz w:val="24"/>
                <w:szCs w:val="24"/>
              </w:rPr>
              <w:t xml:space="preserve"> 9 </w:t>
            </w:r>
          </w:p>
        </w:tc>
        <w:tc>
          <w:tcPr>
            <w:tcW w:w="1598" w:type="dxa"/>
            <w:tcMar>
              <w:top w:w="50" w:type="dxa"/>
              <w:left w:w="100" w:type="dxa"/>
            </w:tcMar>
            <w:vAlign w:val="center"/>
          </w:tcPr>
          <w:p w14:paraId="742CFCC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692" w:type="dxa"/>
            <w:tcMar>
              <w:top w:w="50" w:type="dxa"/>
              <w:left w:w="100" w:type="dxa"/>
            </w:tcMar>
            <w:vAlign w:val="center"/>
          </w:tcPr>
          <w:p w14:paraId="068163FF">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2403" w:type="dxa"/>
            <w:tcMar>
              <w:top w:w="50" w:type="dxa"/>
              <w:left w:w="100" w:type="dxa"/>
            </w:tcMar>
            <w:vAlign w:val="center"/>
          </w:tcPr>
          <w:p w14:paraId="3B078C7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"https://m.edsoo.ru/7f418fe8" \h </w:instrText>
            </w:r>
            <w:r>
              <w:rPr>
                <w:sz w:val="24"/>
                <w:szCs w:val="24"/>
              </w:rPr>
              <w:fldChar w:fldCharType="separate"/>
            </w:r>
            <w:r>
              <w:rPr>
                <w:rFonts w:ascii="Times New Roman" w:hAnsi="Times New Roman"/>
                <w:b w:val="0"/>
                <w:i w:val="0"/>
                <w:color w:val="0000FF"/>
                <w:sz w:val="24"/>
                <w:szCs w:val="24"/>
                <w:u w:val="single"/>
              </w:rPr>
              <w:t>https://m.edsoo.ru/7f418fe8</w:t>
            </w:r>
            <w:r>
              <w:rPr>
                <w:rFonts w:ascii="Times New Roman" w:hAnsi="Times New Roman"/>
                <w:b w:val="0"/>
                <w:i w:val="0"/>
                <w:color w:val="0000FF"/>
                <w:sz w:val="24"/>
                <w:szCs w:val="24"/>
                <w:u w:val="single"/>
              </w:rPr>
              <w:fldChar w:fldCharType="end"/>
            </w:r>
          </w:p>
        </w:tc>
      </w:tr>
      <w:tr w14:paraId="23C66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B779921">
            <w:pPr>
              <w:spacing w:before="0" w:after="0"/>
              <w:ind w:left="0"/>
              <w:jc w:val="left"/>
              <w:rPr>
                <w:sz w:val="24"/>
                <w:szCs w:val="24"/>
              </w:rPr>
            </w:pPr>
            <w:r>
              <w:rPr>
                <w:rFonts w:ascii="Times New Roman" w:hAnsi="Times New Roman"/>
                <w:b w:val="0"/>
                <w:i w:val="0"/>
                <w:color w:val="000000"/>
                <w:sz w:val="24"/>
                <w:szCs w:val="24"/>
              </w:rPr>
              <w:t>2</w:t>
            </w:r>
          </w:p>
        </w:tc>
        <w:tc>
          <w:tcPr>
            <w:tcW w:w="3960" w:type="dxa"/>
            <w:tcMar>
              <w:top w:w="50" w:type="dxa"/>
              <w:left w:w="100" w:type="dxa"/>
            </w:tcMar>
            <w:vAlign w:val="center"/>
          </w:tcPr>
          <w:p w14:paraId="7AC49101">
            <w:pPr>
              <w:spacing w:before="0" w:after="0"/>
              <w:ind w:left="135"/>
              <w:jc w:val="left"/>
              <w:rPr>
                <w:sz w:val="24"/>
                <w:szCs w:val="24"/>
              </w:rPr>
            </w:pPr>
            <w:r>
              <w:rPr>
                <w:rFonts w:ascii="Times New Roman" w:hAnsi="Times New Roman"/>
                <w:b w:val="0"/>
                <w:i w:val="0"/>
                <w:color w:val="000000"/>
                <w:sz w:val="24"/>
                <w:szCs w:val="24"/>
              </w:rPr>
              <w:t>Внешность и характер человека (литературного персонажа)</w:t>
            </w:r>
          </w:p>
        </w:tc>
        <w:tc>
          <w:tcPr>
            <w:tcW w:w="889" w:type="dxa"/>
            <w:tcMar>
              <w:top w:w="50" w:type="dxa"/>
              <w:left w:w="100" w:type="dxa"/>
            </w:tcMar>
            <w:vAlign w:val="center"/>
          </w:tcPr>
          <w:p w14:paraId="7841B4B2">
            <w:pPr>
              <w:spacing w:before="0" w:after="0" w:line="276" w:lineRule="auto"/>
              <w:ind w:left="135"/>
              <w:jc w:val="center"/>
              <w:rPr>
                <w:sz w:val="24"/>
                <w:szCs w:val="24"/>
              </w:rPr>
            </w:pPr>
            <w:r>
              <w:rPr>
                <w:rFonts w:ascii="Times New Roman" w:hAnsi="Times New Roman"/>
                <w:b w:val="0"/>
                <w:i w:val="0"/>
                <w:color w:val="000000"/>
                <w:sz w:val="24"/>
                <w:szCs w:val="24"/>
              </w:rPr>
              <w:t xml:space="preserve"> 9 </w:t>
            </w:r>
          </w:p>
        </w:tc>
        <w:tc>
          <w:tcPr>
            <w:tcW w:w="1598" w:type="dxa"/>
            <w:tcMar>
              <w:top w:w="50" w:type="dxa"/>
              <w:left w:w="100" w:type="dxa"/>
            </w:tcMar>
            <w:vAlign w:val="center"/>
          </w:tcPr>
          <w:p w14:paraId="43C0081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692" w:type="dxa"/>
            <w:tcMar>
              <w:top w:w="50" w:type="dxa"/>
              <w:left w:w="100" w:type="dxa"/>
            </w:tcMar>
            <w:vAlign w:val="center"/>
          </w:tcPr>
          <w:p w14:paraId="1829CCB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2403" w:type="dxa"/>
            <w:tcMar>
              <w:top w:w="50" w:type="dxa"/>
              <w:left w:w="100" w:type="dxa"/>
            </w:tcMar>
            <w:vAlign w:val="center"/>
          </w:tcPr>
          <w:p w14:paraId="5EC56D4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"https://m.edsoo.ru/7f418fe8" \h </w:instrText>
            </w:r>
            <w:r>
              <w:rPr>
                <w:sz w:val="24"/>
                <w:szCs w:val="24"/>
              </w:rPr>
              <w:fldChar w:fldCharType="separate"/>
            </w:r>
            <w:r>
              <w:rPr>
                <w:rFonts w:ascii="Times New Roman" w:hAnsi="Times New Roman"/>
                <w:b w:val="0"/>
                <w:i w:val="0"/>
                <w:color w:val="0000FF"/>
                <w:sz w:val="24"/>
                <w:szCs w:val="24"/>
                <w:u w:val="single"/>
              </w:rPr>
              <w:t>https://m.edsoo.ru/7f418fe8</w:t>
            </w:r>
            <w:r>
              <w:rPr>
                <w:rFonts w:ascii="Times New Roman" w:hAnsi="Times New Roman"/>
                <w:b w:val="0"/>
                <w:i w:val="0"/>
                <w:color w:val="0000FF"/>
                <w:sz w:val="24"/>
                <w:szCs w:val="24"/>
                <w:u w:val="single"/>
              </w:rPr>
              <w:fldChar w:fldCharType="end"/>
            </w:r>
          </w:p>
        </w:tc>
      </w:tr>
      <w:tr w14:paraId="0925F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02FD016">
            <w:pPr>
              <w:spacing w:before="0" w:after="0"/>
              <w:ind w:left="0"/>
              <w:jc w:val="left"/>
              <w:rPr>
                <w:sz w:val="24"/>
                <w:szCs w:val="24"/>
              </w:rPr>
            </w:pPr>
            <w:r>
              <w:rPr>
                <w:rFonts w:ascii="Times New Roman" w:hAnsi="Times New Roman"/>
                <w:b w:val="0"/>
                <w:i w:val="0"/>
                <w:color w:val="000000"/>
                <w:sz w:val="24"/>
                <w:szCs w:val="24"/>
              </w:rPr>
              <w:t>3</w:t>
            </w:r>
          </w:p>
        </w:tc>
        <w:tc>
          <w:tcPr>
            <w:tcW w:w="3960" w:type="dxa"/>
            <w:tcMar>
              <w:top w:w="50" w:type="dxa"/>
              <w:left w:w="100" w:type="dxa"/>
            </w:tcMar>
            <w:vAlign w:val="center"/>
          </w:tcPr>
          <w:p w14:paraId="5685724F">
            <w:pPr>
              <w:spacing w:before="0" w:after="0"/>
              <w:ind w:left="135"/>
              <w:jc w:val="left"/>
              <w:rPr>
                <w:sz w:val="24"/>
                <w:szCs w:val="24"/>
              </w:rPr>
            </w:pPr>
            <w:r>
              <w:rPr>
                <w:rFonts w:ascii="Times New Roman" w:hAnsi="Times New Roman"/>
                <w:b w:val="0"/>
                <w:i w:val="0"/>
                <w:color w:val="000000"/>
                <w:sz w:val="24"/>
                <w:szCs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6C15A1C8">
            <w:pPr>
              <w:spacing w:before="0" w:after="0" w:line="276" w:lineRule="auto"/>
              <w:ind w:left="135"/>
              <w:jc w:val="center"/>
              <w:rPr>
                <w:sz w:val="24"/>
                <w:szCs w:val="24"/>
              </w:rPr>
            </w:pPr>
            <w:r>
              <w:rPr>
                <w:rFonts w:ascii="Times New Roman" w:hAnsi="Times New Roman"/>
                <w:b w:val="0"/>
                <w:i w:val="0"/>
                <w:color w:val="000000"/>
                <w:sz w:val="24"/>
                <w:szCs w:val="24"/>
              </w:rPr>
              <w:t xml:space="preserve"> 6 </w:t>
            </w:r>
          </w:p>
        </w:tc>
        <w:tc>
          <w:tcPr>
            <w:tcW w:w="1598" w:type="dxa"/>
            <w:tcMar>
              <w:top w:w="50" w:type="dxa"/>
              <w:left w:w="100" w:type="dxa"/>
            </w:tcMar>
            <w:vAlign w:val="center"/>
          </w:tcPr>
          <w:p w14:paraId="76C0E0C2">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692" w:type="dxa"/>
            <w:tcMar>
              <w:top w:w="50" w:type="dxa"/>
              <w:left w:w="100" w:type="dxa"/>
            </w:tcMar>
            <w:vAlign w:val="center"/>
          </w:tcPr>
          <w:p w14:paraId="2D253AA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2403" w:type="dxa"/>
            <w:tcMar>
              <w:top w:w="50" w:type="dxa"/>
              <w:left w:w="100" w:type="dxa"/>
            </w:tcMar>
            <w:vAlign w:val="center"/>
          </w:tcPr>
          <w:p w14:paraId="42B6057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"https://m.edsoo.ru/7f418fe8" \h </w:instrText>
            </w:r>
            <w:r>
              <w:rPr>
                <w:sz w:val="24"/>
                <w:szCs w:val="24"/>
              </w:rPr>
              <w:fldChar w:fldCharType="separate"/>
            </w:r>
            <w:r>
              <w:rPr>
                <w:rFonts w:ascii="Times New Roman" w:hAnsi="Times New Roman"/>
                <w:b w:val="0"/>
                <w:i w:val="0"/>
                <w:color w:val="0000FF"/>
                <w:sz w:val="24"/>
                <w:szCs w:val="24"/>
                <w:u w:val="single"/>
              </w:rPr>
              <w:t>https://m.edsoo.ru/7f418fe8</w:t>
            </w:r>
            <w:r>
              <w:rPr>
                <w:rFonts w:ascii="Times New Roman" w:hAnsi="Times New Roman"/>
                <w:b w:val="0"/>
                <w:i w:val="0"/>
                <w:color w:val="0000FF"/>
                <w:sz w:val="24"/>
                <w:szCs w:val="24"/>
                <w:u w:val="single"/>
              </w:rPr>
              <w:fldChar w:fldCharType="end"/>
            </w:r>
          </w:p>
        </w:tc>
      </w:tr>
      <w:tr w14:paraId="2AB4C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B6A0C06">
            <w:pPr>
              <w:spacing w:before="0" w:after="0"/>
              <w:ind w:left="0"/>
              <w:jc w:val="left"/>
              <w:rPr>
                <w:sz w:val="24"/>
                <w:szCs w:val="24"/>
              </w:rPr>
            </w:pPr>
            <w:r>
              <w:rPr>
                <w:rFonts w:ascii="Times New Roman" w:hAnsi="Times New Roman"/>
                <w:b w:val="0"/>
                <w:i w:val="0"/>
                <w:color w:val="000000"/>
                <w:sz w:val="24"/>
                <w:szCs w:val="24"/>
              </w:rPr>
              <w:t>4</w:t>
            </w:r>
          </w:p>
        </w:tc>
        <w:tc>
          <w:tcPr>
            <w:tcW w:w="3960" w:type="dxa"/>
            <w:tcMar>
              <w:top w:w="50" w:type="dxa"/>
              <w:left w:w="100" w:type="dxa"/>
            </w:tcMar>
            <w:vAlign w:val="center"/>
          </w:tcPr>
          <w:p w14:paraId="39743E09">
            <w:pPr>
              <w:spacing w:before="0" w:after="0"/>
              <w:ind w:left="135"/>
              <w:jc w:val="left"/>
              <w:rPr>
                <w:sz w:val="24"/>
                <w:szCs w:val="24"/>
              </w:rPr>
            </w:pPr>
            <w:r>
              <w:rPr>
                <w:rFonts w:ascii="Times New Roman" w:hAnsi="Times New Roman"/>
                <w:b w:val="0"/>
                <w:i w:val="0"/>
                <w:color w:val="000000"/>
                <w:sz w:val="24"/>
                <w:szCs w:val="24"/>
              </w:rPr>
              <w:t>Здоровый образ жизни: режим труда и отдыха, фитнес, сбалансированное питание</w:t>
            </w:r>
          </w:p>
        </w:tc>
        <w:tc>
          <w:tcPr>
            <w:tcW w:w="889" w:type="dxa"/>
            <w:tcMar>
              <w:top w:w="50" w:type="dxa"/>
              <w:left w:w="100" w:type="dxa"/>
            </w:tcMar>
            <w:vAlign w:val="center"/>
          </w:tcPr>
          <w:p w14:paraId="72E9021C">
            <w:pPr>
              <w:spacing w:before="0" w:after="0" w:line="276" w:lineRule="auto"/>
              <w:ind w:left="135"/>
              <w:jc w:val="center"/>
              <w:rPr>
                <w:sz w:val="24"/>
                <w:szCs w:val="24"/>
              </w:rPr>
            </w:pPr>
            <w:r>
              <w:rPr>
                <w:rFonts w:ascii="Times New Roman" w:hAnsi="Times New Roman"/>
                <w:b w:val="0"/>
                <w:i w:val="0"/>
                <w:color w:val="000000"/>
                <w:sz w:val="24"/>
                <w:szCs w:val="24"/>
              </w:rPr>
              <w:t xml:space="preserve"> 10 </w:t>
            </w:r>
          </w:p>
        </w:tc>
        <w:tc>
          <w:tcPr>
            <w:tcW w:w="1598" w:type="dxa"/>
            <w:tcMar>
              <w:top w:w="50" w:type="dxa"/>
              <w:left w:w="100" w:type="dxa"/>
            </w:tcMar>
            <w:vAlign w:val="center"/>
          </w:tcPr>
          <w:p w14:paraId="33D38352">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692" w:type="dxa"/>
            <w:tcMar>
              <w:top w:w="50" w:type="dxa"/>
              <w:left w:w="100" w:type="dxa"/>
            </w:tcMar>
            <w:vAlign w:val="center"/>
          </w:tcPr>
          <w:p w14:paraId="6EAC119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2403" w:type="dxa"/>
            <w:tcMar>
              <w:top w:w="50" w:type="dxa"/>
              <w:left w:w="100" w:type="dxa"/>
            </w:tcMar>
            <w:vAlign w:val="center"/>
          </w:tcPr>
          <w:p w14:paraId="4F12FC9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"https://m.edsoo.ru/7f418fe8" \h </w:instrText>
            </w:r>
            <w:r>
              <w:rPr>
                <w:sz w:val="24"/>
                <w:szCs w:val="24"/>
              </w:rPr>
              <w:fldChar w:fldCharType="separate"/>
            </w:r>
            <w:r>
              <w:rPr>
                <w:rFonts w:ascii="Times New Roman" w:hAnsi="Times New Roman"/>
                <w:b w:val="0"/>
                <w:i w:val="0"/>
                <w:color w:val="0000FF"/>
                <w:sz w:val="24"/>
                <w:szCs w:val="24"/>
                <w:u w:val="single"/>
              </w:rPr>
              <w:t>https://m.edsoo.ru/7f418fe8</w:t>
            </w:r>
            <w:r>
              <w:rPr>
                <w:rFonts w:ascii="Times New Roman" w:hAnsi="Times New Roman"/>
                <w:b w:val="0"/>
                <w:i w:val="0"/>
                <w:color w:val="0000FF"/>
                <w:sz w:val="24"/>
                <w:szCs w:val="24"/>
                <w:u w:val="single"/>
              </w:rPr>
              <w:fldChar w:fldCharType="end"/>
            </w:r>
          </w:p>
        </w:tc>
      </w:tr>
      <w:tr w14:paraId="0FE0F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7C420E9">
            <w:pPr>
              <w:spacing w:before="0" w:after="0"/>
              <w:ind w:left="0"/>
              <w:jc w:val="left"/>
              <w:rPr>
                <w:sz w:val="24"/>
                <w:szCs w:val="24"/>
              </w:rPr>
            </w:pPr>
            <w:r>
              <w:rPr>
                <w:rFonts w:ascii="Times New Roman" w:hAnsi="Times New Roman"/>
                <w:b w:val="0"/>
                <w:i w:val="0"/>
                <w:color w:val="000000"/>
                <w:sz w:val="24"/>
                <w:szCs w:val="24"/>
              </w:rPr>
              <w:t>5</w:t>
            </w:r>
          </w:p>
        </w:tc>
        <w:tc>
          <w:tcPr>
            <w:tcW w:w="3960" w:type="dxa"/>
            <w:tcMar>
              <w:top w:w="50" w:type="dxa"/>
              <w:left w:w="100" w:type="dxa"/>
            </w:tcMar>
            <w:vAlign w:val="center"/>
          </w:tcPr>
          <w:p w14:paraId="31585008">
            <w:pPr>
              <w:spacing w:before="0" w:after="0"/>
              <w:ind w:left="135"/>
              <w:jc w:val="left"/>
              <w:rPr>
                <w:sz w:val="24"/>
                <w:szCs w:val="24"/>
              </w:rPr>
            </w:pPr>
            <w:r>
              <w:rPr>
                <w:rFonts w:ascii="Times New Roman" w:hAnsi="Times New Roman"/>
                <w:b w:val="0"/>
                <w:i w:val="0"/>
                <w:color w:val="000000"/>
                <w:sz w:val="24"/>
                <w:szCs w:val="24"/>
              </w:rPr>
              <w:t>Покупки: одежда, обувь и продукты питания</w:t>
            </w:r>
          </w:p>
        </w:tc>
        <w:tc>
          <w:tcPr>
            <w:tcW w:w="889" w:type="dxa"/>
            <w:tcMar>
              <w:top w:w="50" w:type="dxa"/>
              <w:left w:w="100" w:type="dxa"/>
            </w:tcMar>
            <w:vAlign w:val="center"/>
          </w:tcPr>
          <w:p w14:paraId="0FD07873">
            <w:pPr>
              <w:spacing w:before="0" w:after="0" w:line="276" w:lineRule="auto"/>
              <w:ind w:left="135"/>
              <w:jc w:val="center"/>
              <w:rPr>
                <w:sz w:val="24"/>
                <w:szCs w:val="24"/>
              </w:rPr>
            </w:pPr>
            <w:r>
              <w:rPr>
                <w:rFonts w:ascii="Times New Roman" w:hAnsi="Times New Roman"/>
                <w:b w:val="0"/>
                <w:i w:val="0"/>
                <w:color w:val="000000"/>
                <w:sz w:val="24"/>
                <w:szCs w:val="24"/>
              </w:rPr>
              <w:t xml:space="preserve"> 8 </w:t>
            </w:r>
          </w:p>
        </w:tc>
        <w:tc>
          <w:tcPr>
            <w:tcW w:w="1598" w:type="dxa"/>
            <w:tcMar>
              <w:top w:w="50" w:type="dxa"/>
              <w:left w:w="100" w:type="dxa"/>
            </w:tcMar>
            <w:vAlign w:val="center"/>
          </w:tcPr>
          <w:p w14:paraId="0AD1CD5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692" w:type="dxa"/>
            <w:tcMar>
              <w:top w:w="50" w:type="dxa"/>
              <w:left w:w="100" w:type="dxa"/>
            </w:tcMar>
            <w:vAlign w:val="center"/>
          </w:tcPr>
          <w:p w14:paraId="0A11E88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2403" w:type="dxa"/>
            <w:tcMar>
              <w:top w:w="50" w:type="dxa"/>
              <w:left w:w="100" w:type="dxa"/>
            </w:tcMar>
            <w:vAlign w:val="center"/>
          </w:tcPr>
          <w:p w14:paraId="671ED8E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"https://m.edsoo.ru/7f418fe8" \h </w:instrText>
            </w:r>
            <w:r>
              <w:rPr>
                <w:sz w:val="24"/>
                <w:szCs w:val="24"/>
              </w:rPr>
              <w:fldChar w:fldCharType="separate"/>
            </w:r>
            <w:r>
              <w:rPr>
                <w:rFonts w:ascii="Times New Roman" w:hAnsi="Times New Roman"/>
                <w:b w:val="0"/>
                <w:i w:val="0"/>
                <w:color w:val="0000FF"/>
                <w:sz w:val="24"/>
                <w:szCs w:val="24"/>
                <w:u w:val="single"/>
              </w:rPr>
              <w:t>https://m.edsoo.ru/7f418fe8</w:t>
            </w:r>
            <w:r>
              <w:rPr>
                <w:rFonts w:ascii="Times New Roman" w:hAnsi="Times New Roman"/>
                <w:b w:val="0"/>
                <w:i w:val="0"/>
                <w:color w:val="0000FF"/>
                <w:sz w:val="24"/>
                <w:szCs w:val="24"/>
                <w:u w:val="single"/>
              </w:rPr>
              <w:fldChar w:fldCharType="end"/>
            </w:r>
          </w:p>
        </w:tc>
      </w:tr>
      <w:tr w14:paraId="67344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8535BBE">
            <w:pPr>
              <w:spacing w:before="0" w:after="0"/>
              <w:ind w:left="0"/>
              <w:jc w:val="left"/>
              <w:rPr>
                <w:sz w:val="24"/>
                <w:szCs w:val="24"/>
              </w:rPr>
            </w:pPr>
            <w:r>
              <w:rPr>
                <w:rFonts w:ascii="Times New Roman" w:hAnsi="Times New Roman"/>
                <w:b w:val="0"/>
                <w:i w:val="0"/>
                <w:color w:val="000000"/>
                <w:sz w:val="24"/>
                <w:szCs w:val="24"/>
              </w:rPr>
              <w:t>6</w:t>
            </w:r>
          </w:p>
        </w:tc>
        <w:tc>
          <w:tcPr>
            <w:tcW w:w="3960" w:type="dxa"/>
            <w:tcMar>
              <w:top w:w="50" w:type="dxa"/>
              <w:left w:w="100" w:type="dxa"/>
            </w:tcMar>
            <w:vAlign w:val="center"/>
          </w:tcPr>
          <w:p w14:paraId="543C47B9">
            <w:pPr>
              <w:spacing w:before="0" w:after="0"/>
              <w:ind w:left="135"/>
              <w:jc w:val="left"/>
              <w:rPr>
                <w:sz w:val="24"/>
                <w:szCs w:val="24"/>
              </w:rPr>
            </w:pPr>
            <w:r>
              <w:rPr>
                <w:rFonts w:ascii="Times New Roman" w:hAnsi="Times New Roman"/>
                <w:b w:val="0"/>
                <w:i w:val="0"/>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14:paraId="08773A7B">
            <w:pPr>
              <w:spacing w:before="0" w:after="0" w:line="276" w:lineRule="auto"/>
              <w:ind w:left="135"/>
              <w:jc w:val="center"/>
              <w:rPr>
                <w:sz w:val="24"/>
                <w:szCs w:val="24"/>
              </w:rPr>
            </w:pPr>
            <w:r>
              <w:rPr>
                <w:rFonts w:ascii="Times New Roman" w:hAnsi="Times New Roman"/>
                <w:b w:val="0"/>
                <w:i w:val="0"/>
                <w:color w:val="000000"/>
                <w:sz w:val="24"/>
                <w:szCs w:val="24"/>
              </w:rPr>
              <w:t xml:space="preserve"> 10 </w:t>
            </w:r>
          </w:p>
        </w:tc>
        <w:tc>
          <w:tcPr>
            <w:tcW w:w="1598" w:type="dxa"/>
            <w:tcMar>
              <w:top w:w="50" w:type="dxa"/>
              <w:left w:w="100" w:type="dxa"/>
            </w:tcMar>
            <w:vAlign w:val="center"/>
          </w:tcPr>
          <w:p w14:paraId="2725E20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692" w:type="dxa"/>
            <w:tcMar>
              <w:top w:w="50" w:type="dxa"/>
              <w:left w:w="100" w:type="dxa"/>
            </w:tcMar>
            <w:vAlign w:val="center"/>
          </w:tcPr>
          <w:p w14:paraId="69AAE2A0">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2403" w:type="dxa"/>
            <w:tcMar>
              <w:top w:w="50" w:type="dxa"/>
              <w:left w:w="100" w:type="dxa"/>
            </w:tcMar>
            <w:vAlign w:val="center"/>
          </w:tcPr>
          <w:p w14:paraId="46DF6B2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"https://m.edsoo.ru/7f418fe8" \h </w:instrText>
            </w:r>
            <w:r>
              <w:rPr>
                <w:sz w:val="24"/>
                <w:szCs w:val="24"/>
              </w:rPr>
              <w:fldChar w:fldCharType="separate"/>
            </w:r>
            <w:r>
              <w:rPr>
                <w:rFonts w:ascii="Times New Roman" w:hAnsi="Times New Roman"/>
                <w:b w:val="0"/>
                <w:i w:val="0"/>
                <w:color w:val="0000FF"/>
                <w:sz w:val="24"/>
                <w:szCs w:val="24"/>
                <w:u w:val="single"/>
              </w:rPr>
              <w:t>https://m.edsoo.ru/7f418fe8</w:t>
            </w:r>
            <w:r>
              <w:rPr>
                <w:rFonts w:ascii="Times New Roman" w:hAnsi="Times New Roman"/>
                <w:b w:val="0"/>
                <w:i w:val="0"/>
                <w:color w:val="0000FF"/>
                <w:sz w:val="24"/>
                <w:szCs w:val="24"/>
                <w:u w:val="single"/>
              </w:rPr>
              <w:fldChar w:fldCharType="end"/>
            </w:r>
          </w:p>
        </w:tc>
      </w:tr>
      <w:tr w14:paraId="659A1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2DD6CB7">
            <w:pPr>
              <w:spacing w:before="0" w:after="0"/>
              <w:ind w:left="0"/>
              <w:jc w:val="left"/>
              <w:rPr>
                <w:sz w:val="24"/>
                <w:szCs w:val="24"/>
              </w:rPr>
            </w:pPr>
            <w:r>
              <w:rPr>
                <w:rFonts w:ascii="Times New Roman" w:hAnsi="Times New Roman"/>
                <w:b w:val="0"/>
                <w:i w:val="0"/>
                <w:color w:val="000000"/>
                <w:sz w:val="24"/>
                <w:szCs w:val="24"/>
              </w:rPr>
              <w:t>7</w:t>
            </w:r>
          </w:p>
        </w:tc>
        <w:tc>
          <w:tcPr>
            <w:tcW w:w="3960" w:type="dxa"/>
            <w:tcMar>
              <w:top w:w="50" w:type="dxa"/>
              <w:left w:w="100" w:type="dxa"/>
            </w:tcMar>
            <w:vAlign w:val="center"/>
          </w:tcPr>
          <w:p w14:paraId="4899E3D5">
            <w:pPr>
              <w:spacing w:before="0" w:after="0"/>
              <w:ind w:left="135"/>
              <w:jc w:val="left"/>
              <w:rPr>
                <w:sz w:val="24"/>
                <w:szCs w:val="24"/>
              </w:rPr>
            </w:pPr>
            <w:r>
              <w:rPr>
                <w:rFonts w:ascii="Times New Roman" w:hAnsi="Times New Roman"/>
                <w:b w:val="0"/>
                <w:i w:val="0"/>
                <w:color w:val="000000"/>
                <w:sz w:val="24"/>
                <w:szCs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0935B0BE">
            <w:pPr>
              <w:spacing w:before="0" w:after="0" w:line="276" w:lineRule="auto"/>
              <w:ind w:left="135"/>
              <w:jc w:val="center"/>
              <w:rPr>
                <w:sz w:val="24"/>
                <w:szCs w:val="24"/>
              </w:rPr>
            </w:pPr>
            <w:r>
              <w:rPr>
                <w:rFonts w:ascii="Times New Roman" w:hAnsi="Times New Roman"/>
                <w:b w:val="0"/>
                <w:i w:val="0"/>
                <w:color w:val="000000"/>
                <w:sz w:val="24"/>
                <w:szCs w:val="24"/>
              </w:rPr>
              <w:t xml:space="preserve"> 6 </w:t>
            </w:r>
          </w:p>
        </w:tc>
        <w:tc>
          <w:tcPr>
            <w:tcW w:w="1598" w:type="dxa"/>
            <w:tcMar>
              <w:top w:w="50" w:type="dxa"/>
              <w:left w:w="100" w:type="dxa"/>
            </w:tcMar>
            <w:vAlign w:val="center"/>
          </w:tcPr>
          <w:p w14:paraId="5307A2C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692" w:type="dxa"/>
            <w:tcMar>
              <w:top w:w="50" w:type="dxa"/>
              <w:left w:w="100" w:type="dxa"/>
            </w:tcMar>
            <w:vAlign w:val="center"/>
          </w:tcPr>
          <w:p w14:paraId="4AE77036">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2403" w:type="dxa"/>
            <w:tcMar>
              <w:top w:w="50" w:type="dxa"/>
              <w:left w:w="100" w:type="dxa"/>
            </w:tcMar>
            <w:vAlign w:val="center"/>
          </w:tcPr>
          <w:p w14:paraId="2A488F4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"https://m.edsoo.ru/7f418fe8" \h </w:instrText>
            </w:r>
            <w:r>
              <w:rPr>
                <w:sz w:val="24"/>
                <w:szCs w:val="24"/>
              </w:rPr>
              <w:fldChar w:fldCharType="separate"/>
            </w:r>
            <w:r>
              <w:rPr>
                <w:rFonts w:ascii="Times New Roman" w:hAnsi="Times New Roman"/>
                <w:b w:val="0"/>
                <w:i w:val="0"/>
                <w:color w:val="0000FF"/>
                <w:sz w:val="24"/>
                <w:szCs w:val="24"/>
                <w:u w:val="single"/>
              </w:rPr>
              <w:t>https://m.edsoo.ru/7f418fe8</w:t>
            </w:r>
            <w:r>
              <w:rPr>
                <w:rFonts w:ascii="Times New Roman" w:hAnsi="Times New Roman"/>
                <w:b w:val="0"/>
                <w:i w:val="0"/>
                <w:color w:val="0000FF"/>
                <w:sz w:val="24"/>
                <w:szCs w:val="24"/>
                <w:u w:val="single"/>
              </w:rPr>
              <w:fldChar w:fldCharType="end"/>
            </w:r>
          </w:p>
        </w:tc>
      </w:tr>
      <w:tr w14:paraId="2C747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0289E47">
            <w:pPr>
              <w:spacing w:before="0" w:after="0"/>
              <w:ind w:left="0"/>
              <w:jc w:val="left"/>
              <w:rPr>
                <w:sz w:val="24"/>
                <w:szCs w:val="24"/>
              </w:rPr>
            </w:pPr>
            <w:r>
              <w:rPr>
                <w:rFonts w:ascii="Times New Roman" w:hAnsi="Times New Roman"/>
                <w:b w:val="0"/>
                <w:i w:val="0"/>
                <w:color w:val="000000"/>
                <w:sz w:val="24"/>
                <w:szCs w:val="24"/>
              </w:rPr>
              <w:t>8</w:t>
            </w:r>
          </w:p>
        </w:tc>
        <w:tc>
          <w:tcPr>
            <w:tcW w:w="3960" w:type="dxa"/>
            <w:tcMar>
              <w:top w:w="50" w:type="dxa"/>
              <w:left w:w="100" w:type="dxa"/>
            </w:tcMar>
            <w:vAlign w:val="center"/>
          </w:tcPr>
          <w:p w14:paraId="4C8C9B33">
            <w:pPr>
              <w:spacing w:before="0" w:after="0"/>
              <w:ind w:left="135"/>
              <w:jc w:val="left"/>
              <w:rPr>
                <w:sz w:val="24"/>
                <w:szCs w:val="24"/>
              </w:rPr>
            </w:pPr>
            <w:r>
              <w:rPr>
                <w:rFonts w:ascii="Times New Roman" w:hAnsi="Times New Roman"/>
                <w:b w:val="0"/>
                <w:i w:val="0"/>
                <w:color w:val="000000"/>
                <w:sz w:val="24"/>
                <w:szCs w:val="24"/>
              </w:rPr>
              <w:t>Природа: дикие и домашние животные. Климат, погода</w:t>
            </w:r>
          </w:p>
        </w:tc>
        <w:tc>
          <w:tcPr>
            <w:tcW w:w="889" w:type="dxa"/>
            <w:tcMar>
              <w:top w:w="50" w:type="dxa"/>
              <w:left w:w="100" w:type="dxa"/>
            </w:tcMar>
            <w:vAlign w:val="center"/>
          </w:tcPr>
          <w:p w14:paraId="5ABE4EAB">
            <w:pPr>
              <w:spacing w:before="0" w:after="0" w:line="276" w:lineRule="auto"/>
              <w:ind w:left="135"/>
              <w:jc w:val="center"/>
              <w:rPr>
                <w:sz w:val="24"/>
                <w:szCs w:val="24"/>
              </w:rPr>
            </w:pPr>
            <w:r>
              <w:rPr>
                <w:rFonts w:ascii="Times New Roman" w:hAnsi="Times New Roman"/>
                <w:b w:val="0"/>
                <w:i w:val="0"/>
                <w:color w:val="000000"/>
                <w:sz w:val="24"/>
                <w:szCs w:val="24"/>
              </w:rPr>
              <w:t xml:space="preserve"> 13 </w:t>
            </w:r>
          </w:p>
        </w:tc>
        <w:tc>
          <w:tcPr>
            <w:tcW w:w="1598" w:type="dxa"/>
            <w:tcMar>
              <w:top w:w="50" w:type="dxa"/>
              <w:left w:w="100" w:type="dxa"/>
            </w:tcMar>
            <w:vAlign w:val="center"/>
          </w:tcPr>
          <w:p w14:paraId="659D9DE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692" w:type="dxa"/>
            <w:tcMar>
              <w:top w:w="50" w:type="dxa"/>
              <w:left w:w="100" w:type="dxa"/>
            </w:tcMar>
            <w:vAlign w:val="center"/>
          </w:tcPr>
          <w:p w14:paraId="72D64E7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2403" w:type="dxa"/>
            <w:tcMar>
              <w:top w:w="50" w:type="dxa"/>
              <w:left w:w="100" w:type="dxa"/>
            </w:tcMar>
            <w:vAlign w:val="center"/>
          </w:tcPr>
          <w:p w14:paraId="0F19BF0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"https://m.edsoo.ru/7f418fe8" \h </w:instrText>
            </w:r>
            <w:r>
              <w:rPr>
                <w:sz w:val="24"/>
                <w:szCs w:val="24"/>
              </w:rPr>
              <w:fldChar w:fldCharType="separate"/>
            </w:r>
            <w:r>
              <w:rPr>
                <w:rFonts w:ascii="Times New Roman" w:hAnsi="Times New Roman"/>
                <w:b w:val="0"/>
                <w:i w:val="0"/>
                <w:color w:val="0000FF"/>
                <w:sz w:val="24"/>
                <w:szCs w:val="24"/>
                <w:u w:val="single"/>
              </w:rPr>
              <w:t>https://m.edsoo.ru/7f418fe8</w:t>
            </w:r>
            <w:r>
              <w:rPr>
                <w:rFonts w:ascii="Times New Roman" w:hAnsi="Times New Roman"/>
                <w:b w:val="0"/>
                <w:i w:val="0"/>
                <w:color w:val="0000FF"/>
                <w:sz w:val="24"/>
                <w:szCs w:val="24"/>
                <w:u w:val="single"/>
              </w:rPr>
              <w:fldChar w:fldCharType="end"/>
            </w:r>
          </w:p>
        </w:tc>
      </w:tr>
      <w:tr w14:paraId="1D1DC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DA3EEC1">
            <w:pPr>
              <w:spacing w:before="0" w:after="0"/>
              <w:ind w:left="0"/>
              <w:jc w:val="left"/>
              <w:rPr>
                <w:sz w:val="24"/>
                <w:szCs w:val="24"/>
              </w:rPr>
            </w:pPr>
            <w:r>
              <w:rPr>
                <w:rFonts w:ascii="Times New Roman" w:hAnsi="Times New Roman"/>
                <w:b w:val="0"/>
                <w:i w:val="0"/>
                <w:color w:val="000000"/>
                <w:sz w:val="24"/>
                <w:szCs w:val="24"/>
              </w:rPr>
              <w:t>9</w:t>
            </w:r>
          </w:p>
        </w:tc>
        <w:tc>
          <w:tcPr>
            <w:tcW w:w="3960" w:type="dxa"/>
            <w:tcMar>
              <w:top w:w="50" w:type="dxa"/>
              <w:left w:w="100" w:type="dxa"/>
            </w:tcMar>
            <w:vAlign w:val="center"/>
          </w:tcPr>
          <w:p w14:paraId="12638C2A">
            <w:pPr>
              <w:spacing w:before="0" w:after="0"/>
              <w:ind w:left="135"/>
              <w:jc w:val="left"/>
              <w:rPr>
                <w:sz w:val="24"/>
                <w:szCs w:val="24"/>
              </w:rPr>
            </w:pPr>
            <w:r>
              <w:rPr>
                <w:rFonts w:ascii="Times New Roman" w:hAnsi="Times New Roman"/>
                <w:b w:val="0"/>
                <w:i w:val="0"/>
                <w:color w:val="000000"/>
                <w:sz w:val="24"/>
                <w:szCs w:val="24"/>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66FAA11B">
            <w:pPr>
              <w:spacing w:before="0" w:after="0" w:line="276" w:lineRule="auto"/>
              <w:ind w:left="135"/>
              <w:jc w:val="center"/>
              <w:rPr>
                <w:sz w:val="24"/>
                <w:szCs w:val="24"/>
              </w:rPr>
            </w:pPr>
            <w:r>
              <w:rPr>
                <w:rFonts w:ascii="Times New Roman" w:hAnsi="Times New Roman"/>
                <w:b w:val="0"/>
                <w:i w:val="0"/>
                <w:color w:val="000000"/>
                <w:sz w:val="24"/>
                <w:szCs w:val="24"/>
              </w:rPr>
              <w:t xml:space="preserve"> 6 </w:t>
            </w:r>
          </w:p>
        </w:tc>
        <w:tc>
          <w:tcPr>
            <w:tcW w:w="1598" w:type="dxa"/>
            <w:tcMar>
              <w:top w:w="50" w:type="dxa"/>
              <w:left w:w="100" w:type="dxa"/>
            </w:tcMar>
            <w:vAlign w:val="center"/>
          </w:tcPr>
          <w:p w14:paraId="601B584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692" w:type="dxa"/>
            <w:tcMar>
              <w:top w:w="50" w:type="dxa"/>
              <w:left w:w="100" w:type="dxa"/>
            </w:tcMar>
            <w:vAlign w:val="center"/>
          </w:tcPr>
          <w:p w14:paraId="4D4E8DB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2403" w:type="dxa"/>
            <w:tcMar>
              <w:top w:w="50" w:type="dxa"/>
              <w:left w:w="100" w:type="dxa"/>
            </w:tcMar>
            <w:vAlign w:val="center"/>
          </w:tcPr>
          <w:p w14:paraId="61BC82B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"https://m.edsoo.ru/7f418fe8" \h </w:instrText>
            </w:r>
            <w:r>
              <w:rPr>
                <w:sz w:val="24"/>
                <w:szCs w:val="24"/>
              </w:rPr>
              <w:fldChar w:fldCharType="separate"/>
            </w:r>
            <w:r>
              <w:rPr>
                <w:rFonts w:ascii="Times New Roman" w:hAnsi="Times New Roman"/>
                <w:b w:val="0"/>
                <w:i w:val="0"/>
                <w:color w:val="0000FF"/>
                <w:sz w:val="24"/>
                <w:szCs w:val="24"/>
                <w:u w:val="single"/>
              </w:rPr>
              <w:t>https://m.edsoo.ru/7f418fe8</w:t>
            </w:r>
            <w:r>
              <w:rPr>
                <w:rFonts w:ascii="Times New Roman" w:hAnsi="Times New Roman"/>
                <w:b w:val="0"/>
                <w:i w:val="0"/>
                <w:color w:val="0000FF"/>
                <w:sz w:val="24"/>
                <w:szCs w:val="24"/>
                <w:u w:val="single"/>
              </w:rPr>
              <w:fldChar w:fldCharType="end"/>
            </w:r>
          </w:p>
        </w:tc>
      </w:tr>
      <w:tr w14:paraId="0A26A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30BE602">
            <w:pPr>
              <w:spacing w:before="0" w:after="0"/>
              <w:ind w:left="0"/>
              <w:jc w:val="left"/>
              <w:rPr>
                <w:sz w:val="24"/>
                <w:szCs w:val="24"/>
              </w:rPr>
            </w:pPr>
            <w:r>
              <w:rPr>
                <w:rFonts w:ascii="Times New Roman" w:hAnsi="Times New Roman"/>
                <w:b w:val="0"/>
                <w:i w:val="0"/>
                <w:color w:val="000000"/>
                <w:sz w:val="24"/>
                <w:szCs w:val="24"/>
              </w:rPr>
              <w:t>10</w:t>
            </w:r>
          </w:p>
        </w:tc>
        <w:tc>
          <w:tcPr>
            <w:tcW w:w="3960" w:type="dxa"/>
            <w:tcMar>
              <w:top w:w="50" w:type="dxa"/>
              <w:left w:w="100" w:type="dxa"/>
            </w:tcMar>
            <w:vAlign w:val="center"/>
          </w:tcPr>
          <w:p w14:paraId="2C3F3728">
            <w:pPr>
              <w:spacing w:before="0" w:after="0"/>
              <w:ind w:left="135"/>
              <w:jc w:val="left"/>
              <w:rPr>
                <w:sz w:val="24"/>
                <w:szCs w:val="24"/>
              </w:rPr>
            </w:pPr>
            <w:r>
              <w:rPr>
                <w:rFonts w:ascii="Times New Roman" w:hAnsi="Times New Roman"/>
                <w:b w:val="0"/>
                <w:i w:val="0"/>
                <w:color w:val="000000"/>
                <w:sz w:val="24"/>
                <w:szCs w:val="24"/>
              </w:rPr>
              <w:t>Средства массовой информации (телевидение, журналы, Интернет)</w:t>
            </w:r>
          </w:p>
        </w:tc>
        <w:tc>
          <w:tcPr>
            <w:tcW w:w="889" w:type="dxa"/>
            <w:tcMar>
              <w:top w:w="50" w:type="dxa"/>
              <w:left w:w="100" w:type="dxa"/>
            </w:tcMar>
            <w:vAlign w:val="center"/>
          </w:tcPr>
          <w:p w14:paraId="38A1E627">
            <w:pPr>
              <w:spacing w:before="0" w:after="0" w:line="276" w:lineRule="auto"/>
              <w:ind w:left="135"/>
              <w:jc w:val="center"/>
              <w:rPr>
                <w:sz w:val="24"/>
                <w:szCs w:val="24"/>
              </w:rPr>
            </w:pPr>
            <w:r>
              <w:rPr>
                <w:rFonts w:ascii="Times New Roman" w:hAnsi="Times New Roman"/>
                <w:b w:val="0"/>
                <w:i w:val="0"/>
                <w:color w:val="000000"/>
                <w:sz w:val="24"/>
                <w:szCs w:val="24"/>
              </w:rPr>
              <w:t xml:space="preserve"> 7 </w:t>
            </w:r>
          </w:p>
        </w:tc>
        <w:tc>
          <w:tcPr>
            <w:tcW w:w="1598" w:type="dxa"/>
            <w:tcMar>
              <w:top w:w="50" w:type="dxa"/>
              <w:left w:w="100" w:type="dxa"/>
            </w:tcMar>
            <w:vAlign w:val="center"/>
          </w:tcPr>
          <w:p w14:paraId="3BED379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692" w:type="dxa"/>
            <w:tcMar>
              <w:top w:w="50" w:type="dxa"/>
              <w:left w:w="100" w:type="dxa"/>
            </w:tcMar>
            <w:vAlign w:val="center"/>
          </w:tcPr>
          <w:p w14:paraId="4E1A472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2403" w:type="dxa"/>
            <w:tcMar>
              <w:top w:w="50" w:type="dxa"/>
              <w:left w:w="100" w:type="dxa"/>
            </w:tcMar>
            <w:vAlign w:val="center"/>
          </w:tcPr>
          <w:p w14:paraId="1D20BC3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"https://m.edsoo.ru/7f418fe8" \h </w:instrText>
            </w:r>
            <w:r>
              <w:rPr>
                <w:sz w:val="24"/>
                <w:szCs w:val="24"/>
              </w:rPr>
              <w:fldChar w:fldCharType="separate"/>
            </w:r>
            <w:r>
              <w:rPr>
                <w:rFonts w:ascii="Times New Roman" w:hAnsi="Times New Roman"/>
                <w:b w:val="0"/>
                <w:i w:val="0"/>
                <w:color w:val="0000FF"/>
                <w:sz w:val="24"/>
                <w:szCs w:val="24"/>
                <w:u w:val="single"/>
              </w:rPr>
              <w:t>https://m.edsoo.ru/7f418fe8</w:t>
            </w:r>
            <w:r>
              <w:rPr>
                <w:rFonts w:ascii="Times New Roman" w:hAnsi="Times New Roman"/>
                <w:b w:val="0"/>
                <w:i w:val="0"/>
                <w:color w:val="0000FF"/>
                <w:sz w:val="24"/>
                <w:szCs w:val="24"/>
                <w:u w:val="single"/>
              </w:rPr>
              <w:fldChar w:fldCharType="end"/>
            </w:r>
          </w:p>
        </w:tc>
      </w:tr>
      <w:tr w14:paraId="7B914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37D56C0">
            <w:pPr>
              <w:spacing w:before="0" w:after="0"/>
              <w:ind w:left="0"/>
              <w:jc w:val="left"/>
              <w:rPr>
                <w:sz w:val="24"/>
                <w:szCs w:val="24"/>
              </w:rPr>
            </w:pPr>
            <w:r>
              <w:rPr>
                <w:rFonts w:ascii="Times New Roman" w:hAnsi="Times New Roman"/>
                <w:b w:val="0"/>
                <w:i w:val="0"/>
                <w:color w:val="000000"/>
                <w:sz w:val="24"/>
                <w:szCs w:val="24"/>
              </w:rPr>
              <w:t>11</w:t>
            </w:r>
          </w:p>
        </w:tc>
        <w:tc>
          <w:tcPr>
            <w:tcW w:w="3960" w:type="dxa"/>
            <w:tcMar>
              <w:top w:w="50" w:type="dxa"/>
              <w:left w:w="100" w:type="dxa"/>
            </w:tcMar>
            <w:vAlign w:val="center"/>
          </w:tcPr>
          <w:p w14:paraId="27257150">
            <w:pPr>
              <w:spacing w:before="0" w:after="0"/>
              <w:ind w:left="135"/>
              <w:jc w:val="left"/>
              <w:rPr>
                <w:sz w:val="24"/>
                <w:szCs w:val="24"/>
              </w:rPr>
            </w:pPr>
            <w:r>
              <w:rPr>
                <w:rFonts w:ascii="Times New Roman" w:hAnsi="Times New Roman"/>
                <w:b w:val="0"/>
                <w:i w:val="0"/>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64F46103">
            <w:pPr>
              <w:spacing w:before="0" w:after="0" w:line="276" w:lineRule="auto"/>
              <w:ind w:left="135"/>
              <w:jc w:val="center"/>
              <w:rPr>
                <w:sz w:val="24"/>
                <w:szCs w:val="24"/>
              </w:rPr>
            </w:pPr>
            <w:r>
              <w:rPr>
                <w:rFonts w:ascii="Times New Roman" w:hAnsi="Times New Roman"/>
                <w:b w:val="0"/>
                <w:i w:val="0"/>
                <w:color w:val="000000"/>
                <w:sz w:val="24"/>
                <w:szCs w:val="24"/>
              </w:rPr>
              <w:t xml:space="preserve"> 11 </w:t>
            </w:r>
          </w:p>
        </w:tc>
        <w:tc>
          <w:tcPr>
            <w:tcW w:w="1598" w:type="dxa"/>
            <w:tcMar>
              <w:top w:w="50" w:type="dxa"/>
              <w:left w:w="100" w:type="dxa"/>
            </w:tcMar>
            <w:vAlign w:val="center"/>
          </w:tcPr>
          <w:p w14:paraId="00AA0372">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692" w:type="dxa"/>
            <w:tcMar>
              <w:top w:w="50" w:type="dxa"/>
              <w:left w:w="100" w:type="dxa"/>
            </w:tcMar>
            <w:vAlign w:val="center"/>
          </w:tcPr>
          <w:p w14:paraId="52ECBE4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2403" w:type="dxa"/>
            <w:tcMar>
              <w:top w:w="50" w:type="dxa"/>
              <w:left w:w="100" w:type="dxa"/>
            </w:tcMar>
            <w:vAlign w:val="center"/>
          </w:tcPr>
          <w:p w14:paraId="7AE1FD1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"https://m.edsoo.ru/7f418fe8" \h </w:instrText>
            </w:r>
            <w:r>
              <w:rPr>
                <w:sz w:val="24"/>
                <w:szCs w:val="24"/>
              </w:rPr>
              <w:fldChar w:fldCharType="separate"/>
            </w:r>
            <w:r>
              <w:rPr>
                <w:rFonts w:ascii="Times New Roman" w:hAnsi="Times New Roman"/>
                <w:b w:val="0"/>
                <w:i w:val="0"/>
                <w:color w:val="0000FF"/>
                <w:sz w:val="24"/>
                <w:szCs w:val="24"/>
                <w:u w:val="single"/>
              </w:rPr>
              <w:t>https://m.edsoo.ru/7f418fe8</w:t>
            </w:r>
            <w:r>
              <w:rPr>
                <w:rFonts w:ascii="Times New Roman" w:hAnsi="Times New Roman"/>
                <w:b w:val="0"/>
                <w:i w:val="0"/>
                <w:color w:val="0000FF"/>
                <w:sz w:val="24"/>
                <w:szCs w:val="24"/>
                <w:u w:val="single"/>
              </w:rPr>
              <w:fldChar w:fldCharType="end"/>
            </w:r>
          </w:p>
        </w:tc>
      </w:tr>
      <w:tr w14:paraId="158AD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B2EE884">
            <w:pPr>
              <w:spacing w:before="0" w:after="0"/>
              <w:ind w:left="0"/>
              <w:jc w:val="left"/>
              <w:rPr>
                <w:sz w:val="24"/>
                <w:szCs w:val="24"/>
              </w:rPr>
            </w:pPr>
            <w:r>
              <w:rPr>
                <w:rFonts w:ascii="Times New Roman" w:hAnsi="Times New Roman"/>
                <w:b w:val="0"/>
                <w:i w:val="0"/>
                <w:color w:val="000000"/>
                <w:sz w:val="24"/>
                <w:szCs w:val="24"/>
              </w:rPr>
              <w:t>12</w:t>
            </w:r>
          </w:p>
        </w:tc>
        <w:tc>
          <w:tcPr>
            <w:tcW w:w="3960" w:type="dxa"/>
            <w:tcMar>
              <w:top w:w="50" w:type="dxa"/>
              <w:left w:w="100" w:type="dxa"/>
            </w:tcMar>
            <w:vAlign w:val="center"/>
          </w:tcPr>
          <w:p w14:paraId="4CCCAE7D">
            <w:pPr>
              <w:spacing w:before="0" w:after="0"/>
              <w:ind w:left="135"/>
              <w:jc w:val="left"/>
              <w:rPr>
                <w:sz w:val="24"/>
                <w:szCs w:val="24"/>
              </w:rPr>
            </w:pPr>
            <w:r>
              <w:rPr>
                <w:rFonts w:ascii="Times New Roman" w:hAnsi="Times New Roman"/>
                <w:b w:val="0"/>
                <w:i w:val="0"/>
                <w:color w:val="000000"/>
                <w:sz w:val="24"/>
                <w:szCs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6EA0A5A7">
            <w:pPr>
              <w:spacing w:before="0" w:after="0" w:line="276" w:lineRule="auto"/>
              <w:ind w:left="135"/>
              <w:jc w:val="center"/>
              <w:rPr>
                <w:sz w:val="24"/>
                <w:szCs w:val="24"/>
              </w:rPr>
            </w:pPr>
            <w:r>
              <w:rPr>
                <w:rFonts w:ascii="Times New Roman" w:hAnsi="Times New Roman"/>
                <w:b w:val="0"/>
                <w:i w:val="0"/>
                <w:color w:val="000000"/>
                <w:sz w:val="24"/>
                <w:szCs w:val="24"/>
              </w:rPr>
              <w:t xml:space="preserve"> 7 </w:t>
            </w:r>
          </w:p>
        </w:tc>
        <w:tc>
          <w:tcPr>
            <w:tcW w:w="1598" w:type="dxa"/>
            <w:tcMar>
              <w:top w:w="50" w:type="dxa"/>
              <w:left w:w="100" w:type="dxa"/>
            </w:tcMar>
            <w:vAlign w:val="center"/>
          </w:tcPr>
          <w:p w14:paraId="5E3ADF7E">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692" w:type="dxa"/>
            <w:tcMar>
              <w:top w:w="50" w:type="dxa"/>
              <w:left w:w="100" w:type="dxa"/>
            </w:tcMar>
            <w:vAlign w:val="center"/>
          </w:tcPr>
          <w:p w14:paraId="7DF0C743">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2403" w:type="dxa"/>
            <w:tcMar>
              <w:top w:w="50" w:type="dxa"/>
              <w:left w:w="100" w:type="dxa"/>
            </w:tcMar>
            <w:vAlign w:val="center"/>
          </w:tcPr>
          <w:p w14:paraId="483E37C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"https://m.edsoo.ru/7f418fe8" \h </w:instrText>
            </w:r>
            <w:r>
              <w:rPr>
                <w:sz w:val="24"/>
                <w:szCs w:val="24"/>
              </w:rPr>
              <w:fldChar w:fldCharType="separate"/>
            </w:r>
            <w:r>
              <w:rPr>
                <w:rFonts w:ascii="Times New Roman" w:hAnsi="Times New Roman"/>
                <w:b w:val="0"/>
                <w:i w:val="0"/>
                <w:color w:val="0000FF"/>
                <w:sz w:val="24"/>
                <w:szCs w:val="24"/>
                <w:u w:val="single"/>
              </w:rPr>
              <w:t>https://m.edsoo.ru/7f418fe8</w:t>
            </w:r>
            <w:r>
              <w:rPr>
                <w:rFonts w:ascii="Times New Roman" w:hAnsi="Times New Roman"/>
                <w:b w:val="0"/>
                <w:i w:val="0"/>
                <w:color w:val="0000FF"/>
                <w:sz w:val="24"/>
                <w:szCs w:val="24"/>
                <w:u w:val="single"/>
              </w:rPr>
              <w:fldChar w:fldCharType="end"/>
            </w:r>
          </w:p>
        </w:tc>
      </w:tr>
      <w:tr w14:paraId="409C2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47BF3E">
            <w:pPr>
              <w:spacing w:before="0" w:after="0"/>
              <w:ind w:left="135"/>
              <w:jc w:val="left"/>
              <w:rPr>
                <w:sz w:val="24"/>
                <w:szCs w:val="24"/>
              </w:rPr>
            </w:pPr>
            <w:r>
              <w:rPr>
                <w:rFonts w:ascii="Times New Roman" w:hAnsi="Times New Roman"/>
                <w:b w:val="0"/>
                <w:i w:val="0"/>
                <w:color w:val="000000"/>
                <w:sz w:val="24"/>
                <w:szCs w:val="24"/>
              </w:rPr>
              <w:t>ОБЩЕЕ КОЛИЧЕСТВО ЧАСОВ ПО ПРОГРАММЕ</w:t>
            </w:r>
          </w:p>
        </w:tc>
        <w:tc>
          <w:tcPr>
            <w:tcW w:w="1398" w:type="dxa"/>
            <w:tcMar>
              <w:top w:w="50" w:type="dxa"/>
              <w:left w:w="100" w:type="dxa"/>
            </w:tcMar>
            <w:vAlign w:val="center"/>
          </w:tcPr>
          <w:p w14:paraId="4336C4C9">
            <w:pPr>
              <w:spacing w:before="0" w:after="0" w:line="276" w:lineRule="auto"/>
              <w:ind w:left="135"/>
              <w:jc w:val="center"/>
              <w:rPr>
                <w:sz w:val="24"/>
                <w:szCs w:val="24"/>
              </w:rPr>
            </w:pPr>
            <w:r>
              <w:rPr>
                <w:rFonts w:ascii="Times New Roman" w:hAnsi="Times New Roman"/>
                <w:b w:val="0"/>
                <w:i w:val="0"/>
                <w:color w:val="000000"/>
                <w:sz w:val="24"/>
                <w:szCs w:val="24"/>
              </w:rPr>
              <w:t xml:space="preserve"> 102 </w:t>
            </w:r>
          </w:p>
        </w:tc>
        <w:tc>
          <w:tcPr>
            <w:tcW w:w="1598" w:type="dxa"/>
            <w:tcMar>
              <w:top w:w="50" w:type="dxa"/>
              <w:left w:w="100" w:type="dxa"/>
            </w:tcMar>
            <w:vAlign w:val="center"/>
          </w:tcPr>
          <w:p w14:paraId="4EEBC179">
            <w:pPr>
              <w:spacing w:before="0" w:after="0" w:line="276" w:lineRule="auto"/>
              <w:ind w:left="135"/>
              <w:jc w:val="center"/>
              <w:rPr>
                <w:sz w:val="24"/>
                <w:szCs w:val="24"/>
              </w:rPr>
            </w:pPr>
            <w:r>
              <w:rPr>
                <w:rFonts w:ascii="Times New Roman" w:hAnsi="Times New Roman"/>
                <w:b w:val="0"/>
                <w:i w:val="0"/>
                <w:color w:val="000000"/>
                <w:sz w:val="24"/>
                <w:szCs w:val="24"/>
              </w:rPr>
              <w:t xml:space="preserve"> 10 </w:t>
            </w:r>
          </w:p>
        </w:tc>
        <w:tc>
          <w:tcPr>
            <w:tcW w:w="1692" w:type="dxa"/>
            <w:tcMar>
              <w:top w:w="50" w:type="dxa"/>
              <w:left w:w="100" w:type="dxa"/>
            </w:tcMar>
            <w:vAlign w:val="center"/>
          </w:tcPr>
          <w:p w14:paraId="1750B3BD">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2403" w:type="dxa"/>
            <w:tcMar>
              <w:top w:w="50" w:type="dxa"/>
              <w:left w:w="100" w:type="dxa"/>
            </w:tcMar>
            <w:vAlign w:val="center"/>
          </w:tcPr>
          <w:p w14:paraId="14F9333A">
            <w:pPr>
              <w:jc w:val="left"/>
              <w:rPr>
                <w:sz w:val="24"/>
                <w:szCs w:val="24"/>
              </w:rPr>
            </w:pPr>
          </w:p>
        </w:tc>
      </w:tr>
    </w:tbl>
    <w:p w14:paraId="372EED26">
      <w:pPr>
        <w:rPr>
          <w:sz w:val="24"/>
          <w:szCs w:val="24"/>
        </w:rPr>
        <w:sectPr>
          <w:pgSz w:w="16383" w:h="11906" w:orient="landscape"/>
          <w:cols w:space="720" w:num="1"/>
        </w:sectPr>
      </w:pPr>
    </w:p>
    <w:bookmarkEnd w:id="8"/>
    <w:p w14:paraId="0487047D">
      <w:pPr>
        <w:spacing w:before="0" w:after="0"/>
        <w:ind w:left="120"/>
        <w:jc w:val="left"/>
        <w:rPr>
          <w:sz w:val="24"/>
          <w:szCs w:val="24"/>
        </w:rPr>
      </w:pPr>
      <w:bookmarkStart w:id="9" w:name="block-74413193"/>
      <w:r>
        <w:rPr>
          <w:rFonts w:ascii="Times New Roman" w:hAnsi="Times New Roman"/>
          <w:b/>
          <w:i w:val="0"/>
          <w:color w:val="000000"/>
          <w:sz w:val="24"/>
          <w:szCs w:val="24"/>
        </w:rPr>
        <w:t xml:space="preserve"> ПОУРОЧНОЕ ПЛАНИРОВАНИЕ </w:t>
      </w:r>
    </w:p>
    <w:p w14:paraId="2AC13967">
      <w:pPr>
        <w:spacing w:before="0" w:after="0"/>
        <w:ind w:left="120"/>
        <w:jc w:val="left"/>
        <w:rPr>
          <w:sz w:val="24"/>
          <w:szCs w:val="24"/>
        </w:rPr>
      </w:pPr>
      <w:r>
        <w:rPr>
          <w:rFonts w:ascii="Times New Roman" w:hAnsi="Times New Roman"/>
          <w:b/>
          <w:i w:val="0"/>
          <w:color w:val="000000"/>
          <w:sz w:val="24"/>
          <w:szCs w:val="24"/>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2"/>
        <w:gridCol w:w="4317"/>
        <w:gridCol w:w="990"/>
        <w:gridCol w:w="1149"/>
        <w:gridCol w:w="1191"/>
        <w:gridCol w:w="1433"/>
        <w:gridCol w:w="3114"/>
      </w:tblGrid>
      <w:tr w14:paraId="05E6B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vMerge w:val="restart"/>
            <w:tcMar>
              <w:top w:w="50" w:type="dxa"/>
              <w:left w:w="100" w:type="dxa"/>
            </w:tcMar>
            <w:vAlign w:val="center"/>
          </w:tcPr>
          <w:p w14:paraId="205EB289">
            <w:pPr>
              <w:spacing w:before="0" w:after="0"/>
              <w:ind w:left="135"/>
              <w:jc w:val="left"/>
              <w:rPr>
                <w:sz w:val="24"/>
                <w:szCs w:val="24"/>
              </w:rPr>
            </w:pPr>
            <w:r>
              <w:rPr>
                <w:rFonts w:ascii="Times New Roman" w:hAnsi="Times New Roman"/>
                <w:b/>
                <w:i w:val="0"/>
                <w:color w:val="000000"/>
                <w:sz w:val="24"/>
                <w:szCs w:val="24"/>
              </w:rPr>
              <w:t xml:space="preserve">№ п/п </w:t>
            </w:r>
          </w:p>
          <w:p w14:paraId="34B70930">
            <w:pPr>
              <w:spacing w:before="0" w:after="0"/>
              <w:ind w:left="135"/>
              <w:jc w:val="left"/>
              <w:rPr>
                <w:sz w:val="24"/>
                <w:szCs w:val="24"/>
              </w:rPr>
            </w:pPr>
          </w:p>
        </w:tc>
        <w:tc>
          <w:tcPr>
            <w:tcW w:w="4019" w:type="dxa"/>
            <w:vMerge w:val="restart"/>
            <w:tcMar>
              <w:top w:w="50" w:type="dxa"/>
              <w:left w:w="100" w:type="dxa"/>
            </w:tcMar>
            <w:vAlign w:val="center"/>
          </w:tcPr>
          <w:p w14:paraId="19B1ABE2">
            <w:pPr>
              <w:spacing w:before="0" w:after="0"/>
              <w:ind w:left="135"/>
              <w:jc w:val="left"/>
              <w:rPr>
                <w:sz w:val="24"/>
                <w:szCs w:val="24"/>
              </w:rPr>
            </w:pPr>
            <w:r>
              <w:rPr>
                <w:rFonts w:ascii="Times New Roman" w:hAnsi="Times New Roman"/>
                <w:b/>
                <w:i w:val="0"/>
                <w:color w:val="000000"/>
                <w:sz w:val="24"/>
                <w:szCs w:val="24"/>
              </w:rPr>
              <w:t xml:space="preserve">Тема урока </w:t>
            </w:r>
          </w:p>
          <w:p w14:paraId="7E25D850">
            <w:pPr>
              <w:spacing w:before="0" w:after="0"/>
              <w:ind w:left="135"/>
              <w:jc w:val="left"/>
              <w:rPr>
                <w:sz w:val="24"/>
                <w:szCs w:val="24"/>
              </w:rPr>
            </w:pPr>
          </w:p>
        </w:tc>
        <w:tc>
          <w:tcPr>
            <w:tcW w:w="0" w:type="auto"/>
            <w:gridSpan w:val="3"/>
            <w:tcMar>
              <w:top w:w="50" w:type="dxa"/>
              <w:left w:w="100" w:type="dxa"/>
            </w:tcMar>
            <w:vAlign w:val="center"/>
          </w:tcPr>
          <w:p w14:paraId="3F0D83E9">
            <w:pPr>
              <w:spacing w:before="0" w:after="0"/>
              <w:ind w:left="0"/>
              <w:jc w:val="left"/>
              <w:rPr>
                <w:sz w:val="24"/>
                <w:szCs w:val="24"/>
              </w:rPr>
            </w:pPr>
            <w:r>
              <w:rPr>
                <w:rFonts w:ascii="Times New Roman" w:hAnsi="Times New Roman"/>
                <w:b/>
                <w:i w:val="0"/>
                <w:color w:val="000000"/>
                <w:sz w:val="24"/>
                <w:szCs w:val="24"/>
              </w:rPr>
              <w:t>Количество часов</w:t>
            </w:r>
          </w:p>
        </w:tc>
        <w:tc>
          <w:tcPr>
            <w:tcW w:w="1146" w:type="dxa"/>
            <w:vMerge w:val="restart"/>
            <w:tcMar>
              <w:top w:w="50" w:type="dxa"/>
              <w:left w:w="100" w:type="dxa"/>
            </w:tcMar>
            <w:vAlign w:val="center"/>
          </w:tcPr>
          <w:p w14:paraId="62F82BEA">
            <w:pPr>
              <w:spacing w:before="0" w:after="0"/>
              <w:ind w:left="135"/>
              <w:jc w:val="left"/>
              <w:rPr>
                <w:sz w:val="24"/>
                <w:szCs w:val="24"/>
              </w:rPr>
            </w:pPr>
            <w:r>
              <w:rPr>
                <w:rFonts w:ascii="Times New Roman" w:hAnsi="Times New Roman"/>
                <w:b/>
                <w:i w:val="0"/>
                <w:color w:val="000000"/>
                <w:sz w:val="24"/>
                <w:szCs w:val="24"/>
              </w:rPr>
              <w:t xml:space="preserve">Дата изучения </w:t>
            </w:r>
          </w:p>
          <w:p w14:paraId="40540FEE">
            <w:pPr>
              <w:spacing w:before="0" w:after="0"/>
              <w:ind w:left="135"/>
              <w:jc w:val="left"/>
              <w:rPr>
                <w:sz w:val="24"/>
                <w:szCs w:val="24"/>
              </w:rPr>
            </w:pPr>
          </w:p>
        </w:tc>
        <w:tc>
          <w:tcPr>
            <w:tcW w:w="1829" w:type="dxa"/>
            <w:vMerge w:val="restart"/>
            <w:tcMar>
              <w:top w:w="50" w:type="dxa"/>
              <w:left w:w="100" w:type="dxa"/>
            </w:tcMar>
            <w:vAlign w:val="center"/>
          </w:tcPr>
          <w:p w14:paraId="6BE3408C">
            <w:pPr>
              <w:spacing w:before="0" w:after="0"/>
              <w:ind w:left="135"/>
              <w:jc w:val="left"/>
              <w:rPr>
                <w:sz w:val="24"/>
                <w:szCs w:val="24"/>
              </w:rPr>
            </w:pPr>
            <w:r>
              <w:rPr>
                <w:rFonts w:ascii="Times New Roman" w:hAnsi="Times New Roman"/>
                <w:b/>
                <w:i w:val="0"/>
                <w:color w:val="000000"/>
                <w:sz w:val="24"/>
                <w:szCs w:val="24"/>
              </w:rPr>
              <w:t xml:space="preserve">Электронные цифровые образовательные ресурсы </w:t>
            </w:r>
          </w:p>
          <w:p w14:paraId="7BAEDFC3">
            <w:pPr>
              <w:spacing w:before="0" w:after="0"/>
              <w:ind w:left="135"/>
              <w:jc w:val="left"/>
              <w:rPr>
                <w:sz w:val="24"/>
                <w:szCs w:val="24"/>
              </w:rPr>
            </w:pPr>
          </w:p>
        </w:tc>
      </w:tr>
      <w:tr w14:paraId="0F9B8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A3678C">
            <w:pPr>
              <w:jc w:val="left"/>
              <w:rPr>
                <w:sz w:val="24"/>
                <w:szCs w:val="24"/>
              </w:rPr>
            </w:pPr>
          </w:p>
        </w:tc>
        <w:tc>
          <w:tcPr>
            <w:tcW w:w="0" w:type="auto"/>
            <w:vMerge w:val="continue"/>
            <w:tcBorders>
              <w:top w:val="nil"/>
            </w:tcBorders>
            <w:tcMar>
              <w:top w:w="50" w:type="dxa"/>
              <w:left w:w="100" w:type="dxa"/>
            </w:tcMar>
          </w:tcPr>
          <w:p w14:paraId="000A031C">
            <w:pPr>
              <w:jc w:val="left"/>
              <w:rPr>
                <w:sz w:val="24"/>
                <w:szCs w:val="24"/>
              </w:rPr>
            </w:pPr>
          </w:p>
        </w:tc>
        <w:tc>
          <w:tcPr>
            <w:tcW w:w="703" w:type="dxa"/>
            <w:tcMar>
              <w:top w:w="50" w:type="dxa"/>
              <w:left w:w="100" w:type="dxa"/>
            </w:tcMar>
            <w:vAlign w:val="center"/>
          </w:tcPr>
          <w:p w14:paraId="7D0A7BCC">
            <w:pPr>
              <w:spacing w:before="0" w:after="0"/>
              <w:ind w:left="135"/>
              <w:jc w:val="left"/>
              <w:rPr>
                <w:sz w:val="24"/>
                <w:szCs w:val="24"/>
              </w:rPr>
            </w:pPr>
            <w:r>
              <w:rPr>
                <w:rFonts w:ascii="Times New Roman" w:hAnsi="Times New Roman"/>
                <w:b/>
                <w:i w:val="0"/>
                <w:color w:val="000000"/>
                <w:sz w:val="24"/>
                <w:szCs w:val="24"/>
              </w:rPr>
              <w:t xml:space="preserve">Всего </w:t>
            </w:r>
          </w:p>
          <w:p w14:paraId="1B5DE97B">
            <w:pPr>
              <w:spacing w:before="0" w:after="0"/>
              <w:ind w:left="135"/>
              <w:jc w:val="left"/>
              <w:rPr>
                <w:sz w:val="24"/>
                <w:szCs w:val="24"/>
              </w:rPr>
            </w:pPr>
          </w:p>
        </w:tc>
        <w:tc>
          <w:tcPr>
            <w:tcW w:w="1381" w:type="dxa"/>
            <w:tcMar>
              <w:top w:w="50" w:type="dxa"/>
              <w:left w:w="100" w:type="dxa"/>
            </w:tcMar>
            <w:vAlign w:val="center"/>
          </w:tcPr>
          <w:p w14:paraId="17E01E01">
            <w:pPr>
              <w:spacing w:before="0" w:after="0"/>
              <w:ind w:left="135"/>
              <w:jc w:val="left"/>
              <w:rPr>
                <w:sz w:val="24"/>
                <w:szCs w:val="24"/>
              </w:rPr>
            </w:pPr>
            <w:r>
              <w:rPr>
                <w:rFonts w:ascii="Times New Roman" w:hAnsi="Times New Roman"/>
                <w:b/>
                <w:i w:val="0"/>
                <w:color w:val="000000"/>
                <w:sz w:val="24"/>
                <w:szCs w:val="24"/>
              </w:rPr>
              <w:t xml:space="preserve">Контрольные работы </w:t>
            </w:r>
          </w:p>
          <w:p w14:paraId="308B1A86">
            <w:pPr>
              <w:spacing w:before="0" w:after="0"/>
              <w:ind w:left="135"/>
              <w:jc w:val="left"/>
              <w:rPr>
                <w:sz w:val="24"/>
                <w:szCs w:val="24"/>
              </w:rPr>
            </w:pPr>
          </w:p>
        </w:tc>
        <w:tc>
          <w:tcPr>
            <w:tcW w:w="1490" w:type="dxa"/>
            <w:tcMar>
              <w:top w:w="50" w:type="dxa"/>
              <w:left w:w="100" w:type="dxa"/>
            </w:tcMar>
            <w:vAlign w:val="center"/>
          </w:tcPr>
          <w:p w14:paraId="5AA9F681">
            <w:pPr>
              <w:spacing w:before="0" w:after="0"/>
              <w:ind w:left="135"/>
              <w:jc w:val="left"/>
              <w:rPr>
                <w:sz w:val="24"/>
                <w:szCs w:val="24"/>
              </w:rPr>
            </w:pPr>
            <w:r>
              <w:rPr>
                <w:rFonts w:ascii="Times New Roman" w:hAnsi="Times New Roman"/>
                <w:b/>
                <w:i w:val="0"/>
                <w:color w:val="000000"/>
                <w:sz w:val="24"/>
                <w:szCs w:val="24"/>
              </w:rPr>
              <w:t xml:space="preserve">Практические работы </w:t>
            </w:r>
          </w:p>
          <w:p w14:paraId="2AA2043A">
            <w:pPr>
              <w:spacing w:before="0" w:after="0"/>
              <w:ind w:left="135"/>
              <w:jc w:val="left"/>
              <w:rPr>
                <w:sz w:val="24"/>
                <w:szCs w:val="24"/>
              </w:rPr>
            </w:pPr>
          </w:p>
        </w:tc>
        <w:tc>
          <w:tcPr>
            <w:tcW w:w="0" w:type="auto"/>
            <w:vMerge w:val="continue"/>
            <w:tcBorders>
              <w:top w:val="nil"/>
            </w:tcBorders>
            <w:tcMar>
              <w:top w:w="50" w:type="dxa"/>
              <w:left w:w="100" w:type="dxa"/>
            </w:tcMar>
          </w:tcPr>
          <w:p w14:paraId="1D8294EC">
            <w:pPr>
              <w:jc w:val="left"/>
              <w:rPr>
                <w:sz w:val="24"/>
                <w:szCs w:val="24"/>
              </w:rPr>
            </w:pPr>
          </w:p>
        </w:tc>
        <w:tc>
          <w:tcPr>
            <w:tcW w:w="0" w:type="auto"/>
            <w:vMerge w:val="continue"/>
            <w:tcBorders>
              <w:top w:val="nil"/>
            </w:tcBorders>
            <w:tcMar>
              <w:top w:w="50" w:type="dxa"/>
              <w:left w:w="100" w:type="dxa"/>
            </w:tcMar>
          </w:tcPr>
          <w:p w14:paraId="03F95959">
            <w:pPr>
              <w:jc w:val="left"/>
              <w:rPr>
                <w:sz w:val="24"/>
                <w:szCs w:val="24"/>
              </w:rPr>
            </w:pPr>
          </w:p>
        </w:tc>
      </w:tr>
      <w:tr w14:paraId="711F1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2079C58">
            <w:pPr>
              <w:spacing w:before="0" w:after="0"/>
              <w:ind w:left="0"/>
              <w:jc w:val="left"/>
              <w:rPr>
                <w:sz w:val="24"/>
                <w:szCs w:val="24"/>
              </w:rPr>
            </w:pPr>
            <w:r>
              <w:rPr>
                <w:rFonts w:ascii="Times New Roman" w:hAnsi="Times New Roman"/>
                <w:b w:val="0"/>
                <w:i w:val="0"/>
                <w:color w:val="000000"/>
                <w:sz w:val="24"/>
                <w:szCs w:val="24"/>
              </w:rPr>
              <w:t>1</w:t>
            </w:r>
          </w:p>
        </w:tc>
        <w:tc>
          <w:tcPr>
            <w:tcW w:w="4019" w:type="dxa"/>
            <w:tcMar>
              <w:top w:w="50" w:type="dxa"/>
              <w:left w:w="100" w:type="dxa"/>
            </w:tcMar>
            <w:vAlign w:val="center"/>
          </w:tcPr>
          <w:p w14:paraId="4CCB23C4">
            <w:pPr>
              <w:spacing w:before="0" w:after="0"/>
              <w:ind w:left="135"/>
              <w:jc w:val="left"/>
              <w:rPr>
                <w:sz w:val="24"/>
                <w:szCs w:val="24"/>
              </w:rPr>
            </w:pPr>
            <w:r>
              <w:rPr>
                <w:rFonts w:ascii="Times New Roman" w:hAnsi="Times New Roman"/>
                <w:b w:val="0"/>
                <w:i w:val="0"/>
                <w:color w:val="000000"/>
                <w:sz w:val="24"/>
                <w:szCs w:val="24"/>
              </w:rPr>
              <w:t>Взаимоотношения в семье и с друзьями (общение с друзьями)</w:t>
            </w:r>
          </w:p>
        </w:tc>
        <w:tc>
          <w:tcPr>
            <w:tcW w:w="703" w:type="dxa"/>
            <w:tcMar>
              <w:top w:w="50" w:type="dxa"/>
              <w:left w:w="100" w:type="dxa"/>
            </w:tcMar>
            <w:vAlign w:val="center"/>
          </w:tcPr>
          <w:p w14:paraId="29D0C74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1900964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032BA981">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DB2A85E">
            <w:pPr>
              <w:spacing w:before="0" w:after="0"/>
              <w:ind w:left="135"/>
              <w:jc w:val="left"/>
              <w:rPr>
                <w:sz w:val="24"/>
                <w:szCs w:val="24"/>
              </w:rPr>
            </w:pPr>
            <w:r>
              <w:rPr>
                <w:rFonts w:ascii="Times New Roman" w:hAnsi="Times New Roman"/>
                <w:b w:val="0"/>
                <w:i w:val="0"/>
                <w:color w:val="000000"/>
                <w:sz w:val="24"/>
                <w:szCs w:val="24"/>
              </w:rPr>
              <w:t xml:space="preserve"> 01.09.2025 </w:t>
            </w:r>
          </w:p>
        </w:tc>
        <w:tc>
          <w:tcPr>
            <w:tcW w:w="1829" w:type="dxa"/>
            <w:tcMar>
              <w:top w:w="50" w:type="dxa"/>
              <w:left w:w="100" w:type="dxa"/>
            </w:tcMar>
            <w:vAlign w:val="center"/>
          </w:tcPr>
          <w:p w14:paraId="55DA377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"https://m.edsoo.ru/835366ec" \h </w:instrText>
            </w:r>
            <w:r>
              <w:rPr>
                <w:sz w:val="24"/>
                <w:szCs w:val="24"/>
              </w:rPr>
              <w:fldChar w:fldCharType="separate"/>
            </w:r>
            <w:r>
              <w:rPr>
                <w:rFonts w:ascii="Times New Roman" w:hAnsi="Times New Roman"/>
                <w:b w:val="0"/>
                <w:i w:val="0"/>
                <w:color w:val="0000FF"/>
                <w:sz w:val="24"/>
                <w:szCs w:val="24"/>
                <w:u w:val="single"/>
              </w:rPr>
              <w:t>https://m.edsoo.ru/835366ec</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"https://m.edsoo.ru/8353731c" \h </w:instrText>
            </w:r>
            <w:r>
              <w:rPr>
                <w:sz w:val="24"/>
                <w:szCs w:val="24"/>
              </w:rPr>
              <w:fldChar w:fldCharType="separate"/>
            </w:r>
            <w:r>
              <w:rPr>
                <w:rFonts w:ascii="Times New Roman" w:hAnsi="Times New Roman"/>
                <w:b w:val="0"/>
                <w:i w:val="0"/>
                <w:color w:val="0000FF"/>
                <w:sz w:val="24"/>
                <w:szCs w:val="24"/>
                <w:u w:val="single"/>
              </w:rPr>
              <w:t>https://m.edsoo.ru/8353731c</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"https://m.edsoo.ru/83537074" \h </w:instrText>
            </w:r>
            <w:r>
              <w:rPr>
                <w:sz w:val="24"/>
                <w:szCs w:val="24"/>
              </w:rPr>
              <w:fldChar w:fldCharType="separate"/>
            </w:r>
            <w:r>
              <w:rPr>
                <w:rFonts w:ascii="Times New Roman" w:hAnsi="Times New Roman"/>
                <w:b w:val="0"/>
                <w:i w:val="0"/>
                <w:color w:val="0000FF"/>
                <w:sz w:val="24"/>
                <w:szCs w:val="24"/>
                <w:u w:val="single"/>
              </w:rPr>
              <w:t>https://m.edsoo.ru/83537074</w:t>
            </w:r>
            <w:r>
              <w:rPr>
                <w:rFonts w:ascii="Times New Roman" w:hAnsi="Times New Roman"/>
                <w:b w:val="0"/>
                <w:i w:val="0"/>
                <w:color w:val="0000FF"/>
                <w:sz w:val="24"/>
                <w:szCs w:val="24"/>
                <w:u w:val="single"/>
              </w:rPr>
              <w:fldChar w:fldCharType="end"/>
            </w:r>
          </w:p>
        </w:tc>
      </w:tr>
      <w:tr w14:paraId="6D320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144BB06">
            <w:pPr>
              <w:spacing w:before="0" w:after="0"/>
              <w:ind w:left="0"/>
              <w:jc w:val="left"/>
              <w:rPr>
                <w:sz w:val="24"/>
                <w:szCs w:val="24"/>
              </w:rPr>
            </w:pPr>
            <w:r>
              <w:rPr>
                <w:rFonts w:ascii="Times New Roman" w:hAnsi="Times New Roman"/>
                <w:b w:val="0"/>
                <w:i w:val="0"/>
                <w:color w:val="000000"/>
                <w:sz w:val="24"/>
                <w:szCs w:val="24"/>
              </w:rPr>
              <w:t>2</w:t>
            </w:r>
          </w:p>
        </w:tc>
        <w:tc>
          <w:tcPr>
            <w:tcW w:w="4019" w:type="dxa"/>
            <w:tcMar>
              <w:top w:w="50" w:type="dxa"/>
              <w:left w:w="100" w:type="dxa"/>
            </w:tcMar>
            <w:vAlign w:val="center"/>
          </w:tcPr>
          <w:p w14:paraId="33C021F9">
            <w:pPr>
              <w:spacing w:before="0" w:after="0"/>
              <w:ind w:left="135"/>
              <w:jc w:val="left"/>
              <w:rPr>
                <w:sz w:val="24"/>
                <w:szCs w:val="24"/>
              </w:rPr>
            </w:pPr>
            <w:r>
              <w:rPr>
                <w:rFonts w:ascii="Times New Roman" w:hAnsi="Times New Roman"/>
                <w:b w:val="0"/>
                <w:i w:val="0"/>
                <w:color w:val="000000"/>
                <w:sz w:val="24"/>
                <w:szCs w:val="24"/>
              </w:rPr>
              <w:t>Взаимоотношения в семье и с друзьями (знакомство со сверстниками)</w:t>
            </w:r>
          </w:p>
        </w:tc>
        <w:tc>
          <w:tcPr>
            <w:tcW w:w="703" w:type="dxa"/>
            <w:tcMar>
              <w:top w:w="50" w:type="dxa"/>
              <w:left w:w="100" w:type="dxa"/>
            </w:tcMar>
            <w:vAlign w:val="center"/>
          </w:tcPr>
          <w:p w14:paraId="119DCE7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2848DCB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3C5A662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14C50393">
            <w:pPr>
              <w:spacing w:before="0" w:after="0"/>
              <w:ind w:left="135"/>
              <w:jc w:val="left"/>
              <w:rPr>
                <w:sz w:val="24"/>
                <w:szCs w:val="24"/>
              </w:rPr>
            </w:pPr>
            <w:r>
              <w:rPr>
                <w:rFonts w:ascii="Times New Roman" w:hAnsi="Times New Roman"/>
                <w:b w:val="0"/>
                <w:i w:val="0"/>
                <w:color w:val="000000"/>
                <w:sz w:val="24"/>
                <w:szCs w:val="24"/>
              </w:rPr>
              <w:t xml:space="preserve"> 02.09.2025 </w:t>
            </w:r>
          </w:p>
        </w:tc>
        <w:tc>
          <w:tcPr>
            <w:tcW w:w="1829" w:type="dxa"/>
            <w:tcMar>
              <w:top w:w="50" w:type="dxa"/>
              <w:left w:w="100" w:type="dxa"/>
            </w:tcMar>
            <w:vAlign w:val="center"/>
          </w:tcPr>
          <w:p w14:paraId="57145769">
            <w:pPr>
              <w:spacing w:before="0" w:after="0"/>
              <w:ind w:left="135"/>
              <w:jc w:val="left"/>
              <w:rPr>
                <w:sz w:val="24"/>
                <w:szCs w:val="24"/>
              </w:rPr>
            </w:pPr>
          </w:p>
        </w:tc>
      </w:tr>
      <w:tr w14:paraId="01EFD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A134F65">
            <w:pPr>
              <w:spacing w:before="0" w:after="0"/>
              <w:ind w:left="0"/>
              <w:jc w:val="left"/>
              <w:rPr>
                <w:sz w:val="24"/>
                <w:szCs w:val="24"/>
              </w:rPr>
            </w:pPr>
            <w:r>
              <w:rPr>
                <w:rFonts w:ascii="Times New Roman" w:hAnsi="Times New Roman"/>
                <w:b w:val="0"/>
                <w:i w:val="0"/>
                <w:color w:val="000000"/>
                <w:sz w:val="24"/>
                <w:szCs w:val="24"/>
              </w:rPr>
              <w:t>3</w:t>
            </w:r>
          </w:p>
        </w:tc>
        <w:tc>
          <w:tcPr>
            <w:tcW w:w="4019" w:type="dxa"/>
            <w:tcMar>
              <w:top w:w="50" w:type="dxa"/>
              <w:left w:w="100" w:type="dxa"/>
            </w:tcMar>
            <w:vAlign w:val="center"/>
          </w:tcPr>
          <w:p w14:paraId="4E263702">
            <w:pPr>
              <w:spacing w:before="0" w:after="0"/>
              <w:ind w:left="135"/>
              <w:jc w:val="left"/>
              <w:rPr>
                <w:sz w:val="24"/>
                <w:szCs w:val="24"/>
              </w:rPr>
            </w:pPr>
            <w:r>
              <w:rPr>
                <w:rFonts w:ascii="Times New Roman" w:hAnsi="Times New Roman"/>
                <w:b w:val="0"/>
                <w:i w:val="0"/>
                <w:color w:val="000000"/>
                <w:sz w:val="24"/>
                <w:szCs w:val="24"/>
              </w:rPr>
              <w:t>Взаимоотношения в семье и с друзьями (вежливое общение)</w:t>
            </w:r>
          </w:p>
        </w:tc>
        <w:tc>
          <w:tcPr>
            <w:tcW w:w="703" w:type="dxa"/>
            <w:tcMar>
              <w:top w:w="50" w:type="dxa"/>
              <w:left w:w="100" w:type="dxa"/>
            </w:tcMar>
            <w:vAlign w:val="center"/>
          </w:tcPr>
          <w:p w14:paraId="3E6CBB5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7003F969">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84843F6">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11EA1B87">
            <w:pPr>
              <w:spacing w:before="0" w:after="0"/>
              <w:ind w:left="135"/>
              <w:jc w:val="left"/>
              <w:rPr>
                <w:sz w:val="24"/>
                <w:szCs w:val="24"/>
              </w:rPr>
            </w:pPr>
            <w:r>
              <w:rPr>
                <w:rFonts w:ascii="Times New Roman" w:hAnsi="Times New Roman"/>
                <w:b w:val="0"/>
                <w:i w:val="0"/>
                <w:color w:val="000000"/>
                <w:sz w:val="24"/>
                <w:szCs w:val="24"/>
              </w:rPr>
              <w:t xml:space="preserve"> 04.09.2025 </w:t>
            </w:r>
          </w:p>
        </w:tc>
        <w:tc>
          <w:tcPr>
            <w:tcW w:w="1829" w:type="dxa"/>
            <w:tcMar>
              <w:top w:w="50" w:type="dxa"/>
              <w:left w:w="100" w:type="dxa"/>
            </w:tcMar>
            <w:vAlign w:val="center"/>
          </w:tcPr>
          <w:p w14:paraId="7D739345">
            <w:pPr>
              <w:spacing w:before="0" w:after="0"/>
              <w:ind w:left="135"/>
              <w:jc w:val="left"/>
              <w:rPr>
                <w:sz w:val="24"/>
                <w:szCs w:val="24"/>
              </w:rPr>
            </w:pPr>
          </w:p>
        </w:tc>
      </w:tr>
      <w:tr w14:paraId="5E91B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A34FB5A">
            <w:pPr>
              <w:spacing w:before="0" w:after="0"/>
              <w:ind w:left="0"/>
              <w:jc w:val="left"/>
              <w:rPr>
                <w:sz w:val="24"/>
                <w:szCs w:val="24"/>
              </w:rPr>
            </w:pPr>
            <w:r>
              <w:rPr>
                <w:rFonts w:ascii="Times New Roman" w:hAnsi="Times New Roman"/>
                <w:b w:val="0"/>
                <w:i w:val="0"/>
                <w:color w:val="000000"/>
                <w:sz w:val="24"/>
                <w:szCs w:val="24"/>
              </w:rPr>
              <w:t>4</w:t>
            </w:r>
          </w:p>
        </w:tc>
        <w:tc>
          <w:tcPr>
            <w:tcW w:w="4019" w:type="dxa"/>
            <w:tcMar>
              <w:top w:w="50" w:type="dxa"/>
              <w:left w:w="100" w:type="dxa"/>
            </w:tcMar>
            <w:vAlign w:val="center"/>
          </w:tcPr>
          <w:p w14:paraId="56FDD084">
            <w:pPr>
              <w:spacing w:before="0" w:after="0"/>
              <w:ind w:left="135"/>
              <w:jc w:val="left"/>
              <w:rPr>
                <w:sz w:val="24"/>
                <w:szCs w:val="24"/>
              </w:rPr>
            </w:pPr>
            <w:r>
              <w:rPr>
                <w:rFonts w:ascii="Times New Roman" w:hAnsi="Times New Roman"/>
                <w:b w:val="0"/>
                <w:i w:val="0"/>
                <w:color w:val="000000"/>
                <w:sz w:val="24"/>
                <w:szCs w:val="24"/>
              </w:rPr>
              <w:t>Взаимоотношения в семье и с друзьями (семейные праздники)</w:t>
            </w:r>
          </w:p>
        </w:tc>
        <w:tc>
          <w:tcPr>
            <w:tcW w:w="703" w:type="dxa"/>
            <w:tcMar>
              <w:top w:w="50" w:type="dxa"/>
              <w:left w:w="100" w:type="dxa"/>
            </w:tcMar>
            <w:vAlign w:val="center"/>
          </w:tcPr>
          <w:p w14:paraId="1F97BF7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3BDBF8A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D51BB1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51B67E2">
            <w:pPr>
              <w:spacing w:before="0" w:after="0"/>
              <w:ind w:left="135"/>
              <w:jc w:val="left"/>
              <w:rPr>
                <w:sz w:val="24"/>
                <w:szCs w:val="24"/>
              </w:rPr>
            </w:pPr>
            <w:r>
              <w:rPr>
                <w:rFonts w:ascii="Times New Roman" w:hAnsi="Times New Roman"/>
                <w:b w:val="0"/>
                <w:i w:val="0"/>
                <w:color w:val="000000"/>
                <w:sz w:val="24"/>
                <w:szCs w:val="24"/>
              </w:rPr>
              <w:t xml:space="preserve"> 08.09.2025 </w:t>
            </w:r>
          </w:p>
        </w:tc>
        <w:tc>
          <w:tcPr>
            <w:tcW w:w="1829" w:type="dxa"/>
            <w:tcMar>
              <w:top w:w="50" w:type="dxa"/>
              <w:left w:w="100" w:type="dxa"/>
            </w:tcMar>
            <w:vAlign w:val="center"/>
          </w:tcPr>
          <w:p w14:paraId="1841C1FF">
            <w:pPr>
              <w:spacing w:before="0" w:after="0"/>
              <w:ind w:left="135"/>
              <w:jc w:val="left"/>
              <w:rPr>
                <w:sz w:val="24"/>
                <w:szCs w:val="24"/>
              </w:rPr>
            </w:pPr>
          </w:p>
        </w:tc>
      </w:tr>
      <w:tr w14:paraId="3F10D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8471668">
            <w:pPr>
              <w:spacing w:before="0" w:after="0"/>
              <w:ind w:left="0"/>
              <w:jc w:val="left"/>
              <w:rPr>
                <w:sz w:val="24"/>
                <w:szCs w:val="24"/>
              </w:rPr>
            </w:pPr>
            <w:r>
              <w:rPr>
                <w:rFonts w:ascii="Times New Roman" w:hAnsi="Times New Roman"/>
                <w:b w:val="0"/>
                <w:i w:val="0"/>
                <w:color w:val="000000"/>
                <w:sz w:val="24"/>
                <w:szCs w:val="24"/>
              </w:rPr>
              <w:t>5</w:t>
            </w:r>
          </w:p>
        </w:tc>
        <w:tc>
          <w:tcPr>
            <w:tcW w:w="4019" w:type="dxa"/>
            <w:tcMar>
              <w:top w:w="50" w:type="dxa"/>
              <w:left w:w="100" w:type="dxa"/>
            </w:tcMar>
            <w:vAlign w:val="center"/>
          </w:tcPr>
          <w:p w14:paraId="74066E6D">
            <w:pPr>
              <w:spacing w:before="0" w:after="0"/>
              <w:ind w:left="135"/>
              <w:jc w:val="left"/>
              <w:rPr>
                <w:sz w:val="24"/>
                <w:szCs w:val="24"/>
              </w:rPr>
            </w:pPr>
            <w:r>
              <w:rPr>
                <w:rFonts w:ascii="Times New Roman" w:hAnsi="Times New Roman"/>
                <w:b w:val="0"/>
                <w:i w:val="0"/>
                <w:color w:val="000000"/>
                <w:sz w:val="24"/>
                <w:szCs w:val="24"/>
              </w:rPr>
              <w:t>Взаимоотношения в семье и с друзьями (поздравление с праздниками)</w:t>
            </w:r>
          </w:p>
        </w:tc>
        <w:tc>
          <w:tcPr>
            <w:tcW w:w="703" w:type="dxa"/>
            <w:tcMar>
              <w:top w:w="50" w:type="dxa"/>
              <w:left w:w="100" w:type="dxa"/>
            </w:tcMar>
            <w:vAlign w:val="center"/>
          </w:tcPr>
          <w:p w14:paraId="65FE84A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6232900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297DE44F">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ED5E1E9">
            <w:pPr>
              <w:spacing w:before="0" w:after="0"/>
              <w:ind w:left="135"/>
              <w:jc w:val="left"/>
              <w:rPr>
                <w:sz w:val="24"/>
                <w:szCs w:val="24"/>
              </w:rPr>
            </w:pPr>
            <w:r>
              <w:rPr>
                <w:rFonts w:ascii="Times New Roman" w:hAnsi="Times New Roman"/>
                <w:b w:val="0"/>
                <w:i w:val="0"/>
                <w:color w:val="000000"/>
                <w:sz w:val="24"/>
                <w:szCs w:val="24"/>
              </w:rPr>
              <w:t xml:space="preserve"> 09.09.2025 </w:t>
            </w:r>
          </w:p>
        </w:tc>
        <w:tc>
          <w:tcPr>
            <w:tcW w:w="1829" w:type="dxa"/>
            <w:tcMar>
              <w:top w:w="50" w:type="dxa"/>
              <w:left w:w="100" w:type="dxa"/>
            </w:tcMar>
            <w:vAlign w:val="center"/>
          </w:tcPr>
          <w:p w14:paraId="638CD759">
            <w:pPr>
              <w:spacing w:before="0" w:after="0"/>
              <w:ind w:left="135"/>
              <w:jc w:val="left"/>
              <w:rPr>
                <w:sz w:val="24"/>
                <w:szCs w:val="24"/>
              </w:rPr>
            </w:pPr>
          </w:p>
        </w:tc>
      </w:tr>
      <w:tr w14:paraId="7C2E3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D6F3C1A">
            <w:pPr>
              <w:spacing w:before="0" w:after="0"/>
              <w:ind w:left="0"/>
              <w:jc w:val="left"/>
              <w:rPr>
                <w:sz w:val="24"/>
                <w:szCs w:val="24"/>
              </w:rPr>
            </w:pPr>
            <w:r>
              <w:rPr>
                <w:rFonts w:ascii="Times New Roman" w:hAnsi="Times New Roman"/>
                <w:b w:val="0"/>
                <w:i w:val="0"/>
                <w:color w:val="000000"/>
                <w:sz w:val="24"/>
                <w:szCs w:val="24"/>
              </w:rPr>
              <w:t>6</w:t>
            </w:r>
          </w:p>
        </w:tc>
        <w:tc>
          <w:tcPr>
            <w:tcW w:w="4019" w:type="dxa"/>
            <w:tcMar>
              <w:top w:w="50" w:type="dxa"/>
              <w:left w:w="100" w:type="dxa"/>
            </w:tcMar>
            <w:vAlign w:val="center"/>
          </w:tcPr>
          <w:p w14:paraId="111BFBEA">
            <w:pPr>
              <w:spacing w:before="0" w:after="0"/>
              <w:ind w:left="135"/>
              <w:jc w:val="left"/>
              <w:rPr>
                <w:sz w:val="24"/>
                <w:szCs w:val="24"/>
              </w:rPr>
            </w:pPr>
            <w:r>
              <w:rPr>
                <w:rFonts w:ascii="Times New Roman" w:hAnsi="Times New Roman"/>
                <w:b w:val="0"/>
                <w:i w:val="0"/>
                <w:color w:val="000000"/>
                <w:sz w:val="24"/>
                <w:szCs w:val="24"/>
              </w:rPr>
              <w:t>Взаимоотношения в семье и с друзьями (возникновение конфликтов)</w:t>
            </w:r>
          </w:p>
        </w:tc>
        <w:tc>
          <w:tcPr>
            <w:tcW w:w="703" w:type="dxa"/>
            <w:tcMar>
              <w:top w:w="50" w:type="dxa"/>
              <w:left w:w="100" w:type="dxa"/>
            </w:tcMar>
            <w:vAlign w:val="center"/>
          </w:tcPr>
          <w:p w14:paraId="0E4478B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0843E40">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7BE4D0B3">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D5B5FE6">
            <w:pPr>
              <w:spacing w:before="0" w:after="0"/>
              <w:ind w:left="135"/>
              <w:jc w:val="left"/>
              <w:rPr>
                <w:sz w:val="24"/>
                <w:szCs w:val="24"/>
              </w:rPr>
            </w:pPr>
            <w:r>
              <w:rPr>
                <w:rFonts w:ascii="Times New Roman" w:hAnsi="Times New Roman"/>
                <w:b w:val="0"/>
                <w:i w:val="0"/>
                <w:color w:val="000000"/>
                <w:sz w:val="24"/>
                <w:szCs w:val="24"/>
              </w:rPr>
              <w:t xml:space="preserve"> 11.09.2025 </w:t>
            </w:r>
          </w:p>
        </w:tc>
        <w:tc>
          <w:tcPr>
            <w:tcW w:w="1829" w:type="dxa"/>
            <w:tcMar>
              <w:top w:w="50" w:type="dxa"/>
              <w:left w:w="100" w:type="dxa"/>
            </w:tcMar>
            <w:vAlign w:val="center"/>
          </w:tcPr>
          <w:p w14:paraId="57ABB153">
            <w:pPr>
              <w:spacing w:before="0" w:after="0"/>
              <w:ind w:left="135"/>
              <w:jc w:val="left"/>
              <w:rPr>
                <w:rFonts w:ascii="Times New Roman" w:hAnsi="Times New Roman"/>
                <w:b w:val="0"/>
                <w:i w:val="0"/>
                <w:color w:val="000000"/>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"https://m.edsoo.ru/83536930" \h </w:instrText>
            </w:r>
            <w:r>
              <w:rPr>
                <w:sz w:val="24"/>
                <w:szCs w:val="24"/>
              </w:rPr>
              <w:fldChar w:fldCharType="separate"/>
            </w:r>
            <w:r>
              <w:rPr>
                <w:rFonts w:ascii="Times New Roman" w:hAnsi="Times New Roman"/>
                <w:b w:val="0"/>
                <w:i w:val="0"/>
                <w:color w:val="0000FF"/>
                <w:sz w:val="24"/>
                <w:szCs w:val="24"/>
                <w:u w:val="single"/>
              </w:rPr>
              <w:t>https://m.edsoo.ru/83536930</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"https://m.edsoo.ru/83537196" \h </w:instrText>
            </w:r>
            <w:r>
              <w:rPr>
                <w:sz w:val="24"/>
                <w:szCs w:val="24"/>
              </w:rPr>
              <w:fldChar w:fldCharType="separate"/>
            </w:r>
            <w:r>
              <w:rPr>
                <w:rFonts w:ascii="Times New Roman" w:hAnsi="Times New Roman"/>
                <w:b w:val="0"/>
                <w:i w:val="0"/>
                <w:color w:val="0000FF"/>
                <w:sz w:val="24"/>
                <w:szCs w:val="24"/>
                <w:u w:val="single"/>
              </w:rPr>
              <w:t>https://m.edsoo.ru/83537196</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p>
          <w:p w14:paraId="27AB478C">
            <w:pPr>
              <w:spacing w:before="0" w:after="0"/>
              <w:ind w:left="135"/>
              <w:jc w:val="left"/>
              <w:rPr>
                <w:rFonts w:ascii="Times New Roman" w:hAnsi="Times New Roman"/>
                <w:b w:val="0"/>
                <w:i w:val="0"/>
                <w:color w:val="000000"/>
                <w:sz w:val="24"/>
                <w:szCs w:val="24"/>
              </w:rPr>
            </w:pPr>
          </w:p>
          <w:p w14:paraId="60350298">
            <w:pPr>
              <w:spacing w:before="0" w:after="0"/>
              <w:ind w:left="135"/>
              <w:jc w:val="left"/>
              <w:rPr>
                <w:sz w:val="24"/>
                <w:szCs w:val="24"/>
              </w:rPr>
            </w:pPr>
            <w:r>
              <w:rPr>
                <w:rFonts w:ascii="Times New Roman" w:hAnsi="Times New Roman"/>
                <w:b w:val="0"/>
                <w:i w:val="0"/>
                <w:color w:val="000000"/>
                <w:sz w:val="24"/>
                <w:szCs w:val="24"/>
              </w:rPr>
              <w:t xml:space="preserve"> </w:t>
            </w:r>
          </w:p>
        </w:tc>
      </w:tr>
      <w:tr w14:paraId="7DDAD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0933B08">
            <w:pPr>
              <w:spacing w:before="0" w:after="0"/>
              <w:ind w:left="0"/>
              <w:jc w:val="left"/>
              <w:rPr>
                <w:sz w:val="24"/>
                <w:szCs w:val="24"/>
              </w:rPr>
            </w:pPr>
            <w:r>
              <w:rPr>
                <w:rFonts w:ascii="Times New Roman" w:hAnsi="Times New Roman"/>
                <w:b w:val="0"/>
                <w:i w:val="0"/>
                <w:color w:val="000000"/>
                <w:sz w:val="24"/>
                <w:szCs w:val="24"/>
              </w:rPr>
              <w:t>7</w:t>
            </w:r>
          </w:p>
        </w:tc>
        <w:tc>
          <w:tcPr>
            <w:tcW w:w="4019" w:type="dxa"/>
            <w:tcMar>
              <w:top w:w="50" w:type="dxa"/>
              <w:left w:w="100" w:type="dxa"/>
            </w:tcMar>
            <w:vAlign w:val="center"/>
          </w:tcPr>
          <w:p w14:paraId="3EFB1388">
            <w:pPr>
              <w:spacing w:before="0" w:after="0"/>
              <w:ind w:left="135"/>
              <w:jc w:val="left"/>
              <w:rPr>
                <w:sz w:val="24"/>
                <w:szCs w:val="24"/>
              </w:rPr>
            </w:pPr>
            <w:r>
              <w:rPr>
                <w:rFonts w:ascii="Times New Roman" w:hAnsi="Times New Roman"/>
                <w:b w:val="0"/>
                <w:i w:val="0"/>
                <w:color w:val="000000"/>
                <w:sz w:val="24"/>
                <w:szCs w:val="24"/>
              </w:rPr>
              <w:t>Взаимоотношения в семье и с друзьями (разрешение конфликтов)</w:t>
            </w:r>
          </w:p>
        </w:tc>
        <w:tc>
          <w:tcPr>
            <w:tcW w:w="703" w:type="dxa"/>
            <w:tcMar>
              <w:top w:w="50" w:type="dxa"/>
              <w:left w:w="100" w:type="dxa"/>
            </w:tcMar>
            <w:vAlign w:val="center"/>
          </w:tcPr>
          <w:p w14:paraId="52E78F7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6A241C5D">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5BCE138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51BE6D6">
            <w:pPr>
              <w:spacing w:before="0" w:after="0"/>
              <w:ind w:left="135"/>
              <w:jc w:val="left"/>
              <w:rPr>
                <w:sz w:val="24"/>
                <w:szCs w:val="24"/>
              </w:rPr>
            </w:pPr>
            <w:r>
              <w:rPr>
                <w:rFonts w:ascii="Times New Roman" w:hAnsi="Times New Roman"/>
                <w:b w:val="0"/>
                <w:i w:val="0"/>
                <w:color w:val="000000"/>
                <w:sz w:val="24"/>
                <w:szCs w:val="24"/>
              </w:rPr>
              <w:t xml:space="preserve"> 15.09.2025 </w:t>
            </w:r>
          </w:p>
        </w:tc>
        <w:tc>
          <w:tcPr>
            <w:tcW w:w="1829" w:type="dxa"/>
            <w:tcMar>
              <w:top w:w="50" w:type="dxa"/>
              <w:left w:w="100" w:type="dxa"/>
            </w:tcMar>
            <w:vAlign w:val="center"/>
          </w:tcPr>
          <w:p w14:paraId="58C3AED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"https://m.edsoo.ru/8353680e" \h </w:instrText>
            </w:r>
            <w:r>
              <w:rPr>
                <w:sz w:val="24"/>
                <w:szCs w:val="24"/>
              </w:rPr>
              <w:fldChar w:fldCharType="separate"/>
            </w:r>
            <w:r>
              <w:rPr>
                <w:rFonts w:ascii="Times New Roman" w:hAnsi="Times New Roman"/>
                <w:b w:val="0"/>
                <w:i w:val="0"/>
                <w:color w:val="0000FF"/>
                <w:sz w:val="24"/>
                <w:szCs w:val="24"/>
                <w:u w:val="single"/>
              </w:rPr>
              <w:t>https://m.edsoo.ru/8353680e</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"https://m.edsoo.ru/83536cfa" \h </w:instrText>
            </w:r>
            <w:r>
              <w:rPr>
                <w:sz w:val="24"/>
                <w:szCs w:val="24"/>
              </w:rPr>
              <w:fldChar w:fldCharType="separate"/>
            </w:r>
            <w:r>
              <w:rPr>
                <w:rFonts w:ascii="Times New Roman" w:hAnsi="Times New Roman"/>
                <w:b w:val="0"/>
                <w:i w:val="0"/>
                <w:color w:val="0000FF"/>
                <w:sz w:val="24"/>
                <w:szCs w:val="24"/>
                <w:u w:val="single"/>
              </w:rPr>
              <w:t>https://m.edsoo.ru/83536cfa</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"https://m.edsoo.ru/8352bef4" \h </w:instrText>
            </w:r>
            <w:r>
              <w:rPr>
                <w:sz w:val="24"/>
                <w:szCs w:val="24"/>
              </w:rPr>
              <w:fldChar w:fldCharType="separate"/>
            </w:r>
            <w:r>
              <w:rPr>
                <w:rFonts w:ascii="Times New Roman" w:hAnsi="Times New Roman"/>
                <w:b w:val="0"/>
                <w:i w:val="0"/>
                <w:color w:val="0000FF"/>
                <w:sz w:val="24"/>
                <w:szCs w:val="24"/>
                <w:u w:val="single"/>
              </w:rPr>
              <w:t>https://m.edsoo.ru/8352bef4</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"https://m.edsoo.ru/8352c30e" \h </w:instrText>
            </w:r>
            <w:r>
              <w:rPr>
                <w:sz w:val="24"/>
                <w:szCs w:val="24"/>
              </w:rPr>
              <w:fldChar w:fldCharType="separate"/>
            </w:r>
            <w:r>
              <w:rPr>
                <w:rFonts w:ascii="Times New Roman" w:hAnsi="Times New Roman"/>
                <w:b w:val="0"/>
                <w:i w:val="0"/>
                <w:color w:val="0000FF"/>
                <w:sz w:val="24"/>
                <w:szCs w:val="24"/>
                <w:u w:val="single"/>
              </w:rPr>
              <w:t>https://m.edsoo.ru/8352c30e</w:t>
            </w:r>
            <w:r>
              <w:rPr>
                <w:rFonts w:ascii="Times New Roman" w:hAnsi="Times New Roman"/>
                <w:b w:val="0"/>
                <w:i w:val="0"/>
                <w:color w:val="0000FF"/>
                <w:sz w:val="24"/>
                <w:szCs w:val="24"/>
                <w:u w:val="single"/>
              </w:rPr>
              <w:fldChar w:fldCharType="end"/>
            </w:r>
          </w:p>
        </w:tc>
      </w:tr>
      <w:tr w14:paraId="67ACB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4C3F522">
            <w:pPr>
              <w:spacing w:before="0" w:after="0"/>
              <w:ind w:left="0"/>
              <w:jc w:val="left"/>
              <w:rPr>
                <w:sz w:val="24"/>
                <w:szCs w:val="24"/>
              </w:rPr>
            </w:pPr>
            <w:r>
              <w:rPr>
                <w:rFonts w:ascii="Times New Roman" w:hAnsi="Times New Roman"/>
                <w:b w:val="0"/>
                <w:i w:val="0"/>
                <w:color w:val="000000"/>
                <w:sz w:val="24"/>
                <w:szCs w:val="24"/>
              </w:rPr>
              <w:t>8</w:t>
            </w:r>
          </w:p>
        </w:tc>
        <w:tc>
          <w:tcPr>
            <w:tcW w:w="4019" w:type="dxa"/>
            <w:tcMar>
              <w:top w:w="50" w:type="dxa"/>
              <w:left w:w="100" w:type="dxa"/>
            </w:tcMar>
            <w:vAlign w:val="center"/>
          </w:tcPr>
          <w:p w14:paraId="7B952101">
            <w:pPr>
              <w:spacing w:before="0" w:after="0"/>
              <w:ind w:left="135"/>
              <w:jc w:val="left"/>
              <w:rPr>
                <w:sz w:val="24"/>
                <w:szCs w:val="24"/>
              </w:rPr>
            </w:pPr>
            <w:r>
              <w:rPr>
                <w:rFonts w:ascii="Times New Roman" w:hAnsi="Times New Roman"/>
                <w:b w:val="0"/>
                <w:i w:val="0"/>
                <w:color w:val="000000"/>
                <w:sz w:val="24"/>
                <w:szCs w:val="24"/>
              </w:rPr>
              <w:t>Обобщение по теме "Взаимоотношения в семье и с друзьями"</w:t>
            </w:r>
          </w:p>
        </w:tc>
        <w:tc>
          <w:tcPr>
            <w:tcW w:w="703" w:type="dxa"/>
            <w:tcMar>
              <w:top w:w="50" w:type="dxa"/>
              <w:left w:w="100" w:type="dxa"/>
            </w:tcMar>
            <w:vAlign w:val="center"/>
          </w:tcPr>
          <w:p w14:paraId="05F2432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12756611">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578880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0BFC283">
            <w:pPr>
              <w:spacing w:before="0" w:after="0"/>
              <w:ind w:left="135"/>
              <w:jc w:val="left"/>
              <w:rPr>
                <w:sz w:val="24"/>
                <w:szCs w:val="24"/>
              </w:rPr>
            </w:pPr>
            <w:r>
              <w:rPr>
                <w:rFonts w:ascii="Times New Roman" w:hAnsi="Times New Roman"/>
                <w:b w:val="0"/>
                <w:i w:val="0"/>
                <w:color w:val="000000"/>
                <w:sz w:val="24"/>
                <w:szCs w:val="24"/>
              </w:rPr>
              <w:t xml:space="preserve"> 16.09.2025 </w:t>
            </w:r>
          </w:p>
        </w:tc>
        <w:tc>
          <w:tcPr>
            <w:tcW w:w="1829" w:type="dxa"/>
            <w:tcMar>
              <w:top w:w="50" w:type="dxa"/>
              <w:left w:w="100" w:type="dxa"/>
            </w:tcMar>
            <w:vAlign w:val="center"/>
          </w:tcPr>
          <w:p w14:paraId="23C02DD5">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"https://m.edsoo.ru/83537466" \h </w:instrText>
            </w:r>
            <w:r>
              <w:rPr>
                <w:sz w:val="24"/>
                <w:szCs w:val="24"/>
              </w:rPr>
              <w:fldChar w:fldCharType="separate"/>
            </w:r>
            <w:r>
              <w:rPr>
                <w:rFonts w:ascii="Times New Roman" w:hAnsi="Times New Roman"/>
                <w:b w:val="0"/>
                <w:i w:val="0"/>
                <w:color w:val="0000FF"/>
                <w:sz w:val="24"/>
                <w:szCs w:val="24"/>
                <w:u w:val="single"/>
              </w:rPr>
              <w:t>https://m.edsoo.ru/83537466</w:t>
            </w:r>
            <w:r>
              <w:rPr>
                <w:rFonts w:ascii="Times New Roman" w:hAnsi="Times New Roman"/>
                <w:b w:val="0"/>
                <w:i w:val="0"/>
                <w:color w:val="0000FF"/>
                <w:sz w:val="24"/>
                <w:szCs w:val="24"/>
                <w:u w:val="single"/>
              </w:rPr>
              <w:fldChar w:fldCharType="end"/>
            </w:r>
          </w:p>
        </w:tc>
      </w:tr>
      <w:tr w14:paraId="4DD94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46C5A73">
            <w:pPr>
              <w:spacing w:before="0" w:after="0"/>
              <w:ind w:left="0"/>
              <w:jc w:val="left"/>
              <w:rPr>
                <w:sz w:val="24"/>
                <w:szCs w:val="24"/>
              </w:rPr>
            </w:pPr>
            <w:r>
              <w:rPr>
                <w:rFonts w:ascii="Times New Roman" w:hAnsi="Times New Roman"/>
                <w:b w:val="0"/>
                <w:i w:val="0"/>
                <w:color w:val="000000"/>
                <w:sz w:val="24"/>
                <w:szCs w:val="24"/>
              </w:rPr>
              <w:t>9</w:t>
            </w:r>
          </w:p>
        </w:tc>
        <w:tc>
          <w:tcPr>
            <w:tcW w:w="4019" w:type="dxa"/>
            <w:tcMar>
              <w:top w:w="50" w:type="dxa"/>
              <w:left w:w="100" w:type="dxa"/>
            </w:tcMar>
            <w:vAlign w:val="center"/>
          </w:tcPr>
          <w:p w14:paraId="72DFFD6B">
            <w:pPr>
              <w:spacing w:before="0" w:after="0"/>
              <w:ind w:left="135"/>
              <w:jc w:val="left"/>
              <w:rPr>
                <w:sz w:val="24"/>
                <w:szCs w:val="24"/>
              </w:rPr>
            </w:pPr>
            <w:r>
              <w:rPr>
                <w:rFonts w:ascii="Times New Roman" w:hAnsi="Times New Roman"/>
                <w:b w:val="0"/>
                <w:i w:val="0"/>
                <w:color w:val="000000"/>
                <w:sz w:val="24"/>
                <w:szCs w:val="24"/>
              </w:rPr>
              <w:t>Контроль по теме "Взаимоотношения в семье и с друзьями"</w:t>
            </w:r>
          </w:p>
        </w:tc>
        <w:tc>
          <w:tcPr>
            <w:tcW w:w="703" w:type="dxa"/>
            <w:tcMar>
              <w:top w:w="50" w:type="dxa"/>
              <w:left w:w="100" w:type="dxa"/>
            </w:tcMar>
            <w:vAlign w:val="center"/>
          </w:tcPr>
          <w:p w14:paraId="3FFFF71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3AEC64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90" w:type="dxa"/>
            <w:tcMar>
              <w:top w:w="50" w:type="dxa"/>
              <w:left w:w="100" w:type="dxa"/>
            </w:tcMar>
            <w:vAlign w:val="center"/>
          </w:tcPr>
          <w:p w14:paraId="1F19127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45D8A47">
            <w:pPr>
              <w:spacing w:before="0" w:after="0"/>
              <w:ind w:left="135"/>
              <w:jc w:val="left"/>
              <w:rPr>
                <w:sz w:val="24"/>
                <w:szCs w:val="24"/>
              </w:rPr>
            </w:pPr>
            <w:r>
              <w:rPr>
                <w:rFonts w:ascii="Times New Roman" w:hAnsi="Times New Roman"/>
                <w:b w:val="0"/>
                <w:i w:val="0"/>
                <w:color w:val="000000"/>
                <w:sz w:val="24"/>
                <w:szCs w:val="24"/>
              </w:rPr>
              <w:t xml:space="preserve"> 18.09.2025 </w:t>
            </w:r>
          </w:p>
        </w:tc>
        <w:tc>
          <w:tcPr>
            <w:tcW w:w="1829" w:type="dxa"/>
            <w:tcMar>
              <w:top w:w="50" w:type="dxa"/>
              <w:left w:w="100" w:type="dxa"/>
            </w:tcMar>
            <w:vAlign w:val="center"/>
          </w:tcPr>
          <w:p w14:paraId="03756F2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"https://m.edsoo.ru/83537466" \h </w:instrText>
            </w:r>
            <w:r>
              <w:rPr>
                <w:sz w:val="24"/>
                <w:szCs w:val="24"/>
              </w:rPr>
              <w:fldChar w:fldCharType="separate"/>
            </w:r>
            <w:r>
              <w:rPr>
                <w:rFonts w:ascii="Times New Roman" w:hAnsi="Times New Roman"/>
                <w:b w:val="0"/>
                <w:i w:val="0"/>
                <w:color w:val="0000FF"/>
                <w:sz w:val="24"/>
                <w:szCs w:val="24"/>
                <w:u w:val="single"/>
              </w:rPr>
              <w:t>https://m.edsoo.ru/83537466</w:t>
            </w:r>
            <w:r>
              <w:rPr>
                <w:rFonts w:ascii="Times New Roman" w:hAnsi="Times New Roman"/>
                <w:b w:val="0"/>
                <w:i w:val="0"/>
                <w:color w:val="0000FF"/>
                <w:sz w:val="24"/>
                <w:szCs w:val="24"/>
                <w:u w:val="single"/>
              </w:rPr>
              <w:fldChar w:fldCharType="end"/>
            </w:r>
          </w:p>
        </w:tc>
      </w:tr>
      <w:tr w14:paraId="26B0B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7262783">
            <w:pPr>
              <w:spacing w:before="0" w:after="0"/>
              <w:ind w:left="0"/>
              <w:jc w:val="left"/>
              <w:rPr>
                <w:sz w:val="24"/>
                <w:szCs w:val="24"/>
              </w:rPr>
            </w:pPr>
            <w:r>
              <w:rPr>
                <w:rFonts w:ascii="Times New Roman" w:hAnsi="Times New Roman"/>
                <w:b w:val="0"/>
                <w:i w:val="0"/>
                <w:color w:val="000000"/>
                <w:sz w:val="24"/>
                <w:szCs w:val="24"/>
              </w:rPr>
              <w:t>10</w:t>
            </w:r>
          </w:p>
        </w:tc>
        <w:tc>
          <w:tcPr>
            <w:tcW w:w="4019" w:type="dxa"/>
            <w:tcMar>
              <w:top w:w="50" w:type="dxa"/>
              <w:left w:w="100" w:type="dxa"/>
            </w:tcMar>
            <w:vAlign w:val="center"/>
          </w:tcPr>
          <w:p w14:paraId="7686C7A4">
            <w:pPr>
              <w:spacing w:before="0" w:after="0"/>
              <w:ind w:left="135"/>
              <w:jc w:val="left"/>
              <w:rPr>
                <w:sz w:val="24"/>
                <w:szCs w:val="24"/>
              </w:rPr>
            </w:pPr>
            <w:r>
              <w:rPr>
                <w:rFonts w:ascii="Times New Roman" w:hAnsi="Times New Roman"/>
                <w:b w:val="0"/>
                <w:i w:val="0"/>
                <w:color w:val="000000"/>
                <w:sz w:val="24"/>
                <w:szCs w:val="24"/>
              </w:rPr>
              <w:t>Внешность и характер человека (литературного персонажа). (черты характера)</w:t>
            </w:r>
          </w:p>
        </w:tc>
        <w:tc>
          <w:tcPr>
            <w:tcW w:w="703" w:type="dxa"/>
            <w:tcMar>
              <w:top w:w="50" w:type="dxa"/>
              <w:left w:w="100" w:type="dxa"/>
            </w:tcMar>
            <w:vAlign w:val="center"/>
          </w:tcPr>
          <w:p w14:paraId="58F0382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1677B0B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34C3E60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D01B868">
            <w:pPr>
              <w:spacing w:before="0" w:after="0"/>
              <w:ind w:left="135"/>
              <w:jc w:val="left"/>
              <w:rPr>
                <w:sz w:val="24"/>
                <w:szCs w:val="24"/>
              </w:rPr>
            </w:pPr>
            <w:r>
              <w:rPr>
                <w:rFonts w:ascii="Times New Roman" w:hAnsi="Times New Roman"/>
                <w:b w:val="0"/>
                <w:i w:val="0"/>
                <w:color w:val="000000"/>
                <w:sz w:val="24"/>
                <w:szCs w:val="24"/>
              </w:rPr>
              <w:t xml:space="preserve"> 22.09.2025 </w:t>
            </w:r>
          </w:p>
        </w:tc>
        <w:tc>
          <w:tcPr>
            <w:tcW w:w="1829" w:type="dxa"/>
            <w:tcMar>
              <w:top w:w="50" w:type="dxa"/>
              <w:left w:w="100" w:type="dxa"/>
            </w:tcMar>
            <w:vAlign w:val="center"/>
          </w:tcPr>
          <w:p w14:paraId="6A5CD6F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"https://m.edsoo.ru/8353759c" \h </w:instrText>
            </w:r>
            <w:r>
              <w:rPr>
                <w:sz w:val="24"/>
                <w:szCs w:val="24"/>
              </w:rPr>
              <w:fldChar w:fldCharType="separate"/>
            </w:r>
            <w:r>
              <w:rPr>
                <w:rFonts w:ascii="Times New Roman" w:hAnsi="Times New Roman"/>
                <w:b w:val="0"/>
                <w:i w:val="0"/>
                <w:color w:val="0000FF"/>
                <w:sz w:val="24"/>
                <w:szCs w:val="24"/>
                <w:u w:val="single"/>
              </w:rPr>
              <w:t>https://m.edsoo.ru/8353759c</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"https://m.edsoo.ru/83537754" \h </w:instrText>
            </w:r>
            <w:r>
              <w:rPr>
                <w:sz w:val="24"/>
                <w:szCs w:val="24"/>
              </w:rPr>
              <w:fldChar w:fldCharType="separate"/>
            </w:r>
            <w:r>
              <w:rPr>
                <w:rFonts w:ascii="Times New Roman" w:hAnsi="Times New Roman"/>
                <w:b w:val="0"/>
                <w:i w:val="0"/>
                <w:color w:val="0000FF"/>
                <w:sz w:val="24"/>
                <w:szCs w:val="24"/>
                <w:u w:val="single"/>
              </w:rPr>
              <w:t>https://m.edsoo.ru/83537754</w:t>
            </w:r>
            <w:r>
              <w:rPr>
                <w:rFonts w:ascii="Times New Roman" w:hAnsi="Times New Roman"/>
                <w:b w:val="0"/>
                <w:i w:val="0"/>
                <w:color w:val="0000FF"/>
                <w:sz w:val="24"/>
                <w:szCs w:val="24"/>
                <w:u w:val="single"/>
              </w:rPr>
              <w:fldChar w:fldCharType="end"/>
            </w:r>
          </w:p>
        </w:tc>
      </w:tr>
      <w:tr w14:paraId="75986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180ACA6">
            <w:pPr>
              <w:spacing w:before="0" w:after="0"/>
              <w:ind w:left="0"/>
              <w:jc w:val="left"/>
              <w:rPr>
                <w:sz w:val="24"/>
                <w:szCs w:val="24"/>
              </w:rPr>
            </w:pPr>
            <w:r>
              <w:rPr>
                <w:rFonts w:ascii="Times New Roman" w:hAnsi="Times New Roman"/>
                <w:b w:val="0"/>
                <w:i w:val="0"/>
                <w:color w:val="000000"/>
                <w:sz w:val="24"/>
                <w:szCs w:val="24"/>
              </w:rPr>
              <w:t>11</w:t>
            </w:r>
          </w:p>
        </w:tc>
        <w:tc>
          <w:tcPr>
            <w:tcW w:w="4019" w:type="dxa"/>
            <w:tcMar>
              <w:top w:w="50" w:type="dxa"/>
              <w:left w:w="100" w:type="dxa"/>
            </w:tcMar>
            <w:vAlign w:val="center"/>
          </w:tcPr>
          <w:p w14:paraId="7113E251">
            <w:pPr>
              <w:spacing w:before="0" w:after="0"/>
              <w:ind w:left="135"/>
              <w:jc w:val="left"/>
              <w:rPr>
                <w:sz w:val="24"/>
                <w:szCs w:val="24"/>
              </w:rPr>
            </w:pPr>
            <w:r>
              <w:rPr>
                <w:rFonts w:ascii="Times New Roman" w:hAnsi="Times New Roman"/>
                <w:b w:val="0"/>
                <w:i w:val="0"/>
                <w:color w:val="000000"/>
                <w:sz w:val="24"/>
                <w:szCs w:val="24"/>
              </w:rPr>
              <w:t>Внешность и характер человека (литературного персонажа). (описание внешности)</w:t>
            </w:r>
          </w:p>
        </w:tc>
        <w:tc>
          <w:tcPr>
            <w:tcW w:w="703" w:type="dxa"/>
            <w:tcMar>
              <w:top w:w="50" w:type="dxa"/>
              <w:left w:w="100" w:type="dxa"/>
            </w:tcMar>
            <w:vAlign w:val="center"/>
          </w:tcPr>
          <w:p w14:paraId="43ECCEC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65ABEB1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49F9D636">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A3DAE0C">
            <w:pPr>
              <w:spacing w:before="0" w:after="0"/>
              <w:ind w:left="135"/>
              <w:jc w:val="left"/>
              <w:rPr>
                <w:sz w:val="24"/>
                <w:szCs w:val="24"/>
              </w:rPr>
            </w:pPr>
            <w:r>
              <w:rPr>
                <w:rFonts w:ascii="Times New Roman" w:hAnsi="Times New Roman"/>
                <w:b w:val="0"/>
                <w:i w:val="0"/>
                <w:color w:val="000000"/>
                <w:sz w:val="24"/>
                <w:szCs w:val="24"/>
              </w:rPr>
              <w:t xml:space="preserve"> 23.09.2025 </w:t>
            </w:r>
          </w:p>
        </w:tc>
        <w:tc>
          <w:tcPr>
            <w:tcW w:w="1829" w:type="dxa"/>
            <w:tcMar>
              <w:top w:w="50" w:type="dxa"/>
              <w:left w:w="100" w:type="dxa"/>
            </w:tcMar>
            <w:vAlign w:val="center"/>
          </w:tcPr>
          <w:p w14:paraId="4C8980D2">
            <w:pPr>
              <w:spacing w:before="0" w:after="0"/>
              <w:ind w:left="135"/>
              <w:jc w:val="left"/>
              <w:rPr>
                <w:sz w:val="24"/>
                <w:szCs w:val="24"/>
              </w:rPr>
            </w:pPr>
          </w:p>
        </w:tc>
      </w:tr>
      <w:tr w14:paraId="644CA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75C6647">
            <w:pPr>
              <w:spacing w:before="0" w:after="0"/>
              <w:ind w:left="0"/>
              <w:jc w:val="left"/>
              <w:rPr>
                <w:sz w:val="24"/>
                <w:szCs w:val="24"/>
              </w:rPr>
            </w:pPr>
            <w:r>
              <w:rPr>
                <w:rFonts w:ascii="Times New Roman" w:hAnsi="Times New Roman"/>
                <w:b w:val="0"/>
                <w:i w:val="0"/>
                <w:color w:val="000000"/>
                <w:sz w:val="24"/>
                <w:szCs w:val="24"/>
              </w:rPr>
              <w:t>12</w:t>
            </w:r>
          </w:p>
        </w:tc>
        <w:tc>
          <w:tcPr>
            <w:tcW w:w="4019" w:type="dxa"/>
            <w:tcMar>
              <w:top w:w="50" w:type="dxa"/>
              <w:left w:w="100" w:type="dxa"/>
            </w:tcMar>
            <w:vAlign w:val="center"/>
          </w:tcPr>
          <w:p w14:paraId="4A1B13BC">
            <w:pPr>
              <w:spacing w:before="0" w:after="0"/>
              <w:ind w:left="135"/>
              <w:jc w:val="left"/>
              <w:rPr>
                <w:sz w:val="24"/>
                <w:szCs w:val="24"/>
              </w:rPr>
            </w:pPr>
            <w:r>
              <w:rPr>
                <w:rFonts w:ascii="Times New Roman" w:hAnsi="Times New Roman"/>
                <w:b w:val="0"/>
                <w:i w:val="0"/>
                <w:color w:val="000000"/>
                <w:sz w:val="24"/>
                <w:szCs w:val="24"/>
              </w:rPr>
              <w:t>Внешность и характер человека (литературного персонажа). (описание членов семьи и друзей)</w:t>
            </w:r>
          </w:p>
        </w:tc>
        <w:tc>
          <w:tcPr>
            <w:tcW w:w="703" w:type="dxa"/>
            <w:tcMar>
              <w:top w:w="50" w:type="dxa"/>
              <w:left w:w="100" w:type="dxa"/>
            </w:tcMar>
            <w:vAlign w:val="center"/>
          </w:tcPr>
          <w:p w14:paraId="29F41EB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6BA3E60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3098860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1BBAF91E">
            <w:pPr>
              <w:spacing w:before="0" w:after="0"/>
              <w:ind w:left="135"/>
              <w:jc w:val="left"/>
              <w:rPr>
                <w:sz w:val="24"/>
                <w:szCs w:val="24"/>
              </w:rPr>
            </w:pPr>
            <w:r>
              <w:rPr>
                <w:rFonts w:ascii="Times New Roman" w:hAnsi="Times New Roman"/>
                <w:b w:val="0"/>
                <w:i w:val="0"/>
                <w:color w:val="000000"/>
                <w:sz w:val="24"/>
                <w:szCs w:val="24"/>
              </w:rPr>
              <w:t xml:space="preserve"> 25.09.2025 </w:t>
            </w:r>
          </w:p>
        </w:tc>
        <w:tc>
          <w:tcPr>
            <w:tcW w:w="1829" w:type="dxa"/>
            <w:tcMar>
              <w:top w:w="50" w:type="dxa"/>
              <w:left w:w="100" w:type="dxa"/>
            </w:tcMar>
            <w:vAlign w:val="center"/>
          </w:tcPr>
          <w:p w14:paraId="2CF4475D">
            <w:pPr>
              <w:spacing w:before="0" w:after="0"/>
              <w:ind w:left="135"/>
              <w:jc w:val="left"/>
              <w:rPr>
                <w:sz w:val="24"/>
                <w:szCs w:val="24"/>
              </w:rPr>
            </w:pPr>
          </w:p>
        </w:tc>
      </w:tr>
      <w:tr w14:paraId="5D52B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4BA9FF1">
            <w:pPr>
              <w:spacing w:before="0" w:after="0"/>
              <w:ind w:left="0"/>
              <w:jc w:val="left"/>
              <w:rPr>
                <w:sz w:val="24"/>
                <w:szCs w:val="24"/>
              </w:rPr>
            </w:pPr>
            <w:r>
              <w:rPr>
                <w:rFonts w:ascii="Times New Roman" w:hAnsi="Times New Roman"/>
                <w:b w:val="0"/>
                <w:i w:val="0"/>
                <w:color w:val="000000"/>
                <w:sz w:val="24"/>
                <w:szCs w:val="24"/>
              </w:rPr>
              <w:t>13</w:t>
            </w:r>
          </w:p>
        </w:tc>
        <w:tc>
          <w:tcPr>
            <w:tcW w:w="4019" w:type="dxa"/>
            <w:tcMar>
              <w:top w:w="50" w:type="dxa"/>
              <w:left w:w="100" w:type="dxa"/>
            </w:tcMar>
            <w:vAlign w:val="center"/>
          </w:tcPr>
          <w:p w14:paraId="203D1BBA">
            <w:pPr>
              <w:spacing w:before="0" w:after="0"/>
              <w:ind w:left="135"/>
              <w:jc w:val="left"/>
              <w:rPr>
                <w:sz w:val="24"/>
                <w:szCs w:val="24"/>
              </w:rPr>
            </w:pPr>
            <w:r>
              <w:rPr>
                <w:rFonts w:ascii="Times New Roman" w:hAnsi="Times New Roman"/>
                <w:b w:val="0"/>
                <w:i w:val="0"/>
                <w:color w:val="000000"/>
                <w:sz w:val="24"/>
                <w:szCs w:val="24"/>
              </w:rPr>
              <w:t>Внешность и характер человека (литературного персонажа). (сравнение)</w:t>
            </w:r>
          </w:p>
        </w:tc>
        <w:tc>
          <w:tcPr>
            <w:tcW w:w="703" w:type="dxa"/>
            <w:tcMar>
              <w:top w:w="50" w:type="dxa"/>
              <w:left w:w="100" w:type="dxa"/>
            </w:tcMar>
            <w:vAlign w:val="center"/>
          </w:tcPr>
          <w:p w14:paraId="72D6A4B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30B7F283">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27131FBF">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5CF3FC4">
            <w:pPr>
              <w:spacing w:before="0" w:after="0"/>
              <w:ind w:left="135"/>
              <w:jc w:val="left"/>
              <w:rPr>
                <w:sz w:val="24"/>
                <w:szCs w:val="24"/>
              </w:rPr>
            </w:pPr>
            <w:r>
              <w:rPr>
                <w:rFonts w:ascii="Times New Roman" w:hAnsi="Times New Roman"/>
                <w:b w:val="0"/>
                <w:i w:val="0"/>
                <w:color w:val="000000"/>
                <w:sz w:val="24"/>
                <w:szCs w:val="24"/>
              </w:rPr>
              <w:t xml:space="preserve"> 29.09.2025 </w:t>
            </w:r>
          </w:p>
        </w:tc>
        <w:tc>
          <w:tcPr>
            <w:tcW w:w="1829" w:type="dxa"/>
            <w:tcMar>
              <w:top w:w="50" w:type="dxa"/>
              <w:left w:w="100" w:type="dxa"/>
            </w:tcMar>
            <w:vAlign w:val="center"/>
          </w:tcPr>
          <w:p w14:paraId="46AD36C4">
            <w:pPr>
              <w:spacing w:before="0" w:after="0"/>
              <w:ind w:left="135"/>
              <w:jc w:val="left"/>
              <w:rPr>
                <w:sz w:val="24"/>
                <w:szCs w:val="24"/>
              </w:rPr>
            </w:pPr>
          </w:p>
        </w:tc>
      </w:tr>
      <w:tr w14:paraId="7FF21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02B57FB">
            <w:pPr>
              <w:spacing w:before="0" w:after="0"/>
              <w:ind w:left="0"/>
              <w:jc w:val="left"/>
              <w:rPr>
                <w:sz w:val="24"/>
                <w:szCs w:val="24"/>
              </w:rPr>
            </w:pPr>
            <w:r>
              <w:rPr>
                <w:rFonts w:ascii="Times New Roman" w:hAnsi="Times New Roman"/>
                <w:b w:val="0"/>
                <w:i w:val="0"/>
                <w:color w:val="000000"/>
                <w:sz w:val="24"/>
                <w:szCs w:val="24"/>
              </w:rPr>
              <w:t>14</w:t>
            </w:r>
          </w:p>
        </w:tc>
        <w:tc>
          <w:tcPr>
            <w:tcW w:w="4019" w:type="dxa"/>
            <w:tcMar>
              <w:top w:w="50" w:type="dxa"/>
              <w:left w:w="100" w:type="dxa"/>
            </w:tcMar>
            <w:vAlign w:val="center"/>
          </w:tcPr>
          <w:p w14:paraId="47F86B65">
            <w:pPr>
              <w:spacing w:before="0" w:after="0"/>
              <w:ind w:left="135"/>
              <w:jc w:val="left"/>
              <w:rPr>
                <w:sz w:val="24"/>
                <w:szCs w:val="24"/>
              </w:rPr>
            </w:pPr>
            <w:r>
              <w:rPr>
                <w:rFonts w:ascii="Times New Roman" w:hAnsi="Times New Roman"/>
                <w:b w:val="0"/>
                <w:i w:val="0"/>
                <w:color w:val="000000"/>
                <w:sz w:val="24"/>
                <w:szCs w:val="24"/>
              </w:rPr>
              <w:t>Внешность и характер человека (литературного персонажа).</w:t>
            </w:r>
          </w:p>
        </w:tc>
        <w:tc>
          <w:tcPr>
            <w:tcW w:w="703" w:type="dxa"/>
            <w:tcMar>
              <w:top w:w="50" w:type="dxa"/>
              <w:left w:w="100" w:type="dxa"/>
            </w:tcMar>
            <w:vAlign w:val="center"/>
          </w:tcPr>
          <w:p w14:paraId="414D20C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2733DEE9">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933D69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970FA42">
            <w:pPr>
              <w:spacing w:before="0" w:after="0"/>
              <w:ind w:left="135"/>
              <w:jc w:val="left"/>
              <w:rPr>
                <w:sz w:val="24"/>
                <w:szCs w:val="24"/>
              </w:rPr>
            </w:pPr>
            <w:r>
              <w:rPr>
                <w:rFonts w:ascii="Times New Roman" w:hAnsi="Times New Roman"/>
                <w:b w:val="0"/>
                <w:i w:val="0"/>
                <w:color w:val="000000"/>
                <w:sz w:val="24"/>
                <w:szCs w:val="24"/>
              </w:rPr>
              <w:t xml:space="preserve"> 30.09.2025 </w:t>
            </w:r>
          </w:p>
        </w:tc>
        <w:tc>
          <w:tcPr>
            <w:tcW w:w="1829" w:type="dxa"/>
            <w:tcMar>
              <w:top w:w="50" w:type="dxa"/>
              <w:left w:w="100" w:type="dxa"/>
            </w:tcMar>
            <w:vAlign w:val="center"/>
          </w:tcPr>
          <w:p w14:paraId="7D7AF7B8">
            <w:pPr>
              <w:spacing w:before="0" w:after="0"/>
              <w:ind w:left="135"/>
              <w:jc w:val="left"/>
              <w:rPr>
                <w:sz w:val="24"/>
                <w:szCs w:val="24"/>
              </w:rPr>
            </w:pPr>
          </w:p>
        </w:tc>
      </w:tr>
      <w:tr w14:paraId="13425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D05C81A">
            <w:pPr>
              <w:spacing w:before="0" w:after="0"/>
              <w:ind w:left="0"/>
              <w:jc w:val="left"/>
              <w:rPr>
                <w:sz w:val="24"/>
                <w:szCs w:val="24"/>
              </w:rPr>
            </w:pPr>
            <w:r>
              <w:rPr>
                <w:rFonts w:ascii="Times New Roman" w:hAnsi="Times New Roman"/>
                <w:b w:val="0"/>
                <w:i w:val="0"/>
                <w:color w:val="000000"/>
                <w:sz w:val="24"/>
                <w:szCs w:val="24"/>
              </w:rPr>
              <w:t>15</w:t>
            </w:r>
          </w:p>
        </w:tc>
        <w:tc>
          <w:tcPr>
            <w:tcW w:w="4019" w:type="dxa"/>
            <w:tcMar>
              <w:top w:w="50" w:type="dxa"/>
              <w:left w:w="100" w:type="dxa"/>
            </w:tcMar>
            <w:vAlign w:val="center"/>
          </w:tcPr>
          <w:p w14:paraId="30158EF0">
            <w:pPr>
              <w:spacing w:before="0" w:after="0"/>
              <w:ind w:left="135"/>
              <w:jc w:val="left"/>
              <w:rPr>
                <w:sz w:val="24"/>
                <w:szCs w:val="24"/>
              </w:rPr>
            </w:pPr>
            <w:r>
              <w:rPr>
                <w:rFonts w:ascii="Times New Roman" w:hAnsi="Times New Roman"/>
                <w:b w:val="0"/>
                <w:i w:val="0"/>
                <w:color w:val="000000"/>
                <w:sz w:val="24"/>
                <w:szCs w:val="24"/>
              </w:rPr>
              <w:t xml:space="preserve">Внешность и характер человека (литературного персонажа). </w:t>
            </w:r>
          </w:p>
        </w:tc>
        <w:tc>
          <w:tcPr>
            <w:tcW w:w="703" w:type="dxa"/>
            <w:tcMar>
              <w:top w:w="50" w:type="dxa"/>
              <w:left w:w="100" w:type="dxa"/>
            </w:tcMar>
            <w:vAlign w:val="center"/>
          </w:tcPr>
          <w:p w14:paraId="3492BA4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638FC00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79A29193">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19566235">
            <w:pPr>
              <w:spacing w:before="0" w:after="0"/>
              <w:ind w:left="135"/>
              <w:jc w:val="left"/>
              <w:rPr>
                <w:sz w:val="24"/>
                <w:szCs w:val="24"/>
              </w:rPr>
            </w:pPr>
            <w:r>
              <w:rPr>
                <w:rFonts w:ascii="Times New Roman" w:hAnsi="Times New Roman"/>
                <w:b w:val="0"/>
                <w:i w:val="0"/>
                <w:color w:val="000000"/>
                <w:sz w:val="24"/>
                <w:szCs w:val="24"/>
              </w:rPr>
              <w:t xml:space="preserve"> 02.10.2025 </w:t>
            </w:r>
          </w:p>
        </w:tc>
        <w:tc>
          <w:tcPr>
            <w:tcW w:w="1829" w:type="dxa"/>
            <w:tcMar>
              <w:top w:w="50" w:type="dxa"/>
              <w:left w:w="100" w:type="dxa"/>
            </w:tcMar>
            <w:vAlign w:val="center"/>
          </w:tcPr>
          <w:p w14:paraId="2B780E12">
            <w:pPr>
              <w:spacing w:before="0" w:after="0"/>
              <w:ind w:left="135"/>
              <w:jc w:val="left"/>
              <w:rPr>
                <w:sz w:val="24"/>
                <w:szCs w:val="24"/>
              </w:rPr>
            </w:pPr>
          </w:p>
        </w:tc>
      </w:tr>
      <w:tr w14:paraId="7406C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DA52FD3">
            <w:pPr>
              <w:spacing w:before="0" w:after="0"/>
              <w:ind w:left="0"/>
              <w:jc w:val="left"/>
              <w:rPr>
                <w:sz w:val="24"/>
                <w:szCs w:val="24"/>
              </w:rPr>
            </w:pPr>
            <w:r>
              <w:rPr>
                <w:rFonts w:ascii="Times New Roman" w:hAnsi="Times New Roman"/>
                <w:b w:val="0"/>
                <w:i w:val="0"/>
                <w:color w:val="000000"/>
                <w:sz w:val="24"/>
                <w:szCs w:val="24"/>
              </w:rPr>
              <w:t>16</w:t>
            </w:r>
          </w:p>
        </w:tc>
        <w:tc>
          <w:tcPr>
            <w:tcW w:w="4019" w:type="dxa"/>
            <w:tcMar>
              <w:top w:w="50" w:type="dxa"/>
              <w:left w:w="100" w:type="dxa"/>
            </w:tcMar>
            <w:vAlign w:val="center"/>
          </w:tcPr>
          <w:p w14:paraId="45C7E430">
            <w:pPr>
              <w:spacing w:before="0" w:after="0"/>
              <w:ind w:left="135"/>
              <w:jc w:val="left"/>
              <w:rPr>
                <w:sz w:val="24"/>
                <w:szCs w:val="24"/>
              </w:rPr>
            </w:pPr>
            <w:r>
              <w:rPr>
                <w:rFonts w:ascii="Times New Roman" w:hAnsi="Times New Roman"/>
                <w:b w:val="0"/>
                <w:i w:val="0"/>
                <w:color w:val="000000"/>
                <w:sz w:val="24"/>
                <w:szCs w:val="24"/>
              </w:rPr>
              <w:t>Внешность и характер человека (литературного персонажа). (описание знаменитости)</w:t>
            </w:r>
          </w:p>
        </w:tc>
        <w:tc>
          <w:tcPr>
            <w:tcW w:w="703" w:type="dxa"/>
            <w:tcMar>
              <w:top w:w="50" w:type="dxa"/>
              <w:left w:w="100" w:type="dxa"/>
            </w:tcMar>
            <w:vAlign w:val="center"/>
          </w:tcPr>
          <w:p w14:paraId="289B27E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68FCF5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2C3E7021">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989F8C2">
            <w:pPr>
              <w:spacing w:before="0" w:after="0"/>
              <w:ind w:left="135"/>
              <w:jc w:val="left"/>
              <w:rPr>
                <w:sz w:val="24"/>
                <w:szCs w:val="24"/>
              </w:rPr>
            </w:pPr>
            <w:r>
              <w:rPr>
                <w:rFonts w:ascii="Times New Roman" w:hAnsi="Times New Roman"/>
                <w:b w:val="0"/>
                <w:i w:val="0"/>
                <w:color w:val="000000"/>
                <w:sz w:val="24"/>
                <w:szCs w:val="24"/>
              </w:rPr>
              <w:t xml:space="preserve"> 06.10.2025 </w:t>
            </w:r>
          </w:p>
        </w:tc>
        <w:tc>
          <w:tcPr>
            <w:tcW w:w="1829" w:type="dxa"/>
            <w:tcMar>
              <w:top w:w="50" w:type="dxa"/>
              <w:left w:w="100" w:type="dxa"/>
            </w:tcMar>
            <w:vAlign w:val="center"/>
          </w:tcPr>
          <w:p w14:paraId="0C0FE303">
            <w:pPr>
              <w:spacing w:before="0" w:after="0"/>
              <w:ind w:left="135"/>
              <w:jc w:val="left"/>
              <w:rPr>
                <w:sz w:val="24"/>
                <w:szCs w:val="24"/>
              </w:rPr>
            </w:pPr>
          </w:p>
        </w:tc>
      </w:tr>
      <w:tr w14:paraId="12181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9E71310">
            <w:pPr>
              <w:spacing w:before="0" w:after="0"/>
              <w:ind w:left="0"/>
              <w:jc w:val="left"/>
              <w:rPr>
                <w:sz w:val="24"/>
                <w:szCs w:val="24"/>
              </w:rPr>
            </w:pPr>
            <w:r>
              <w:rPr>
                <w:rFonts w:ascii="Times New Roman" w:hAnsi="Times New Roman"/>
                <w:b w:val="0"/>
                <w:i w:val="0"/>
                <w:color w:val="000000"/>
                <w:sz w:val="24"/>
                <w:szCs w:val="24"/>
              </w:rPr>
              <w:t>17</w:t>
            </w:r>
          </w:p>
        </w:tc>
        <w:tc>
          <w:tcPr>
            <w:tcW w:w="4019" w:type="dxa"/>
            <w:tcMar>
              <w:top w:w="50" w:type="dxa"/>
              <w:left w:w="100" w:type="dxa"/>
            </w:tcMar>
            <w:vAlign w:val="center"/>
          </w:tcPr>
          <w:p w14:paraId="47B02898">
            <w:pPr>
              <w:spacing w:before="0" w:after="0"/>
              <w:ind w:left="135"/>
              <w:jc w:val="left"/>
              <w:rPr>
                <w:sz w:val="24"/>
                <w:szCs w:val="24"/>
              </w:rPr>
            </w:pPr>
            <w:r>
              <w:rPr>
                <w:rFonts w:ascii="Times New Roman" w:hAnsi="Times New Roman"/>
                <w:b w:val="0"/>
                <w:i w:val="0"/>
                <w:color w:val="000000"/>
                <w:sz w:val="24"/>
                <w:szCs w:val="24"/>
              </w:rPr>
              <w:t>Обобщение по теме "Внешность и характер человека (литературного персонажа)"</w:t>
            </w:r>
          </w:p>
        </w:tc>
        <w:tc>
          <w:tcPr>
            <w:tcW w:w="703" w:type="dxa"/>
            <w:tcMar>
              <w:top w:w="50" w:type="dxa"/>
              <w:left w:w="100" w:type="dxa"/>
            </w:tcMar>
            <w:vAlign w:val="center"/>
          </w:tcPr>
          <w:p w14:paraId="7C95362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2F1840F0">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433F909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A215123">
            <w:pPr>
              <w:spacing w:before="0" w:after="0"/>
              <w:ind w:left="135"/>
              <w:jc w:val="left"/>
              <w:rPr>
                <w:sz w:val="24"/>
                <w:szCs w:val="24"/>
              </w:rPr>
            </w:pPr>
            <w:r>
              <w:rPr>
                <w:rFonts w:ascii="Times New Roman" w:hAnsi="Times New Roman"/>
                <w:b w:val="0"/>
                <w:i w:val="0"/>
                <w:color w:val="000000"/>
                <w:sz w:val="24"/>
                <w:szCs w:val="24"/>
              </w:rPr>
              <w:t xml:space="preserve"> 07.10.2025 </w:t>
            </w:r>
          </w:p>
        </w:tc>
        <w:tc>
          <w:tcPr>
            <w:tcW w:w="1829" w:type="dxa"/>
            <w:tcMar>
              <w:top w:w="50" w:type="dxa"/>
              <w:left w:w="100" w:type="dxa"/>
            </w:tcMar>
            <w:vAlign w:val="center"/>
          </w:tcPr>
          <w:p w14:paraId="79C8DE9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"https://m.edsoo.ru/83537aa6" \h </w:instrText>
            </w:r>
            <w:r>
              <w:rPr>
                <w:sz w:val="24"/>
                <w:szCs w:val="24"/>
              </w:rPr>
              <w:fldChar w:fldCharType="separate"/>
            </w:r>
            <w:r>
              <w:rPr>
                <w:rFonts w:ascii="Times New Roman" w:hAnsi="Times New Roman"/>
                <w:b w:val="0"/>
                <w:i w:val="0"/>
                <w:color w:val="0000FF"/>
                <w:sz w:val="24"/>
                <w:szCs w:val="24"/>
                <w:u w:val="single"/>
              </w:rPr>
              <w:t>https://m.edsoo.ru/83537aa6</w:t>
            </w:r>
            <w:r>
              <w:rPr>
                <w:rFonts w:ascii="Times New Roman" w:hAnsi="Times New Roman"/>
                <w:b w:val="0"/>
                <w:i w:val="0"/>
                <w:color w:val="0000FF"/>
                <w:sz w:val="24"/>
                <w:szCs w:val="24"/>
                <w:u w:val="single"/>
              </w:rPr>
              <w:fldChar w:fldCharType="end"/>
            </w:r>
          </w:p>
        </w:tc>
      </w:tr>
      <w:tr w14:paraId="2B804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21FAD51">
            <w:pPr>
              <w:spacing w:before="0" w:after="0"/>
              <w:ind w:left="0"/>
              <w:jc w:val="left"/>
              <w:rPr>
                <w:sz w:val="24"/>
                <w:szCs w:val="24"/>
              </w:rPr>
            </w:pPr>
            <w:r>
              <w:rPr>
                <w:rFonts w:ascii="Times New Roman" w:hAnsi="Times New Roman"/>
                <w:b w:val="0"/>
                <w:i w:val="0"/>
                <w:color w:val="000000"/>
                <w:sz w:val="24"/>
                <w:szCs w:val="24"/>
              </w:rPr>
              <w:t>18</w:t>
            </w:r>
          </w:p>
        </w:tc>
        <w:tc>
          <w:tcPr>
            <w:tcW w:w="4019" w:type="dxa"/>
            <w:tcMar>
              <w:top w:w="50" w:type="dxa"/>
              <w:left w:w="100" w:type="dxa"/>
            </w:tcMar>
            <w:vAlign w:val="center"/>
          </w:tcPr>
          <w:p w14:paraId="39D550A8">
            <w:pPr>
              <w:spacing w:before="0" w:after="0"/>
              <w:ind w:left="135"/>
              <w:jc w:val="left"/>
              <w:rPr>
                <w:sz w:val="24"/>
                <w:szCs w:val="24"/>
              </w:rPr>
            </w:pPr>
            <w:r>
              <w:rPr>
                <w:rFonts w:ascii="Times New Roman" w:hAnsi="Times New Roman"/>
                <w:b w:val="0"/>
                <w:i w:val="0"/>
                <w:color w:val="000000"/>
                <w:sz w:val="24"/>
                <w:szCs w:val="24"/>
              </w:rPr>
              <w:t>Контроль по теме "Внешность и характер человека (литературного персонажа)"</w:t>
            </w:r>
          </w:p>
        </w:tc>
        <w:tc>
          <w:tcPr>
            <w:tcW w:w="703" w:type="dxa"/>
            <w:tcMar>
              <w:top w:w="50" w:type="dxa"/>
              <w:left w:w="100" w:type="dxa"/>
            </w:tcMar>
            <w:vAlign w:val="center"/>
          </w:tcPr>
          <w:p w14:paraId="736CF84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75AD572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90" w:type="dxa"/>
            <w:tcMar>
              <w:top w:w="50" w:type="dxa"/>
              <w:left w:w="100" w:type="dxa"/>
            </w:tcMar>
            <w:vAlign w:val="center"/>
          </w:tcPr>
          <w:p w14:paraId="72D7668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72DF36E0">
            <w:pPr>
              <w:spacing w:before="0" w:after="0"/>
              <w:ind w:left="135"/>
              <w:jc w:val="left"/>
              <w:rPr>
                <w:sz w:val="24"/>
                <w:szCs w:val="24"/>
              </w:rPr>
            </w:pPr>
            <w:r>
              <w:rPr>
                <w:rFonts w:ascii="Times New Roman" w:hAnsi="Times New Roman"/>
                <w:b w:val="0"/>
                <w:i w:val="0"/>
                <w:color w:val="000000"/>
                <w:sz w:val="24"/>
                <w:szCs w:val="24"/>
              </w:rPr>
              <w:t xml:space="preserve"> 09.10.2025 </w:t>
            </w:r>
          </w:p>
        </w:tc>
        <w:tc>
          <w:tcPr>
            <w:tcW w:w="1829" w:type="dxa"/>
            <w:tcMar>
              <w:top w:w="50" w:type="dxa"/>
              <w:left w:w="100" w:type="dxa"/>
            </w:tcMar>
            <w:vAlign w:val="center"/>
          </w:tcPr>
          <w:p w14:paraId="47D413C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"https://m.edsoo.ru/83537aa6" \h </w:instrText>
            </w:r>
            <w:r>
              <w:rPr>
                <w:sz w:val="24"/>
                <w:szCs w:val="24"/>
              </w:rPr>
              <w:fldChar w:fldCharType="separate"/>
            </w:r>
            <w:r>
              <w:rPr>
                <w:rFonts w:ascii="Times New Roman" w:hAnsi="Times New Roman"/>
                <w:b w:val="0"/>
                <w:i w:val="0"/>
                <w:color w:val="0000FF"/>
                <w:sz w:val="24"/>
                <w:szCs w:val="24"/>
                <w:u w:val="single"/>
              </w:rPr>
              <w:t>https://m.edsoo.ru/83537aa6</w:t>
            </w:r>
            <w:r>
              <w:rPr>
                <w:rFonts w:ascii="Times New Roman" w:hAnsi="Times New Roman"/>
                <w:b w:val="0"/>
                <w:i w:val="0"/>
                <w:color w:val="0000FF"/>
                <w:sz w:val="24"/>
                <w:szCs w:val="24"/>
                <w:u w:val="single"/>
              </w:rPr>
              <w:fldChar w:fldCharType="end"/>
            </w:r>
          </w:p>
        </w:tc>
      </w:tr>
      <w:tr w14:paraId="5CB5F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E1E056A">
            <w:pPr>
              <w:spacing w:before="0" w:after="0"/>
              <w:ind w:left="0"/>
              <w:jc w:val="left"/>
              <w:rPr>
                <w:sz w:val="24"/>
                <w:szCs w:val="24"/>
              </w:rPr>
            </w:pPr>
            <w:r>
              <w:rPr>
                <w:rFonts w:ascii="Times New Roman" w:hAnsi="Times New Roman"/>
                <w:b w:val="0"/>
                <w:i w:val="0"/>
                <w:color w:val="000000"/>
                <w:sz w:val="24"/>
                <w:szCs w:val="24"/>
              </w:rPr>
              <w:t>19</w:t>
            </w:r>
          </w:p>
        </w:tc>
        <w:tc>
          <w:tcPr>
            <w:tcW w:w="4019" w:type="dxa"/>
            <w:tcMar>
              <w:top w:w="50" w:type="dxa"/>
              <w:left w:w="100" w:type="dxa"/>
            </w:tcMar>
            <w:vAlign w:val="center"/>
          </w:tcPr>
          <w:p w14:paraId="764C2A9A">
            <w:pPr>
              <w:spacing w:before="0" w:after="0"/>
              <w:ind w:left="135"/>
              <w:jc w:val="left"/>
              <w:rPr>
                <w:sz w:val="24"/>
                <w:szCs w:val="24"/>
              </w:rPr>
            </w:pPr>
            <w:r>
              <w:rPr>
                <w:rFonts w:ascii="Times New Roman" w:hAnsi="Times New Roman"/>
                <w:b w:val="0"/>
                <w:i w:val="0"/>
                <w:color w:val="000000"/>
                <w:sz w:val="24"/>
                <w:szCs w:val="24"/>
              </w:rPr>
              <w:t>Досуг и увлечения (хобби) современного подростка (мода)</w:t>
            </w:r>
          </w:p>
        </w:tc>
        <w:tc>
          <w:tcPr>
            <w:tcW w:w="703" w:type="dxa"/>
            <w:tcMar>
              <w:top w:w="50" w:type="dxa"/>
              <w:left w:w="100" w:type="dxa"/>
            </w:tcMar>
            <w:vAlign w:val="center"/>
          </w:tcPr>
          <w:p w14:paraId="6BC79EA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6D061B8E">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E6B9B1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18537698">
            <w:pPr>
              <w:spacing w:before="0" w:after="0"/>
              <w:ind w:left="135"/>
              <w:jc w:val="left"/>
              <w:rPr>
                <w:sz w:val="24"/>
                <w:szCs w:val="24"/>
              </w:rPr>
            </w:pPr>
            <w:r>
              <w:rPr>
                <w:rFonts w:ascii="Times New Roman" w:hAnsi="Times New Roman"/>
                <w:b w:val="0"/>
                <w:i w:val="0"/>
                <w:color w:val="000000"/>
                <w:sz w:val="24"/>
                <w:szCs w:val="24"/>
              </w:rPr>
              <w:t xml:space="preserve"> 13.10.2025 </w:t>
            </w:r>
          </w:p>
        </w:tc>
        <w:tc>
          <w:tcPr>
            <w:tcW w:w="1829" w:type="dxa"/>
            <w:tcMar>
              <w:top w:w="50" w:type="dxa"/>
              <w:left w:w="100" w:type="dxa"/>
            </w:tcMar>
            <w:vAlign w:val="center"/>
          </w:tcPr>
          <w:p w14:paraId="6252969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"https://m.edsoo.ru/835388a2" \h </w:instrText>
            </w:r>
            <w:r>
              <w:rPr>
                <w:sz w:val="24"/>
                <w:szCs w:val="24"/>
              </w:rPr>
              <w:fldChar w:fldCharType="separate"/>
            </w:r>
            <w:r>
              <w:rPr>
                <w:rFonts w:ascii="Times New Roman" w:hAnsi="Times New Roman"/>
                <w:b w:val="0"/>
                <w:i w:val="0"/>
                <w:color w:val="0000FF"/>
                <w:sz w:val="24"/>
                <w:szCs w:val="24"/>
                <w:u w:val="single"/>
              </w:rPr>
              <w:t>https://m.edsoo.ru/835388a2</w:t>
            </w:r>
            <w:r>
              <w:rPr>
                <w:rFonts w:ascii="Times New Roman" w:hAnsi="Times New Roman"/>
                <w:b w:val="0"/>
                <w:i w:val="0"/>
                <w:color w:val="0000FF"/>
                <w:sz w:val="24"/>
                <w:szCs w:val="24"/>
                <w:u w:val="single"/>
              </w:rPr>
              <w:fldChar w:fldCharType="end"/>
            </w:r>
          </w:p>
        </w:tc>
      </w:tr>
      <w:tr w14:paraId="72B6A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EEAFA8A">
            <w:pPr>
              <w:spacing w:before="0" w:after="0"/>
              <w:ind w:left="0"/>
              <w:jc w:val="left"/>
              <w:rPr>
                <w:sz w:val="24"/>
                <w:szCs w:val="24"/>
              </w:rPr>
            </w:pPr>
            <w:r>
              <w:rPr>
                <w:rFonts w:ascii="Times New Roman" w:hAnsi="Times New Roman"/>
                <w:b w:val="0"/>
                <w:i w:val="0"/>
                <w:color w:val="000000"/>
                <w:sz w:val="24"/>
                <w:szCs w:val="24"/>
              </w:rPr>
              <w:t>20</w:t>
            </w:r>
          </w:p>
        </w:tc>
        <w:tc>
          <w:tcPr>
            <w:tcW w:w="4019" w:type="dxa"/>
            <w:tcMar>
              <w:top w:w="50" w:type="dxa"/>
              <w:left w:w="100" w:type="dxa"/>
            </w:tcMar>
            <w:vAlign w:val="center"/>
          </w:tcPr>
          <w:p w14:paraId="047A5113">
            <w:pPr>
              <w:spacing w:before="0" w:after="0"/>
              <w:ind w:left="135"/>
              <w:jc w:val="left"/>
              <w:rPr>
                <w:sz w:val="24"/>
                <w:szCs w:val="24"/>
              </w:rPr>
            </w:pPr>
            <w:r>
              <w:rPr>
                <w:rFonts w:ascii="Times New Roman" w:hAnsi="Times New Roman"/>
                <w:b w:val="0"/>
                <w:i w:val="0"/>
                <w:color w:val="000000"/>
                <w:sz w:val="24"/>
                <w:szCs w:val="24"/>
              </w:rPr>
              <w:t>Досуг и увлечения (хобби) современного подростка (жизнь онлайн)</w:t>
            </w:r>
          </w:p>
        </w:tc>
        <w:tc>
          <w:tcPr>
            <w:tcW w:w="703" w:type="dxa"/>
            <w:tcMar>
              <w:top w:w="50" w:type="dxa"/>
              <w:left w:w="100" w:type="dxa"/>
            </w:tcMar>
            <w:vAlign w:val="center"/>
          </w:tcPr>
          <w:p w14:paraId="52414DA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27A91E7F">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0795BB4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659F798">
            <w:pPr>
              <w:spacing w:before="0" w:after="0"/>
              <w:ind w:left="135"/>
              <w:jc w:val="left"/>
              <w:rPr>
                <w:sz w:val="24"/>
                <w:szCs w:val="24"/>
              </w:rPr>
            </w:pPr>
            <w:r>
              <w:rPr>
                <w:rFonts w:ascii="Times New Roman" w:hAnsi="Times New Roman"/>
                <w:b w:val="0"/>
                <w:i w:val="0"/>
                <w:color w:val="000000"/>
                <w:sz w:val="24"/>
                <w:szCs w:val="24"/>
              </w:rPr>
              <w:t xml:space="preserve"> 14.10.2025 </w:t>
            </w:r>
          </w:p>
        </w:tc>
        <w:tc>
          <w:tcPr>
            <w:tcW w:w="1829" w:type="dxa"/>
            <w:tcMar>
              <w:top w:w="50" w:type="dxa"/>
              <w:left w:w="100" w:type="dxa"/>
            </w:tcMar>
            <w:vAlign w:val="center"/>
          </w:tcPr>
          <w:p w14:paraId="5549226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"https://m.edsoo.ru/8353798e" \h </w:instrText>
            </w:r>
            <w:r>
              <w:rPr>
                <w:sz w:val="24"/>
                <w:szCs w:val="24"/>
              </w:rPr>
              <w:fldChar w:fldCharType="separate"/>
            </w:r>
            <w:r>
              <w:rPr>
                <w:rFonts w:ascii="Times New Roman" w:hAnsi="Times New Roman"/>
                <w:b w:val="0"/>
                <w:i w:val="0"/>
                <w:color w:val="0000FF"/>
                <w:sz w:val="24"/>
                <w:szCs w:val="24"/>
                <w:u w:val="single"/>
              </w:rPr>
              <w:t>https://m.edsoo.ru/8353798e</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"https://m.edsoo.ru/83537fe2" \h </w:instrText>
            </w:r>
            <w:r>
              <w:rPr>
                <w:sz w:val="24"/>
                <w:szCs w:val="24"/>
              </w:rPr>
              <w:fldChar w:fldCharType="separate"/>
            </w:r>
            <w:r>
              <w:rPr>
                <w:rFonts w:ascii="Times New Roman" w:hAnsi="Times New Roman"/>
                <w:b w:val="0"/>
                <w:i w:val="0"/>
                <w:color w:val="0000FF"/>
                <w:sz w:val="24"/>
                <w:szCs w:val="24"/>
                <w:u w:val="single"/>
              </w:rPr>
              <w:t>https://m.edsoo.ru/83537fe2</w:t>
            </w:r>
            <w:r>
              <w:rPr>
                <w:rFonts w:ascii="Times New Roman" w:hAnsi="Times New Roman"/>
                <w:b w:val="0"/>
                <w:i w:val="0"/>
                <w:color w:val="0000FF"/>
                <w:sz w:val="24"/>
                <w:szCs w:val="24"/>
                <w:u w:val="single"/>
              </w:rPr>
              <w:fldChar w:fldCharType="end"/>
            </w:r>
          </w:p>
        </w:tc>
      </w:tr>
      <w:tr w14:paraId="5C435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300573E">
            <w:pPr>
              <w:spacing w:before="0" w:after="0"/>
              <w:ind w:left="0"/>
              <w:jc w:val="left"/>
              <w:rPr>
                <w:sz w:val="24"/>
                <w:szCs w:val="24"/>
              </w:rPr>
            </w:pPr>
            <w:r>
              <w:rPr>
                <w:rFonts w:ascii="Times New Roman" w:hAnsi="Times New Roman"/>
                <w:b w:val="0"/>
                <w:i w:val="0"/>
                <w:color w:val="000000"/>
                <w:sz w:val="24"/>
                <w:szCs w:val="24"/>
              </w:rPr>
              <w:t>21</w:t>
            </w:r>
          </w:p>
        </w:tc>
        <w:tc>
          <w:tcPr>
            <w:tcW w:w="4019" w:type="dxa"/>
            <w:tcMar>
              <w:top w:w="50" w:type="dxa"/>
              <w:left w:w="100" w:type="dxa"/>
            </w:tcMar>
            <w:vAlign w:val="center"/>
          </w:tcPr>
          <w:p w14:paraId="207126C7">
            <w:pPr>
              <w:spacing w:before="0" w:after="0"/>
              <w:ind w:left="135"/>
              <w:jc w:val="left"/>
              <w:rPr>
                <w:sz w:val="24"/>
                <w:szCs w:val="24"/>
              </w:rPr>
            </w:pPr>
            <w:r>
              <w:rPr>
                <w:rFonts w:ascii="Times New Roman" w:hAnsi="Times New Roman"/>
                <w:b w:val="0"/>
                <w:i w:val="0"/>
                <w:color w:val="000000"/>
                <w:sz w:val="24"/>
                <w:szCs w:val="24"/>
              </w:rPr>
              <w:t>Досуг и увлечения (хобби) современного подростка (необычные увлечения)</w:t>
            </w:r>
          </w:p>
        </w:tc>
        <w:tc>
          <w:tcPr>
            <w:tcW w:w="703" w:type="dxa"/>
            <w:tcMar>
              <w:top w:w="50" w:type="dxa"/>
              <w:left w:w="100" w:type="dxa"/>
            </w:tcMar>
            <w:vAlign w:val="center"/>
          </w:tcPr>
          <w:p w14:paraId="589A553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45455166">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46C0B22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4B7E0F3">
            <w:pPr>
              <w:spacing w:before="0" w:after="0"/>
              <w:ind w:left="135"/>
              <w:jc w:val="left"/>
              <w:rPr>
                <w:sz w:val="24"/>
                <w:szCs w:val="24"/>
              </w:rPr>
            </w:pPr>
            <w:r>
              <w:rPr>
                <w:rFonts w:ascii="Times New Roman" w:hAnsi="Times New Roman"/>
                <w:b w:val="0"/>
                <w:i w:val="0"/>
                <w:color w:val="000000"/>
                <w:sz w:val="24"/>
                <w:szCs w:val="24"/>
              </w:rPr>
              <w:t xml:space="preserve"> 16.10.2025 </w:t>
            </w:r>
          </w:p>
        </w:tc>
        <w:tc>
          <w:tcPr>
            <w:tcW w:w="1829" w:type="dxa"/>
            <w:tcMar>
              <w:top w:w="50" w:type="dxa"/>
              <w:left w:w="100" w:type="dxa"/>
            </w:tcMar>
            <w:vAlign w:val="center"/>
          </w:tcPr>
          <w:p w14:paraId="33E2C80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"https://m.edsoo.ru/8352e00a" \h </w:instrText>
            </w:r>
            <w:r>
              <w:rPr>
                <w:sz w:val="24"/>
                <w:szCs w:val="24"/>
              </w:rPr>
              <w:fldChar w:fldCharType="separate"/>
            </w:r>
            <w:r>
              <w:rPr>
                <w:rFonts w:ascii="Times New Roman" w:hAnsi="Times New Roman"/>
                <w:b w:val="0"/>
                <w:i w:val="0"/>
                <w:color w:val="0000FF"/>
                <w:sz w:val="24"/>
                <w:szCs w:val="24"/>
                <w:u w:val="single"/>
              </w:rPr>
              <w:t>https://m.edsoo.ru/8352e00a</w:t>
            </w:r>
            <w:r>
              <w:rPr>
                <w:rFonts w:ascii="Times New Roman" w:hAnsi="Times New Roman"/>
                <w:b w:val="0"/>
                <w:i w:val="0"/>
                <w:color w:val="0000FF"/>
                <w:sz w:val="24"/>
                <w:szCs w:val="24"/>
                <w:u w:val="single"/>
              </w:rPr>
              <w:fldChar w:fldCharType="end"/>
            </w:r>
          </w:p>
        </w:tc>
      </w:tr>
      <w:tr w14:paraId="7B0FD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9BB63CB">
            <w:pPr>
              <w:spacing w:before="0" w:after="0"/>
              <w:ind w:left="0"/>
              <w:jc w:val="left"/>
              <w:rPr>
                <w:sz w:val="24"/>
                <w:szCs w:val="24"/>
              </w:rPr>
            </w:pPr>
            <w:r>
              <w:rPr>
                <w:rFonts w:ascii="Times New Roman" w:hAnsi="Times New Roman"/>
                <w:b w:val="0"/>
                <w:i w:val="0"/>
                <w:color w:val="000000"/>
                <w:sz w:val="24"/>
                <w:szCs w:val="24"/>
              </w:rPr>
              <w:t>22</w:t>
            </w:r>
          </w:p>
        </w:tc>
        <w:tc>
          <w:tcPr>
            <w:tcW w:w="4019" w:type="dxa"/>
            <w:tcMar>
              <w:top w:w="50" w:type="dxa"/>
              <w:left w:w="100" w:type="dxa"/>
            </w:tcMar>
            <w:vAlign w:val="center"/>
          </w:tcPr>
          <w:p w14:paraId="5A9A69F0">
            <w:pPr>
              <w:spacing w:before="0" w:after="0"/>
              <w:ind w:left="135"/>
              <w:jc w:val="left"/>
              <w:rPr>
                <w:sz w:val="24"/>
                <w:szCs w:val="24"/>
              </w:rPr>
            </w:pPr>
            <w:r>
              <w:rPr>
                <w:rFonts w:ascii="Times New Roman" w:hAnsi="Times New Roman"/>
                <w:b w:val="0"/>
                <w:i w:val="0"/>
                <w:color w:val="000000"/>
                <w:sz w:val="24"/>
                <w:szCs w:val="24"/>
              </w:rPr>
              <w:t>Досуг и увлечения (хобби) современного подростка (занятия в свободное время)</w:t>
            </w:r>
          </w:p>
        </w:tc>
        <w:tc>
          <w:tcPr>
            <w:tcW w:w="703" w:type="dxa"/>
            <w:tcMar>
              <w:top w:w="50" w:type="dxa"/>
              <w:left w:w="100" w:type="dxa"/>
            </w:tcMar>
            <w:vAlign w:val="center"/>
          </w:tcPr>
          <w:p w14:paraId="3A97C8F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4AD7470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7E88133D">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BB648FE">
            <w:pPr>
              <w:spacing w:before="0" w:after="0"/>
              <w:ind w:left="135"/>
              <w:jc w:val="left"/>
              <w:rPr>
                <w:sz w:val="24"/>
                <w:szCs w:val="24"/>
              </w:rPr>
            </w:pPr>
            <w:r>
              <w:rPr>
                <w:rFonts w:ascii="Times New Roman" w:hAnsi="Times New Roman"/>
                <w:b w:val="0"/>
                <w:i w:val="0"/>
                <w:color w:val="000000"/>
                <w:sz w:val="24"/>
                <w:szCs w:val="24"/>
              </w:rPr>
              <w:t xml:space="preserve"> 20.10.2025 </w:t>
            </w:r>
          </w:p>
        </w:tc>
        <w:tc>
          <w:tcPr>
            <w:tcW w:w="1829" w:type="dxa"/>
            <w:tcMar>
              <w:top w:w="50" w:type="dxa"/>
              <w:left w:w="100" w:type="dxa"/>
            </w:tcMar>
            <w:vAlign w:val="center"/>
          </w:tcPr>
          <w:p w14:paraId="2AA1B59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"https://m.edsoo.ru/83537bc8" \h </w:instrText>
            </w:r>
            <w:r>
              <w:rPr>
                <w:sz w:val="24"/>
                <w:szCs w:val="24"/>
              </w:rPr>
              <w:fldChar w:fldCharType="separate"/>
            </w:r>
            <w:r>
              <w:rPr>
                <w:rFonts w:ascii="Times New Roman" w:hAnsi="Times New Roman"/>
                <w:b w:val="0"/>
                <w:i w:val="0"/>
                <w:color w:val="0000FF"/>
                <w:sz w:val="24"/>
                <w:szCs w:val="24"/>
                <w:u w:val="single"/>
              </w:rPr>
              <w:t>https://m.edsoo.ru/83537bc8</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"https://m.edsoo.ru/83538140" \h </w:instrText>
            </w:r>
            <w:r>
              <w:rPr>
                <w:sz w:val="24"/>
                <w:szCs w:val="24"/>
              </w:rPr>
              <w:fldChar w:fldCharType="separate"/>
            </w:r>
            <w:r>
              <w:rPr>
                <w:rFonts w:ascii="Times New Roman" w:hAnsi="Times New Roman"/>
                <w:b w:val="0"/>
                <w:i w:val="0"/>
                <w:color w:val="0000FF"/>
                <w:sz w:val="24"/>
                <w:szCs w:val="24"/>
                <w:u w:val="single"/>
              </w:rPr>
              <w:t>https://m.edsoo.ru/83538140</w:t>
            </w:r>
            <w:r>
              <w:rPr>
                <w:rFonts w:ascii="Times New Roman" w:hAnsi="Times New Roman"/>
                <w:b w:val="0"/>
                <w:i w:val="0"/>
                <w:color w:val="0000FF"/>
                <w:sz w:val="24"/>
                <w:szCs w:val="24"/>
                <w:u w:val="single"/>
              </w:rPr>
              <w:fldChar w:fldCharType="end"/>
            </w:r>
          </w:p>
        </w:tc>
      </w:tr>
      <w:tr w14:paraId="4BE67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7BE3CB5">
            <w:pPr>
              <w:spacing w:before="0" w:after="0"/>
              <w:ind w:left="0"/>
              <w:jc w:val="left"/>
              <w:rPr>
                <w:sz w:val="24"/>
                <w:szCs w:val="24"/>
              </w:rPr>
            </w:pPr>
            <w:r>
              <w:rPr>
                <w:rFonts w:ascii="Times New Roman" w:hAnsi="Times New Roman"/>
                <w:b w:val="0"/>
                <w:i w:val="0"/>
                <w:color w:val="000000"/>
                <w:sz w:val="24"/>
                <w:szCs w:val="24"/>
              </w:rPr>
              <w:t>23</w:t>
            </w:r>
          </w:p>
        </w:tc>
        <w:tc>
          <w:tcPr>
            <w:tcW w:w="4019" w:type="dxa"/>
            <w:tcMar>
              <w:top w:w="50" w:type="dxa"/>
              <w:left w:w="100" w:type="dxa"/>
            </w:tcMar>
            <w:vAlign w:val="center"/>
          </w:tcPr>
          <w:p w14:paraId="23E4FB68">
            <w:pPr>
              <w:spacing w:before="0" w:after="0"/>
              <w:ind w:left="135"/>
              <w:jc w:val="left"/>
              <w:rPr>
                <w:sz w:val="24"/>
                <w:szCs w:val="24"/>
              </w:rPr>
            </w:pPr>
            <w:r>
              <w:rPr>
                <w:rFonts w:ascii="Times New Roman" w:hAnsi="Times New Roman"/>
                <w:b w:val="0"/>
                <w:i w:val="0"/>
                <w:color w:val="000000"/>
                <w:sz w:val="24"/>
                <w:szCs w:val="24"/>
              </w:rPr>
              <w:t>Досуг и увлечения (хобби) современного подростка (компьютер</w:t>
            </w:r>
          </w:p>
        </w:tc>
        <w:tc>
          <w:tcPr>
            <w:tcW w:w="703" w:type="dxa"/>
            <w:tcMar>
              <w:top w:w="50" w:type="dxa"/>
              <w:left w:w="100" w:type="dxa"/>
            </w:tcMar>
            <w:vAlign w:val="center"/>
          </w:tcPr>
          <w:p w14:paraId="3FBE7C1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3FDD3CE6">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45ED71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678D39F">
            <w:pPr>
              <w:spacing w:before="0" w:after="0"/>
              <w:ind w:left="135"/>
              <w:jc w:val="left"/>
              <w:rPr>
                <w:sz w:val="24"/>
                <w:szCs w:val="24"/>
              </w:rPr>
            </w:pPr>
            <w:r>
              <w:rPr>
                <w:rFonts w:ascii="Times New Roman" w:hAnsi="Times New Roman"/>
                <w:b w:val="0"/>
                <w:i w:val="0"/>
                <w:color w:val="000000"/>
                <w:sz w:val="24"/>
                <w:szCs w:val="24"/>
              </w:rPr>
              <w:t xml:space="preserve"> 21.10.2025 </w:t>
            </w:r>
          </w:p>
        </w:tc>
        <w:tc>
          <w:tcPr>
            <w:tcW w:w="1829" w:type="dxa"/>
            <w:tcMar>
              <w:top w:w="50" w:type="dxa"/>
              <w:left w:w="100" w:type="dxa"/>
            </w:tcMar>
            <w:vAlign w:val="center"/>
          </w:tcPr>
          <w:p w14:paraId="34D452A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"https://m.edsoo.ru/83538d3e" \h </w:instrText>
            </w:r>
            <w:r>
              <w:rPr>
                <w:sz w:val="24"/>
                <w:szCs w:val="24"/>
              </w:rPr>
              <w:fldChar w:fldCharType="separate"/>
            </w:r>
            <w:r>
              <w:rPr>
                <w:rFonts w:ascii="Times New Roman" w:hAnsi="Times New Roman"/>
                <w:b w:val="0"/>
                <w:i w:val="0"/>
                <w:color w:val="0000FF"/>
                <w:sz w:val="24"/>
                <w:szCs w:val="24"/>
                <w:u w:val="single"/>
              </w:rPr>
              <w:t>https://m.edsoo.ru/83538d3e</w:t>
            </w:r>
            <w:r>
              <w:rPr>
                <w:rFonts w:ascii="Times New Roman" w:hAnsi="Times New Roman"/>
                <w:b w:val="0"/>
                <w:i w:val="0"/>
                <w:color w:val="0000FF"/>
                <w:sz w:val="24"/>
                <w:szCs w:val="24"/>
                <w:u w:val="single"/>
              </w:rPr>
              <w:fldChar w:fldCharType="end"/>
            </w:r>
          </w:p>
        </w:tc>
      </w:tr>
      <w:tr w14:paraId="33870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F3D5086">
            <w:pPr>
              <w:spacing w:before="0" w:after="0"/>
              <w:ind w:left="0"/>
              <w:jc w:val="left"/>
              <w:rPr>
                <w:sz w:val="24"/>
                <w:szCs w:val="24"/>
              </w:rPr>
            </w:pPr>
            <w:r>
              <w:rPr>
                <w:rFonts w:ascii="Times New Roman" w:hAnsi="Times New Roman"/>
                <w:b w:val="0"/>
                <w:i w:val="0"/>
                <w:color w:val="000000"/>
                <w:sz w:val="24"/>
                <w:szCs w:val="24"/>
              </w:rPr>
              <w:t>24</w:t>
            </w:r>
          </w:p>
        </w:tc>
        <w:tc>
          <w:tcPr>
            <w:tcW w:w="4019" w:type="dxa"/>
            <w:tcMar>
              <w:top w:w="50" w:type="dxa"/>
              <w:left w:w="100" w:type="dxa"/>
            </w:tcMar>
            <w:vAlign w:val="center"/>
          </w:tcPr>
          <w:p w14:paraId="1F7A42DA">
            <w:pPr>
              <w:spacing w:before="0" w:after="0"/>
              <w:ind w:left="135"/>
              <w:jc w:val="left"/>
              <w:rPr>
                <w:sz w:val="24"/>
                <w:szCs w:val="24"/>
              </w:rPr>
            </w:pPr>
            <w:r>
              <w:rPr>
                <w:rFonts w:ascii="Times New Roman" w:hAnsi="Times New Roman"/>
                <w:b w:val="0"/>
                <w:i w:val="0"/>
                <w:color w:val="000000"/>
                <w:sz w:val="24"/>
                <w:szCs w:val="24"/>
              </w:rPr>
              <w:t xml:space="preserve">Обобщение  "Досуг и увлечения (хобби) современного подростка </w:t>
            </w:r>
          </w:p>
        </w:tc>
        <w:tc>
          <w:tcPr>
            <w:tcW w:w="703" w:type="dxa"/>
            <w:tcMar>
              <w:top w:w="50" w:type="dxa"/>
              <w:left w:w="100" w:type="dxa"/>
            </w:tcMar>
            <w:vAlign w:val="center"/>
          </w:tcPr>
          <w:p w14:paraId="1FEEDF3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342BF12E">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007D239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F9C29A4">
            <w:pPr>
              <w:spacing w:before="0" w:after="0"/>
              <w:ind w:left="135"/>
              <w:jc w:val="left"/>
              <w:rPr>
                <w:sz w:val="24"/>
                <w:szCs w:val="24"/>
              </w:rPr>
            </w:pPr>
            <w:r>
              <w:rPr>
                <w:rFonts w:ascii="Times New Roman" w:hAnsi="Times New Roman"/>
                <w:b w:val="0"/>
                <w:i w:val="0"/>
                <w:color w:val="000000"/>
                <w:sz w:val="24"/>
                <w:szCs w:val="24"/>
              </w:rPr>
              <w:t xml:space="preserve"> 23.10.2025 </w:t>
            </w:r>
          </w:p>
        </w:tc>
        <w:tc>
          <w:tcPr>
            <w:tcW w:w="1829" w:type="dxa"/>
            <w:tcMar>
              <w:top w:w="50" w:type="dxa"/>
              <w:left w:w="100" w:type="dxa"/>
            </w:tcMar>
            <w:vAlign w:val="center"/>
          </w:tcPr>
          <w:p w14:paraId="78C0F55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"https://m.edsoo.ru/83538d3e" \h </w:instrText>
            </w:r>
            <w:r>
              <w:rPr>
                <w:sz w:val="24"/>
                <w:szCs w:val="24"/>
              </w:rPr>
              <w:fldChar w:fldCharType="separate"/>
            </w:r>
            <w:r>
              <w:rPr>
                <w:rFonts w:ascii="Times New Roman" w:hAnsi="Times New Roman"/>
                <w:b w:val="0"/>
                <w:i w:val="0"/>
                <w:color w:val="0000FF"/>
                <w:sz w:val="24"/>
                <w:szCs w:val="24"/>
                <w:u w:val="single"/>
              </w:rPr>
              <w:t>https://m.edsoo.ru/83538d3e</w:t>
            </w:r>
            <w:r>
              <w:rPr>
                <w:rFonts w:ascii="Times New Roman" w:hAnsi="Times New Roman"/>
                <w:b w:val="0"/>
                <w:i w:val="0"/>
                <w:color w:val="0000FF"/>
                <w:sz w:val="24"/>
                <w:szCs w:val="24"/>
                <w:u w:val="single"/>
              </w:rPr>
              <w:fldChar w:fldCharType="end"/>
            </w:r>
          </w:p>
        </w:tc>
      </w:tr>
      <w:tr w14:paraId="24495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B74500F">
            <w:pPr>
              <w:spacing w:before="0" w:after="0"/>
              <w:ind w:left="0"/>
              <w:jc w:val="left"/>
              <w:rPr>
                <w:sz w:val="24"/>
                <w:szCs w:val="24"/>
              </w:rPr>
            </w:pPr>
            <w:r>
              <w:rPr>
                <w:rFonts w:ascii="Times New Roman" w:hAnsi="Times New Roman"/>
                <w:b w:val="0"/>
                <w:i w:val="0"/>
                <w:color w:val="000000"/>
                <w:sz w:val="24"/>
                <w:szCs w:val="24"/>
              </w:rPr>
              <w:t>25</w:t>
            </w:r>
          </w:p>
        </w:tc>
        <w:tc>
          <w:tcPr>
            <w:tcW w:w="4019" w:type="dxa"/>
            <w:tcMar>
              <w:top w:w="50" w:type="dxa"/>
              <w:left w:w="100" w:type="dxa"/>
            </w:tcMar>
            <w:vAlign w:val="center"/>
          </w:tcPr>
          <w:p w14:paraId="0E75BCED">
            <w:pPr>
              <w:spacing w:before="0" w:after="0"/>
              <w:ind w:left="135"/>
              <w:jc w:val="left"/>
              <w:rPr>
                <w:sz w:val="24"/>
                <w:szCs w:val="24"/>
              </w:rPr>
            </w:pPr>
            <w:r>
              <w:rPr>
                <w:rFonts w:ascii="Times New Roman" w:hAnsi="Times New Roman"/>
                <w:b w:val="0"/>
                <w:i w:val="0"/>
                <w:color w:val="000000"/>
                <w:sz w:val="24"/>
                <w:szCs w:val="24"/>
              </w:rPr>
              <w:t>Здоровый образ жизни (сбалансированное питание)</w:t>
            </w:r>
          </w:p>
        </w:tc>
        <w:tc>
          <w:tcPr>
            <w:tcW w:w="703" w:type="dxa"/>
            <w:tcMar>
              <w:top w:w="50" w:type="dxa"/>
              <w:left w:w="100" w:type="dxa"/>
            </w:tcMar>
            <w:vAlign w:val="center"/>
          </w:tcPr>
          <w:p w14:paraId="5CF6987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2B0E74A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7E268B2D">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1E53722">
            <w:pPr>
              <w:spacing w:before="0" w:after="0"/>
              <w:ind w:left="135"/>
              <w:jc w:val="left"/>
              <w:rPr>
                <w:sz w:val="24"/>
                <w:szCs w:val="24"/>
              </w:rPr>
            </w:pPr>
            <w:r>
              <w:rPr>
                <w:rFonts w:ascii="Times New Roman" w:hAnsi="Times New Roman"/>
                <w:b w:val="0"/>
                <w:i w:val="0"/>
                <w:color w:val="000000"/>
                <w:sz w:val="24"/>
                <w:szCs w:val="24"/>
              </w:rPr>
              <w:t xml:space="preserve"> 06.11.2025 </w:t>
            </w:r>
          </w:p>
        </w:tc>
        <w:tc>
          <w:tcPr>
            <w:tcW w:w="1829" w:type="dxa"/>
            <w:tcMar>
              <w:top w:w="50" w:type="dxa"/>
              <w:left w:w="100" w:type="dxa"/>
            </w:tcMar>
            <w:vAlign w:val="center"/>
          </w:tcPr>
          <w:p w14:paraId="3270511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"https://m.edsoo.ru/83538eec" \h </w:instrText>
            </w:r>
            <w:r>
              <w:rPr>
                <w:sz w:val="24"/>
                <w:szCs w:val="24"/>
              </w:rPr>
              <w:fldChar w:fldCharType="separate"/>
            </w:r>
            <w:r>
              <w:rPr>
                <w:rFonts w:ascii="Times New Roman" w:hAnsi="Times New Roman"/>
                <w:b w:val="0"/>
                <w:i w:val="0"/>
                <w:color w:val="0000FF"/>
                <w:sz w:val="24"/>
                <w:szCs w:val="24"/>
                <w:u w:val="single"/>
              </w:rPr>
              <w:t>https://m.edsoo.ru/83538eec</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"https://m.edsoo.ru/8353a5b2" \h </w:instrText>
            </w:r>
            <w:r>
              <w:rPr>
                <w:sz w:val="24"/>
                <w:szCs w:val="24"/>
              </w:rPr>
              <w:fldChar w:fldCharType="separate"/>
            </w:r>
            <w:r>
              <w:rPr>
                <w:rFonts w:ascii="Times New Roman" w:hAnsi="Times New Roman"/>
                <w:b w:val="0"/>
                <w:i w:val="0"/>
                <w:color w:val="0000FF"/>
                <w:sz w:val="24"/>
                <w:szCs w:val="24"/>
                <w:u w:val="single"/>
              </w:rPr>
              <w:t>https://m.edsoo.ru/8353a5b2</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"https://m.edsoo.ru/8353986a" \h </w:instrText>
            </w:r>
            <w:r>
              <w:rPr>
                <w:sz w:val="24"/>
                <w:szCs w:val="24"/>
              </w:rPr>
              <w:fldChar w:fldCharType="separate"/>
            </w:r>
            <w:r>
              <w:rPr>
                <w:rFonts w:ascii="Times New Roman" w:hAnsi="Times New Roman"/>
                <w:b w:val="0"/>
                <w:i w:val="0"/>
                <w:color w:val="0000FF"/>
                <w:sz w:val="24"/>
                <w:szCs w:val="24"/>
                <w:u w:val="single"/>
              </w:rPr>
              <w:t>https://m.edsoo.ru/8353986a</w:t>
            </w:r>
            <w:r>
              <w:rPr>
                <w:rFonts w:ascii="Times New Roman" w:hAnsi="Times New Roman"/>
                <w:b w:val="0"/>
                <w:i w:val="0"/>
                <w:color w:val="0000FF"/>
                <w:sz w:val="24"/>
                <w:szCs w:val="24"/>
                <w:u w:val="single"/>
              </w:rPr>
              <w:fldChar w:fldCharType="end"/>
            </w:r>
          </w:p>
        </w:tc>
      </w:tr>
      <w:tr w14:paraId="6D598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6C9E053">
            <w:pPr>
              <w:spacing w:before="0" w:after="0"/>
              <w:ind w:left="0"/>
              <w:jc w:val="left"/>
              <w:rPr>
                <w:sz w:val="24"/>
                <w:szCs w:val="24"/>
              </w:rPr>
            </w:pPr>
            <w:r>
              <w:rPr>
                <w:rFonts w:ascii="Times New Roman" w:hAnsi="Times New Roman"/>
                <w:b w:val="0"/>
                <w:i w:val="0"/>
                <w:color w:val="000000"/>
                <w:sz w:val="24"/>
                <w:szCs w:val="24"/>
              </w:rPr>
              <w:t>26</w:t>
            </w:r>
          </w:p>
        </w:tc>
        <w:tc>
          <w:tcPr>
            <w:tcW w:w="4019" w:type="dxa"/>
            <w:tcMar>
              <w:top w:w="50" w:type="dxa"/>
              <w:left w:w="100" w:type="dxa"/>
            </w:tcMar>
            <w:vAlign w:val="center"/>
          </w:tcPr>
          <w:p w14:paraId="320FF969">
            <w:pPr>
              <w:spacing w:before="0" w:after="0"/>
              <w:ind w:left="135"/>
              <w:jc w:val="left"/>
              <w:rPr>
                <w:sz w:val="24"/>
                <w:szCs w:val="24"/>
              </w:rPr>
            </w:pPr>
            <w:r>
              <w:rPr>
                <w:rFonts w:ascii="Times New Roman" w:hAnsi="Times New Roman"/>
                <w:b w:val="0"/>
                <w:i w:val="0"/>
                <w:color w:val="000000"/>
                <w:sz w:val="24"/>
                <w:szCs w:val="24"/>
              </w:rPr>
              <w:t>Здоровый образ жизни (питание школьников)</w:t>
            </w:r>
          </w:p>
        </w:tc>
        <w:tc>
          <w:tcPr>
            <w:tcW w:w="703" w:type="dxa"/>
            <w:tcMar>
              <w:top w:w="50" w:type="dxa"/>
              <w:left w:w="100" w:type="dxa"/>
            </w:tcMar>
            <w:vAlign w:val="center"/>
          </w:tcPr>
          <w:p w14:paraId="6F061EF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2A098B5F">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3032C30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BC6B946">
            <w:pPr>
              <w:spacing w:before="0" w:after="0"/>
              <w:ind w:left="135"/>
              <w:jc w:val="left"/>
              <w:rPr>
                <w:sz w:val="24"/>
                <w:szCs w:val="24"/>
              </w:rPr>
            </w:pPr>
            <w:r>
              <w:rPr>
                <w:rFonts w:ascii="Times New Roman" w:hAnsi="Times New Roman"/>
                <w:b w:val="0"/>
                <w:i w:val="0"/>
                <w:color w:val="000000"/>
                <w:sz w:val="24"/>
                <w:szCs w:val="24"/>
              </w:rPr>
              <w:t xml:space="preserve"> 10.11.2025 </w:t>
            </w:r>
          </w:p>
        </w:tc>
        <w:tc>
          <w:tcPr>
            <w:tcW w:w="1829" w:type="dxa"/>
            <w:tcMar>
              <w:top w:w="50" w:type="dxa"/>
              <w:left w:w="100" w:type="dxa"/>
            </w:tcMar>
            <w:vAlign w:val="center"/>
          </w:tcPr>
          <w:p w14:paraId="46AE606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"https://m.edsoo.ru/83539040" \h </w:instrText>
            </w:r>
            <w:r>
              <w:rPr>
                <w:sz w:val="24"/>
                <w:szCs w:val="24"/>
              </w:rPr>
              <w:fldChar w:fldCharType="separate"/>
            </w:r>
            <w:r>
              <w:rPr>
                <w:rFonts w:ascii="Times New Roman" w:hAnsi="Times New Roman"/>
                <w:b w:val="0"/>
                <w:i w:val="0"/>
                <w:color w:val="0000FF"/>
                <w:sz w:val="24"/>
                <w:szCs w:val="24"/>
                <w:u w:val="single"/>
              </w:rPr>
              <w:t>https://m.edsoo.ru/83539040</w:t>
            </w:r>
            <w:r>
              <w:rPr>
                <w:rFonts w:ascii="Times New Roman" w:hAnsi="Times New Roman"/>
                <w:b w:val="0"/>
                <w:i w:val="0"/>
                <w:color w:val="0000FF"/>
                <w:sz w:val="24"/>
                <w:szCs w:val="24"/>
                <w:u w:val="single"/>
              </w:rPr>
              <w:fldChar w:fldCharType="end"/>
            </w:r>
          </w:p>
        </w:tc>
      </w:tr>
      <w:tr w14:paraId="26AF6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70136BD">
            <w:pPr>
              <w:spacing w:before="0" w:after="0"/>
              <w:ind w:left="0"/>
              <w:jc w:val="left"/>
              <w:rPr>
                <w:sz w:val="24"/>
                <w:szCs w:val="24"/>
              </w:rPr>
            </w:pPr>
            <w:r>
              <w:rPr>
                <w:rFonts w:ascii="Times New Roman" w:hAnsi="Times New Roman"/>
                <w:b w:val="0"/>
                <w:i w:val="0"/>
                <w:color w:val="000000"/>
                <w:sz w:val="24"/>
                <w:szCs w:val="24"/>
              </w:rPr>
              <w:t>27</w:t>
            </w:r>
          </w:p>
        </w:tc>
        <w:tc>
          <w:tcPr>
            <w:tcW w:w="4019" w:type="dxa"/>
            <w:tcMar>
              <w:top w:w="50" w:type="dxa"/>
              <w:left w:w="100" w:type="dxa"/>
            </w:tcMar>
            <w:vAlign w:val="center"/>
          </w:tcPr>
          <w:p w14:paraId="2D5FE8E3">
            <w:pPr>
              <w:spacing w:before="0" w:after="0"/>
              <w:ind w:left="135"/>
              <w:jc w:val="left"/>
              <w:rPr>
                <w:sz w:val="24"/>
                <w:szCs w:val="24"/>
              </w:rPr>
            </w:pPr>
            <w:r>
              <w:rPr>
                <w:rFonts w:ascii="Times New Roman" w:hAnsi="Times New Roman"/>
                <w:b w:val="0"/>
                <w:i w:val="0"/>
                <w:color w:val="000000"/>
                <w:sz w:val="24"/>
                <w:szCs w:val="24"/>
              </w:rPr>
              <w:t>Здоровый образ жизни (рецепты здорового питания)</w:t>
            </w:r>
          </w:p>
        </w:tc>
        <w:tc>
          <w:tcPr>
            <w:tcW w:w="703" w:type="dxa"/>
            <w:tcMar>
              <w:top w:w="50" w:type="dxa"/>
              <w:left w:w="100" w:type="dxa"/>
            </w:tcMar>
            <w:vAlign w:val="center"/>
          </w:tcPr>
          <w:p w14:paraId="237D115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1838AF9E">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501B7D6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DE9C642">
            <w:pPr>
              <w:spacing w:before="0" w:after="0"/>
              <w:ind w:left="135"/>
              <w:jc w:val="left"/>
              <w:rPr>
                <w:sz w:val="24"/>
                <w:szCs w:val="24"/>
              </w:rPr>
            </w:pPr>
            <w:r>
              <w:rPr>
                <w:rFonts w:ascii="Times New Roman" w:hAnsi="Times New Roman"/>
                <w:b w:val="0"/>
                <w:i w:val="0"/>
                <w:color w:val="000000"/>
                <w:sz w:val="24"/>
                <w:szCs w:val="24"/>
              </w:rPr>
              <w:t xml:space="preserve"> 11.11.2025 </w:t>
            </w:r>
          </w:p>
        </w:tc>
        <w:tc>
          <w:tcPr>
            <w:tcW w:w="1829" w:type="dxa"/>
            <w:tcMar>
              <w:top w:w="50" w:type="dxa"/>
              <w:left w:w="100" w:type="dxa"/>
            </w:tcMar>
            <w:vAlign w:val="center"/>
          </w:tcPr>
          <w:p w14:paraId="00972ED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"https://m.edsoo.ru/83539180" \h </w:instrText>
            </w:r>
            <w:r>
              <w:rPr>
                <w:sz w:val="24"/>
                <w:szCs w:val="24"/>
              </w:rPr>
              <w:fldChar w:fldCharType="separate"/>
            </w:r>
            <w:r>
              <w:rPr>
                <w:rFonts w:ascii="Times New Roman" w:hAnsi="Times New Roman"/>
                <w:b w:val="0"/>
                <w:i w:val="0"/>
                <w:color w:val="0000FF"/>
                <w:sz w:val="24"/>
                <w:szCs w:val="24"/>
                <w:u w:val="single"/>
              </w:rPr>
              <w:t>https://m.edsoo.ru/83539180</w:t>
            </w:r>
            <w:r>
              <w:rPr>
                <w:rFonts w:ascii="Times New Roman" w:hAnsi="Times New Roman"/>
                <w:b w:val="0"/>
                <w:i w:val="0"/>
                <w:color w:val="0000FF"/>
                <w:sz w:val="24"/>
                <w:szCs w:val="24"/>
                <w:u w:val="single"/>
              </w:rPr>
              <w:fldChar w:fldCharType="end"/>
            </w:r>
          </w:p>
        </w:tc>
      </w:tr>
      <w:tr w14:paraId="602A7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6EF0C21">
            <w:pPr>
              <w:spacing w:before="0" w:after="0"/>
              <w:ind w:left="0"/>
              <w:jc w:val="left"/>
              <w:rPr>
                <w:sz w:val="24"/>
                <w:szCs w:val="24"/>
              </w:rPr>
            </w:pPr>
            <w:r>
              <w:rPr>
                <w:rFonts w:ascii="Times New Roman" w:hAnsi="Times New Roman"/>
                <w:b w:val="0"/>
                <w:i w:val="0"/>
                <w:color w:val="000000"/>
                <w:sz w:val="24"/>
                <w:szCs w:val="24"/>
              </w:rPr>
              <w:t>28</w:t>
            </w:r>
          </w:p>
        </w:tc>
        <w:tc>
          <w:tcPr>
            <w:tcW w:w="4019" w:type="dxa"/>
            <w:tcMar>
              <w:top w:w="50" w:type="dxa"/>
              <w:left w:w="100" w:type="dxa"/>
            </w:tcMar>
            <w:vAlign w:val="center"/>
          </w:tcPr>
          <w:p w14:paraId="715BB2F6">
            <w:pPr>
              <w:spacing w:before="0" w:after="0"/>
              <w:ind w:left="135"/>
              <w:jc w:val="left"/>
              <w:rPr>
                <w:sz w:val="24"/>
                <w:szCs w:val="24"/>
              </w:rPr>
            </w:pPr>
            <w:r>
              <w:rPr>
                <w:rFonts w:ascii="Times New Roman" w:hAnsi="Times New Roman"/>
                <w:b w:val="0"/>
                <w:i w:val="0"/>
                <w:color w:val="000000"/>
                <w:sz w:val="24"/>
                <w:szCs w:val="24"/>
              </w:rPr>
              <w:t>Здоровый образ жизни (спорт)</w:t>
            </w:r>
          </w:p>
        </w:tc>
        <w:tc>
          <w:tcPr>
            <w:tcW w:w="703" w:type="dxa"/>
            <w:tcMar>
              <w:top w:w="50" w:type="dxa"/>
              <w:left w:w="100" w:type="dxa"/>
            </w:tcMar>
            <w:vAlign w:val="center"/>
          </w:tcPr>
          <w:p w14:paraId="0186423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11B2872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16104E06">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6B1C971">
            <w:pPr>
              <w:spacing w:before="0" w:after="0"/>
              <w:ind w:left="135"/>
              <w:jc w:val="left"/>
              <w:rPr>
                <w:sz w:val="24"/>
                <w:szCs w:val="24"/>
              </w:rPr>
            </w:pPr>
            <w:r>
              <w:rPr>
                <w:rFonts w:ascii="Times New Roman" w:hAnsi="Times New Roman"/>
                <w:b w:val="0"/>
                <w:i w:val="0"/>
                <w:color w:val="000000"/>
                <w:sz w:val="24"/>
                <w:szCs w:val="24"/>
              </w:rPr>
              <w:t xml:space="preserve"> 13.11.2025 </w:t>
            </w:r>
          </w:p>
        </w:tc>
        <w:tc>
          <w:tcPr>
            <w:tcW w:w="1829" w:type="dxa"/>
            <w:tcMar>
              <w:top w:w="50" w:type="dxa"/>
              <w:left w:w="100" w:type="dxa"/>
            </w:tcMar>
            <w:vAlign w:val="center"/>
          </w:tcPr>
          <w:p w14:paraId="43E3BA5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"https://m.edsoo.ru/83539522" \h </w:instrText>
            </w:r>
            <w:r>
              <w:rPr>
                <w:sz w:val="24"/>
                <w:szCs w:val="24"/>
              </w:rPr>
              <w:fldChar w:fldCharType="separate"/>
            </w:r>
            <w:r>
              <w:rPr>
                <w:rFonts w:ascii="Times New Roman" w:hAnsi="Times New Roman"/>
                <w:b w:val="0"/>
                <w:i w:val="0"/>
                <w:color w:val="0000FF"/>
                <w:sz w:val="24"/>
                <w:szCs w:val="24"/>
                <w:u w:val="single"/>
              </w:rPr>
              <w:t>https://m.edsoo.ru/83539522</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"https://m.edsoo.ru/83539d42" \h </w:instrText>
            </w:r>
            <w:r>
              <w:rPr>
                <w:sz w:val="24"/>
                <w:szCs w:val="24"/>
              </w:rPr>
              <w:fldChar w:fldCharType="separate"/>
            </w:r>
            <w:r>
              <w:rPr>
                <w:rFonts w:ascii="Times New Roman" w:hAnsi="Times New Roman"/>
                <w:b w:val="0"/>
                <w:i w:val="0"/>
                <w:color w:val="0000FF"/>
                <w:sz w:val="24"/>
                <w:szCs w:val="24"/>
                <w:u w:val="single"/>
              </w:rPr>
              <w:t>https://m.edsoo.ru/83539d42</w:t>
            </w:r>
            <w:r>
              <w:rPr>
                <w:rFonts w:ascii="Times New Roman" w:hAnsi="Times New Roman"/>
                <w:b w:val="0"/>
                <w:i w:val="0"/>
                <w:color w:val="0000FF"/>
                <w:sz w:val="24"/>
                <w:szCs w:val="24"/>
                <w:u w:val="single"/>
              </w:rPr>
              <w:fldChar w:fldCharType="end"/>
            </w:r>
          </w:p>
        </w:tc>
      </w:tr>
      <w:tr w14:paraId="2E1B1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4EB5C48">
            <w:pPr>
              <w:spacing w:before="0" w:after="0"/>
              <w:ind w:left="0"/>
              <w:jc w:val="left"/>
              <w:rPr>
                <w:sz w:val="24"/>
                <w:szCs w:val="24"/>
              </w:rPr>
            </w:pPr>
            <w:r>
              <w:rPr>
                <w:rFonts w:ascii="Times New Roman" w:hAnsi="Times New Roman"/>
                <w:b w:val="0"/>
                <w:i w:val="0"/>
                <w:color w:val="000000"/>
                <w:sz w:val="24"/>
                <w:szCs w:val="24"/>
              </w:rPr>
              <w:t>29</w:t>
            </w:r>
          </w:p>
        </w:tc>
        <w:tc>
          <w:tcPr>
            <w:tcW w:w="4019" w:type="dxa"/>
            <w:tcMar>
              <w:top w:w="50" w:type="dxa"/>
              <w:left w:w="100" w:type="dxa"/>
            </w:tcMar>
            <w:vAlign w:val="center"/>
          </w:tcPr>
          <w:p w14:paraId="6A98DE75">
            <w:pPr>
              <w:spacing w:before="0" w:after="0"/>
              <w:ind w:left="135"/>
              <w:jc w:val="left"/>
              <w:rPr>
                <w:sz w:val="24"/>
                <w:szCs w:val="24"/>
              </w:rPr>
            </w:pPr>
            <w:r>
              <w:rPr>
                <w:rFonts w:ascii="Times New Roman" w:hAnsi="Times New Roman"/>
                <w:b w:val="0"/>
                <w:i w:val="0"/>
                <w:color w:val="000000"/>
                <w:sz w:val="24"/>
                <w:szCs w:val="24"/>
              </w:rPr>
              <w:t>Здоровый образ жизни (популярные виды спорта)</w:t>
            </w:r>
          </w:p>
        </w:tc>
        <w:tc>
          <w:tcPr>
            <w:tcW w:w="703" w:type="dxa"/>
            <w:tcMar>
              <w:top w:w="50" w:type="dxa"/>
              <w:left w:w="100" w:type="dxa"/>
            </w:tcMar>
            <w:vAlign w:val="center"/>
          </w:tcPr>
          <w:p w14:paraId="6CDC68A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766733E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0C73F5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76AED28E">
            <w:pPr>
              <w:spacing w:before="0" w:after="0"/>
              <w:ind w:left="135"/>
              <w:jc w:val="left"/>
              <w:rPr>
                <w:sz w:val="24"/>
                <w:szCs w:val="24"/>
              </w:rPr>
            </w:pPr>
            <w:r>
              <w:rPr>
                <w:rFonts w:ascii="Times New Roman" w:hAnsi="Times New Roman"/>
                <w:b w:val="0"/>
                <w:i w:val="0"/>
                <w:color w:val="000000"/>
                <w:sz w:val="24"/>
                <w:szCs w:val="24"/>
              </w:rPr>
              <w:t xml:space="preserve"> 17.11.2025 </w:t>
            </w:r>
          </w:p>
        </w:tc>
        <w:tc>
          <w:tcPr>
            <w:tcW w:w="1829" w:type="dxa"/>
            <w:tcMar>
              <w:top w:w="50" w:type="dxa"/>
              <w:left w:w="100" w:type="dxa"/>
            </w:tcMar>
            <w:vAlign w:val="center"/>
          </w:tcPr>
          <w:p w14:paraId="0665466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"https://m.edsoo.ru/835392d4" \h </w:instrText>
            </w:r>
            <w:r>
              <w:rPr>
                <w:sz w:val="24"/>
                <w:szCs w:val="24"/>
              </w:rPr>
              <w:fldChar w:fldCharType="separate"/>
            </w:r>
            <w:r>
              <w:rPr>
                <w:rFonts w:ascii="Times New Roman" w:hAnsi="Times New Roman"/>
                <w:b w:val="0"/>
                <w:i w:val="0"/>
                <w:color w:val="0000FF"/>
                <w:sz w:val="24"/>
                <w:szCs w:val="24"/>
                <w:u w:val="single"/>
              </w:rPr>
              <w:t>https://m.edsoo.ru/835392d4</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"https://m.edsoo.ru/83539b4e" \h </w:instrText>
            </w:r>
            <w:r>
              <w:rPr>
                <w:sz w:val="24"/>
                <w:szCs w:val="24"/>
              </w:rPr>
              <w:fldChar w:fldCharType="separate"/>
            </w:r>
            <w:r>
              <w:rPr>
                <w:rFonts w:ascii="Times New Roman" w:hAnsi="Times New Roman"/>
                <w:b w:val="0"/>
                <w:i w:val="0"/>
                <w:color w:val="0000FF"/>
                <w:sz w:val="24"/>
                <w:szCs w:val="24"/>
                <w:u w:val="single"/>
              </w:rPr>
              <w:t>https://m.edsoo.ru/83539b4e</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"https://m.edsoo.ru/83539f18" \h </w:instrText>
            </w:r>
            <w:r>
              <w:rPr>
                <w:sz w:val="24"/>
                <w:szCs w:val="24"/>
              </w:rPr>
              <w:fldChar w:fldCharType="separate"/>
            </w:r>
            <w:r>
              <w:rPr>
                <w:rFonts w:ascii="Times New Roman" w:hAnsi="Times New Roman"/>
                <w:b w:val="0"/>
                <w:i w:val="0"/>
                <w:color w:val="0000FF"/>
                <w:sz w:val="24"/>
                <w:szCs w:val="24"/>
                <w:u w:val="single"/>
              </w:rPr>
              <w:t>https://m.edsoo.ru/83539f18</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"https://m.edsoo.ru/8353a7b0" \h </w:instrText>
            </w:r>
            <w:r>
              <w:rPr>
                <w:sz w:val="24"/>
                <w:szCs w:val="24"/>
              </w:rPr>
              <w:fldChar w:fldCharType="separate"/>
            </w:r>
            <w:r>
              <w:rPr>
                <w:rFonts w:ascii="Times New Roman" w:hAnsi="Times New Roman"/>
                <w:b w:val="0"/>
                <w:i w:val="0"/>
                <w:color w:val="0000FF"/>
                <w:sz w:val="24"/>
                <w:szCs w:val="24"/>
                <w:u w:val="single"/>
              </w:rPr>
              <w:t>https://m.edsoo.ru/8353a7b0</w:t>
            </w:r>
            <w:r>
              <w:rPr>
                <w:rFonts w:ascii="Times New Roman" w:hAnsi="Times New Roman"/>
                <w:b w:val="0"/>
                <w:i w:val="0"/>
                <w:color w:val="0000FF"/>
                <w:sz w:val="24"/>
                <w:szCs w:val="24"/>
                <w:u w:val="single"/>
              </w:rPr>
              <w:fldChar w:fldCharType="end"/>
            </w:r>
          </w:p>
        </w:tc>
      </w:tr>
      <w:tr w14:paraId="5241D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2CF4743">
            <w:pPr>
              <w:spacing w:before="0" w:after="0"/>
              <w:ind w:left="0"/>
              <w:jc w:val="left"/>
              <w:rPr>
                <w:sz w:val="24"/>
                <w:szCs w:val="24"/>
              </w:rPr>
            </w:pPr>
            <w:r>
              <w:rPr>
                <w:rFonts w:ascii="Times New Roman" w:hAnsi="Times New Roman"/>
                <w:b w:val="0"/>
                <w:i w:val="0"/>
                <w:color w:val="000000"/>
                <w:sz w:val="24"/>
                <w:szCs w:val="24"/>
              </w:rPr>
              <w:t>30</w:t>
            </w:r>
          </w:p>
        </w:tc>
        <w:tc>
          <w:tcPr>
            <w:tcW w:w="4019" w:type="dxa"/>
            <w:tcMar>
              <w:top w:w="50" w:type="dxa"/>
              <w:left w:w="100" w:type="dxa"/>
            </w:tcMar>
            <w:vAlign w:val="center"/>
          </w:tcPr>
          <w:p w14:paraId="650CA369">
            <w:pPr>
              <w:spacing w:before="0" w:after="0"/>
              <w:ind w:left="135"/>
              <w:jc w:val="left"/>
              <w:rPr>
                <w:sz w:val="24"/>
                <w:szCs w:val="24"/>
              </w:rPr>
            </w:pPr>
            <w:r>
              <w:rPr>
                <w:rFonts w:ascii="Times New Roman" w:hAnsi="Times New Roman"/>
                <w:b w:val="0"/>
                <w:i w:val="0"/>
                <w:color w:val="000000"/>
                <w:sz w:val="24"/>
                <w:szCs w:val="24"/>
              </w:rPr>
              <w:t>Здоровый образ жизни (фитнес)</w:t>
            </w:r>
          </w:p>
        </w:tc>
        <w:tc>
          <w:tcPr>
            <w:tcW w:w="703" w:type="dxa"/>
            <w:tcMar>
              <w:top w:w="50" w:type="dxa"/>
              <w:left w:w="100" w:type="dxa"/>
            </w:tcMar>
            <w:vAlign w:val="center"/>
          </w:tcPr>
          <w:p w14:paraId="13E44A1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340200AF">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79709EA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14FF6748">
            <w:pPr>
              <w:spacing w:before="0" w:after="0"/>
              <w:ind w:left="135"/>
              <w:jc w:val="left"/>
              <w:rPr>
                <w:sz w:val="24"/>
                <w:szCs w:val="24"/>
              </w:rPr>
            </w:pPr>
            <w:r>
              <w:rPr>
                <w:rFonts w:ascii="Times New Roman" w:hAnsi="Times New Roman"/>
                <w:b w:val="0"/>
                <w:i w:val="0"/>
                <w:color w:val="000000"/>
                <w:sz w:val="24"/>
                <w:szCs w:val="24"/>
              </w:rPr>
              <w:t xml:space="preserve"> 18.11.2025 </w:t>
            </w:r>
          </w:p>
        </w:tc>
        <w:tc>
          <w:tcPr>
            <w:tcW w:w="1829" w:type="dxa"/>
            <w:tcMar>
              <w:top w:w="50" w:type="dxa"/>
              <w:left w:w="100" w:type="dxa"/>
            </w:tcMar>
            <w:vAlign w:val="center"/>
          </w:tcPr>
          <w:p w14:paraId="58B33D1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"https://m.edsoo.ru/8353a9e0" \h </w:instrText>
            </w:r>
            <w:r>
              <w:rPr>
                <w:sz w:val="24"/>
                <w:szCs w:val="24"/>
              </w:rPr>
              <w:fldChar w:fldCharType="separate"/>
            </w:r>
            <w:r>
              <w:rPr>
                <w:rFonts w:ascii="Times New Roman" w:hAnsi="Times New Roman"/>
                <w:b w:val="0"/>
                <w:i w:val="0"/>
                <w:color w:val="0000FF"/>
                <w:sz w:val="24"/>
                <w:szCs w:val="24"/>
                <w:u w:val="single"/>
              </w:rPr>
              <w:t>https://m.edsoo.ru/8353a9e0</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"https://m.edsoo.ru/835396d0" \h </w:instrText>
            </w:r>
            <w:r>
              <w:rPr>
                <w:sz w:val="24"/>
                <w:szCs w:val="24"/>
              </w:rPr>
              <w:fldChar w:fldCharType="separate"/>
            </w:r>
            <w:r>
              <w:rPr>
                <w:rFonts w:ascii="Times New Roman" w:hAnsi="Times New Roman"/>
                <w:b w:val="0"/>
                <w:i w:val="0"/>
                <w:color w:val="0000FF"/>
                <w:sz w:val="24"/>
                <w:szCs w:val="24"/>
                <w:u w:val="single"/>
              </w:rPr>
              <w:t>https://m.edsoo.ru/835396d0</w:t>
            </w:r>
            <w:r>
              <w:rPr>
                <w:rFonts w:ascii="Times New Roman" w:hAnsi="Times New Roman"/>
                <w:b w:val="0"/>
                <w:i w:val="0"/>
                <w:color w:val="0000FF"/>
                <w:sz w:val="24"/>
                <w:szCs w:val="24"/>
                <w:u w:val="single"/>
              </w:rPr>
              <w:fldChar w:fldCharType="end"/>
            </w:r>
          </w:p>
        </w:tc>
      </w:tr>
      <w:tr w14:paraId="69551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E97128D">
            <w:pPr>
              <w:spacing w:before="0" w:after="0"/>
              <w:ind w:left="0"/>
              <w:jc w:val="left"/>
              <w:rPr>
                <w:sz w:val="24"/>
                <w:szCs w:val="24"/>
              </w:rPr>
            </w:pPr>
            <w:r>
              <w:rPr>
                <w:rFonts w:ascii="Times New Roman" w:hAnsi="Times New Roman"/>
                <w:b w:val="0"/>
                <w:i w:val="0"/>
                <w:color w:val="000000"/>
                <w:sz w:val="24"/>
                <w:szCs w:val="24"/>
              </w:rPr>
              <w:t>31</w:t>
            </w:r>
          </w:p>
        </w:tc>
        <w:tc>
          <w:tcPr>
            <w:tcW w:w="4019" w:type="dxa"/>
            <w:tcMar>
              <w:top w:w="50" w:type="dxa"/>
              <w:left w:w="100" w:type="dxa"/>
            </w:tcMar>
            <w:vAlign w:val="center"/>
          </w:tcPr>
          <w:p w14:paraId="193CBDB7">
            <w:pPr>
              <w:spacing w:before="0" w:after="0"/>
              <w:ind w:left="135"/>
              <w:jc w:val="left"/>
              <w:rPr>
                <w:sz w:val="24"/>
                <w:szCs w:val="24"/>
              </w:rPr>
            </w:pPr>
            <w:r>
              <w:rPr>
                <w:rFonts w:ascii="Times New Roman" w:hAnsi="Times New Roman"/>
                <w:b w:val="0"/>
                <w:i w:val="0"/>
                <w:color w:val="000000"/>
                <w:sz w:val="24"/>
                <w:szCs w:val="24"/>
              </w:rPr>
              <w:t>Здоровый образ жизни (мой любимый вид спорта)</w:t>
            </w:r>
          </w:p>
        </w:tc>
        <w:tc>
          <w:tcPr>
            <w:tcW w:w="703" w:type="dxa"/>
            <w:tcMar>
              <w:top w:w="50" w:type="dxa"/>
              <w:left w:w="100" w:type="dxa"/>
            </w:tcMar>
            <w:vAlign w:val="center"/>
          </w:tcPr>
          <w:p w14:paraId="72635B3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07F37E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A842C62">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E939AA1">
            <w:pPr>
              <w:spacing w:before="0" w:after="0"/>
              <w:ind w:left="135"/>
              <w:jc w:val="left"/>
              <w:rPr>
                <w:sz w:val="24"/>
                <w:szCs w:val="24"/>
              </w:rPr>
            </w:pPr>
            <w:r>
              <w:rPr>
                <w:rFonts w:ascii="Times New Roman" w:hAnsi="Times New Roman"/>
                <w:b w:val="0"/>
                <w:i w:val="0"/>
                <w:color w:val="000000"/>
                <w:sz w:val="24"/>
                <w:szCs w:val="24"/>
              </w:rPr>
              <w:t xml:space="preserve"> 20.11.2025 </w:t>
            </w:r>
          </w:p>
        </w:tc>
        <w:tc>
          <w:tcPr>
            <w:tcW w:w="1829" w:type="dxa"/>
            <w:tcMar>
              <w:top w:w="50" w:type="dxa"/>
              <w:left w:w="100" w:type="dxa"/>
            </w:tcMar>
            <w:vAlign w:val="center"/>
          </w:tcPr>
          <w:p w14:paraId="6185E21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"https://m.edsoo.ru/8353a10c" \h </w:instrText>
            </w:r>
            <w:r>
              <w:rPr>
                <w:sz w:val="24"/>
                <w:szCs w:val="24"/>
              </w:rPr>
              <w:fldChar w:fldCharType="separate"/>
            </w:r>
            <w:r>
              <w:rPr>
                <w:rFonts w:ascii="Times New Roman" w:hAnsi="Times New Roman"/>
                <w:b w:val="0"/>
                <w:i w:val="0"/>
                <w:color w:val="0000FF"/>
                <w:sz w:val="24"/>
                <w:szCs w:val="24"/>
                <w:u w:val="single"/>
              </w:rPr>
              <w:t>https://m.edsoo.ru/8353a10c</w:t>
            </w:r>
            <w:r>
              <w:rPr>
                <w:rFonts w:ascii="Times New Roman" w:hAnsi="Times New Roman"/>
                <w:b w:val="0"/>
                <w:i w:val="0"/>
                <w:color w:val="0000FF"/>
                <w:sz w:val="24"/>
                <w:szCs w:val="24"/>
                <w:u w:val="single"/>
              </w:rPr>
              <w:fldChar w:fldCharType="end"/>
            </w:r>
          </w:p>
        </w:tc>
      </w:tr>
      <w:tr w14:paraId="1E4F5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64A9686">
            <w:pPr>
              <w:spacing w:before="0" w:after="0"/>
              <w:ind w:left="0"/>
              <w:jc w:val="left"/>
              <w:rPr>
                <w:sz w:val="24"/>
                <w:szCs w:val="24"/>
              </w:rPr>
            </w:pPr>
            <w:r>
              <w:rPr>
                <w:rFonts w:ascii="Times New Roman" w:hAnsi="Times New Roman"/>
                <w:b w:val="0"/>
                <w:i w:val="0"/>
                <w:color w:val="000000"/>
                <w:sz w:val="24"/>
                <w:szCs w:val="24"/>
              </w:rPr>
              <w:t>32</w:t>
            </w:r>
          </w:p>
        </w:tc>
        <w:tc>
          <w:tcPr>
            <w:tcW w:w="4019" w:type="dxa"/>
            <w:tcMar>
              <w:top w:w="50" w:type="dxa"/>
              <w:left w:w="100" w:type="dxa"/>
            </w:tcMar>
            <w:vAlign w:val="center"/>
          </w:tcPr>
          <w:p w14:paraId="5B12158E">
            <w:pPr>
              <w:spacing w:before="0" w:after="0"/>
              <w:ind w:left="135"/>
              <w:jc w:val="left"/>
              <w:rPr>
                <w:sz w:val="24"/>
                <w:szCs w:val="24"/>
              </w:rPr>
            </w:pPr>
            <w:r>
              <w:rPr>
                <w:rFonts w:ascii="Times New Roman" w:hAnsi="Times New Roman"/>
                <w:b w:val="0"/>
                <w:i w:val="0"/>
                <w:color w:val="000000"/>
                <w:sz w:val="24"/>
                <w:szCs w:val="24"/>
              </w:rPr>
              <w:t>Здоровый образ жизни (спортивная символика)</w:t>
            </w:r>
          </w:p>
        </w:tc>
        <w:tc>
          <w:tcPr>
            <w:tcW w:w="703" w:type="dxa"/>
            <w:tcMar>
              <w:top w:w="50" w:type="dxa"/>
              <w:left w:w="100" w:type="dxa"/>
            </w:tcMar>
            <w:vAlign w:val="center"/>
          </w:tcPr>
          <w:p w14:paraId="0CF5D03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07E483C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5147509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B4FCDF4">
            <w:pPr>
              <w:spacing w:before="0" w:after="0"/>
              <w:ind w:left="135"/>
              <w:jc w:val="left"/>
              <w:rPr>
                <w:sz w:val="24"/>
                <w:szCs w:val="24"/>
              </w:rPr>
            </w:pPr>
            <w:r>
              <w:rPr>
                <w:rFonts w:ascii="Times New Roman" w:hAnsi="Times New Roman"/>
                <w:b w:val="0"/>
                <w:i w:val="0"/>
                <w:color w:val="000000"/>
                <w:sz w:val="24"/>
                <w:szCs w:val="24"/>
              </w:rPr>
              <w:t xml:space="preserve"> 24.11.2025 </w:t>
            </w:r>
          </w:p>
        </w:tc>
        <w:tc>
          <w:tcPr>
            <w:tcW w:w="1829" w:type="dxa"/>
            <w:tcMar>
              <w:top w:w="50" w:type="dxa"/>
              <w:left w:w="100" w:type="dxa"/>
            </w:tcMar>
            <w:vAlign w:val="center"/>
          </w:tcPr>
          <w:p w14:paraId="5B730B8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"https://m.edsoo.ru/8353a3aa" \h </w:instrText>
            </w:r>
            <w:r>
              <w:rPr>
                <w:sz w:val="24"/>
                <w:szCs w:val="24"/>
              </w:rPr>
              <w:fldChar w:fldCharType="separate"/>
            </w:r>
            <w:r>
              <w:rPr>
                <w:rFonts w:ascii="Times New Roman" w:hAnsi="Times New Roman"/>
                <w:b w:val="0"/>
                <w:i w:val="0"/>
                <w:color w:val="0000FF"/>
                <w:sz w:val="24"/>
                <w:szCs w:val="24"/>
                <w:u w:val="single"/>
              </w:rPr>
              <w:t>https://m.edsoo.ru/8353a3aa</w:t>
            </w:r>
            <w:r>
              <w:rPr>
                <w:rFonts w:ascii="Times New Roman" w:hAnsi="Times New Roman"/>
                <w:b w:val="0"/>
                <w:i w:val="0"/>
                <w:color w:val="0000FF"/>
                <w:sz w:val="24"/>
                <w:szCs w:val="24"/>
                <w:u w:val="single"/>
              </w:rPr>
              <w:fldChar w:fldCharType="end"/>
            </w:r>
          </w:p>
        </w:tc>
      </w:tr>
      <w:tr w14:paraId="0F37F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796F40D">
            <w:pPr>
              <w:spacing w:before="0" w:after="0"/>
              <w:ind w:left="0"/>
              <w:jc w:val="left"/>
              <w:rPr>
                <w:sz w:val="24"/>
                <w:szCs w:val="24"/>
              </w:rPr>
            </w:pPr>
            <w:r>
              <w:rPr>
                <w:rFonts w:ascii="Times New Roman" w:hAnsi="Times New Roman"/>
                <w:b w:val="0"/>
                <w:i w:val="0"/>
                <w:color w:val="000000"/>
                <w:sz w:val="24"/>
                <w:szCs w:val="24"/>
              </w:rPr>
              <w:t>33</w:t>
            </w:r>
          </w:p>
        </w:tc>
        <w:tc>
          <w:tcPr>
            <w:tcW w:w="4019" w:type="dxa"/>
            <w:tcMar>
              <w:top w:w="50" w:type="dxa"/>
              <w:left w:w="100" w:type="dxa"/>
            </w:tcMar>
            <w:vAlign w:val="center"/>
          </w:tcPr>
          <w:p w14:paraId="5BC4109C">
            <w:pPr>
              <w:spacing w:before="0" w:after="0"/>
              <w:ind w:left="135"/>
              <w:jc w:val="left"/>
              <w:rPr>
                <w:sz w:val="24"/>
                <w:szCs w:val="24"/>
              </w:rPr>
            </w:pPr>
            <w:r>
              <w:rPr>
                <w:rFonts w:ascii="Times New Roman" w:hAnsi="Times New Roman"/>
                <w:b w:val="0"/>
                <w:i w:val="0"/>
                <w:color w:val="000000"/>
                <w:sz w:val="24"/>
                <w:szCs w:val="24"/>
              </w:rPr>
              <w:t>Обобщение по теме "Здоровый образ жизни: режим труда и отдыха, фитнес, сбалансированное питание. "</w:t>
            </w:r>
          </w:p>
        </w:tc>
        <w:tc>
          <w:tcPr>
            <w:tcW w:w="703" w:type="dxa"/>
            <w:tcMar>
              <w:top w:w="50" w:type="dxa"/>
              <w:left w:w="100" w:type="dxa"/>
            </w:tcMar>
            <w:vAlign w:val="center"/>
          </w:tcPr>
          <w:p w14:paraId="57BB671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0880A29F">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7E5FD6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258CF86D">
            <w:pPr>
              <w:spacing w:before="0" w:after="0"/>
              <w:ind w:left="135"/>
              <w:jc w:val="left"/>
              <w:rPr>
                <w:sz w:val="24"/>
                <w:szCs w:val="24"/>
              </w:rPr>
            </w:pPr>
            <w:r>
              <w:rPr>
                <w:rFonts w:ascii="Times New Roman" w:hAnsi="Times New Roman"/>
                <w:b w:val="0"/>
                <w:i w:val="0"/>
                <w:color w:val="000000"/>
                <w:sz w:val="24"/>
                <w:szCs w:val="24"/>
              </w:rPr>
              <w:t xml:space="preserve"> 25.11.2025 </w:t>
            </w:r>
          </w:p>
        </w:tc>
        <w:tc>
          <w:tcPr>
            <w:tcW w:w="1829" w:type="dxa"/>
            <w:tcMar>
              <w:top w:w="50" w:type="dxa"/>
              <w:left w:w="100" w:type="dxa"/>
            </w:tcMar>
            <w:vAlign w:val="center"/>
          </w:tcPr>
          <w:p w14:paraId="776A812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"https://m.edsoo.ru/8353ac92" \h </w:instrText>
            </w:r>
            <w:r>
              <w:rPr>
                <w:sz w:val="24"/>
                <w:szCs w:val="24"/>
              </w:rPr>
              <w:fldChar w:fldCharType="separate"/>
            </w:r>
            <w:r>
              <w:rPr>
                <w:rFonts w:ascii="Times New Roman" w:hAnsi="Times New Roman"/>
                <w:b w:val="0"/>
                <w:i w:val="0"/>
                <w:color w:val="0000FF"/>
                <w:sz w:val="24"/>
                <w:szCs w:val="24"/>
                <w:u w:val="single"/>
              </w:rPr>
              <w:t>https://m.edsoo.ru/8353ac92</w:t>
            </w:r>
            <w:r>
              <w:rPr>
                <w:rFonts w:ascii="Times New Roman" w:hAnsi="Times New Roman"/>
                <w:b w:val="0"/>
                <w:i w:val="0"/>
                <w:color w:val="0000FF"/>
                <w:sz w:val="24"/>
                <w:szCs w:val="24"/>
                <w:u w:val="single"/>
              </w:rPr>
              <w:fldChar w:fldCharType="end"/>
            </w:r>
          </w:p>
        </w:tc>
      </w:tr>
      <w:tr w14:paraId="6EB97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649615A">
            <w:pPr>
              <w:spacing w:before="0" w:after="0"/>
              <w:ind w:left="0"/>
              <w:jc w:val="left"/>
              <w:rPr>
                <w:sz w:val="24"/>
                <w:szCs w:val="24"/>
              </w:rPr>
            </w:pPr>
            <w:r>
              <w:rPr>
                <w:rFonts w:ascii="Times New Roman" w:hAnsi="Times New Roman"/>
                <w:b w:val="0"/>
                <w:i w:val="0"/>
                <w:color w:val="000000"/>
                <w:sz w:val="24"/>
                <w:szCs w:val="24"/>
              </w:rPr>
              <w:t>34</w:t>
            </w:r>
          </w:p>
        </w:tc>
        <w:tc>
          <w:tcPr>
            <w:tcW w:w="4019" w:type="dxa"/>
            <w:tcMar>
              <w:top w:w="50" w:type="dxa"/>
              <w:left w:w="100" w:type="dxa"/>
            </w:tcMar>
            <w:vAlign w:val="center"/>
          </w:tcPr>
          <w:p w14:paraId="6DFA70DD">
            <w:pPr>
              <w:spacing w:before="0" w:after="0"/>
              <w:ind w:left="135"/>
              <w:jc w:val="left"/>
              <w:rPr>
                <w:sz w:val="24"/>
                <w:szCs w:val="24"/>
              </w:rPr>
            </w:pPr>
            <w:r>
              <w:rPr>
                <w:rFonts w:ascii="Times New Roman" w:hAnsi="Times New Roman"/>
                <w:b w:val="0"/>
                <w:i w:val="0"/>
                <w:color w:val="000000"/>
                <w:sz w:val="24"/>
                <w:szCs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03" w:type="dxa"/>
            <w:tcMar>
              <w:top w:w="50" w:type="dxa"/>
              <w:left w:w="100" w:type="dxa"/>
            </w:tcMar>
            <w:vAlign w:val="center"/>
          </w:tcPr>
          <w:p w14:paraId="0E10058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3D1C8D4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90" w:type="dxa"/>
            <w:tcMar>
              <w:top w:w="50" w:type="dxa"/>
              <w:left w:w="100" w:type="dxa"/>
            </w:tcMar>
            <w:vAlign w:val="center"/>
          </w:tcPr>
          <w:p w14:paraId="0C89B7A9">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288A704">
            <w:pPr>
              <w:spacing w:before="0" w:after="0"/>
              <w:ind w:left="135"/>
              <w:jc w:val="left"/>
              <w:rPr>
                <w:sz w:val="24"/>
                <w:szCs w:val="24"/>
              </w:rPr>
            </w:pPr>
            <w:r>
              <w:rPr>
                <w:rFonts w:ascii="Times New Roman" w:hAnsi="Times New Roman"/>
                <w:b w:val="0"/>
                <w:i w:val="0"/>
                <w:color w:val="000000"/>
                <w:sz w:val="24"/>
                <w:szCs w:val="24"/>
              </w:rPr>
              <w:t xml:space="preserve"> 27.11.2025 </w:t>
            </w:r>
          </w:p>
        </w:tc>
        <w:tc>
          <w:tcPr>
            <w:tcW w:w="1829" w:type="dxa"/>
            <w:tcMar>
              <w:top w:w="50" w:type="dxa"/>
              <w:left w:w="100" w:type="dxa"/>
            </w:tcMar>
            <w:vAlign w:val="center"/>
          </w:tcPr>
          <w:p w14:paraId="5D92FFB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"https://m.edsoo.ru/8353ac92" \h </w:instrText>
            </w:r>
            <w:r>
              <w:rPr>
                <w:sz w:val="24"/>
                <w:szCs w:val="24"/>
              </w:rPr>
              <w:fldChar w:fldCharType="separate"/>
            </w:r>
            <w:r>
              <w:rPr>
                <w:rFonts w:ascii="Times New Roman" w:hAnsi="Times New Roman"/>
                <w:b w:val="0"/>
                <w:i w:val="0"/>
                <w:color w:val="0000FF"/>
                <w:sz w:val="24"/>
                <w:szCs w:val="24"/>
                <w:u w:val="single"/>
              </w:rPr>
              <w:t>https://m.edsoo.ru/8353ac92</w:t>
            </w:r>
            <w:r>
              <w:rPr>
                <w:rFonts w:ascii="Times New Roman" w:hAnsi="Times New Roman"/>
                <w:b w:val="0"/>
                <w:i w:val="0"/>
                <w:color w:val="0000FF"/>
                <w:sz w:val="24"/>
                <w:szCs w:val="24"/>
                <w:u w:val="single"/>
              </w:rPr>
              <w:fldChar w:fldCharType="end"/>
            </w:r>
          </w:p>
        </w:tc>
      </w:tr>
      <w:tr w14:paraId="08606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FE9CC00">
            <w:pPr>
              <w:spacing w:before="0" w:after="0"/>
              <w:ind w:left="0"/>
              <w:jc w:val="left"/>
              <w:rPr>
                <w:sz w:val="24"/>
                <w:szCs w:val="24"/>
              </w:rPr>
            </w:pPr>
            <w:r>
              <w:rPr>
                <w:rFonts w:ascii="Times New Roman" w:hAnsi="Times New Roman"/>
                <w:b w:val="0"/>
                <w:i w:val="0"/>
                <w:color w:val="000000"/>
                <w:sz w:val="24"/>
                <w:szCs w:val="24"/>
              </w:rPr>
              <w:t>35</w:t>
            </w:r>
          </w:p>
        </w:tc>
        <w:tc>
          <w:tcPr>
            <w:tcW w:w="4019" w:type="dxa"/>
            <w:tcMar>
              <w:top w:w="50" w:type="dxa"/>
              <w:left w:w="100" w:type="dxa"/>
            </w:tcMar>
            <w:vAlign w:val="center"/>
          </w:tcPr>
          <w:p w14:paraId="2B28E475">
            <w:pPr>
              <w:spacing w:before="0" w:after="0"/>
              <w:ind w:left="135"/>
              <w:jc w:val="left"/>
              <w:rPr>
                <w:sz w:val="24"/>
                <w:szCs w:val="24"/>
              </w:rPr>
            </w:pPr>
            <w:r>
              <w:rPr>
                <w:rFonts w:ascii="Times New Roman" w:hAnsi="Times New Roman"/>
                <w:b w:val="0"/>
                <w:i w:val="0"/>
                <w:color w:val="000000"/>
                <w:sz w:val="24"/>
                <w:szCs w:val="24"/>
              </w:rPr>
              <w:t>Покупки: одежда, обувь и продукты питания (виды магазинов)</w:t>
            </w:r>
          </w:p>
        </w:tc>
        <w:tc>
          <w:tcPr>
            <w:tcW w:w="703" w:type="dxa"/>
            <w:tcMar>
              <w:top w:w="50" w:type="dxa"/>
              <w:left w:w="100" w:type="dxa"/>
            </w:tcMar>
            <w:vAlign w:val="center"/>
          </w:tcPr>
          <w:p w14:paraId="3A2E7A4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1F137B7E">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A25C61D">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F307FDF">
            <w:pPr>
              <w:spacing w:before="0" w:after="0"/>
              <w:ind w:left="135"/>
              <w:jc w:val="left"/>
              <w:rPr>
                <w:sz w:val="24"/>
                <w:szCs w:val="24"/>
              </w:rPr>
            </w:pPr>
            <w:r>
              <w:rPr>
                <w:rFonts w:ascii="Times New Roman" w:hAnsi="Times New Roman"/>
                <w:b w:val="0"/>
                <w:i w:val="0"/>
                <w:color w:val="000000"/>
                <w:sz w:val="24"/>
                <w:szCs w:val="24"/>
              </w:rPr>
              <w:t xml:space="preserve"> 01.12.2025 </w:t>
            </w:r>
          </w:p>
        </w:tc>
        <w:tc>
          <w:tcPr>
            <w:tcW w:w="1829" w:type="dxa"/>
            <w:tcMar>
              <w:top w:w="50" w:type="dxa"/>
              <w:left w:w="100" w:type="dxa"/>
            </w:tcMar>
            <w:vAlign w:val="center"/>
          </w:tcPr>
          <w:p w14:paraId="11C4E597">
            <w:pPr>
              <w:spacing w:before="0" w:after="0"/>
              <w:ind w:left="135"/>
              <w:jc w:val="left"/>
              <w:rPr>
                <w:sz w:val="24"/>
                <w:szCs w:val="24"/>
              </w:rPr>
            </w:pPr>
          </w:p>
        </w:tc>
      </w:tr>
      <w:tr w14:paraId="5FEFD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2FAC01C">
            <w:pPr>
              <w:spacing w:before="0" w:after="0"/>
              <w:ind w:left="0"/>
              <w:jc w:val="left"/>
              <w:rPr>
                <w:sz w:val="24"/>
                <w:szCs w:val="24"/>
              </w:rPr>
            </w:pPr>
            <w:r>
              <w:rPr>
                <w:rFonts w:ascii="Times New Roman" w:hAnsi="Times New Roman"/>
                <w:b w:val="0"/>
                <w:i w:val="0"/>
                <w:color w:val="000000"/>
                <w:sz w:val="24"/>
                <w:szCs w:val="24"/>
              </w:rPr>
              <w:t>36</w:t>
            </w:r>
          </w:p>
        </w:tc>
        <w:tc>
          <w:tcPr>
            <w:tcW w:w="4019" w:type="dxa"/>
            <w:tcMar>
              <w:top w:w="50" w:type="dxa"/>
              <w:left w:w="100" w:type="dxa"/>
            </w:tcMar>
            <w:vAlign w:val="center"/>
          </w:tcPr>
          <w:p w14:paraId="73ED589E">
            <w:pPr>
              <w:spacing w:before="0" w:after="0"/>
              <w:ind w:left="135"/>
              <w:jc w:val="left"/>
              <w:rPr>
                <w:sz w:val="24"/>
                <w:szCs w:val="24"/>
              </w:rPr>
            </w:pPr>
            <w:r>
              <w:rPr>
                <w:rFonts w:ascii="Times New Roman" w:hAnsi="Times New Roman"/>
                <w:b w:val="0"/>
                <w:i w:val="0"/>
                <w:color w:val="000000"/>
                <w:sz w:val="24"/>
                <w:szCs w:val="24"/>
              </w:rPr>
              <w:t>Покупки: одежда, обувь и продукты питания (в магазине)</w:t>
            </w:r>
          </w:p>
        </w:tc>
        <w:tc>
          <w:tcPr>
            <w:tcW w:w="703" w:type="dxa"/>
            <w:tcMar>
              <w:top w:w="50" w:type="dxa"/>
              <w:left w:w="100" w:type="dxa"/>
            </w:tcMar>
            <w:vAlign w:val="center"/>
          </w:tcPr>
          <w:p w14:paraId="59A5967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48C8F972">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1B3A89E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00A8269">
            <w:pPr>
              <w:spacing w:before="0" w:after="0"/>
              <w:ind w:left="135"/>
              <w:jc w:val="left"/>
              <w:rPr>
                <w:sz w:val="24"/>
                <w:szCs w:val="24"/>
              </w:rPr>
            </w:pPr>
            <w:r>
              <w:rPr>
                <w:rFonts w:ascii="Times New Roman" w:hAnsi="Times New Roman"/>
                <w:b w:val="0"/>
                <w:i w:val="0"/>
                <w:color w:val="000000"/>
                <w:sz w:val="24"/>
                <w:szCs w:val="24"/>
              </w:rPr>
              <w:t xml:space="preserve"> 02.12.2025 </w:t>
            </w:r>
          </w:p>
        </w:tc>
        <w:tc>
          <w:tcPr>
            <w:tcW w:w="1829" w:type="dxa"/>
            <w:tcMar>
              <w:top w:w="50" w:type="dxa"/>
              <w:left w:w="100" w:type="dxa"/>
            </w:tcMar>
            <w:vAlign w:val="center"/>
          </w:tcPr>
          <w:p w14:paraId="39D735A3">
            <w:pPr>
              <w:spacing w:before="0" w:after="0"/>
              <w:ind w:left="135"/>
              <w:jc w:val="left"/>
              <w:rPr>
                <w:sz w:val="24"/>
                <w:szCs w:val="24"/>
              </w:rPr>
            </w:pPr>
          </w:p>
        </w:tc>
      </w:tr>
      <w:tr w14:paraId="33BA9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4329CC8">
            <w:pPr>
              <w:spacing w:before="0" w:after="0"/>
              <w:ind w:left="0"/>
              <w:jc w:val="left"/>
              <w:rPr>
                <w:sz w:val="24"/>
                <w:szCs w:val="24"/>
              </w:rPr>
            </w:pPr>
            <w:r>
              <w:rPr>
                <w:rFonts w:ascii="Times New Roman" w:hAnsi="Times New Roman"/>
                <w:b w:val="0"/>
                <w:i w:val="0"/>
                <w:color w:val="000000"/>
                <w:sz w:val="24"/>
                <w:szCs w:val="24"/>
              </w:rPr>
              <w:t>37</w:t>
            </w:r>
          </w:p>
        </w:tc>
        <w:tc>
          <w:tcPr>
            <w:tcW w:w="4019" w:type="dxa"/>
            <w:tcMar>
              <w:top w:w="50" w:type="dxa"/>
              <w:left w:w="100" w:type="dxa"/>
            </w:tcMar>
            <w:vAlign w:val="center"/>
          </w:tcPr>
          <w:p w14:paraId="68E5F3FE">
            <w:pPr>
              <w:spacing w:before="0" w:after="0"/>
              <w:ind w:left="135"/>
              <w:jc w:val="left"/>
              <w:rPr>
                <w:sz w:val="24"/>
                <w:szCs w:val="24"/>
              </w:rPr>
            </w:pPr>
            <w:r>
              <w:rPr>
                <w:rFonts w:ascii="Times New Roman" w:hAnsi="Times New Roman"/>
                <w:b w:val="0"/>
                <w:i w:val="0"/>
                <w:color w:val="000000"/>
                <w:sz w:val="24"/>
                <w:szCs w:val="24"/>
              </w:rPr>
              <w:t>Покупки: одежда, обувь и продукты питания (покупки на рынке)</w:t>
            </w:r>
          </w:p>
        </w:tc>
        <w:tc>
          <w:tcPr>
            <w:tcW w:w="703" w:type="dxa"/>
            <w:tcMar>
              <w:top w:w="50" w:type="dxa"/>
              <w:left w:w="100" w:type="dxa"/>
            </w:tcMar>
            <w:vAlign w:val="center"/>
          </w:tcPr>
          <w:p w14:paraId="1D44852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465CE592">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2D00D48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0EB30F0">
            <w:pPr>
              <w:spacing w:before="0" w:after="0"/>
              <w:ind w:left="135"/>
              <w:jc w:val="left"/>
              <w:rPr>
                <w:sz w:val="24"/>
                <w:szCs w:val="24"/>
              </w:rPr>
            </w:pPr>
            <w:r>
              <w:rPr>
                <w:rFonts w:ascii="Times New Roman" w:hAnsi="Times New Roman"/>
                <w:b w:val="0"/>
                <w:i w:val="0"/>
                <w:color w:val="000000"/>
                <w:sz w:val="24"/>
                <w:szCs w:val="24"/>
              </w:rPr>
              <w:t xml:space="preserve"> 04.12.2025 </w:t>
            </w:r>
          </w:p>
        </w:tc>
        <w:tc>
          <w:tcPr>
            <w:tcW w:w="1829" w:type="dxa"/>
            <w:tcMar>
              <w:top w:w="50" w:type="dxa"/>
              <w:left w:w="100" w:type="dxa"/>
            </w:tcMar>
            <w:vAlign w:val="center"/>
          </w:tcPr>
          <w:p w14:paraId="035D9C1D">
            <w:pPr>
              <w:spacing w:before="0" w:after="0"/>
              <w:ind w:left="135"/>
              <w:jc w:val="left"/>
              <w:rPr>
                <w:sz w:val="24"/>
                <w:szCs w:val="24"/>
              </w:rPr>
            </w:pPr>
          </w:p>
        </w:tc>
      </w:tr>
      <w:tr w14:paraId="4DC6F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41855F7">
            <w:pPr>
              <w:spacing w:before="0" w:after="0"/>
              <w:ind w:left="0"/>
              <w:jc w:val="left"/>
              <w:rPr>
                <w:sz w:val="24"/>
                <w:szCs w:val="24"/>
              </w:rPr>
            </w:pPr>
            <w:r>
              <w:rPr>
                <w:rFonts w:ascii="Times New Roman" w:hAnsi="Times New Roman"/>
                <w:b w:val="0"/>
                <w:i w:val="0"/>
                <w:color w:val="000000"/>
                <w:sz w:val="24"/>
                <w:szCs w:val="24"/>
              </w:rPr>
              <w:t>38</w:t>
            </w:r>
          </w:p>
        </w:tc>
        <w:tc>
          <w:tcPr>
            <w:tcW w:w="4019" w:type="dxa"/>
            <w:tcMar>
              <w:top w:w="50" w:type="dxa"/>
              <w:left w:w="100" w:type="dxa"/>
            </w:tcMar>
            <w:vAlign w:val="center"/>
          </w:tcPr>
          <w:p w14:paraId="38335EEC">
            <w:pPr>
              <w:spacing w:before="0" w:after="0"/>
              <w:ind w:left="135"/>
              <w:jc w:val="left"/>
              <w:rPr>
                <w:sz w:val="24"/>
                <w:szCs w:val="24"/>
              </w:rPr>
            </w:pPr>
            <w:r>
              <w:rPr>
                <w:rFonts w:ascii="Times New Roman" w:hAnsi="Times New Roman"/>
                <w:b w:val="0"/>
                <w:i w:val="0"/>
                <w:color w:val="000000"/>
                <w:sz w:val="24"/>
                <w:szCs w:val="24"/>
              </w:rPr>
              <w:t>Покупки: одежда, обувь и продукты питания (описание покупок)</w:t>
            </w:r>
          </w:p>
        </w:tc>
        <w:tc>
          <w:tcPr>
            <w:tcW w:w="703" w:type="dxa"/>
            <w:tcMar>
              <w:top w:w="50" w:type="dxa"/>
              <w:left w:w="100" w:type="dxa"/>
            </w:tcMar>
            <w:vAlign w:val="center"/>
          </w:tcPr>
          <w:p w14:paraId="65F6EC4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7C54A0C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A531E12">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6A7AB034">
            <w:pPr>
              <w:spacing w:before="0" w:after="0"/>
              <w:ind w:left="135"/>
              <w:jc w:val="left"/>
              <w:rPr>
                <w:sz w:val="24"/>
                <w:szCs w:val="24"/>
              </w:rPr>
            </w:pPr>
            <w:r>
              <w:rPr>
                <w:rFonts w:ascii="Times New Roman" w:hAnsi="Times New Roman"/>
                <w:b w:val="0"/>
                <w:i w:val="0"/>
                <w:color w:val="000000"/>
                <w:sz w:val="24"/>
                <w:szCs w:val="24"/>
              </w:rPr>
              <w:t xml:space="preserve"> 08.12.2025 </w:t>
            </w:r>
          </w:p>
        </w:tc>
        <w:tc>
          <w:tcPr>
            <w:tcW w:w="1829" w:type="dxa"/>
            <w:tcMar>
              <w:top w:w="50" w:type="dxa"/>
              <w:left w:w="100" w:type="dxa"/>
            </w:tcMar>
            <w:vAlign w:val="center"/>
          </w:tcPr>
          <w:p w14:paraId="2D8B88F4">
            <w:pPr>
              <w:spacing w:before="0" w:after="0"/>
              <w:ind w:left="135"/>
              <w:jc w:val="left"/>
              <w:rPr>
                <w:sz w:val="24"/>
                <w:szCs w:val="24"/>
              </w:rPr>
            </w:pPr>
          </w:p>
        </w:tc>
      </w:tr>
      <w:tr w14:paraId="630C7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17DD0C4">
            <w:pPr>
              <w:spacing w:before="0" w:after="0"/>
              <w:ind w:left="0"/>
              <w:jc w:val="left"/>
              <w:rPr>
                <w:sz w:val="24"/>
                <w:szCs w:val="24"/>
              </w:rPr>
            </w:pPr>
            <w:r>
              <w:rPr>
                <w:rFonts w:ascii="Times New Roman" w:hAnsi="Times New Roman"/>
                <w:b w:val="0"/>
                <w:i w:val="0"/>
                <w:color w:val="000000"/>
                <w:sz w:val="24"/>
                <w:szCs w:val="24"/>
              </w:rPr>
              <w:t>39</w:t>
            </w:r>
          </w:p>
        </w:tc>
        <w:tc>
          <w:tcPr>
            <w:tcW w:w="4019" w:type="dxa"/>
            <w:tcMar>
              <w:top w:w="50" w:type="dxa"/>
              <w:left w:w="100" w:type="dxa"/>
            </w:tcMar>
            <w:vAlign w:val="center"/>
          </w:tcPr>
          <w:p w14:paraId="3B4DAC43">
            <w:pPr>
              <w:spacing w:before="0" w:after="0"/>
              <w:ind w:left="135"/>
              <w:jc w:val="left"/>
              <w:rPr>
                <w:sz w:val="24"/>
                <w:szCs w:val="24"/>
              </w:rPr>
            </w:pPr>
            <w:r>
              <w:rPr>
                <w:rFonts w:ascii="Times New Roman" w:hAnsi="Times New Roman"/>
                <w:b w:val="0"/>
                <w:i w:val="0"/>
                <w:color w:val="000000"/>
                <w:sz w:val="24"/>
                <w:szCs w:val="24"/>
              </w:rPr>
              <w:t>Покупки: одежда, обувь и продукты питания (покупка подарков)</w:t>
            </w:r>
          </w:p>
        </w:tc>
        <w:tc>
          <w:tcPr>
            <w:tcW w:w="703" w:type="dxa"/>
            <w:tcMar>
              <w:top w:w="50" w:type="dxa"/>
              <w:left w:w="100" w:type="dxa"/>
            </w:tcMar>
            <w:vAlign w:val="center"/>
          </w:tcPr>
          <w:p w14:paraId="155642E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3D6346A3">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43EEFB6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B782AC0">
            <w:pPr>
              <w:spacing w:before="0" w:after="0"/>
              <w:ind w:left="135"/>
              <w:jc w:val="left"/>
              <w:rPr>
                <w:sz w:val="24"/>
                <w:szCs w:val="24"/>
              </w:rPr>
            </w:pPr>
            <w:r>
              <w:rPr>
                <w:rFonts w:ascii="Times New Roman" w:hAnsi="Times New Roman"/>
                <w:b w:val="0"/>
                <w:i w:val="0"/>
                <w:color w:val="000000"/>
                <w:sz w:val="24"/>
                <w:szCs w:val="24"/>
              </w:rPr>
              <w:t xml:space="preserve"> 09.12.2025 </w:t>
            </w:r>
          </w:p>
        </w:tc>
        <w:tc>
          <w:tcPr>
            <w:tcW w:w="1829" w:type="dxa"/>
            <w:tcMar>
              <w:top w:w="50" w:type="dxa"/>
              <w:left w:w="100" w:type="dxa"/>
            </w:tcMar>
            <w:vAlign w:val="center"/>
          </w:tcPr>
          <w:p w14:paraId="54918AAC">
            <w:pPr>
              <w:spacing w:before="0" w:after="0"/>
              <w:ind w:left="135"/>
              <w:jc w:val="left"/>
              <w:rPr>
                <w:sz w:val="24"/>
                <w:szCs w:val="24"/>
              </w:rPr>
            </w:pPr>
          </w:p>
        </w:tc>
      </w:tr>
      <w:tr w14:paraId="42987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022B051">
            <w:pPr>
              <w:spacing w:before="0" w:after="0"/>
              <w:ind w:left="0"/>
              <w:jc w:val="left"/>
              <w:rPr>
                <w:sz w:val="24"/>
                <w:szCs w:val="24"/>
              </w:rPr>
            </w:pPr>
            <w:r>
              <w:rPr>
                <w:rFonts w:ascii="Times New Roman" w:hAnsi="Times New Roman"/>
                <w:b w:val="0"/>
                <w:i w:val="0"/>
                <w:color w:val="000000"/>
                <w:sz w:val="24"/>
                <w:szCs w:val="24"/>
              </w:rPr>
              <w:t>40</w:t>
            </w:r>
          </w:p>
        </w:tc>
        <w:tc>
          <w:tcPr>
            <w:tcW w:w="4019" w:type="dxa"/>
            <w:tcMar>
              <w:top w:w="50" w:type="dxa"/>
              <w:left w:w="100" w:type="dxa"/>
            </w:tcMar>
            <w:vAlign w:val="center"/>
          </w:tcPr>
          <w:p w14:paraId="2A28C095">
            <w:pPr>
              <w:spacing w:before="0" w:after="0"/>
              <w:ind w:left="135"/>
              <w:jc w:val="left"/>
              <w:rPr>
                <w:sz w:val="24"/>
                <w:szCs w:val="24"/>
              </w:rPr>
            </w:pPr>
            <w:r>
              <w:rPr>
                <w:rFonts w:ascii="Times New Roman" w:hAnsi="Times New Roman"/>
                <w:b w:val="0"/>
                <w:i w:val="0"/>
                <w:color w:val="000000"/>
                <w:sz w:val="24"/>
                <w:szCs w:val="24"/>
              </w:rPr>
              <w:t>Покупки: одежда, обувь и продукты питания (одежда и обувь)</w:t>
            </w:r>
          </w:p>
        </w:tc>
        <w:tc>
          <w:tcPr>
            <w:tcW w:w="703" w:type="dxa"/>
            <w:tcMar>
              <w:top w:w="50" w:type="dxa"/>
              <w:left w:w="100" w:type="dxa"/>
            </w:tcMar>
            <w:vAlign w:val="center"/>
          </w:tcPr>
          <w:p w14:paraId="20D14E9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7392427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79995A8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B10299B">
            <w:pPr>
              <w:spacing w:before="0" w:after="0"/>
              <w:ind w:left="135"/>
              <w:jc w:val="left"/>
              <w:rPr>
                <w:sz w:val="24"/>
                <w:szCs w:val="24"/>
              </w:rPr>
            </w:pPr>
            <w:r>
              <w:rPr>
                <w:rFonts w:ascii="Times New Roman" w:hAnsi="Times New Roman"/>
                <w:b w:val="0"/>
                <w:i w:val="0"/>
                <w:color w:val="000000"/>
                <w:sz w:val="24"/>
                <w:szCs w:val="24"/>
              </w:rPr>
              <w:t xml:space="preserve"> 11.12.2025 </w:t>
            </w:r>
          </w:p>
        </w:tc>
        <w:tc>
          <w:tcPr>
            <w:tcW w:w="1829" w:type="dxa"/>
            <w:tcMar>
              <w:top w:w="50" w:type="dxa"/>
              <w:left w:w="100" w:type="dxa"/>
            </w:tcMar>
            <w:vAlign w:val="center"/>
          </w:tcPr>
          <w:p w14:paraId="6E620584">
            <w:pPr>
              <w:spacing w:before="0" w:after="0"/>
              <w:ind w:left="135"/>
              <w:jc w:val="left"/>
              <w:rPr>
                <w:sz w:val="24"/>
                <w:szCs w:val="24"/>
              </w:rPr>
            </w:pPr>
          </w:p>
        </w:tc>
      </w:tr>
      <w:tr w14:paraId="6FE2F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C1E0B4E">
            <w:pPr>
              <w:spacing w:before="0" w:after="0"/>
              <w:ind w:left="0"/>
              <w:jc w:val="left"/>
              <w:rPr>
                <w:sz w:val="24"/>
                <w:szCs w:val="24"/>
              </w:rPr>
            </w:pPr>
            <w:r>
              <w:rPr>
                <w:rFonts w:ascii="Times New Roman" w:hAnsi="Times New Roman"/>
                <w:b w:val="0"/>
                <w:i w:val="0"/>
                <w:color w:val="000000"/>
                <w:sz w:val="24"/>
                <w:szCs w:val="24"/>
              </w:rPr>
              <w:t>41</w:t>
            </w:r>
          </w:p>
        </w:tc>
        <w:tc>
          <w:tcPr>
            <w:tcW w:w="4019" w:type="dxa"/>
            <w:tcMar>
              <w:top w:w="50" w:type="dxa"/>
              <w:left w:w="100" w:type="dxa"/>
            </w:tcMar>
            <w:vAlign w:val="center"/>
          </w:tcPr>
          <w:p w14:paraId="299456F5">
            <w:pPr>
              <w:spacing w:before="0" w:after="0"/>
              <w:ind w:left="135"/>
              <w:jc w:val="left"/>
              <w:rPr>
                <w:sz w:val="24"/>
                <w:szCs w:val="24"/>
              </w:rPr>
            </w:pPr>
            <w:r>
              <w:rPr>
                <w:rFonts w:ascii="Times New Roman" w:hAnsi="Times New Roman"/>
                <w:b w:val="0"/>
                <w:i w:val="0"/>
                <w:color w:val="000000"/>
                <w:sz w:val="24"/>
                <w:szCs w:val="24"/>
              </w:rPr>
              <w:t>Обобщение по теме "Покупки: одежда, обувь и продукты питания. Карманные деньги"</w:t>
            </w:r>
          </w:p>
        </w:tc>
        <w:tc>
          <w:tcPr>
            <w:tcW w:w="703" w:type="dxa"/>
            <w:tcMar>
              <w:top w:w="50" w:type="dxa"/>
              <w:left w:w="100" w:type="dxa"/>
            </w:tcMar>
            <w:vAlign w:val="center"/>
          </w:tcPr>
          <w:p w14:paraId="1A57842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2AC7D83F">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390C670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1BC26450">
            <w:pPr>
              <w:spacing w:before="0" w:after="0"/>
              <w:ind w:left="135"/>
              <w:jc w:val="left"/>
              <w:rPr>
                <w:sz w:val="24"/>
                <w:szCs w:val="24"/>
              </w:rPr>
            </w:pPr>
            <w:r>
              <w:rPr>
                <w:rFonts w:ascii="Times New Roman" w:hAnsi="Times New Roman"/>
                <w:b w:val="0"/>
                <w:i w:val="0"/>
                <w:color w:val="000000"/>
                <w:sz w:val="24"/>
                <w:szCs w:val="24"/>
              </w:rPr>
              <w:t xml:space="preserve"> 15.12.2025 </w:t>
            </w:r>
          </w:p>
        </w:tc>
        <w:tc>
          <w:tcPr>
            <w:tcW w:w="1829" w:type="dxa"/>
            <w:tcMar>
              <w:top w:w="50" w:type="dxa"/>
              <w:left w:w="100" w:type="dxa"/>
            </w:tcMar>
            <w:vAlign w:val="center"/>
          </w:tcPr>
          <w:p w14:paraId="14CF7C08">
            <w:pPr>
              <w:spacing w:before="0" w:after="0"/>
              <w:ind w:left="135"/>
              <w:jc w:val="left"/>
              <w:rPr>
                <w:sz w:val="24"/>
                <w:szCs w:val="24"/>
              </w:rPr>
            </w:pPr>
          </w:p>
        </w:tc>
      </w:tr>
      <w:tr w14:paraId="2D018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D55EB7D">
            <w:pPr>
              <w:spacing w:before="0" w:after="0"/>
              <w:ind w:left="0"/>
              <w:jc w:val="left"/>
              <w:rPr>
                <w:sz w:val="24"/>
                <w:szCs w:val="24"/>
              </w:rPr>
            </w:pPr>
            <w:r>
              <w:rPr>
                <w:rFonts w:ascii="Times New Roman" w:hAnsi="Times New Roman"/>
                <w:b w:val="0"/>
                <w:i w:val="0"/>
                <w:color w:val="000000"/>
                <w:sz w:val="24"/>
                <w:szCs w:val="24"/>
              </w:rPr>
              <w:t>42</w:t>
            </w:r>
          </w:p>
        </w:tc>
        <w:tc>
          <w:tcPr>
            <w:tcW w:w="4019" w:type="dxa"/>
            <w:tcMar>
              <w:top w:w="50" w:type="dxa"/>
              <w:left w:w="100" w:type="dxa"/>
            </w:tcMar>
            <w:vAlign w:val="center"/>
          </w:tcPr>
          <w:p w14:paraId="4B3343E4">
            <w:pPr>
              <w:spacing w:before="0" w:after="0"/>
              <w:ind w:left="135"/>
              <w:jc w:val="left"/>
              <w:rPr>
                <w:sz w:val="24"/>
                <w:szCs w:val="24"/>
              </w:rPr>
            </w:pPr>
            <w:r>
              <w:rPr>
                <w:rFonts w:ascii="Times New Roman" w:hAnsi="Times New Roman"/>
                <w:b w:val="0"/>
                <w:i w:val="0"/>
                <w:color w:val="000000"/>
                <w:sz w:val="24"/>
                <w:szCs w:val="24"/>
              </w:rPr>
              <w:t>Контроль по теме "Покупки: одежда, обувь и продукты питания. Карманные деньги"</w:t>
            </w:r>
          </w:p>
        </w:tc>
        <w:tc>
          <w:tcPr>
            <w:tcW w:w="703" w:type="dxa"/>
            <w:tcMar>
              <w:top w:w="50" w:type="dxa"/>
              <w:left w:w="100" w:type="dxa"/>
            </w:tcMar>
            <w:vAlign w:val="center"/>
          </w:tcPr>
          <w:p w14:paraId="00CDFB5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26C6B13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90" w:type="dxa"/>
            <w:tcMar>
              <w:top w:w="50" w:type="dxa"/>
              <w:left w:w="100" w:type="dxa"/>
            </w:tcMar>
            <w:vAlign w:val="center"/>
          </w:tcPr>
          <w:p w14:paraId="345E67F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7DD88132">
            <w:pPr>
              <w:spacing w:before="0" w:after="0"/>
              <w:ind w:left="135"/>
              <w:jc w:val="left"/>
              <w:rPr>
                <w:sz w:val="24"/>
                <w:szCs w:val="24"/>
              </w:rPr>
            </w:pPr>
            <w:r>
              <w:rPr>
                <w:rFonts w:ascii="Times New Roman" w:hAnsi="Times New Roman"/>
                <w:b w:val="0"/>
                <w:i w:val="0"/>
                <w:color w:val="000000"/>
                <w:sz w:val="24"/>
                <w:szCs w:val="24"/>
              </w:rPr>
              <w:t xml:space="preserve"> 16.12.2025 </w:t>
            </w:r>
          </w:p>
        </w:tc>
        <w:tc>
          <w:tcPr>
            <w:tcW w:w="1829" w:type="dxa"/>
            <w:tcMar>
              <w:top w:w="50" w:type="dxa"/>
              <w:left w:w="100" w:type="dxa"/>
            </w:tcMar>
            <w:vAlign w:val="center"/>
          </w:tcPr>
          <w:p w14:paraId="59AE2FA4">
            <w:pPr>
              <w:spacing w:before="0" w:after="0"/>
              <w:ind w:left="135"/>
              <w:jc w:val="left"/>
              <w:rPr>
                <w:sz w:val="24"/>
                <w:szCs w:val="24"/>
              </w:rPr>
            </w:pPr>
          </w:p>
        </w:tc>
      </w:tr>
      <w:tr w14:paraId="10F26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081F9AA">
            <w:pPr>
              <w:spacing w:before="0" w:after="0"/>
              <w:ind w:left="0"/>
              <w:jc w:val="left"/>
              <w:rPr>
                <w:sz w:val="24"/>
                <w:szCs w:val="24"/>
              </w:rPr>
            </w:pPr>
            <w:r>
              <w:rPr>
                <w:rFonts w:ascii="Times New Roman" w:hAnsi="Times New Roman"/>
                <w:b w:val="0"/>
                <w:i w:val="0"/>
                <w:color w:val="000000"/>
                <w:sz w:val="24"/>
                <w:szCs w:val="24"/>
              </w:rPr>
              <w:t>43</w:t>
            </w:r>
          </w:p>
        </w:tc>
        <w:tc>
          <w:tcPr>
            <w:tcW w:w="4019" w:type="dxa"/>
            <w:tcMar>
              <w:top w:w="50" w:type="dxa"/>
              <w:left w:w="100" w:type="dxa"/>
            </w:tcMar>
            <w:vAlign w:val="center"/>
          </w:tcPr>
          <w:p w14:paraId="583FFFA1">
            <w:pPr>
              <w:spacing w:before="0" w:after="0"/>
              <w:ind w:left="135"/>
              <w:jc w:val="left"/>
              <w:rPr>
                <w:sz w:val="24"/>
                <w:szCs w:val="24"/>
              </w:rPr>
            </w:pPr>
            <w:r>
              <w:rPr>
                <w:rFonts w:ascii="Times New Roman" w:hAnsi="Times New Roman"/>
                <w:b w:val="0"/>
                <w:i w:val="0"/>
                <w:color w:val="000000"/>
                <w:sz w:val="24"/>
                <w:szCs w:val="24"/>
              </w:rPr>
              <w:t xml:space="preserve">Школа, школьная жизнь </w:t>
            </w:r>
          </w:p>
        </w:tc>
        <w:tc>
          <w:tcPr>
            <w:tcW w:w="703" w:type="dxa"/>
            <w:tcMar>
              <w:top w:w="50" w:type="dxa"/>
              <w:left w:w="100" w:type="dxa"/>
            </w:tcMar>
            <w:vAlign w:val="center"/>
          </w:tcPr>
          <w:p w14:paraId="501EA4D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6A8D2E50">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4370C68D">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2F95C41E">
            <w:pPr>
              <w:spacing w:before="0" w:after="0"/>
              <w:ind w:left="135"/>
              <w:jc w:val="left"/>
              <w:rPr>
                <w:sz w:val="24"/>
                <w:szCs w:val="24"/>
              </w:rPr>
            </w:pPr>
            <w:r>
              <w:rPr>
                <w:rFonts w:ascii="Times New Roman" w:hAnsi="Times New Roman"/>
                <w:b w:val="0"/>
                <w:i w:val="0"/>
                <w:color w:val="000000"/>
                <w:sz w:val="24"/>
                <w:szCs w:val="24"/>
              </w:rPr>
              <w:t xml:space="preserve">18.12.2025  </w:t>
            </w:r>
          </w:p>
        </w:tc>
        <w:tc>
          <w:tcPr>
            <w:tcW w:w="1829" w:type="dxa"/>
            <w:tcMar>
              <w:top w:w="50" w:type="dxa"/>
              <w:left w:w="100" w:type="dxa"/>
            </w:tcMar>
            <w:vAlign w:val="center"/>
          </w:tcPr>
          <w:p w14:paraId="373B5590">
            <w:pPr>
              <w:spacing w:before="0" w:after="0"/>
              <w:ind w:left="135"/>
              <w:jc w:val="left"/>
              <w:rPr>
                <w:sz w:val="24"/>
                <w:szCs w:val="24"/>
              </w:rPr>
            </w:pPr>
            <w:r>
              <w:rPr>
                <w:sz w:val="24"/>
                <w:szCs w:val="24"/>
              </w:rPr>
              <w:fldChar w:fldCharType="begin"/>
            </w:r>
            <w:r>
              <w:rPr>
                <w:sz w:val="24"/>
                <w:szCs w:val="24"/>
              </w:rPr>
              <w:instrText xml:space="preserve"> HYPERLINK "https://m.edsoo.ru/83531ab6" \h </w:instrText>
            </w:r>
            <w:r>
              <w:rPr>
                <w:sz w:val="24"/>
                <w:szCs w:val="24"/>
              </w:rPr>
              <w:fldChar w:fldCharType="separate"/>
            </w:r>
            <w:r>
              <w:rPr>
                <w:rFonts w:ascii="Times New Roman" w:hAnsi="Times New Roman"/>
                <w:b w:val="0"/>
                <w:i w:val="0"/>
                <w:color w:val="0000FF"/>
                <w:sz w:val="24"/>
                <w:szCs w:val="24"/>
                <w:u w:val="single"/>
              </w:rPr>
              <w:t>https://m.edsoo.ru/83531ab6</w:t>
            </w:r>
            <w:r>
              <w:rPr>
                <w:rFonts w:ascii="Times New Roman" w:hAnsi="Times New Roman"/>
                <w:b w:val="0"/>
                <w:i w:val="0"/>
                <w:color w:val="0000FF"/>
                <w:sz w:val="24"/>
                <w:szCs w:val="24"/>
                <w:u w:val="single"/>
              </w:rPr>
              <w:fldChar w:fldCharType="end"/>
            </w:r>
          </w:p>
        </w:tc>
      </w:tr>
      <w:tr w14:paraId="00347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5997D2E">
            <w:pPr>
              <w:spacing w:before="0" w:after="0"/>
              <w:ind w:left="0"/>
              <w:jc w:val="left"/>
              <w:rPr>
                <w:sz w:val="24"/>
                <w:szCs w:val="24"/>
              </w:rPr>
            </w:pPr>
            <w:r>
              <w:rPr>
                <w:rFonts w:ascii="Times New Roman" w:hAnsi="Times New Roman"/>
                <w:b w:val="0"/>
                <w:i w:val="0"/>
                <w:color w:val="000000"/>
                <w:sz w:val="24"/>
                <w:szCs w:val="24"/>
              </w:rPr>
              <w:t>44</w:t>
            </w:r>
          </w:p>
        </w:tc>
        <w:tc>
          <w:tcPr>
            <w:tcW w:w="4019" w:type="dxa"/>
            <w:tcMar>
              <w:top w:w="50" w:type="dxa"/>
              <w:left w:w="100" w:type="dxa"/>
            </w:tcMar>
            <w:vAlign w:val="center"/>
          </w:tcPr>
          <w:p w14:paraId="6587838E">
            <w:pPr>
              <w:spacing w:before="0" w:after="0"/>
              <w:ind w:left="135"/>
              <w:jc w:val="left"/>
              <w:rPr>
                <w:sz w:val="24"/>
                <w:szCs w:val="24"/>
              </w:rPr>
            </w:pPr>
            <w:r>
              <w:rPr>
                <w:rFonts w:ascii="Times New Roman" w:hAnsi="Times New Roman"/>
                <w:b w:val="0"/>
                <w:i w:val="0"/>
                <w:color w:val="000000"/>
                <w:sz w:val="24"/>
                <w:szCs w:val="24"/>
              </w:rPr>
              <w:t>Школа, школьная жизнь (взаимоотношения в школе)</w:t>
            </w:r>
          </w:p>
        </w:tc>
        <w:tc>
          <w:tcPr>
            <w:tcW w:w="703" w:type="dxa"/>
            <w:tcMar>
              <w:top w:w="50" w:type="dxa"/>
              <w:left w:w="100" w:type="dxa"/>
            </w:tcMar>
            <w:vAlign w:val="center"/>
          </w:tcPr>
          <w:p w14:paraId="06EDBBB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0922FB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9B27379">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AA416F6">
            <w:pPr>
              <w:spacing w:before="0" w:after="0"/>
              <w:ind w:left="135"/>
              <w:jc w:val="left"/>
              <w:rPr>
                <w:sz w:val="24"/>
                <w:szCs w:val="24"/>
              </w:rPr>
            </w:pPr>
            <w:r>
              <w:rPr>
                <w:rFonts w:ascii="Times New Roman" w:hAnsi="Times New Roman"/>
                <w:b w:val="0"/>
                <w:i w:val="0"/>
                <w:color w:val="000000"/>
                <w:sz w:val="24"/>
                <w:szCs w:val="24"/>
              </w:rPr>
              <w:t xml:space="preserve"> 22.12.2025 </w:t>
            </w:r>
          </w:p>
        </w:tc>
        <w:tc>
          <w:tcPr>
            <w:tcW w:w="1829" w:type="dxa"/>
            <w:tcMar>
              <w:top w:w="50" w:type="dxa"/>
              <w:left w:w="100" w:type="dxa"/>
            </w:tcMar>
            <w:vAlign w:val="center"/>
          </w:tcPr>
          <w:p w14:paraId="06F93A9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"https://m.edsoo.ru/8352cde0" \h </w:instrText>
            </w:r>
            <w:r>
              <w:rPr>
                <w:sz w:val="24"/>
                <w:szCs w:val="24"/>
              </w:rPr>
              <w:fldChar w:fldCharType="separate"/>
            </w:r>
            <w:r>
              <w:rPr>
                <w:rFonts w:ascii="Times New Roman" w:hAnsi="Times New Roman"/>
                <w:b w:val="0"/>
                <w:i w:val="0"/>
                <w:color w:val="0000FF"/>
                <w:sz w:val="24"/>
                <w:szCs w:val="24"/>
                <w:u w:val="single"/>
              </w:rPr>
              <w:t>https://m.edsoo.ru/8352cde0</w:t>
            </w:r>
            <w:r>
              <w:rPr>
                <w:rFonts w:ascii="Times New Roman" w:hAnsi="Times New Roman"/>
                <w:b w:val="0"/>
                <w:i w:val="0"/>
                <w:color w:val="0000FF"/>
                <w:sz w:val="24"/>
                <w:szCs w:val="24"/>
                <w:u w:val="single"/>
              </w:rPr>
              <w:fldChar w:fldCharType="end"/>
            </w:r>
          </w:p>
        </w:tc>
      </w:tr>
      <w:tr w14:paraId="413FD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41799EF">
            <w:pPr>
              <w:spacing w:before="0" w:after="0"/>
              <w:ind w:left="0"/>
              <w:jc w:val="left"/>
              <w:rPr>
                <w:sz w:val="24"/>
                <w:szCs w:val="24"/>
              </w:rPr>
            </w:pPr>
            <w:r>
              <w:rPr>
                <w:rFonts w:ascii="Times New Roman" w:hAnsi="Times New Roman"/>
                <w:b w:val="0"/>
                <w:i w:val="0"/>
                <w:color w:val="000000"/>
                <w:sz w:val="24"/>
                <w:szCs w:val="24"/>
              </w:rPr>
              <w:t>45</w:t>
            </w:r>
          </w:p>
        </w:tc>
        <w:tc>
          <w:tcPr>
            <w:tcW w:w="4019" w:type="dxa"/>
            <w:tcMar>
              <w:top w:w="50" w:type="dxa"/>
              <w:left w:w="100" w:type="dxa"/>
            </w:tcMar>
            <w:vAlign w:val="center"/>
          </w:tcPr>
          <w:p w14:paraId="2D3374DE">
            <w:pPr>
              <w:spacing w:before="0" w:after="0"/>
              <w:ind w:left="135"/>
              <w:jc w:val="left"/>
              <w:rPr>
                <w:sz w:val="24"/>
                <w:szCs w:val="24"/>
              </w:rPr>
            </w:pPr>
            <w:r>
              <w:rPr>
                <w:rFonts w:ascii="Times New Roman" w:hAnsi="Times New Roman"/>
                <w:b w:val="0"/>
                <w:i w:val="0"/>
                <w:color w:val="000000"/>
                <w:sz w:val="24"/>
                <w:szCs w:val="24"/>
              </w:rPr>
              <w:t>Школа, школьная жизнь (международные обмены для школьников)</w:t>
            </w:r>
          </w:p>
        </w:tc>
        <w:tc>
          <w:tcPr>
            <w:tcW w:w="703" w:type="dxa"/>
            <w:tcMar>
              <w:top w:w="50" w:type="dxa"/>
              <w:left w:w="100" w:type="dxa"/>
            </w:tcMar>
            <w:vAlign w:val="center"/>
          </w:tcPr>
          <w:p w14:paraId="630193D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4919A5F0">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1D18F84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75CF94B">
            <w:pPr>
              <w:spacing w:before="0" w:after="0"/>
              <w:ind w:left="135"/>
              <w:jc w:val="left"/>
              <w:rPr>
                <w:sz w:val="24"/>
                <w:szCs w:val="24"/>
              </w:rPr>
            </w:pPr>
            <w:r>
              <w:rPr>
                <w:rFonts w:ascii="Times New Roman" w:hAnsi="Times New Roman"/>
                <w:b w:val="0"/>
                <w:i w:val="0"/>
                <w:color w:val="000000"/>
                <w:sz w:val="24"/>
                <w:szCs w:val="24"/>
              </w:rPr>
              <w:t xml:space="preserve"> 23.12.2025 </w:t>
            </w:r>
          </w:p>
        </w:tc>
        <w:tc>
          <w:tcPr>
            <w:tcW w:w="1829" w:type="dxa"/>
            <w:tcMar>
              <w:top w:w="50" w:type="dxa"/>
              <w:left w:w="100" w:type="dxa"/>
            </w:tcMar>
            <w:vAlign w:val="center"/>
          </w:tcPr>
          <w:p w14:paraId="5458F0DF">
            <w:pPr>
              <w:spacing w:before="0" w:after="0"/>
              <w:ind w:left="135"/>
              <w:jc w:val="left"/>
              <w:rPr>
                <w:sz w:val="24"/>
                <w:szCs w:val="24"/>
              </w:rPr>
            </w:pPr>
          </w:p>
        </w:tc>
      </w:tr>
      <w:tr w14:paraId="04BB0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6387471">
            <w:pPr>
              <w:spacing w:before="0" w:after="0"/>
              <w:ind w:left="0"/>
              <w:jc w:val="left"/>
              <w:rPr>
                <w:sz w:val="24"/>
                <w:szCs w:val="24"/>
              </w:rPr>
            </w:pPr>
            <w:r>
              <w:rPr>
                <w:rFonts w:ascii="Times New Roman" w:hAnsi="Times New Roman"/>
                <w:b w:val="0"/>
                <w:i w:val="0"/>
                <w:color w:val="000000"/>
                <w:sz w:val="24"/>
                <w:szCs w:val="24"/>
              </w:rPr>
              <w:t>46</w:t>
            </w:r>
          </w:p>
        </w:tc>
        <w:tc>
          <w:tcPr>
            <w:tcW w:w="4019" w:type="dxa"/>
            <w:tcMar>
              <w:top w:w="50" w:type="dxa"/>
              <w:left w:w="100" w:type="dxa"/>
            </w:tcMar>
            <w:vAlign w:val="center"/>
          </w:tcPr>
          <w:p w14:paraId="74181F45">
            <w:pPr>
              <w:spacing w:before="0" w:after="0"/>
              <w:ind w:left="135"/>
              <w:jc w:val="left"/>
              <w:rPr>
                <w:sz w:val="24"/>
                <w:szCs w:val="24"/>
              </w:rPr>
            </w:pPr>
            <w:r>
              <w:rPr>
                <w:rFonts w:ascii="Times New Roman" w:hAnsi="Times New Roman"/>
                <w:b w:val="0"/>
                <w:i w:val="0"/>
                <w:color w:val="000000"/>
                <w:sz w:val="24"/>
                <w:szCs w:val="24"/>
              </w:rPr>
              <w:t>Школа, школьная жизнь (школьные будни)</w:t>
            </w:r>
          </w:p>
        </w:tc>
        <w:tc>
          <w:tcPr>
            <w:tcW w:w="703" w:type="dxa"/>
            <w:tcMar>
              <w:top w:w="50" w:type="dxa"/>
              <w:left w:w="100" w:type="dxa"/>
            </w:tcMar>
            <w:vAlign w:val="center"/>
          </w:tcPr>
          <w:p w14:paraId="3AB5F29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0495E4F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4D6922B2">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464F726">
            <w:pPr>
              <w:spacing w:before="0" w:after="0"/>
              <w:ind w:left="135"/>
              <w:jc w:val="left"/>
              <w:rPr>
                <w:sz w:val="24"/>
                <w:szCs w:val="24"/>
              </w:rPr>
            </w:pPr>
            <w:r>
              <w:rPr>
                <w:rFonts w:ascii="Times New Roman" w:hAnsi="Times New Roman"/>
                <w:b w:val="0"/>
                <w:i w:val="0"/>
                <w:color w:val="000000"/>
                <w:sz w:val="24"/>
                <w:szCs w:val="24"/>
              </w:rPr>
              <w:t xml:space="preserve"> 25.12.2025 </w:t>
            </w:r>
          </w:p>
        </w:tc>
        <w:tc>
          <w:tcPr>
            <w:tcW w:w="1829" w:type="dxa"/>
            <w:tcMar>
              <w:top w:w="50" w:type="dxa"/>
              <w:left w:w="100" w:type="dxa"/>
            </w:tcMar>
            <w:vAlign w:val="center"/>
          </w:tcPr>
          <w:p w14:paraId="14615AC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"https://m.edsoo.ru/83530c06" \h </w:instrText>
            </w:r>
            <w:r>
              <w:rPr>
                <w:sz w:val="24"/>
                <w:szCs w:val="24"/>
              </w:rPr>
              <w:fldChar w:fldCharType="separate"/>
            </w:r>
            <w:r>
              <w:rPr>
                <w:rFonts w:ascii="Times New Roman" w:hAnsi="Times New Roman"/>
                <w:b w:val="0"/>
                <w:i w:val="0"/>
                <w:color w:val="0000FF"/>
                <w:sz w:val="24"/>
                <w:szCs w:val="24"/>
                <w:u w:val="single"/>
              </w:rPr>
              <w:t>https://m.edsoo.ru/83530c06</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"https://m.edsoo.ru/83530d78" \h </w:instrText>
            </w:r>
            <w:r>
              <w:rPr>
                <w:sz w:val="24"/>
                <w:szCs w:val="24"/>
              </w:rPr>
              <w:fldChar w:fldCharType="separate"/>
            </w:r>
            <w:r>
              <w:rPr>
                <w:rFonts w:ascii="Times New Roman" w:hAnsi="Times New Roman"/>
                <w:b w:val="0"/>
                <w:i w:val="0"/>
                <w:color w:val="0000FF"/>
                <w:sz w:val="24"/>
                <w:szCs w:val="24"/>
                <w:u w:val="single"/>
              </w:rPr>
              <w:t>https://m.edsoo.ru/83530d78</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"https://m.edsoo.ru/83530e9a" \h </w:instrText>
            </w:r>
            <w:r>
              <w:rPr>
                <w:sz w:val="24"/>
                <w:szCs w:val="24"/>
              </w:rPr>
              <w:fldChar w:fldCharType="separate"/>
            </w:r>
            <w:r>
              <w:rPr>
                <w:rFonts w:ascii="Times New Roman" w:hAnsi="Times New Roman"/>
                <w:b w:val="0"/>
                <w:i w:val="0"/>
                <w:color w:val="0000FF"/>
                <w:sz w:val="24"/>
                <w:szCs w:val="24"/>
                <w:u w:val="single"/>
              </w:rPr>
              <w:t>https://m.edsoo.ru/83530e9a</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"https://m.edsoo.ru/83530166" \h </w:instrText>
            </w:r>
            <w:r>
              <w:rPr>
                <w:sz w:val="24"/>
                <w:szCs w:val="24"/>
              </w:rPr>
              <w:fldChar w:fldCharType="separate"/>
            </w:r>
            <w:r>
              <w:rPr>
                <w:rFonts w:ascii="Times New Roman" w:hAnsi="Times New Roman"/>
                <w:b w:val="0"/>
                <w:i w:val="0"/>
                <w:color w:val="0000FF"/>
                <w:sz w:val="24"/>
                <w:szCs w:val="24"/>
                <w:u w:val="single"/>
              </w:rPr>
              <w:t>https://m.edsoo.ru/83530166</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"https://m.edsoo.ru/8353b660" \h </w:instrText>
            </w:r>
            <w:r>
              <w:rPr>
                <w:sz w:val="24"/>
                <w:szCs w:val="24"/>
              </w:rPr>
              <w:fldChar w:fldCharType="separate"/>
            </w:r>
            <w:r>
              <w:rPr>
                <w:rFonts w:ascii="Times New Roman" w:hAnsi="Times New Roman"/>
                <w:b w:val="0"/>
                <w:i w:val="0"/>
                <w:color w:val="0000FF"/>
                <w:sz w:val="24"/>
                <w:szCs w:val="24"/>
                <w:u w:val="single"/>
              </w:rPr>
              <w:t>https://m.edsoo.ru/8353b660</w:t>
            </w:r>
            <w:r>
              <w:rPr>
                <w:rFonts w:ascii="Times New Roman" w:hAnsi="Times New Roman"/>
                <w:b w:val="0"/>
                <w:i w:val="0"/>
                <w:color w:val="0000FF"/>
                <w:sz w:val="24"/>
                <w:szCs w:val="24"/>
                <w:u w:val="single"/>
              </w:rPr>
              <w:fldChar w:fldCharType="end"/>
            </w:r>
          </w:p>
        </w:tc>
      </w:tr>
      <w:tr w14:paraId="2D9B6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A5648A1">
            <w:pPr>
              <w:spacing w:before="0" w:after="0"/>
              <w:ind w:left="0"/>
              <w:jc w:val="left"/>
              <w:rPr>
                <w:sz w:val="24"/>
                <w:szCs w:val="24"/>
              </w:rPr>
            </w:pPr>
            <w:r>
              <w:rPr>
                <w:rFonts w:ascii="Times New Roman" w:hAnsi="Times New Roman"/>
                <w:b w:val="0"/>
                <w:i w:val="0"/>
                <w:color w:val="000000"/>
                <w:sz w:val="24"/>
                <w:szCs w:val="24"/>
              </w:rPr>
              <w:t>47</w:t>
            </w:r>
          </w:p>
        </w:tc>
        <w:tc>
          <w:tcPr>
            <w:tcW w:w="4019" w:type="dxa"/>
            <w:tcMar>
              <w:top w:w="50" w:type="dxa"/>
              <w:left w:w="100" w:type="dxa"/>
            </w:tcMar>
            <w:vAlign w:val="center"/>
          </w:tcPr>
          <w:p w14:paraId="2E9CD3D5">
            <w:pPr>
              <w:spacing w:before="0" w:after="0"/>
              <w:ind w:left="135"/>
              <w:jc w:val="left"/>
              <w:rPr>
                <w:sz w:val="24"/>
                <w:szCs w:val="24"/>
              </w:rPr>
            </w:pPr>
            <w:r>
              <w:rPr>
                <w:rFonts w:ascii="Times New Roman" w:hAnsi="Times New Roman"/>
                <w:b w:val="0"/>
                <w:i w:val="0"/>
                <w:color w:val="000000"/>
                <w:sz w:val="24"/>
                <w:szCs w:val="24"/>
              </w:rPr>
              <w:t>Школа, школьная жизнь (использование интернета)</w:t>
            </w:r>
          </w:p>
        </w:tc>
        <w:tc>
          <w:tcPr>
            <w:tcW w:w="703" w:type="dxa"/>
            <w:tcMar>
              <w:top w:w="50" w:type="dxa"/>
              <w:left w:w="100" w:type="dxa"/>
            </w:tcMar>
            <w:vAlign w:val="center"/>
          </w:tcPr>
          <w:p w14:paraId="603DC24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6AA6561D">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37C82B1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7CC3122">
            <w:pPr>
              <w:spacing w:before="0" w:after="0"/>
              <w:ind w:left="135"/>
              <w:jc w:val="left"/>
              <w:rPr>
                <w:sz w:val="24"/>
                <w:szCs w:val="24"/>
              </w:rPr>
            </w:pPr>
            <w:r>
              <w:rPr>
                <w:rFonts w:ascii="Times New Roman" w:hAnsi="Times New Roman"/>
                <w:b w:val="0"/>
                <w:i w:val="0"/>
                <w:color w:val="000000"/>
                <w:sz w:val="24"/>
                <w:szCs w:val="24"/>
              </w:rPr>
              <w:t xml:space="preserve"> 29.12.2025 </w:t>
            </w:r>
          </w:p>
        </w:tc>
        <w:tc>
          <w:tcPr>
            <w:tcW w:w="1829" w:type="dxa"/>
            <w:tcMar>
              <w:top w:w="50" w:type="dxa"/>
              <w:left w:w="100" w:type="dxa"/>
            </w:tcMar>
            <w:vAlign w:val="center"/>
          </w:tcPr>
          <w:p w14:paraId="57B79D9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"https://m.edsoo.ru/835304e0" \h </w:instrText>
            </w:r>
            <w:r>
              <w:rPr>
                <w:sz w:val="24"/>
                <w:szCs w:val="24"/>
              </w:rPr>
              <w:fldChar w:fldCharType="separate"/>
            </w:r>
            <w:r>
              <w:rPr>
                <w:rFonts w:ascii="Times New Roman" w:hAnsi="Times New Roman"/>
                <w:b w:val="0"/>
                <w:i w:val="0"/>
                <w:color w:val="0000FF"/>
                <w:sz w:val="24"/>
                <w:szCs w:val="24"/>
                <w:u w:val="single"/>
              </w:rPr>
              <w:t>https://m.edsoo.ru/835304e0</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"https://m.edsoo.ru/8353ae68" \h </w:instrText>
            </w:r>
            <w:r>
              <w:rPr>
                <w:sz w:val="24"/>
                <w:szCs w:val="24"/>
              </w:rPr>
              <w:fldChar w:fldCharType="separate"/>
            </w:r>
            <w:r>
              <w:rPr>
                <w:rFonts w:ascii="Times New Roman" w:hAnsi="Times New Roman"/>
                <w:b w:val="0"/>
                <w:i w:val="0"/>
                <w:color w:val="0000FF"/>
                <w:sz w:val="24"/>
                <w:szCs w:val="24"/>
                <w:u w:val="single"/>
              </w:rPr>
              <w:t>https://m.edsoo.ru/8353ae68</w:t>
            </w:r>
            <w:r>
              <w:rPr>
                <w:rFonts w:ascii="Times New Roman" w:hAnsi="Times New Roman"/>
                <w:b w:val="0"/>
                <w:i w:val="0"/>
                <w:color w:val="0000FF"/>
                <w:sz w:val="24"/>
                <w:szCs w:val="24"/>
                <w:u w:val="single"/>
              </w:rPr>
              <w:fldChar w:fldCharType="end"/>
            </w:r>
          </w:p>
        </w:tc>
      </w:tr>
      <w:tr w14:paraId="1D222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316D1AD">
            <w:pPr>
              <w:spacing w:before="0" w:after="0"/>
              <w:ind w:left="0"/>
              <w:jc w:val="left"/>
              <w:rPr>
                <w:sz w:val="24"/>
                <w:szCs w:val="24"/>
              </w:rPr>
            </w:pPr>
            <w:r>
              <w:rPr>
                <w:rFonts w:ascii="Times New Roman" w:hAnsi="Times New Roman"/>
                <w:b w:val="0"/>
                <w:i w:val="0"/>
                <w:color w:val="000000"/>
                <w:sz w:val="24"/>
                <w:szCs w:val="24"/>
              </w:rPr>
              <w:t>48</w:t>
            </w:r>
          </w:p>
        </w:tc>
        <w:tc>
          <w:tcPr>
            <w:tcW w:w="4019" w:type="dxa"/>
            <w:tcMar>
              <w:top w:w="50" w:type="dxa"/>
              <w:left w:w="100" w:type="dxa"/>
            </w:tcMar>
            <w:vAlign w:val="center"/>
          </w:tcPr>
          <w:p w14:paraId="6ABD7F49">
            <w:pPr>
              <w:spacing w:before="0" w:after="0"/>
              <w:ind w:left="135"/>
              <w:jc w:val="left"/>
              <w:rPr>
                <w:sz w:val="24"/>
                <w:szCs w:val="24"/>
              </w:rPr>
            </w:pPr>
            <w:r>
              <w:rPr>
                <w:rFonts w:ascii="Times New Roman" w:hAnsi="Times New Roman"/>
                <w:b w:val="0"/>
                <w:i w:val="0"/>
                <w:color w:val="000000"/>
                <w:sz w:val="24"/>
                <w:szCs w:val="24"/>
              </w:rPr>
              <w:t>Школа, школьная жизнь (онлайн-обучение)</w:t>
            </w:r>
          </w:p>
        </w:tc>
        <w:tc>
          <w:tcPr>
            <w:tcW w:w="703" w:type="dxa"/>
            <w:tcMar>
              <w:top w:w="50" w:type="dxa"/>
              <w:left w:w="100" w:type="dxa"/>
            </w:tcMar>
            <w:vAlign w:val="center"/>
          </w:tcPr>
          <w:p w14:paraId="2E50497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6CA73932">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2A0A258E">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6EB137B4">
            <w:pPr>
              <w:spacing w:before="0" w:after="0"/>
              <w:ind w:left="135"/>
              <w:jc w:val="left"/>
              <w:rPr>
                <w:sz w:val="24"/>
                <w:szCs w:val="24"/>
              </w:rPr>
            </w:pPr>
            <w:r>
              <w:rPr>
                <w:rFonts w:ascii="Times New Roman" w:hAnsi="Times New Roman"/>
                <w:b w:val="0"/>
                <w:i w:val="0"/>
                <w:color w:val="000000"/>
                <w:sz w:val="24"/>
                <w:szCs w:val="24"/>
              </w:rPr>
              <w:t xml:space="preserve"> 30.12.2025 </w:t>
            </w:r>
          </w:p>
        </w:tc>
        <w:tc>
          <w:tcPr>
            <w:tcW w:w="1829" w:type="dxa"/>
            <w:tcMar>
              <w:top w:w="50" w:type="dxa"/>
              <w:left w:w="100" w:type="dxa"/>
            </w:tcMar>
            <w:vAlign w:val="center"/>
          </w:tcPr>
          <w:p w14:paraId="6001FFD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"https://m.edsoo.ru/8353ebc6" \h </w:instrText>
            </w:r>
            <w:r>
              <w:rPr>
                <w:sz w:val="24"/>
                <w:szCs w:val="24"/>
              </w:rPr>
              <w:fldChar w:fldCharType="separate"/>
            </w:r>
            <w:r>
              <w:rPr>
                <w:rFonts w:ascii="Times New Roman" w:hAnsi="Times New Roman"/>
                <w:b w:val="0"/>
                <w:i w:val="0"/>
                <w:color w:val="0000FF"/>
                <w:sz w:val="24"/>
                <w:szCs w:val="24"/>
                <w:u w:val="single"/>
              </w:rPr>
              <w:t>https://m.edsoo.ru/8353ebc6</w:t>
            </w:r>
            <w:r>
              <w:rPr>
                <w:rFonts w:ascii="Times New Roman" w:hAnsi="Times New Roman"/>
                <w:b w:val="0"/>
                <w:i w:val="0"/>
                <w:color w:val="0000FF"/>
                <w:sz w:val="24"/>
                <w:szCs w:val="24"/>
                <w:u w:val="single"/>
              </w:rPr>
              <w:fldChar w:fldCharType="end"/>
            </w:r>
          </w:p>
        </w:tc>
      </w:tr>
      <w:tr w14:paraId="49EA2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A64DF28">
            <w:pPr>
              <w:spacing w:before="0" w:after="0"/>
              <w:ind w:left="0"/>
              <w:jc w:val="left"/>
              <w:rPr>
                <w:sz w:val="24"/>
                <w:szCs w:val="24"/>
              </w:rPr>
            </w:pPr>
            <w:r>
              <w:rPr>
                <w:rFonts w:ascii="Times New Roman" w:hAnsi="Times New Roman"/>
                <w:b w:val="0"/>
                <w:i w:val="0"/>
                <w:color w:val="000000"/>
                <w:sz w:val="24"/>
                <w:szCs w:val="24"/>
              </w:rPr>
              <w:t>49</w:t>
            </w:r>
          </w:p>
        </w:tc>
        <w:tc>
          <w:tcPr>
            <w:tcW w:w="4019" w:type="dxa"/>
            <w:tcMar>
              <w:top w:w="50" w:type="dxa"/>
              <w:left w:w="100" w:type="dxa"/>
            </w:tcMar>
            <w:vAlign w:val="center"/>
          </w:tcPr>
          <w:p w14:paraId="2D705F8F">
            <w:pPr>
              <w:spacing w:before="0" w:after="0"/>
              <w:ind w:left="135"/>
              <w:jc w:val="left"/>
              <w:rPr>
                <w:sz w:val="24"/>
                <w:szCs w:val="24"/>
              </w:rPr>
            </w:pPr>
            <w:r>
              <w:rPr>
                <w:rFonts w:ascii="Times New Roman" w:hAnsi="Times New Roman"/>
                <w:b w:val="0"/>
                <w:i w:val="0"/>
                <w:color w:val="000000"/>
                <w:sz w:val="24"/>
                <w:szCs w:val="24"/>
              </w:rPr>
              <w:t>Школа, школьная жизнь (экзамены)</w:t>
            </w:r>
          </w:p>
        </w:tc>
        <w:tc>
          <w:tcPr>
            <w:tcW w:w="703" w:type="dxa"/>
            <w:tcMar>
              <w:top w:w="50" w:type="dxa"/>
              <w:left w:w="100" w:type="dxa"/>
            </w:tcMar>
            <w:vAlign w:val="center"/>
          </w:tcPr>
          <w:p w14:paraId="3816BAB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786A2BA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2F98CD7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0B41ED2">
            <w:pPr>
              <w:spacing w:before="0" w:after="0"/>
              <w:ind w:left="135"/>
              <w:jc w:val="left"/>
              <w:rPr>
                <w:sz w:val="24"/>
                <w:szCs w:val="24"/>
              </w:rPr>
            </w:pPr>
            <w:r>
              <w:rPr>
                <w:rFonts w:ascii="Times New Roman" w:hAnsi="Times New Roman"/>
                <w:b w:val="0"/>
                <w:i w:val="0"/>
                <w:color w:val="000000"/>
                <w:sz w:val="24"/>
                <w:szCs w:val="24"/>
              </w:rPr>
              <w:t xml:space="preserve"> 12.01.2026 </w:t>
            </w:r>
          </w:p>
        </w:tc>
        <w:tc>
          <w:tcPr>
            <w:tcW w:w="1829" w:type="dxa"/>
            <w:tcMar>
              <w:top w:w="50" w:type="dxa"/>
              <w:left w:w="100" w:type="dxa"/>
            </w:tcMar>
            <w:vAlign w:val="center"/>
          </w:tcPr>
          <w:p w14:paraId="1FF4CCEE">
            <w:pPr>
              <w:spacing w:before="0" w:after="0"/>
              <w:ind w:left="135"/>
              <w:jc w:val="left"/>
              <w:rPr>
                <w:sz w:val="24"/>
                <w:szCs w:val="24"/>
              </w:rPr>
            </w:pPr>
          </w:p>
        </w:tc>
      </w:tr>
      <w:tr w14:paraId="2C714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DDD527E">
            <w:pPr>
              <w:spacing w:before="0" w:after="0"/>
              <w:ind w:left="0"/>
              <w:jc w:val="left"/>
              <w:rPr>
                <w:sz w:val="24"/>
                <w:szCs w:val="24"/>
              </w:rPr>
            </w:pPr>
            <w:r>
              <w:rPr>
                <w:rFonts w:ascii="Times New Roman" w:hAnsi="Times New Roman"/>
                <w:b w:val="0"/>
                <w:i w:val="0"/>
                <w:color w:val="000000"/>
                <w:sz w:val="24"/>
                <w:szCs w:val="24"/>
              </w:rPr>
              <w:t>50</w:t>
            </w:r>
          </w:p>
        </w:tc>
        <w:tc>
          <w:tcPr>
            <w:tcW w:w="4019" w:type="dxa"/>
            <w:tcMar>
              <w:top w:w="50" w:type="dxa"/>
              <w:left w:w="100" w:type="dxa"/>
            </w:tcMar>
            <w:vAlign w:val="center"/>
          </w:tcPr>
          <w:p w14:paraId="565FCD0C">
            <w:pPr>
              <w:spacing w:before="0" w:after="0"/>
              <w:ind w:left="135"/>
              <w:jc w:val="left"/>
              <w:rPr>
                <w:sz w:val="24"/>
                <w:szCs w:val="24"/>
              </w:rPr>
            </w:pPr>
            <w:r>
              <w:rPr>
                <w:rFonts w:ascii="Times New Roman" w:hAnsi="Times New Roman"/>
                <w:b w:val="0"/>
                <w:i w:val="0"/>
                <w:color w:val="000000"/>
                <w:sz w:val="24"/>
                <w:szCs w:val="24"/>
              </w:rPr>
              <w:t>Школа, школьная жизнь (проект)</w:t>
            </w:r>
          </w:p>
        </w:tc>
        <w:tc>
          <w:tcPr>
            <w:tcW w:w="703" w:type="dxa"/>
            <w:tcMar>
              <w:top w:w="50" w:type="dxa"/>
              <w:left w:w="100" w:type="dxa"/>
            </w:tcMar>
            <w:vAlign w:val="center"/>
          </w:tcPr>
          <w:p w14:paraId="7A1461F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412A98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409BB4E3">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CB5BB89">
            <w:pPr>
              <w:spacing w:before="0" w:after="0"/>
              <w:ind w:left="135"/>
              <w:jc w:val="left"/>
              <w:rPr>
                <w:sz w:val="24"/>
                <w:szCs w:val="24"/>
              </w:rPr>
            </w:pPr>
            <w:r>
              <w:rPr>
                <w:rFonts w:ascii="Times New Roman" w:hAnsi="Times New Roman"/>
                <w:b w:val="0"/>
                <w:i w:val="0"/>
                <w:color w:val="000000"/>
                <w:sz w:val="24"/>
                <w:szCs w:val="24"/>
              </w:rPr>
              <w:t xml:space="preserve"> 13.01.2026 </w:t>
            </w:r>
          </w:p>
        </w:tc>
        <w:tc>
          <w:tcPr>
            <w:tcW w:w="1829" w:type="dxa"/>
            <w:tcMar>
              <w:top w:w="50" w:type="dxa"/>
              <w:left w:w="100" w:type="dxa"/>
            </w:tcMar>
            <w:vAlign w:val="center"/>
          </w:tcPr>
          <w:p w14:paraId="3464E3F6">
            <w:pPr>
              <w:spacing w:before="0" w:after="0"/>
              <w:ind w:left="135"/>
              <w:jc w:val="left"/>
              <w:rPr>
                <w:sz w:val="24"/>
                <w:szCs w:val="24"/>
              </w:rPr>
            </w:pPr>
          </w:p>
        </w:tc>
      </w:tr>
      <w:tr w14:paraId="25B74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C423350">
            <w:pPr>
              <w:spacing w:before="0" w:after="0"/>
              <w:ind w:left="0"/>
              <w:jc w:val="left"/>
              <w:rPr>
                <w:sz w:val="24"/>
                <w:szCs w:val="24"/>
              </w:rPr>
            </w:pPr>
            <w:r>
              <w:rPr>
                <w:rFonts w:ascii="Times New Roman" w:hAnsi="Times New Roman"/>
                <w:b w:val="0"/>
                <w:i w:val="0"/>
                <w:color w:val="000000"/>
                <w:sz w:val="24"/>
                <w:szCs w:val="24"/>
              </w:rPr>
              <w:t>51</w:t>
            </w:r>
          </w:p>
        </w:tc>
        <w:tc>
          <w:tcPr>
            <w:tcW w:w="4019" w:type="dxa"/>
            <w:tcMar>
              <w:top w:w="50" w:type="dxa"/>
              <w:left w:w="100" w:type="dxa"/>
            </w:tcMar>
            <w:vAlign w:val="center"/>
          </w:tcPr>
          <w:p w14:paraId="46343DD1">
            <w:pPr>
              <w:spacing w:before="0" w:after="0"/>
              <w:ind w:left="135"/>
              <w:jc w:val="left"/>
              <w:rPr>
                <w:sz w:val="24"/>
                <w:szCs w:val="24"/>
              </w:rPr>
            </w:pPr>
            <w:r>
              <w:rPr>
                <w:rFonts w:ascii="Times New Roman" w:hAnsi="Times New Roman"/>
                <w:b w:val="0"/>
                <w:i w:val="0"/>
                <w:color w:val="000000"/>
                <w:sz w:val="24"/>
                <w:szCs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w:t>
            </w:r>
            <w:r>
              <w:rPr>
                <w:rFonts w:ascii="Times New Roman" w:hAnsi="Times New Roman"/>
                <w:b w:val="0"/>
                <w:i w:val="0"/>
                <w:color w:val="000000"/>
                <w:sz w:val="24"/>
                <w:szCs w:val="24"/>
                <w:lang w:val="ru-RU"/>
              </w:rPr>
              <w:t>о</w:t>
            </w:r>
            <w:r>
              <w:rPr>
                <w:rFonts w:ascii="Times New Roman" w:hAnsi="Times New Roman"/>
                <w:b w:val="0"/>
                <w:i w:val="0"/>
                <w:color w:val="000000"/>
                <w:sz w:val="24"/>
                <w:szCs w:val="24"/>
              </w:rPr>
              <w:t xml:space="preserve">  сверстниками"</w:t>
            </w:r>
          </w:p>
        </w:tc>
        <w:tc>
          <w:tcPr>
            <w:tcW w:w="703" w:type="dxa"/>
            <w:tcMar>
              <w:top w:w="50" w:type="dxa"/>
              <w:left w:w="100" w:type="dxa"/>
            </w:tcMar>
            <w:vAlign w:val="center"/>
          </w:tcPr>
          <w:p w14:paraId="7037E1D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059FD5F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370A60F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13506E84">
            <w:pPr>
              <w:spacing w:before="0" w:after="0"/>
              <w:ind w:left="135"/>
              <w:jc w:val="left"/>
              <w:rPr>
                <w:sz w:val="24"/>
                <w:szCs w:val="24"/>
              </w:rPr>
            </w:pPr>
            <w:r>
              <w:rPr>
                <w:rFonts w:ascii="Times New Roman" w:hAnsi="Times New Roman"/>
                <w:b w:val="0"/>
                <w:i w:val="0"/>
                <w:color w:val="000000"/>
                <w:sz w:val="24"/>
                <w:szCs w:val="24"/>
              </w:rPr>
              <w:t xml:space="preserve"> 15.01.2026 </w:t>
            </w:r>
          </w:p>
        </w:tc>
        <w:tc>
          <w:tcPr>
            <w:tcW w:w="1829" w:type="dxa"/>
            <w:tcMar>
              <w:top w:w="50" w:type="dxa"/>
              <w:left w:w="100" w:type="dxa"/>
            </w:tcMar>
            <w:vAlign w:val="center"/>
          </w:tcPr>
          <w:p w14:paraId="1F59230A">
            <w:pPr>
              <w:spacing w:before="0" w:after="0"/>
              <w:ind w:left="135"/>
              <w:jc w:val="left"/>
              <w:rPr>
                <w:sz w:val="24"/>
                <w:szCs w:val="24"/>
              </w:rPr>
            </w:pPr>
          </w:p>
        </w:tc>
      </w:tr>
      <w:tr w14:paraId="4F265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1BE8F6C">
            <w:pPr>
              <w:spacing w:before="0" w:after="0"/>
              <w:ind w:left="0"/>
              <w:jc w:val="left"/>
              <w:rPr>
                <w:sz w:val="24"/>
                <w:szCs w:val="24"/>
              </w:rPr>
            </w:pPr>
            <w:r>
              <w:rPr>
                <w:rFonts w:ascii="Times New Roman" w:hAnsi="Times New Roman"/>
                <w:b w:val="0"/>
                <w:i w:val="0"/>
                <w:color w:val="000000"/>
                <w:sz w:val="24"/>
                <w:szCs w:val="24"/>
              </w:rPr>
              <w:t>52</w:t>
            </w:r>
          </w:p>
        </w:tc>
        <w:tc>
          <w:tcPr>
            <w:tcW w:w="4019" w:type="dxa"/>
            <w:tcMar>
              <w:top w:w="50" w:type="dxa"/>
              <w:left w:w="100" w:type="dxa"/>
            </w:tcMar>
            <w:vAlign w:val="center"/>
          </w:tcPr>
          <w:p w14:paraId="6C20E849">
            <w:pPr>
              <w:spacing w:before="0" w:after="0"/>
              <w:ind w:left="135"/>
              <w:jc w:val="left"/>
              <w:rPr>
                <w:sz w:val="24"/>
                <w:szCs w:val="24"/>
              </w:rPr>
            </w:pPr>
            <w:r>
              <w:rPr>
                <w:rFonts w:ascii="Times New Roman" w:hAnsi="Times New Roman"/>
                <w:b w:val="0"/>
                <w:i w:val="0"/>
                <w:color w:val="000000"/>
                <w:sz w:val="24"/>
                <w:szCs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14:paraId="317E74F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74EBA03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90" w:type="dxa"/>
            <w:tcMar>
              <w:top w:w="50" w:type="dxa"/>
              <w:left w:w="100" w:type="dxa"/>
            </w:tcMar>
            <w:vAlign w:val="center"/>
          </w:tcPr>
          <w:p w14:paraId="0927EA61">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7591519F">
            <w:pPr>
              <w:spacing w:before="0" w:after="0"/>
              <w:ind w:left="135"/>
              <w:jc w:val="left"/>
              <w:rPr>
                <w:sz w:val="24"/>
                <w:szCs w:val="24"/>
              </w:rPr>
            </w:pPr>
            <w:r>
              <w:rPr>
                <w:rFonts w:ascii="Times New Roman" w:hAnsi="Times New Roman"/>
                <w:b w:val="0"/>
                <w:i w:val="0"/>
                <w:color w:val="000000"/>
                <w:sz w:val="24"/>
                <w:szCs w:val="24"/>
              </w:rPr>
              <w:t xml:space="preserve"> 19.01.2026 </w:t>
            </w:r>
          </w:p>
        </w:tc>
        <w:tc>
          <w:tcPr>
            <w:tcW w:w="1829" w:type="dxa"/>
            <w:tcMar>
              <w:top w:w="50" w:type="dxa"/>
              <w:left w:w="100" w:type="dxa"/>
            </w:tcMar>
            <w:vAlign w:val="center"/>
          </w:tcPr>
          <w:p w14:paraId="4180FB01">
            <w:pPr>
              <w:spacing w:before="0" w:after="0"/>
              <w:ind w:left="135"/>
              <w:jc w:val="left"/>
              <w:rPr>
                <w:sz w:val="24"/>
                <w:szCs w:val="24"/>
              </w:rPr>
            </w:pPr>
          </w:p>
        </w:tc>
      </w:tr>
      <w:tr w14:paraId="79840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69E29D7">
            <w:pPr>
              <w:spacing w:before="0" w:after="0"/>
              <w:ind w:left="0"/>
              <w:jc w:val="left"/>
              <w:rPr>
                <w:sz w:val="24"/>
                <w:szCs w:val="24"/>
              </w:rPr>
            </w:pPr>
            <w:r>
              <w:rPr>
                <w:rFonts w:ascii="Times New Roman" w:hAnsi="Times New Roman"/>
                <w:b w:val="0"/>
                <w:i w:val="0"/>
                <w:color w:val="000000"/>
                <w:sz w:val="24"/>
                <w:szCs w:val="24"/>
              </w:rPr>
              <w:t>53</w:t>
            </w:r>
          </w:p>
        </w:tc>
        <w:tc>
          <w:tcPr>
            <w:tcW w:w="4019" w:type="dxa"/>
            <w:tcMar>
              <w:top w:w="50" w:type="dxa"/>
              <w:left w:w="100" w:type="dxa"/>
            </w:tcMar>
            <w:vAlign w:val="center"/>
          </w:tcPr>
          <w:p w14:paraId="42281563">
            <w:pPr>
              <w:spacing w:before="0" w:after="0"/>
              <w:ind w:left="135"/>
              <w:jc w:val="left"/>
              <w:rPr>
                <w:sz w:val="24"/>
                <w:szCs w:val="24"/>
              </w:rPr>
            </w:pPr>
            <w:r>
              <w:rPr>
                <w:rFonts w:ascii="Times New Roman" w:hAnsi="Times New Roman"/>
                <w:b w:val="0"/>
                <w:i w:val="0"/>
                <w:color w:val="000000"/>
                <w:sz w:val="24"/>
                <w:szCs w:val="24"/>
              </w:rPr>
              <w:t>Виды отдыха в различное время года. Путешествия по России и зарубежным странам (виды путешествий)</w:t>
            </w:r>
          </w:p>
        </w:tc>
        <w:tc>
          <w:tcPr>
            <w:tcW w:w="703" w:type="dxa"/>
            <w:tcMar>
              <w:top w:w="50" w:type="dxa"/>
              <w:left w:w="100" w:type="dxa"/>
            </w:tcMar>
            <w:vAlign w:val="center"/>
          </w:tcPr>
          <w:p w14:paraId="553375B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21CDAABF">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9D6A7CF">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368F995">
            <w:pPr>
              <w:spacing w:before="0" w:after="0"/>
              <w:ind w:left="135"/>
              <w:jc w:val="left"/>
              <w:rPr>
                <w:sz w:val="24"/>
                <w:szCs w:val="24"/>
              </w:rPr>
            </w:pPr>
            <w:r>
              <w:rPr>
                <w:rFonts w:ascii="Times New Roman" w:hAnsi="Times New Roman"/>
                <w:b w:val="0"/>
                <w:i w:val="0"/>
                <w:color w:val="000000"/>
                <w:sz w:val="24"/>
                <w:szCs w:val="24"/>
              </w:rPr>
              <w:t xml:space="preserve"> 20.01.2026 </w:t>
            </w:r>
          </w:p>
        </w:tc>
        <w:tc>
          <w:tcPr>
            <w:tcW w:w="1829" w:type="dxa"/>
            <w:tcMar>
              <w:top w:w="50" w:type="dxa"/>
              <w:left w:w="100" w:type="dxa"/>
            </w:tcMar>
            <w:vAlign w:val="center"/>
          </w:tcPr>
          <w:p w14:paraId="2030BE3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"https://m.edsoo.ru/8353204c" \h </w:instrText>
            </w:r>
            <w:r>
              <w:rPr>
                <w:sz w:val="24"/>
                <w:szCs w:val="24"/>
              </w:rPr>
              <w:fldChar w:fldCharType="separate"/>
            </w:r>
            <w:r>
              <w:rPr>
                <w:rFonts w:ascii="Times New Roman" w:hAnsi="Times New Roman"/>
                <w:b w:val="0"/>
                <w:i w:val="0"/>
                <w:color w:val="0000FF"/>
                <w:sz w:val="24"/>
                <w:szCs w:val="24"/>
                <w:u w:val="single"/>
              </w:rPr>
              <w:t>https://m.edsoo.ru/8353204c</w:t>
            </w:r>
            <w:r>
              <w:rPr>
                <w:rFonts w:ascii="Times New Roman" w:hAnsi="Times New Roman"/>
                <w:b w:val="0"/>
                <w:i w:val="0"/>
                <w:color w:val="0000FF"/>
                <w:sz w:val="24"/>
                <w:szCs w:val="24"/>
                <w:u w:val="single"/>
              </w:rPr>
              <w:fldChar w:fldCharType="end"/>
            </w:r>
          </w:p>
        </w:tc>
      </w:tr>
      <w:tr w14:paraId="38E41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B1D3B9F">
            <w:pPr>
              <w:spacing w:before="0" w:after="0"/>
              <w:ind w:left="0"/>
              <w:jc w:val="left"/>
              <w:rPr>
                <w:sz w:val="24"/>
                <w:szCs w:val="24"/>
              </w:rPr>
            </w:pPr>
            <w:r>
              <w:rPr>
                <w:rFonts w:ascii="Times New Roman" w:hAnsi="Times New Roman"/>
                <w:b w:val="0"/>
                <w:i w:val="0"/>
                <w:color w:val="000000"/>
                <w:sz w:val="24"/>
                <w:szCs w:val="24"/>
              </w:rPr>
              <w:t>54</w:t>
            </w:r>
          </w:p>
        </w:tc>
        <w:tc>
          <w:tcPr>
            <w:tcW w:w="4019" w:type="dxa"/>
            <w:tcMar>
              <w:top w:w="50" w:type="dxa"/>
              <w:left w:w="100" w:type="dxa"/>
            </w:tcMar>
            <w:vAlign w:val="center"/>
          </w:tcPr>
          <w:p w14:paraId="5CE7F2E9">
            <w:pPr>
              <w:spacing w:before="0" w:after="0"/>
              <w:ind w:left="135"/>
              <w:jc w:val="left"/>
              <w:rPr>
                <w:sz w:val="24"/>
                <w:szCs w:val="24"/>
              </w:rPr>
            </w:pPr>
            <w:r>
              <w:rPr>
                <w:rFonts w:ascii="Times New Roman" w:hAnsi="Times New Roman"/>
                <w:b w:val="0"/>
                <w:i w:val="0"/>
                <w:color w:val="000000"/>
                <w:sz w:val="24"/>
                <w:szCs w:val="24"/>
              </w:rPr>
              <w:t>Виды отдыха в различное время года. Путешествия по России и зарубежным странам (занятия на отдыхе)</w:t>
            </w:r>
          </w:p>
        </w:tc>
        <w:tc>
          <w:tcPr>
            <w:tcW w:w="703" w:type="dxa"/>
            <w:tcMar>
              <w:top w:w="50" w:type="dxa"/>
              <w:left w:w="100" w:type="dxa"/>
            </w:tcMar>
            <w:vAlign w:val="center"/>
          </w:tcPr>
          <w:p w14:paraId="2AD9C4B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0D7602F2">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7ABEC44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D4F791B">
            <w:pPr>
              <w:spacing w:before="0" w:after="0"/>
              <w:ind w:left="135"/>
              <w:jc w:val="left"/>
              <w:rPr>
                <w:sz w:val="24"/>
                <w:szCs w:val="24"/>
              </w:rPr>
            </w:pPr>
            <w:r>
              <w:rPr>
                <w:rFonts w:ascii="Times New Roman" w:hAnsi="Times New Roman"/>
                <w:b w:val="0"/>
                <w:i w:val="0"/>
                <w:color w:val="000000"/>
                <w:sz w:val="24"/>
                <w:szCs w:val="24"/>
              </w:rPr>
              <w:t xml:space="preserve"> 22.01.2026 </w:t>
            </w:r>
          </w:p>
        </w:tc>
        <w:tc>
          <w:tcPr>
            <w:tcW w:w="1829" w:type="dxa"/>
            <w:tcMar>
              <w:top w:w="50" w:type="dxa"/>
              <w:left w:w="100" w:type="dxa"/>
            </w:tcMar>
            <w:vAlign w:val="center"/>
          </w:tcPr>
          <w:p w14:paraId="6F4B901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"https://m.edsoo.ru/8353e2fc" \h </w:instrText>
            </w:r>
            <w:r>
              <w:rPr>
                <w:sz w:val="24"/>
                <w:szCs w:val="24"/>
              </w:rPr>
              <w:fldChar w:fldCharType="separate"/>
            </w:r>
            <w:r>
              <w:rPr>
                <w:rFonts w:ascii="Times New Roman" w:hAnsi="Times New Roman"/>
                <w:b w:val="0"/>
                <w:i w:val="0"/>
                <w:color w:val="0000FF"/>
                <w:sz w:val="24"/>
                <w:szCs w:val="24"/>
                <w:u w:val="single"/>
              </w:rPr>
              <w:t>https://m.edsoo.ru/8353e2fc</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"https://m.edsoo.ru/8353e086" \h </w:instrText>
            </w:r>
            <w:r>
              <w:rPr>
                <w:sz w:val="24"/>
                <w:szCs w:val="24"/>
              </w:rPr>
              <w:fldChar w:fldCharType="separate"/>
            </w:r>
            <w:r>
              <w:rPr>
                <w:rFonts w:ascii="Times New Roman" w:hAnsi="Times New Roman"/>
                <w:b w:val="0"/>
                <w:i w:val="0"/>
                <w:color w:val="0000FF"/>
                <w:sz w:val="24"/>
                <w:szCs w:val="24"/>
                <w:u w:val="single"/>
              </w:rPr>
              <w:t>https://m.edsoo.ru/8353e086</w:t>
            </w:r>
            <w:r>
              <w:rPr>
                <w:rFonts w:ascii="Times New Roman" w:hAnsi="Times New Roman"/>
                <w:b w:val="0"/>
                <w:i w:val="0"/>
                <w:color w:val="0000FF"/>
                <w:sz w:val="24"/>
                <w:szCs w:val="24"/>
                <w:u w:val="single"/>
              </w:rPr>
              <w:fldChar w:fldCharType="end"/>
            </w:r>
          </w:p>
        </w:tc>
      </w:tr>
      <w:tr w14:paraId="434B2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09C8097">
            <w:pPr>
              <w:spacing w:before="0" w:after="0"/>
              <w:ind w:left="0"/>
              <w:jc w:val="left"/>
              <w:rPr>
                <w:sz w:val="24"/>
                <w:szCs w:val="24"/>
              </w:rPr>
            </w:pPr>
            <w:r>
              <w:rPr>
                <w:rFonts w:ascii="Times New Roman" w:hAnsi="Times New Roman"/>
                <w:b w:val="0"/>
                <w:i w:val="0"/>
                <w:color w:val="000000"/>
                <w:sz w:val="24"/>
                <w:szCs w:val="24"/>
              </w:rPr>
              <w:t>55</w:t>
            </w:r>
          </w:p>
        </w:tc>
        <w:tc>
          <w:tcPr>
            <w:tcW w:w="4019" w:type="dxa"/>
            <w:tcMar>
              <w:top w:w="50" w:type="dxa"/>
              <w:left w:w="100" w:type="dxa"/>
            </w:tcMar>
            <w:vAlign w:val="center"/>
          </w:tcPr>
          <w:p w14:paraId="4EA9D377">
            <w:pPr>
              <w:spacing w:before="0" w:after="0"/>
              <w:ind w:left="135"/>
              <w:jc w:val="left"/>
              <w:rPr>
                <w:sz w:val="24"/>
                <w:szCs w:val="24"/>
              </w:rPr>
            </w:pPr>
            <w:r>
              <w:rPr>
                <w:rFonts w:ascii="Times New Roman" w:hAnsi="Times New Roman"/>
                <w:b w:val="0"/>
                <w:i w:val="0"/>
                <w:color w:val="000000"/>
                <w:sz w:val="24"/>
                <w:szCs w:val="24"/>
              </w:rPr>
              <w:t>Виды отдыха в различное время года. Путешествия по России и зарубежным странам (трудности в путешествиях)</w:t>
            </w:r>
          </w:p>
        </w:tc>
        <w:tc>
          <w:tcPr>
            <w:tcW w:w="703" w:type="dxa"/>
            <w:tcMar>
              <w:top w:w="50" w:type="dxa"/>
              <w:left w:w="100" w:type="dxa"/>
            </w:tcMar>
            <w:vAlign w:val="center"/>
          </w:tcPr>
          <w:p w14:paraId="6627224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270A2FA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02BC66B6">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F4528E9">
            <w:pPr>
              <w:spacing w:before="0" w:after="0"/>
              <w:ind w:left="135"/>
              <w:jc w:val="left"/>
              <w:rPr>
                <w:sz w:val="24"/>
                <w:szCs w:val="24"/>
              </w:rPr>
            </w:pPr>
            <w:r>
              <w:rPr>
                <w:rFonts w:ascii="Times New Roman" w:hAnsi="Times New Roman"/>
                <w:b w:val="0"/>
                <w:i w:val="0"/>
                <w:color w:val="000000"/>
                <w:sz w:val="24"/>
                <w:szCs w:val="24"/>
              </w:rPr>
              <w:t xml:space="preserve"> 26.01.2026 </w:t>
            </w:r>
          </w:p>
        </w:tc>
        <w:tc>
          <w:tcPr>
            <w:tcW w:w="1829" w:type="dxa"/>
            <w:tcMar>
              <w:top w:w="50" w:type="dxa"/>
              <w:left w:w="100" w:type="dxa"/>
            </w:tcMar>
            <w:vAlign w:val="center"/>
          </w:tcPr>
          <w:p w14:paraId="0891FEF0">
            <w:pPr>
              <w:spacing w:before="0" w:after="0"/>
              <w:ind w:left="135"/>
              <w:jc w:val="left"/>
              <w:rPr>
                <w:sz w:val="24"/>
                <w:szCs w:val="24"/>
              </w:rPr>
            </w:pPr>
          </w:p>
        </w:tc>
      </w:tr>
      <w:tr w14:paraId="40466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D72189E">
            <w:pPr>
              <w:spacing w:before="0" w:after="0"/>
              <w:ind w:left="0"/>
              <w:jc w:val="left"/>
              <w:rPr>
                <w:sz w:val="24"/>
                <w:szCs w:val="24"/>
              </w:rPr>
            </w:pPr>
            <w:r>
              <w:rPr>
                <w:rFonts w:ascii="Times New Roman" w:hAnsi="Times New Roman"/>
                <w:b w:val="0"/>
                <w:i w:val="0"/>
                <w:color w:val="000000"/>
                <w:sz w:val="24"/>
                <w:szCs w:val="24"/>
              </w:rPr>
              <w:t>56</w:t>
            </w:r>
          </w:p>
        </w:tc>
        <w:tc>
          <w:tcPr>
            <w:tcW w:w="4019" w:type="dxa"/>
            <w:tcMar>
              <w:top w:w="50" w:type="dxa"/>
              <w:left w:w="100" w:type="dxa"/>
            </w:tcMar>
            <w:vAlign w:val="center"/>
          </w:tcPr>
          <w:p w14:paraId="1AA25239">
            <w:pPr>
              <w:spacing w:before="0" w:after="0"/>
              <w:ind w:left="135"/>
              <w:jc w:val="left"/>
              <w:rPr>
                <w:sz w:val="24"/>
                <w:szCs w:val="24"/>
              </w:rPr>
            </w:pPr>
            <w:r>
              <w:rPr>
                <w:rFonts w:ascii="Times New Roman" w:hAnsi="Times New Roman"/>
                <w:b w:val="0"/>
                <w:i w:val="0"/>
                <w:color w:val="000000"/>
                <w:sz w:val="24"/>
                <w:szCs w:val="24"/>
              </w:rPr>
              <w:t>Виды отдыха в различное время года. Путешествия по России и зарубежным странам (различные туры)</w:t>
            </w:r>
          </w:p>
        </w:tc>
        <w:tc>
          <w:tcPr>
            <w:tcW w:w="703" w:type="dxa"/>
            <w:tcMar>
              <w:top w:w="50" w:type="dxa"/>
              <w:left w:w="100" w:type="dxa"/>
            </w:tcMar>
            <w:vAlign w:val="center"/>
          </w:tcPr>
          <w:p w14:paraId="16C2D34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7B27BB6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589FE711">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B6BE504">
            <w:pPr>
              <w:spacing w:before="0" w:after="0"/>
              <w:ind w:left="135"/>
              <w:jc w:val="left"/>
              <w:rPr>
                <w:sz w:val="24"/>
                <w:szCs w:val="24"/>
              </w:rPr>
            </w:pPr>
            <w:r>
              <w:rPr>
                <w:rFonts w:ascii="Times New Roman" w:hAnsi="Times New Roman"/>
                <w:b w:val="0"/>
                <w:i w:val="0"/>
                <w:color w:val="000000"/>
                <w:sz w:val="24"/>
                <w:szCs w:val="24"/>
              </w:rPr>
              <w:t xml:space="preserve"> 27.01.2026 </w:t>
            </w:r>
          </w:p>
        </w:tc>
        <w:tc>
          <w:tcPr>
            <w:tcW w:w="1829" w:type="dxa"/>
            <w:tcMar>
              <w:top w:w="50" w:type="dxa"/>
              <w:left w:w="100" w:type="dxa"/>
            </w:tcMar>
            <w:vAlign w:val="center"/>
          </w:tcPr>
          <w:p w14:paraId="5E2AB32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"https://m.edsoo.ru/8353e1c6" \h </w:instrText>
            </w:r>
            <w:r>
              <w:rPr>
                <w:sz w:val="24"/>
                <w:szCs w:val="24"/>
              </w:rPr>
              <w:fldChar w:fldCharType="separate"/>
            </w:r>
            <w:r>
              <w:rPr>
                <w:rFonts w:ascii="Times New Roman" w:hAnsi="Times New Roman"/>
                <w:b w:val="0"/>
                <w:i w:val="0"/>
                <w:color w:val="0000FF"/>
                <w:sz w:val="24"/>
                <w:szCs w:val="24"/>
                <w:u w:val="single"/>
              </w:rPr>
              <w:t>https://m.edsoo.ru/8353e1c6</w:t>
            </w:r>
            <w:r>
              <w:rPr>
                <w:rFonts w:ascii="Times New Roman" w:hAnsi="Times New Roman"/>
                <w:b w:val="0"/>
                <w:i w:val="0"/>
                <w:color w:val="0000FF"/>
                <w:sz w:val="24"/>
                <w:szCs w:val="24"/>
                <w:u w:val="single"/>
              </w:rPr>
              <w:fldChar w:fldCharType="end"/>
            </w:r>
          </w:p>
        </w:tc>
      </w:tr>
      <w:tr w14:paraId="637E1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2D2CD84">
            <w:pPr>
              <w:spacing w:before="0" w:after="0"/>
              <w:ind w:left="0"/>
              <w:jc w:val="left"/>
              <w:rPr>
                <w:sz w:val="24"/>
                <w:szCs w:val="24"/>
              </w:rPr>
            </w:pPr>
            <w:r>
              <w:rPr>
                <w:rFonts w:ascii="Times New Roman" w:hAnsi="Times New Roman"/>
                <w:b w:val="0"/>
                <w:i w:val="0"/>
                <w:color w:val="000000"/>
                <w:sz w:val="24"/>
                <w:szCs w:val="24"/>
              </w:rPr>
              <w:t>57</w:t>
            </w:r>
          </w:p>
        </w:tc>
        <w:tc>
          <w:tcPr>
            <w:tcW w:w="4019" w:type="dxa"/>
            <w:tcMar>
              <w:top w:w="50" w:type="dxa"/>
              <w:left w:w="100" w:type="dxa"/>
            </w:tcMar>
            <w:vAlign w:val="center"/>
          </w:tcPr>
          <w:p w14:paraId="2E693D01">
            <w:pPr>
              <w:spacing w:before="0" w:after="0"/>
              <w:ind w:left="135"/>
              <w:jc w:val="left"/>
              <w:rPr>
                <w:sz w:val="24"/>
                <w:szCs w:val="24"/>
              </w:rPr>
            </w:pPr>
            <w:r>
              <w:rPr>
                <w:rFonts w:ascii="Times New Roman" w:hAnsi="Times New Roman"/>
                <w:b w:val="0"/>
                <w:i w:val="0"/>
                <w:color w:val="000000"/>
                <w:sz w:val="24"/>
                <w:szCs w:val="24"/>
              </w:rPr>
              <w:t>Обобщение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14:paraId="71318CA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172EDFFE">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04A2209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F29821B">
            <w:pPr>
              <w:spacing w:before="0" w:after="0"/>
              <w:ind w:left="135"/>
              <w:jc w:val="left"/>
              <w:rPr>
                <w:sz w:val="24"/>
                <w:szCs w:val="24"/>
              </w:rPr>
            </w:pPr>
            <w:r>
              <w:rPr>
                <w:rFonts w:ascii="Times New Roman" w:hAnsi="Times New Roman"/>
                <w:b w:val="0"/>
                <w:i w:val="0"/>
                <w:color w:val="000000"/>
                <w:sz w:val="24"/>
                <w:szCs w:val="24"/>
              </w:rPr>
              <w:t xml:space="preserve"> 29.01.2026 </w:t>
            </w:r>
          </w:p>
        </w:tc>
        <w:tc>
          <w:tcPr>
            <w:tcW w:w="1829" w:type="dxa"/>
            <w:tcMar>
              <w:top w:w="50" w:type="dxa"/>
              <w:left w:w="100" w:type="dxa"/>
            </w:tcMar>
            <w:vAlign w:val="center"/>
          </w:tcPr>
          <w:p w14:paraId="6269AB2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"https://m.edsoo.ru/8353e54a" \h </w:instrText>
            </w:r>
            <w:r>
              <w:rPr>
                <w:sz w:val="24"/>
                <w:szCs w:val="24"/>
              </w:rPr>
              <w:fldChar w:fldCharType="separate"/>
            </w:r>
            <w:r>
              <w:rPr>
                <w:rFonts w:ascii="Times New Roman" w:hAnsi="Times New Roman"/>
                <w:b w:val="0"/>
                <w:i w:val="0"/>
                <w:color w:val="0000FF"/>
                <w:sz w:val="24"/>
                <w:szCs w:val="24"/>
                <w:u w:val="single"/>
              </w:rPr>
              <w:t>https://m.edsoo.ru/8353e54a</w:t>
            </w:r>
            <w:r>
              <w:rPr>
                <w:rFonts w:ascii="Times New Roman" w:hAnsi="Times New Roman"/>
                <w:b w:val="0"/>
                <w:i w:val="0"/>
                <w:color w:val="0000FF"/>
                <w:sz w:val="24"/>
                <w:szCs w:val="24"/>
                <w:u w:val="single"/>
              </w:rPr>
              <w:fldChar w:fldCharType="end"/>
            </w:r>
          </w:p>
        </w:tc>
      </w:tr>
      <w:tr w14:paraId="3891B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049CFB9">
            <w:pPr>
              <w:spacing w:before="0" w:after="0"/>
              <w:ind w:left="0"/>
              <w:jc w:val="left"/>
              <w:rPr>
                <w:sz w:val="24"/>
                <w:szCs w:val="24"/>
              </w:rPr>
            </w:pPr>
            <w:r>
              <w:rPr>
                <w:rFonts w:ascii="Times New Roman" w:hAnsi="Times New Roman"/>
                <w:b w:val="0"/>
                <w:i w:val="0"/>
                <w:color w:val="000000"/>
                <w:sz w:val="24"/>
                <w:szCs w:val="24"/>
              </w:rPr>
              <w:t>58</w:t>
            </w:r>
          </w:p>
        </w:tc>
        <w:tc>
          <w:tcPr>
            <w:tcW w:w="4019" w:type="dxa"/>
            <w:tcMar>
              <w:top w:w="50" w:type="dxa"/>
              <w:left w:w="100" w:type="dxa"/>
            </w:tcMar>
            <w:vAlign w:val="center"/>
          </w:tcPr>
          <w:p w14:paraId="7ED0169F">
            <w:pPr>
              <w:spacing w:before="0" w:after="0"/>
              <w:ind w:left="135"/>
              <w:jc w:val="left"/>
              <w:rPr>
                <w:sz w:val="24"/>
                <w:szCs w:val="24"/>
              </w:rPr>
            </w:pPr>
            <w:r>
              <w:rPr>
                <w:rFonts w:ascii="Times New Roman" w:hAnsi="Times New Roman"/>
                <w:b w:val="0"/>
                <w:i w:val="0"/>
                <w:color w:val="000000"/>
                <w:sz w:val="24"/>
                <w:szCs w:val="24"/>
              </w:rPr>
              <w:t>Контроль по теме "Виды отдыха в различное время года. Путешествия "</w:t>
            </w:r>
          </w:p>
        </w:tc>
        <w:tc>
          <w:tcPr>
            <w:tcW w:w="703" w:type="dxa"/>
            <w:tcMar>
              <w:top w:w="50" w:type="dxa"/>
              <w:left w:w="100" w:type="dxa"/>
            </w:tcMar>
            <w:vAlign w:val="center"/>
          </w:tcPr>
          <w:p w14:paraId="7CF589A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678F493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90" w:type="dxa"/>
            <w:tcMar>
              <w:top w:w="50" w:type="dxa"/>
              <w:left w:w="100" w:type="dxa"/>
            </w:tcMar>
            <w:vAlign w:val="center"/>
          </w:tcPr>
          <w:p w14:paraId="3723F1B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E0D8E01">
            <w:pPr>
              <w:spacing w:before="0" w:after="0"/>
              <w:ind w:left="135"/>
              <w:jc w:val="left"/>
              <w:rPr>
                <w:sz w:val="24"/>
                <w:szCs w:val="24"/>
              </w:rPr>
            </w:pPr>
            <w:r>
              <w:rPr>
                <w:rFonts w:ascii="Times New Roman" w:hAnsi="Times New Roman"/>
                <w:b w:val="0"/>
                <w:i w:val="0"/>
                <w:color w:val="000000"/>
                <w:sz w:val="24"/>
                <w:szCs w:val="24"/>
              </w:rPr>
              <w:t xml:space="preserve"> 02.02.2026 </w:t>
            </w:r>
          </w:p>
        </w:tc>
        <w:tc>
          <w:tcPr>
            <w:tcW w:w="1829" w:type="dxa"/>
            <w:tcMar>
              <w:top w:w="50" w:type="dxa"/>
              <w:left w:w="100" w:type="dxa"/>
            </w:tcMar>
            <w:vAlign w:val="center"/>
          </w:tcPr>
          <w:p w14:paraId="4E88F38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"https://m.edsoo.ru/8353e54a" \h </w:instrText>
            </w:r>
            <w:r>
              <w:rPr>
                <w:sz w:val="24"/>
                <w:szCs w:val="24"/>
              </w:rPr>
              <w:fldChar w:fldCharType="separate"/>
            </w:r>
            <w:r>
              <w:rPr>
                <w:rFonts w:ascii="Times New Roman" w:hAnsi="Times New Roman"/>
                <w:b w:val="0"/>
                <w:i w:val="0"/>
                <w:color w:val="0000FF"/>
                <w:sz w:val="24"/>
                <w:szCs w:val="24"/>
                <w:u w:val="single"/>
              </w:rPr>
              <w:t>https://m.edsoo.ru/8353e54a</w:t>
            </w:r>
            <w:r>
              <w:rPr>
                <w:rFonts w:ascii="Times New Roman" w:hAnsi="Times New Roman"/>
                <w:b w:val="0"/>
                <w:i w:val="0"/>
                <w:color w:val="0000FF"/>
                <w:sz w:val="24"/>
                <w:szCs w:val="24"/>
                <w:u w:val="single"/>
              </w:rPr>
              <w:fldChar w:fldCharType="end"/>
            </w:r>
          </w:p>
        </w:tc>
      </w:tr>
      <w:tr w14:paraId="20534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4A43D0E">
            <w:pPr>
              <w:spacing w:before="0" w:after="0"/>
              <w:ind w:left="0"/>
              <w:jc w:val="left"/>
              <w:rPr>
                <w:sz w:val="24"/>
                <w:szCs w:val="24"/>
              </w:rPr>
            </w:pPr>
            <w:r>
              <w:rPr>
                <w:rFonts w:ascii="Times New Roman" w:hAnsi="Times New Roman"/>
                <w:b w:val="0"/>
                <w:i w:val="0"/>
                <w:color w:val="000000"/>
                <w:sz w:val="24"/>
                <w:szCs w:val="24"/>
              </w:rPr>
              <w:t>59</w:t>
            </w:r>
          </w:p>
        </w:tc>
        <w:tc>
          <w:tcPr>
            <w:tcW w:w="4019" w:type="dxa"/>
            <w:tcMar>
              <w:top w:w="50" w:type="dxa"/>
              <w:left w:w="100" w:type="dxa"/>
            </w:tcMar>
            <w:vAlign w:val="center"/>
          </w:tcPr>
          <w:p w14:paraId="2D779CB1">
            <w:pPr>
              <w:spacing w:before="0" w:after="0"/>
              <w:ind w:left="135"/>
              <w:jc w:val="left"/>
              <w:rPr>
                <w:sz w:val="24"/>
                <w:szCs w:val="24"/>
              </w:rPr>
            </w:pPr>
            <w:r>
              <w:rPr>
                <w:rFonts w:ascii="Times New Roman" w:hAnsi="Times New Roman"/>
                <w:b w:val="0"/>
                <w:i w:val="0"/>
                <w:color w:val="000000"/>
                <w:sz w:val="24"/>
                <w:szCs w:val="24"/>
              </w:rPr>
              <w:t>Проблемы экологии (перерабатываемые материалы)</w:t>
            </w:r>
          </w:p>
        </w:tc>
        <w:tc>
          <w:tcPr>
            <w:tcW w:w="703" w:type="dxa"/>
            <w:tcMar>
              <w:top w:w="50" w:type="dxa"/>
              <w:left w:w="100" w:type="dxa"/>
            </w:tcMar>
            <w:vAlign w:val="center"/>
          </w:tcPr>
          <w:p w14:paraId="2A85345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7666C4AD">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708FDFA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6FA9F967">
            <w:pPr>
              <w:spacing w:before="0" w:after="0"/>
              <w:ind w:left="135"/>
              <w:jc w:val="left"/>
              <w:rPr>
                <w:sz w:val="24"/>
                <w:szCs w:val="24"/>
              </w:rPr>
            </w:pPr>
            <w:r>
              <w:rPr>
                <w:rFonts w:ascii="Times New Roman" w:hAnsi="Times New Roman"/>
                <w:b w:val="0"/>
                <w:i w:val="0"/>
                <w:color w:val="000000"/>
                <w:sz w:val="24"/>
                <w:szCs w:val="24"/>
              </w:rPr>
              <w:t xml:space="preserve"> 03.02.2026 </w:t>
            </w:r>
          </w:p>
        </w:tc>
        <w:tc>
          <w:tcPr>
            <w:tcW w:w="1829" w:type="dxa"/>
            <w:tcMar>
              <w:top w:w="50" w:type="dxa"/>
              <w:left w:w="100" w:type="dxa"/>
            </w:tcMar>
            <w:vAlign w:val="center"/>
          </w:tcPr>
          <w:p w14:paraId="38E2DAB6">
            <w:pPr>
              <w:spacing w:before="0" w:after="0"/>
              <w:ind w:left="135"/>
              <w:jc w:val="left"/>
              <w:rPr>
                <w:sz w:val="24"/>
                <w:szCs w:val="24"/>
              </w:rPr>
            </w:pPr>
          </w:p>
        </w:tc>
      </w:tr>
      <w:tr w14:paraId="5FB06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F91E3B2">
            <w:pPr>
              <w:spacing w:before="0" w:after="0"/>
              <w:ind w:left="0"/>
              <w:jc w:val="left"/>
              <w:rPr>
                <w:sz w:val="24"/>
                <w:szCs w:val="24"/>
              </w:rPr>
            </w:pPr>
            <w:r>
              <w:rPr>
                <w:rFonts w:ascii="Times New Roman" w:hAnsi="Times New Roman"/>
                <w:b w:val="0"/>
                <w:i w:val="0"/>
                <w:color w:val="000000"/>
                <w:sz w:val="24"/>
                <w:szCs w:val="24"/>
              </w:rPr>
              <w:t>60</w:t>
            </w:r>
          </w:p>
        </w:tc>
        <w:tc>
          <w:tcPr>
            <w:tcW w:w="4019" w:type="dxa"/>
            <w:tcMar>
              <w:top w:w="50" w:type="dxa"/>
              <w:left w:w="100" w:type="dxa"/>
            </w:tcMar>
            <w:vAlign w:val="center"/>
          </w:tcPr>
          <w:p w14:paraId="0C56C20A">
            <w:pPr>
              <w:spacing w:before="0" w:after="0"/>
              <w:ind w:left="135"/>
              <w:jc w:val="left"/>
              <w:rPr>
                <w:sz w:val="24"/>
                <w:szCs w:val="24"/>
              </w:rPr>
            </w:pPr>
            <w:r>
              <w:rPr>
                <w:rFonts w:ascii="Times New Roman" w:hAnsi="Times New Roman"/>
                <w:b w:val="0"/>
                <w:i w:val="0"/>
                <w:color w:val="000000"/>
                <w:sz w:val="24"/>
                <w:szCs w:val="24"/>
              </w:rPr>
              <w:t>Проблемы экологии (экологичные материалы)</w:t>
            </w:r>
          </w:p>
        </w:tc>
        <w:tc>
          <w:tcPr>
            <w:tcW w:w="703" w:type="dxa"/>
            <w:tcMar>
              <w:top w:w="50" w:type="dxa"/>
              <w:left w:w="100" w:type="dxa"/>
            </w:tcMar>
            <w:vAlign w:val="center"/>
          </w:tcPr>
          <w:p w14:paraId="3A024B3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1B63BC16">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716D5EA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9201361">
            <w:pPr>
              <w:spacing w:before="0" w:after="0"/>
              <w:ind w:left="135"/>
              <w:jc w:val="left"/>
              <w:rPr>
                <w:sz w:val="24"/>
                <w:szCs w:val="24"/>
              </w:rPr>
            </w:pPr>
            <w:r>
              <w:rPr>
                <w:rFonts w:ascii="Times New Roman" w:hAnsi="Times New Roman"/>
                <w:b w:val="0"/>
                <w:i w:val="0"/>
                <w:color w:val="000000"/>
                <w:sz w:val="24"/>
                <w:szCs w:val="24"/>
              </w:rPr>
              <w:t xml:space="preserve"> 05.02.2026 </w:t>
            </w:r>
          </w:p>
        </w:tc>
        <w:tc>
          <w:tcPr>
            <w:tcW w:w="1829" w:type="dxa"/>
            <w:tcMar>
              <w:top w:w="50" w:type="dxa"/>
              <w:left w:w="100" w:type="dxa"/>
            </w:tcMar>
            <w:vAlign w:val="center"/>
          </w:tcPr>
          <w:p w14:paraId="7F528379">
            <w:pPr>
              <w:spacing w:before="0" w:after="0"/>
              <w:ind w:left="135"/>
              <w:jc w:val="left"/>
              <w:rPr>
                <w:sz w:val="24"/>
                <w:szCs w:val="24"/>
              </w:rPr>
            </w:pPr>
          </w:p>
        </w:tc>
      </w:tr>
      <w:tr w14:paraId="6F8EE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DCD28F1">
            <w:pPr>
              <w:spacing w:before="0" w:after="0"/>
              <w:ind w:left="0"/>
              <w:jc w:val="left"/>
              <w:rPr>
                <w:sz w:val="24"/>
                <w:szCs w:val="24"/>
              </w:rPr>
            </w:pPr>
            <w:r>
              <w:rPr>
                <w:rFonts w:ascii="Times New Roman" w:hAnsi="Times New Roman"/>
                <w:b w:val="0"/>
                <w:i w:val="0"/>
                <w:color w:val="000000"/>
                <w:sz w:val="24"/>
                <w:szCs w:val="24"/>
              </w:rPr>
              <w:t>61</w:t>
            </w:r>
          </w:p>
        </w:tc>
        <w:tc>
          <w:tcPr>
            <w:tcW w:w="4019" w:type="dxa"/>
            <w:tcMar>
              <w:top w:w="50" w:type="dxa"/>
              <w:left w:w="100" w:type="dxa"/>
            </w:tcMar>
            <w:vAlign w:val="center"/>
          </w:tcPr>
          <w:p w14:paraId="1F20B541">
            <w:pPr>
              <w:spacing w:before="0" w:after="0"/>
              <w:ind w:left="135"/>
              <w:jc w:val="left"/>
              <w:rPr>
                <w:sz w:val="24"/>
                <w:szCs w:val="24"/>
              </w:rPr>
            </w:pPr>
            <w:r>
              <w:rPr>
                <w:rFonts w:ascii="Times New Roman" w:hAnsi="Times New Roman"/>
                <w:b w:val="0"/>
                <w:i w:val="0"/>
                <w:color w:val="000000"/>
                <w:sz w:val="24"/>
                <w:szCs w:val="24"/>
              </w:rPr>
              <w:t>Природа. Стихийные бедствия (виды природных катастроф)</w:t>
            </w:r>
          </w:p>
        </w:tc>
        <w:tc>
          <w:tcPr>
            <w:tcW w:w="703" w:type="dxa"/>
            <w:tcMar>
              <w:top w:w="50" w:type="dxa"/>
              <w:left w:w="100" w:type="dxa"/>
            </w:tcMar>
            <w:vAlign w:val="center"/>
          </w:tcPr>
          <w:p w14:paraId="6E5DF9E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4FFED5BD">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5A92A5A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61D7718D">
            <w:pPr>
              <w:spacing w:before="0" w:after="0"/>
              <w:ind w:left="135"/>
              <w:jc w:val="left"/>
              <w:rPr>
                <w:sz w:val="24"/>
                <w:szCs w:val="24"/>
              </w:rPr>
            </w:pPr>
            <w:r>
              <w:rPr>
                <w:rFonts w:ascii="Times New Roman" w:hAnsi="Times New Roman"/>
                <w:b w:val="0"/>
                <w:i w:val="0"/>
                <w:color w:val="000000"/>
                <w:sz w:val="24"/>
                <w:szCs w:val="24"/>
              </w:rPr>
              <w:t xml:space="preserve"> 09.02.2026 </w:t>
            </w:r>
          </w:p>
        </w:tc>
        <w:tc>
          <w:tcPr>
            <w:tcW w:w="1829" w:type="dxa"/>
            <w:tcMar>
              <w:top w:w="50" w:type="dxa"/>
              <w:left w:w="100" w:type="dxa"/>
            </w:tcMar>
            <w:vAlign w:val="center"/>
          </w:tcPr>
          <w:p w14:paraId="25101C14">
            <w:pPr>
              <w:spacing w:before="0" w:after="0"/>
              <w:ind w:left="135"/>
              <w:jc w:val="left"/>
              <w:rPr>
                <w:sz w:val="24"/>
                <w:szCs w:val="24"/>
              </w:rPr>
            </w:pPr>
          </w:p>
        </w:tc>
      </w:tr>
      <w:tr w14:paraId="18DB3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552830B">
            <w:pPr>
              <w:spacing w:before="0" w:after="0"/>
              <w:ind w:left="0"/>
              <w:jc w:val="left"/>
              <w:rPr>
                <w:sz w:val="24"/>
                <w:szCs w:val="24"/>
              </w:rPr>
            </w:pPr>
            <w:r>
              <w:rPr>
                <w:rFonts w:ascii="Times New Roman" w:hAnsi="Times New Roman"/>
                <w:b w:val="0"/>
                <w:i w:val="0"/>
                <w:color w:val="000000"/>
                <w:sz w:val="24"/>
                <w:szCs w:val="24"/>
              </w:rPr>
              <w:t>62</w:t>
            </w:r>
          </w:p>
        </w:tc>
        <w:tc>
          <w:tcPr>
            <w:tcW w:w="4019" w:type="dxa"/>
            <w:tcMar>
              <w:top w:w="50" w:type="dxa"/>
              <w:left w:w="100" w:type="dxa"/>
            </w:tcMar>
            <w:vAlign w:val="center"/>
          </w:tcPr>
          <w:p w14:paraId="432BA204">
            <w:pPr>
              <w:spacing w:before="0" w:after="0"/>
              <w:ind w:left="135"/>
              <w:jc w:val="left"/>
              <w:rPr>
                <w:sz w:val="24"/>
                <w:szCs w:val="24"/>
              </w:rPr>
            </w:pPr>
            <w:r>
              <w:rPr>
                <w:rFonts w:ascii="Times New Roman" w:hAnsi="Times New Roman"/>
                <w:b w:val="0"/>
                <w:i w:val="0"/>
                <w:color w:val="000000"/>
                <w:sz w:val="24"/>
                <w:szCs w:val="24"/>
              </w:rPr>
              <w:t>Природа. Стихийные бедствия (последствия природных катастроф)</w:t>
            </w:r>
          </w:p>
        </w:tc>
        <w:tc>
          <w:tcPr>
            <w:tcW w:w="703" w:type="dxa"/>
            <w:tcMar>
              <w:top w:w="50" w:type="dxa"/>
              <w:left w:w="100" w:type="dxa"/>
            </w:tcMar>
            <w:vAlign w:val="center"/>
          </w:tcPr>
          <w:p w14:paraId="0833807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2020EF11">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1035E4B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D22FD57">
            <w:pPr>
              <w:spacing w:before="0" w:after="0"/>
              <w:ind w:left="135"/>
              <w:jc w:val="left"/>
              <w:rPr>
                <w:sz w:val="24"/>
                <w:szCs w:val="24"/>
              </w:rPr>
            </w:pPr>
            <w:r>
              <w:rPr>
                <w:rFonts w:ascii="Times New Roman" w:hAnsi="Times New Roman"/>
                <w:b w:val="0"/>
                <w:i w:val="0"/>
                <w:color w:val="000000"/>
                <w:sz w:val="24"/>
                <w:szCs w:val="24"/>
              </w:rPr>
              <w:t xml:space="preserve"> 10.02.2026 </w:t>
            </w:r>
          </w:p>
        </w:tc>
        <w:tc>
          <w:tcPr>
            <w:tcW w:w="1829" w:type="dxa"/>
            <w:tcMar>
              <w:top w:w="50" w:type="dxa"/>
              <w:left w:w="100" w:type="dxa"/>
            </w:tcMar>
            <w:vAlign w:val="center"/>
          </w:tcPr>
          <w:p w14:paraId="7BE7007F">
            <w:pPr>
              <w:spacing w:before="0" w:after="0"/>
              <w:ind w:left="135"/>
              <w:jc w:val="left"/>
              <w:rPr>
                <w:sz w:val="24"/>
                <w:szCs w:val="24"/>
              </w:rPr>
            </w:pPr>
          </w:p>
        </w:tc>
      </w:tr>
      <w:tr w14:paraId="68930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3428667">
            <w:pPr>
              <w:spacing w:before="0" w:after="0"/>
              <w:ind w:left="0"/>
              <w:jc w:val="left"/>
              <w:rPr>
                <w:sz w:val="24"/>
                <w:szCs w:val="24"/>
              </w:rPr>
            </w:pPr>
            <w:r>
              <w:rPr>
                <w:rFonts w:ascii="Times New Roman" w:hAnsi="Times New Roman"/>
                <w:b w:val="0"/>
                <w:i w:val="0"/>
                <w:color w:val="000000"/>
                <w:sz w:val="24"/>
                <w:szCs w:val="24"/>
              </w:rPr>
              <w:t>63</w:t>
            </w:r>
          </w:p>
        </w:tc>
        <w:tc>
          <w:tcPr>
            <w:tcW w:w="4019" w:type="dxa"/>
            <w:tcMar>
              <w:top w:w="50" w:type="dxa"/>
              <w:left w:w="100" w:type="dxa"/>
            </w:tcMar>
            <w:vAlign w:val="center"/>
          </w:tcPr>
          <w:p w14:paraId="602EFB6D">
            <w:pPr>
              <w:spacing w:before="0" w:after="0"/>
              <w:ind w:left="135"/>
              <w:jc w:val="left"/>
              <w:rPr>
                <w:sz w:val="24"/>
                <w:szCs w:val="24"/>
              </w:rPr>
            </w:pPr>
            <w:r>
              <w:rPr>
                <w:rFonts w:ascii="Times New Roman" w:hAnsi="Times New Roman"/>
                <w:b w:val="0"/>
                <w:i w:val="0"/>
                <w:color w:val="000000"/>
                <w:sz w:val="24"/>
                <w:szCs w:val="24"/>
              </w:rPr>
              <w:t>Природа. Стихийные бедствия (причины возникновения)</w:t>
            </w:r>
          </w:p>
        </w:tc>
        <w:tc>
          <w:tcPr>
            <w:tcW w:w="703" w:type="dxa"/>
            <w:tcMar>
              <w:top w:w="50" w:type="dxa"/>
              <w:left w:w="100" w:type="dxa"/>
            </w:tcMar>
            <w:vAlign w:val="center"/>
          </w:tcPr>
          <w:p w14:paraId="7A8E48E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421778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47F2FFD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6BB452F">
            <w:pPr>
              <w:spacing w:before="0" w:after="0"/>
              <w:ind w:left="135"/>
              <w:jc w:val="left"/>
              <w:rPr>
                <w:sz w:val="24"/>
                <w:szCs w:val="24"/>
              </w:rPr>
            </w:pPr>
            <w:r>
              <w:rPr>
                <w:rFonts w:ascii="Times New Roman" w:hAnsi="Times New Roman"/>
                <w:b w:val="0"/>
                <w:i w:val="0"/>
                <w:color w:val="000000"/>
                <w:sz w:val="24"/>
                <w:szCs w:val="24"/>
              </w:rPr>
              <w:t xml:space="preserve"> 12.02.2026 </w:t>
            </w:r>
          </w:p>
        </w:tc>
        <w:tc>
          <w:tcPr>
            <w:tcW w:w="1829" w:type="dxa"/>
            <w:tcMar>
              <w:top w:w="50" w:type="dxa"/>
              <w:left w:w="100" w:type="dxa"/>
            </w:tcMar>
            <w:vAlign w:val="center"/>
          </w:tcPr>
          <w:p w14:paraId="46F20D40">
            <w:pPr>
              <w:spacing w:before="0" w:after="0"/>
              <w:ind w:left="135"/>
              <w:jc w:val="left"/>
              <w:rPr>
                <w:sz w:val="24"/>
                <w:szCs w:val="24"/>
              </w:rPr>
            </w:pPr>
          </w:p>
        </w:tc>
      </w:tr>
      <w:tr w14:paraId="46296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D334837">
            <w:pPr>
              <w:spacing w:before="0" w:after="0"/>
              <w:ind w:left="0"/>
              <w:jc w:val="left"/>
              <w:rPr>
                <w:sz w:val="24"/>
                <w:szCs w:val="24"/>
              </w:rPr>
            </w:pPr>
            <w:r>
              <w:rPr>
                <w:rFonts w:ascii="Times New Roman" w:hAnsi="Times New Roman"/>
                <w:b w:val="0"/>
                <w:i w:val="0"/>
                <w:color w:val="000000"/>
                <w:sz w:val="24"/>
                <w:szCs w:val="24"/>
              </w:rPr>
              <w:t>64</w:t>
            </w:r>
          </w:p>
        </w:tc>
        <w:tc>
          <w:tcPr>
            <w:tcW w:w="4019" w:type="dxa"/>
            <w:tcMar>
              <w:top w:w="50" w:type="dxa"/>
              <w:left w:w="100" w:type="dxa"/>
            </w:tcMar>
            <w:vAlign w:val="center"/>
          </w:tcPr>
          <w:p w14:paraId="69D9261F">
            <w:pPr>
              <w:spacing w:before="0" w:after="0"/>
              <w:ind w:left="135"/>
              <w:jc w:val="left"/>
              <w:rPr>
                <w:sz w:val="24"/>
                <w:szCs w:val="24"/>
              </w:rPr>
            </w:pPr>
            <w:r>
              <w:rPr>
                <w:rFonts w:ascii="Times New Roman" w:hAnsi="Times New Roman"/>
                <w:b w:val="0"/>
                <w:i w:val="0"/>
                <w:color w:val="000000"/>
                <w:sz w:val="24"/>
                <w:szCs w:val="24"/>
              </w:rPr>
              <w:t>Природа (глобальные вызовы)</w:t>
            </w:r>
          </w:p>
        </w:tc>
        <w:tc>
          <w:tcPr>
            <w:tcW w:w="703" w:type="dxa"/>
            <w:tcMar>
              <w:top w:w="50" w:type="dxa"/>
              <w:left w:w="100" w:type="dxa"/>
            </w:tcMar>
            <w:vAlign w:val="center"/>
          </w:tcPr>
          <w:p w14:paraId="7F2CF97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43A0357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195F05F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815D304">
            <w:pPr>
              <w:spacing w:before="0" w:after="0"/>
              <w:ind w:left="135"/>
              <w:jc w:val="left"/>
              <w:rPr>
                <w:sz w:val="24"/>
                <w:szCs w:val="24"/>
              </w:rPr>
            </w:pPr>
            <w:r>
              <w:rPr>
                <w:rFonts w:ascii="Times New Roman" w:hAnsi="Times New Roman"/>
                <w:b w:val="0"/>
                <w:i w:val="0"/>
                <w:color w:val="000000"/>
                <w:sz w:val="24"/>
                <w:szCs w:val="24"/>
              </w:rPr>
              <w:t xml:space="preserve"> 16.02.2026 </w:t>
            </w:r>
          </w:p>
        </w:tc>
        <w:tc>
          <w:tcPr>
            <w:tcW w:w="1829" w:type="dxa"/>
            <w:tcMar>
              <w:top w:w="50" w:type="dxa"/>
              <w:left w:w="100" w:type="dxa"/>
            </w:tcMar>
            <w:vAlign w:val="center"/>
          </w:tcPr>
          <w:p w14:paraId="7765EB1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"https://m.edsoo.ru/8353d500" \h </w:instrText>
            </w:r>
            <w:r>
              <w:rPr>
                <w:sz w:val="24"/>
                <w:szCs w:val="24"/>
              </w:rPr>
              <w:fldChar w:fldCharType="separate"/>
            </w:r>
            <w:r>
              <w:rPr>
                <w:rFonts w:ascii="Times New Roman" w:hAnsi="Times New Roman"/>
                <w:b w:val="0"/>
                <w:i w:val="0"/>
                <w:color w:val="0000FF"/>
                <w:sz w:val="24"/>
                <w:szCs w:val="24"/>
                <w:u w:val="single"/>
              </w:rPr>
              <w:t>https://m.edsoo.ru/8353d500</w:t>
            </w:r>
            <w:r>
              <w:rPr>
                <w:rFonts w:ascii="Times New Roman" w:hAnsi="Times New Roman"/>
                <w:b w:val="0"/>
                <w:i w:val="0"/>
                <w:color w:val="0000FF"/>
                <w:sz w:val="24"/>
                <w:szCs w:val="24"/>
                <w:u w:val="single"/>
              </w:rPr>
              <w:fldChar w:fldCharType="end"/>
            </w:r>
          </w:p>
        </w:tc>
      </w:tr>
      <w:tr w14:paraId="5648F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1D88F6B">
            <w:pPr>
              <w:spacing w:before="0" w:after="0"/>
              <w:ind w:left="0"/>
              <w:jc w:val="left"/>
              <w:rPr>
                <w:sz w:val="24"/>
                <w:szCs w:val="24"/>
              </w:rPr>
            </w:pPr>
            <w:r>
              <w:rPr>
                <w:rFonts w:ascii="Times New Roman" w:hAnsi="Times New Roman"/>
                <w:b w:val="0"/>
                <w:i w:val="0"/>
                <w:color w:val="000000"/>
                <w:sz w:val="24"/>
                <w:szCs w:val="24"/>
              </w:rPr>
              <w:t>65</w:t>
            </w:r>
          </w:p>
        </w:tc>
        <w:tc>
          <w:tcPr>
            <w:tcW w:w="4019" w:type="dxa"/>
            <w:tcMar>
              <w:top w:w="50" w:type="dxa"/>
              <w:left w:w="100" w:type="dxa"/>
            </w:tcMar>
            <w:vAlign w:val="center"/>
          </w:tcPr>
          <w:p w14:paraId="618C1993">
            <w:pPr>
              <w:spacing w:before="0" w:after="0"/>
              <w:ind w:left="135"/>
              <w:jc w:val="left"/>
              <w:rPr>
                <w:sz w:val="24"/>
                <w:szCs w:val="24"/>
              </w:rPr>
            </w:pPr>
            <w:r>
              <w:rPr>
                <w:rFonts w:ascii="Times New Roman" w:hAnsi="Times New Roman"/>
                <w:b w:val="0"/>
                <w:i w:val="0"/>
                <w:color w:val="000000"/>
                <w:sz w:val="24"/>
                <w:szCs w:val="24"/>
              </w:rPr>
              <w:t>Природа (климат, погода)</w:t>
            </w:r>
          </w:p>
        </w:tc>
        <w:tc>
          <w:tcPr>
            <w:tcW w:w="703" w:type="dxa"/>
            <w:tcMar>
              <w:top w:w="50" w:type="dxa"/>
              <w:left w:w="100" w:type="dxa"/>
            </w:tcMar>
            <w:vAlign w:val="center"/>
          </w:tcPr>
          <w:p w14:paraId="1B91653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D1D142F">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5BDD77A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4A3860E">
            <w:pPr>
              <w:spacing w:before="0" w:after="0"/>
              <w:ind w:left="135"/>
              <w:jc w:val="left"/>
              <w:rPr>
                <w:sz w:val="24"/>
                <w:szCs w:val="24"/>
              </w:rPr>
            </w:pPr>
            <w:r>
              <w:rPr>
                <w:rFonts w:ascii="Times New Roman" w:hAnsi="Times New Roman"/>
                <w:b w:val="0"/>
                <w:i w:val="0"/>
                <w:color w:val="000000"/>
                <w:sz w:val="24"/>
                <w:szCs w:val="24"/>
              </w:rPr>
              <w:t xml:space="preserve"> 17.02.2026 </w:t>
            </w:r>
          </w:p>
        </w:tc>
        <w:tc>
          <w:tcPr>
            <w:tcW w:w="1829" w:type="dxa"/>
            <w:tcMar>
              <w:top w:w="50" w:type="dxa"/>
              <w:left w:w="100" w:type="dxa"/>
            </w:tcMar>
            <w:vAlign w:val="center"/>
          </w:tcPr>
          <w:p w14:paraId="0325B210">
            <w:pPr>
              <w:spacing w:before="0" w:after="0"/>
              <w:ind w:left="135"/>
              <w:jc w:val="left"/>
              <w:rPr>
                <w:sz w:val="24"/>
                <w:szCs w:val="24"/>
              </w:rPr>
            </w:pPr>
          </w:p>
        </w:tc>
      </w:tr>
      <w:tr w14:paraId="3B29E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318715F">
            <w:pPr>
              <w:spacing w:before="0" w:after="0"/>
              <w:ind w:left="0"/>
              <w:jc w:val="left"/>
              <w:rPr>
                <w:sz w:val="24"/>
                <w:szCs w:val="24"/>
              </w:rPr>
            </w:pPr>
            <w:r>
              <w:rPr>
                <w:rFonts w:ascii="Times New Roman" w:hAnsi="Times New Roman"/>
                <w:b w:val="0"/>
                <w:i w:val="0"/>
                <w:color w:val="000000"/>
                <w:sz w:val="24"/>
                <w:szCs w:val="24"/>
              </w:rPr>
              <w:t>66</w:t>
            </w:r>
          </w:p>
        </w:tc>
        <w:tc>
          <w:tcPr>
            <w:tcW w:w="4019" w:type="dxa"/>
            <w:tcMar>
              <w:top w:w="50" w:type="dxa"/>
              <w:left w:w="100" w:type="dxa"/>
            </w:tcMar>
            <w:vAlign w:val="center"/>
          </w:tcPr>
          <w:p w14:paraId="0A8D9A48">
            <w:pPr>
              <w:spacing w:before="0" w:after="0"/>
              <w:ind w:left="135"/>
              <w:jc w:val="left"/>
              <w:rPr>
                <w:sz w:val="24"/>
                <w:szCs w:val="24"/>
              </w:rPr>
            </w:pPr>
            <w:r>
              <w:rPr>
                <w:rFonts w:ascii="Times New Roman" w:hAnsi="Times New Roman"/>
                <w:b w:val="0"/>
                <w:i w:val="0"/>
                <w:color w:val="000000"/>
                <w:sz w:val="24"/>
                <w:szCs w:val="24"/>
              </w:rPr>
              <w:t>Природа (флора и фауна)</w:t>
            </w:r>
          </w:p>
        </w:tc>
        <w:tc>
          <w:tcPr>
            <w:tcW w:w="703" w:type="dxa"/>
            <w:tcMar>
              <w:top w:w="50" w:type="dxa"/>
              <w:left w:w="100" w:type="dxa"/>
            </w:tcMar>
            <w:vAlign w:val="center"/>
          </w:tcPr>
          <w:p w14:paraId="517D20B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6708817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1EA87692">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46DE97A">
            <w:pPr>
              <w:spacing w:before="0" w:after="0"/>
              <w:ind w:left="135"/>
              <w:jc w:val="left"/>
              <w:rPr>
                <w:sz w:val="24"/>
                <w:szCs w:val="24"/>
              </w:rPr>
            </w:pPr>
            <w:r>
              <w:rPr>
                <w:rFonts w:ascii="Times New Roman" w:hAnsi="Times New Roman"/>
                <w:b w:val="0"/>
                <w:i w:val="0"/>
                <w:color w:val="000000"/>
                <w:sz w:val="24"/>
                <w:szCs w:val="24"/>
              </w:rPr>
              <w:t xml:space="preserve"> 19.02.2026 </w:t>
            </w:r>
          </w:p>
        </w:tc>
        <w:tc>
          <w:tcPr>
            <w:tcW w:w="1829" w:type="dxa"/>
            <w:tcMar>
              <w:top w:w="50" w:type="dxa"/>
              <w:left w:w="100" w:type="dxa"/>
            </w:tcMar>
            <w:vAlign w:val="center"/>
          </w:tcPr>
          <w:p w14:paraId="1FE8F71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"https://m.edsoo.ru/8353d258" \h </w:instrText>
            </w:r>
            <w:r>
              <w:rPr>
                <w:sz w:val="24"/>
                <w:szCs w:val="24"/>
              </w:rPr>
              <w:fldChar w:fldCharType="separate"/>
            </w:r>
            <w:r>
              <w:rPr>
                <w:rFonts w:ascii="Times New Roman" w:hAnsi="Times New Roman"/>
                <w:b w:val="0"/>
                <w:i w:val="0"/>
                <w:color w:val="0000FF"/>
                <w:sz w:val="24"/>
                <w:szCs w:val="24"/>
                <w:u w:val="single"/>
              </w:rPr>
              <w:t>https://m.edsoo.ru/8353d258</w:t>
            </w:r>
            <w:r>
              <w:rPr>
                <w:rFonts w:ascii="Times New Roman" w:hAnsi="Times New Roman"/>
                <w:b w:val="0"/>
                <w:i w:val="0"/>
                <w:color w:val="0000FF"/>
                <w:sz w:val="24"/>
                <w:szCs w:val="24"/>
                <w:u w:val="single"/>
              </w:rPr>
              <w:fldChar w:fldCharType="end"/>
            </w:r>
          </w:p>
        </w:tc>
      </w:tr>
      <w:tr w14:paraId="1BA03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4555516">
            <w:pPr>
              <w:spacing w:before="0" w:after="0"/>
              <w:ind w:left="0"/>
              <w:jc w:val="left"/>
              <w:rPr>
                <w:sz w:val="24"/>
                <w:szCs w:val="24"/>
              </w:rPr>
            </w:pPr>
            <w:r>
              <w:rPr>
                <w:rFonts w:ascii="Times New Roman" w:hAnsi="Times New Roman"/>
                <w:b w:val="0"/>
                <w:i w:val="0"/>
                <w:color w:val="000000"/>
                <w:sz w:val="24"/>
                <w:szCs w:val="24"/>
              </w:rPr>
              <w:t>67</w:t>
            </w:r>
          </w:p>
        </w:tc>
        <w:tc>
          <w:tcPr>
            <w:tcW w:w="4019" w:type="dxa"/>
            <w:tcMar>
              <w:top w:w="50" w:type="dxa"/>
              <w:left w:w="100" w:type="dxa"/>
            </w:tcMar>
            <w:vAlign w:val="center"/>
          </w:tcPr>
          <w:p w14:paraId="207B14C4">
            <w:pPr>
              <w:spacing w:before="0" w:after="0"/>
              <w:ind w:left="135"/>
              <w:jc w:val="left"/>
              <w:rPr>
                <w:sz w:val="24"/>
                <w:szCs w:val="24"/>
              </w:rPr>
            </w:pPr>
            <w:r>
              <w:rPr>
                <w:rFonts w:ascii="Times New Roman" w:hAnsi="Times New Roman"/>
                <w:b w:val="0"/>
                <w:i w:val="0"/>
                <w:color w:val="000000"/>
                <w:sz w:val="24"/>
                <w:szCs w:val="24"/>
              </w:rPr>
              <w:t>Природа (природные памятники в опасности)</w:t>
            </w:r>
          </w:p>
        </w:tc>
        <w:tc>
          <w:tcPr>
            <w:tcW w:w="703" w:type="dxa"/>
            <w:tcMar>
              <w:top w:w="50" w:type="dxa"/>
              <w:left w:w="100" w:type="dxa"/>
            </w:tcMar>
            <w:vAlign w:val="center"/>
          </w:tcPr>
          <w:p w14:paraId="1D02819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10E53E5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4AB83E2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7F8C370">
            <w:pPr>
              <w:spacing w:before="0" w:after="0"/>
              <w:ind w:left="135"/>
              <w:jc w:val="left"/>
              <w:rPr>
                <w:sz w:val="24"/>
                <w:szCs w:val="24"/>
              </w:rPr>
            </w:pPr>
            <w:r>
              <w:rPr>
                <w:rFonts w:ascii="Times New Roman" w:hAnsi="Times New Roman"/>
                <w:b w:val="0"/>
                <w:i w:val="0"/>
                <w:color w:val="000000"/>
                <w:sz w:val="24"/>
                <w:szCs w:val="24"/>
              </w:rPr>
              <w:t xml:space="preserve"> 24.02.2026 </w:t>
            </w:r>
          </w:p>
        </w:tc>
        <w:tc>
          <w:tcPr>
            <w:tcW w:w="1829" w:type="dxa"/>
            <w:tcMar>
              <w:top w:w="50" w:type="dxa"/>
              <w:left w:w="100" w:type="dxa"/>
            </w:tcMar>
            <w:vAlign w:val="center"/>
          </w:tcPr>
          <w:p w14:paraId="1A456DB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"https://m.edsoo.ru/8353ced4" \h </w:instrText>
            </w:r>
            <w:r>
              <w:rPr>
                <w:sz w:val="24"/>
                <w:szCs w:val="24"/>
              </w:rPr>
              <w:fldChar w:fldCharType="separate"/>
            </w:r>
            <w:r>
              <w:rPr>
                <w:rFonts w:ascii="Times New Roman" w:hAnsi="Times New Roman"/>
                <w:b w:val="0"/>
                <w:i w:val="0"/>
                <w:color w:val="0000FF"/>
                <w:sz w:val="24"/>
                <w:szCs w:val="24"/>
                <w:u w:val="single"/>
              </w:rPr>
              <w:t>https://m.edsoo.ru/8353ced4</w:t>
            </w:r>
            <w:r>
              <w:rPr>
                <w:rFonts w:ascii="Times New Roman" w:hAnsi="Times New Roman"/>
                <w:b w:val="0"/>
                <w:i w:val="0"/>
                <w:color w:val="0000FF"/>
                <w:sz w:val="24"/>
                <w:szCs w:val="24"/>
                <w:u w:val="single"/>
              </w:rPr>
              <w:fldChar w:fldCharType="end"/>
            </w:r>
          </w:p>
        </w:tc>
      </w:tr>
      <w:tr w14:paraId="63F50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D7761B4">
            <w:pPr>
              <w:spacing w:before="0" w:after="0"/>
              <w:ind w:left="0"/>
              <w:jc w:val="left"/>
              <w:rPr>
                <w:sz w:val="24"/>
                <w:szCs w:val="24"/>
              </w:rPr>
            </w:pPr>
            <w:r>
              <w:rPr>
                <w:rFonts w:ascii="Times New Roman" w:hAnsi="Times New Roman"/>
                <w:b w:val="0"/>
                <w:i w:val="0"/>
                <w:color w:val="000000"/>
                <w:sz w:val="24"/>
                <w:szCs w:val="24"/>
              </w:rPr>
              <w:t>68</w:t>
            </w:r>
          </w:p>
        </w:tc>
        <w:tc>
          <w:tcPr>
            <w:tcW w:w="4019" w:type="dxa"/>
            <w:tcMar>
              <w:top w:w="50" w:type="dxa"/>
              <w:left w:w="100" w:type="dxa"/>
            </w:tcMar>
            <w:vAlign w:val="center"/>
          </w:tcPr>
          <w:p w14:paraId="174AD6F2">
            <w:pPr>
              <w:spacing w:before="0" w:after="0"/>
              <w:ind w:left="135"/>
              <w:jc w:val="left"/>
              <w:rPr>
                <w:sz w:val="24"/>
                <w:szCs w:val="24"/>
              </w:rPr>
            </w:pPr>
            <w:r>
              <w:rPr>
                <w:rFonts w:ascii="Times New Roman" w:hAnsi="Times New Roman"/>
                <w:b w:val="0"/>
                <w:i w:val="0"/>
                <w:color w:val="000000"/>
                <w:sz w:val="24"/>
                <w:szCs w:val="24"/>
              </w:rPr>
              <w:t>Природа (редкие животные)</w:t>
            </w:r>
          </w:p>
        </w:tc>
        <w:tc>
          <w:tcPr>
            <w:tcW w:w="703" w:type="dxa"/>
            <w:tcMar>
              <w:top w:w="50" w:type="dxa"/>
              <w:left w:w="100" w:type="dxa"/>
            </w:tcMar>
            <w:vAlign w:val="center"/>
          </w:tcPr>
          <w:p w14:paraId="76ACEC6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2E7AE16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331D90A3">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273C50BF">
            <w:pPr>
              <w:spacing w:before="0" w:after="0"/>
              <w:ind w:left="135"/>
              <w:jc w:val="left"/>
              <w:rPr>
                <w:sz w:val="24"/>
                <w:szCs w:val="24"/>
              </w:rPr>
            </w:pPr>
            <w:r>
              <w:rPr>
                <w:rFonts w:ascii="Times New Roman" w:hAnsi="Times New Roman"/>
                <w:b w:val="0"/>
                <w:i w:val="0"/>
                <w:color w:val="000000"/>
                <w:sz w:val="24"/>
                <w:szCs w:val="24"/>
              </w:rPr>
              <w:t xml:space="preserve"> 26.02.2026 </w:t>
            </w:r>
          </w:p>
        </w:tc>
        <w:tc>
          <w:tcPr>
            <w:tcW w:w="1829" w:type="dxa"/>
            <w:tcMar>
              <w:top w:w="50" w:type="dxa"/>
              <w:left w:w="100" w:type="dxa"/>
            </w:tcMar>
            <w:vAlign w:val="center"/>
          </w:tcPr>
          <w:p w14:paraId="47F086AC">
            <w:pPr>
              <w:spacing w:before="0" w:after="0"/>
              <w:ind w:left="135"/>
              <w:jc w:val="left"/>
              <w:rPr>
                <w:sz w:val="24"/>
                <w:szCs w:val="24"/>
              </w:rPr>
            </w:pPr>
          </w:p>
        </w:tc>
      </w:tr>
      <w:tr w14:paraId="22916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6B0118D">
            <w:pPr>
              <w:spacing w:before="0" w:after="0"/>
              <w:ind w:left="0"/>
              <w:jc w:val="left"/>
              <w:rPr>
                <w:sz w:val="24"/>
                <w:szCs w:val="24"/>
              </w:rPr>
            </w:pPr>
            <w:r>
              <w:rPr>
                <w:rFonts w:ascii="Times New Roman" w:hAnsi="Times New Roman"/>
                <w:b w:val="0"/>
                <w:i w:val="0"/>
                <w:color w:val="000000"/>
                <w:sz w:val="24"/>
                <w:szCs w:val="24"/>
              </w:rPr>
              <w:t>69</w:t>
            </w:r>
          </w:p>
        </w:tc>
        <w:tc>
          <w:tcPr>
            <w:tcW w:w="4019" w:type="dxa"/>
            <w:tcMar>
              <w:top w:w="50" w:type="dxa"/>
              <w:left w:w="100" w:type="dxa"/>
            </w:tcMar>
            <w:vAlign w:val="center"/>
          </w:tcPr>
          <w:p w14:paraId="7E281FE5">
            <w:pPr>
              <w:spacing w:before="0" w:after="0"/>
              <w:ind w:left="135"/>
              <w:jc w:val="left"/>
              <w:rPr>
                <w:rFonts w:ascii="Times New Roman" w:hAnsi="Times New Roman"/>
                <w:b w:val="0"/>
                <w:i w:val="0"/>
                <w:color w:val="000000"/>
                <w:sz w:val="24"/>
                <w:szCs w:val="24"/>
              </w:rPr>
            </w:pPr>
            <w:r>
              <w:rPr>
                <w:rFonts w:ascii="Times New Roman" w:hAnsi="Times New Roman"/>
                <w:b w:val="0"/>
                <w:i w:val="0"/>
                <w:color w:val="000000"/>
                <w:sz w:val="24"/>
                <w:szCs w:val="24"/>
              </w:rPr>
              <w:t xml:space="preserve">Проблемы экологии (волонтерское </w:t>
            </w:r>
          </w:p>
          <w:p w14:paraId="6BE99BA3">
            <w:pPr>
              <w:spacing w:before="0" w:after="0"/>
              <w:ind w:left="135"/>
              <w:jc w:val="left"/>
              <w:rPr>
                <w:rFonts w:ascii="Times New Roman" w:hAnsi="Times New Roman"/>
                <w:b w:val="0"/>
                <w:i w:val="0"/>
                <w:color w:val="000000"/>
                <w:sz w:val="24"/>
                <w:szCs w:val="24"/>
              </w:rPr>
            </w:pPr>
            <w:r>
              <w:rPr>
                <w:rFonts w:ascii="Times New Roman" w:hAnsi="Times New Roman"/>
                <w:b w:val="0"/>
                <w:i w:val="0"/>
                <w:color w:val="000000"/>
                <w:sz w:val="24"/>
                <w:szCs w:val="24"/>
              </w:rPr>
              <w:t>экологическое движение)</w:t>
            </w:r>
          </w:p>
          <w:p w14:paraId="21B6072E">
            <w:pPr>
              <w:spacing w:before="0" w:after="0"/>
              <w:ind w:left="135"/>
              <w:jc w:val="left"/>
              <w:rPr>
                <w:rFonts w:ascii="Times New Roman" w:hAnsi="Times New Roman"/>
                <w:b w:val="0"/>
                <w:i w:val="0"/>
                <w:color w:val="000000"/>
                <w:sz w:val="24"/>
                <w:szCs w:val="24"/>
              </w:rPr>
            </w:pPr>
          </w:p>
          <w:p w14:paraId="79BA75D4">
            <w:pPr>
              <w:spacing w:before="0" w:after="0"/>
              <w:ind w:left="135"/>
              <w:jc w:val="left"/>
              <w:rPr>
                <w:rFonts w:ascii="Times New Roman" w:hAnsi="Times New Roman"/>
                <w:b w:val="0"/>
                <w:i w:val="0"/>
                <w:color w:val="000000"/>
                <w:sz w:val="24"/>
                <w:szCs w:val="24"/>
              </w:rPr>
            </w:pPr>
          </w:p>
          <w:p w14:paraId="1BD55F56">
            <w:pPr>
              <w:spacing w:before="0" w:after="0"/>
              <w:ind w:left="135"/>
              <w:jc w:val="left"/>
              <w:rPr>
                <w:rFonts w:ascii="Times New Roman" w:hAnsi="Times New Roman"/>
                <w:b w:val="0"/>
                <w:i w:val="0"/>
                <w:color w:val="000000"/>
                <w:sz w:val="24"/>
                <w:szCs w:val="24"/>
              </w:rPr>
            </w:pPr>
          </w:p>
          <w:p w14:paraId="132BEF56">
            <w:pPr>
              <w:spacing w:before="0" w:after="0"/>
              <w:ind w:left="135"/>
              <w:jc w:val="left"/>
              <w:rPr>
                <w:rFonts w:ascii="Times New Roman" w:hAnsi="Times New Roman"/>
                <w:b w:val="0"/>
                <w:i w:val="0"/>
                <w:color w:val="000000"/>
                <w:sz w:val="24"/>
                <w:szCs w:val="24"/>
              </w:rPr>
            </w:pPr>
          </w:p>
        </w:tc>
        <w:tc>
          <w:tcPr>
            <w:tcW w:w="703" w:type="dxa"/>
            <w:tcMar>
              <w:top w:w="50" w:type="dxa"/>
              <w:left w:w="100" w:type="dxa"/>
            </w:tcMar>
            <w:vAlign w:val="center"/>
          </w:tcPr>
          <w:p w14:paraId="1AAF1A4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199863B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51C39823">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79077C3">
            <w:pPr>
              <w:spacing w:before="0" w:after="0"/>
              <w:ind w:left="135"/>
              <w:jc w:val="left"/>
              <w:rPr>
                <w:sz w:val="24"/>
                <w:szCs w:val="24"/>
              </w:rPr>
            </w:pPr>
            <w:r>
              <w:rPr>
                <w:rFonts w:ascii="Times New Roman" w:hAnsi="Times New Roman"/>
                <w:b w:val="0"/>
                <w:i w:val="0"/>
                <w:color w:val="000000"/>
                <w:sz w:val="24"/>
                <w:szCs w:val="24"/>
              </w:rPr>
              <w:t xml:space="preserve"> 02.03.2026 </w:t>
            </w:r>
          </w:p>
        </w:tc>
        <w:tc>
          <w:tcPr>
            <w:tcW w:w="1829" w:type="dxa"/>
            <w:tcMar>
              <w:top w:w="50" w:type="dxa"/>
              <w:left w:w="100" w:type="dxa"/>
            </w:tcMar>
            <w:vAlign w:val="center"/>
          </w:tcPr>
          <w:p w14:paraId="1E2E22B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"https://m.edsoo.ru/8353d6e0" \h </w:instrText>
            </w:r>
            <w:r>
              <w:rPr>
                <w:sz w:val="24"/>
                <w:szCs w:val="24"/>
              </w:rPr>
              <w:fldChar w:fldCharType="separate"/>
            </w:r>
            <w:r>
              <w:rPr>
                <w:rFonts w:ascii="Times New Roman" w:hAnsi="Times New Roman"/>
                <w:b w:val="0"/>
                <w:i w:val="0"/>
                <w:color w:val="0000FF"/>
                <w:sz w:val="24"/>
                <w:szCs w:val="24"/>
                <w:u w:val="single"/>
              </w:rPr>
              <w:t>https://m.edsoo.ru/8353d6e0</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"https://m.edsoo.ru/8353d80c" \h </w:instrText>
            </w:r>
            <w:r>
              <w:rPr>
                <w:sz w:val="24"/>
                <w:szCs w:val="24"/>
              </w:rPr>
              <w:fldChar w:fldCharType="separate"/>
            </w:r>
            <w:r>
              <w:rPr>
                <w:rFonts w:ascii="Times New Roman" w:hAnsi="Times New Roman"/>
                <w:b w:val="0"/>
                <w:i w:val="0"/>
                <w:color w:val="0000FF"/>
                <w:sz w:val="24"/>
                <w:szCs w:val="24"/>
                <w:u w:val="single"/>
              </w:rPr>
              <w:t>https://m.edsoo.ru/8353d80c</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"https://m.edsoo.ru/8353d92e" \h </w:instrText>
            </w:r>
            <w:r>
              <w:rPr>
                <w:sz w:val="24"/>
                <w:szCs w:val="24"/>
              </w:rPr>
              <w:fldChar w:fldCharType="separate"/>
            </w:r>
            <w:r>
              <w:rPr>
                <w:rFonts w:ascii="Times New Roman" w:hAnsi="Times New Roman"/>
                <w:b w:val="0"/>
                <w:i w:val="0"/>
                <w:color w:val="0000FF"/>
                <w:sz w:val="24"/>
                <w:szCs w:val="24"/>
                <w:u w:val="single"/>
              </w:rPr>
              <w:t>https://m.edsoo.ru/8353d92e</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"https://m.edsoo.ru/8353cd1c" \h </w:instrText>
            </w:r>
            <w:r>
              <w:rPr>
                <w:sz w:val="24"/>
                <w:szCs w:val="24"/>
              </w:rPr>
              <w:fldChar w:fldCharType="separate"/>
            </w:r>
            <w:r>
              <w:rPr>
                <w:rFonts w:ascii="Times New Roman" w:hAnsi="Times New Roman"/>
                <w:b w:val="0"/>
                <w:i w:val="0"/>
                <w:color w:val="0000FF"/>
                <w:sz w:val="24"/>
                <w:szCs w:val="24"/>
                <w:u w:val="single"/>
              </w:rPr>
              <w:t>https://m.edsoo.ru/8353cd1c</w:t>
            </w:r>
            <w:r>
              <w:rPr>
                <w:rFonts w:ascii="Times New Roman" w:hAnsi="Times New Roman"/>
                <w:b w:val="0"/>
                <w:i w:val="0"/>
                <w:color w:val="0000FF"/>
                <w:sz w:val="24"/>
                <w:szCs w:val="24"/>
                <w:u w:val="single"/>
              </w:rPr>
              <w:fldChar w:fldCharType="end"/>
            </w:r>
          </w:p>
        </w:tc>
      </w:tr>
      <w:tr w14:paraId="3E883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77EAE20">
            <w:pPr>
              <w:spacing w:before="0" w:after="0"/>
              <w:ind w:left="0"/>
              <w:jc w:val="left"/>
              <w:rPr>
                <w:sz w:val="24"/>
                <w:szCs w:val="24"/>
              </w:rPr>
            </w:pPr>
            <w:r>
              <w:rPr>
                <w:rFonts w:ascii="Times New Roman" w:hAnsi="Times New Roman"/>
                <w:b w:val="0"/>
                <w:i w:val="0"/>
                <w:color w:val="000000"/>
                <w:sz w:val="24"/>
                <w:szCs w:val="24"/>
              </w:rPr>
              <w:t>70</w:t>
            </w:r>
          </w:p>
        </w:tc>
        <w:tc>
          <w:tcPr>
            <w:tcW w:w="4019" w:type="dxa"/>
            <w:tcMar>
              <w:top w:w="50" w:type="dxa"/>
              <w:left w:w="100" w:type="dxa"/>
            </w:tcMar>
            <w:vAlign w:val="center"/>
          </w:tcPr>
          <w:p w14:paraId="2AA2A878">
            <w:pPr>
              <w:spacing w:before="0" w:after="0"/>
              <w:ind w:left="135"/>
              <w:jc w:val="left"/>
              <w:rPr>
                <w:sz w:val="24"/>
                <w:szCs w:val="24"/>
              </w:rPr>
            </w:pPr>
            <w:r>
              <w:rPr>
                <w:rFonts w:ascii="Times New Roman" w:hAnsi="Times New Roman"/>
                <w:b w:val="0"/>
                <w:i w:val="0"/>
                <w:color w:val="000000"/>
                <w:sz w:val="24"/>
                <w:szCs w:val="24"/>
              </w:rPr>
              <w:t>Обобщение по теме "Природа: флора и фауна. Проблемы экологии. Климат, погода. Стихийные бедствия"</w:t>
            </w:r>
          </w:p>
        </w:tc>
        <w:tc>
          <w:tcPr>
            <w:tcW w:w="703" w:type="dxa"/>
            <w:tcMar>
              <w:top w:w="50" w:type="dxa"/>
              <w:left w:w="100" w:type="dxa"/>
            </w:tcMar>
            <w:vAlign w:val="center"/>
          </w:tcPr>
          <w:p w14:paraId="140A828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AE17963">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36F466F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29EA4AE3">
            <w:pPr>
              <w:spacing w:before="0" w:after="0"/>
              <w:ind w:left="135"/>
              <w:jc w:val="left"/>
              <w:rPr>
                <w:sz w:val="24"/>
                <w:szCs w:val="24"/>
              </w:rPr>
            </w:pPr>
            <w:r>
              <w:rPr>
                <w:rFonts w:ascii="Times New Roman" w:hAnsi="Times New Roman"/>
                <w:b w:val="0"/>
                <w:i w:val="0"/>
                <w:color w:val="000000"/>
                <w:sz w:val="24"/>
                <w:szCs w:val="24"/>
              </w:rPr>
              <w:t xml:space="preserve"> 03.03.2026 </w:t>
            </w:r>
          </w:p>
        </w:tc>
        <w:tc>
          <w:tcPr>
            <w:tcW w:w="1829" w:type="dxa"/>
            <w:tcMar>
              <w:top w:w="50" w:type="dxa"/>
              <w:left w:w="100" w:type="dxa"/>
            </w:tcMar>
            <w:vAlign w:val="center"/>
          </w:tcPr>
          <w:p w14:paraId="24BDDA5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"https://m.edsoo.ru/8353d3b6" \h </w:instrText>
            </w:r>
            <w:r>
              <w:rPr>
                <w:sz w:val="24"/>
                <w:szCs w:val="24"/>
              </w:rPr>
              <w:fldChar w:fldCharType="separate"/>
            </w:r>
            <w:r>
              <w:rPr>
                <w:rFonts w:ascii="Times New Roman" w:hAnsi="Times New Roman"/>
                <w:b w:val="0"/>
                <w:i w:val="0"/>
                <w:color w:val="0000FF"/>
                <w:sz w:val="24"/>
                <w:szCs w:val="24"/>
                <w:u w:val="single"/>
              </w:rPr>
              <w:t>https://m.edsoo.ru/8353d3b6</w:t>
            </w:r>
            <w:r>
              <w:rPr>
                <w:rFonts w:ascii="Times New Roman" w:hAnsi="Times New Roman"/>
                <w:b w:val="0"/>
                <w:i w:val="0"/>
                <w:color w:val="0000FF"/>
                <w:sz w:val="24"/>
                <w:szCs w:val="24"/>
                <w:u w:val="single"/>
              </w:rPr>
              <w:fldChar w:fldCharType="end"/>
            </w:r>
          </w:p>
        </w:tc>
      </w:tr>
      <w:tr w14:paraId="5A00D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07B97F5">
            <w:pPr>
              <w:spacing w:before="0" w:after="0"/>
              <w:ind w:left="0"/>
              <w:jc w:val="left"/>
              <w:rPr>
                <w:sz w:val="24"/>
                <w:szCs w:val="24"/>
              </w:rPr>
            </w:pPr>
            <w:r>
              <w:rPr>
                <w:rFonts w:ascii="Times New Roman" w:hAnsi="Times New Roman"/>
                <w:b w:val="0"/>
                <w:i w:val="0"/>
                <w:color w:val="000000"/>
                <w:sz w:val="24"/>
                <w:szCs w:val="24"/>
              </w:rPr>
              <w:t>71</w:t>
            </w:r>
          </w:p>
        </w:tc>
        <w:tc>
          <w:tcPr>
            <w:tcW w:w="4019" w:type="dxa"/>
            <w:tcMar>
              <w:top w:w="50" w:type="dxa"/>
              <w:left w:w="100" w:type="dxa"/>
            </w:tcMar>
            <w:vAlign w:val="center"/>
          </w:tcPr>
          <w:p w14:paraId="07A1F331">
            <w:pPr>
              <w:spacing w:before="0" w:after="0"/>
              <w:ind w:left="135"/>
              <w:jc w:val="left"/>
              <w:rPr>
                <w:sz w:val="24"/>
                <w:szCs w:val="24"/>
              </w:rPr>
            </w:pPr>
            <w:r>
              <w:rPr>
                <w:rFonts w:ascii="Times New Roman" w:hAnsi="Times New Roman"/>
                <w:b w:val="0"/>
                <w:i w:val="0"/>
                <w:color w:val="000000"/>
                <w:sz w:val="24"/>
                <w:szCs w:val="24"/>
              </w:rPr>
              <w:t>Контроль по теме "Природа: флора и фауна. Проблемы экологии. Климат, погода. Стихийные бедствия"</w:t>
            </w:r>
          </w:p>
        </w:tc>
        <w:tc>
          <w:tcPr>
            <w:tcW w:w="703" w:type="dxa"/>
            <w:tcMar>
              <w:top w:w="50" w:type="dxa"/>
              <w:left w:w="100" w:type="dxa"/>
            </w:tcMar>
            <w:vAlign w:val="center"/>
          </w:tcPr>
          <w:p w14:paraId="173E148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4B47BF1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90" w:type="dxa"/>
            <w:tcMar>
              <w:top w:w="50" w:type="dxa"/>
              <w:left w:w="100" w:type="dxa"/>
            </w:tcMar>
            <w:vAlign w:val="center"/>
          </w:tcPr>
          <w:p w14:paraId="18CBFB3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6864493C">
            <w:pPr>
              <w:spacing w:before="0" w:after="0"/>
              <w:ind w:left="135"/>
              <w:jc w:val="left"/>
              <w:rPr>
                <w:sz w:val="24"/>
                <w:szCs w:val="24"/>
              </w:rPr>
            </w:pPr>
            <w:r>
              <w:rPr>
                <w:rFonts w:ascii="Times New Roman" w:hAnsi="Times New Roman"/>
                <w:b w:val="0"/>
                <w:i w:val="0"/>
                <w:color w:val="000000"/>
                <w:sz w:val="24"/>
                <w:szCs w:val="24"/>
              </w:rPr>
              <w:t xml:space="preserve"> 05.03.2026 </w:t>
            </w:r>
          </w:p>
        </w:tc>
        <w:tc>
          <w:tcPr>
            <w:tcW w:w="1829" w:type="dxa"/>
            <w:tcMar>
              <w:top w:w="50" w:type="dxa"/>
              <w:left w:w="100" w:type="dxa"/>
            </w:tcMar>
            <w:vAlign w:val="center"/>
          </w:tcPr>
          <w:p w14:paraId="4586F0D1">
            <w:pPr>
              <w:spacing w:before="0" w:after="0"/>
              <w:ind w:left="135"/>
              <w:jc w:val="left"/>
              <w:rPr>
                <w:sz w:val="24"/>
                <w:szCs w:val="24"/>
              </w:rPr>
            </w:pPr>
          </w:p>
        </w:tc>
      </w:tr>
      <w:tr w14:paraId="6BB22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3FE696F">
            <w:pPr>
              <w:spacing w:before="0" w:after="0"/>
              <w:ind w:left="0"/>
              <w:jc w:val="left"/>
              <w:rPr>
                <w:sz w:val="24"/>
                <w:szCs w:val="24"/>
              </w:rPr>
            </w:pPr>
            <w:r>
              <w:rPr>
                <w:rFonts w:ascii="Times New Roman" w:hAnsi="Times New Roman"/>
                <w:b w:val="0"/>
                <w:i w:val="0"/>
                <w:color w:val="000000"/>
                <w:sz w:val="24"/>
                <w:szCs w:val="24"/>
              </w:rPr>
              <w:t>72</w:t>
            </w:r>
          </w:p>
        </w:tc>
        <w:tc>
          <w:tcPr>
            <w:tcW w:w="4019" w:type="dxa"/>
            <w:tcMar>
              <w:top w:w="50" w:type="dxa"/>
              <w:left w:w="100" w:type="dxa"/>
            </w:tcMar>
            <w:vAlign w:val="center"/>
          </w:tcPr>
          <w:p w14:paraId="041D215F">
            <w:pPr>
              <w:spacing w:before="0" w:after="0"/>
              <w:ind w:left="135"/>
              <w:jc w:val="left"/>
              <w:rPr>
                <w:sz w:val="24"/>
                <w:szCs w:val="24"/>
              </w:rPr>
            </w:pPr>
            <w:r>
              <w:rPr>
                <w:rFonts w:ascii="Times New Roman" w:hAnsi="Times New Roman"/>
                <w:b w:val="0"/>
                <w:i w:val="0"/>
                <w:color w:val="000000"/>
                <w:sz w:val="24"/>
                <w:szCs w:val="24"/>
              </w:rPr>
              <w:t>Условия проживания в городской/сельской местности (транспорт)</w:t>
            </w:r>
          </w:p>
        </w:tc>
        <w:tc>
          <w:tcPr>
            <w:tcW w:w="703" w:type="dxa"/>
            <w:tcMar>
              <w:top w:w="50" w:type="dxa"/>
              <w:left w:w="100" w:type="dxa"/>
            </w:tcMar>
            <w:vAlign w:val="center"/>
          </w:tcPr>
          <w:p w14:paraId="5AB6D49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679FE9CD">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19037389">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6D09C4E0">
            <w:pPr>
              <w:spacing w:before="0" w:after="0"/>
              <w:ind w:left="135"/>
              <w:jc w:val="left"/>
              <w:rPr>
                <w:sz w:val="24"/>
                <w:szCs w:val="24"/>
              </w:rPr>
            </w:pPr>
            <w:r>
              <w:rPr>
                <w:rFonts w:ascii="Times New Roman" w:hAnsi="Times New Roman"/>
                <w:b w:val="0"/>
                <w:i w:val="0"/>
                <w:color w:val="000000"/>
                <w:sz w:val="24"/>
                <w:szCs w:val="24"/>
              </w:rPr>
              <w:t xml:space="preserve"> 10.03.2026 </w:t>
            </w:r>
          </w:p>
        </w:tc>
        <w:tc>
          <w:tcPr>
            <w:tcW w:w="1829" w:type="dxa"/>
            <w:tcMar>
              <w:top w:w="50" w:type="dxa"/>
              <w:left w:w="100" w:type="dxa"/>
            </w:tcMar>
            <w:vAlign w:val="center"/>
          </w:tcPr>
          <w:p w14:paraId="0328DDF4">
            <w:pPr>
              <w:spacing w:before="0" w:after="0"/>
              <w:ind w:left="135"/>
              <w:jc w:val="left"/>
              <w:rPr>
                <w:sz w:val="24"/>
                <w:szCs w:val="24"/>
              </w:rPr>
            </w:pPr>
          </w:p>
        </w:tc>
      </w:tr>
      <w:tr w14:paraId="101EE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1127427">
            <w:pPr>
              <w:spacing w:before="0" w:after="0"/>
              <w:ind w:left="0"/>
              <w:jc w:val="left"/>
              <w:rPr>
                <w:sz w:val="24"/>
                <w:szCs w:val="24"/>
              </w:rPr>
            </w:pPr>
            <w:r>
              <w:rPr>
                <w:rFonts w:ascii="Times New Roman" w:hAnsi="Times New Roman"/>
                <w:b w:val="0"/>
                <w:i w:val="0"/>
                <w:color w:val="000000"/>
                <w:sz w:val="24"/>
                <w:szCs w:val="24"/>
              </w:rPr>
              <w:t>73</w:t>
            </w:r>
          </w:p>
        </w:tc>
        <w:tc>
          <w:tcPr>
            <w:tcW w:w="4019" w:type="dxa"/>
            <w:tcMar>
              <w:top w:w="50" w:type="dxa"/>
              <w:left w:w="100" w:type="dxa"/>
            </w:tcMar>
            <w:vAlign w:val="center"/>
          </w:tcPr>
          <w:p w14:paraId="2063AF46">
            <w:pPr>
              <w:spacing w:before="0" w:after="0"/>
              <w:ind w:left="135"/>
              <w:jc w:val="left"/>
              <w:rPr>
                <w:sz w:val="24"/>
                <w:szCs w:val="24"/>
              </w:rPr>
            </w:pPr>
            <w:r>
              <w:rPr>
                <w:rFonts w:ascii="Times New Roman" w:hAnsi="Times New Roman"/>
                <w:b w:val="0"/>
                <w:i w:val="0"/>
                <w:color w:val="000000"/>
                <w:sz w:val="24"/>
                <w:szCs w:val="24"/>
              </w:rPr>
              <w:t>Условия проживания в городской/сельской местности (история транспорта)</w:t>
            </w:r>
          </w:p>
        </w:tc>
        <w:tc>
          <w:tcPr>
            <w:tcW w:w="703" w:type="dxa"/>
            <w:tcMar>
              <w:top w:w="50" w:type="dxa"/>
              <w:left w:w="100" w:type="dxa"/>
            </w:tcMar>
            <w:vAlign w:val="center"/>
          </w:tcPr>
          <w:p w14:paraId="7DD1C7F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141B08A1">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21AAE5F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15F03C3C">
            <w:pPr>
              <w:spacing w:before="0" w:after="0"/>
              <w:ind w:left="135"/>
              <w:jc w:val="left"/>
              <w:rPr>
                <w:sz w:val="24"/>
                <w:szCs w:val="24"/>
              </w:rPr>
            </w:pPr>
            <w:r>
              <w:rPr>
                <w:rFonts w:ascii="Times New Roman" w:hAnsi="Times New Roman"/>
                <w:b w:val="0"/>
                <w:i w:val="0"/>
                <w:color w:val="000000"/>
                <w:sz w:val="24"/>
                <w:szCs w:val="24"/>
              </w:rPr>
              <w:t xml:space="preserve"> 12.03.2026 </w:t>
            </w:r>
          </w:p>
        </w:tc>
        <w:tc>
          <w:tcPr>
            <w:tcW w:w="1829" w:type="dxa"/>
            <w:tcMar>
              <w:top w:w="50" w:type="dxa"/>
              <w:left w:w="100" w:type="dxa"/>
            </w:tcMar>
            <w:vAlign w:val="center"/>
          </w:tcPr>
          <w:p w14:paraId="70851FE2">
            <w:pPr>
              <w:spacing w:before="0" w:after="0"/>
              <w:ind w:left="135"/>
              <w:jc w:val="left"/>
              <w:rPr>
                <w:sz w:val="24"/>
                <w:szCs w:val="24"/>
              </w:rPr>
            </w:pPr>
          </w:p>
        </w:tc>
      </w:tr>
      <w:tr w14:paraId="654A6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9693E88">
            <w:pPr>
              <w:spacing w:before="0" w:after="0"/>
              <w:ind w:left="0"/>
              <w:jc w:val="left"/>
              <w:rPr>
                <w:sz w:val="24"/>
                <w:szCs w:val="24"/>
              </w:rPr>
            </w:pPr>
            <w:r>
              <w:rPr>
                <w:rFonts w:ascii="Times New Roman" w:hAnsi="Times New Roman"/>
                <w:b w:val="0"/>
                <w:i w:val="0"/>
                <w:color w:val="000000"/>
                <w:sz w:val="24"/>
                <w:szCs w:val="24"/>
              </w:rPr>
              <w:t>74</w:t>
            </w:r>
          </w:p>
        </w:tc>
        <w:tc>
          <w:tcPr>
            <w:tcW w:w="4019" w:type="dxa"/>
            <w:tcMar>
              <w:top w:w="50" w:type="dxa"/>
              <w:left w:w="100" w:type="dxa"/>
            </w:tcMar>
            <w:vAlign w:val="center"/>
          </w:tcPr>
          <w:p w14:paraId="7AD71061">
            <w:pPr>
              <w:spacing w:before="0" w:after="0"/>
              <w:ind w:left="135"/>
              <w:jc w:val="left"/>
              <w:rPr>
                <w:sz w:val="24"/>
                <w:szCs w:val="24"/>
              </w:rPr>
            </w:pPr>
            <w:r>
              <w:rPr>
                <w:rFonts w:ascii="Times New Roman" w:hAnsi="Times New Roman"/>
                <w:b w:val="0"/>
                <w:i w:val="0"/>
                <w:color w:val="000000"/>
                <w:sz w:val="24"/>
                <w:szCs w:val="24"/>
              </w:rPr>
              <w:t>Условия проживания в городской/сельской местности (современный транспорт)</w:t>
            </w:r>
          </w:p>
        </w:tc>
        <w:tc>
          <w:tcPr>
            <w:tcW w:w="703" w:type="dxa"/>
            <w:tcMar>
              <w:top w:w="50" w:type="dxa"/>
              <w:left w:w="100" w:type="dxa"/>
            </w:tcMar>
            <w:vAlign w:val="center"/>
          </w:tcPr>
          <w:p w14:paraId="7356DAC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FA88276">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48C620D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642CF145">
            <w:pPr>
              <w:spacing w:before="0" w:after="0"/>
              <w:ind w:left="135"/>
              <w:jc w:val="left"/>
              <w:rPr>
                <w:sz w:val="24"/>
                <w:szCs w:val="24"/>
              </w:rPr>
            </w:pPr>
            <w:r>
              <w:rPr>
                <w:rFonts w:ascii="Times New Roman" w:hAnsi="Times New Roman"/>
                <w:b w:val="0"/>
                <w:i w:val="0"/>
                <w:color w:val="000000"/>
                <w:sz w:val="24"/>
                <w:szCs w:val="24"/>
              </w:rPr>
              <w:t xml:space="preserve"> 16.03.2026 </w:t>
            </w:r>
          </w:p>
        </w:tc>
        <w:tc>
          <w:tcPr>
            <w:tcW w:w="1829" w:type="dxa"/>
            <w:tcMar>
              <w:top w:w="50" w:type="dxa"/>
              <w:left w:w="100" w:type="dxa"/>
            </w:tcMar>
            <w:vAlign w:val="center"/>
          </w:tcPr>
          <w:p w14:paraId="7D09B630">
            <w:pPr>
              <w:spacing w:before="0" w:after="0"/>
              <w:ind w:left="135"/>
              <w:jc w:val="left"/>
              <w:rPr>
                <w:sz w:val="24"/>
                <w:szCs w:val="24"/>
              </w:rPr>
            </w:pPr>
          </w:p>
        </w:tc>
      </w:tr>
      <w:tr w14:paraId="70BE6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6B7F23F">
            <w:pPr>
              <w:spacing w:before="0" w:after="0"/>
              <w:ind w:left="0"/>
              <w:jc w:val="left"/>
              <w:rPr>
                <w:sz w:val="24"/>
                <w:szCs w:val="24"/>
              </w:rPr>
            </w:pPr>
            <w:r>
              <w:rPr>
                <w:rFonts w:ascii="Times New Roman" w:hAnsi="Times New Roman"/>
                <w:b w:val="0"/>
                <w:i w:val="0"/>
                <w:color w:val="000000"/>
                <w:sz w:val="24"/>
                <w:szCs w:val="24"/>
              </w:rPr>
              <w:t>75</w:t>
            </w:r>
          </w:p>
        </w:tc>
        <w:tc>
          <w:tcPr>
            <w:tcW w:w="4019" w:type="dxa"/>
            <w:tcMar>
              <w:top w:w="50" w:type="dxa"/>
              <w:left w:w="100" w:type="dxa"/>
            </w:tcMar>
            <w:vAlign w:val="center"/>
          </w:tcPr>
          <w:p w14:paraId="725A067F">
            <w:pPr>
              <w:spacing w:before="0" w:after="0"/>
              <w:ind w:left="135"/>
              <w:jc w:val="left"/>
              <w:rPr>
                <w:sz w:val="24"/>
                <w:szCs w:val="24"/>
              </w:rPr>
            </w:pPr>
            <w:r>
              <w:rPr>
                <w:rFonts w:ascii="Times New Roman" w:hAnsi="Times New Roman"/>
                <w:b w:val="0"/>
                <w:i w:val="0"/>
                <w:color w:val="000000"/>
                <w:sz w:val="24"/>
                <w:szCs w:val="24"/>
              </w:rPr>
              <w:t>Условия проживания в городской/сельской местности (утилизация мусора)</w:t>
            </w:r>
          </w:p>
        </w:tc>
        <w:tc>
          <w:tcPr>
            <w:tcW w:w="703" w:type="dxa"/>
            <w:tcMar>
              <w:top w:w="50" w:type="dxa"/>
              <w:left w:w="100" w:type="dxa"/>
            </w:tcMar>
            <w:vAlign w:val="center"/>
          </w:tcPr>
          <w:p w14:paraId="2AA7EDD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E5A0B5F">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2480785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7E71A13">
            <w:pPr>
              <w:spacing w:before="0" w:after="0"/>
              <w:ind w:left="135"/>
              <w:jc w:val="left"/>
              <w:rPr>
                <w:sz w:val="24"/>
                <w:szCs w:val="24"/>
              </w:rPr>
            </w:pPr>
            <w:r>
              <w:rPr>
                <w:rFonts w:ascii="Times New Roman" w:hAnsi="Times New Roman"/>
                <w:b w:val="0"/>
                <w:i w:val="0"/>
                <w:color w:val="000000"/>
                <w:sz w:val="24"/>
                <w:szCs w:val="24"/>
              </w:rPr>
              <w:t xml:space="preserve"> 17.03.2026 </w:t>
            </w:r>
          </w:p>
        </w:tc>
        <w:tc>
          <w:tcPr>
            <w:tcW w:w="1829" w:type="dxa"/>
            <w:tcMar>
              <w:top w:w="50" w:type="dxa"/>
              <w:left w:w="100" w:type="dxa"/>
            </w:tcMar>
            <w:vAlign w:val="center"/>
          </w:tcPr>
          <w:p w14:paraId="6D3D03C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"https://m.edsoo.ru/8353d0a0" \h </w:instrText>
            </w:r>
            <w:r>
              <w:rPr>
                <w:sz w:val="24"/>
                <w:szCs w:val="24"/>
              </w:rPr>
              <w:fldChar w:fldCharType="separate"/>
            </w:r>
            <w:r>
              <w:rPr>
                <w:rFonts w:ascii="Times New Roman" w:hAnsi="Times New Roman"/>
                <w:b w:val="0"/>
                <w:i w:val="0"/>
                <w:color w:val="0000FF"/>
                <w:sz w:val="24"/>
                <w:szCs w:val="24"/>
                <w:u w:val="single"/>
              </w:rPr>
              <w:t>https://m.edsoo.ru/8353d0a0</w:t>
            </w:r>
            <w:r>
              <w:rPr>
                <w:rFonts w:ascii="Times New Roman" w:hAnsi="Times New Roman"/>
                <w:b w:val="0"/>
                <w:i w:val="0"/>
                <w:color w:val="0000FF"/>
                <w:sz w:val="24"/>
                <w:szCs w:val="24"/>
                <w:u w:val="single"/>
              </w:rPr>
              <w:fldChar w:fldCharType="end"/>
            </w:r>
          </w:p>
        </w:tc>
      </w:tr>
      <w:tr w14:paraId="5DAAC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34CD97B">
            <w:pPr>
              <w:spacing w:before="0" w:after="0"/>
              <w:ind w:left="0"/>
              <w:jc w:val="left"/>
              <w:rPr>
                <w:sz w:val="24"/>
                <w:szCs w:val="24"/>
              </w:rPr>
            </w:pPr>
            <w:r>
              <w:rPr>
                <w:rFonts w:ascii="Times New Roman" w:hAnsi="Times New Roman"/>
                <w:b w:val="0"/>
                <w:i w:val="0"/>
                <w:color w:val="000000"/>
                <w:sz w:val="24"/>
                <w:szCs w:val="24"/>
              </w:rPr>
              <w:t>76</w:t>
            </w:r>
          </w:p>
        </w:tc>
        <w:tc>
          <w:tcPr>
            <w:tcW w:w="4019" w:type="dxa"/>
            <w:tcMar>
              <w:top w:w="50" w:type="dxa"/>
              <w:left w:w="100" w:type="dxa"/>
            </w:tcMar>
            <w:vAlign w:val="center"/>
          </w:tcPr>
          <w:p w14:paraId="0C146BA6">
            <w:pPr>
              <w:spacing w:before="0" w:after="0"/>
              <w:ind w:left="135"/>
              <w:jc w:val="left"/>
              <w:rPr>
                <w:sz w:val="24"/>
                <w:szCs w:val="24"/>
              </w:rPr>
            </w:pPr>
            <w:r>
              <w:rPr>
                <w:rFonts w:ascii="Times New Roman" w:hAnsi="Times New Roman"/>
                <w:b w:val="0"/>
                <w:i w:val="0"/>
                <w:color w:val="000000"/>
                <w:sz w:val="24"/>
                <w:szCs w:val="24"/>
              </w:rPr>
              <w:t>Обобщение по теме "Условия проживания в городской/сельской местности. Транспорт"</w:t>
            </w:r>
          </w:p>
        </w:tc>
        <w:tc>
          <w:tcPr>
            <w:tcW w:w="703" w:type="dxa"/>
            <w:tcMar>
              <w:top w:w="50" w:type="dxa"/>
              <w:left w:w="100" w:type="dxa"/>
            </w:tcMar>
            <w:vAlign w:val="center"/>
          </w:tcPr>
          <w:p w14:paraId="6019DBE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1BF79871">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248E3F2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1A882207">
            <w:pPr>
              <w:spacing w:before="0" w:after="0"/>
              <w:ind w:left="135"/>
              <w:jc w:val="left"/>
              <w:rPr>
                <w:sz w:val="24"/>
                <w:szCs w:val="24"/>
              </w:rPr>
            </w:pPr>
            <w:r>
              <w:rPr>
                <w:rFonts w:ascii="Times New Roman" w:hAnsi="Times New Roman"/>
                <w:b w:val="0"/>
                <w:i w:val="0"/>
                <w:color w:val="000000"/>
                <w:sz w:val="24"/>
                <w:szCs w:val="24"/>
              </w:rPr>
              <w:t xml:space="preserve"> 19.03.2026 </w:t>
            </w:r>
          </w:p>
        </w:tc>
        <w:tc>
          <w:tcPr>
            <w:tcW w:w="1829" w:type="dxa"/>
            <w:tcMar>
              <w:top w:w="50" w:type="dxa"/>
              <w:left w:w="100" w:type="dxa"/>
            </w:tcMar>
            <w:vAlign w:val="center"/>
          </w:tcPr>
          <w:p w14:paraId="5172FA5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"https://m.edsoo.ru/8353ded8" \h </w:instrText>
            </w:r>
            <w:r>
              <w:rPr>
                <w:sz w:val="24"/>
                <w:szCs w:val="24"/>
              </w:rPr>
              <w:fldChar w:fldCharType="separate"/>
            </w:r>
            <w:r>
              <w:rPr>
                <w:rFonts w:ascii="Times New Roman" w:hAnsi="Times New Roman"/>
                <w:b w:val="0"/>
                <w:i w:val="0"/>
                <w:color w:val="0000FF"/>
                <w:sz w:val="24"/>
                <w:szCs w:val="24"/>
                <w:u w:val="single"/>
              </w:rPr>
              <w:t>https://m.edsoo.ru/8353ded8</w:t>
            </w:r>
            <w:r>
              <w:rPr>
                <w:rFonts w:ascii="Times New Roman" w:hAnsi="Times New Roman"/>
                <w:b w:val="0"/>
                <w:i w:val="0"/>
                <w:color w:val="0000FF"/>
                <w:sz w:val="24"/>
                <w:szCs w:val="24"/>
                <w:u w:val="single"/>
              </w:rPr>
              <w:fldChar w:fldCharType="end"/>
            </w:r>
          </w:p>
        </w:tc>
      </w:tr>
      <w:tr w14:paraId="11756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FA5FE00">
            <w:pPr>
              <w:spacing w:before="0" w:after="0"/>
              <w:ind w:left="0"/>
              <w:jc w:val="left"/>
              <w:rPr>
                <w:sz w:val="24"/>
                <w:szCs w:val="24"/>
              </w:rPr>
            </w:pPr>
            <w:r>
              <w:rPr>
                <w:rFonts w:ascii="Times New Roman" w:hAnsi="Times New Roman"/>
                <w:b w:val="0"/>
                <w:i w:val="0"/>
                <w:color w:val="000000"/>
                <w:sz w:val="24"/>
                <w:szCs w:val="24"/>
              </w:rPr>
              <w:t>77</w:t>
            </w:r>
          </w:p>
        </w:tc>
        <w:tc>
          <w:tcPr>
            <w:tcW w:w="4019" w:type="dxa"/>
            <w:tcMar>
              <w:top w:w="50" w:type="dxa"/>
              <w:left w:w="100" w:type="dxa"/>
            </w:tcMar>
            <w:vAlign w:val="center"/>
          </w:tcPr>
          <w:p w14:paraId="64DFDE2D">
            <w:pPr>
              <w:spacing w:before="0" w:after="0"/>
              <w:ind w:left="135"/>
              <w:jc w:val="left"/>
              <w:rPr>
                <w:sz w:val="24"/>
                <w:szCs w:val="24"/>
              </w:rPr>
            </w:pPr>
            <w:r>
              <w:rPr>
                <w:rFonts w:ascii="Times New Roman" w:hAnsi="Times New Roman"/>
                <w:b w:val="0"/>
                <w:i w:val="0"/>
                <w:color w:val="000000"/>
                <w:sz w:val="24"/>
                <w:szCs w:val="24"/>
              </w:rPr>
              <w:t>Контроль по теме "Условия проживания в городской/сельской местности. Транспорт"</w:t>
            </w:r>
          </w:p>
        </w:tc>
        <w:tc>
          <w:tcPr>
            <w:tcW w:w="703" w:type="dxa"/>
            <w:tcMar>
              <w:top w:w="50" w:type="dxa"/>
              <w:left w:w="100" w:type="dxa"/>
            </w:tcMar>
            <w:vAlign w:val="center"/>
          </w:tcPr>
          <w:p w14:paraId="164D317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3DDC189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90" w:type="dxa"/>
            <w:tcMar>
              <w:top w:w="50" w:type="dxa"/>
              <w:left w:w="100" w:type="dxa"/>
            </w:tcMar>
            <w:vAlign w:val="center"/>
          </w:tcPr>
          <w:p w14:paraId="28C8B302">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6E7A127D">
            <w:pPr>
              <w:spacing w:before="0" w:after="0"/>
              <w:ind w:left="135"/>
              <w:jc w:val="left"/>
              <w:rPr>
                <w:sz w:val="24"/>
                <w:szCs w:val="24"/>
              </w:rPr>
            </w:pPr>
            <w:r>
              <w:rPr>
                <w:rFonts w:ascii="Times New Roman" w:hAnsi="Times New Roman"/>
                <w:b w:val="0"/>
                <w:i w:val="0"/>
                <w:color w:val="000000"/>
                <w:sz w:val="24"/>
                <w:szCs w:val="24"/>
              </w:rPr>
              <w:t xml:space="preserve"> 23.03.2026 </w:t>
            </w:r>
          </w:p>
        </w:tc>
        <w:tc>
          <w:tcPr>
            <w:tcW w:w="1829" w:type="dxa"/>
            <w:tcMar>
              <w:top w:w="50" w:type="dxa"/>
              <w:left w:w="100" w:type="dxa"/>
            </w:tcMar>
            <w:vAlign w:val="center"/>
          </w:tcPr>
          <w:p w14:paraId="6BD4F44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"https://m.edsoo.ru/8353ded8" \h </w:instrText>
            </w:r>
            <w:r>
              <w:rPr>
                <w:sz w:val="24"/>
                <w:szCs w:val="24"/>
              </w:rPr>
              <w:fldChar w:fldCharType="separate"/>
            </w:r>
            <w:r>
              <w:rPr>
                <w:rFonts w:ascii="Times New Roman" w:hAnsi="Times New Roman"/>
                <w:b w:val="0"/>
                <w:i w:val="0"/>
                <w:color w:val="0000FF"/>
                <w:sz w:val="24"/>
                <w:szCs w:val="24"/>
                <w:u w:val="single"/>
              </w:rPr>
              <w:t>https://m.edsoo.ru/8353ded8</w:t>
            </w:r>
            <w:r>
              <w:rPr>
                <w:rFonts w:ascii="Times New Roman" w:hAnsi="Times New Roman"/>
                <w:b w:val="0"/>
                <w:i w:val="0"/>
                <w:color w:val="0000FF"/>
                <w:sz w:val="24"/>
                <w:szCs w:val="24"/>
                <w:u w:val="single"/>
              </w:rPr>
              <w:fldChar w:fldCharType="end"/>
            </w:r>
          </w:p>
        </w:tc>
      </w:tr>
      <w:tr w14:paraId="0D573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486DD32">
            <w:pPr>
              <w:spacing w:before="0" w:after="0"/>
              <w:ind w:left="0"/>
              <w:jc w:val="left"/>
              <w:rPr>
                <w:sz w:val="24"/>
                <w:szCs w:val="24"/>
              </w:rPr>
            </w:pPr>
            <w:r>
              <w:rPr>
                <w:rFonts w:ascii="Times New Roman" w:hAnsi="Times New Roman"/>
                <w:b w:val="0"/>
                <w:i w:val="0"/>
                <w:color w:val="000000"/>
                <w:sz w:val="24"/>
                <w:szCs w:val="24"/>
              </w:rPr>
              <w:t>78</w:t>
            </w:r>
          </w:p>
        </w:tc>
        <w:tc>
          <w:tcPr>
            <w:tcW w:w="4019" w:type="dxa"/>
            <w:tcMar>
              <w:top w:w="50" w:type="dxa"/>
              <w:left w:w="100" w:type="dxa"/>
            </w:tcMar>
            <w:vAlign w:val="center"/>
          </w:tcPr>
          <w:p w14:paraId="30DD7F4D">
            <w:pPr>
              <w:spacing w:before="0" w:after="0"/>
              <w:ind w:left="135"/>
              <w:jc w:val="left"/>
              <w:rPr>
                <w:sz w:val="24"/>
                <w:szCs w:val="24"/>
              </w:rPr>
            </w:pPr>
            <w:r>
              <w:rPr>
                <w:rFonts w:ascii="Times New Roman" w:hAnsi="Times New Roman"/>
                <w:b w:val="0"/>
                <w:i w:val="0"/>
                <w:color w:val="000000"/>
                <w:sz w:val="24"/>
                <w:szCs w:val="24"/>
              </w:rPr>
              <w:t>Средства массовой информации (влияние СМИ)</w:t>
            </w:r>
          </w:p>
        </w:tc>
        <w:tc>
          <w:tcPr>
            <w:tcW w:w="703" w:type="dxa"/>
            <w:tcMar>
              <w:top w:w="50" w:type="dxa"/>
              <w:left w:w="100" w:type="dxa"/>
            </w:tcMar>
            <w:vAlign w:val="center"/>
          </w:tcPr>
          <w:p w14:paraId="653495B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FBE522F">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0C09264E">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BC60248">
            <w:pPr>
              <w:spacing w:before="0" w:after="0"/>
              <w:ind w:left="135"/>
              <w:jc w:val="left"/>
              <w:rPr>
                <w:sz w:val="24"/>
                <w:szCs w:val="24"/>
              </w:rPr>
            </w:pPr>
            <w:r>
              <w:rPr>
                <w:rFonts w:ascii="Times New Roman" w:hAnsi="Times New Roman"/>
                <w:b w:val="0"/>
                <w:i w:val="0"/>
                <w:color w:val="000000"/>
                <w:sz w:val="24"/>
                <w:szCs w:val="24"/>
              </w:rPr>
              <w:t xml:space="preserve"> 24.03.2026 </w:t>
            </w:r>
          </w:p>
        </w:tc>
        <w:tc>
          <w:tcPr>
            <w:tcW w:w="1829" w:type="dxa"/>
            <w:tcMar>
              <w:top w:w="50" w:type="dxa"/>
              <w:left w:w="100" w:type="dxa"/>
            </w:tcMar>
            <w:vAlign w:val="center"/>
          </w:tcPr>
          <w:p w14:paraId="4B8AC32B">
            <w:pPr>
              <w:spacing w:before="0" w:after="0"/>
              <w:ind w:left="135"/>
              <w:jc w:val="left"/>
              <w:rPr>
                <w:sz w:val="24"/>
                <w:szCs w:val="24"/>
              </w:rPr>
            </w:pPr>
          </w:p>
        </w:tc>
      </w:tr>
      <w:tr w14:paraId="36BB5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F1B5EE5">
            <w:pPr>
              <w:spacing w:before="0" w:after="0"/>
              <w:ind w:left="0"/>
              <w:jc w:val="left"/>
              <w:rPr>
                <w:sz w:val="24"/>
                <w:szCs w:val="24"/>
              </w:rPr>
            </w:pPr>
            <w:r>
              <w:rPr>
                <w:rFonts w:ascii="Times New Roman" w:hAnsi="Times New Roman"/>
                <w:b w:val="0"/>
                <w:i w:val="0"/>
                <w:color w:val="000000"/>
                <w:sz w:val="24"/>
                <w:szCs w:val="24"/>
              </w:rPr>
              <w:t>79</w:t>
            </w:r>
          </w:p>
        </w:tc>
        <w:tc>
          <w:tcPr>
            <w:tcW w:w="4019" w:type="dxa"/>
            <w:tcMar>
              <w:top w:w="50" w:type="dxa"/>
              <w:left w:w="100" w:type="dxa"/>
            </w:tcMar>
            <w:vAlign w:val="center"/>
          </w:tcPr>
          <w:p w14:paraId="2812634C">
            <w:pPr>
              <w:spacing w:before="0" w:after="0"/>
              <w:ind w:left="135"/>
              <w:jc w:val="left"/>
              <w:rPr>
                <w:sz w:val="24"/>
                <w:szCs w:val="24"/>
              </w:rPr>
            </w:pPr>
            <w:r>
              <w:rPr>
                <w:rFonts w:ascii="Times New Roman" w:hAnsi="Times New Roman"/>
                <w:b w:val="0"/>
                <w:i w:val="0"/>
                <w:color w:val="000000"/>
                <w:sz w:val="24"/>
                <w:szCs w:val="24"/>
              </w:rPr>
              <w:t>Средства массовой информации (современные СМИ)</w:t>
            </w:r>
          </w:p>
        </w:tc>
        <w:tc>
          <w:tcPr>
            <w:tcW w:w="703" w:type="dxa"/>
            <w:tcMar>
              <w:top w:w="50" w:type="dxa"/>
              <w:left w:w="100" w:type="dxa"/>
            </w:tcMar>
            <w:vAlign w:val="center"/>
          </w:tcPr>
          <w:p w14:paraId="5EA08D6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6FD2A1D6">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1E7F9EA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EFE0B8D">
            <w:pPr>
              <w:spacing w:before="0" w:after="0"/>
              <w:ind w:left="135"/>
              <w:jc w:val="left"/>
              <w:rPr>
                <w:sz w:val="24"/>
                <w:szCs w:val="24"/>
              </w:rPr>
            </w:pPr>
            <w:r>
              <w:rPr>
                <w:rFonts w:ascii="Times New Roman" w:hAnsi="Times New Roman"/>
                <w:b w:val="0"/>
                <w:i w:val="0"/>
                <w:color w:val="000000"/>
                <w:sz w:val="24"/>
                <w:szCs w:val="24"/>
              </w:rPr>
              <w:t xml:space="preserve"> 26.03.2026 </w:t>
            </w:r>
          </w:p>
        </w:tc>
        <w:tc>
          <w:tcPr>
            <w:tcW w:w="1829" w:type="dxa"/>
            <w:tcMar>
              <w:top w:w="50" w:type="dxa"/>
              <w:left w:w="100" w:type="dxa"/>
            </w:tcMar>
            <w:vAlign w:val="center"/>
          </w:tcPr>
          <w:p w14:paraId="597255B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"https://m.edsoo.ru/8353e77a" \h </w:instrText>
            </w:r>
            <w:r>
              <w:rPr>
                <w:sz w:val="24"/>
                <w:szCs w:val="24"/>
              </w:rPr>
              <w:fldChar w:fldCharType="separate"/>
            </w:r>
            <w:r>
              <w:rPr>
                <w:rFonts w:ascii="Times New Roman" w:hAnsi="Times New Roman"/>
                <w:b w:val="0"/>
                <w:i w:val="0"/>
                <w:color w:val="0000FF"/>
                <w:sz w:val="24"/>
                <w:szCs w:val="24"/>
                <w:u w:val="single"/>
              </w:rPr>
              <w:t>https://m.edsoo.ru/8353e77a</w:t>
            </w:r>
            <w:r>
              <w:rPr>
                <w:rFonts w:ascii="Times New Roman" w:hAnsi="Times New Roman"/>
                <w:b w:val="0"/>
                <w:i w:val="0"/>
                <w:color w:val="0000FF"/>
                <w:sz w:val="24"/>
                <w:szCs w:val="24"/>
                <w:u w:val="single"/>
              </w:rPr>
              <w:fldChar w:fldCharType="end"/>
            </w:r>
          </w:p>
        </w:tc>
      </w:tr>
      <w:tr w14:paraId="5A214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20D774F">
            <w:pPr>
              <w:spacing w:before="0" w:after="0"/>
              <w:ind w:left="0"/>
              <w:jc w:val="left"/>
              <w:rPr>
                <w:sz w:val="24"/>
                <w:szCs w:val="24"/>
              </w:rPr>
            </w:pPr>
            <w:r>
              <w:rPr>
                <w:rFonts w:ascii="Times New Roman" w:hAnsi="Times New Roman"/>
                <w:b w:val="0"/>
                <w:i w:val="0"/>
                <w:color w:val="000000"/>
                <w:sz w:val="24"/>
                <w:szCs w:val="24"/>
              </w:rPr>
              <w:t>80</w:t>
            </w:r>
          </w:p>
        </w:tc>
        <w:tc>
          <w:tcPr>
            <w:tcW w:w="4019" w:type="dxa"/>
            <w:tcMar>
              <w:top w:w="50" w:type="dxa"/>
              <w:left w:w="100" w:type="dxa"/>
            </w:tcMar>
            <w:vAlign w:val="center"/>
          </w:tcPr>
          <w:p w14:paraId="3DB16EC4">
            <w:pPr>
              <w:spacing w:before="0" w:after="0"/>
              <w:ind w:left="135"/>
              <w:jc w:val="left"/>
              <w:rPr>
                <w:sz w:val="24"/>
                <w:szCs w:val="24"/>
              </w:rPr>
            </w:pPr>
            <w:r>
              <w:rPr>
                <w:rFonts w:ascii="Times New Roman" w:hAnsi="Times New Roman"/>
                <w:b w:val="0"/>
                <w:i w:val="0"/>
                <w:color w:val="000000"/>
                <w:sz w:val="24"/>
                <w:szCs w:val="24"/>
              </w:rPr>
              <w:t>Средства массовой информации (медиаграмотность)</w:t>
            </w:r>
          </w:p>
        </w:tc>
        <w:tc>
          <w:tcPr>
            <w:tcW w:w="703" w:type="dxa"/>
            <w:tcMar>
              <w:top w:w="50" w:type="dxa"/>
              <w:left w:w="100" w:type="dxa"/>
            </w:tcMar>
            <w:vAlign w:val="center"/>
          </w:tcPr>
          <w:p w14:paraId="17ADB86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26FDA74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10DBA5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1F4DF059">
            <w:pPr>
              <w:spacing w:before="0" w:after="0"/>
              <w:ind w:left="135"/>
              <w:jc w:val="left"/>
              <w:rPr>
                <w:sz w:val="24"/>
                <w:szCs w:val="24"/>
              </w:rPr>
            </w:pPr>
            <w:r>
              <w:rPr>
                <w:rFonts w:ascii="Times New Roman" w:hAnsi="Times New Roman"/>
                <w:b w:val="0"/>
                <w:i w:val="0"/>
                <w:color w:val="000000"/>
                <w:sz w:val="24"/>
                <w:szCs w:val="24"/>
              </w:rPr>
              <w:t xml:space="preserve"> 06.04.2026 </w:t>
            </w:r>
          </w:p>
        </w:tc>
        <w:tc>
          <w:tcPr>
            <w:tcW w:w="1829" w:type="dxa"/>
            <w:tcMar>
              <w:top w:w="50" w:type="dxa"/>
              <w:left w:w="100" w:type="dxa"/>
            </w:tcMar>
            <w:vAlign w:val="center"/>
          </w:tcPr>
          <w:p w14:paraId="3378BCF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"https://m.edsoo.ru/8353e662" \h </w:instrText>
            </w:r>
            <w:r>
              <w:rPr>
                <w:sz w:val="24"/>
                <w:szCs w:val="24"/>
              </w:rPr>
              <w:fldChar w:fldCharType="separate"/>
            </w:r>
            <w:r>
              <w:rPr>
                <w:rFonts w:ascii="Times New Roman" w:hAnsi="Times New Roman"/>
                <w:b w:val="0"/>
                <w:i w:val="0"/>
                <w:color w:val="0000FF"/>
                <w:sz w:val="24"/>
                <w:szCs w:val="24"/>
                <w:u w:val="single"/>
              </w:rPr>
              <w:t>https://m.edsoo.ru/8353e662</w:t>
            </w:r>
            <w:r>
              <w:rPr>
                <w:rFonts w:ascii="Times New Roman" w:hAnsi="Times New Roman"/>
                <w:b w:val="0"/>
                <w:i w:val="0"/>
                <w:color w:val="0000FF"/>
                <w:sz w:val="24"/>
                <w:szCs w:val="24"/>
                <w:u w:val="single"/>
              </w:rPr>
              <w:fldChar w:fldCharType="end"/>
            </w:r>
          </w:p>
        </w:tc>
      </w:tr>
      <w:tr w14:paraId="65491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FEE556D">
            <w:pPr>
              <w:spacing w:before="0" w:after="0"/>
              <w:ind w:left="0"/>
              <w:jc w:val="left"/>
              <w:rPr>
                <w:sz w:val="24"/>
                <w:szCs w:val="24"/>
              </w:rPr>
            </w:pPr>
            <w:r>
              <w:rPr>
                <w:rFonts w:ascii="Times New Roman" w:hAnsi="Times New Roman"/>
                <w:b w:val="0"/>
                <w:i w:val="0"/>
                <w:color w:val="000000"/>
                <w:sz w:val="24"/>
                <w:szCs w:val="24"/>
              </w:rPr>
              <w:t>81</w:t>
            </w:r>
          </w:p>
        </w:tc>
        <w:tc>
          <w:tcPr>
            <w:tcW w:w="4019" w:type="dxa"/>
            <w:tcMar>
              <w:top w:w="50" w:type="dxa"/>
              <w:left w:w="100" w:type="dxa"/>
            </w:tcMar>
            <w:vAlign w:val="center"/>
          </w:tcPr>
          <w:p w14:paraId="6FF5B805">
            <w:pPr>
              <w:spacing w:before="0" w:after="0"/>
              <w:ind w:left="135"/>
              <w:jc w:val="left"/>
              <w:rPr>
                <w:sz w:val="24"/>
                <w:szCs w:val="24"/>
              </w:rPr>
            </w:pPr>
            <w:r>
              <w:rPr>
                <w:rFonts w:ascii="Times New Roman" w:hAnsi="Times New Roman"/>
                <w:b w:val="0"/>
                <w:i w:val="0"/>
                <w:color w:val="000000"/>
                <w:sz w:val="24"/>
                <w:szCs w:val="24"/>
              </w:rPr>
              <w:t>Средства массовой информации (интернет)</w:t>
            </w:r>
          </w:p>
        </w:tc>
        <w:tc>
          <w:tcPr>
            <w:tcW w:w="703" w:type="dxa"/>
            <w:tcMar>
              <w:top w:w="50" w:type="dxa"/>
              <w:left w:w="100" w:type="dxa"/>
            </w:tcMar>
            <w:vAlign w:val="center"/>
          </w:tcPr>
          <w:p w14:paraId="7BC9972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068ACDBF">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CFF648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E819EF2">
            <w:pPr>
              <w:spacing w:before="0" w:after="0"/>
              <w:ind w:left="135"/>
              <w:jc w:val="left"/>
              <w:rPr>
                <w:sz w:val="24"/>
                <w:szCs w:val="24"/>
              </w:rPr>
            </w:pPr>
            <w:r>
              <w:rPr>
                <w:rFonts w:ascii="Times New Roman" w:hAnsi="Times New Roman"/>
                <w:b w:val="0"/>
                <w:i w:val="0"/>
                <w:color w:val="000000"/>
                <w:sz w:val="24"/>
                <w:szCs w:val="24"/>
              </w:rPr>
              <w:t xml:space="preserve"> 07.04.2026 </w:t>
            </w:r>
          </w:p>
        </w:tc>
        <w:tc>
          <w:tcPr>
            <w:tcW w:w="1829" w:type="dxa"/>
            <w:tcMar>
              <w:top w:w="50" w:type="dxa"/>
              <w:left w:w="100" w:type="dxa"/>
            </w:tcMar>
            <w:vAlign w:val="center"/>
          </w:tcPr>
          <w:p w14:paraId="2F7494D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"https://m.edsoo.ru/8353ea7c" \h </w:instrText>
            </w:r>
            <w:r>
              <w:rPr>
                <w:sz w:val="24"/>
                <w:szCs w:val="24"/>
              </w:rPr>
              <w:fldChar w:fldCharType="separate"/>
            </w:r>
            <w:r>
              <w:rPr>
                <w:rFonts w:ascii="Times New Roman" w:hAnsi="Times New Roman"/>
                <w:b w:val="0"/>
                <w:i w:val="0"/>
                <w:color w:val="0000FF"/>
                <w:sz w:val="24"/>
                <w:szCs w:val="24"/>
                <w:u w:val="single"/>
              </w:rPr>
              <w:t>https://m.edsoo.ru/8353ea7c</w:t>
            </w:r>
            <w:r>
              <w:rPr>
                <w:rFonts w:ascii="Times New Roman" w:hAnsi="Times New Roman"/>
                <w:b w:val="0"/>
                <w:i w:val="0"/>
                <w:color w:val="0000FF"/>
                <w:sz w:val="24"/>
                <w:szCs w:val="24"/>
                <w:u w:val="single"/>
              </w:rPr>
              <w:fldChar w:fldCharType="end"/>
            </w:r>
          </w:p>
        </w:tc>
      </w:tr>
      <w:tr w14:paraId="1AEBD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7C824EC">
            <w:pPr>
              <w:spacing w:before="0" w:after="0"/>
              <w:ind w:left="0"/>
              <w:jc w:val="left"/>
              <w:rPr>
                <w:sz w:val="24"/>
                <w:szCs w:val="24"/>
              </w:rPr>
            </w:pPr>
            <w:r>
              <w:rPr>
                <w:rFonts w:ascii="Times New Roman" w:hAnsi="Times New Roman"/>
                <w:b w:val="0"/>
                <w:i w:val="0"/>
                <w:color w:val="000000"/>
                <w:sz w:val="24"/>
                <w:szCs w:val="24"/>
              </w:rPr>
              <w:t>82</w:t>
            </w:r>
          </w:p>
        </w:tc>
        <w:tc>
          <w:tcPr>
            <w:tcW w:w="4019" w:type="dxa"/>
            <w:tcMar>
              <w:top w:w="50" w:type="dxa"/>
              <w:left w:w="100" w:type="dxa"/>
            </w:tcMar>
            <w:vAlign w:val="center"/>
          </w:tcPr>
          <w:p w14:paraId="3476F9EB">
            <w:pPr>
              <w:spacing w:before="0" w:after="0"/>
              <w:ind w:left="135"/>
              <w:jc w:val="left"/>
              <w:rPr>
                <w:sz w:val="24"/>
                <w:szCs w:val="24"/>
              </w:rPr>
            </w:pPr>
            <w:r>
              <w:rPr>
                <w:rFonts w:ascii="Times New Roman" w:hAnsi="Times New Roman"/>
                <w:b w:val="0"/>
                <w:i w:val="0"/>
                <w:color w:val="000000"/>
                <w:sz w:val="24"/>
                <w:szCs w:val="24"/>
              </w:rPr>
              <w:t>Средства массовой информации (сетевые ресурсы)</w:t>
            </w:r>
          </w:p>
        </w:tc>
        <w:tc>
          <w:tcPr>
            <w:tcW w:w="703" w:type="dxa"/>
            <w:tcMar>
              <w:top w:w="50" w:type="dxa"/>
              <w:left w:w="100" w:type="dxa"/>
            </w:tcMar>
            <w:vAlign w:val="center"/>
          </w:tcPr>
          <w:p w14:paraId="4021B7D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B75D91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115339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761B2695">
            <w:pPr>
              <w:spacing w:before="0" w:after="0"/>
              <w:ind w:left="135"/>
              <w:jc w:val="left"/>
              <w:rPr>
                <w:sz w:val="24"/>
                <w:szCs w:val="24"/>
              </w:rPr>
            </w:pPr>
            <w:r>
              <w:rPr>
                <w:rFonts w:ascii="Times New Roman" w:hAnsi="Times New Roman"/>
                <w:b w:val="0"/>
                <w:i w:val="0"/>
                <w:color w:val="000000"/>
                <w:sz w:val="24"/>
                <w:szCs w:val="24"/>
              </w:rPr>
              <w:t xml:space="preserve"> 09.04.2026 </w:t>
            </w:r>
          </w:p>
        </w:tc>
        <w:tc>
          <w:tcPr>
            <w:tcW w:w="1829" w:type="dxa"/>
            <w:tcMar>
              <w:top w:w="50" w:type="dxa"/>
              <w:left w:w="100" w:type="dxa"/>
            </w:tcMar>
            <w:vAlign w:val="center"/>
          </w:tcPr>
          <w:p w14:paraId="4DAE792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"https://m.edsoo.ru/8353ece8" \h </w:instrText>
            </w:r>
            <w:r>
              <w:rPr>
                <w:sz w:val="24"/>
                <w:szCs w:val="24"/>
              </w:rPr>
              <w:fldChar w:fldCharType="separate"/>
            </w:r>
            <w:r>
              <w:rPr>
                <w:rFonts w:ascii="Times New Roman" w:hAnsi="Times New Roman"/>
                <w:b w:val="0"/>
                <w:i w:val="0"/>
                <w:color w:val="0000FF"/>
                <w:sz w:val="24"/>
                <w:szCs w:val="24"/>
                <w:u w:val="single"/>
              </w:rPr>
              <w:t>https://m.edsoo.ru/8353ece8</w:t>
            </w:r>
            <w:r>
              <w:rPr>
                <w:rFonts w:ascii="Times New Roman" w:hAnsi="Times New Roman"/>
                <w:b w:val="0"/>
                <w:i w:val="0"/>
                <w:color w:val="0000FF"/>
                <w:sz w:val="24"/>
                <w:szCs w:val="24"/>
                <w:u w:val="single"/>
              </w:rPr>
              <w:fldChar w:fldCharType="end"/>
            </w:r>
          </w:p>
        </w:tc>
      </w:tr>
      <w:tr w14:paraId="6C0FC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382EC35">
            <w:pPr>
              <w:spacing w:before="0" w:after="0"/>
              <w:ind w:left="0"/>
              <w:jc w:val="left"/>
              <w:rPr>
                <w:sz w:val="24"/>
                <w:szCs w:val="24"/>
              </w:rPr>
            </w:pPr>
            <w:r>
              <w:rPr>
                <w:rFonts w:ascii="Times New Roman" w:hAnsi="Times New Roman"/>
                <w:b w:val="0"/>
                <w:i w:val="0"/>
                <w:color w:val="000000"/>
                <w:sz w:val="24"/>
                <w:szCs w:val="24"/>
              </w:rPr>
              <w:t>83</w:t>
            </w:r>
          </w:p>
        </w:tc>
        <w:tc>
          <w:tcPr>
            <w:tcW w:w="4019" w:type="dxa"/>
            <w:tcMar>
              <w:top w:w="50" w:type="dxa"/>
              <w:left w:w="100" w:type="dxa"/>
            </w:tcMar>
            <w:vAlign w:val="center"/>
          </w:tcPr>
          <w:p w14:paraId="5B4C2B2D">
            <w:pPr>
              <w:spacing w:before="0" w:after="0"/>
              <w:ind w:left="135"/>
              <w:jc w:val="left"/>
              <w:rPr>
                <w:sz w:val="24"/>
                <w:szCs w:val="24"/>
              </w:rPr>
            </w:pPr>
            <w:r>
              <w:rPr>
                <w:rFonts w:ascii="Times New Roman" w:hAnsi="Times New Roman"/>
                <w:b w:val="0"/>
                <w:i w:val="0"/>
                <w:color w:val="000000"/>
                <w:sz w:val="24"/>
                <w:szCs w:val="24"/>
              </w:rPr>
              <w:t>Обобщение по теме "Средства массовой информации (телевидение, радио, пресса, Интернет)"</w:t>
            </w:r>
          </w:p>
        </w:tc>
        <w:tc>
          <w:tcPr>
            <w:tcW w:w="703" w:type="dxa"/>
            <w:tcMar>
              <w:top w:w="50" w:type="dxa"/>
              <w:left w:w="100" w:type="dxa"/>
            </w:tcMar>
            <w:vAlign w:val="center"/>
          </w:tcPr>
          <w:p w14:paraId="2D3D9BD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32638E8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1F6B11A6">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2F9A07D7">
            <w:pPr>
              <w:spacing w:before="0" w:after="0"/>
              <w:ind w:left="135"/>
              <w:jc w:val="left"/>
              <w:rPr>
                <w:sz w:val="24"/>
                <w:szCs w:val="24"/>
              </w:rPr>
            </w:pPr>
            <w:r>
              <w:rPr>
                <w:rFonts w:ascii="Times New Roman" w:hAnsi="Times New Roman"/>
                <w:b w:val="0"/>
                <w:i w:val="0"/>
                <w:color w:val="000000"/>
                <w:sz w:val="24"/>
                <w:szCs w:val="24"/>
              </w:rPr>
              <w:t xml:space="preserve"> 13.04.2026 </w:t>
            </w:r>
          </w:p>
        </w:tc>
        <w:tc>
          <w:tcPr>
            <w:tcW w:w="1829" w:type="dxa"/>
            <w:tcMar>
              <w:top w:w="50" w:type="dxa"/>
              <w:left w:w="100" w:type="dxa"/>
            </w:tcMar>
            <w:vAlign w:val="center"/>
          </w:tcPr>
          <w:p w14:paraId="4600331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"https://m.edsoo.ru/8353ee0a" \h </w:instrText>
            </w:r>
            <w:r>
              <w:rPr>
                <w:sz w:val="24"/>
                <w:szCs w:val="24"/>
              </w:rPr>
              <w:fldChar w:fldCharType="separate"/>
            </w:r>
            <w:r>
              <w:rPr>
                <w:rFonts w:ascii="Times New Roman" w:hAnsi="Times New Roman"/>
                <w:b w:val="0"/>
                <w:i w:val="0"/>
                <w:color w:val="0000FF"/>
                <w:sz w:val="24"/>
                <w:szCs w:val="24"/>
                <w:u w:val="single"/>
              </w:rPr>
              <w:t>https://m.edsoo.ru/8353ee0a</w:t>
            </w:r>
            <w:r>
              <w:rPr>
                <w:rFonts w:ascii="Times New Roman" w:hAnsi="Times New Roman"/>
                <w:b w:val="0"/>
                <w:i w:val="0"/>
                <w:color w:val="0000FF"/>
                <w:sz w:val="24"/>
                <w:szCs w:val="24"/>
                <w:u w:val="single"/>
              </w:rPr>
              <w:fldChar w:fldCharType="end"/>
            </w:r>
          </w:p>
        </w:tc>
      </w:tr>
      <w:tr w14:paraId="7FEC6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47B5B8A">
            <w:pPr>
              <w:spacing w:before="0" w:after="0"/>
              <w:ind w:left="0"/>
              <w:jc w:val="left"/>
              <w:rPr>
                <w:sz w:val="24"/>
                <w:szCs w:val="24"/>
              </w:rPr>
            </w:pPr>
            <w:r>
              <w:rPr>
                <w:rFonts w:ascii="Times New Roman" w:hAnsi="Times New Roman"/>
                <w:b w:val="0"/>
                <w:i w:val="0"/>
                <w:color w:val="000000"/>
                <w:sz w:val="24"/>
                <w:szCs w:val="24"/>
              </w:rPr>
              <w:t>84</w:t>
            </w:r>
          </w:p>
        </w:tc>
        <w:tc>
          <w:tcPr>
            <w:tcW w:w="4019" w:type="dxa"/>
            <w:tcMar>
              <w:top w:w="50" w:type="dxa"/>
              <w:left w:w="100" w:type="dxa"/>
            </w:tcMar>
            <w:vAlign w:val="center"/>
          </w:tcPr>
          <w:p w14:paraId="512E3A77">
            <w:pPr>
              <w:spacing w:before="0" w:after="0"/>
              <w:ind w:left="135"/>
              <w:jc w:val="left"/>
              <w:rPr>
                <w:sz w:val="24"/>
                <w:szCs w:val="24"/>
              </w:rPr>
            </w:pPr>
            <w:r>
              <w:rPr>
                <w:rFonts w:ascii="Times New Roman" w:hAnsi="Times New Roman"/>
                <w:b w:val="0"/>
                <w:i w:val="0"/>
                <w:color w:val="000000"/>
                <w:sz w:val="24"/>
                <w:szCs w:val="24"/>
              </w:rPr>
              <w:t>Контроль по теме "Средства массовой информации (телевидение, радио, пресса, Интернет)" / Всероссийская проверочная работа</w:t>
            </w:r>
          </w:p>
        </w:tc>
        <w:tc>
          <w:tcPr>
            <w:tcW w:w="703" w:type="dxa"/>
            <w:tcMar>
              <w:top w:w="50" w:type="dxa"/>
              <w:left w:w="100" w:type="dxa"/>
            </w:tcMar>
            <w:vAlign w:val="center"/>
          </w:tcPr>
          <w:p w14:paraId="4356A36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0975585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90" w:type="dxa"/>
            <w:tcMar>
              <w:top w:w="50" w:type="dxa"/>
              <w:left w:w="100" w:type="dxa"/>
            </w:tcMar>
            <w:vAlign w:val="center"/>
          </w:tcPr>
          <w:p w14:paraId="168CED6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36C8232">
            <w:pPr>
              <w:spacing w:before="0" w:after="0"/>
              <w:ind w:left="135"/>
              <w:jc w:val="left"/>
              <w:rPr>
                <w:sz w:val="24"/>
                <w:szCs w:val="24"/>
              </w:rPr>
            </w:pPr>
            <w:r>
              <w:rPr>
                <w:rFonts w:ascii="Times New Roman" w:hAnsi="Times New Roman"/>
                <w:b w:val="0"/>
                <w:i w:val="0"/>
                <w:color w:val="000000"/>
                <w:sz w:val="24"/>
                <w:szCs w:val="24"/>
              </w:rPr>
              <w:t xml:space="preserve"> 14.04.2026 </w:t>
            </w:r>
          </w:p>
        </w:tc>
        <w:tc>
          <w:tcPr>
            <w:tcW w:w="1829" w:type="dxa"/>
            <w:tcMar>
              <w:top w:w="50" w:type="dxa"/>
              <w:left w:w="100" w:type="dxa"/>
            </w:tcMar>
            <w:vAlign w:val="center"/>
          </w:tcPr>
          <w:p w14:paraId="1281C29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"https://m.edsoo.ru/8353ee0a" \h </w:instrText>
            </w:r>
            <w:r>
              <w:rPr>
                <w:sz w:val="24"/>
                <w:szCs w:val="24"/>
              </w:rPr>
              <w:fldChar w:fldCharType="separate"/>
            </w:r>
            <w:r>
              <w:rPr>
                <w:rFonts w:ascii="Times New Roman" w:hAnsi="Times New Roman"/>
                <w:b w:val="0"/>
                <w:i w:val="0"/>
                <w:color w:val="0000FF"/>
                <w:sz w:val="24"/>
                <w:szCs w:val="24"/>
                <w:u w:val="single"/>
              </w:rPr>
              <w:t>https://m.edsoo.ru/8353ee0a</w:t>
            </w:r>
            <w:r>
              <w:rPr>
                <w:rFonts w:ascii="Times New Roman" w:hAnsi="Times New Roman"/>
                <w:b w:val="0"/>
                <w:i w:val="0"/>
                <w:color w:val="0000FF"/>
                <w:sz w:val="24"/>
                <w:szCs w:val="24"/>
                <w:u w:val="single"/>
              </w:rPr>
              <w:fldChar w:fldCharType="end"/>
            </w:r>
          </w:p>
        </w:tc>
      </w:tr>
      <w:tr w14:paraId="5006D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D39A6E4">
            <w:pPr>
              <w:spacing w:before="0" w:after="0"/>
              <w:ind w:left="0"/>
              <w:jc w:val="left"/>
              <w:rPr>
                <w:sz w:val="24"/>
                <w:szCs w:val="24"/>
              </w:rPr>
            </w:pPr>
            <w:r>
              <w:rPr>
                <w:rFonts w:ascii="Times New Roman" w:hAnsi="Times New Roman"/>
                <w:b w:val="0"/>
                <w:i w:val="0"/>
                <w:color w:val="000000"/>
                <w:sz w:val="24"/>
                <w:szCs w:val="24"/>
              </w:rPr>
              <w:t>85</w:t>
            </w:r>
          </w:p>
        </w:tc>
        <w:tc>
          <w:tcPr>
            <w:tcW w:w="4019" w:type="dxa"/>
            <w:tcMar>
              <w:top w:w="50" w:type="dxa"/>
              <w:left w:w="100" w:type="dxa"/>
            </w:tcMar>
            <w:vAlign w:val="center"/>
          </w:tcPr>
          <w:p w14:paraId="44C468BE">
            <w:pPr>
              <w:spacing w:before="0" w:after="0"/>
              <w:ind w:left="135"/>
              <w:jc w:val="left"/>
              <w:rPr>
                <w:sz w:val="24"/>
                <w:szCs w:val="24"/>
              </w:rPr>
            </w:pPr>
            <w:r>
              <w:rPr>
                <w:rFonts w:ascii="Times New Roman" w:hAnsi="Times New Roman"/>
                <w:b w:val="0"/>
                <w:i w:val="0"/>
                <w:color w:val="000000"/>
                <w:sz w:val="24"/>
                <w:szCs w:val="24"/>
              </w:rPr>
              <w:t>Страна (страны) изучаемого языка (культурные особенности)</w:t>
            </w:r>
          </w:p>
        </w:tc>
        <w:tc>
          <w:tcPr>
            <w:tcW w:w="703" w:type="dxa"/>
            <w:tcMar>
              <w:top w:w="50" w:type="dxa"/>
              <w:left w:w="100" w:type="dxa"/>
            </w:tcMar>
            <w:vAlign w:val="center"/>
          </w:tcPr>
          <w:p w14:paraId="1DC100A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4739826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454E4332">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E3B87DB">
            <w:pPr>
              <w:spacing w:before="0" w:after="0"/>
              <w:ind w:left="135"/>
              <w:jc w:val="left"/>
              <w:rPr>
                <w:sz w:val="24"/>
                <w:szCs w:val="24"/>
              </w:rPr>
            </w:pPr>
            <w:r>
              <w:rPr>
                <w:rFonts w:ascii="Times New Roman" w:hAnsi="Times New Roman"/>
                <w:b w:val="0"/>
                <w:i w:val="0"/>
                <w:color w:val="000000"/>
                <w:sz w:val="24"/>
                <w:szCs w:val="24"/>
              </w:rPr>
              <w:t xml:space="preserve"> 16.04.2026 </w:t>
            </w:r>
          </w:p>
        </w:tc>
        <w:tc>
          <w:tcPr>
            <w:tcW w:w="1829" w:type="dxa"/>
            <w:tcMar>
              <w:top w:w="50" w:type="dxa"/>
              <w:left w:w="100" w:type="dxa"/>
            </w:tcMar>
            <w:vAlign w:val="center"/>
          </w:tcPr>
          <w:p w14:paraId="7C3A24E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"https://m.edsoo.ru/8353ef22" \h </w:instrText>
            </w:r>
            <w:r>
              <w:rPr>
                <w:sz w:val="24"/>
                <w:szCs w:val="24"/>
              </w:rPr>
              <w:fldChar w:fldCharType="separate"/>
            </w:r>
            <w:r>
              <w:rPr>
                <w:rFonts w:ascii="Times New Roman" w:hAnsi="Times New Roman"/>
                <w:b w:val="0"/>
                <w:i w:val="0"/>
                <w:color w:val="0000FF"/>
                <w:sz w:val="24"/>
                <w:szCs w:val="24"/>
                <w:u w:val="single"/>
              </w:rPr>
              <w:t>https://m.edsoo.ru/8353ef22</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"https://m.edsoo.ru/8353f044" \h </w:instrText>
            </w:r>
            <w:r>
              <w:rPr>
                <w:sz w:val="24"/>
                <w:szCs w:val="24"/>
              </w:rPr>
              <w:fldChar w:fldCharType="separate"/>
            </w:r>
            <w:r>
              <w:rPr>
                <w:rFonts w:ascii="Times New Roman" w:hAnsi="Times New Roman"/>
                <w:b w:val="0"/>
                <w:i w:val="0"/>
                <w:color w:val="0000FF"/>
                <w:sz w:val="24"/>
                <w:szCs w:val="24"/>
                <w:u w:val="single"/>
              </w:rPr>
              <w:t>https://m.edsoo.ru/8353f044</w:t>
            </w:r>
            <w:r>
              <w:rPr>
                <w:rFonts w:ascii="Times New Roman" w:hAnsi="Times New Roman"/>
                <w:b w:val="0"/>
                <w:i w:val="0"/>
                <w:color w:val="0000FF"/>
                <w:sz w:val="24"/>
                <w:szCs w:val="24"/>
                <w:u w:val="single"/>
              </w:rPr>
              <w:fldChar w:fldCharType="end"/>
            </w:r>
          </w:p>
        </w:tc>
      </w:tr>
      <w:tr w14:paraId="57318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08ADDDF">
            <w:pPr>
              <w:spacing w:before="0" w:after="0"/>
              <w:ind w:left="0"/>
              <w:jc w:val="left"/>
              <w:rPr>
                <w:sz w:val="24"/>
                <w:szCs w:val="24"/>
              </w:rPr>
            </w:pPr>
            <w:r>
              <w:rPr>
                <w:rFonts w:ascii="Times New Roman" w:hAnsi="Times New Roman"/>
                <w:b w:val="0"/>
                <w:i w:val="0"/>
                <w:color w:val="000000"/>
                <w:sz w:val="24"/>
                <w:szCs w:val="24"/>
              </w:rPr>
              <w:t>86</w:t>
            </w:r>
          </w:p>
        </w:tc>
        <w:tc>
          <w:tcPr>
            <w:tcW w:w="4019" w:type="dxa"/>
            <w:tcMar>
              <w:top w:w="50" w:type="dxa"/>
              <w:left w:w="100" w:type="dxa"/>
            </w:tcMar>
            <w:vAlign w:val="center"/>
          </w:tcPr>
          <w:p w14:paraId="46228EFD">
            <w:pPr>
              <w:spacing w:before="0" w:after="0"/>
              <w:ind w:left="135"/>
              <w:jc w:val="left"/>
              <w:rPr>
                <w:sz w:val="24"/>
                <w:szCs w:val="24"/>
              </w:rPr>
            </w:pPr>
            <w:r>
              <w:rPr>
                <w:rFonts w:ascii="Times New Roman" w:hAnsi="Times New Roman"/>
                <w:b w:val="0"/>
                <w:i w:val="0"/>
                <w:color w:val="000000"/>
                <w:sz w:val="24"/>
                <w:szCs w:val="24"/>
              </w:rPr>
              <w:t>Родная страна и страна (страны) изучаемого языка (деньги)</w:t>
            </w:r>
          </w:p>
        </w:tc>
        <w:tc>
          <w:tcPr>
            <w:tcW w:w="703" w:type="dxa"/>
            <w:tcMar>
              <w:top w:w="50" w:type="dxa"/>
              <w:left w:w="100" w:type="dxa"/>
            </w:tcMar>
            <w:vAlign w:val="center"/>
          </w:tcPr>
          <w:p w14:paraId="10AEFE6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46BE83E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02FE6CC2">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36F859D">
            <w:pPr>
              <w:spacing w:before="0" w:after="0"/>
              <w:ind w:left="135"/>
              <w:jc w:val="left"/>
              <w:rPr>
                <w:sz w:val="24"/>
                <w:szCs w:val="24"/>
              </w:rPr>
            </w:pPr>
            <w:r>
              <w:rPr>
                <w:rFonts w:ascii="Times New Roman" w:hAnsi="Times New Roman"/>
                <w:b w:val="0"/>
                <w:i w:val="0"/>
                <w:color w:val="000000"/>
                <w:sz w:val="24"/>
                <w:szCs w:val="24"/>
              </w:rPr>
              <w:t xml:space="preserve"> 20.04.2026 </w:t>
            </w:r>
          </w:p>
        </w:tc>
        <w:tc>
          <w:tcPr>
            <w:tcW w:w="1829" w:type="dxa"/>
            <w:tcMar>
              <w:top w:w="50" w:type="dxa"/>
              <w:left w:w="100" w:type="dxa"/>
            </w:tcMar>
            <w:vAlign w:val="center"/>
          </w:tcPr>
          <w:p w14:paraId="4041C1DB">
            <w:pPr>
              <w:spacing w:before="0" w:after="0"/>
              <w:ind w:left="135"/>
              <w:jc w:val="left"/>
              <w:rPr>
                <w:sz w:val="24"/>
                <w:szCs w:val="24"/>
              </w:rPr>
            </w:pPr>
          </w:p>
        </w:tc>
      </w:tr>
      <w:tr w14:paraId="21E9B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35DF7AF">
            <w:pPr>
              <w:spacing w:before="0" w:after="0"/>
              <w:ind w:left="0"/>
              <w:jc w:val="left"/>
              <w:rPr>
                <w:sz w:val="24"/>
                <w:szCs w:val="24"/>
              </w:rPr>
            </w:pPr>
            <w:r>
              <w:rPr>
                <w:rFonts w:ascii="Times New Roman" w:hAnsi="Times New Roman"/>
                <w:b w:val="0"/>
                <w:i w:val="0"/>
                <w:color w:val="000000"/>
                <w:sz w:val="24"/>
                <w:szCs w:val="24"/>
              </w:rPr>
              <w:t>87</w:t>
            </w:r>
          </w:p>
        </w:tc>
        <w:tc>
          <w:tcPr>
            <w:tcW w:w="4019" w:type="dxa"/>
            <w:tcMar>
              <w:top w:w="50" w:type="dxa"/>
              <w:left w:w="100" w:type="dxa"/>
            </w:tcMar>
            <w:vAlign w:val="center"/>
          </w:tcPr>
          <w:p w14:paraId="62123803">
            <w:pPr>
              <w:spacing w:before="0" w:after="0"/>
              <w:ind w:left="135"/>
              <w:jc w:val="left"/>
              <w:rPr>
                <w:sz w:val="24"/>
                <w:szCs w:val="24"/>
              </w:rPr>
            </w:pPr>
            <w:r>
              <w:rPr>
                <w:rFonts w:ascii="Times New Roman" w:hAnsi="Times New Roman"/>
                <w:b w:val="0"/>
                <w:i w:val="0"/>
                <w:color w:val="000000"/>
                <w:sz w:val="24"/>
                <w:szCs w:val="24"/>
              </w:rPr>
              <w:t>Cтрана (страны) изучаемого языка (традиционная одежда)</w:t>
            </w:r>
          </w:p>
        </w:tc>
        <w:tc>
          <w:tcPr>
            <w:tcW w:w="703" w:type="dxa"/>
            <w:tcMar>
              <w:top w:w="50" w:type="dxa"/>
              <w:left w:w="100" w:type="dxa"/>
            </w:tcMar>
            <w:vAlign w:val="center"/>
          </w:tcPr>
          <w:p w14:paraId="11111B8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08C550DD">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05389A6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30D703F">
            <w:pPr>
              <w:spacing w:before="0" w:after="0"/>
              <w:ind w:left="135"/>
              <w:jc w:val="left"/>
              <w:rPr>
                <w:sz w:val="24"/>
                <w:szCs w:val="24"/>
              </w:rPr>
            </w:pPr>
            <w:r>
              <w:rPr>
                <w:rFonts w:ascii="Times New Roman" w:hAnsi="Times New Roman"/>
                <w:b w:val="0"/>
                <w:i w:val="0"/>
                <w:color w:val="000000"/>
                <w:sz w:val="24"/>
                <w:szCs w:val="24"/>
              </w:rPr>
              <w:t xml:space="preserve"> 21.04.2026 </w:t>
            </w:r>
          </w:p>
        </w:tc>
        <w:tc>
          <w:tcPr>
            <w:tcW w:w="1829" w:type="dxa"/>
            <w:tcMar>
              <w:top w:w="50" w:type="dxa"/>
              <w:left w:w="100" w:type="dxa"/>
            </w:tcMar>
            <w:vAlign w:val="center"/>
          </w:tcPr>
          <w:p w14:paraId="1DAEBBD0">
            <w:pPr>
              <w:spacing w:before="0" w:after="0"/>
              <w:ind w:left="135"/>
              <w:jc w:val="left"/>
              <w:rPr>
                <w:sz w:val="24"/>
                <w:szCs w:val="24"/>
              </w:rPr>
            </w:pPr>
          </w:p>
        </w:tc>
      </w:tr>
      <w:tr w14:paraId="73FDE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216517E">
            <w:pPr>
              <w:spacing w:before="0" w:after="0"/>
              <w:ind w:left="0"/>
              <w:jc w:val="left"/>
              <w:rPr>
                <w:sz w:val="24"/>
                <w:szCs w:val="24"/>
              </w:rPr>
            </w:pPr>
            <w:r>
              <w:rPr>
                <w:rFonts w:ascii="Times New Roman" w:hAnsi="Times New Roman"/>
                <w:b w:val="0"/>
                <w:i w:val="0"/>
                <w:color w:val="000000"/>
                <w:sz w:val="24"/>
                <w:szCs w:val="24"/>
              </w:rPr>
              <w:t>88</w:t>
            </w:r>
          </w:p>
        </w:tc>
        <w:tc>
          <w:tcPr>
            <w:tcW w:w="4019" w:type="dxa"/>
            <w:tcMar>
              <w:top w:w="50" w:type="dxa"/>
              <w:left w:w="100" w:type="dxa"/>
            </w:tcMar>
            <w:vAlign w:val="center"/>
          </w:tcPr>
          <w:p w14:paraId="2A43385C">
            <w:pPr>
              <w:spacing w:before="0" w:after="0"/>
              <w:ind w:left="135"/>
              <w:jc w:val="left"/>
              <w:rPr>
                <w:sz w:val="24"/>
                <w:szCs w:val="24"/>
              </w:rPr>
            </w:pPr>
            <w:r>
              <w:rPr>
                <w:rFonts w:ascii="Times New Roman" w:hAnsi="Times New Roman"/>
                <w:b w:val="0"/>
                <w:i w:val="0"/>
                <w:color w:val="000000"/>
                <w:sz w:val="24"/>
                <w:szCs w:val="24"/>
              </w:rPr>
              <w:t>Родная страна и страна (страны) изучаемого языка (достопримечательности)</w:t>
            </w:r>
          </w:p>
        </w:tc>
        <w:tc>
          <w:tcPr>
            <w:tcW w:w="703" w:type="dxa"/>
            <w:tcMar>
              <w:top w:w="50" w:type="dxa"/>
              <w:left w:w="100" w:type="dxa"/>
            </w:tcMar>
            <w:vAlign w:val="center"/>
          </w:tcPr>
          <w:p w14:paraId="25EE9B1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3D516A38">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7FFDA5B3">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1337A2A0">
            <w:pPr>
              <w:spacing w:before="0" w:after="0"/>
              <w:ind w:left="135"/>
              <w:jc w:val="left"/>
              <w:rPr>
                <w:sz w:val="24"/>
                <w:szCs w:val="24"/>
              </w:rPr>
            </w:pPr>
            <w:r>
              <w:rPr>
                <w:rFonts w:ascii="Times New Roman" w:hAnsi="Times New Roman"/>
                <w:b w:val="0"/>
                <w:i w:val="0"/>
                <w:color w:val="000000"/>
                <w:sz w:val="24"/>
                <w:szCs w:val="24"/>
              </w:rPr>
              <w:t xml:space="preserve"> 23.04.2026 </w:t>
            </w:r>
          </w:p>
        </w:tc>
        <w:tc>
          <w:tcPr>
            <w:tcW w:w="1829" w:type="dxa"/>
            <w:tcMar>
              <w:top w:w="50" w:type="dxa"/>
              <w:left w:w="100" w:type="dxa"/>
            </w:tcMar>
            <w:vAlign w:val="center"/>
          </w:tcPr>
          <w:p w14:paraId="21C16F1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"https://m.edsoo.ru/8353f698" \h </w:instrText>
            </w:r>
            <w:r>
              <w:rPr>
                <w:sz w:val="24"/>
                <w:szCs w:val="24"/>
              </w:rPr>
              <w:fldChar w:fldCharType="separate"/>
            </w:r>
            <w:r>
              <w:rPr>
                <w:rFonts w:ascii="Times New Roman" w:hAnsi="Times New Roman"/>
                <w:b w:val="0"/>
                <w:i w:val="0"/>
                <w:color w:val="0000FF"/>
                <w:sz w:val="24"/>
                <w:szCs w:val="24"/>
                <w:u w:val="single"/>
              </w:rPr>
              <w:t>https://m.edsoo.ru/8353f698</w:t>
            </w:r>
            <w:r>
              <w:rPr>
                <w:rFonts w:ascii="Times New Roman" w:hAnsi="Times New Roman"/>
                <w:b w:val="0"/>
                <w:i w:val="0"/>
                <w:color w:val="0000FF"/>
                <w:sz w:val="24"/>
                <w:szCs w:val="24"/>
                <w:u w:val="single"/>
              </w:rPr>
              <w:fldChar w:fldCharType="end"/>
            </w:r>
          </w:p>
        </w:tc>
      </w:tr>
      <w:tr w14:paraId="02C46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E5521E8">
            <w:pPr>
              <w:spacing w:before="0" w:after="0"/>
              <w:ind w:left="0"/>
              <w:jc w:val="left"/>
              <w:rPr>
                <w:sz w:val="24"/>
                <w:szCs w:val="24"/>
              </w:rPr>
            </w:pPr>
            <w:r>
              <w:rPr>
                <w:rFonts w:ascii="Times New Roman" w:hAnsi="Times New Roman"/>
                <w:b w:val="0"/>
                <w:i w:val="0"/>
                <w:color w:val="000000"/>
                <w:sz w:val="24"/>
                <w:szCs w:val="24"/>
              </w:rPr>
              <w:t>89</w:t>
            </w:r>
          </w:p>
        </w:tc>
        <w:tc>
          <w:tcPr>
            <w:tcW w:w="4019" w:type="dxa"/>
            <w:tcMar>
              <w:top w:w="50" w:type="dxa"/>
              <w:left w:w="100" w:type="dxa"/>
            </w:tcMar>
            <w:vAlign w:val="center"/>
          </w:tcPr>
          <w:p w14:paraId="7F93C261">
            <w:pPr>
              <w:spacing w:before="0" w:after="0"/>
              <w:ind w:left="135"/>
              <w:jc w:val="left"/>
              <w:rPr>
                <w:sz w:val="24"/>
                <w:szCs w:val="24"/>
              </w:rPr>
            </w:pPr>
            <w:r>
              <w:rPr>
                <w:rFonts w:ascii="Times New Roman" w:hAnsi="Times New Roman"/>
                <w:b w:val="0"/>
                <w:i w:val="0"/>
                <w:color w:val="000000"/>
                <w:sz w:val="24"/>
                <w:szCs w:val="24"/>
              </w:rPr>
              <w:t>Родная страна ( особенности)</w:t>
            </w:r>
          </w:p>
        </w:tc>
        <w:tc>
          <w:tcPr>
            <w:tcW w:w="703" w:type="dxa"/>
            <w:tcMar>
              <w:top w:w="50" w:type="dxa"/>
              <w:left w:w="100" w:type="dxa"/>
            </w:tcMar>
            <w:vAlign w:val="center"/>
          </w:tcPr>
          <w:p w14:paraId="63B50C9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33EC7D8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35B2E13E">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1DB3E5EF">
            <w:pPr>
              <w:spacing w:before="0" w:after="0"/>
              <w:ind w:left="135"/>
              <w:jc w:val="left"/>
              <w:rPr>
                <w:sz w:val="24"/>
                <w:szCs w:val="24"/>
              </w:rPr>
            </w:pPr>
            <w:r>
              <w:rPr>
                <w:rFonts w:ascii="Times New Roman" w:hAnsi="Times New Roman"/>
                <w:b w:val="0"/>
                <w:i w:val="0"/>
                <w:color w:val="000000"/>
                <w:sz w:val="24"/>
                <w:szCs w:val="24"/>
              </w:rPr>
              <w:t xml:space="preserve">27.04.2026  </w:t>
            </w:r>
          </w:p>
        </w:tc>
        <w:tc>
          <w:tcPr>
            <w:tcW w:w="1829" w:type="dxa"/>
            <w:tcMar>
              <w:top w:w="50" w:type="dxa"/>
              <w:left w:w="100" w:type="dxa"/>
            </w:tcMar>
            <w:vAlign w:val="center"/>
          </w:tcPr>
          <w:p w14:paraId="7510335C">
            <w:pPr>
              <w:spacing w:before="0" w:after="0"/>
              <w:ind w:left="135"/>
              <w:jc w:val="left"/>
              <w:rPr>
                <w:sz w:val="24"/>
                <w:szCs w:val="24"/>
              </w:rPr>
            </w:pPr>
            <w:r>
              <w:rPr>
                <w:rFonts w:ascii="Times New Roman" w:hAnsi="Times New Roman"/>
                <w:b w:val="0"/>
                <w:i w:val="0"/>
                <w:color w:val="000000"/>
                <w:sz w:val="24"/>
                <w:szCs w:val="24"/>
              </w:rPr>
              <w:t xml:space="preserve">Библиотека ЦОК </w:t>
            </w:r>
          </w:p>
        </w:tc>
      </w:tr>
      <w:tr w14:paraId="249F2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A5BD3C4">
            <w:pPr>
              <w:spacing w:before="0" w:after="0"/>
              <w:ind w:left="0"/>
              <w:jc w:val="left"/>
              <w:rPr>
                <w:sz w:val="24"/>
                <w:szCs w:val="24"/>
              </w:rPr>
            </w:pPr>
            <w:r>
              <w:rPr>
                <w:rFonts w:ascii="Times New Roman" w:hAnsi="Times New Roman"/>
                <w:b w:val="0"/>
                <w:i w:val="0"/>
                <w:color w:val="000000"/>
                <w:sz w:val="24"/>
                <w:szCs w:val="24"/>
              </w:rPr>
              <w:t>90</w:t>
            </w:r>
          </w:p>
        </w:tc>
        <w:tc>
          <w:tcPr>
            <w:tcW w:w="4019" w:type="dxa"/>
            <w:tcMar>
              <w:top w:w="50" w:type="dxa"/>
              <w:left w:w="100" w:type="dxa"/>
            </w:tcMar>
            <w:vAlign w:val="center"/>
          </w:tcPr>
          <w:p w14:paraId="22200F60">
            <w:pPr>
              <w:spacing w:before="0" w:after="0"/>
              <w:ind w:left="135"/>
              <w:jc w:val="left"/>
              <w:rPr>
                <w:sz w:val="24"/>
                <w:szCs w:val="24"/>
              </w:rPr>
            </w:pPr>
            <w:r>
              <w:rPr>
                <w:rFonts w:ascii="Times New Roman" w:hAnsi="Times New Roman"/>
                <w:b w:val="0"/>
                <w:i w:val="0"/>
                <w:color w:val="000000"/>
                <w:sz w:val="24"/>
                <w:szCs w:val="24"/>
              </w:rPr>
              <w:t xml:space="preserve">Родная страна и страна (страны) изучаемого языка (национальная </w:t>
            </w:r>
          </w:p>
        </w:tc>
        <w:tc>
          <w:tcPr>
            <w:tcW w:w="703" w:type="dxa"/>
            <w:tcMar>
              <w:top w:w="50" w:type="dxa"/>
              <w:left w:w="100" w:type="dxa"/>
            </w:tcMar>
            <w:vAlign w:val="center"/>
          </w:tcPr>
          <w:p w14:paraId="47CADD2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3B227F8E">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44F09F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2A7FDBB1">
            <w:pPr>
              <w:spacing w:before="0" w:after="0"/>
              <w:ind w:left="135"/>
              <w:jc w:val="left"/>
              <w:rPr>
                <w:sz w:val="24"/>
                <w:szCs w:val="24"/>
              </w:rPr>
            </w:pPr>
            <w:r>
              <w:rPr>
                <w:rFonts w:ascii="Times New Roman" w:hAnsi="Times New Roman"/>
                <w:b w:val="0"/>
                <w:i w:val="0"/>
                <w:color w:val="000000"/>
                <w:sz w:val="24"/>
                <w:szCs w:val="24"/>
              </w:rPr>
              <w:t xml:space="preserve"> 28.04.2026 </w:t>
            </w:r>
          </w:p>
        </w:tc>
        <w:tc>
          <w:tcPr>
            <w:tcW w:w="1829" w:type="dxa"/>
            <w:tcMar>
              <w:top w:w="50" w:type="dxa"/>
              <w:left w:w="100" w:type="dxa"/>
            </w:tcMar>
            <w:vAlign w:val="center"/>
          </w:tcPr>
          <w:p w14:paraId="5CC3893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"https://m.edsoo.ru/8352f004" \h </w:instrText>
            </w:r>
            <w:r>
              <w:rPr>
                <w:sz w:val="24"/>
                <w:szCs w:val="24"/>
              </w:rPr>
              <w:fldChar w:fldCharType="separate"/>
            </w:r>
            <w:r>
              <w:rPr>
                <w:rFonts w:ascii="Times New Roman" w:hAnsi="Times New Roman"/>
                <w:b w:val="0"/>
                <w:i w:val="0"/>
                <w:color w:val="0000FF"/>
                <w:sz w:val="24"/>
                <w:szCs w:val="24"/>
                <w:u w:val="single"/>
              </w:rPr>
              <w:t>https://m.edsoo.ru/8352f004</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p>
        </w:tc>
      </w:tr>
      <w:tr w14:paraId="13961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20ED388">
            <w:pPr>
              <w:spacing w:before="0" w:after="0"/>
              <w:ind w:left="0"/>
              <w:jc w:val="left"/>
              <w:rPr>
                <w:sz w:val="24"/>
                <w:szCs w:val="24"/>
              </w:rPr>
            </w:pPr>
            <w:r>
              <w:rPr>
                <w:rFonts w:ascii="Times New Roman" w:hAnsi="Times New Roman"/>
                <w:b w:val="0"/>
                <w:i w:val="0"/>
                <w:color w:val="000000"/>
                <w:sz w:val="24"/>
                <w:szCs w:val="24"/>
              </w:rPr>
              <w:t>91</w:t>
            </w:r>
          </w:p>
        </w:tc>
        <w:tc>
          <w:tcPr>
            <w:tcW w:w="4019" w:type="dxa"/>
            <w:tcMar>
              <w:top w:w="50" w:type="dxa"/>
              <w:left w:w="100" w:type="dxa"/>
            </w:tcMar>
            <w:vAlign w:val="center"/>
          </w:tcPr>
          <w:p w14:paraId="66366178">
            <w:pPr>
              <w:spacing w:before="0" w:after="0"/>
              <w:ind w:left="135"/>
              <w:jc w:val="left"/>
              <w:rPr>
                <w:sz w:val="24"/>
                <w:szCs w:val="24"/>
              </w:rPr>
            </w:pPr>
            <w:r>
              <w:rPr>
                <w:rFonts w:ascii="Times New Roman" w:hAnsi="Times New Roman"/>
                <w:b w:val="0"/>
                <w:i w:val="0"/>
                <w:color w:val="000000"/>
                <w:sz w:val="24"/>
                <w:szCs w:val="24"/>
              </w:rPr>
              <w:t>Родная страна (национальная одежда)</w:t>
            </w:r>
          </w:p>
        </w:tc>
        <w:tc>
          <w:tcPr>
            <w:tcW w:w="703" w:type="dxa"/>
            <w:tcMar>
              <w:top w:w="50" w:type="dxa"/>
              <w:left w:w="100" w:type="dxa"/>
            </w:tcMar>
            <w:vAlign w:val="center"/>
          </w:tcPr>
          <w:p w14:paraId="0872698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6D7C68F2">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2E6488C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3EADE0D">
            <w:pPr>
              <w:spacing w:before="0" w:after="0"/>
              <w:ind w:left="135"/>
              <w:jc w:val="left"/>
              <w:rPr>
                <w:sz w:val="24"/>
                <w:szCs w:val="24"/>
              </w:rPr>
            </w:pPr>
            <w:r>
              <w:rPr>
                <w:rFonts w:ascii="Times New Roman" w:hAnsi="Times New Roman"/>
                <w:b w:val="0"/>
                <w:i w:val="0"/>
                <w:color w:val="000000"/>
                <w:sz w:val="24"/>
                <w:szCs w:val="24"/>
              </w:rPr>
              <w:t xml:space="preserve"> 30.04.2026 </w:t>
            </w:r>
          </w:p>
        </w:tc>
        <w:tc>
          <w:tcPr>
            <w:tcW w:w="1829" w:type="dxa"/>
            <w:tcMar>
              <w:top w:w="50" w:type="dxa"/>
              <w:left w:w="100" w:type="dxa"/>
            </w:tcMar>
            <w:vAlign w:val="center"/>
          </w:tcPr>
          <w:p w14:paraId="229F88D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"https://m.edsoo.ru/8353f558" \h </w:instrText>
            </w:r>
            <w:r>
              <w:rPr>
                <w:sz w:val="24"/>
                <w:szCs w:val="24"/>
              </w:rPr>
              <w:fldChar w:fldCharType="separate"/>
            </w:r>
            <w:r>
              <w:rPr>
                <w:rFonts w:ascii="Times New Roman" w:hAnsi="Times New Roman"/>
                <w:b w:val="0"/>
                <w:i w:val="0"/>
                <w:color w:val="0000FF"/>
                <w:sz w:val="24"/>
                <w:szCs w:val="24"/>
                <w:u w:val="single"/>
              </w:rPr>
              <w:t>https://m.edsoo.ru/8353f558</w:t>
            </w:r>
            <w:r>
              <w:rPr>
                <w:rFonts w:ascii="Times New Roman" w:hAnsi="Times New Roman"/>
                <w:b w:val="0"/>
                <w:i w:val="0"/>
                <w:color w:val="0000FF"/>
                <w:sz w:val="24"/>
                <w:szCs w:val="24"/>
                <w:u w:val="single"/>
              </w:rPr>
              <w:fldChar w:fldCharType="end"/>
            </w:r>
          </w:p>
        </w:tc>
      </w:tr>
      <w:tr w14:paraId="09FD7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D5239AF">
            <w:pPr>
              <w:spacing w:before="0" w:after="0"/>
              <w:ind w:left="0"/>
              <w:jc w:val="left"/>
              <w:rPr>
                <w:sz w:val="24"/>
                <w:szCs w:val="24"/>
              </w:rPr>
            </w:pPr>
            <w:r>
              <w:rPr>
                <w:rFonts w:ascii="Times New Roman" w:hAnsi="Times New Roman"/>
                <w:b w:val="0"/>
                <w:i w:val="0"/>
                <w:color w:val="000000"/>
                <w:sz w:val="24"/>
                <w:szCs w:val="24"/>
              </w:rPr>
              <w:t>92</w:t>
            </w:r>
          </w:p>
        </w:tc>
        <w:tc>
          <w:tcPr>
            <w:tcW w:w="4019" w:type="dxa"/>
            <w:tcMar>
              <w:top w:w="50" w:type="dxa"/>
              <w:left w:w="100" w:type="dxa"/>
            </w:tcMar>
            <w:vAlign w:val="center"/>
          </w:tcPr>
          <w:p w14:paraId="1C22B7E5">
            <w:pPr>
              <w:spacing w:before="0" w:after="0"/>
              <w:ind w:left="135"/>
              <w:jc w:val="left"/>
              <w:rPr>
                <w:sz w:val="24"/>
                <w:szCs w:val="24"/>
              </w:rPr>
            </w:pPr>
            <w:r>
              <w:rPr>
                <w:rFonts w:ascii="Times New Roman" w:hAnsi="Times New Roman"/>
                <w:b w:val="0"/>
                <w:i w:val="0"/>
                <w:color w:val="000000"/>
                <w:sz w:val="24"/>
                <w:szCs w:val="24"/>
              </w:rPr>
              <w:t>Родная страна и страна (страны) изучаемого языка (традиции, обычаи)</w:t>
            </w:r>
          </w:p>
        </w:tc>
        <w:tc>
          <w:tcPr>
            <w:tcW w:w="703" w:type="dxa"/>
            <w:tcMar>
              <w:top w:w="50" w:type="dxa"/>
              <w:left w:w="100" w:type="dxa"/>
            </w:tcMar>
            <w:vAlign w:val="center"/>
          </w:tcPr>
          <w:p w14:paraId="2FFD3F0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42D4210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4863B72E">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238E6E0">
            <w:pPr>
              <w:spacing w:before="0" w:after="0"/>
              <w:ind w:left="135"/>
              <w:jc w:val="left"/>
              <w:rPr>
                <w:sz w:val="24"/>
                <w:szCs w:val="24"/>
              </w:rPr>
            </w:pPr>
            <w:r>
              <w:rPr>
                <w:rFonts w:ascii="Times New Roman" w:hAnsi="Times New Roman"/>
                <w:b w:val="0"/>
                <w:i w:val="0"/>
                <w:color w:val="000000"/>
                <w:sz w:val="24"/>
                <w:szCs w:val="24"/>
              </w:rPr>
              <w:t xml:space="preserve"> 04.05.2026 </w:t>
            </w:r>
          </w:p>
        </w:tc>
        <w:tc>
          <w:tcPr>
            <w:tcW w:w="1829" w:type="dxa"/>
            <w:tcMar>
              <w:top w:w="50" w:type="dxa"/>
              <w:left w:w="100" w:type="dxa"/>
            </w:tcMar>
            <w:vAlign w:val="center"/>
          </w:tcPr>
          <w:p w14:paraId="3C625AD5">
            <w:pPr>
              <w:spacing w:before="0" w:after="0"/>
              <w:ind w:left="135"/>
              <w:jc w:val="left"/>
              <w:rPr>
                <w:sz w:val="24"/>
                <w:szCs w:val="24"/>
              </w:rPr>
            </w:pPr>
          </w:p>
        </w:tc>
      </w:tr>
      <w:tr w14:paraId="17909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79A3C70">
            <w:pPr>
              <w:spacing w:before="0" w:after="0"/>
              <w:ind w:left="0"/>
              <w:jc w:val="left"/>
              <w:rPr>
                <w:sz w:val="24"/>
                <w:szCs w:val="24"/>
              </w:rPr>
            </w:pPr>
            <w:r>
              <w:rPr>
                <w:rFonts w:ascii="Times New Roman" w:hAnsi="Times New Roman"/>
                <w:b w:val="0"/>
                <w:i w:val="0"/>
                <w:color w:val="000000"/>
                <w:sz w:val="24"/>
                <w:szCs w:val="24"/>
              </w:rPr>
              <w:t>93</w:t>
            </w:r>
          </w:p>
        </w:tc>
        <w:tc>
          <w:tcPr>
            <w:tcW w:w="4019" w:type="dxa"/>
            <w:tcMar>
              <w:top w:w="50" w:type="dxa"/>
              <w:left w:w="100" w:type="dxa"/>
            </w:tcMar>
            <w:vAlign w:val="center"/>
          </w:tcPr>
          <w:p w14:paraId="342E06AD">
            <w:pPr>
              <w:spacing w:before="0" w:after="0"/>
              <w:ind w:left="135"/>
              <w:jc w:val="left"/>
              <w:rPr>
                <w:sz w:val="24"/>
                <w:szCs w:val="24"/>
              </w:rPr>
            </w:pPr>
            <w:r>
              <w:rPr>
                <w:rFonts w:ascii="Times New Roman" w:hAnsi="Times New Roman"/>
                <w:b w:val="0"/>
                <w:i w:val="0"/>
                <w:color w:val="000000"/>
                <w:sz w:val="24"/>
                <w:szCs w:val="24"/>
              </w:rPr>
              <w:t>Родная страна и страна (страны) изучаемого языка (культурное наследие)</w:t>
            </w:r>
          </w:p>
        </w:tc>
        <w:tc>
          <w:tcPr>
            <w:tcW w:w="703" w:type="dxa"/>
            <w:tcMar>
              <w:top w:w="50" w:type="dxa"/>
              <w:left w:w="100" w:type="dxa"/>
            </w:tcMar>
            <w:vAlign w:val="center"/>
          </w:tcPr>
          <w:p w14:paraId="3EF22D0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327DE562">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1A134E24">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B50D63B">
            <w:pPr>
              <w:spacing w:before="0" w:after="0"/>
              <w:ind w:left="135"/>
              <w:jc w:val="left"/>
              <w:rPr>
                <w:sz w:val="24"/>
                <w:szCs w:val="24"/>
              </w:rPr>
            </w:pPr>
            <w:r>
              <w:rPr>
                <w:rFonts w:ascii="Times New Roman" w:hAnsi="Times New Roman"/>
                <w:b w:val="0"/>
                <w:i w:val="0"/>
                <w:color w:val="000000"/>
                <w:sz w:val="24"/>
                <w:szCs w:val="24"/>
              </w:rPr>
              <w:t xml:space="preserve"> 05.05.2026 </w:t>
            </w:r>
          </w:p>
        </w:tc>
        <w:tc>
          <w:tcPr>
            <w:tcW w:w="1829" w:type="dxa"/>
            <w:tcMar>
              <w:top w:w="50" w:type="dxa"/>
              <w:left w:w="100" w:type="dxa"/>
            </w:tcMar>
            <w:vAlign w:val="center"/>
          </w:tcPr>
          <w:p w14:paraId="25B270D1">
            <w:pPr>
              <w:spacing w:before="0" w:after="0"/>
              <w:ind w:left="135"/>
              <w:jc w:val="left"/>
              <w:rPr>
                <w:sz w:val="24"/>
                <w:szCs w:val="24"/>
              </w:rPr>
            </w:pPr>
          </w:p>
        </w:tc>
      </w:tr>
      <w:tr w14:paraId="6417F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F3F1EEC">
            <w:pPr>
              <w:spacing w:before="0" w:after="0"/>
              <w:ind w:left="0"/>
              <w:jc w:val="left"/>
              <w:rPr>
                <w:sz w:val="24"/>
                <w:szCs w:val="24"/>
              </w:rPr>
            </w:pPr>
            <w:r>
              <w:rPr>
                <w:rFonts w:ascii="Times New Roman" w:hAnsi="Times New Roman"/>
                <w:b w:val="0"/>
                <w:i w:val="0"/>
                <w:color w:val="000000"/>
                <w:sz w:val="24"/>
                <w:szCs w:val="24"/>
              </w:rPr>
              <w:t>94</w:t>
            </w:r>
          </w:p>
        </w:tc>
        <w:tc>
          <w:tcPr>
            <w:tcW w:w="4019" w:type="dxa"/>
            <w:tcMar>
              <w:top w:w="50" w:type="dxa"/>
              <w:left w:w="100" w:type="dxa"/>
            </w:tcMar>
            <w:vAlign w:val="center"/>
          </w:tcPr>
          <w:p w14:paraId="381A9925">
            <w:pPr>
              <w:spacing w:before="0" w:after="0"/>
              <w:ind w:left="135"/>
              <w:jc w:val="left"/>
              <w:rPr>
                <w:sz w:val="24"/>
                <w:szCs w:val="24"/>
              </w:rPr>
            </w:pPr>
            <w:r>
              <w:rPr>
                <w:rFonts w:ascii="Times New Roman" w:hAnsi="Times New Roman"/>
                <w:b w:val="0"/>
                <w:i w:val="0"/>
                <w:color w:val="000000"/>
                <w:sz w:val="24"/>
                <w:szCs w:val="24"/>
              </w:rPr>
              <w:t>Родная страна и страна (страны) изучаемого языка (образование)</w:t>
            </w:r>
          </w:p>
        </w:tc>
        <w:tc>
          <w:tcPr>
            <w:tcW w:w="703" w:type="dxa"/>
            <w:tcMar>
              <w:top w:w="50" w:type="dxa"/>
              <w:left w:w="100" w:type="dxa"/>
            </w:tcMar>
            <w:vAlign w:val="center"/>
          </w:tcPr>
          <w:p w14:paraId="5CB7840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3EA0100">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7DBAB96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B4F288B">
            <w:pPr>
              <w:spacing w:before="0" w:after="0"/>
              <w:ind w:left="135"/>
              <w:jc w:val="left"/>
              <w:rPr>
                <w:sz w:val="24"/>
                <w:szCs w:val="24"/>
              </w:rPr>
            </w:pPr>
            <w:r>
              <w:rPr>
                <w:rFonts w:ascii="Times New Roman" w:hAnsi="Times New Roman"/>
                <w:b w:val="0"/>
                <w:i w:val="0"/>
                <w:color w:val="000000"/>
                <w:sz w:val="24"/>
                <w:szCs w:val="24"/>
              </w:rPr>
              <w:t xml:space="preserve"> 07.05.2026 </w:t>
            </w:r>
          </w:p>
        </w:tc>
        <w:tc>
          <w:tcPr>
            <w:tcW w:w="1829" w:type="dxa"/>
            <w:tcMar>
              <w:top w:w="50" w:type="dxa"/>
              <w:left w:w="100" w:type="dxa"/>
            </w:tcMar>
            <w:vAlign w:val="center"/>
          </w:tcPr>
          <w:p w14:paraId="4D1CB015">
            <w:pPr>
              <w:spacing w:before="0" w:after="0"/>
              <w:ind w:left="135"/>
              <w:jc w:val="left"/>
              <w:rPr>
                <w:sz w:val="24"/>
                <w:szCs w:val="24"/>
              </w:rPr>
            </w:pPr>
          </w:p>
        </w:tc>
      </w:tr>
      <w:tr w14:paraId="72119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1A2F82B">
            <w:pPr>
              <w:spacing w:before="0" w:after="0"/>
              <w:ind w:left="0"/>
              <w:jc w:val="left"/>
              <w:rPr>
                <w:sz w:val="24"/>
                <w:szCs w:val="24"/>
              </w:rPr>
            </w:pPr>
            <w:r>
              <w:rPr>
                <w:rFonts w:ascii="Times New Roman" w:hAnsi="Times New Roman"/>
                <w:b w:val="0"/>
                <w:i w:val="0"/>
                <w:color w:val="000000"/>
                <w:sz w:val="24"/>
                <w:szCs w:val="24"/>
              </w:rPr>
              <w:t>95</w:t>
            </w:r>
          </w:p>
        </w:tc>
        <w:tc>
          <w:tcPr>
            <w:tcW w:w="4019" w:type="dxa"/>
            <w:tcMar>
              <w:top w:w="50" w:type="dxa"/>
              <w:left w:w="100" w:type="dxa"/>
            </w:tcMar>
            <w:vAlign w:val="center"/>
          </w:tcPr>
          <w:p w14:paraId="07530858">
            <w:pPr>
              <w:spacing w:before="0" w:after="0"/>
              <w:ind w:left="135"/>
              <w:jc w:val="left"/>
              <w:rPr>
                <w:sz w:val="24"/>
                <w:szCs w:val="24"/>
              </w:rPr>
            </w:pPr>
            <w:r>
              <w:rPr>
                <w:rFonts w:ascii="Times New Roman" w:hAnsi="Times New Roman"/>
                <w:b w:val="0"/>
                <w:i w:val="0"/>
                <w:color w:val="000000"/>
                <w:sz w:val="24"/>
                <w:szCs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14:paraId="6B7028B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5B1483B5">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47C7ACD9">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3D83B85">
            <w:pPr>
              <w:spacing w:before="0" w:after="0"/>
              <w:ind w:left="135"/>
              <w:jc w:val="left"/>
              <w:rPr>
                <w:sz w:val="24"/>
                <w:szCs w:val="24"/>
              </w:rPr>
            </w:pPr>
            <w:r>
              <w:rPr>
                <w:rFonts w:ascii="Times New Roman" w:hAnsi="Times New Roman"/>
                <w:b w:val="0"/>
                <w:i w:val="0"/>
                <w:color w:val="000000"/>
                <w:sz w:val="24"/>
                <w:szCs w:val="24"/>
              </w:rPr>
              <w:t xml:space="preserve"> 11.05.2026 </w:t>
            </w:r>
          </w:p>
        </w:tc>
        <w:tc>
          <w:tcPr>
            <w:tcW w:w="1829" w:type="dxa"/>
            <w:tcMar>
              <w:top w:w="50" w:type="dxa"/>
              <w:left w:w="100" w:type="dxa"/>
            </w:tcMar>
            <w:vAlign w:val="center"/>
          </w:tcPr>
          <w:p w14:paraId="4136523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"https://m.edsoo.ru/8353fa26" \h </w:instrText>
            </w:r>
            <w:r>
              <w:rPr>
                <w:sz w:val="24"/>
                <w:szCs w:val="24"/>
              </w:rPr>
              <w:fldChar w:fldCharType="separate"/>
            </w:r>
            <w:r>
              <w:rPr>
                <w:rFonts w:ascii="Times New Roman" w:hAnsi="Times New Roman"/>
                <w:b w:val="0"/>
                <w:i w:val="0"/>
                <w:color w:val="0000FF"/>
                <w:sz w:val="24"/>
                <w:szCs w:val="24"/>
                <w:u w:val="single"/>
              </w:rPr>
              <w:t>https://m.edsoo.ru/8353fa26</w:t>
            </w:r>
            <w:r>
              <w:rPr>
                <w:rFonts w:ascii="Times New Roman" w:hAnsi="Times New Roman"/>
                <w:b w:val="0"/>
                <w:i w:val="0"/>
                <w:color w:val="0000FF"/>
                <w:sz w:val="24"/>
                <w:szCs w:val="24"/>
                <w:u w:val="single"/>
              </w:rPr>
              <w:fldChar w:fldCharType="end"/>
            </w:r>
          </w:p>
        </w:tc>
      </w:tr>
      <w:tr w14:paraId="38ED6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5560729">
            <w:pPr>
              <w:spacing w:before="0" w:after="0"/>
              <w:ind w:left="0"/>
              <w:jc w:val="left"/>
              <w:rPr>
                <w:sz w:val="24"/>
                <w:szCs w:val="24"/>
              </w:rPr>
            </w:pPr>
            <w:r>
              <w:rPr>
                <w:rFonts w:ascii="Times New Roman" w:hAnsi="Times New Roman"/>
                <w:b w:val="0"/>
                <w:i w:val="0"/>
                <w:color w:val="000000"/>
                <w:sz w:val="24"/>
                <w:szCs w:val="24"/>
              </w:rPr>
              <w:t>96</w:t>
            </w:r>
          </w:p>
        </w:tc>
        <w:tc>
          <w:tcPr>
            <w:tcW w:w="4019" w:type="dxa"/>
            <w:tcMar>
              <w:top w:w="50" w:type="dxa"/>
              <w:left w:w="100" w:type="dxa"/>
            </w:tcMar>
            <w:vAlign w:val="center"/>
          </w:tcPr>
          <w:p w14:paraId="3FD73C0E">
            <w:pPr>
              <w:spacing w:before="0" w:after="0"/>
              <w:ind w:left="135"/>
              <w:jc w:val="left"/>
              <w:rPr>
                <w:sz w:val="24"/>
                <w:szCs w:val="24"/>
              </w:rPr>
            </w:pPr>
            <w:r>
              <w:rPr>
                <w:rFonts w:ascii="Times New Roman" w:hAnsi="Times New Roman"/>
                <w:b w:val="0"/>
                <w:i w:val="0"/>
                <w:color w:val="000000"/>
                <w:sz w:val="24"/>
                <w:szCs w:val="24"/>
              </w:rPr>
              <w:t>Выдающиеся люди родной страны и страны (стран) изучаемого языка (знаменитые путешественники)</w:t>
            </w:r>
          </w:p>
        </w:tc>
        <w:tc>
          <w:tcPr>
            <w:tcW w:w="703" w:type="dxa"/>
            <w:tcMar>
              <w:top w:w="50" w:type="dxa"/>
              <w:left w:w="100" w:type="dxa"/>
            </w:tcMar>
            <w:vAlign w:val="center"/>
          </w:tcPr>
          <w:p w14:paraId="7CC490C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31206757">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10FDF7B9">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960FC0C">
            <w:pPr>
              <w:spacing w:before="0" w:after="0"/>
              <w:ind w:left="135"/>
              <w:jc w:val="left"/>
              <w:rPr>
                <w:sz w:val="24"/>
                <w:szCs w:val="24"/>
              </w:rPr>
            </w:pPr>
            <w:r>
              <w:rPr>
                <w:rFonts w:ascii="Times New Roman" w:hAnsi="Times New Roman"/>
                <w:b w:val="0"/>
                <w:i w:val="0"/>
                <w:color w:val="000000"/>
                <w:sz w:val="24"/>
                <w:szCs w:val="24"/>
              </w:rPr>
              <w:t xml:space="preserve"> 12.05.2026 </w:t>
            </w:r>
          </w:p>
        </w:tc>
        <w:tc>
          <w:tcPr>
            <w:tcW w:w="1829" w:type="dxa"/>
            <w:tcMar>
              <w:top w:w="50" w:type="dxa"/>
              <w:left w:w="100" w:type="dxa"/>
            </w:tcMar>
            <w:vAlign w:val="center"/>
          </w:tcPr>
          <w:p w14:paraId="3BBEF60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"https://m.edsoo.ru/8353fa26" \h </w:instrText>
            </w:r>
            <w:r>
              <w:rPr>
                <w:sz w:val="24"/>
                <w:szCs w:val="24"/>
              </w:rPr>
              <w:fldChar w:fldCharType="separate"/>
            </w:r>
            <w:r>
              <w:rPr>
                <w:rFonts w:ascii="Times New Roman" w:hAnsi="Times New Roman"/>
                <w:b w:val="0"/>
                <w:i w:val="0"/>
                <w:color w:val="0000FF"/>
                <w:sz w:val="24"/>
                <w:szCs w:val="24"/>
                <w:u w:val="single"/>
              </w:rPr>
              <w:t>https://m.edsoo.ru/8353fa26</w:t>
            </w:r>
            <w:r>
              <w:rPr>
                <w:rFonts w:ascii="Times New Roman" w:hAnsi="Times New Roman"/>
                <w:b w:val="0"/>
                <w:i w:val="0"/>
                <w:color w:val="0000FF"/>
                <w:sz w:val="24"/>
                <w:szCs w:val="24"/>
                <w:u w:val="single"/>
              </w:rPr>
              <w:fldChar w:fldCharType="end"/>
            </w:r>
          </w:p>
        </w:tc>
      </w:tr>
      <w:tr w14:paraId="746C8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9D511C8">
            <w:pPr>
              <w:spacing w:before="0" w:after="0"/>
              <w:ind w:left="0"/>
              <w:jc w:val="left"/>
              <w:rPr>
                <w:sz w:val="24"/>
                <w:szCs w:val="24"/>
              </w:rPr>
            </w:pPr>
            <w:r>
              <w:rPr>
                <w:rFonts w:ascii="Times New Roman" w:hAnsi="Times New Roman"/>
                <w:b w:val="0"/>
                <w:i w:val="0"/>
                <w:color w:val="000000"/>
                <w:sz w:val="24"/>
                <w:szCs w:val="24"/>
              </w:rPr>
              <w:t>97</w:t>
            </w:r>
          </w:p>
        </w:tc>
        <w:tc>
          <w:tcPr>
            <w:tcW w:w="4019" w:type="dxa"/>
            <w:tcMar>
              <w:top w:w="50" w:type="dxa"/>
              <w:left w:w="100" w:type="dxa"/>
            </w:tcMar>
            <w:vAlign w:val="center"/>
          </w:tcPr>
          <w:p w14:paraId="534EBD27">
            <w:pPr>
              <w:spacing w:before="0" w:after="0"/>
              <w:ind w:left="135"/>
              <w:jc w:val="left"/>
              <w:rPr>
                <w:rFonts w:ascii="Times New Roman" w:hAnsi="Times New Roman"/>
                <w:b w:val="0"/>
                <w:i w:val="0"/>
                <w:color w:val="000000"/>
                <w:sz w:val="24"/>
                <w:szCs w:val="24"/>
              </w:rPr>
            </w:pPr>
            <w:r>
              <w:rPr>
                <w:rFonts w:ascii="Times New Roman" w:hAnsi="Times New Roman"/>
                <w:b w:val="0"/>
                <w:i w:val="0"/>
                <w:color w:val="000000"/>
                <w:sz w:val="24"/>
                <w:szCs w:val="24"/>
              </w:rPr>
              <w:t>Выдающиеся люди родной страны (учёные)</w:t>
            </w:r>
          </w:p>
          <w:p w14:paraId="18E5B9DA">
            <w:pPr>
              <w:spacing w:before="0" w:after="0"/>
              <w:ind w:left="135"/>
              <w:jc w:val="left"/>
              <w:rPr>
                <w:rFonts w:ascii="Times New Roman" w:hAnsi="Times New Roman"/>
                <w:b w:val="0"/>
                <w:i w:val="0"/>
                <w:color w:val="000000"/>
                <w:sz w:val="24"/>
                <w:szCs w:val="24"/>
              </w:rPr>
            </w:pPr>
          </w:p>
          <w:p w14:paraId="5AA6C9CC">
            <w:pPr>
              <w:spacing w:before="0" w:after="0"/>
              <w:ind w:left="135"/>
              <w:jc w:val="left"/>
              <w:rPr>
                <w:rFonts w:ascii="Times New Roman" w:hAnsi="Times New Roman"/>
                <w:b w:val="0"/>
                <w:i w:val="0"/>
                <w:color w:val="000000"/>
                <w:sz w:val="24"/>
                <w:szCs w:val="24"/>
              </w:rPr>
            </w:pPr>
          </w:p>
          <w:p w14:paraId="406D0982">
            <w:pPr>
              <w:spacing w:before="0" w:after="0"/>
              <w:ind w:left="135"/>
              <w:jc w:val="left"/>
              <w:rPr>
                <w:rFonts w:ascii="Times New Roman" w:hAnsi="Times New Roman"/>
                <w:b w:val="0"/>
                <w:i w:val="0"/>
                <w:color w:val="000000"/>
                <w:sz w:val="24"/>
                <w:szCs w:val="24"/>
              </w:rPr>
            </w:pPr>
          </w:p>
        </w:tc>
        <w:tc>
          <w:tcPr>
            <w:tcW w:w="703" w:type="dxa"/>
            <w:tcMar>
              <w:top w:w="50" w:type="dxa"/>
              <w:left w:w="100" w:type="dxa"/>
            </w:tcMar>
            <w:vAlign w:val="center"/>
          </w:tcPr>
          <w:p w14:paraId="3F1A92F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7EC8A5B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440DC6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4E3A2CD1">
            <w:pPr>
              <w:spacing w:before="0" w:after="0"/>
              <w:ind w:left="135"/>
              <w:jc w:val="left"/>
              <w:rPr>
                <w:sz w:val="24"/>
                <w:szCs w:val="24"/>
              </w:rPr>
            </w:pPr>
            <w:r>
              <w:rPr>
                <w:rFonts w:ascii="Times New Roman" w:hAnsi="Times New Roman"/>
                <w:b w:val="0"/>
                <w:i w:val="0"/>
                <w:color w:val="000000"/>
                <w:sz w:val="24"/>
                <w:szCs w:val="24"/>
              </w:rPr>
              <w:t xml:space="preserve"> 14.05.2026 </w:t>
            </w:r>
          </w:p>
        </w:tc>
        <w:tc>
          <w:tcPr>
            <w:tcW w:w="1829" w:type="dxa"/>
            <w:tcMar>
              <w:top w:w="50" w:type="dxa"/>
              <w:left w:w="100" w:type="dxa"/>
            </w:tcMar>
            <w:vAlign w:val="center"/>
          </w:tcPr>
          <w:p w14:paraId="3E1FD29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"https://m.edsoo.ru/83526a1c" \h </w:instrText>
            </w:r>
            <w:r>
              <w:rPr>
                <w:sz w:val="24"/>
                <w:szCs w:val="24"/>
              </w:rPr>
              <w:fldChar w:fldCharType="separate"/>
            </w:r>
            <w:r>
              <w:rPr>
                <w:rFonts w:ascii="Times New Roman" w:hAnsi="Times New Roman"/>
                <w:b w:val="0"/>
                <w:i w:val="0"/>
                <w:color w:val="0000FF"/>
                <w:sz w:val="24"/>
                <w:szCs w:val="24"/>
                <w:u w:val="single"/>
              </w:rPr>
              <w:t>https://m.edsoo.ru/83526a1c</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"https://m.edsoo.ru/83526f08" \h </w:instrText>
            </w:r>
            <w:r>
              <w:rPr>
                <w:sz w:val="24"/>
                <w:szCs w:val="24"/>
              </w:rPr>
              <w:fldChar w:fldCharType="separate"/>
            </w:r>
            <w:r>
              <w:rPr>
                <w:rFonts w:ascii="Times New Roman" w:hAnsi="Times New Roman"/>
                <w:b w:val="0"/>
                <w:i w:val="0"/>
                <w:color w:val="0000FF"/>
                <w:sz w:val="24"/>
                <w:szCs w:val="24"/>
                <w:u w:val="single"/>
              </w:rPr>
              <w:t>https://m.edsoo.ru/83526f08</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"https://m.edsoo.ru/835270c0" \h </w:instrText>
            </w:r>
            <w:r>
              <w:rPr>
                <w:sz w:val="24"/>
                <w:szCs w:val="24"/>
              </w:rPr>
              <w:fldChar w:fldCharType="separate"/>
            </w:r>
            <w:r>
              <w:rPr>
                <w:rFonts w:ascii="Times New Roman" w:hAnsi="Times New Roman"/>
                <w:b w:val="0"/>
                <w:i w:val="0"/>
                <w:color w:val="0000FF"/>
                <w:sz w:val="24"/>
                <w:szCs w:val="24"/>
                <w:u w:val="single"/>
              </w:rPr>
              <w:t>https://m.edsoo.ru/835270c0</w:t>
            </w:r>
            <w:r>
              <w:rPr>
                <w:rFonts w:ascii="Times New Roman" w:hAnsi="Times New Roman"/>
                <w:b w:val="0"/>
                <w:i w:val="0"/>
                <w:color w:val="0000FF"/>
                <w:sz w:val="24"/>
                <w:szCs w:val="24"/>
                <w:u w:val="single"/>
              </w:rPr>
              <w:fldChar w:fldCharType="end"/>
            </w:r>
          </w:p>
        </w:tc>
      </w:tr>
      <w:tr w14:paraId="15D50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1AEA281">
            <w:pPr>
              <w:spacing w:before="0" w:after="0"/>
              <w:ind w:left="0"/>
              <w:jc w:val="left"/>
              <w:rPr>
                <w:sz w:val="24"/>
                <w:szCs w:val="24"/>
              </w:rPr>
            </w:pPr>
            <w:r>
              <w:rPr>
                <w:rFonts w:ascii="Times New Roman" w:hAnsi="Times New Roman"/>
                <w:b w:val="0"/>
                <w:i w:val="0"/>
                <w:color w:val="000000"/>
                <w:sz w:val="24"/>
                <w:szCs w:val="24"/>
              </w:rPr>
              <w:t>98</w:t>
            </w:r>
          </w:p>
        </w:tc>
        <w:tc>
          <w:tcPr>
            <w:tcW w:w="4019" w:type="dxa"/>
            <w:tcMar>
              <w:top w:w="50" w:type="dxa"/>
              <w:left w:w="100" w:type="dxa"/>
            </w:tcMar>
            <w:vAlign w:val="center"/>
          </w:tcPr>
          <w:p w14:paraId="7F468E6C">
            <w:pPr>
              <w:spacing w:before="0" w:after="0"/>
              <w:ind w:left="135"/>
              <w:jc w:val="left"/>
              <w:rPr>
                <w:rFonts w:ascii="Times New Roman" w:hAnsi="Times New Roman"/>
                <w:b w:val="0"/>
                <w:i w:val="0"/>
                <w:color w:val="000000"/>
                <w:sz w:val="24"/>
                <w:szCs w:val="24"/>
              </w:rPr>
            </w:pPr>
            <w:r>
              <w:rPr>
                <w:rFonts w:ascii="Times New Roman" w:hAnsi="Times New Roman"/>
                <w:b w:val="0"/>
                <w:i w:val="0"/>
                <w:color w:val="000000"/>
                <w:sz w:val="24"/>
                <w:szCs w:val="24"/>
              </w:rPr>
              <w:t>Выдающиеся люди страны (стран) изучаемого языка (учёные)</w:t>
            </w:r>
          </w:p>
          <w:p w14:paraId="15A0CB66">
            <w:pPr>
              <w:spacing w:before="0" w:after="0"/>
              <w:ind w:left="135"/>
              <w:jc w:val="left"/>
              <w:rPr>
                <w:rFonts w:ascii="Times New Roman" w:hAnsi="Times New Roman"/>
                <w:b w:val="0"/>
                <w:i w:val="0"/>
                <w:color w:val="000000"/>
                <w:sz w:val="24"/>
                <w:szCs w:val="24"/>
              </w:rPr>
            </w:pPr>
          </w:p>
        </w:tc>
        <w:tc>
          <w:tcPr>
            <w:tcW w:w="703" w:type="dxa"/>
            <w:tcMar>
              <w:top w:w="50" w:type="dxa"/>
              <w:left w:w="100" w:type="dxa"/>
            </w:tcMar>
            <w:vAlign w:val="center"/>
          </w:tcPr>
          <w:p w14:paraId="004616E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4343C313">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75EDA0D1">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74727CE6">
            <w:pPr>
              <w:spacing w:before="0" w:after="0"/>
              <w:ind w:left="135"/>
              <w:jc w:val="left"/>
              <w:rPr>
                <w:sz w:val="24"/>
                <w:szCs w:val="24"/>
              </w:rPr>
            </w:pPr>
            <w:r>
              <w:rPr>
                <w:rFonts w:ascii="Times New Roman" w:hAnsi="Times New Roman"/>
                <w:b w:val="0"/>
                <w:i w:val="0"/>
                <w:color w:val="000000"/>
                <w:sz w:val="24"/>
                <w:szCs w:val="24"/>
              </w:rPr>
              <w:t xml:space="preserve"> 18.05.2026 </w:t>
            </w:r>
          </w:p>
        </w:tc>
        <w:tc>
          <w:tcPr>
            <w:tcW w:w="1829" w:type="dxa"/>
            <w:tcMar>
              <w:top w:w="50" w:type="dxa"/>
              <w:left w:w="100" w:type="dxa"/>
            </w:tcMar>
            <w:vAlign w:val="center"/>
          </w:tcPr>
          <w:p w14:paraId="398D5782">
            <w:pPr>
              <w:spacing w:before="0" w:after="0"/>
              <w:ind w:left="135"/>
              <w:jc w:val="left"/>
              <w:rPr>
                <w:sz w:val="24"/>
                <w:szCs w:val="24"/>
              </w:rPr>
            </w:pPr>
          </w:p>
        </w:tc>
      </w:tr>
      <w:tr w14:paraId="015D1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C080D52">
            <w:pPr>
              <w:spacing w:before="0" w:after="0"/>
              <w:ind w:left="0"/>
              <w:jc w:val="left"/>
              <w:rPr>
                <w:sz w:val="24"/>
                <w:szCs w:val="24"/>
              </w:rPr>
            </w:pPr>
            <w:r>
              <w:rPr>
                <w:rFonts w:ascii="Times New Roman" w:hAnsi="Times New Roman"/>
                <w:b w:val="0"/>
                <w:i w:val="0"/>
                <w:color w:val="000000"/>
                <w:sz w:val="24"/>
                <w:szCs w:val="24"/>
              </w:rPr>
              <w:t>99</w:t>
            </w:r>
          </w:p>
        </w:tc>
        <w:tc>
          <w:tcPr>
            <w:tcW w:w="4019" w:type="dxa"/>
            <w:tcMar>
              <w:top w:w="50" w:type="dxa"/>
              <w:left w:w="100" w:type="dxa"/>
            </w:tcMar>
            <w:vAlign w:val="center"/>
          </w:tcPr>
          <w:p w14:paraId="1BF813EC">
            <w:pPr>
              <w:spacing w:before="0" w:after="0"/>
              <w:ind w:left="135"/>
              <w:jc w:val="left"/>
              <w:rPr>
                <w:sz w:val="24"/>
                <w:szCs w:val="24"/>
              </w:rPr>
            </w:pPr>
            <w:r>
              <w:rPr>
                <w:rFonts w:ascii="Times New Roman" w:hAnsi="Times New Roman"/>
                <w:b w:val="0"/>
                <w:i w:val="0"/>
                <w:color w:val="000000"/>
                <w:sz w:val="24"/>
                <w:szCs w:val="24"/>
              </w:rPr>
              <w:t>Выдающиеся люди родной страны и страны (стран) изучаемого языка (писатели, поэты)</w:t>
            </w:r>
          </w:p>
        </w:tc>
        <w:tc>
          <w:tcPr>
            <w:tcW w:w="703" w:type="dxa"/>
            <w:tcMar>
              <w:top w:w="50" w:type="dxa"/>
              <w:left w:w="100" w:type="dxa"/>
            </w:tcMar>
            <w:vAlign w:val="center"/>
          </w:tcPr>
          <w:p w14:paraId="4F051B6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7DA3A2F9">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35879C6B">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5DE83DC6">
            <w:pPr>
              <w:spacing w:before="0" w:after="0"/>
              <w:ind w:left="135"/>
              <w:jc w:val="left"/>
              <w:rPr>
                <w:sz w:val="24"/>
                <w:szCs w:val="24"/>
              </w:rPr>
            </w:pPr>
            <w:r>
              <w:rPr>
                <w:rFonts w:ascii="Times New Roman" w:hAnsi="Times New Roman"/>
                <w:b w:val="0"/>
                <w:i w:val="0"/>
                <w:color w:val="000000"/>
                <w:sz w:val="24"/>
                <w:szCs w:val="24"/>
              </w:rPr>
              <w:t xml:space="preserve"> 19.05.2026 </w:t>
            </w:r>
          </w:p>
        </w:tc>
        <w:tc>
          <w:tcPr>
            <w:tcW w:w="1829" w:type="dxa"/>
            <w:tcMar>
              <w:top w:w="50" w:type="dxa"/>
              <w:left w:w="100" w:type="dxa"/>
            </w:tcMar>
            <w:vAlign w:val="center"/>
          </w:tcPr>
          <w:p w14:paraId="3DD574CC">
            <w:pPr>
              <w:spacing w:before="0" w:after="0"/>
              <w:ind w:left="135"/>
              <w:jc w:val="left"/>
              <w:rPr>
                <w:sz w:val="24"/>
                <w:szCs w:val="24"/>
              </w:rPr>
            </w:pPr>
          </w:p>
        </w:tc>
      </w:tr>
      <w:tr w14:paraId="48F6B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F6B100B">
            <w:pPr>
              <w:spacing w:before="0" w:after="0"/>
              <w:ind w:left="0"/>
              <w:jc w:val="left"/>
              <w:rPr>
                <w:sz w:val="24"/>
                <w:szCs w:val="24"/>
              </w:rPr>
            </w:pPr>
            <w:r>
              <w:rPr>
                <w:rFonts w:ascii="Times New Roman" w:hAnsi="Times New Roman"/>
                <w:b w:val="0"/>
                <w:i w:val="0"/>
                <w:color w:val="000000"/>
                <w:sz w:val="24"/>
                <w:szCs w:val="24"/>
              </w:rPr>
              <w:t>100</w:t>
            </w:r>
          </w:p>
        </w:tc>
        <w:tc>
          <w:tcPr>
            <w:tcW w:w="4019" w:type="dxa"/>
            <w:tcMar>
              <w:top w:w="50" w:type="dxa"/>
              <w:left w:w="100" w:type="dxa"/>
            </w:tcMar>
            <w:vAlign w:val="center"/>
          </w:tcPr>
          <w:p w14:paraId="36C72472">
            <w:pPr>
              <w:spacing w:before="0" w:after="0"/>
              <w:ind w:left="135"/>
              <w:jc w:val="left"/>
              <w:rPr>
                <w:sz w:val="24"/>
                <w:szCs w:val="24"/>
              </w:rPr>
            </w:pPr>
            <w:r>
              <w:rPr>
                <w:rFonts w:ascii="Times New Roman" w:hAnsi="Times New Roman"/>
                <w:b w:val="0"/>
                <w:i w:val="0"/>
                <w:color w:val="000000"/>
                <w:sz w:val="24"/>
                <w:szCs w:val="24"/>
              </w:rPr>
              <w:t>Контроль по темам "Родная страна" и "Выдающиеся люди родной страны и страны (стран) изучаемого языка</w:t>
            </w:r>
            <w:r>
              <w:rPr>
                <w:rFonts w:hint="default" w:ascii="Times New Roman" w:hAnsi="Times New Roman"/>
                <w:b w:val="0"/>
                <w:i w:val="0"/>
                <w:color w:val="000000"/>
                <w:sz w:val="24"/>
                <w:szCs w:val="24"/>
                <w:lang w:val="ru-RU"/>
              </w:rPr>
              <w:t xml:space="preserve"> </w:t>
            </w:r>
          </w:p>
        </w:tc>
        <w:tc>
          <w:tcPr>
            <w:tcW w:w="703" w:type="dxa"/>
            <w:tcMar>
              <w:top w:w="50" w:type="dxa"/>
              <w:left w:w="100" w:type="dxa"/>
            </w:tcMar>
            <w:vAlign w:val="center"/>
          </w:tcPr>
          <w:p w14:paraId="550AD81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48E2BAF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90" w:type="dxa"/>
            <w:tcMar>
              <w:top w:w="50" w:type="dxa"/>
              <w:left w:w="100" w:type="dxa"/>
            </w:tcMar>
            <w:vAlign w:val="center"/>
          </w:tcPr>
          <w:p w14:paraId="04E1ACD0">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7CC07D63">
            <w:pPr>
              <w:spacing w:before="0" w:after="0"/>
              <w:ind w:left="135"/>
              <w:jc w:val="left"/>
              <w:rPr>
                <w:sz w:val="24"/>
                <w:szCs w:val="24"/>
              </w:rPr>
            </w:pPr>
            <w:r>
              <w:rPr>
                <w:rFonts w:ascii="Times New Roman" w:hAnsi="Times New Roman"/>
                <w:b w:val="0"/>
                <w:i w:val="0"/>
                <w:color w:val="000000"/>
                <w:sz w:val="24"/>
                <w:szCs w:val="24"/>
              </w:rPr>
              <w:t xml:space="preserve"> 21.05.2026 </w:t>
            </w:r>
          </w:p>
        </w:tc>
        <w:tc>
          <w:tcPr>
            <w:tcW w:w="1829" w:type="dxa"/>
            <w:tcMar>
              <w:top w:w="50" w:type="dxa"/>
              <w:left w:w="100" w:type="dxa"/>
            </w:tcMar>
            <w:vAlign w:val="center"/>
          </w:tcPr>
          <w:p w14:paraId="64251846">
            <w:pPr>
              <w:spacing w:before="0" w:after="0"/>
              <w:ind w:left="135"/>
              <w:jc w:val="left"/>
              <w:rPr>
                <w:sz w:val="24"/>
                <w:szCs w:val="24"/>
              </w:rPr>
            </w:pPr>
          </w:p>
        </w:tc>
      </w:tr>
      <w:tr w14:paraId="28B36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6CD0822">
            <w:pPr>
              <w:spacing w:before="0" w:after="0"/>
              <w:ind w:left="0"/>
              <w:jc w:val="left"/>
              <w:rPr>
                <w:sz w:val="24"/>
                <w:szCs w:val="24"/>
              </w:rPr>
            </w:pPr>
            <w:r>
              <w:rPr>
                <w:rFonts w:ascii="Times New Roman" w:hAnsi="Times New Roman"/>
                <w:b w:val="0"/>
                <w:i w:val="0"/>
                <w:color w:val="000000"/>
                <w:sz w:val="24"/>
                <w:szCs w:val="24"/>
              </w:rPr>
              <w:t>101</w:t>
            </w:r>
          </w:p>
        </w:tc>
        <w:tc>
          <w:tcPr>
            <w:tcW w:w="4019" w:type="dxa"/>
            <w:tcMar>
              <w:top w:w="50" w:type="dxa"/>
              <w:left w:w="100" w:type="dxa"/>
            </w:tcMar>
            <w:vAlign w:val="center"/>
          </w:tcPr>
          <w:p w14:paraId="57916C4F">
            <w:pPr>
              <w:spacing w:before="0" w:after="0"/>
              <w:ind w:left="135"/>
              <w:jc w:val="left"/>
              <w:rPr>
                <w:sz w:val="24"/>
                <w:szCs w:val="24"/>
              </w:rPr>
            </w:pPr>
            <w:bookmarkStart w:id="16" w:name="_GoBack"/>
            <w:r>
              <w:rPr>
                <w:rFonts w:ascii="Times New Roman" w:hAnsi="Times New Roman"/>
                <w:b w:val="0"/>
                <w:i w:val="0"/>
                <w:color w:val="000000"/>
                <w:sz w:val="24"/>
                <w:szCs w:val="24"/>
              </w:rPr>
              <w:t>Выдающиеся люди родной страны и страны (стран) изучаемого языка (нобелевские лауреаты)</w:t>
            </w:r>
            <w:bookmarkEnd w:id="16"/>
          </w:p>
        </w:tc>
        <w:tc>
          <w:tcPr>
            <w:tcW w:w="703" w:type="dxa"/>
            <w:tcMar>
              <w:top w:w="50" w:type="dxa"/>
              <w:left w:w="100" w:type="dxa"/>
            </w:tcMar>
            <w:vAlign w:val="center"/>
          </w:tcPr>
          <w:p w14:paraId="4CB268C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207496BD">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5E4D78D6">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0D829D7A">
            <w:pPr>
              <w:spacing w:before="0" w:after="0"/>
              <w:ind w:left="135"/>
              <w:jc w:val="left"/>
              <w:rPr>
                <w:sz w:val="24"/>
                <w:szCs w:val="24"/>
              </w:rPr>
            </w:pPr>
            <w:r>
              <w:rPr>
                <w:rFonts w:ascii="Times New Roman" w:hAnsi="Times New Roman"/>
                <w:b w:val="0"/>
                <w:i w:val="0"/>
                <w:color w:val="000000"/>
                <w:sz w:val="24"/>
                <w:szCs w:val="24"/>
              </w:rPr>
              <w:t xml:space="preserve"> 25.05.2026 </w:t>
            </w:r>
          </w:p>
        </w:tc>
        <w:tc>
          <w:tcPr>
            <w:tcW w:w="1829" w:type="dxa"/>
            <w:tcMar>
              <w:top w:w="50" w:type="dxa"/>
              <w:left w:w="100" w:type="dxa"/>
            </w:tcMar>
            <w:vAlign w:val="center"/>
          </w:tcPr>
          <w:p w14:paraId="4C53BDD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"https://m.edsoo.ru/83540494" \h </w:instrText>
            </w:r>
            <w:r>
              <w:rPr>
                <w:sz w:val="24"/>
                <w:szCs w:val="24"/>
              </w:rPr>
              <w:fldChar w:fldCharType="separate"/>
            </w:r>
            <w:r>
              <w:rPr>
                <w:rFonts w:ascii="Times New Roman" w:hAnsi="Times New Roman"/>
                <w:b w:val="0"/>
                <w:i w:val="0"/>
                <w:color w:val="0000FF"/>
                <w:sz w:val="24"/>
                <w:szCs w:val="24"/>
                <w:u w:val="single"/>
              </w:rPr>
              <w:t>https://m.edsoo.ru/83540494</w:t>
            </w:r>
            <w:r>
              <w:rPr>
                <w:rFonts w:ascii="Times New Roman" w:hAnsi="Times New Roman"/>
                <w:b w:val="0"/>
                <w:i w:val="0"/>
                <w:color w:val="0000FF"/>
                <w:sz w:val="24"/>
                <w:szCs w:val="24"/>
                <w:u w:val="single"/>
              </w:rPr>
              <w:fldChar w:fldCharType="end"/>
            </w:r>
          </w:p>
        </w:tc>
      </w:tr>
      <w:tr w14:paraId="6A96B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806A261">
            <w:pPr>
              <w:spacing w:before="0" w:after="0"/>
              <w:ind w:left="0"/>
              <w:jc w:val="left"/>
              <w:rPr>
                <w:sz w:val="24"/>
                <w:szCs w:val="24"/>
              </w:rPr>
            </w:pPr>
            <w:r>
              <w:rPr>
                <w:rFonts w:ascii="Times New Roman" w:hAnsi="Times New Roman"/>
                <w:b w:val="0"/>
                <w:i w:val="0"/>
                <w:color w:val="000000"/>
                <w:sz w:val="24"/>
                <w:szCs w:val="24"/>
              </w:rPr>
              <w:t>102</w:t>
            </w:r>
          </w:p>
        </w:tc>
        <w:tc>
          <w:tcPr>
            <w:tcW w:w="4019" w:type="dxa"/>
            <w:tcMar>
              <w:top w:w="50" w:type="dxa"/>
              <w:left w:w="100" w:type="dxa"/>
            </w:tcMar>
            <w:vAlign w:val="center"/>
          </w:tcPr>
          <w:p w14:paraId="1E101F12">
            <w:pPr>
              <w:spacing w:before="0" w:after="0"/>
              <w:ind w:left="135"/>
              <w:jc w:val="left"/>
              <w:rPr>
                <w:sz w:val="24"/>
                <w:szCs w:val="24"/>
              </w:rPr>
            </w:pPr>
            <w:r>
              <w:rPr>
                <w:rFonts w:ascii="Times New Roman" w:hAnsi="Times New Roman"/>
                <w:b w:val="0"/>
                <w:i w:val="0"/>
                <w:color w:val="000000"/>
                <w:sz w:val="24"/>
                <w:szCs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14:paraId="2DB2DBD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381" w:type="dxa"/>
            <w:tcMar>
              <w:top w:w="50" w:type="dxa"/>
              <w:left w:w="100" w:type="dxa"/>
            </w:tcMar>
            <w:vAlign w:val="center"/>
          </w:tcPr>
          <w:p w14:paraId="0E35DACC">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490" w:type="dxa"/>
            <w:tcMar>
              <w:top w:w="50" w:type="dxa"/>
              <w:left w:w="100" w:type="dxa"/>
            </w:tcMar>
            <w:vAlign w:val="center"/>
          </w:tcPr>
          <w:p w14:paraId="6D2AE709">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1146" w:type="dxa"/>
            <w:tcMar>
              <w:top w:w="50" w:type="dxa"/>
              <w:left w:w="100" w:type="dxa"/>
            </w:tcMar>
            <w:vAlign w:val="center"/>
          </w:tcPr>
          <w:p w14:paraId="3A51F427">
            <w:pPr>
              <w:spacing w:before="0" w:after="0"/>
              <w:ind w:left="135"/>
              <w:jc w:val="left"/>
              <w:rPr>
                <w:sz w:val="24"/>
                <w:szCs w:val="24"/>
              </w:rPr>
            </w:pPr>
            <w:r>
              <w:rPr>
                <w:rFonts w:ascii="Times New Roman" w:hAnsi="Times New Roman"/>
                <w:b w:val="0"/>
                <w:i w:val="0"/>
                <w:color w:val="000000"/>
                <w:sz w:val="24"/>
                <w:szCs w:val="24"/>
              </w:rPr>
              <w:t xml:space="preserve"> 26.05.2026 </w:t>
            </w:r>
          </w:p>
        </w:tc>
        <w:tc>
          <w:tcPr>
            <w:tcW w:w="1829" w:type="dxa"/>
            <w:tcMar>
              <w:top w:w="50" w:type="dxa"/>
              <w:left w:w="100" w:type="dxa"/>
            </w:tcMar>
            <w:vAlign w:val="center"/>
          </w:tcPr>
          <w:p w14:paraId="657E761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"https://m.edsoo.ru/83540494" \h </w:instrText>
            </w:r>
            <w:r>
              <w:rPr>
                <w:sz w:val="24"/>
                <w:szCs w:val="24"/>
              </w:rPr>
              <w:fldChar w:fldCharType="separate"/>
            </w:r>
            <w:r>
              <w:rPr>
                <w:rFonts w:ascii="Times New Roman" w:hAnsi="Times New Roman"/>
                <w:b w:val="0"/>
                <w:i w:val="0"/>
                <w:color w:val="0000FF"/>
                <w:sz w:val="24"/>
                <w:szCs w:val="24"/>
                <w:u w:val="single"/>
              </w:rPr>
              <w:t>https://m.edsoo.ru/83540494</w:t>
            </w:r>
            <w:r>
              <w:rPr>
                <w:rFonts w:ascii="Times New Roman" w:hAnsi="Times New Roman"/>
                <w:b w:val="0"/>
                <w:i w:val="0"/>
                <w:color w:val="0000FF"/>
                <w:sz w:val="24"/>
                <w:szCs w:val="24"/>
                <w:u w:val="single"/>
              </w:rPr>
              <w:fldChar w:fldCharType="end"/>
            </w:r>
          </w:p>
        </w:tc>
      </w:tr>
      <w:tr w14:paraId="7D6C7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D95DA8">
            <w:pPr>
              <w:spacing w:before="0" w:after="0"/>
              <w:ind w:left="135"/>
              <w:jc w:val="left"/>
              <w:rPr>
                <w:sz w:val="24"/>
                <w:szCs w:val="24"/>
              </w:rPr>
            </w:pPr>
            <w:r>
              <w:rPr>
                <w:rFonts w:ascii="Times New Roman" w:hAnsi="Times New Roman"/>
                <w:b w:val="0"/>
                <w:i w:val="0"/>
                <w:color w:val="000000"/>
                <w:sz w:val="24"/>
                <w:szCs w:val="24"/>
              </w:rPr>
              <w:t>ОБЩЕЕ КОЛИЧЕСТВО ЧАСОВ ПО ПРОГРАММЕ</w:t>
            </w:r>
          </w:p>
        </w:tc>
        <w:tc>
          <w:tcPr>
            <w:tcW w:w="1105" w:type="dxa"/>
            <w:tcMar>
              <w:top w:w="50" w:type="dxa"/>
              <w:left w:w="100" w:type="dxa"/>
            </w:tcMar>
            <w:vAlign w:val="center"/>
          </w:tcPr>
          <w:p w14:paraId="17050C09">
            <w:pPr>
              <w:spacing w:before="0" w:after="0" w:line="276" w:lineRule="auto"/>
              <w:ind w:left="135"/>
              <w:jc w:val="center"/>
              <w:rPr>
                <w:sz w:val="24"/>
                <w:szCs w:val="24"/>
              </w:rPr>
            </w:pPr>
            <w:r>
              <w:rPr>
                <w:rFonts w:ascii="Times New Roman" w:hAnsi="Times New Roman"/>
                <w:b w:val="0"/>
                <w:i w:val="0"/>
                <w:color w:val="000000"/>
                <w:sz w:val="24"/>
                <w:szCs w:val="24"/>
              </w:rPr>
              <w:t xml:space="preserve"> 102 </w:t>
            </w:r>
          </w:p>
        </w:tc>
        <w:tc>
          <w:tcPr>
            <w:tcW w:w="1381" w:type="dxa"/>
            <w:tcMar>
              <w:top w:w="50" w:type="dxa"/>
              <w:left w:w="100" w:type="dxa"/>
            </w:tcMar>
            <w:vAlign w:val="center"/>
          </w:tcPr>
          <w:p w14:paraId="46816560">
            <w:pPr>
              <w:spacing w:before="0" w:after="0" w:line="276" w:lineRule="auto"/>
              <w:ind w:left="135"/>
              <w:jc w:val="center"/>
              <w:rPr>
                <w:sz w:val="24"/>
                <w:szCs w:val="24"/>
              </w:rPr>
            </w:pPr>
            <w:r>
              <w:rPr>
                <w:rFonts w:ascii="Times New Roman" w:hAnsi="Times New Roman"/>
                <w:b w:val="0"/>
                <w:i w:val="0"/>
                <w:color w:val="000000"/>
                <w:sz w:val="24"/>
                <w:szCs w:val="24"/>
              </w:rPr>
              <w:t xml:space="preserve"> 10 </w:t>
            </w:r>
          </w:p>
        </w:tc>
        <w:tc>
          <w:tcPr>
            <w:tcW w:w="1490" w:type="dxa"/>
            <w:tcMar>
              <w:top w:w="50" w:type="dxa"/>
              <w:left w:w="100" w:type="dxa"/>
            </w:tcMar>
            <w:vAlign w:val="center"/>
          </w:tcPr>
          <w:p w14:paraId="0FFA24BA">
            <w:pPr>
              <w:spacing w:before="0" w:after="0" w:line="276" w:lineRule="auto"/>
              <w:ind w:left="135"/>
              <w:jc w:val="center"/>
              <w:rPr>
                <w:sz w:val="24"/>
                <w:szCs w:val="24"/>
              </w:rPr>
            </w:pPr>
            <w:r>
              <w:rPr>
                <w:rFonts w:ascii="Times New Roman" w:hAnsi="Times New Roman"/>
                <w:b w:val="0"/>
                <w:i w:val="0"/>
                <w:color w:val="000000"/>
                <w:sz w:val="24"/>
                <w:szCs w:val="24"/>
              </w:rPr>
              <w:t xml:space="preserve"> 0 </w:t>
            </w:r>
          </w:p>
        </w:tc>
        <w:tc>
          <w:tcPr>
            <w:tcW w:w="0" w:type="auto"/>
            <w:gridSpan w:val="2"/>
            <w:tcMar>
              <w:top w:w="50" w:type="dxa"/>
              <w:left w:w="100" w:type="dxa"/>
            </w:tcMar>
            <w:vAlign w:val="center"/>
          </w:tcPr>
          <w:p w14:paraId="7E25D479">
            <w:pPr>
              <w:jc w:val="left"/>
              <w:rPr>
                <w:sz w:val="24"/>
                <w:szCs w:val="24"/>
              </w:rPr>
            </w:pPr>
          </w:p>
        </w:tc>
      </w:tr>
    </w:tbl>
    <w:p w14:paraId="205F632A">
      <w:pPr>
        <w:rPr>
          <w:sz w:val="24"/>
          <w:szCs w:val="24"/>
        </w:rPr>
        <w:sectPr>
          <w:pgSz w:w="16383" w:h="11906" w:orient="landscape"/>
          <w:cols w:space="720" w:num="1"/>
        </w:sectPr>
      </w:pPr>
    </w:p>
    <w:bookmarkEnd w:id="9"/>
    <w:p w14:paraId="0EA16B6A">
      <w:pPr>
        <w:spacing w:before="0" w:after="0"/>
        <w:ind w:left="120"/>
        <w:jc w:val="left"/>
        <w:rPr>
          <w:sz w:val="24"/>
          <w:szCs w:val="24"/>
        </w:rPr>
      </w:pPr>
      <w:bookmarkStart w:id="10" w:name="block-74413197"/>
    </w:p>
    <w:p w14:paraId="7C1A3C4E">
      <w:pPr>
        <w:spacing w:before="199" w:after="199"/>
        <w:ind w:left="120"/>
        <w:jc w:val="left"/>
        <w:rPr>
          <w:sz w:val="24"/>
          <w:szCs w:val="24"/>
        </w:rPr>
      </w:pPr>
      <w:r>
        <w:rPr>
          <w:rFonts w:ascii="Times New Roman" w:hAnsi="Times New Roman"/>
          <w:b/>
          <w:i w:val="0"/>
          <w:color w:val="000000"/>
          <w:sz w:val="24"/>
          <w:szCs w:val="24"/>
        </w:rPr>
        <w:t>8 КЛАСС</w:t>
      </w:r>
    </w:p>
    <w:p w14:paraId="1415A936">
      <w:pPr>
        <w:spacing w:before="0" w:after="0"/>
        <w:ind w:left="120"/>
        <w:jc w:val="left"/>
        <w:rPr>
          <w:sz w:val="24"/>
          <w:szCs w:val="24"/>
        </w:rPr>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1"/>
        <w:gridCol w:w="7048"/>
      </w:tblGrid>
      <w:tr w14:paraId="0F5BA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37F9AD9">
            <w:pPr>
              <w:spacing w:before="0" w:after="0"/>
              <w:ind w:left="135"/>
              <w:jc w:val="left"/>
              <w:rPr>
                <w:sz w:val="24"/>
                <w:szCs w:val="24"/>
              </w:rPr>
            </w:pPr>
            <w:r>
              <w:rPr>
                <w:rFonts w:ascii="Times New Roman" w:hAnsi="Times New Roman"/>
                <w:b/>
                <w:i w:val="0"/>
                <w:color w:val="000000"/>
                <w:sz w:val="24"/>
                <w:szCs w:val="24"/>
              </w:rPr>
              <w:t xml:space="preserve"> Код проверяемого результата </w:t>
            </w:r>
          </w:p>
        </w:tc>
        <w:tc>
          <w:tcPr>
            <w:tcW w:w="12003" w:type="dxa"/>
            <w:tcMar>
              <w:top w:w="50" w:type="dxa"/>
              <w:left w:w="100" w:type="dxa"/>
            </w:tcMar>
            <w:vAlign w:val="center"/>
          </w:tcPr>
          <w:p w14:paraId="33A2E62F">
            <w:pPr>
              <w:spacing w:before="0" w:after="0"/>
              <w:ind w:left="135"/>
              <w:jc w:val="left"/>
              <w:rPr>
                <w:sz w:val="24"/>
                <w:szCs w:val="24"/>
              </w:rPr>
            </w:pPr>
            <w:r>
              <w:rPr>
                <w:rFonts w:ascii="Times New Roman" w:hAnsi="Times New Roman"/>
                <w:b/>
                <w:i w:val="0"/>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14:paraId="0BC44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9F5CBF7">
            <w:pPr>
              <w:spacing w:before="0" w:after="0" w:line="336" w:lineRule="auto"/>
              <w:ind w:left="228"/>
              <w:jc w:val="center"/>
              <w:rPr>
                <w:sz w:val="24"/>
                <w:szCs w:val="24"/>
              </w:rPr>
            </w:pPr>
            <w:r>
              <w:rPr>
                <w:rFonts w:ascii="Times New Roman" w:hAnsi="Times New Roman"/>
                <w:b w:val="0"/>
                <w:i w:val="0"/>
                <w:color w:val="000000"/>
                <w:sz w:val="24"/>
                <w:szCs w:val="24"/>
              </w:rPr>
              <w:t>1</w:t>
            </w:r>
          </w:p>
        </w:tc>
        <w:tc>
          <w:tcPr>
            <w:tcW w:w="12003" w:type="dxa"/>
            <w:tcMar>
              <w:top w:w="50" w:type="dxa"/>
              <w:left w:w="100" w:type="dxa"/>
            </w:tcMar>
            <w:vAlign w:val="center"/>
          </w:tcPr>
          <w:p w14:paraId="66F35A41">
            <w:pPr>
              <w:spacing w:before="0" w:after="0" w:line="336" w:lineRule="auto"/>
              <w:ind w:left="228"/>
              <w:jc w:val="both"/>
              <w:rPr>
                <w:sz w:val="24"/>
                <w:szCs w:val="24"/>
              </w:rPr>
            </w:pPr>
            <w:r>
              <w:rPr>
                <w:rFonts w:ascii="Times New Roman" w:hAnsi="Times New Roman"/>
                <w:b w:val="0"/>
                <w:i w:val="0"/>
                <w:color w:val="000000"/>
                <w:sz w:val="24"/>
                <w:szCs w:val="24"/>
              </w:rPr>
              <w:t>Коммуникативные умения</w:t>
            </w:r>
          </w:p>
        </w:tc>
      </w:tr>
      <w:tr w14:paraId="4B566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C7BBEB">
            <w:pPr>
              <w:spacing w:before="0" w:after="0" w:line="336" w:lineRule="auto"/>
              <w:ind w:left="228"/>
              <w:jc w:val="center"/>
              <w:rPr>
                <w:sz w:val="24"/>
                <w:szCs w:val="24"/>
              </w:rPr>
            </w:pPr>
            <w:r>
              <w:rPr>
                <w:rFonts w:ascii="Times New Roman" w:hAnsi="Times New Roman"/>
                <w:b w:val="0"/>
                <w:i/>
                <w:color w:val="000000"/>
                <w:sz w:val="24"/>
                <w:szCs w:val="24"/>
              </w:rPr>
              <w:t>1.1</w:t>
            </w:r>
          </w:p>
        </w:tc>
        <w:tc>
          <w:tcPr>
            <w:tcW w:w="12003" w:type="dxa"/>
            <w:tcMar>
              <w:top w:w="50" w:type="dxa"/>
              <w:left w:w="100" w:type="dxa"/>
            </w:tcMar>
            <w:vAlign w:val="center"/>
          </w:tcPr>
          <w:p w14:paraId="143F85D9">
            <w:pPr>
              <w:spacing w:before="0" w:after="0" w:line="336" w:lineRule="auto"/>
              <w:ind w:left="228"/>
              <w:jc w:val="both"/>
              <w:rPr>
                <w:sz w:val="24"/>
                <w:szCs w:val="24"/>
              </w:rPr>
            </w:pPr>
            <w:r>
              <w:rPr>
                <w:rFonts w:ascii="Times New Roman" w:hAnsi="Times New Roman"/>
                <w:b w:val="0"/>
                <w:i/>
                <w:color w:val="000000"/>
                <w:sz w:val="24"/>
                <w:szCs w:val="24"/>
              </w:rPr>
              <w:t>Говорение</w:t>
            </w:r>
          </w:p>
        </w:tc>
      </w:tr>
      <w:tr w14:paraId="305B6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3FE514">
            <w:pPr>
              <w:spacing w:before="0" w:after="0" w:line="336" w:lineRule="auto"/>
              <w:ind w:left="228"/>
              <w:jc w:val="center"/>
              <w:rPr>
                <w:sz w:val="24"/>
                <w:szCs w:val="24"/>
              </w:rPr>
            </w:pPr>
            <w:r>
              <w:rPr>
                <w:rFonts w:ascii="Times New Roman" w:hAnsi="Times New Roman"/>
                <w:b w:val="0"/>
                <w:i w:val="0"/>
                <w:color w:val="000000"/>
                <w:sz w:val="24"/>
                <w:szCs w:val="24"/>
              </w:rPr>
              <w:t>1.1.1</w:t>
            </w:r>
          </w:p>
        </w:tc>
        <w:tc>
          <w:tcPr>
            <w:tcW w:w="12003" w:type="dxa"/>
            <w:tcMar>
              <w:top w:w="50" w:type="dxa"/>
              <w:left w:w="100" w:type="dxa"/>
            </w:tcMar>
            <w:vAlign w:val="center"/>
          </w:tcPr>
          <w:p w14:paraId="79CEE08E">
            <w:pPr>
              <w:spacing w:before="0" w:after="0" w:line="240" w:lineRule="auto"/>
              <w:ind w:left="228"/>
              <w:jc w:val="both"/>
              <w:rPr>
                <w:sz w:val="24"/>
                <w:szCs w:val="24"/>
              </w:rPr>
            </w:pPr>
            <w:r>
              <w:rPr>
                <w:rFonts w:ascii="Times New Roman" w:hAnsi="Times New Roman"/>
                <w:b w:val="0"/>
                <w:i w:val="0"/>
                <w:color w:val="000000"/>
                <w:sz w:val="24"/>
                <w:szCs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14:paraId="539E3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45DFBD9">
            <w:pPr>
              <w:spacing w:before="0" w:after="0" w:line="336" w:lineRule="auto"/>
              <w:ind w:left="228"/>
              <w:jc w:val="center"/>
              <w:rPr>
                <w:sz w:val="24"/>
                <w:szCs w:val="24"/>
              </w:rPr>
            </w:pPr>
            <w:r>
              <w:rPr>
                <w:rFonts w:ascii="Times New Roman" w:hAnsi="Times New Roman"/>
                <w:b w:val="0"/>
                <w:i w:val="0"/>
                <w:color w:val="000000"/>
                <w:sz w:val="24"/>
                <w:szCs w:val="24"/>
              </w:rPr>
              <w:t>1.1.2</w:t>
            </w:r>
          </w:p>
        </w:tc>
        <w:tc>
          <w:tcPr>
            <w:tcW w:w="12003" w:type="dxa"/>
            <w:tcMar>
              <w:top w:w="50" w:type="dxa"/>
              <w:left w:w="100" w:type="dxa"/>
            </w:tcMar>
            <w:vAlign w:val="center"/>
          </w:tcPr>
          <w:p w14:paraId="3ED60209">
            <w:pPr>
              <w:spacing w:before="0" w:after="0" w:line="240" w:lineRule="auto"/>
              <w:ind w:left="228"/>
              <w:jc w:val="both"/>
              <w:rPr>
                <w:sz w:val="24"/>
                <w:szCs w:val="24"/>
              </w:rPr>
            </w:pPr>
            <w:r>
              <w:rPr>
                <w:rFonts w:ascii="Times New Roman" w:hAnsi="Times New Roman"/>
                <w:b w:val="0"/>
                <w:i w:val="0"/>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14:paraId="6550A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85B3DF">
            <w:pPr>
              <w:spacing w:before="0" w:after="0" w:line="336" w:lineRule="auto"/>
              <w:ind w:left="228"/>
              <w:jc w:val="center"/>
              <w:rPr>
                <w:sz w:val="24"/>
                <w:szCs w:val="24"/>
              </w:rPr>
            </w:pPr>
            <w:r>
              <w:rPr>
                <w:rFonts w:ascii="Times New Roman" w:hAnsi="Times New Roman"/>
                <w:b w:val="0"/>
                <w:i w:val="0"/>
                <w:color w:val="000000"/>
                <w:sz w:val="24"/>
                <w:szCs w:val="24"/>
              </w:rPr>
              <w:t>1.1.3</w:t>
            </w:r>
          </w:p>
        </w:tc>
        <w:tc>
          <w:tcPr>
            <w:tcW w:w="12003" w:type="dxa"/>
            <w:tcMar>
              <w:top w:w="50" w:type="dxa"/>
              <w:left w:w="100" w:type="dxa"/>
            </w:tcMar>
            <w:vAlign w:val="center"/>
          </w:tcPr>
          <w:p w14:paraId="0F35D8DF">
            <w:pPr>
              <w:spacing w:before="0" w:after="0" w:line="240" w:lineRule="auto"/>
              <w:ind w:left="228"/>
              <w:jc w:val="both"/>
              <w:rPr>
                <w:sz w:val="24"/>
                <w:szCs w:val="24"/>
              </w:rPr>
            </w:pPr>
            <w:r>
              <w:rPr>
                <w:rFonts w:ascii="Times New Roman" w:hAnsi="Times New Roman"/>
                <w:b w:val="0"/>
                <w:i w:val="0"/>
                <w:color w:val="000000"/>
                <w:sz w:val="24"/>
                <w:szCs w:val="24"/>
              </w:rPr>
              <w:t>Выражать и кратко аргументировать своё мнение</w:t>
            </w:r>
          </w:p>
        </w:tc>
      </w:tr>
      <w:tr w14:paraId="5297B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D345EB">
            <w:pPr>
              <w:spacing w:before="0" w:after="0" w:line="336" w:lineRule="auto"/>
              <w:ind w:left="228"/>
              <w:jc w:val="center"/>
              <w:rPr>
                <w:sz w:val="24"/>
                <w:szCs w:val="24"/>
              </w:rPr>
            </w:pPr>
            <w:r>
              <w:rPr>
                <w:rFonts w:ascii="Times New Roman" w:hAnsi="Times New Roman"/>
                <w:b w:val="0"/>
                <w:i w:val="0"/>
                <w:color w:val="000000"/>
                <w:sz w:val="24"/>
                <w:szCs w:val="24"/>
              </w:rPr>
              <w:t>1.1.4</w:t>
            </w:r>
          </w:p>
        </w:tc>
        <w:tc>
          <w:tcPr>
            <w:tcW w:w="12003" w:type="dxa"/>
            <w:tcMar>
              <w:top w:w="50" w:type="dxa"/>
              <w:left w:w="100" w:type="dxa"/>
            </w:tcMar>
            <w:vAlign w:val="center"/>
          </w:tcPr>
          <w:p w14:paraId="6BBFFBC1">
            <w:pPr>
              <w:spacing w:before="0" w:after="0" w:line="240" w:lineRule="auto"/>
              <w:ind w:left="228"/>
              <w:jc w:val="both"/>
              <w:rPr>
                <w:sz w:val="24"/>
                <w:szCs w:val="24"/>
              </w:rPr>
            </w:pPr>
            <w:r>
              <w:rPr>
                <w:rFonts w:ascii="Times New Roman" w:hAnsi="Times New Roman"/>
                <w:b w:val="0"/>
                <w:i w:val="0"/>
                <w:color w:val="000000"/>
                <w:sz w:val="24"/>
                <w:szCs w:val="24"/>
              </w:rPr>
              <w:t>Излагать основное содержание прочитанного текста с вербальными и (или) зрительными опорами (объём – 9 – 10 фраз)</w:t>
            </w:r>
          </w:p>
        </w:tc>
      </w:tr>
      <w:tr w14:paraId="3C13F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A801F4E">
            <w:pPr>
              <w:spacing w:before="0" w:after="0" w:line="336" w:lineRule="auto"/>
              <w:ind w:left="228"/>
              <w:jc w:val="center"/>
              <w:rPr>
                <w:sz w:val="24"/>
                <w:szCs w:val="24"/>
              </w:rPr>
            </w:pPr>
            <w:r>
              <w:rPr>
                <w:rFonts w:ascii="Times New Roman" w:hAnsi="Times New Roman"/>
                <w:b w:val="0"/>
                <w:i w:val="0"/>
                <w:color w:val="000000"/>
                <w:sz w:val="24"/>
                <w:szCs w:val="24"/>
              </w:rPr>
              <w:t>1.1.5</w:t>
            </w:r>
          </w:p>
        </w:tc>
        <w:tc>
          <w:tcPr>
            <w:tcW w:w="12003" w:type="dxa"/>
            <w:tcMar>
              <w:top w:w="50" w:type="dxa"/>
              <w:left w:w="100" w:type="dxa"/>
            </w:tcMar>
            <w:vAlign w:val="center"/>
          </w:tcPr>
          <w:p w14:paraId="55EBD907">
            <w:pPr>
              <w:spacing w:before="0" w:after="0" w:line="240" w:lineRule="auto"/>
              <w:ind w:left="228"/>
              <w:jc w:val="both"/>
              <w:rPr>
                <w:sz w:val="24"/>
                <w:szCs w:val="24"/>
              </w:rPr>
            </w:pPr>
            <w:r>
              <w:rPr>
                <w:rFonts w:ascii="Times New Roman" w:hAnsi="Times New Roman"/>
                <w:b w:val="0"/>
                <w:i w:val="0"/>
                <w:color w:val="000000"/>
                <w:sz w:val="24"/>
                <w:szCs w:val="24"/>
              </w:rPr>
              <w:t>Кратко излагать результаты выполненной проектной работы (объём – 9 – 10 фраз)</w:t>
            </w:r>
          </w:p>
        </w:tc>
      </w:tr>
      <w:tr w14:paraId="73BC3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27B6FF">
            <w:pPr>
              <w:spacing w:before="0" w:after="0" w:line="336" w:lineRule="auto"/>
              <w:ind w:left="228"/>
              <w:jc w:val="center"/>
              <w:rPr>
                <w:sz w:val="24"/>
                <w:szCs w:val="24"/>
              </w:rPr>
            </w:pPr>
            <w:r>
              <w:rPr>
                <w:rFonts w:ascii="Times New Roman" w:hAnsi="Times New Roman"/>
                <w:b w:val="0"/>
                <w:i/>
                <w:color w:val="000000"/>
                <w:sz w:val="24"/>
                <w:szCs w:val="24"/>
              </w:rPr>
              <w:t>1.2</w:t>
            </w:r>
          </w:p>
        </w:tc>
        <w:tc>
          <w:tcPr>
            <w:tcW w:w="12003" w:type="dxa"/>
            <w:tcMar>
              <w:top w:w="50" w:type="dxa"/>
              <w:left w:w="100" w:type="dxa"/>
            </w:tcMar>
            <w:vAlign w:val="center"/>
          </w:tcPr>
          <w:p w14:paraId="627627F7">
            <w:pPr>
              <w:spacing w:before="0" w:after="0" w:line="240" w:lineRule="auto"/>
              <w:ind w:left="228"/>
              <w:jc w:val="both"/>
              <w:rPr>
                <w:sz w:val="24"/>
                <w:szCs w:val="24"/>
              </w:rPr>
            </w:pPr>
            <w:r>
              <w:rPr>
                <w:rFonts w:ascii="Times New Roman" w:hAnsi="Times New Roman"/>
                <w:b w:val="0"/>
                <w:i/>
                <w:color w:val="000000"/>
                <w:sz w:val="24"/>
                <w:szCs w:val="24"/>
              </w:rPr>
              <w:t>Аудирование</w:t>
            </w:r>
          </w:p>
        </w:tc>
      </w:tr>
      <w:tr w14:paraId="62622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84EBA94">
            <w:pPr>
              <w:spacing w:before="0" w:after="0" w:line="336" w:lineRule="auto"/>
              <w:ind w:left="228"/>
              <w:jc w:val="center"/>
              <w:rPr>
                <w:sz w:val="24"/>
                <w:szCs w:val="24"/>
              </w:rPr>
            </w:pPr>
            <w:r>
              <w:rPr>
                <w:rFonts w:ascii="Times New Roman" w:hAnsi="Times New Roman"/>
                <w:b w:val="0"/>
                <w:i w:val="0"/>
                <w:color w:val="000000"/>
                <w:sz w:val="24"/>
                <w:szCs w:val="24"/>
              </w:rPr>
              <w:t>1.2.1</w:t>
            </w:r>
          </w:p>
        </w:tc>
        <w:tc>
          <w:tcPr>
            <w:tcW w:w="12003" w:type="dxa"/>
            <w:tcMar>
              <w:top w:w="50" w:type="dxa"/>
              <w:left w:w="100" w:type="dxa"/>
            </w:tcMar>
            <w:vAlign w:val="center"/>
          </w:tcPr>
          <w:p w14:paraId="361D0D46">
            <w:pPr>
              <w:spacing w:before="0" w:after="0" w:line="240" w:lineRule="auto"/>
              <w:ind w:left="228"/>
              <w:jc w:val="both"/>
              <w:rPr>
                <w:sz w:val="24"/>
                <w:szCs w:val="24"/>
              </w:rPr>
            </w:pPr>
            <w:r>
              <w:rPr>
                <w:rFonts w:ascii="Times New Roman" w:hAnsi="Times New Roman"/>
                <w:b w:val="0"/>
                <w:i w:val="0"/>
                <w:color w:val="000000"/>
                <w:sz w:val="24"/>
                <w:szCs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14:paraId="4143B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CE67C5C">
            <w:pPr>
              <w:spacing w:before="0" w:after="0" w:line="336" w:lineRule="auto"/>
              <w:ind w:left="228"/>
              <w:jc w:val="center"/>
              <w:rPr>
                <w:sz w:val="24"/>
                <w:szCs w:val="24"/>
              </w:rPr>
            </w:pPr>
            <w:r>
              <w:rPr>
                <w:rFonts w:ascii="Times New Roman" w:hAnsi="Times New Roman"/>
                <w:b w:val="0"/>
                <w:i w:val="0"/>
                <w:color w:val="000000"/>
                <w:sz w:val="24"/>
                <w:szCs w:val="24"/>
              </w:rPr>
              <w:t>1.2.2</w:t>
            </w:r>
          </w:p>
        </w:tc>
        <w:tc>
          <w:tcPr>
            <w:tcW w:w="12003" w:type="dxa"/>
            <w:tcMar>
              <w:top w:w="50" w:type="dxa"/>
              <w:left w:w="100" w:type="dxa"/>
            </w:tcMar>
            <w:vAlign w:val="center"/>
          </w:tcPr>
          <w:p w14:paraId="0E9A9DFB">
            <w:pPr>
              <w:spacing w:before="0" w:after="0" w:line="240" w:lineRule="auto"/>
              <w:ind w:left="228"/>
              <w:jc w:val="both"/>
              <w:rPr>
                <w:sz w:val="24"/>
                <w:szCs w:val="24"/>
              </w:rPr>
            </w:pPr>
            <w:r>
              <w:rPr>
                <w:rFonts w:ascii="Times New Roman" w:hAnsi="Times New Roman"/>
                <w:b w:val="0"/>
                <w:i w:val="0"/>
                <w:color w:val="000000"/>
                <w:sz w:val="24"/>
                <w:szCs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14:paraId="2F8FA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7BD4E2E">
            <w:pPr>
              <w:spacing w:before="0" w:after="0" w:line="336" w:lineRule="auto"/>
              <w:ind w:left="228"/>
              <w:jc w:val="center"/>
              <w:rPr>
                <w:sz w:val="24"/>
                <w:szCs w:val="24"/>
              </w:rPr>
            </w:pPr>
            <w:r>
              <w:rPr>
                <w:rFonts w:ascii="Times New Roman" w:hAnsi="Times New Roman"/>
                <w:b w:val="0"/>
                <w:i w:val="0"/>
                <w:color w:val="000000"/>
                <w:sz w:val="24"/>
                <w:szCs w:val="24"/>
              </w:rPr>
              <w:t>1.2.3</w:t>
            </w:r>
          </w:p>
        </w:tc>
        <w:tc>
          <w:tcPr>
            <w:tcW w:w="12003" w:type="dxa"/>
            <w:tcMar>
              <w:top w:w="50" w:type="dxa"/>
              <w:left w:w="100" w:type="dxa"/>
            </w:tcMar>
            <w:vAlign w:val="center"/>
          </w:tcPr>
          <w:p w14:paraId="53988A62">
            <w:pPr>
              <w:spacing w:before="0" w:after="0" w:line="240" w:lineRule="auto"/>
              <w:ind w:left="228"/>
              <w:jc w:val="both"/>
              <w:rPr>
                <w:sz w:val="24"/>
                <w:szCs w:val="24"/>
              </w:rPr>
            </w:pPr>
            <w:r>
              <w:rPr>
                <w:rFonts w:ascii="Times New Roman" w:hAnsi="Times New Roman"/>
                <w:b w:val="0"/>
                <w:i w:val="0"/>
                <w:color w:val="000000"/>
                <w:sz w:val="24"/>
                <w:szCs w:val="24"/>
              </w:rPr>
              <w:t>Прогнозировать содержание звучащего текста по началу сообщения</w:t>
            </w:r>
          </w:p>
        </w:tc>
      </w:tr>
      <w:tr w14:paraId="02E08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77BFA7D">
            <w:pPr>
              <w:spacing w:before="0" w:after="0" w:line="336" w:lineRule="auto"/>
              <w:ind w:left="228"/>
              <w:jc w:val="center"/>
              <w:rPr>
                <w:sz w:val="24"/>
                <w:szCs w:val="24"/>
              </w:rPr>
            </w:pPr>
            <w:r>
              <w:rPr>
                <w:rFonts w:ascii="Times New Roman" w:hAnsi="Times New Roman"/>
                <w:b w:val="0"/>
                <w:i/>
                <w:color w:val="000000"/>
                <w:sz w:val="24"/>
                <w:szCs w:val="24"/>
              </w:rPr>
              <w:t>1.3</w:t>
            </w:r>
          </w:p>
        </w:tc>
        <w:tc>
          <w:tcPr>
            <w:tcW w:w="12003" w:type="dxa"/>
            <w:tcMar>
              <w:top w:w="50" w:type="dxa"/>
              <w:left w:w="100" w:type="dxa"/>
            </w:tcMar>
            <w:vAlign w:val="center"/>
          </w:tcPr>
          <w:p w14:paraId="1E9F3F43">
            <w:pPr>
              <w:spacing w:before="0" w:after="0" w:line="240" w:lineRule="auto"/>
              <w:ind w:left="228"/>
              <w:jc w:val="both"/>
              <w:rPr>
                <w:sz w:val="24"/>
                <w:szCs w:val="24"/>
              </w:rPr>
            </w:pPr>
            <w:r>
              <w:rPr>
                <w:rFonts w:ascii="Times New Roman" w:hAnsi="Times New Roman"/>
                <w:b w:val="0"/>
                <w:i/>
                <w:color w:val="000000"/>
                <w:sz w:val="24"/>
                <w:szCs w:val="24"/>
              </w:rPr>
              <w:t>Смысловое чтение</w:t>
            </w:r>
          </w:p>
        </w:tc>
      </w:tr>
      <w:tr w14:paraId="18956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D476D79">
            <w:pPr>
              <w:spacing w:before="0" w:after="0" w:line="336" w:lineRule="auto"/>
              <w:ind w:left="228"/>
              <w:jc w:val="center"/>
              <w:rPr>
                <w:sz w:val="24"/>
                <w:szCs w:val="24"/>
              </w:rPr>
            </w:pPr>
            <w:r>
              <w:rPr>
                <w:rFonts w:ascii="Times New Roman" w:hAnsi="Times New Roman"/>
                <w:b w:val="0"/>
                <w:i w:val="0"/>
                <w:color w:val="000000"/>
                <w:sz w:val="24"/>
                <w:szCs w:val="24"/>
              </w:rPr>
              <w:t>1.3.1</w:t>
            </w:r>
          </w:p>
        </w:tc>
        <w:tc>
          <w:tcPr>
            <w:tcW w:w="12003" w:type="dxa"/>
            <w:tcMar>
              <w:top w:w="50" w:type="dxa"/>
              <w:left w:w="100" w:type="dxa"/>
            </w:tcMar>
            <w:vAlign w:val="center"/>
          </w:tcPr>
          <w:p w14:paraId="041FBA81">
            <w:pPr>
              <w:spacing w:before="0" w:after="0" w:line="240" w:lineRule="auto"/>
              <w:ind w:left="228"/>
              <w:jc w:val="both"/>
              <w:rPr>
                <w:sz w:val="24"/>
                <w:szCs w:val="24"/>
              </w:rPr>
            </w:pPr>
            <w:r>
              <w:rPr>
                <w:rFonts w:ascii="Times New Roman" w:hAnsi="Times New Roman"/>
                <w:b w:val="0"/>
                <w:i w:val="0"/>
                <w:color w:val="000000"/>
                <w:sz w:val="24"/>
                <w:szCs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14:paraId="2E20B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B204FB">
            <w:pPr>
              <w:spacing w:before="0" w:after="0" w:line="336" w:lineRule="auto"/>
              <w:ind w:left="228"/>
              <w:jc w:val="center"/>
              <w:rPr>
                <w:sz w:val="24"/>
                <w:szCs w:val="24"/>
              </w:rPr>
            </w:pPr>
            <w:r>
              <w:rPr>
                <w:rFonts w:ascii="Times New Roman" w:hAnsi="Times New Roman"/>
                <w:b w:val="0"/>
                <w:i w:val="0"/>
                <w:color w:val="000000"/>
                <w:sz w:val="24"/>
                <w:szCs w:val="24"/>
              </w:rPr>
              <w:t>1.3.2</w:t>
            </w:r>
          </w:p>
        </w:tc>
        <w:tc>
          <w:tcPr>
            <w:tcW w:w="12003" w:type="dxa"/>
            <w:tcMar>
              <w:top w:w="50" w:type="dxa"/>
              <w:left w:w="100" w:type="dxa"/>
            </w:tcMar>
            <w:vAlign w:val="center"/>
          </w:tcPr>
          <w:p w14:paraId="45B186BE">
            <w:pPr>
              <w:spacing w:before="0" w:after="0" w:line="240" w:lineRule="auto"/>
              <w:ind w:left="228"/>
              <w:jc w:val="both"/>
              <w:rPr>
                <w:sz w:val="24"/>
                <w:szCs w:val="24"/>
              </w:rPr>
            </w:pPr>
            <w:r>
              <w:rPr>
                <w:rFonts w:ascii="Times New Roman" w:hAnsi="Times New Roman"/>
                <w:b w:val="0"/>
                <w:i w:val="0"/>
                <w:color w:val="000000"/>
                <w:sz w:val="24"/>
                <w:szCs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14:paraId="2DF16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FB3428">
            <w:pPr>
              <w:spacing w:before="0" w:after="0" w:line="336" w:lineRule="auto"/>
              <w:ind w:left="228"/>
              <w:jc w:val="center"/>
              <w:rPr>
                <w:sz w:val="24"/>
                <w:szCs w:val="24"/>
              </w:rPr>
            </w:pPr>
            <w:r>
              <w:rPr>
                <w:rFonts w:ascii="Times New Roman" w:hAnsi="Times New Roman"/>
                <w:b w:val="0"/>
                <w:i w:val="0"/>
                <w:color w:val="000000"/>
                <w:sz w:val="24"/>
                <w:szCs w:val="24"/>
              </w:rPr>
              <w:t>1.3.3</w:t>
            </w:r>
          </w:p>
        </w:tc>
        <w:tc>
          <w:tcPr>
            <w:tcW w:w="12003" w:type="dxa"/>
            <w:tcMar>
              <w:top w:w="50" w:type="dxa"/>
              <w:left w:w="100" w:type="dxa"/>
            </w:tcMar>
            <w:vAlign w:val="center"/>
          </w:tcPr>
          <w:p w14:paraId="48BD1EF3">
            <w:pPr>
              <w:spacing w:before="0" w:after="0" w:line="240" w:lineRule="auto"/>
              <w:ind w:left="228"/>
              <w:jc w:val="both"/>
              <w:rPr>
                <w:sz w:val="24"/>
                <w:szCs w:val="24"/>
              </w:rPr>
            </w:pPr>
            <w:r>
              <w:rPr>
                <w:rFonts w:ascii="Times New Roman" w:hAnsi="Times New Roman"/>
                <w:b w:val="0"/>
                <w:i w:val="0"/>
                <w:color w:val="000000"/>
                <w:sz w:val="24"/>
                <w:szCs w:val="24"/>
              </w:rPr>
              <w:t>Определять последовательность главных фактов (событий) в тексте</w:t>
            </w:r>
          </w:p>
        </w:tc>
      </w:tr>
      <w:tr w14:paraId="20E04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8315C57">
            <w:pPr>
              <w:spacing w:before="0" w:after="0" w:line="336" w:lineRule="auto"/>
              <w:ind w:left="228"/>
              <w:jc w:val="center"/>
              <w:rPr>
                <w:sz w:val="24"/>
                <w:szCs w:val="24"/>
              </w:rPr>
            </w:pPr>
            <w:r>
              <w:rPr>
                <w:rFonts w:ascii="Times New Roman" w:hAnsi="Times New Roman"/>
                <w:b w:val="0"/>
                <w:i w:val="0"/>
                <w:color w:val="000000"/>
                <w:sz w:val="24"/>
                <w:szCs w:val="24"/>
              </w:rPr>
              <w:t>1.3.4</w:t>
            </w:r>
          </w:p>
        </w:tc>
        <w:tc>
          <w:tcPr>
            <w:tcW w:w="12003" w:type="dxa"/>
            <w:tcMar>
              <w:top w:w="50" w:type="dxa"/>
              <w:left w:w="100" w:type="dxa"/>
            </w:tcMar>
            <w:vAlign w:val="center"/>
          </w:tcPr>
          <w:p w14:paraId="0432CDB7">
            <w:pPr>
              <w:spacing w:before="0" w:after="0" w:line="240" w:lineRule="auto"/>
              <w:ind w:left="228"/>
              <w:jc w:val="both"/>
              <w:rPr>
                <w:sz w:val="24"/>
                <w:szCs w:val="24"/>
              </w:rPr>
            </w:pPr>
            <w:r>
              <w:rPr>
                <w:rFonts w:ascii="Times New Roman" w:hAnsi="Times New Roman"/>
                <w:b w:val="0"/>
                <w:i w:val="0"/>
                <w:color w:val="000000"/>
                <w:sz w:val="24"/>
                <w:szCs w:val="24"/>
              </w:rPr>
              <w:t>Читать про себя несплошные тексты (таблицы) и понимать представленную в них информацию</w:t>
            </w:r>
          </w:p>
        </w:tc>
      </w:tr>
      <w:tr w14:paraId="777FD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83DF507">
            <w:pPr>
              <w:spacing w:before="0" w:after="0" w:line="336" w:lineRule="auto"/>
              <w:ind w:left="228"/>
              <w:jc w:val="center"/>
              <w:rPr>
                <w:sz w:val="24"/>
                <w:szCs w:val="24"/>
              </w:rPr>
            </w:pPr>
            <w:r>
              <w:rPr>
                <w:rFonts w:ascii="Times New Roman" w:hAnsi="Times New Roman"/>
                <w:b w:val="0"/>
                <w:i/>
                <w:color w:val="000000"/>
                <w:sz w:val="24"/>
                <w:szCs w:val="24"/>
              </w:rPr>
              <w:t>1.4</w:t>
            </w:r>
          </w:p>
        </w:tc>
        <w:tc>
          <w:tcPr>
            <w:tcW w:w="12003" w:type="dxa"/>
            <w:tcMar>
              <w:top w:w="50" w:type="dxa"/>
              <w:left w:w="100" w:type="dxa"/>
            </w:tcMar>
            <w:vAlign w:val="center"/>
          </w:tcPr>
          <w:p w14:paraId="3998CDE0">
            <w:pPr>
              <w:spacing w:before="0" w:after="0" w:line="240" w:lineRule="auto"/>
              <w:ind w:left="228"/>
              <w:jc w:val="both"/>
              <w:rPr>
                <w:sz w:val="24"/>
                <w:szCs w:val="24"/>
              </w:rPr>
            </w:pPr>
            <w:r>
              <w:rPr>
                <w:rFonts w:ascii="Times New Roman" w:hAnsi="Times New Roman"/>
                <w:b w:val="0"/>
                <w:i/>
                <w:color w:val="000000"/>
                <w:sz w:val="24"/>
                <w:szCs w:val="24"/>
              </w:rPr>
              <w:t>Письменная речь</w:t>
            </w:r>
          </w:p>
        </w:tc>
      </w:tr>
      <w:tr w14:paraId="54748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0720395">
            <w:pPr>
              <w:spacing w:before="0" w:after="0" w:line="336" w:lineRule="auto"/>
              <w:ind w:left="228"/>
              <w:jc w:val="center"/>
              <w:rPr>
                <w:sz w:val="24"/>
                <w:szCs w:val="24"/>
              </w:rPr>
            </w:pPr>
            <w:r>
              <w:rPr>
                <w:rFonts w:ascii="Times New Roman" w:hAnsi="Times New Roman"/>
                <w:b w:val="0"/>
                <w:i w:val="0"/>
                <w:color w:val="000000"/>
                <w:sz w:val="24"/>
                <w:szCs w:val="24"/>
              </w:rPr>
              <w:t>1.4.1</w:t>
            </w:r>
          </w:p>
        </w:tc>
        <w:tc>
          <w:tcPr>
            <w:tcW w:w="12003" w:type="dxa"/>
            <w:tcMar>
              <w:top w:w="50" w:type="dxa"/>
              <w:left w:w="100" w:type="dxa"/>
            </w:tcMar>
            <w:vAlign w:val="center"/>
          </w:tcPr>
          <w:p w14:paraId="1ACF8DBF">
            <w:pPr>
              <w:spacing w:before="0" w:after="0" w:line="240" w:lineRule="auto"/>
              <w:ind w:left="228"/>
              <w:jc w:val="both"/>
              <w:rPr>
                <w:sz w:val="24"/>
                <w:szCs w:val="24"/>
              </w:rPr>
            </w:pPr>
            <w:r>
              <w:rPr>
                <w:rFonts w:ascii="Times New Roman" w:hAnsi="Times New Roman"/>
                <w:b w:val="0"/>
                <w:i w:val="0"/>
                <w:color w:val="000000"/>
                <w:sz w:val="24"/>
                <w:szCs w:val="24"/>
              </w:rPr>
              <w:t>Заполнять анкеты и формуляры с указанием личной информации, соблюдая речевой этикет, принятый в стране (странах) изучаемого языка</w:t>
            </w:r>
          </w:p>
        </w:tc>
      </w:tr>
      <w:tr w14:paraId="7F675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71958C3">
            <w:pPr>
              <w:spacing w:before="0" w:after="0" w:line="336" w:lineRule="auto"/>
              <w:ind w:left="228"/>
              <w:jc w:val="center"/>
              <w:rPr>
                <w:sz w:val="24"/>
                <w:szCs w:val="24"/>
              </w:rPr>
            </w:pPr>
            <w:r>
              <w:rPr>
                <w:rFonts w:ascii="Times New Roman" w:hAnsi="Times New Roman"/>
                <w:b w:val="0"/>
                <w:i w:val="0"/>
                <w:color w:val="000000"/>
                <w:sz w:val="24"/>
                <w:szCs w:val="24"/>
              </w:rPr>
              <w:t>1.4.2</w:t>
            </w:r>
          </w:p>
        </w:tc>
        <w:tc>
          <w:tcPr>
            <w:tcW w:w="12003" w:type="dxa"/>
            <w:tcMar>
              <w:top w:w="50" w:type="dxa"/>
              <w:left w:w="100" w:type="dxa"/>
            </w:tcMar>
            <w:vAlign w:val="center"/>
          </w:tcPr>
          <w:p w14:paraId="1A211243">
            <w:pPr>
              <w:spacing w:before="0" w:after="0" w:line="240" w:lineRule="auto"/>
              <w:ind w:left="228"/>
              <w:jc w:val="both"/>
              <w:rPr>
                <w:sz w:val="24"/>
                <w:szCs w:val="24"/>
              </w:rPr>
            </w:pPr>
            <w:r>
              <w:rPr>
                <w:rFonts w:ascii="Times New Roman" w:hAnsi="Times New Roman"/>
                <w:b w:val="0"/>
                <w:i w:val="0"/>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14:paraId="33D88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EAB768">
            <w:pPr>
              <w:spacing w:before="0" w:after="0" w:line="336" w:lineRule="auto"/>
              <w:ind w:left="228"/>
              <w:jc w:val="center"/>
              <w:rPr>
                <w:sz w:val="24"/>
                <w:szCs w:val="24"/>
              </w:rPr>
            </w:pPr>
            <w:r>
              <w:rPr>
                <w:rFonts w:ascii="Times New Roman" w:hAnsi="Times New Roman"/>
                <w:b w:val="0"/>
                <w:i w:val="0"/>
                <w:color w:val="000000"/>
                <w:sz w:val="24"/>
                <w:szCs w:val="24"/>
              </w:rPr>
              <w:t>1.4.3</w:t>
            </w:r>
          </w:p>
        </w:tc>
        <w:tc>
          <w:tcPr>
            <w:tcW w:w="12003" w:type="dxa"/>
            <w:tcMar>
              <w:top w:w="50" w:type="dxa"/>
              <w:left w:w="100" w:type="dxa"/>
            </w:tcMar>
            <w:vAlign w:val="center"/>
          </w:tcPr>
          <w:p w14:paraId="7F5B2495">
            <w:pPr>
              <w:spacing w:before="0" w:after="0" w:line="240" w:lineRule="auto"/>
              <w:ind w:left="228"/>
              <w:jc w:val="both"/>
              <w:rPr>
                <w:sz w:val="24"/>
                <w:szCs w:val="24"/>
              </w:rPr>
            </w:pPr>
            <w:r>
              <w:rPr>
                <w:rFonts w:ascii="Times New Roman" w:hAnsi="Times New Roman"/>
                <w:b w:val="0"/>
                <w:i w:val="0"/>
                <w:color w:val="000000"/>
                <w:sz w:val="24"/>
                <w:szCs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14:paraId="415A7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322809">
            <w:pPr>
              <w:spacing w:before="0" w:after="0" w:line="336" w:lineRule="auto"/>
              <w:ind w:left="228"/>
              <w:jc w:val="center"/>
              <w:rPr>
                <w:sz w:val="24"/>
                <w:szCs w:val="24"/>
              </w:rPr>
            </w:pPr>
            <w:r>
              <w:rPr>
                <w:rFonts w:ascii="Times New Roman" w:hAnsi="Times New Roman"/>
                <w:b w:val="0"/>
                <w:i w:val="0"/>
                <w:color w:val="000000"/>
                <w:sz w:val="24"/>
                <w:szCs w:val="24"/>
              </w:rPr>
              <w:t>2</w:t>
            </w:r>
          </w:p>
        </w:tc>
        <w:tc>
          <w:tcPr>
            <w:tcW w:w="12003" w:type="dxa"/>
            <w:tcMar>
              <w:top w:w="50" w:type="dxa"/>
              <w:left w:w="100" w:type="dxa"/>
            </w:tcMar>
            <w:vAlign w:val="center"/>
          </w:tcPr>
          <w:p w14:paraId="58962DF7">
            <w:pPr>
              <w:spacing w:before="0" w:after="0" w:line="240" w:lineRule="auto"/>
              <w:ind w:left="228"/>
              <w:jc w:val="left"/>
              <w:rPr>
                <w:sz w:val="24"/>
                <w:szCs w:val="24"/>
              </w:rPr>
            </w:pPr>
            <w:r>
              <w:rPr>
                <w:rFonts w:ascii="Times New Roman" w:hAnsi="Times New Roman"/>
                <w:b w:val="0"/>
                <w:i w:val="0"/>
                <w:color w:val="000000"/>
                <w:sz w:val="24"/>
                <w:szCs w:val="24"/>
              </w:rPr>
              <w:t>Языковые знания и навыки</w:t>
            </w:r>
          </w:p>
        </w:tc>
      </w:tr>
      <w:tr w14:paraId="0CB35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720EB3">
            <w:pPr>
              <w:spacing w:before="0" w:after="0" w:line="336" w:lineRule="auto"/>
              <w:ind w:left="228"/>
              <w:jc w:val="center"/>
              <w:rPr>
                <w:sz w:val="24"/>
                <w:szCs w:val="24"/>
              </w:rPr>
            </w:pPr>
            <w:r>
              <w:rPr>
                <w:rFonts w:ascii="Times New Roman" w:hAnsi="Times New Roman"/>
                <w:b w:val="0"/>
                <w:i/>
                <w:color w:val="000000"/>
                <w:sz w:val="24"/>
                <w:szCs w:val="24"/>
              </w:rPr>
              <w:t>2.1</w:t>
            </w:r>
          </w:p>
        </w:tc>
        <w:tc>
          <w:tcPr>
            <w:tcW w:w="12003" w:type="dxa"/>
            <w:tcMar>
              <w:top w:w="50" w:type="dxa"/>
              <w:left w:w="100" w:type="dxa"/>
            </w:tcMar>
            <w:vAlign w:val="center"/>
          </w:tcPr>
          <w:p w14:paraId="39E3EE3E">
            <w:pPr>
              <w:spacing w:before="0" w:after="0" w:line="240" w:lineRule="auto"/>
              <w:ind w:left="228"/>
              <w:jc w:val="left"/>
              <w:rPr>
                <w:sz w:val="24"/>
                <w:szCs w:val="24"/>
              </w:rPr>
            </w:pPr>
            <w:r>
              <w:rPr>
                <w:rFonts w:ascii="Times New Roman" w:hAnsi="Times New Roman"/>
                <w:b w:val="0"/>
                <w:i/>
                <w:color w:val="000000"/>
                <w:sz w:val="24"/>
                <w:szCs w:val="24"/>
              </w:rPr>
              <w:t>Фонетическая сторона речи</w:t>
            </w:r>
          </w:p>
        </w:tc>
      </w:tr>
      <w:tr w14:paraId="31C7C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61419C">
            <w:pPr>
              <w:spacing w:before="0" w:after="0" w:line="336" w:lineRule="auto"/>
              <w:ind w:left="228"/>
              <w:jc w:val="center"/>
              <w:rPr>
                <w:sz w:val="24"/>
                <w:szCs w:val="24"/>
              </w:rPr>
            </w:pPr>
            <w:r>
              <w:rPr>
                <w:rFonts w:ascii="Times New Roman" w:hAnsi="Times New Roman"/>
                <w:b w:val="0"/>
                <w:i w:val="0"/>
                <w:color w:val="000000"/>
                <w:sz w:val="24"/>
                <w:szCs w:val="24"/>
              </w:rPr>
              <w:t>2.1.1</w:t>
            </w:r>
          </w:p>
        </w:tc>
        <w:tc>
          <w:tcPr>
            <w:tcW w:w="12003" w:type="dxa"/>
            <w:tcMar>
              <w:top w:w="50" w:type="dxa"/>
              <w:left w:w="100" w:type="dxa"/>
            </w:tcMar>
            <w:vAlign w:val="center"/>
          </w:tcPr>
          <w:p w14:paraId="1DF925C2">
            <w:pPr>
              <w:spacing w:before="0" w:after="0" w:line="240" w:lineRule="auto"/>
              <w:ind w:left="228"/>
              <w:jc w:val="both"/>
              <w:rPr>
                <w:sz w:val="24"/>
                <w:szCs w:val="24"/>
              </w:rPr>
            </w:pPr>
            <w:r>
              <w:rPr>
                <w:rFonts w:ascii="Times New Roman" w:hAnsi="Times New Roman"/>
                <w:b w:val="0"/>
                <w:i w:val="0"/>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528FA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EFB967">
            <w:pPr>
              <w:spacing w:before="0" w:after="0" w:line="336" w:lineRule="auto"/>
              <w:ind w:left="228"/>
              <w:jc w:val="center"/>
              <w:rPr>
                <w:sz w:val="24"/>
                <w:szCs w:val="24"/>
              </w:rPr>
            </w:pPr>
            <w:r>
              <w:rPr>
                <w:rFonts w:ascii="Times New Roman" w:hAnsi="Times New Roman"/>
                <w:b w:val="0"/>
                <w:i w:val="0"/>
                <w:color w:val="000000"/>
                <w:sz w:val="24"/>
                <w:szCs w:val="24"/>
              </w:rPr>
              <w:t>2.1.2</w:t>
            </w:r>
          </w:p>
        </w:tc>
        <w:tc>
          <w:tcPr>
            <w:tcW w:w="12003" w:type="dxa"/>
            <w:tcMar>
              <w:top w:w="50" w:type="dxa"/>
              <w:left w:w="100" w:type="dxa"/>
            </w:tcMar>
            <w:vAlign w:val="center"/>
          </w:tcPr>
          <w:p w14:paraId="3041E8AE">
            <w:pPr>
              <w:spacing w:before="0" w:after="0" w:line="240" w:lineRule="auto"/>
              <w:ind w:left="228"/>
              <w:jc w:val="both"/>
              <w:rPr>
                <w:sz w:val="24"/>
                <w:szCs w:val="24"/>
              </w:rPr>
            </w:pPr>
            <w:r>
              <w:rPr>
                <w:rFonts w:ascii="Times New Roman" w:hAnsi="Times New Roman"/>
                <w:b w:val="0"/>
                <w:i w:val="0"/>
                <w:color w:val="000000"/>
                <w:sz w:val="24"/>
                <w:szCs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14:paraId="3FB96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03BB95">
            <w:pPr>
              <w:spacing w:before="0" w:after="0" w:line="336" w:lineRule="auto"/>
              <w:ind w:left="228"/>
              <w:jc w:val="center"/>
              <w:rPr>
                <w:sz w:val="24"/>
                <w:szCs w:val="24"/>
              </w:rPr>
            </w:pPr>
            <w:r>
              <w:rPr>
                <w:rFonts w:ascii="Times New Roman" w:hAnsi="Times New Roman"/>
                <w:b w:val="0"/>
                <w:i w:val="0"/>
                <w:color w:val="000000"/>
                <w:sz w:val="24"/>
                <w:szCs w:val="24"/>
              </w:rPr>
              <w:t>2.1.3</w:t>
            </w:r>
          </w:p>
        </w:tc>
        <w:tc>
          <w:tcPr>
            <w:tcW w:w="12003" w:type="dxa"/>
            <w:tcMar>
              <w:top w:w="50" w:type="dxa"/>
              <w:left w:w="100" w:type="dxa"/>
            </w:tcMar>
            <w:vAlign w:val="center"/>
          </w:tcPr>
          <w:p w14:paraId="7EFFB35B">
            <w:pPr>
              <w:spacing w:before="0" w:after="0" w:line="240" w:lineRule="auto"/>
              <w:ind w:left="228"/>
              <w:jc w:val="both"/>
              <w:rPr>
                <w:sz w:val="24"/>
                <w:szCs w:val="24"/>
              </w:rPr>
            </w:pPr>
            <w:r>
              <w:rPr>
                <w:rFonts w:ascii="Times New Roman" w:hAnsi="Times New Roman"/>
                <w:b w:val="0"/>
                <w:i w:val="0"/>
                <w:color w:val="000000"/>
                <w:sz w:val="24"/>
                <w:szCs w:val="24"/>
              </w:rPr>
              <w:t>Читать новые слова согласно основным правилам чтения</w:t>
            </w:r>
          </w:p>
        </w:tc>
      </w:tr>
      <w:tr w14:paraId="1EADD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D0EC790">
            <w:pPr>
              <w:spacing w:before="0" w:after="0" w:line="336" w:lineRule="auto"/>
              <w:ind w:left="228"/>
              <w:jc w:val="center"/>
              <w:rPr>
                <w:sz w:val="24"/>
                <w:szCs w:val="24"/>
              </w:rPr>
            </w:pPr>
            <w:r>
              <w:rPr>
                <w:rFonts w:ascii="Times New Roman" w:hAnsi="Times New Roman"/>
                <w:b w:val="0"/>
                <w:i/>
                <w:color w:val="000000"/>
                <w:sz w:val="24"/>
                <w:szCs w:val="24"/>
              </w:rPr>
              <w:t>2.2</w:t>
            </w:r>
          </w:p>
        </w:tc>
        <w:tc>
          <w:tcPr>
            <w:tcW w:w="12003" w:type="dxa"/>
            <w:tcMar>
              <w:top w:w="50" w:type="dxa"/>
              <w:left w:w="100" w:type="dxa"/>
            </w:tcMar>
            <w:vAlign w:val="center"/>
          </w:tcPr>
          <w:p w14:paraId="2C60E3D2">
            <w:pPr>
              <w:spacing w:before="0" w:after="0" w:line="240" w:lineRule="auto"/>
              <w:ind w:left="228"/>
              <w:jc w:val="both"/>
              <w:rPr>
                <w:sz w:val="24"/>
                <w:szCs w:val="24"/>
              </w:rPr>
            </w:pPr>
            <w:r>
              <w:rPr>
                <w:rFonts w:ascii="Times New Roman" w:hAnsi="Times New Roman"/>
                <w:b w:val="0"/>
                <w:i/>
                <w:color w:val="000000"/>
                <w:sz w:val="24"/>
                <w:szCs w:val="24"/>
              </w:rPr>
              <w:t>Орфография и пунктуация</w:t>
            </w:r>
          </w:p>
        </w:tc>
      </w:tr>
      <w:tr w14:paraId="788FF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B1B9CA8">
            <w:pPr>
              <w:spacing w:before="0" w:after="0" w:line="336" w:lineRule="auto"/>
              <w:ind w:left="228"/>
              <w:jc w:val="center"/>
              <w:rPr>
                <w:sz w:val="24"/>
                <w:szCs w:val="24"/>
              </w:rPr>
            </w:pPr>
            <w:r>
              <w:rPr>
                <w:rFonts w:ascii="Times New Roman" w:hAnsi="Times New Roman"/>
                <w:b w:val="0"/>
                <w:i w:val="0"/>
                <w:color w:val="000000"/>
                <w:sz w:val="24"/>
                <w:szCs w:val="24"/>
              </w:rPr>
              <w:t>2.2.1</w:t>
            </w:r>
          </w:p>
        </w:tc>
        <w:tc>
          <w:tcPr>
            <w:tcW w:w="12003" w:type="dxa"/>
            <w:tcMar>
              <w:top w:w="50" w:type="dxa"/>
              <w:left w:w="100" w:type="dxa"/>
            </w:tcMar>
            <w:vAlign w:val="center"/>
          </w:tcPr>
          <w:p w14:paraId="76D3DCE3">
            <w:pPr>
              <w:spacing w:before="0" w:after="0" w:line="240" w:lineRule="auto"/>
              <w:ind w:left="228"/>
              <w:jc w:val="both"/>
              <w:rPr>
                <w:sz w:val="24"/>
                <w:szCs w:val="24"/>
              </w:rPr>
            </w:pPr>
            <w:r>
              <w:rPr>
                <w:rFonts w:ascii="Times New Roman" w:hAnsi="Times New Roman"/>
                <w:b w:val="0"/>
                <w:i w:val="0"/>
                <w:color w:val="000000"/>
                <w:sz w:val="24"/>
                <w:szCs w:val="24"/>
              </w:rPr>
              <w:t>Владеть орфографическими навыками: правильно писать изученные слова</w:t>
            </w:r>
          </w:p>
        </w:tc>
      </w:tr>
      <w:tr w14:paraId="4F6C7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A50D1D">
            <w:pPr>
              <w:spacing w:before="0" w:after="0" w:line="336" w:lineRule="auto"/>
              <w:ind w:left="228"/>
              <w:jc w:val="center"/>
              <w:rPr>
                <w:sz w:val="24"/>
                <w:szCs w:val="24"/>
              </w:rPr>
            </w:pPr>
            <w:r>
              <w:rPr>
                <w:rFonts w:ascii="Times New Roman" w:hAnsi="Times New Roman"/>
                <w:b w:val="0"/>
                <w:i w:val="0"/>
                <w:color w:val="000000"/>
                <w:sz w:val="24"/>
                <w:szCs w:val="24"/>
              </w:rPr>
              <w:t>2.2.2</w:t>
            </w:r>
          </w:p>
        </w:tc>
        <w:tc>
          <w:tcPr>
            <w:tcW w:w="12003" w:type="dxa"/>
            <w:tcMar>
              <w:top w:w="50" w:type="dxa"/>
              <w:left w:w="100" w:type="dxa"/>
            </w:tcMar>
            <w:vAlign w:val="center"/>
          </w:tcPr>
          <w:p w14:paraId="56BD19B1">
            <w:pPr>
              <w:spacing w:before="0" w:after="0" w:line="240" w:lineRule="auto"/>
              <w:ind w:left="228"/>
              <w:jc w:val="both"/>
              <w:rPr>
                <w:sz w:val="24"/>
                <w:szCs w:val="24"/>
              </w:rPr>
            </w:pPr>
            <w:r>
              <w:rPr>
                <w:rFonts w:ascii="Times New Roman" w:hAnsi="Times New Roman"/>
                <w:b w:val="0"/>
                <w:i w:val="0"/>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14:paraId="02717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A71333">
            <w:pPr>
              <w:spacing w:before="0" w:after="0" w:line="336" w:lineRule="auto"/>
              <w:ind w:left="228"/>
              <w:jc w:val="center"/>
              <w:rPr>
                <w:sz w:val="24"/>
                <w:szCs w:val="24"/>
              </w:rPr>
            </w:pPr>
            <w:r>
              <w:rPr>
                <w:rFonts w:ascii="Times New Roman" w:hAnsi="Times New Roman"/>
                <w:b w:val="0"/>
                <w:i/>
                <w:color w:val="000000"/>
                <w:sz w:val="24"/>
                <w:szCs w:val="24"/>
              </w:rPr>
              <w:t>2.3</w:t>
            </w:r>
          </w:p>
        </w:tc>
        <w:tc>
          <w:tcPr>
            <w:tcW w:w="12003" w:type="dxa"/>
            <w:tcMar>
              <w:top w:w="50" w:type="dxa"/>
              <w:left w:w="100" w:type="dxa"/>
            </w:tcMar>
            <w:vAlign w:val="center"/>
          </w:tcPr>
          <w:p w14:paraId="669C255D">
            <w:pPr>
              <w:spacing w:before="0" w:after="0" w:line="240" w:lineRule="auto"/>
              <w:ind w:left="228"/>
              <w:jc w:val="both"/>
              <w:rPr>
                <w:sz w:val="24"/>
                <w:szCs w:val="24"/>
              </w:rPr>
            </w:pPr>
            <w:r>
              <w:rPr>
                <w:rFonts w:ascii="Times New Roman" w:hAnsi="Times New Roman"/>
                <w:b w:val="0"/>
                <w:i/>
                <w:color w:val="000000"/>
                <w:sz w:val="24"/>
                <w:szCs w:val="24"/>
              </w:rPr>
              <w:t>Лексическая сторона речи</w:t>
            </w:r>
          </w:p>
        </w:tc>
      </w:tr>
      <w:tr w14:paraId="7E878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8D2D9F6">
            <w:pPr>
              <w:spacing w:before="0" w:after="0" w:line="336" w:lineRule="auto"/>
              <w:ind w:left="228"/>
              <w:jc w:val="center"/>
              <w:rPr>
                <w:sz w:val="24"/>
                <w:szCs w:val="24"/>
              </w:rPr>
            </w:pPr>
            <w:r>
              <w:rPr>
                <w:rFonts w:ascii="Times New Roman" w:hAnsi="Times New Roman"/>
                <w:b w:val="0"/>
                <w:i w:val="0"/>
                <w:color w:val="000000"/>
                <w:sz w:val="24"/>
                <w:szCs w:val="24"/>
              </w:rPr>
              <w:t>2.3.1</w:t>
            </w:r>
          </w:p>
        </w:tc>
        <w:tc>
          <w:tcPr>
            <w:tcW w:w="12003" w:type="dxa"/>
            <w:tcMar>
              <w:top w:w="50" w:type="dxa"/>
              <w:left w:w="100" w:type="dxa"/>
            </w:tcMar>
            <w:vAlign w:val="center"/>
          </w:tcPr>
          <w:p w14:paraId="141BAF45">
            <w:pPr>
              <w:spacing w:before="0" w:after="0" w:line="240" w:lineRule="auto"/>
              <w:ind w:left="228"/>
              <w:jc w:val="both"/>
              <w:rPr>
                <w:sz w:val="24"/>
                <w:szCs w:val="24"/>
              </w:rPr>
            </w:pPr>
            <w:r>
              <w:rPr>
                <w:rFonts w:ascii="Times New Roman" w:hAnsi="Times New Roman"/>
                <w:b w:val="0"/>
                <w:i w:val="0"/>
                <w:color w:val="000000"/>
                <w:sz w:val="24"/>
                <w:szCs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14:paraId="0908A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2A32D6F">
            <w:pPr>
              <w:spacing w:before="0" w:after="0" w:line="336" w:lineRule="auto"/>
              <w:ind w:left="228"/>
              <w:jc w:val="center"/>
              <w:rPr>
                <w:sz w:val="24"/>
                <w:szCs w:val="24"/>
              </w:rPr>
            </w:pPr>
            <w:r>
              <w:rPr>
                <w:rFonts w:ascii="Times New Roman" w:hAnsi="Times New Roman"/>
                <w:b w:val="0"/>
                <w:i w:val="0"/>
                <w:color w:val="000000"/>
                <w:sz w:val="24"/>
                <w:szCs w:val="24"/>
              </w:rPr>
              <w:t>2.3.2</w:t>
            </w:r>
          </w:p>
        </w:tc>
        <w:tc>
          <w:tcPr>
            <w:tcW w:w="12003" w:type="dxa"/>
            <w:tcMar>
              <w:top w:w="50" w:type="dxa"/>
              <w:left w:w="100" w:type="dxa"/>
            </w:tcMar>
            <w:vAlign w:val="center"/>
          </w:tcPr>
          <w:p w14:paraId="66ECA52C">
            <w:pPr>
              <w:spacing w:before="0" w:after="0" w:line="240" w:lineRule="auto"/>
              <w:ind w:left="228"/>
              <w:jc w:val="both"/>
              <w:rPr>
                <w:sz w:val="24"/>
                <w:szCs w:val="24"/>
              </w:rPr>
            </w:pPr>
            <w:r>
              <w:rPr>
                <w:rFonts w:ascii="Times New Roman" w:hAnsi="Times New Roman"/>
                <w:b w:val="0"/>
                <w:i w:val="0"/>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b w:val="0"/>
                <w:i/>
                <w:color w:val="000000"/>
                <w:sz w:val="24"/>
                <w:szCs w:val="24"/>
              </w:rPr>
              <w:t>-ance/-ence</w:t>
            </w:r>
            <w:r>
              <w:rPr>
                <w:rFonts w:ascii="Times New Roman" w:hAnsi="Times New Roman"/>
                <w:b w:val="0"/>
                <w:i w:val="0"/>
                <w:color w:val="000000"/>
                <w:sz w:val="24"/>
                <w:szCs w:val="24"/>
              </w:rPr>
              <w:t xml:space="preserve">, </w:t>
            </w:r>
            <w:r>
              <w:rPr>
                <w:rFonts w:ascii="Times New Roman" w:hAnsi="Times New Roman"/>
                <w:b w:val="0"/>
                <w:i/>
                <w:color w:val="000000"/>
                <w:sz w:val="24"/>
                <w:szCs w:val="24"/>
              </w:rPr>
              <w:t>-ity, -ship</w:t>
            </w:r>
          </w:p>
        </w:tc>
      </w:tr>
      <w:tr w14:paraId="054FF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30659F">
            <w:pPr>
              <w:spacing w:before="0" w:after="0" w:line="336" w:lineRule="auto"/>
              <w:ind w:left="228"/>
              <w:jc w:val="center"/>
              <w:rPr>
                <w:sz w:val="24"/>
                <w:szCs w:val="24"/>
              </w:rPr>
            </w:pPr>
            <w:r>
              <w:rPr>
                <w:rFonts w:ascii="Times New Roman" w:hAnsi="Times New Roman"/>
                <w:b w:val="0"/>
                <w:i w:val="0"/>
                <w:color w:val="000000"/>
                <w:sz w:val="24"/>
                <w:szCs w:val="24"/>
              </w:rPr>
              <w:t>2.3.3</w:t>
            </w:r>
          </w:p>
        </w:tc>
        <w:tc>
          <w:tcPr>
            <w:tcW w:w="12003" w:type="dxa"/>
            <w:tcMar>
              <w:top w:w="50" w:type="dxa"/>
              <w:left w:w="100" w:type="dxa"/>
            </w:tcMar>
            <w:vAlign w:val="center"/>
          </w:tcPr>
          <w:p w14:paraId="7D0DA3AD">
            <w:pPr>
              <w:spacing w:before="0" w:after="0" w:line="240" w:lineRule="auto"/>
              <w:ind w:left="228"/>
              <w:jc w:val="both"/>
              <w:rPr>
                <w:sz w:val="24"/>
                <w:szCs w:val="24"/>
              </w:rPr>
            </w:pPr>
            <w:r>
              <w:rPr>
                <w:rFonts w:ascii="Times New Roman" w:hAnsi="Times New Roman"/>
                <w:b w:val="0"/>
                <w:i w:val="0"/>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0"/>
                <w:i/>
                <w:color w:val="000000"/>
                <w:sz w:val="24"/>
                <w:szCs w:val="24"/>
              </w:rPr>
              <w:t>-ed</w:t>
            </w:r>
            <w:r>
              <w:rPr>
                <w:rFonts w:ascii="Times New Roman" w:hAnsi="Times New Roman"/>
                <w:b w:val="0"/>
                <w:i w:val="0"/>
                <w:color w:val="000000"/>
                <w:sz w:val="24"/>
                <w:szCs w:val="24"/>
              </w:rPr>
              <w:t xml:space="preserve"> и </w:t>
            </w:r>
            <w:r>
              <w:rPr>
                <w:rFonts w:ascii="Times New Roman" w:hAnsi="Times New Roman"/>
                <w:b w:val="0"/>
                <w:i/>
                <w:color w:val="000000"/>
                <w:sz w:val="24"/>
                <w:szCs w:val="24"/>
              </w:rPr>
              <w:t>-ing</w:t>
            </w:r>
            <w:r>
              <w:rPr>
                <w:rFonts w:ascii="Times New Roman" w:hAnsi="Times New Roman"/>
                <w:b w:val="0"/>
                <w:i w:val="0"/>
                <w:color w:val="000000"/>
                <w:sz w:val="24"/>
                <w:szCs w:val="24"/>
              </w:rPr>
              <w:t xml:space="preserve"> </w:t>
            </w:r>
          </w:p>
        </w:tc>
      </w:tr>
      <w:tr w14:paraId="2A3F6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BA38040">
            <w:pPr>
              <w:spacing w:before="0" w:after="0" w:line="336" w:lineRule="auto"/>
              <w:ind w:left="228"/>
              <w:jc w:val="center"/>
              <w:rPr>
                <w:sz w:val="24"/>
                <w:szCs w:val="24"/>
              </w:rPr>
            </w:pPr>
            <w:r>
              <w:rPr>
                <w:rFonts w:ascii="Times New Roman" w:hAnsi="Times New Roman"/>
                <w:b w:val="0"/>
                <w:i w:val="0"/>
                <w:color w:val="000000"/>
                <w:sz w:val="24"/>
                <w:szCs w:val="24"/>
              </w:rPr>
              <w:t>2.3.4</w:t>
            </w:r>
          </w:p>
        </w:tc>
        <w:tc>
          <w:tcPr>
            <w:tcW w:w="12003" w:type="dxa"/>
            <w:tcMar>
              <w:top w:w="50" w:type="dxa"/>
              <w:left w:w="100" w:type="dxa"/>
            </w:tcMar>
            <w:vAlign w:val="center"/>
          </w:tcPr>
          <w:p w14:paraId="23789784">
            <w:pPr>
              <w:spacing w:before="0" w:after="0" w:line="240" w:lineRule="auto"/>
              <w:ind w:left="228"/>
              <w:jc w:val="both"/>
              <w:rPr>
                <w:sz w:val="24"/>
                <w:szCs w:val="24"/>
              </w:rPr>
            </w:pPr>
            <w:r>
              <w:rPr>
                <w:rFonts w:ascii="Times New Roman" w:hAnsi="Times New Roman"/>
                <w:b w:val="0"/>
                <w:i w:val="0"/>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b w:val="0"/>
                <w:i/>
                <w:color w:val="000000"/>
                <w:sz w:val="24"/>
                <w:szCs w:val="24"/>
              </w:rPr>
              <w:t>inter-</w:t>
            </w:r>
          </w:p>
        </w:tc>
      </w:tr>
      <w:tr w14:paraId="4C9FB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8F56EE3">
            <w:pPr>
              <w:spacing w:before="0" w:after="0" w:line="336" w:lineRule="auto"/>
              <w:ind w:left="228"/>
              <w:jc w:val="center"/>
              <w:rPr>
                <w:sz w:val="24"/>
                <w:szCs w:val="24"/>
              </w:rPr>
            </w:pPr>
            <w:r>
              <w:rPr>
                <w:rFonts w:ascii="Times New Roman" w:hAnsi="Times New Roman"/>
                <w:b w:val="0"/>
                <w:i w:val="0"/>
                <w:color w:val="000000"/>
                <w:sz w:val="24"/>
                <w:szCs w:val="24"/>
              </w:rPr>
              <w:t>2.3.5</w:t>
            </w:r>
          </w:p>
        </w:tc>
        <w:tc>
          <w:tcPr>
            <w:tcW w:w="12003" w:type="dxa"/>
            <w:tcMar>
              <w:top w:w="50" w:type="dxa"/>
              <w:left w:w="100" w:type="dxa"/>
            </w:tcMar>
            <w:vAlign w:val="center"/>
          </w:tcPr>
          <w:p w14:paraId="2B5413DB">
            <w:pPr>
              <w:spacing w:before="0" w:after="0" w:line="240" w:lineRule="auto"/>
              <w:ind w:left="228"/>
              <w:jc w:val="both"/>
              <w:rPr>
                <w:sz w:val="24"/>
                <w:szCs w:val="24"/>
              </w:rPr>
            </w:pPr>
            <w:r>
              <w:rPr>
                <w:rFonts w:ascii="Times New Roman" w:hAnsi="Times New Roman"/>
                <w:b w:val="0"/>
                <w:i w:val="0"/>
                <w:color w:val="000000"/>
                <w:sz w:val="24"/>
                <w:szCs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b w:val="0"/>
                <w:i/>
                <w:color w:val="000000"/>
                <w:sz w:val="24"/>
                <w:szCs w:val="24"/>
              </w:rPr>
              <w:t xml:space="preserve">to walk – a walk), </w:t>
            </w:r>
            <w:r>
              <w:rPr>
                <w:rFonts w:ascii="Times New Roman" w:hAnsi="Times New Roman"/>
                <w:b w:val="0"/>
                <w:i w:val="0"/>
                <w:color w:val="000000"/>
                <w:sz w:val="24"/>
                <w:szCs w:val="24"/>
              </w:rPr>
              <w:t>глагол от имени существительного</w:t>
            </w:r>
            <w:r>
              <w:rPr>
                <w:rFonts w:ascii="Times New Roman" w:hAnsi="Times New Roman"/>
                <w:b w:val="0"/>
                <w:i/>
                <w:color w:val="000000"/>
                <w:sz w:val="24"/>
                <w:szCs w:val="24"/>
              </w:rPr>
              <w:t xml:space="preserve"> (water - to water), </w:t>
            </w:r>
            <w:r>
              <w:rPr>
                <w:rFonts w:ascii="Times New Roman" w:hAnsi="Times New Roman"/>
                <w:b w:val="0"/>
                <w:i w:val="0"/>
                <w:color w:val="000000"/>
                <w:sz w:val="24"/>
                <w:szCs w:val="24"/>
              </w:rPr>
              <w:t>имя существительное от прилагательного</w:t>
            </w:r>
            <w:r>
              <w:rPr>
                <w:rFonts w:ascii="Times New Roman" w:hAnsi="Times New Roman"/>
                <w:b w:val="0"/>
                <w:i/>
                <w:color w:val="000000"/>
                <w:sz w:val="24"/>
                <w:szCs w:val="24"/>
              </w:rPr>
              <w:t xml:space="preserve"> (rich - the rich)</w:t>
            </w:r>
          </w:p>
        </w:tc>
      </w:tr>
      <w:tr w14:paraId="1B992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5123840">
            <w:pPr>
              <w:spacing w:before="0" w:after="0" w:line="336" w:lineRule="auto"/>
              <w:ind w:left="228"/>
              <w:jc w:val="center"/>
              <w:rPr>
                <w:sz w:val="24"/>
                <w:szCs w:val="24"/>
              </w:rPr>
            </w:pPr>
            <w:r>
              <w:rPr>
                <w:rFonts w:ascii="Times New Roman" w:hAnsi="Times New Roman"/>
                <w:b w:val="0"/>
                <w:i w:val="0"/>
                <w:color w:val="000000"/>
                <w:sz w:val="24"/>
                <w:szCs w:val="24"/>
              </w:rPr>
              <w:t>2.3.6</w:t>
            </w:r>
          </w:p>
        </w:tc>
        <w:tc>
          <w:tcPr>
            <w:tcW w:w="12003" w:type="dxa"/>
            <w:tcMar>
              <w:top w:w="50" w:type="dxa"/>
              <w:left w:w="100" w:type="dxa"/>
            </w:tcMar>
            <w:vAlign w:val="center"/>
          </w:tcPr>
          <w:p w14:paraId="235D6A10">
            <w:pPr>
              <w:spacing w:before="0" w:after="0" w:line="240" w:lineRule="auto"/>
              <w:ind w:left="228"/>
              <w:jc w:val="both"/>
              <w:rPr>
                <w:sz w:val="24"/>
                <w:szCs w:val="24"/>
              </w:rPr>
            </w:pPr>
            <w:r>
              <w:rPr>
                <w:rFonts w:ascii="Times New Roman" w:hAnsi="Times New Roman"/>
                <w:b w:val="0"/>
                <w:i w:val="0"/>
                <w:color w:val="000000"/>
                <w:sz w:val="24"/>
                <w:szCs w:val="24"/>
              </w:rPr>
              <w:t>Распознавать и употреблять в устной и письменной речи изученные многозначные слова, синонимы и антонимы</w:t>
            </w:r>
          </w:p>
        </w:tc>
      </w:tr>
      <w:tr w14:paraId="401A2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93D9A0F">
            <w:pPr>
              <w:spacing w:before="0" w:after="0" w:line="336" w:lineRule="auto"/>
              <w:ind w:left="228"/>
              <w:jc w:val="center"/>
              <w:rPr>
                <w:sz w:val="24"/>
                <w:szCs w:val="24"/>
              </w:rPr>
            </w:pPr>
            <w:r>
              <w:rPr>
                <w:rFonts w:ascii="Times New Roman" w:hAnsi="Times New Roman"/>
                <w:b w:val="0"/>
                <w:i w:val="0"/>
                <w:color w:val="000000"/>
                <w:sz w:val="24"/>
                <w:szCs w:val="24"/>
              </w:rPr>
              <w:t>2.3.7</w:t>
            </w:r>
          </w:p>
        </w:tc>
        <w:tc>
          <w:tcPr>
            <w:tcW w:w="12003" w:type="dxa"/>
            <w:tcMar>
              <w:top w:w="50" w:type="dxa"/>
              <w:left w:w="100" w:type="dxa"/>
            </w:tcMar>
            <w:vAlign w:val="center"/>
          </w:tcPr>
          <w:p w14:paraId="6083DA5C">
            <w:pPr>
              <w:spacing w:before="0" w:after="0" w:line="240" w:lineRule="auto"/>
              <w:ind w:left="228"/>
              <w:jc w:val="both"/>
              <w:rPr>
                <w:sz w:val="24"/>
                <w:szCs w:val="24"/>
              </w:rPr>
            </w:pPr>
            <w:r>
              <w:rPr>
                <w:rFonts w:ascii="Times New Roman" w:hAnsi="Times New Roman"/>
                <w:b w:val="0"/>
                <w:i w:val="0"/>
                <w:color w:val="000000"/>
                <w:sz w:val="24"/>
                <w:szCs w:val="24"/>
              </w:rPr>
              <w:t xml:space="preserve">Распознавать и употреблять в устной и письменной речи наиболее частотные фразовые глаголы, сокращения и аббревиатуры </w:t>
            </w:r>
          </w:p>
        </w:tc>
      </w:tr>
      <w:tr w14:paraId="07F10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208FC5A">
            <w:pPr>
              <w:spacing w:before="0" w:after="0" w:line="336" w:lineRule="auto"/>
              <w:ind w:left="228"/>
              <w:jc w:val="center"/>
              <w:rPr>
                <w:sz w:val="24"/>
                <w:szCs w:val="24"/>
              </w:rPr>
            </w:pPr>
            <w:r>
              <w:rPr>
                <w:rFonts w:ascii="Times New Roman" w:hAnsi="Times New Roman"/>
                <w:b w:val="0"/>
                <w:i w:val="0"/>
                <w:color w:val="000000"/>
                <w:sz w:val="24"/>
                <w:szCs w:val="24"/>
              </w:rPr>
              <w:t>2.3.8</w:t>
            </w:r>
          </w:p>
        </w:tc>
        <w:tc>
          <w:tcPr>
            <w:tcW w:w="12003" w:type="dxa"/>
            <w:tcMar>
              <w:top w:w="50" w:type="dxa"/>
              <w:left w:w="100" w:type="dxa"/>
            </w:tcMar>
            <w:vAlign w:val="center"/>
          </w:tcPr>
          <w:p w14:paraId="4DA9CCCA">
            <w:pPr>
              <w:spacing w:before="0" w:after="0" w:line="240" w:lineRule="auto"/>
              <w:ind w:left="228"/>
              <w:jc w:val="both"/>
              <w:rPr>
                <w:sz w:val="24"/>
                <w:szCs w:val="24"/>
              </w:rPr>
            </w:pPr>
            <w:r>
              <w:rPr>
                <w:rFonts w:ascii="Times New Roman" w:hAnsi="Times New Roman"/>
                <w:b w:val="0"/>
                <w:i w:val="0"/>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14:paraId="16991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F81DFE8">
            <w:pPr>
              <w:spacing w:before="0" w:after="0" w:line="336" w:lineRule="auto"/>
              <w:ind w:left="228"/>
              <w:jc w:val="center"/>
              <w:rPr>
                <w:sz w:val="24"/>
                <w:szCs w:val="24"/>
              </w:rPr>
            </w:pPr>
            <w:r>
              <w:rPr>
                <w:rFonts w:ascii="Times New Roman" w:hAnsi="Times New Roman"/>
                <w:b w:val="0"/>
                <w:i/>
                <w:color w:val="000000"/>
                <w:sz w:val="24"/>
                <w:szCs w:val="24"/>
              </w:rPr>
              <w:t>2.4</w:t>
            </w:r>
          </w:p>
        </w:tc>
        <w:tc>
          <w:tcPr>
            <w:tcW w:w="12003" w:type="dxa"/>
            <w:tcMar>
              <w:top w:w="50" w:type="dxa"/>
              <w:left w:w="100" w:type="dxa"/>
            </w:tcMar>
            <w:vAlign w:val="center"/>
          </w:tcPr>
          <w:p w14:paraId="48BF1CE6">
            <w:pPr>
              <w:spacing w:before="0" w:after="0" w:line="240" w:lineRule="auto"/>
              <w:ind w:left="228"/>
              <w:jc w:val="both"/>
              <w:rPr>
                <w:sz w:val="24"/>
                <w:szCs w:val="24"/>
              </w:rPr>
            </w:pPr>
            <w:r>
              <w:rPr>
                <w:rFonts w:ascii="Times New Roman" w:hAnsi="Times New Roman"/>
                <w:b w:val="0"/>
                <w:i/>
                <w:color w:val="000000"/>
                <w:sz w:val="24"/>
                <w:szCs w:val="24"/>
              </w:rPr>
              <w:t>Грамматическая сторона речи</w:t>
            </w:r>
          </w:p>
        </w:tc>
      </w:tr>
      <w:tr w14:paraId="70F38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787EB2">
            <w:pPr>
              <w:spacing w:before="0" w:after="0" w:line="336" w:lineRule="auto"/>
              <w:ind w:left="228"/>
              <w:jc w:val="center"/>
              <w:rPr>
                <w:sz w:val="24"/>
                <w:szCs w:val="24"/>
              </w:rPr>
            </w:pPr>
            <w:r>
              <w:rPr>
                <w:rFonts w:ascii="Times New Roman" w:hAnsi="Times New Roman"/>
                <w:b w:val="0"/>
                <w:i w:val="0"/>
                <w:color w:val="000000"/>
                <w:sz w:val="24"/>
                <w:szCs w:val="24"/>
              </w:rPr>
              <w:t>2.4.1</w:t>
            </w:r>
          </w:p>
        </w:tc>
        <w:tc>
          <w:tcPr>
            <w:tcW w:w="12003" w:type="dxa"/>
            <w:tcMar>
              <w:top w:w="50" w:type="dxa"/>
              <w:left w:w="100" w:type="dxa"/>
            </w:tcMar>
            <w:vAlign w:val="center"/>
          </w:tcPr>
          <w:p w14:paraId="7DA0A112">
            <w:pPr>
              <w:spacing w:before="0" w:after="0" w:line="240" w:lineRule="auto"/>
              <w:ind w:left="228"/>
              <w:jc w:val="both"/>
              <w:rPr>
                <w:sz w:val="24"/>
                <w:szCs w:val="24"/>
              </w:rPr>
            </w:pPr>
            <w:r>
              <w:rPr>
                <w:rFonts w:ascii="Times New Roman" w:hAnsi="Times New Roman"/>
                <w:b w:val="0"/>
                <w:i w:val="0"/>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14:paraId="1C634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51A208">
            <w:pPr>
              <w:spacing w:before="0" w:after="0" w:line="336" w:lineRule="auto"/>
              <w:ind w:left="228"/>
              <w:jc w:val="center"/>
              <w:rPr>
                <w:sz w:val="24"/>
                <w:szCs w:val="24"/>
              </w:rPr>
            </w:pPr>
            <w:r>
              <w:rPr>
                <w:rFonts w:ascii="Times New Roman" w:hAnsi="Times New Roman"/>
                <w:b w:val="0"/>
                <w:i w:val="0"/>
                <w:color w:val="000000"/>
                <w:sz w:val="24"/>
                <w:szCs w:val="24"/>
              </w:rPr>
              <w:t>2.4.2</w:t>
            </w:r>
          </w:p>
        </w:tc>
        <w:tc>
          <w:tcPr>
            <w:tcW w:w="12003" w:type="dxa"/>
            <w:tcMar>
              <w:top w:w="50" w:type="dxa"/>
              <w:left w:w="100" w:type="dxa"/>
            </w:tcMar>
            <w:vAlign w:val="center"/>
          </w:tcPr>
          <w:p w14:paraId="215DA011">
            <w:pPr>
              <w:spacing w:before="0" w:after="0" w:line="240" w:lineRule="auto"/>
              <w:ind w:left="228"/>
              <w:jc w:val="both"/>
              <w:rPr>
                <w:sz w:val="24"/>
                <w:szCs w:val="24"/>
              </w:rPr>
            </w:pPr>
            <w:r>
              <w:rPr>
                <w:rFonts w:ascii="Times New Roman" w:hAnsi="Times New Roman"/>
                <w:b w:val="0"/>
                <w:i w:val="0"/>
                <w:color w:val="000000"/>
                <w:sz w:val="24"/>
                <w:szCs w:val="24"/>
              </w:rPr>
              <w:t>Распознавать в письменном и звучащем тексте и употреблять в устной и письменной речи предложения со сложным дополнением (Complex Object)</w:t>
            </w:r>
          </w:p>
        </w:tc>
      </w:tr>
      <w:tr w14:paraId="678DA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10CAD90">
            <w:pPr>
              <w:spacing w:before="0" w:after="0" w:line="336" w:lineRule="auto"/>
              <w:ind w:left="228"/>
              <w:jc w:val="center"/>
              <w:rPr>
                <w:sz w:val="24"/>
                <w:szCs w:val="24"/>
              </w:rPr>
            </w:pPr>
            <w:r>
              <w:rPr>
                <w:rFonts w:ascii="Times New Roman" w:hAnsi="Times New Roman"/>
                <w:b w:val="0"/>
                <w:i w:val="0"/>
                <w:color w:val="000000"/>
                <w:sz w:val="24"/>
                <w:szCs w:val="24"/>
              </w:rPr>
              <w:t>2.4.3</w:t>
            </w:r>
          </w:p>
        </w:tc>
        <w:tc>
          <w:tcPr>
            <w:tcW w:w="12003" w:type="dxa"/>
            <w:tcMar>
              <w:top w:w="50" w:type="dxa"/>
              <w:left w:w="100" w:type="dxa"/>
            </w:tcMar>
            <w:vAlign w:val="center"/>
          </w:tcPr>
          <w:p w14:paraId="443C5DDC">
            <w:pPr>
              <w:spacing w:before="0" w:after="0" w:line="240" w:lineRule="auto"/>
              <w:ind w:left="228"/>
              <w:jc w:val="both"/>
              <w:rPr>
                <w:sz w:val="24"/>
                <w:szCs w:val="24"/>
              </w:rPr>
            </w:pPr>
            <w:r>
              <w:rPr>
                <w:rFonts w:ascii="Times New Roman" w:hAnsi="Times New Roman"/>
                <w:b w:val="0"/>
                <w:i w:val="0"/>
                <w:color w:val="000000"/>
                <w:sz w:val="24"/>
                <w:szCs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14:paraId="640EB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4BE7B1B">
            <w:pPr>
              <w:spacing w:before="0" w:after="0" w:line="336" w:lineRule="auto"/>
              <w:ind w:left="228"/>
              <w:jc w:val="center"/>
              <w:rPr>
                <w:sz w:val="24"/>
                <w:szCs w:val="24"/>
              </w:rPr>
            </w:pPr>
            <w:r>
              <w:rPr>
                <w:rFonts w:ascii="Times New Roman" w:hAnsi="Times New Roman"/>
                <w:b w:val="0"/>
                <w:i w:val="0"/>
                <w:color w:val="000000"/>
                <w:sz w:val="24"/>
                <w:szCs w:val="24"/>
              </w:rPr>
              <w:t>2.4.4</w:t>
            </w:r>
          </w:p>
        </w:tc>
        <w:tc>
          <w:tcPr>
            <w:tcW w:w="12003" w:type="dxa"/>
            <w:tcMar>
              <w:top w:w="50" w:type="dxa"/>
              <w:left w:w="100" w:type="dxa"/>
            </w:tcMar>
            <w:vAlign w:val="center"/>
          </w:tcPr>
          <w:p w14:paraId="0434EE3F">
            <w:pPr>
              <w:spacing w:before="0" w:after="0" w:line="240" w:lineRule="auto"/>
              <w:ind w:left="228"/>
              <w:jc w:val="both"/>
              <w:rPr>
                <w:sz w:val="24"/>
                <w:szCs w:val="24"/>
              </w:rPr>
            </w:pPr>
            <w:r>
              <w:rPr>
                <w:rFonts w:ascii="Times New Roman" w:hAnsi="Times New Roman"/>
                <w:b w:val="0"/>
                <w:i w:val="0"/>
                <w:color w:val="000000"/>
                <w:sz w:val="24"/>
                <w:szCs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14:paraId="354E0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FE4B299">
            <w:pPr>
              <w:spacing w:before="0" w:after="0" w:line="336" w:lineRule="auto"/>
              <w:ind w:left="228"/>
              <w:jc w:val="center"/>
              <w:rPr>
                <w:sz w:val="24"/>
                <w:szCs w:val="24"/>
              </w:rPr>
            </w:pPr>
            <w:r>
              <w:rPr>
                <w:rFonts w:ascii="Times New Roman" w:hAnsi="Times New Roman"/>
                <w:b w:val="0"/>
                <w:i w:val="0"/>
                <w:color w:val="000000"/>
                <w:sz w:val="24"/>
                <w:szCs w:val="24"/>
              </w:rPr>
              <w:t>2.4.5</w:t>
            </w:r>
          </w:p>
        </w:tc>
        <w:tc>
          <w:tcPr>
            <w:tcW w:w="12003" w:type="dxa"/>
            <w:tcMar>
              <w:top w:w="50" w:type="dxa"/>
              <w:left w:w="100" w:type="dxa"/>
            </w:tcMar>
            <w:vAlign w:val="center"/>
          </w:tcPr>
          <w:p w14:paraId="1BA33103">
            <w:pPr>
              <w:spacing w:before="0" w:after="0" w:line="240" w:lineRule="auto"/>
              <w:ind w:left="228"/>
              <w:jc w:val="both"/>
              <w:rPr>
                <w:sz w:val="24"/>
                <w:szCs w:val="24"/>
              </w:rPr>
            </w:pPr>
            <w:r>
              <w:rPr>
                <w:rFonts w:ascii="Times New Roman" w:hAnsi="Times New Roman"/>
                <w:b w:val="0"/>
                <w:i w:val="0"/>
                <w:color w:val="000000"/>
                <w:sz w:val="24"/>
                <w:szCs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14:paraId="77046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0AC67D">
            <w:pPr>
              <w:spacing w:before="0" w:after="0" w:line="336" w:lineRule="auto"/>
              <w:ind w:left="228"/>
              <w:jc w:val="center"/>
              <w:rPr>
                <w:sz w:val="24"/>
                <w:szCs w:val="24"/>
              </w:rPr>
            </w:pPr>
            <w:r>
              <w:rPr>
                <w:rFonts w:ascii="Times New Roman" w:hAnsi="Times New Roman"/>
                <w:b w:val="0"/>
                <w:i w:val="0"/>
                <w:color w:val="000000"/>
                <w:sz w:val="24"/>
                <w:szCs w:val="24"/>
              </w:rPr>
              <w:t>2.4.6</w:t>
            </w:r>
          </w:p>
        </w:tc>
        <w:tc>
          <w:tcPr>
            <w:tcW w:w="12003" w:type="dxa"/>
            <w:tcMar>
              <w:top w:w="50" w:type="dxa"/>
              <w:left w:w="100" w:type="dxa"/>
            </w:tcMar>
            <w:vAlign w:val="center"/>
          </w:tcPr>
          <w:p w14:paraId="6F969ADA">
            <w:pPr>
              <w:spacing w:before="0" w:after="0" w:line="240" w:lineRule="auto"/>
              <w:ind w:left="228"/>
              <w:jc w:val="both"/>
              <w:rPr>
                <w:sz w:val="24"/>
                <w:szCs w:val="24"/>
              </w:rPr>
            </w:pPr>
            <w:r>
              <w:rPr>
                <w:rFonts w:ascii="Times New Roman" w:hAnsi="Times New Roman"/>
                <w:b w:val="0"/>
                <w:i w:val="0"/>
                <w:color w:val="000000"/>
                <w:sz w:val="24"/>
                <w:szCs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b w:val="0"/>
                <w:i/>
                <w:color w:val="000000"/>
                <w:sz w:val="24"/>
                <w:szCs w:val="24"/>
              </w:rPr>
              <w:t>family</w:t>
            </w:r>
            <w:r>
              <w:rPr>
                <w:rFonts w:ascii="Times New Roman" w:hAnsi="Times New Roman"/>
                <w:b w:val="0"/>
                <w:i w:val="0"/>
                <w:color w:val="000000"/>
                <w:sz w:val="24"/>
                <w:szCs w:val="24"/>
              </w:rPr>
              <w:t xml:space="preserve">, </w:t>
            </w:r>
            <w:r>
              <w:rPr>
                <w:rFonts w:ascii="Times New Roman" w:hAnsi="Times New Roman"/>
                <w:b w:val="0"/>
                <w:i/>
                <w:color w:val="000000"/>
                <w:sz w:val="24"/>
                <w:szCs w:val="24"/>
              </w:rPr>
              <w:t>police</w:t>
            </w:r>
            <w:r>
              <w:rPr>
                <w:rFonts w:ascii="Times New Roman" w:hAnsi="Times New Roman"/>
                <w:b w:val="0"/>
                <w:i w:val="0"/>
                <w:color w:val="000000"/>
                <w:sz w:val="24"/>
                <w:szCs w:val="24"/>
              </w:rPr>
              <w:t>), со сказуемым</w:t>
            </w:r>
          </w:p>
        </w:tc>
      </w:tr>
      <w:tr w14:paraId="559B0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529BA74">
            <w:pPr>
              <w:spacing w:before="0" w:after="0" w:line="336" w:lineRule="auto"/>
              <w:ind w:left="228"/>
              <w:jc w:val="center"/>
              <w:rPr>
                <w:sz w:val="24"/>
                <w:szCs w:val="24"/>
              </w:rPr>
            </w:pPr>
            <w:r>
              <w:rPr>
                <w:rFonts w:ascii="Times New Roman" w:hAnsi="Times New Roman"/>
                <w:b w:val="0"/>
                <w:i w:val="0"/>
                <w:color w:val="000000"/>
                <w:sz w:val="24"/>
                <w:szCs w:val="24"/>
              </w:rPr>
              <w:t>2.4.7</w:t>
            </w:r>
          </w:p>
        </w:tc>
        <w:tc>
          <w:tcPr>
            <w:tcW w:w="12003" w:type="dxa"/>
            <w:tcMar>
              <w:top w:w="50" w:type="dxa"/>
              <w:left w:w="100" w:type="dxa"/>
            </w:tcMar>
            <w:vAlign w:val="center"/>
          </w:tcPr>
          <w:p w14:paraId="31EEDF78">
            <w:pPr>
              <w:spacing w:before="0" w:after="0" w:line="240" w:lineRule="auto"/>
              <w:ind w:left="228"/>
              <w:jc w:val="both"/>
              <w:rPr>
                <w:sz w:val="24"/>
                <w:szCs w:val="24"/>
              </w:rPr>
            </w:pPr>
            <w:r>
              <w:rPr>
                <w:rFonts w:ascii="Times New Roman" w:hAnsi="Times New Roman"/>
                <w:b w:val="0"/>
                <w:i w:val="0"/>
                <w:color w:val="000000"/>
                <w:sz w:val="24"/>
                <w:szCs w:val="24"/>
              </w:rPr>
              <w:t xml:space="preserve">Распознавать в письменном и звучащем тексте и употреблять в устной и письменной речи конструкции с глаголами на </w:t>
            </w:r>
            <w:r>
              <w:rPr>
                <w:rFonts w:ascii="Times New Roman" w:hAnsi="Times New Roman"/>
                <w:b w:val="0"/>
                <w:i/>
                <w:color w:val="000000"/>
                <w:sz w:val="24"/>
                <w:szCs w:val="24"/>
              </w:rPr>
              <w:t>-ing</w:t>
            </w:r>
            <w:r>
              <w:rPr>
                <w:rFonts w:ascii="Times New Roman" w:hAnsi="Times New Roman"/>
                <w:b w:val="0"/>
                <w:i w:val="0"/>
                <w:color w:val="000000"/>
                <w:sz w:val="24"/>
                <w:szCs w:val="24"/>
              </w:rPr>
              <w:t xml:space="preserve">: </w:t>
            </w:r>
            <w:r>
              <w:rPr>
                <w:rFonts w:ascii="Times New Roman" w:hAnsi="Times New Roman"/>
                <w:b w:val="0"/>
                <w:i/>
                <w:color w:val="000000"/>
                <w:sz w:val="24"/>
                <w:szCs w:val="24"/>
              </w:rPr>
              <w:t>to love/ hate doing something</w:t>
            </w:r>
          </w:p>
        </w:tc>
      </w:tr>
      <w:tr w14:paraId="20A59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CA514F">
            <w:pPr>
              <w:spacing w:before="0" w:after="0" w:line="336" w:lineRule="auto"/>
              <w:ind w:left="228"/>
              <w:jc w:val="center"/>
              <w:rPr>
                <w:sz w:val="24"/>
                <w:szCs w:val="24"/>
              </w:rPr>
            </w:pPr>
            <w:r>
              <w:rPr>
                <w:rFonts w:ascii="Times New Roman" w:hAnsi="Times New Roman"/>
                <w:b w:val="0"/>
                <w:i w:val="0"/>
                <w:color w:val="000000"/>
                <w:sz w:val="24"/>
                <w:szCs w:val="24"/>
              </w:rPr>
              <w:t>2.4.8</w:t>
            </w:r>
          </w:p>
        </w:tc>
        <w:tc>
          <w:tcPr>
            <w:tcW w:w="12003" w:type="dxa"/>
            <w:tcMar>
              <w:top w:w="50" w:type="dxa"/>
              <w:left w:w="100" w:type="dxa"/>
            </w:tcMar>
            <w:vAlign w:val="center"/>
          </w:tcPr>
          <w:p w14:paraId="11EED668">
            <w:pPr>
              <w:spacing w:before="0" w:after="0" w:line="240" w:lineRule="auto"/>
              <w:ind w:left="228"/>
              <w:jc w:val="both"/>
              <w:rPr>
                <w:sz w:val="24"/>
                <w:szCs w:val="24"/>
              </w:rPr>
            </w:pPr>
            <w:r>
              <w:rPr>
                <w:rFonts w:ascii="Times New Roman" w:hAnsi="Times New Roman"/>
                <w:b w:val="0"/>
                <w:i w:val="0"/>
                <w:color w:val="000000"/>
                <w:sz w:val="24"/>
                <w:szCs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b w:val="0"/>
                <w:i/>
                <w:color w:val="000000"/>
                <w:sz w:val="24"/>
                <w:szCs w:val="24"/>
              </w:rPr>
              <w:t>to be / to look / to feel / to seem</w:t>
            </w:r>
          </w:p>
        </w:tc>
      </w:tr>
      <w:tr w14:paraId="7E5DA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3C21D2">
            <w:pPr>
              <w:spacing w:before="0" w:after="0" w:line="336" w:lineRule="auto"/>
              <w:ind w:left="228"/>
              <w:jc w:val="center"/>
              <w:rPr>
                <w:sz w:val="24"/>
                <w:szCs w:val="24"/>
              </w:rPr>
            </w:pPr>
            <w:r>
              <w:rPr>
                <w:rFonts w:ascii="Times New Roman" w:hAnsi="Times New Roman"/>
                <w:b w:val="0"/>
                <w:i w:val="0"/>
                <w:color w:val="000000"/>
                <w:sz w:val="24"/>
                <w:szCs w:val="24"/>
              </w:rPr>
              <w:t>2.4.9</w:t>
            </w:r>
          </w:p>
        </w:tc>
        <w:tc>
          <w:tcPr>
            <w:tcW w:w="12003" w:type="dxa"/>
            <w:tcMar>
              <w:top w:w="50" w:type="dxa"/>
              <w:left w:w="100" w:type="dxa"/>
            </w:tcMar>
            <w:vAlign w:val="center"/>
          </w:tcPr>
          <w:p w14:paraId="265D3770">
            <w:pPr>
              <w:spacing w:before="0" w:after="0" w:line="240" w:lineRule="auto"/>
              <w:ind w:left="228"/>
              <w:jc w:val="both"/>
              <w:rPr>
                <w:sz w:val="24"/>
                <w:szCs w:val="24"/>
              </w:rPr>
            </w:pPr>
            <w:r>
              <w:rPr>
                <w:rFonts w:ascii="Times New Roman" w:hAnsi="Times New Roman"/>
                <w:b w:val="0"/>
                <w:i w:val="0"/>
                <w:color w:val="000000"/>
                <w:sz w:val="24"/>
                <w:szCs w:val="24"/>
              </w:rPr>
              <w:t xml:space="preserve">Распознавать в письменном и звучащем тексте и употреблять в устной и письменной речи конструкции </w:t>
            </w:r>
            <w:r>
              <w:rPr>
                <w:rFonts w:ascii="Times New Roman" w:hAnsi="Times New Roman"/>
                <w:b w:val="0"/>
                <w:i/>
                <w:color w:val="000000"/>
                <w:sz w:val="24"/>
                <w:szCs w:val="24"/>
              </w:rPr>
              <w:t>be/get used to</w:t>
            </w:r>
            <w:r>
              <w:rPr>
                <w:rFonts w:ascii="Times New Roman" w:hAnsi="Times New Roman"/>
                <w:b w:val="0"/>
                <w:i w:val="0"/>
                <w:color w:val="000000"/>
                <w:sz w:val="24"/>
                <w:szCs w:val="24"/>
              </w:rPr>
              <w:t xml:space="preserve"> + инфинитив глагола: </w:t>
            </w:r>
            <w:r>
              <w:rPr>
                <w:rFonts w:ascii="Times New Roman" w:hAnsi="Times New Roman"/>
                <w:b w:val="0"/>
                <w:i/>
                <w:color w:val="000000"/>
                <w:sz w:val="24"/>
                <w:szCs w:val="24"/>
              </w:rPr>
              <w:t>be/get used to doing something</w:t>
            </w:r>
            <w:r>
              <w:rPr>
                <w:rFonts w:ascii="Times New Roman" w:hAnsi="Times New Roman"/>
                <w:b w:val="0"/>
                <w:i w:val="0"/>
                <w:color w:val="000000"/>
                <w:sz w:val="24"/>
                <w:szCs w:val="24"/>
              </w:rPr>
              <w:t xml:space="preserve">, </w:t>
            </w:r>
            <w:r>
              <w:rPr>
                <w:rFonts w:ascii="Times New Roman" w:hAnsi="Times New Roman"/>
                <w:b w:val="0"/>
                <w:i/>
                <w:color w:val="000000"/>
                <w:sz w:val="24"/>
                <w:szCs w:val="24"/>
              </w:rPr>
              <w:t>be/get used to something</w:t>
            </w:r>
          </w:p>
        </w:tc>
      </w:tr>
      <w:tr w14:paraId="7E4BD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CC1719">
            <w:pPr>
              <w:spacing w:before="0" w:after="0" w:line="336" w:lineRule="auto"/>
              <w:ind w:left="228"/>
              <w:jc w:val="center"/>
              <w:rPr>
                <w:sz w:val="24"/>
                <w:szCs w:val="24"/>
              </w:rPr>
            </w:pPr>
            <w:r>
              <w:rPr>
                <w:rFonts w:ascii="Times New Roman" w:hAnsi="Times New Roman"/>
                <w:b w:val="0"/>
                <w:i w:val="0"/>
                <w:color w:val="000000"/>
                <w:sz w:val="24"/>
                <w:szCs w:val="24"/>
              </w:rPr>
              <w:t>2.4.10</w:t>
            </w:r>
          </w:p>
        </w:tc>
        <w:tc>
          <w:tcPr>
            <w:tcW w:w="12003" w:type="dxa"/>
            <w:tcMar>
              <w:top w:w="50" w:type="dxa"/>
              <w:left w:w="100" w:type="dxa"/>
            </w:tcMar>
            <w:vAlign w:val="center"/>
          </w:tcPr>
          <w:p w14:paraId="208F046E">
            <w:pPr>
              <w:spacing w:before="0" w:after="0" w:line="240" w:lineRule="auto"/>
              <w:ind w:left="228"/>
              <w:jc w:val="both"/>
              <w:rPr>
                <w:sz w:val="24"/>
                <w:szCs w:val="24"/>
              </w:rPr>
            </w:pPr>
            <w:r>
              <w:rPr>
                <w:rFonts w:ascii="Times New Roman" w:hAnsi="Times New Roman"/>
                <w:b w:val="0"/>
                <w:i w:val="0"/>
                <w:color w:val="000000"/>
                <w:sz w:val="24"/>
                <w:szCs w:val="24"/>
              </w:rPr>
              <w:t xml:space="preserve">Распознавать в письменном и звучащем тексте и употреблять в устной и письменной речи конструкцию </w:t>
            </w:r>
            <w:r>
              <w:rPr>
                <w:rFonts w:ascii="Times New Roman" w:hAnsi="Times New Roman"/>
                <w:b w:val="0"/>
                <w:i/>
                <w:color w:val="000000"/>
                <w:sz w:val="24"/>
                <w:szCs w:val="24"/>
              </w:rPr>
              <w:t>both… and…</w:t>
            </w:r>
          </w:p>
        </w:tc>
      </w:tr>
      <w:tr w14:paraId="7EDD7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2F6E24F">
            <w:pPr>
              <w:spacing w:before="0" w:after="0" w:line="336" w:lineRule="auto"/>
              <w:ind w:left="228"/>
              <w:jc w:val="center"/>
              <w:rPr>
                <w:sz w:val="24"/>
                <w:szCs w:val="24"/>
              </w:rPr>
            </w:pPr>
            <w:r>
              <w:rPr>
                <w:rFonts w:ascii="Times New Roman" w:hAnsi="Times New Roman"/>
                <w:b w:val="0"/>
                <w:i w:val="0"/>
                <w:color w:val="000000"/>
                <w:sz w:val="24"/>
                <w:szCs w:val="24"/>
              </w:rPr>
              <w:t>2.4.11</w:t>
            </w:r>
          </w:p>
        </w:tc>
        <w:tc>
          <w:tcPr>
            <w:tcW w:w="12003" w:type="dxa"/>
            <w:tcMar>
              <w:top w:w="50" w:type="dxa"/>
              <w:left w:w="100" w:type="dxa"/>
            </w:tcMar>
            <w:vAlign w:val="center"/>
          </w:tcPr>
          <w:p w14:paraId="45FFD570">
            <w:pPr>
              <w:spacing w:before="0" w:after="0" w:line="240" w:lineRule="auto"/>
              <w:ind w:left="228"/>
              <w:jc w:val="both"/>
              <w:rPr>
                <w:sz w:val="24"/>
                <w:szCs w:val="24"/>
              </w:rPr>
            </w:pPr>
            <w:r>
              <w:rPr>
                <w:rFonts w:ascii="Times New Roman" w:hAnsi="Times New Roman"/>
                <w:b w:val="0"/>
                <w:i w:val="0"/>
                <w:color w:val="000000"/>
                <w:sz w:val="24"/>
                <w:szCs w:val="24"/>
              </w:rPr>
              <w:t xml:space="preserve">Распознавать в письменном и звучащем тексте и употреблять в устной и письменной речи конструкции c глаголами </w:t>
            </w:r>
            <w:r>
              <w:rPr>
                <w:rFonts w:ascii="Times New Roman" w:hAnsi="Times New Roman"/>
                <w:b w:val="0"/>
                <w:i/>
                <w:color w:val="000000"/>
                <w:sz w:val="24"/>
                <w:szCs w:val="24"/>
              </w:rPr>
              <w:t>to stop</w:t>
            </w:r>
            <w:r>
              <w:rPr>
                <w:rFonts w:ascii="Times New Roman" w:hAnsi="Times New Roman"/>
                <w:b w:val="0"/>
                <w:i w:val="0"/>
                <w:color w:val="000000"/>
                <w:sz w:val="24"/>
                <w:szCs w:val="24"/>
              </w:rPr>
              <w:t xml:space="preserve">, </w:t>
            </w:r>
            <w:r>
              <w:rPr>
                <w:rFonts w:ascii="Times New Roman" w:hAnsi="Times New Roman"/>
                <w:b w:val="0"/>
                <w:i/>
                <w:color w:val="000000"/>
                <w:sz w:val="24"/>
                <w:szCs w:val="24"/>
              </w:rPr>
              <w:t>to remember</w:t>
            </w:r>
            <w:r>
              <w:rPr>
                <w:rFonts w:ascii="Times New Roman" w:hAnsi="Times New Roman"/>
                <w:b w:val="0"/>
                <w:i w:val="0"/>
                <w:color w:val="000000"/>
                <w:sz w:val="24"/>
                <w:szCs w:val="24"/>
              </w:rPr>
              <w:t xml:space="preserve">, </w:t>
            </w:r>
            <w:r>
              <w:rPr>
                <w:rFonts w:ascii="Times New Roman" w:hAnsi="Times New Roman"/>
                <w:b w:val="0"/>
                <w:i/>
                <w:color w:val="000000"/>
                <w:sz w:val="24"/>
                <w:szCs w:val="24"/>
              </w:rPr>
              <w:t>to forget</w:t>
            </w:r>
            <w:r>
              <w:rPr>
                <w:rFonts w:ascii="Times New Roman" w:hAnsi="Times New Roman"/>
                <w:b w:val="0"/>
                <w:i w:val="0"/>
                <w:color w:val="000000"/>
                <w:sz w:val="24"/>
                <w:szCs w:val="24"/>
              </w:rPr>
              <w:t xml:space="preserve"> (разница в значении </w:t>
            </w:r>
            <w:r>
              <w:rPr>
                <w:rFonts w:ascii="Times New Roman" w:hAnsi="Times New Roman"/>
                <w:b w:val="0"/>
                <w:i/>
                <w:color w:val="000000"/>
                <w:sz w:val="24"/>
                <w:szCs w:val="24"/>
              </w:rPr>
              <w:t xml:space="preserve">to stop doing smth </w:t>
            </w:r>
            <w:r>
              <w:rPr>
                <w:rFonts w:ascii="Times New Roman" w:hAnsi="Times New Roman"/>
                <w:b w:val="0"/>
                <w:i w:val="0"/>
                <w:color w:val="000000"/>
                <w:sz w:val="24"/>
                <w:szCs w:val="24"/>
              </w:rPr>
              <w:t xml:space="preserve">и </w:t>
            </w:r>
            <w:r>
              <w:rPr>
                <w:rFonts w:ascii="Times New Roman" w:hAnsi="Times New Roman"/>
                <w:b w:val="0"/>
                <w:i/>
                <w:color w:val="000000"/>
                <w:sz w:val="24"/>
                <w:szCs w:val="24"/>
              </w:rPr>
              <w:t>to stop to do smth</w:t>
            </w:r>
            <w:r>
              <w:rPr>
                <w:rFonts w:ascii="Times New Roman" w:hAnsi="Times New Roman"/>
                <w:b w:val="0"/>
                <w:i w:val="0"/>
                <w:color w:val="000000"/>
                <w:sz w:val="24"/>
                <w:szCs w:val="24"/>
              </w:rPr>
              <w:t>)</w:t>
            </w:r>
          </w:p>
        </w:tc>
      </w:tr>
      <w:tr w14:paraId="453C7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79EC1A">
            <w:pPr>
              <w:spacing w:before="0" w:after="0" w:line="336" w:lineRule="auto"/>
              <w:ind w:left="228"/>
              <w:jc w:val="center"/>
              <w:rPr>
                <w:sz w:val="24"/>
                <w:szCs w:val="24"/>
              </w:rPr>
            </w:pPr>
            <w:r>
              <w:rPr>
                <w:rFonts w:ascii="Times New Roman" w:hAnsi="Times New Roman"/>
                <w:b w:val="0"/>
                <w:i w:val="0"/>
                <w:color w:val="000000"/>
                <w:sz w:val="24"/>
                <w:szCs w:val="24"/>
              </w:rPr>
              <w:t>2.4.12</w:t>
            </w:r>
          </w:p>
        </w:tc>
        <w:tc>
          <w:tcPr>
            <w:tcW w:w="12003" w:type="dxa"/>
            <w:tcMar>
              <w:top w:w="50" w:type="dxa"/>
              <w:left w:w="100" w:type="dxa"/>
            </w:tcMar>
            <w:vAlign w:val="center"/>
          </w:tcPr>
          <w:p w14:paraId="046E0ED1">
            <w:pPr>
              <w:spacing w:before="0" w:after="0" w:line="240" w:lineRule="auto"/>
              <w:ind w:left="228"/>
              <w:jc w:val="both"/>
              <w:rPr>
                <w:sz w:val="24"/>
                <w:szCs w:val="24"/>
              </w:rPr>
            </w:pPr>
            <w:r>
              <w:rPr>
                <w:rFonts w:ascii="Times New Roman" w:hAnsi="Times New Roman"/>
                <w:b w:val="0"/>
                <w:i w:val="0"/>
                <w:color w:val="000000"/>
                <w:sz w:val="24"/>
                <w:szCs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 </w:t>
            </w:r>
          </w:p>
        </w:tc>
      </w:tr>
      <w:tr w14:paraId="667C8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EC430CB">
            <w:pPr>
              <w:spacing w:before="0" w:after="0" w:line="336" w:lineRule="auto"/>
              <w:ind w:left="228"/>
              <w:jc w:val="center"/>
              <w:rPr>
                <w:sz w:val="24"/>
                <w:szCs w:val="24"/>
              </w:rPr>
            </w:pPr>
            <w:r>
              <w:rPr>
                <w:rFonts w:ascii="Times New Roman" w:hAnsi="Times New Roman"/>
                <w:b w:val="0"/>
                <w:i w:val="0"/>
                <w:color w:val="000000"/>
                <w:sz w:val="24"/>
                <w:szCs w:val="24"/>
              </w:rPr>
              <w:t>2.4.13</w:t>
            </w:r>
          </w:p>
        </w:tc>
        <w:tc>
          <w:tcPr>
            <w:tcW w:w="12003" w:type="dxa"/>
            <w:tcMar>
              <w:top w:w="50" w:type="dxa"/>
              <w:left w:w="100" w:type="dxa"/>
            </w:tcMar>
            <w:vAlign w:val="center"/>
          </w:tcPr>
          <w:p w14:paraId="7C860FBC">
            <w:pPr>
              <w:spacing w:before="0" w:after="0" w:line="240" w:lineRule="auto"/>
              <w:ind w:left="228"/>
              <w:jc w:val="both"/>
              <w:rPr>
                <w:sz w:val="24"/>
                <w:szCs w:val="24"/>
              </w:rPr>
            </w:pPr>
            <w:r>
              <w:rPr>
                <w:rFonts w:ascii="Times New Roman" w:hAnsi="Times New Roman"/>
                <w:b w:val="0"/>
                <w:i w:val="0"/>
                <w:color w:val="000000"/>
                <w:sz w:val="24"/>
                <w:szCs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14:paraId="4DD4C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CB2D336">
            <w:pPr>
              <w:spacing w:before="0" w:after="0" w:line="336" w:lineRule="auto"/>
              <w:ind w:left="228"/>
              <w:jc w:val="center"/>
              <w:rPr>
                <w:sz w:val="24"/>
                <w:szCs w:val="24"/>
              </w:rPr>
            </w:pPr>
            <w:r>
              <w:rPr>
                <w:rFonts w:ascii="Times New Roman" w:hAnsi="Times New Roman"/>
                <w:b w:val="0"/>
                <w:i w:val="0"/>
                <w:color w:val="000000"/>
                <w:sz w:val="24"/>
                <w:szCs w:val="24"/>
              </w:rPr>
              <w:t>2.4.14</w:t>
            </w:r>
          </w:p>
        </w:tc>
        <w:tc>
          <w:tcPr>
            <w:tcW w:w="12003" w:type="dxa"/>
            <w:tcMar>
              <w:top w:w="50" w:type="dxa"/>
              <w:left w:w="100" w:type="dxa"/>
            </w:tcMar>
            <w:vAlign w:val="center"/>
          </w:tcPr>
          <w:p w14:paraId="4719B42D">
            <w:pPr>
              <w:spacing w:before="0" w:after="0" w:line="240" w:lineRule="auto"/>
              <w:ind w:left="228"/>
              <w:jc w:val="both"/>
              <w:rPr>
                <w:sz w:val="24"/>
                <w:szCs w:val="24"/>
              </w:rPr>
            </w:pPr>
            <w:r>
              <w:rPr>
                <w:rFonts w:ascii="Times New Roman" w:hAnsi="Times New Roman"/>
                <w:b w:val="0"/>
                <w:i w:val="0"/>
                <w:color w:val="000000"/>
                <w:sz w:val="24"/>
                <w:szCs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14:paraId="71EBF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1C8932C">
            <w:pPr>
              <w:spacing w:before="0" w:after="0" w:line="336" w:lineRule="auto"/>
              <w:ind w:left="228"/>
              <w:jc w:val="center"/>
              <w:rPr>
                <w:sz w:val="24"/>
                <w:szCs w:val="24"/>
              </w:rPr>
            </w:pPr>
            <w:r>
              <w:rPr>
                <w:rFonts w:ascii="Times New Roman" w:hAnsi="Times New Roman"/>
                <w:b w:val="0"/>
                <w:i w:val="0"/>
                <w:color w:val="000000"/>
                <w:sz w:val="24"/>
                <w:szCs w:val="24"/>
              </w:rPr>
              <w:t>2.4.15</w:t>
            </w:r>
          </w:p>
        </w:tc>
        <w:tc>
          <w:tcPr>
            <w:tcW w:w="12003" w:type="dxa"/>
            <w:tcMar>
              <w:top w:w="50" w:type="dxa"/>
              <w:left w:w="100" w:type="dxa"/>
            </w:tcMar>
            <w:vAlign w:val="center"/>
          </w:tcPr>
          <w:p w14:paraId="5A811B0F">
            <w:pPr>
              <w:spacing w:before="0" w:after="0" w:line="240" w:lineRule="auto"/>
              <w:ind w:left="228"/>
              <w:jc w:val="both"/>
              <w:rPr>
                <w:sz w:val="24"/>
                <w:szCs w:val="24"/>
              </w:rPr>
            </w:pPr>
            <w:r>
              <w:rPr>
                <w:rFonts w:ascii="Times New Roman" w:hAnsi="Times New Roman"/>
                <w:b w:val="0"/>
                <w:i w:val="0"/>
                <w:color w:val="000000"/>
                <w:sz w:val="24"/>
                <w:szCs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b w:val="0"/>
                <w:i/>
                <w:color w:val="000000"/>
                <w:sz w:val="24"/>
                <w:szCs w:val="24"/>
              </w:rPr>
              <w:t>no</w:t>
            </w:r>
            <w:r>
              <w:rPr>
                <w:rFonts w:ascii="Times New Roman" w:hAnsi="Times New Roman"/>
                <w:b w:val="0"/>
                <w:i w:val="0"/>
                <w:color w:val="000000"/>
                <w:sz w:val="24"/>
                <w:szCs w:val="24"/>
              </w:rPr>
              <w:t xml:space="preserve"> (и его производные </w:t>
            </w:r>
            <w:r>
              <w:rPr>
                <w:rFonts w:ascii="Times New Roman" w:hAnsi="Times New Roman"/>
                <w:b w:val="0"/>
                <w:i/>
                <w:color w:val="000000"/>
                <w:sz w:val="24"/>
                <w:szCs w:val="24"/>
              </w:rPr>
              <w:t>nobody, nothing</w:t>
            </w:r>
            <w:r>
              <w:rPr>
                <w:rFonts w:ascii="Times New Roman" w:hAnsi="Times New Roman"/>
                <w:b w:val="0"/>
                <w:i w:val="0"/>
                <w:color w:val="000000"/>
                <w:sz w:val="24"/>
                <w:szCs w:val="24"/>
              </w:rPr>
              <w:t xml:space="preserve"> и другие), </w:t>
            </w:r>
            <w:r>
              <w:rPr>
                <w:rFonts w:ascii="Times New Roman" w:hAnsi="Times New Roman"/>
                <w:b w:val="0"/>
                <w:i/>
                <w:color w:val="000000"/>
                <w:sz w:val="24"/>
                <w:szCs w:val="24"/>
              </w:rPr>
              <w:t>none</w:t>
            </w:r>
          </w:p>
        </w:tc>
      </w:tr>
      <w:tr w14:paraId="2648C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89A7926">
            <w:pPr>
              <w:spacing w:before="0" w:after="0" w:line="336" w:lineRule="auto"/>
              <w:ind w:left="228"/>
              <w:jc w:val="center"/>
              <w:rPr>
                <w:sz w:val="24"/>
                <w:szCs w:val="24"/>
              </w:rPr>
            </w:pPr>
            <w:r>
              <w:rPr>
                <w:rFonts w:ascii="Times New Roman" w:hAnsi="Times New Roman"/>
                <w:b w:val="0"/>
                <w:i w:val="0"/>
                <w:color w:val="000000"/>
                <w:sz w:val="24"/>
                <w:szCs w:val="24"/>
              </w:rPr>
              <w:t>3</w:t>
            </w:r>
          </w:p>
        </w:tc>
        <w:tc>
          <w:tcPr>
            <w:tcW w:w="12003" w:type="dxa"/>
            <w:tcMar>
              <w:top w:w="50" w:type="dxa"/>
              <w:left w:w="100" w:type="dxa"/>
            </w:tcMar>
            <w:vAlign w:val="center"/>
          </w:tcPr>
          <w:p w14:paraId="4BB18875">
            <w:pPr>
              <w:spacing w:before="0" w:after="0" w:line="240" w:lineRule="auto"/>
              <w:ind w:left="228"/>
              <w:jc w:val="both"/>
              <w:rPr>
                <w:sz w:val="24"/>
                <w:szCs w:val="24"/>
              </w:rPr>
            </w:pPr>
            <w:r>
              <w:rPr>
                <w:rFonts w:ascii="Times New Roman" w:hAnsi="Times New Roman"/>
                <w:b w:val="0"/>
                <w:i w:val="0"/>
                <w:color w:val="000000"/>
                <w:sz w:val="24"/>
                <w:szCs w:val="24"/>
              </w:rPr>
              <w:t>Социокультурные знания и умения</w:t>
            </w:r>
          </w:p>
        </w:tc>
      </w:tr>
      <w:tr w14:paraId="20AF6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8D8A974">
            <w:pPr>
              <w:spacing w:before="0" w:after="0" w:line="336" w:lineRule="auto"/>
              <w:ind w:left="228"/>
              <w:jc w:val="center"/>
              <w:rPr>
                <w:sz w:val="24"/>
                <w:szCs w:val="24"/>
              </w:rPr>
            </w:pPr>
            <w:r>
              <w:rPr>
                <w:rFonts w:ascii="Times New Roman" w:hAnsi="Times New Roman"/>
                <w:b w:val="0"/>
                <w:i w:val="0"/>
                <w:color w:val="000000"/>
                <w:sz w:val="24"/>
                <w:szCs w:val="24"/>
              </w:rPr>
              <w:t>3.1</w:t>
            </w:r>
          </w:p>
        </w:tc>
        <w:tc>
          <w:tcPr>
            <w:tcW w:w="12003" w:type="dxa"/>
            <w:tcMar>
              <w:top w:w="50" w:type="dxa"/>
              <w:left w:w="100" w:type="dxa"/>
            </w:tcMar>
            <w:vAlign w:val="center"/>
          </w:tcPr>
          <w:p w14:paraId="158E04EB">
            <w:pPr>
              <w:spacing w:before="0" w:after="0" w:line="240" w:lineRule="auto"/>
              <w:ind w:left="228"/>
              <w:jc w:val="both"/>
              <w:rPr>
                <w:sz w:val="24"/>
                <w:szCs w:val="24"/>
              </w:rPr>
            </w:pPr>
            <w:r>
              <w:rPr>
                <w:rFonts w:ascii="Times New Roman" w:hAnsi="Times New Roman"/>
                <w:b w:val="0"/>
                <w:i w:val="0"/>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14:paraId="2E57D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331F684">
            <w:pPr>
              <w:spacing w:before="0" w:after="0" w:line="336" w:lineRule="auto"/>
              <w:ind w:left="228"/>
              <w:jc w:val="center"/>
              <w:rPr>
                <w:sz w:val="24"/>
                <w:szCs w:val="24"/>
              </w:rPr>
            </w:pPr>
            <w:r>
              <w:rPr>
                <w:rFonts w:ascii="Times New Roman" w:hAnsi="Times New Roman"/>
                <w:b w:val="0"/>
                <w:i w:val="0"/>
                <w:color w:val="000000"/>
                <w:sz w:val="24"/>
                <w:szCs w:val="24"/>
              </w:rPr>
              <w:t>3.2</w:t>
            </w:r>
          </w:p>
        </w:tc>
        <w:tc>
          <w:tcPr>
            <w:tcW w:w="12003" w:type="dxa"/>
            <w:tcMar>
              <w:top w:w="50" w:type="dxa"/>
              <w:left w:w="100" w:type="dxa"/>
            </w:tcMar>
            <w:vAlign w:val="center"/>
          </w:tcPr>
          <w:p w14:paraId="09E6B84B">
            <w:pPr>
              <w:spacing w:before="0" w:after="0" w:line="240" w:lineRule="auto"/>
              <w:ind w:left="228"/>
              <w:jc w:val="both"/>
              <w:rPr>
                <w:sz w:val="24"/>
                <w:szCs w:val="24"/>
              </w:rPr>
            </w:pPr>
            <w:r>
              <w:rPr>
                <w:rFonts w:ascii="Times New Roman" w:hAnsi="Times New Roman"/>
                <w:b w:val="0"/>
                <w:i w:val="0"/>
                <w:color w:val="000000"/>
                <w:sz w:val="24"/>
                <w:szCs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14:paraId="49906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4562D26">
            <w:pPr>
              <w:spacing w:before="0" w:after="0" w:line="336" w:lineRule="auto"/>
              <w:ind w:left="228"/>
              <w:jc w:val="center"/>
              <w:rPr>
                <w:sz w:val="24"/>
                <w:szCs w:val="24"/>
              </w:rPr>
            </w:pPr>
            <w:r>
              <w:rPr>
                <w:rFonts w:ascii="Times New Roman" w:hAnsi="Times New Roman"/>
                <w:b w:val="0"/>
                <w:i w:val="0"/>
                <w:color w:val="000000"/>
                <w:sz w:val="24"/>
                <w:szCs w:val="24"/>
              </w:rPr>
              <w:t>3.3</w:t>
            </w:r>
          </w:p>
        </w:tc>
        <w:tc>
          <w:tcPr>
            <w:tcW w:w="12003" w:type="dxa"/>
            <w:tcMar>
              <w:top w:w="50" w:type="dxa"/>
              <w:left w:w="100" w:type="dxa"/>
            </w:tcMar>
            <w:vAlign w:val="center"/>
          </w:tcPr>
          <w:p w14:paraId="1884281F">
            <w:pPr>
              <w:spacing w:before="0" w:after="0" w:line="240" w:lineRule="auto"/>
              <w:ind w:left="228"/>
              <w:jc w:val="both"/>
              <w:rPr>
                <w:sz w:val="24"/>
                <w:szCs w:val="24"/>
              </w:rPr>
            </w:pPr>
            <w:r>
              <w:rPr>
                <w:rFonts w:ascii="Times New Roman" w:hAnsi="Times New Roman"/>
                <w:b w:val="0"/>
                <w:i w:val="0"/>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14:paraId="421D9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D63D9E4">
            <w:pPr>
              <w:spacing w:before="0" w:after="0" w:line="336" w:lineRule="auto"/>
              <w:ind w:left="228"/>
              <w:jc w:val="center"/>
              <w:rPr>
                <w:sz w:val="24"/>
                <w:szCs w:val="24"/>
              </w:rPr>
            </w:pPr>
            <w:r>
              <w:rPr>
                <w:rFonts w:ascii="Times New Roman" w:hAnsi="Times New Roman"/>
                <w:b w:val="0"/>
                <w:i w:val="0"/>
                <w:color w:val="000000"/>
                <w:sz w:val="24"/>
                <w:szCs w:val="24"/>
              </w:rPr>
              <w:t>4</w:t>
            </w:r>
          </w:p>
        </w:tc>
        <w:tc>
          <w:tcPr>
            <w:tcW w:w="12003" w:type="dxa"/>
            <w:tcMar>
              <w:top w:w="50" w:type="dxa"/>
              <w:left w:w="100" w:type="dxa"/>
            </w:tcMar>
            <w:vAlign w:val="center"/>
          </w:tcPr>
          <w:p w14:paraId="36753F0F">
            <w:pPr>
              <w:spacing w:before="0" w:after="0" w:line="240" w:lineRule="auto"/>
              <w:ind w:left="228"/>
              <w:jc w:val="both"/>
              <w:rPr>
                <w:sz w:val="24"/>
                <w:szCs w:val="24"/>
              </w:rPr>
            </w:pPr>
            <w:r>
              <w:rPr>
                <w:rFonts w:ascii="Times New Roman" w:hAnsi="Times New Roman"/>
                <w:b w:val="0"/>
                <w:i w:val="0"/>
                <w:color w:val="000000"/>
                <w:sz w:val="24"/>
                <w:szCs w:val="24"/>
              </w:rPr>
              <w:t>Компенсаторные умения</w:t>
            </w:r>
          </w:p>
          <w:p w14:paraId="2FB26E73">
            <w:pPr>
              <w:spacing w:before="0" w:after="0" w:line="240" w:lineRule="auto"/>
              <w:ind w:left="228"/>
              <w:jc w:val="both"/>
              <w:rPr>
                <w:sz w:val="24"/>
                <w:szCs w:val="24"/>
              </w:rPr>
            </w:pPr>
            <w:r>
              <w:rPr>
                <w:rFonts w:ascii="Times New Roman" w:hAnsi="Times New Roman"/>
                <w:b w:val="0"/>
                <w:i w:val="0"/>
                <w:color w:val="000000"/>
                <w:sz w:val="24"/>
                <w:szCs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6799C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36ECE51">
            <w:pPr>
              <w:spacing w:before="0" w:after="0" w:line="336" w:lineRule="auto"/>
              <w:ind w:left="228"/>
              <w:jc w:val="center"/>
              <w:rPr>
                <w:sz w:val="24"/>
                <w:szCs w:val="24"/>
              </w:rPr>
            </w:pPr>
            <w:r>
              <w:rPr>
                <w:rFonts w:ascii="Times New Roman" w:hAnsi="Times New Roman"/>
                <w:b w:val="0"/>
                <w:i w:val="0"/>
                <w:color w:val="000000"/>
                <w:sz w:val="24"/>
                <w:szCs w:val="24"/>
              </w:rPr>
              <w:t>5</w:t>
            </w:r>
          </w:p>
        </w:tc>
        <w:tc>
          <w:tcPr>
            <w:tcW w:w="12003" w:type="dxa"/>
            <w:tcMar>
              <w:top w:w="50" w:type="dxa"/>
              <w:left w:w="100" w:type="dxa"/>
            </w:tcMar>
            <w:vAlign w:val="center"/>
          </w:tcPr>
          <w:p w14:paraId="2126B213">
            <w:pPr>
              <w:spacing w:before="0" w:after="0" w:line="240" w:lineRule="auto"/>
              <w:ind w:left="228"/>
              <w:jc w:val="both"/>
              <w:rPr>
                <w:sz w:val="24"/>
                <w:szCs w:val="24"/>
              </w:rPr>
            </w:pPr>
            <w:r>
              <w:rPr>
                <w:rFonts w:ascii="Times New Roman" w:hAnsi="Times New Roman"/>
                <w:b w:val="0"/>
                <w:i w:val="0"/>
                <w:color w:val="000000"/>
                <w:sz w:val="24"/>
                <w:szCs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14:paraId="4FBAB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823653">
            <w:pPr>
              <w:spacing w:before="0" w:after="0" w:line="336" w:lineRule="auto"/>
              <w:ind w:left="228"/>
              <w:jc w:val="center"/>
              <w:rPr>
                <w:sz w:val="24"/>
                <w:szCs w:val="24"/>
              </w:rPr>
            </w:pPr>
            <w:r>
              <w:rPr>
                <w:rFonts w:ascii="Times New Roman" w:hAnsi="Times New Roman"/>
                <w:b w:val="0"/>
                <w:i w:val="0"/>
                <w:color w:val="000000"/>
                <w:sz w:val="24"/>
                <w:szCs w:val="24"/>
              </w:rPr>
              <w:t>6</w:t>
            </w:r>
          </w:p>
        </w:tc>
        <w:tc>
          <w:tcPr>
            <w:tcW w:w="12003" w:type="dxa"/>
            <w:tcMar>
              <w:top w:w="50" w:type="dxa"/>
              <w:left w:w="100" w:type="dxa"/>
            </w:tcMar>
            <w:vAlign w:val="center"/>
          </w:tcPr>
          <w:p w14:paraId="3559D66B">
            <w:pPr>
              <w:spacing w:before="0" w:after="0" w:line="240" w:lineRule="auto"/>
              <w:ind w:left="228"/>
              <w:jc w:val="both"/>
              <w:rPr>
                <w:sz w:val="24"/>
                <w:szCs w:val="24"/>
              </w:rPr>
            </w:pPr>
            <w:r>
              <w:rPr>
                <w:rFonts w:ascii="Times New Roman" w:hAnsi="Times New Roman"/>
                <w:b w:val="0"/>
                <w:i w:val="0"/>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14:paraId="57E8C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7220B47">
            <w:pPr>
              <w:spacing w:before="0" w:after="0" w:line="336" w:lineRule="auto"/>
              <w:ind w:left="228"/>
              <w:jc w:val="center"/>
              <w:rPr>
                <w:sz w:val="24"/>
                <w:szCs w:val="24"/>
              </w:rPr>
            </w:pPr>
            <w:r>
              <w:rPr>
                <w:rFonts w:ascii="Times New Roman" w:hAnsi="Times New Roman"/>
                <w:b w:val="0"/>
                <w:i w:val="0"/>
                <w:color w:val="000000"/>
                <w:sz w:val="24"/>
                <w:szCs w:val="24"/>
              </w:rPr>
              <w:t>7</w:t>
            </w:r>
          </w:p>
        </w:tc>
        <w:tc>
          <w:tcPr>
            <w:tcW w:w="12003" w:type="dxa"/>
            <w:tcMar>
              <w:top w:w="50" w:type="dxa"/>
              <w:left w:w="100" w:type="dxa"/>
            </w:tcMar>
            <w:vAlign w:val="center"/>
          </w:tcPr>
          <w:p w14:paraId="50D2BFAC">
            <w:pPr>
              <w:spacing w:before="0" w:after="0" w:line="240" w:lineRule="auto"/>
              <w:ind w:left="228"/>
              <w:jc w:val="both"/>
              <w:rPr>
                <w:sz w:val="24"/>
                <w:szCs w:val="24"/>
              </w:rPr>
            </w:pPr>
            <w:r>
              <w:rPr>
                <w:rFonts w:ascii="Times New Roman" w:hAnsi="Times New Roman"/>
                <w:b w:val="0"/>
                <w:i w:val="0"/>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14:paraId="6556CB9F">
      <w:pPr>
        <w:spacing w:before="0" w:after="0"/>
        <w:ind w:left="120"/>
        <w:jc w:val="left"/>
        <w:rPr>
          <w:sz w:val="24"/>
          <w:szCs w:val="24"/>
        </w:rPr>
      </w:pPr>
    </w:p>
    <w:bookmarkEnd w:id="10"/>
    <w:p w14:paraId="7F2D6072">
      <w:pPr>
        <w:spacing w:before="199" w:after="199" w:line="336" w:lineRule="auto"/>
        <w:ind w:left="120"/>
        <w:jc w:val="left"/>
        <w:rPr>
          <w:rFonts w:ascii="Times New Roman" w:hAnsi="Times New Roman"/>
          <w:b/>
          <w:i w:val="0"/>
          <w:color w:val="000000"/>
          <w:sz w:val="24"/>
          <w:szCs w:val="24"/>
        </w:rPr>
      </w:pPr>
      <w:bookmarkStart w:id="11" w:name="block-74413198"/>
    </w:p>
    <w:p w14:paraId="7C615F1C">
      <w:pPr>
        <w:spacing w:before="199" w:after="199" w:line="336" w:lineRule="auto"/>
        <w:ind w:left="120"/>
        <w:jc w:val="left"/>
        <w:rPr>
          <w:rFonts w:ascii="Times New Roman" w:hAnsi="Times New Roman"/>
          <w:b/>
          <w:i w:val="0"/>
          <w:color w:val="000000"/>
          <w:sz w:val="24"/>
          <w:szCs w:val="24"/>
        </w:rPr>
      </w:pPr>
    </w:p>
    <w:p w14:paraId="1DF476A5">
      <w:pPr>
        <w:spacing w:before="199" w:after="199" w:line="336" w:lineRule="auto"/>
        <w:ind w:left="120"/>
        <w:jc w:val="left"/>
        <w:rPr>
          <w:rFonts w:ascii="Times New Roman" w:hAnsi="Times New Roman"/>
          <w:b/>
          <w:i w:val="0"/>
          <w:color w:val="000000"/>
          <w:sz w:val="24"/>
          <w:szCs w:val="24"/>
        </w:rPr>
      </w:pPr>
    </w:p>
    <w:p w14:paraId="0FC54C05">
      <w:pPr>
        <w:spacing w:before="199" w:after="199" w:line="336" w:lineRule="auto"/>
        <w:ind w:left="120"/>
        <w:jc w:val="left"/>
        <w:rPr>
          <w:rFonts w:ascii="Times New Roman" w:hAnsi="Times New Roman"/>
          <w:b/>
          <w:i w:val="0"/>
          <w:color w:val="000000"/>
          <w:sz w:val="24"/>
          <w:szCs w:val="24"/>
        </w:rPr>
      </w:pPr>
    </w:p>
    <w:p w14:paraId="3DE1C4A7">
      <w:pPr>
        <w:spacing w:before="199" w:after="199" w:line="336" w:lineRule="auto"/>
        <w:ind w:left="120"/>
        <w:jc w:val="left"/>
        <w:rPr>
          <w:rFonts w:ascii="Times New Roman" w:hAnsi="Times New Roman"/>
          <w:b/>
          <w:i w:val="0"/>
          <w:color w:val="000000"/>
          <w:sz w:val="24"/>
          <w:szCs w:val="24"/>
        </w:rPr>
      </w:pPr>
    </w:p>
    <w:p w14:paraId="37182077">
      <w:pPr>
        <w:spacing w:before="199" w:after="199" w:line="336" w:lineRule="auto"/>
        <w:ind w:left="120"/>
        <w:jc w:val="left"/>
        <w:rPr>
          <w:rFonts w:ascii="Times New Roman" w:hAnsi="Times New Roman"/>
          <w:b/>
          <w:i w:val="0"/>
          <w:color w:val="000000"/>
          <w:sz w:val="24"/>
          <w:szCs w:val="24"/>
        </w:rPr>
      </w:pPr>
    </w:p>
    <w:p w14:paraId="4567D737">
      <w:pPr>
        <w:spacing w:before="199" w:after="199" w:line="336" w:lineRule="auto"/>
        <w:ind w:left="120"/>
        <w:jc w:val="left"/>
        <w:rPr>
          <w:rFonts w:ascii="Times New Roman" w:hAnsi="Times New Roman"/>
          <w:b/>
          <w:i w:val="0"/>
          <w:color w:val="000000"/>
          <w:sz w:val="24"/>
          <w:szCs w:val="24"/>
        </w:rPr>
      </w:pPr>
    </w:p>
    <w:p w14:paraId="49E95A4F">
      <w:pPr>
        <w:spacing w:before="199" w:after="199" w:line="336" w:lineRule="auto"/>
        <w:ind w:left="120"/>
        <w:jc w:val="left"/>
        <w:rPr>
          <w:sz w:val="24"/>
          <w:szCs w:val="24"/>
        </w:rPr>
      </w:pPr>
      <w:r>
        <w:rPr>
          <w:rFonts w:ascii="Times New Roman" w:hAnsi="Times New Roman"/>
          <w:b/>
          <w:i w:val="0"/>
          <w:color w:val="000000"/>
          <w:sz w:val="24"/>
          <w:szCs w:val="24"/>
        </w:rPr>
        <w:t>ПРОВЕРЯЕМЫЕ ЭЛЕМЕНТЫ СОДЕРЖАНИЯ</w:t>
      </w:r>
    </w:p>
    <w:p w14:paraId="6D1B58B7">
      <w:pPr>
        <w:spacing w:before="199" w:after="199" w:line="336" w:lineRule="auto"/>
        <w:ind w:left="120"/>
        <w:jc w:val="left"/>
        <w:rPr>
          <w:sz w:val="24"/>
          <w:szCs w:val="24"/>
        </w:rPr>
      </w:pPr>
    </w:p>
    <w:p w14:paraId="2C1960FE">
      <w:pPr>
        <w:spacing w:before="0" w:after="0"/>
        <w:ind w:left="120"/>
        <w:jc w:val="left"/>
        <w:rPr>
          <w:sz w:val="24"/>
          <w:szCs w:val="24"/>
        </w:rPr>
      </w:pPr>
      <w:r>
        <w:rPr>
          <w:rFonts w:ascii="Times New Roman" w:hAnsi="Times New Roman"/>
          <w:b/>
          <w:i w:val="0"/>
          <w:color w:val="000000"/>
          <w:sz w:val="24"/>
          <w:szCs w:val="24"/>
        </w:rPr>
        <w:t>8 КЛАСС</w:t>
      </w:r>
    </w:p>
    <w:p w14:paraId="1C6C1CC8">
      <w:pPr>
        <w:spacing w:before="0" w:after="0"/>
        <w:ind w:left="120"/>
        <w:jc w:val="left"/>
        <w:rPr>
          <w:sz w:val="24"/>
          <w:szCs w:val="24"/>
        </w:rPr>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2"/>
        <w:gridCol w:w="7277"/>
      </w:tblGrid>
      <w:tr w14:paraId="7D1F5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9981BA8">
            <w:pPr>
              <w:spacing w:before="0" w:after="0"/>
              <w:ind w:left="135"/>
              <w:jc w:val="left"/>
              <w:rPr>
                <w:sz w:val="24"/>
                <w:szCs w:val="24"/>
              </w:rPr>
            </w:pPr>
            <w:r>
              <w:rPr>
                <w:rFonts w:ascii="Times New Roman" w:hAnsi="Times New Roman"/>
                <w:b/>
                <w:i w:val="0"/>
                <w:color w:val="000000"/>
                <w:sz w:val="24"/>
                <w:szCs w:val="24"/>
              </w:rPr>
              <w:t xml:space="preserve"> Код </w:t>
            </w:r>
          </w:p>
        </w:tc>
        <w:tc>
          <w:tcPr>
            <w:tcW w:w="12890" w:type="dxa"/>
            <w:tcMar>
              <w:top w:w="50" w:type="dxa"/>
              <w:left w:w="100" w:type="dxa"/>
            </w:tcMar>
            <w:vAlign w:val="center"/>
          </w:tcPr>
          <w:p w14:paraId="19F6FD87">
            <w:pPr>
              <w:spacing w:before="0" w:after="0"/>
              <w:ind w:left="135"/>
              <w:jc w:val="left"/>
              <w:rPr>
                <w:sz w:val="24"/>
                <w:szCs w:val="24"/>
              </w:rPr>
            </w:pPr>
            <w:r>
              <w:rPr>
                <w:rFonts w:ascii="Times New Roman" w:hAnsi="Times New Roman"/>
                <w:b/>
                <w:i w:val="0"/>
                <w:color w:val="000000"/>
                <w:sz w:val="24"/>
                <w:szCs w:val="24"/>
              </w:rPr>
              <w:t xml:space="preserve"> Проверяемый элемент содержания </w:t>
            </w:r>
          </w:p>
        </w:tc>
      </w:tr>
      <w:tr w14:paraId="29343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A2EE5C5">
            <w:pPr>
              <w:spacing w:before="0" w:after="0" w:line="336" w:lineRule="auto"/>
              <w:ind w:left="228"/>
              <w:jc w:val="center"/>
              <w:rPr>
                <w:sz w:val="24"/>
                <w:szCs w:val="24"/>
              </w:rPr>
            </w:pPr>
            <w:r>
              <w:rPr>
                <w:rFonts w:ascii="Times New Roman" w:hAnsi="Times New Roman"/>
                <w:b w:val="0"/>
                <w:i w:val="0"/>
                <w:color w:val="000000"/>
                <w:sz w:val="24"/>
                <w:szCs w:val="24"/>
              </w:rPr>
              <w:t>1</w:t>
            </w:r>
          </w:p>
        </w:tc>
        <w:tc>
          <w:tcPr>
            <w:tcW w:w="12890" w:type="dxa"/>
            <w:tcMar>
              <w:top w:w="50" w:type="dxa"/>
              <w:left w:w="100" w:type="dxa"/>
            </w:tcMar>
            <w:vAlign w:val="center"/>
          </w:tcPr>
          <w:p w14:paraId="64D05870">
            <w:pPr>
              <w:spacing w:before="0" w:after="0" w:line="336" w:lineRule="auto"/>
              <w:ind w:left="228"/>
              <w:jc w:val="both"/>
              <w:rPr>
                <w:sz w:val="24"/>
                <w:szCs w:val="24"/>
              </w:rPr>
            </w:pPr>
            <w:r>
              <w:rPr>
                <w:rFonts w:ascii="Times New Roman" w:hAnsi="Times New Roman"/>
                <w:b w:val="0"/>
                <w:i w:val="0"/>
                <w:color w:val="000000"/>
                <w:sz w:val="24"/>
                <w:szCs w:val="24"/>
              </w:rPr>
              <w:t>Коммуникативные умения</w:t>
            </w:r>
          </w:p>
        </w:tc>
      </w:tr>
      <w:tr w14:paraId="70396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3723510">
            <w:pPr>
              <w:spacing w:before="0" w:after="0" w:line="336" w:lineRule="auto"/>
              <w:ind w:left="228"/>
              <w:jc w:val="center"/>
              <w:rPr>
                <w:sz w:val="24"/>
                <w:szCs w:val="24"/>
              </w:rPr>
            </w:pPr>
            <w:r>
              <w:rPr>
                <w:rFonts w:ascii="Times New Roman" w:hAnsi="Times New Roman"/>
                <w:b w:val="0"/>
                <w:i/>
                <w:color w:val="000000"/>
                <w:sz w:val="24"/>
                <w:szCs w:val="24"/>
              </w:rPr>
              <w:t>1.1</w:t>
            </w:r>
          </w:p>
        </w:tc>
        <w:tc>
          <w:tcPr>
            <w:tcW w:w="12890" w:type="dxa"/>
            <w:tcMar>
              <w:top w:w="50" w:type="dxa"/>
              <w:left w:w="100" w:type="dxa"/>
            </w:tcMar>
            <w:vAlign w:val="center"/>
          </w:tcPr>
          <w:p w14:paraId="66F0A272">
            <w:pPr>
              <w:spacing w:before="0" w:after="0" w:line="336" w:lineRule="auto"/>
              <w:ind w:left="228"/>
              <w:jc w:val="both"/>
              <w:rPr>
                <w:sz w:val="24"/>
                <w:szCs w:val="24"/>
              </w:rPr>
            </w:pPr>
            <w:r>
              <w:rPr>
                <w:rFonts w:ascii="Times New Roman" w:hAnsi="Times New Roman"/>
                <w:b w:val="0"/>
                <w:i/>
                <w:color w:val="000000"/>
                <w:sz w:val="24"/>
                <w:szCs w:val="24"/>
              </w:rPr>
              <w:t>Говорение</w:t>
            </w:r>
          </w:p>
        </w:tc>
      </w:tr>
      <w:tr w14:paraId="4830C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7A2C5E7">
            <w:pPr>
              <w:spacing w:before="0" w:after="0" w:line="240" w:lineRule="auto"/>
              <w:ind w:left="228"/>
              <w:jc w:val="center"/>
              <w:rPr>
                <w:sz w:val="24"/>
                <w:szCs w:val="24"/>
              </w:rPr>
            </w:pPr>
            <w:r>
              <w:rPr>
                <w:rFonts w:ascii="Times New Roman" w:hAnsi="Times New Roman"/>
                <w:b w:val="0"/>
                <w:i w:val="0"/>
                <w:color w:val="000000"/>
                <w:sz w:val="24"/>
                <w:szCs w:val="24"/>
              </w:rPr>
              <w:t>1.1.1</w:t>
            </w:r>
          </w:p>
        </w:tc>
        <w:tc>
          <w:tcPr>
            <w:tcW w:w="12890" w:type="dxa"/>
            <w:tcMar>
              <w:top w:w="50" w:type="dxa"/>
              <w:left w:w="100" w:type="dxa"/>
            </w:tcMar>
            <w:vAlign w:val="center"/>
          </w:tcPr>
          <w:p w14:paraId="194FB2FB">
            <w:pPr>
              <w:spacing w:before="0" w:after="0" w:line="240" w:lineRule="auto"/>
              <w:ind w:left="228"/>
              <w:jc w:val="both"/>
              <w:rPr>
                <w:sz w:val="24"/>
                <w:szCs w:val="24"/>
              </w:rPr>
            </w:pPr>
            <w:r>
              <w:rPr>
                <w:rFonts w:ascii="Times New Roman" w:hAnsi="Times New Roman"/>
                <w:b w:val="0"/>
                <w:i w:val="0"/>
                <w:color w:val="000000"/>
                <w:sz w:val="24"/>
                <w:szCs w:val="24"/>
              </w:rPr>
              <w:t>Диалогическая речь</w:t>
            </w:r>
          </w:p>
          <w:p w14:paraId="09CE2889">
            <w:pPr>
              <w:spacing w:before="0" w:after="0" w:line="240" w:lineRule="auto"/>
              <w:ind w:left="228"/>
              <w:jc w:val="both"/>
              <w:rPr>
                <w:sz w:val="24"/>
                <w:szCs w:val="24"/>
              </w:rPr>
            </w:pPr>
            <w:r>
              <w:rPr>
                <w:rFonts w:ascii="Times New Roman" w:hAnsi="Times New Roman"/>
                <w:b w:val="0"/>
                <w:i w:val="0"/>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14:paraId="6EAB9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09E4B31">
            <w:pPr>
              <w:spacing w:before="0" w:after="0" w:line="240" w:lineRule="auto"/>
              <w:ind w:left="228"/>
              <w:jc w:val="center"/>
              <w:rPr>
                <w:sz w:val="24"/>
                <w:szCs w:val="24"/>
              </w:rPr>
            </w:pPr>
            <w:r>
              <w:rPr>
                <w:rFonts w:ascii="Times New Roman" w:hAnsi="Times New Roman"/>
                <w:b w:val="0"/>
                <w:i w:val="0"/>
                <w:color w:val="000000"/>
                <w:sz w:val="24"/>
                <w:szCs w:val="24"/>
              </w:rPr>
              <w:t>1.1.1.1</w:t>
            </w:r>
          </w:p>
        </w:tc>
        <w:tc>
          <w:tcPr>
            <w:tcW w:w="12890" w:type="dxa"/>
            <w:tcMar>
              <w:top w:w="50" w:type="dxa"/>
              <w:left w:w="100" w:type="dxa"/>
            </w:tcMar>
            <w:vAlign w:val="center"/>
          </w:tcPr>
          <w:p w14:paraId="47F883B4">
            <w:pPr>
              <w:spacing w:before="0" w:after="0" w:line="240" w:lineRule="auto"/>
              <w:ind w:left="228"/>
              <w:jc w:val="both"/>
              <w:rPr>
                <w:sz w:val="24"/>
                <w:szCs w:val="24"/>
              </w:rPr>
            </w:pPr>
            <w:r>
              <w:rPr>
                <w:rFonts w:ascii="Times New Roman" w:hAnsi="Times New Roman"/>
                <w:b w:val="0"/>
                <w:i w:val="0"/>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279C4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845B229">
            <w:pPr>
              <w:spacing w:before="0" w:after="0" w:line="240" w:lineRule="auto"/>
              <w:ind w:left="228"/>
              <w:jc w:val="center"/>
              <w:rPr>
                <w:sz w:val="24"/>
                <w:szCs w:val="24"/>
              </w:rPr>
            </w:pPr>
            <w:r>
              <w:rPr>
                <w:rFonts w:ascii="Times New Roman" w:hAnsi="Times New Roman"/>
                <w:b w:val="0"/>
                <w:i w:val="0"/>
                <w:color w:val="000000"/>
                <w:sz w:val="24"/>
                <w:szCs w:val="24"/>
              </w:rPr>
              <w:t>1.1.1.2</w:t>
            </w:r>
          </w:p>
        </w:tc>
        <w:tc>
          <w:tcPr>
            <w:tcW w:w="12890" w:type="dxa"/>
            <w:tcMar>
              <w:top w:w="50" w:type="dxa"/>
              <w:left w:w="100" w:type="dxa"/>
            </w:tcMar>
            <w:vAlign w:val="center"/>
          </w:tcPr>
          <w:p w14:paraId="4A8A3029">
            <w:pPr>
              <w:spacing w:before="0" w:after="0" w:line="240" w:lineRule="auto"/>
              <w:ind w:left="228"/>
              <w:jc w:val="both"/>
              <w:rPr>
                <w:sz w:val="24"/>
                <w:szCs w:val="24"/>
              </w:rPr>
            </w:pPr>
            <w:r>
              <w:rPr>
                <w:rFonts w:ascii="Times New Roman" w:hAnsi="Times New Roman"/>
                <w:b w:val="0"/>
                <w:i w:val="0"/>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13C43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0BE56F1">
            <w:pPr>
              <w:spacing w:before="0" w:after="0" w:line="240" w:lineRule="auto"/>
              <w:ind w:left="228"/>
              <w:jc w:val="center"/>
              <w:rPr>
                <w:sz w:val="24"/>
                <w:szCs w:val="24"/>
              </w:rPr>
            </w:pPr>
            <w:r>
              <w:rPr>
                <w:rFonts w:ascii="Times New Roman" w:hAnsi="Times New Roman"/>
                <w:b w:val="0"/>
                <w:i w:val="0"/>
                <w:color w:val="000000"/>
                <w:sz w:val="24"/>
                <w:szCs w:val="24"/>
              </w:rPr>
              <w:t>1.1.1.3</w:t>
            </w:r>
          </w:p>
        </w:tc>
        <w:tc>
          <w:tcPr>
            <w:tcW w:w="12890" w:type="dxa"/>
            <w:tcMar>
              <w:top w:w="50" w:type="dxa"/>
              <w:left w:w="100" w:type="dxa"/>
            </w:tcMar>
            <w:vAlign w:val="center"/>
          </w:tcPr>
          <w:p w14:paraId="6F03B54D">
            <w:pPr>
              <w:spacing w:before="0" w:after="0" w:line="240" w:lineRule="auto"/>
              <w:ind w:left="228"/>
              <w:jc w:val="both"/>
              <w:rPr>
                <w:sz w:val="24"/>
                <w:szCs w:val="24"/>
              </w:rPr>
            </w:pPr>
            <w:r>
              <w:rPr>
                <w:rFonts w:ascii="Times New Roman" w:hAnsi="Times New Roman"/>
                <w:b w:val="0"/>
                <w:i w:val="0"/>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06097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00C4097">
            <w:pPr>
              <w:spacing w:before="0" w:after="0" w:line="240" w:lineRule="auto"/>
              <w:ind w:left="228"/>
              <w:jc w:val="center"/>
              <w:rPr>
                <w:sz w:val="24"/>
                <w:szCs w:val="24"/>
              </w:rPr>
            </w:pPr>
            <w:r>
              <w:rPr>
                <w:rFonts w:ascii="Times New Roman" w:hAnsi="Times New Roman"/>
                <w:b w:val="0"/>
                <w:i w:val="0"/>
                <w:color w:val="000000"/>
                <w:sz w:val="24"/>
                <w:szCs w:val="24"/>
              </w:rPr>
              <w:t>1.1.1.4</w:t>
            </w:r>
          </w:p>
        </w:tc>
        <w:tc>
          <w:tcPr>
            <w:tcW w:w="12890" w:type="dxa"/>
            <w:tcMar>
              <w:top w:w="50" w:type="dxa"/>
              <w:left w:w="100" w:type="dxa"/>
            </w:tcMar>
            <w:vAlign w:val="center"/>
          </w:tcPr>
          <w:p w14:paraId="20DE3720">
            <w:pPr>
              <w:spacing w:before="0" w:after="0" w:line="240" w:lineRule="auto"/>
              <w:ind w:left="228"/>
              <w:jc w:val="both"/>
              <w:rPr>
                <w:sz w:val="24"/>
                <w:szCs w:val="24"/>
              </w:rPr>
            </w:pPr>
            <w:r>
              <w:rPr>
                <w:rFonts w:ascii="Times New Roman" w:hAnsi="Times New Roman"/>
                <w:b w:val="0"/>
                <w:i w:val="0"/>
                <w:color w:val="000000"/>
                <w:sz w:val="24"/>
                <w:szCs w:val="24"/>
              </w:rPr>
              <w:t>Комбинированный диалог, включающий различные виды диалогов</w:t>
            </w:r>
          </w:p>
        </w:tc>
      </w:tr>
      <w:tr w14:paraId="5CA2B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E38AC59">
            <w:pPr>
              <w:spacing w:before="0" w:after="0" w:line="240" w:lineRule="auto"/>
              <w:ind w:left="228"/>
              <w:jc w:val="center"/>
              <w:rPr>
                <w:sz w:val="24"/>
                <w:szCs w:val="24"/>
              </w:rPr>
            </w:pPr>
            <w:r>
              <w:rPr>
                <w:rFonts w:ascii="Times New Roman" w:hAnsi="Times New Roman"/>
                <w:b w:val="0"/>
                <w:i w:val="0"/>
                <w:color w:val="000000"/>
                <w:sz w:val="24"/>
                <w:szCs w:val="24"/>
              </w:rPr>
              <w:t>1.1.2</w:t>
            </w:r>
          </w:p>
        </w:tc>
        <w:tc>
          <w:tcPr>
            <w:tcW w:w="12890" w:type="dxa"/>
            <w:tcMar>
              <w:top w:w="50" w:type="dxa"/>
              <w:left w:w="100" w:type="dxa"/>
            </w:tcMar>
            <w:vAlign w:val="center"/>
          </w:tcPr>
          <w:p w14:paraId="2403F4AE">
            <w:pPr>
              <w:spacing w:before="0" w:after="0" w:line="240" w:lineRule="auto"/>
              <w:ind w:left="228"/>
              <w:jc w:val="both"/>
              <w:rPr>
                <w:sz w:val="24"/>
                <w:szCs w:val="24"/>
              </w:rPr>
            </w:pPr>
            <w:r>
              <w:rPr>
                <w:rFonts w:ascii="Times New Roman" w:hAnsi="Times New Roman"/>
                <w:b w:val="0"/>
                <w:i w:val="0"/>
                <w:color w:val="000000"/>
                <w:sz w:val="24"/>
                <w:szCs w:val="24"/>
              </w:rPr>
              <w:t xml:space="preserve">Монологическая речь </w:t>
            </w:r>
          </w:p>
          <w:p w14:paraId="5B189035">
            <w:pPr>
              <w:spacing w:before="0" w:after="0" w:line="240" w:lineRule="auto"/>
              <w:ind w:left="228"/>
              <w:jc w:val="both"/>
              <w:rPr>
                <w:sz w:val="24"/>
                <w:szCs w:val="24"/>
              </w:rPr>
            </w:pPr>
            <w:r>
              <w:rPr>
                <w:rFonts w:ascii="Times New Roman" w:hAnsi="Times New Roman"/>
                <w:b w:val="0"/>
                <w:i w:val="0"/>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14:paraId="1E715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FDCA765">
            <w:pPr>
              <w:spacing w:before="0" w:after="0" w:line="240" w:lineRule="auto"/>
              <w:ind w:left="228"/>
              <w:jc w:val="center"/>
              <w:rPr>
                <w:sz w:val="24"/>
                <w:szCs w:val="24"/>
              </w:rPr>
            </w:pPr>
            <w:r>
              <w:rPr>
                <w:rFonts w:ascii="Times New Roman" w:hAnsi="Times New Roman"/>
                <w:b w:val="0"/>
                <w:i w:val="0"/>
                <w:color w:val="000000"/>
                <w:sz w:val="24"/>
                <w:szCs w:val="24"/>
              </w:rPr>
              <w:t>1.1.2.1</w:t>
            </w:r>
          </w:p>
        </w:tc>
        <w:tc>
          <w:tcPr>
            <w:tcW w:w="12890" w:type="dxa"/>
            <w:tcMar>
              <w:top w:w="50" w:type="dxa"/>
              <w:left w:w="100" w:type="dxa"/>
            </w:tcMar>
            <w:vAlign w:val="center"/>
          </w:tcPr>
          <w:p w14:paraId="38D22C59">
            <w:pPr>
              <w:spacing w:before="0" w:after="0" w:line="240" w:lineRule="auto"/>
              <w:ind w:left="228"/>
              <w:jc w:val="both"/>
              <w:rPr>
                <w:sz w:val="24"/>
                <w:szCs w:val="24"/>
              </w:rPr>
            </w:pPr>
            <w:r>
              <w:rPr>
                <w:rFonts w:ascii="Times New Roman" w:hAnsi="Times New Roman"/>
                <w:b w:val="0"/>
                <w:i w:val="0"/>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14:paraId="0722C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C3B563C">
            <w:pPr>
              <w:spacing w:before="0" w:after="0" w:line="240" w:lineRule="auto"/>
              <w:ind w:left="228"/>
              <w:jc w:val="center"/>
              <w:rPr>
                <w:sz w:val="24"/>
                <w:szCs w:val="24"/>
              </w:rPr>
            </w:pPr>
            <w:r>
              <w:rPr>
                <w:rFonts w:ascii="Times New Roman" w:hAnsi="Times New Roman"/>
                <w:b w:val="0"/>
                <w:i w:val="0"/>
                <w:color w:val="000000"/>
                <w:sz w:val="24"/>
                <w:szCs w:val="24"/>
              </w:rPr>
              <w:t>1.1.2.2</w:t>
            </w:r>
          </w:p>
        </w:tc>
        <w:tc>
          <w:tcPr>
            <w:tcW w:w="12890" w:type="dxa"/>
            <w:tcMar>
              <w:top w:w="50" w:type="dxa"/>
              <w:left w:w="100" w:type="dxa"/>
            </w:tcMar>
            <w:vAlign w:val="center"/>
          </w:tcPr>
          <w:p w14:paraId="4FD738C0">
            <w:pPr>
              <w:spacing w:before="0" w:after="0" w:line="240" w:lineRule="auto"/>
              <w:ind w:left="228"/>
              <w:jc w:val="both"/>
              <w:rPr>
                <w:sz w:val="24"/>
                <w:szCs w:val="24"/>
              </w:rPr>
            </w:pPr>
            <w:r>
              <w:rPr>
                <w:rFonts w:ascii="Times New Roman" w:hAnsi="Times New Roman"/>
                <w:b w:val="0"/>
                <w:i w:val="0"/>
                <w:color w:val="000000"/>
                <w:sz w:val="24"/>
                <w:szCs w:val="24"/>
              </w:rPr>
              <w:t>Повествование (сообщение)</w:t>
            </w:r>
          </w:p>
        </w:tc>
      </w:tr>
      <w:tr w14:paraId="59B7C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10FE958">
            <w:pPr>
              <w:spacing w:before="0" w:after="0" w:line="240" w:lineRule="auto"/>
              <w:ind w:left="228"/>
              <w:jc w:val="center"/>
              <w:rPr>
                <w:sz w:val="24"/>
                <w:szCs w:val="24"/>
              </w:rPr>
            </w:pPr>
            <w:r>
              <w:rPr>
                <w:rFonts w:ascii="Times New Roman" w:hAnsi="Times New Roman"/>
                <w:b w:val="0"/>
                <w:i w:val="0"/>
                <w:color w:val="000000"/>
                <w:sz w:val="24"/>
                <w:szCs w:val="24"/>
              </w:rPr>
              <w:t>1.1.2.3</w:t>
            </w:r>
          </w:p>
        </w:tc>
        <w:tc>
          <w:tcPr>
            <w:tcW w:w="12890" w:type="dxa"/>
            <w:tcMar>
              <w:top w:w="50" w:type="dxa"/>
              <w:left w:w="100" w:type="dxa"/>
            </w:tcMar>
            <w:vAlign w:val="center"/>
          </w:tcPr>
          <w:p w14:paraId="08FB2665">
            <w:pPr>
              <w:spacing w:before="0" w:after="0" w:line="240" w:lineRule="auto"/>
              <w:ind w:left="228"/>
              <w:jc w:val="both"/>
              <w:rPr>
                <w:sz w:val="24"/>
                <w:szCs w:val="24"/>
              </w:rPr>
            </w:pPr>
            <w:r>
              <w:rPr>
                <w:rFonts w:ascii="Times New Roman" w:hAnsi="Times New Roman"/>
                <w:b w:val="0"/>
                <w:i w:val="0"/>
                <w:color w:val="000000"/>
                <w:sz w:val="24"/>
                <w:szCs w:val="24"/>
              </w:rPr>
              <w:t>Рассуждение</w:t>
            </w:r>
          </w:p>
        </w:tc>
      </w:tr>
      <w:tr w14:paraId="5B1D7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BA9C0C1">
            <w:pPr>
              <w:spacing w:before="0" w:after="0" w:line="240" w:lineRule="auto"/>
              <w:ind w:left="228"/>
              <w:jc w:val="center"/>
              <w:rPr>
                <w:sz w:val="24"/>
                <w:szCs w:val="24"/>
              </w:rPr>
            </w:pPr>
            <w:r>
              <w:rPr>
                <w:rFonts w:ascii="Times New Roman" w:hAnsi="Times New Roman"/>
                <w:b w:val="0"/>
                <w:i w:val="0"/>
                <w:color w:val="000000"/>
                <w:sz w:val="24"/>
                <w:szCs w:val="24"/>
              </w:rPr>
              <w:t>1.1.2.4</w:t>
            </w:r>
          </w:p>
        </w:tc>
        <w:tc>
          <w:tcPr>
            <w:tcW w:w="12890" w:type="dxa"/>
            <w:tcMar>
              <w:top w:w="50" w:type="dxa"/>
              <w:left w:w="100" w:type="dxa"/>
            </w:tcMar>
            <w:vAlign w:val="center"/>
          </w:tcPr>
          <w:p w14:paraId="2078814D">
            <w:pPr>
              <w:spacing w:before="0" w:after="0" w:line="240" w:lineRule="auto"/>
              <w:ind w:left="228"/>
              <w:jc w:val="both"/>
              <w:rPr>
                <w:sz w:val="24"/>
                <w:szCs w:val="24"/>
              </w:rPr>
            </w:pPr>
            <w:r>
              <w:rPr>
                <w:rFonts w:ascii="Times New Roman" w:hAnsi="Times New Roman"/>
                <w:b w:val="0"/>
                <w:i w:val="0"/>
                <w:color w:val="000000"/>
                <w:sz w:val="24"/>
                <w:szCs w:val="24"/>
              </w:rPr>
              <w:t>Выражение и аргументирование своего мнения по отношению к услышанному (прочитанному)</w:t>
            </w:r>
          </w:p>
        </w:tc>
      </w:tr>
      <w:tr w14:paraId="7167E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9D4274F">
            <w:pPr>
              <w:spacing w:before="0" w:after="0" w:line="240" w:lineRule="auto"/>
              <w:ind w:left="228"/>
              <w:jc w:val="center"/>
              <w:rPr>
                <w:sz w:val="24"/>
                <w:szCs w:val="24"/>
              </w:rPr>
            </w:pPr>
            <w:r>
              <w:rPr>
                <w:rFonts w:ascii="Times New Roman" w:hAnsi="Times New Roman"/>
                <w:b w:val="0"/>
                <w:i w:val="0"/>
                <w:color w:val="000000"/>
                <w:sz w:val="24"/>
                <w:szCs w:val="24"/>
              </w:rPr>
              <w:t>1.1.2.5</w:t>
            </w:r>
          </w:p>
        </w:tc>
        <w:tc>
          <w:tcPr>
            <w:tcW w:w="12890" w:type="dxa"/>
            <w:tcMar>
              <w:top w:w="50" w:type="dxa"/>
              <w:left w:w="100" w:type="dxa"/>
            </w:tcMar>
            <w:vAlign w:val="center"/>
          </w:tcPr>
          <w:p w14:paraId="22E4DB71">
            <w:pPr>
              <w:spacing w:before="0" w:after="0" w:line="240" w:lineRule="auto"/>
              <w:ind w:left="228"/>
              <w:jc w:val="both"/>
              <w:rPr>
                <w:sz w:val="24"/>
                <w:szCs w:val="24"/>
              </w:rPr>
            </w:pPr>
            <w:r>
              <w:rPr>
                <w:rFonts w:ascii="Times New Roman" w:hAnsi="Times New Roman"/>
                <w:b w:val="0"/>
                <w:i w:val="0"/>
                <w:color w:val="000000"/>
                <w:sz w:val="24"/>
                <w:szCs w:val="24"/>
              </w:rPr>
              <w:t xml:space="preserve">Изложение (пересказ) основного содержания прочитанного (прослушанного) текста </w:t>
            </w:r>
          </w:p>
        </w:tc>
      </w:tr>
      <w:tr w14:paraId="2F1AF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40A9B2E">
            <w:pPr>
              <w:spacing w:before="0" w:after="0" w:line="240" w:lineRule="auto"/>
              <w:ind w:left="228"/>
              <w:jc w:val="center"/>
              <w:rPr>
                <w:sz w:val="24"/>
                <w:szCs w:val="24"/>
              </w:rPr>
            </w:pPr>
            <w:r>
              <w:rPr>
                <w:rFonts w:ascii="Times New Roman" w:hAnsi="Times New Roman"/>
                <w:b w:val="0"/>
                <w:i w:val="0"/>
                <w:color w:val="000000"/>
                <w:sz w:val="24"/>
                <w:szCs w:val="24"/>
              </w:rPr>
              <w:t>1.1.2.6</w:t>
            </w:r>
          </w:p>
        </w:tc>
        <w:tc>
          <w:tcPr>
            <w:tcW w:w="12890" w:type="dxa"/>
            <w:tcMar>
              <w:top w:w="50" w:type="dxa"/>
              <w:left w:w="100" w:type="dxa"/>
            </w:tcMar>
            <w:vAlign w:val="center"/>
          </w:tcPr>
          <w:p w14:paraId="65F6E06E">
            <w:pPr>
              <w:spacing w:before="0" w:after="0" w:line="240" w:lineRule="auto"/>
              <w:ind w:left="228"/>
              <w:jc w:val="both"/>
              <w:rPr>
                <w:sz w:val="24"/>
                <w:szCs w:val="24"/>
              </w:rPr>
            </w:pPr>
            <w:r>
              <w:rPr>
                <w:rFonts w:ascii="Times New Roman" w:hAnsi="Times New Roman"/>
                <w:b w:val="0"/>
                <w:i w:val="0"/>
                <w:color w:val="000000"/>
                <w:sz w:val="24"/>
                <w:szCs w:val="24"/>
              </w:rPr>
              <w:t>Составление рассказа по картинкам</w:t>
            </w:r>
          </w:p>
        </w:tc>
      </w:tr>
      <w:tr w14:paraId="4D2F3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4BB8EB8">
            <w:pPr>
              <w:spacing w:before="0" w:after="0" w:line="240" w:lineRule="auto"/>
              <w:ind w:left="228"/>
              <w:jc w:val="center"/>
              <w:rPr>
                <w:sz w:val="24"/>
                <w:szCs w:val="24"/>
              </w:rPr>
            </w:pPr>
            <w:r>
              <w:rPr>
                <w:rFonts w:ascii="Times New Roman" w:hAnsi="Times New Roman"/>
                <w:b w:val="0"/>
                <w:i w:val="0"/>
                <w:color w:val="000000"/>
                <w:sz w:val="24"/>
                <w:szCs w:val="24"/>
              </w:rPr>
              <w:t>1.1.2.7</w:t>
            </w:r>
          </w:p>
        </w:tc>
        <w:tc>
          <w:tcPr>
            <w:tcW w:w="12890" w:type="dxa"/>
            <w:tcMar>
              <w:top w:w="50" w:type="dxa"/>
              <w:left w:w="100" w:type="dxa"/>
            </w:tcMar>
            <w:vAlign w:val="center"/>
          </w:tcPr>
          <w:p w14:paraId="31BF0A24">
            <w:pPr>
              <w:spacing w:before="0" w:after="0" w:line="240" w:lineRule="auto"/>
              <w:ind w:left="228"/>
              <w:jc w:val="both"/>
              <w:rPr>
                <w:sz w:val="24"/>
                <w:szCs w:val="24"/>
              </w:rPr>
            </w:pPr>
            <w:r>
              <w:rPr>
                <w:rFonts w:ascii="Times New Roman" w:hAnsi="Times New Roman"/>
                <w:b w:val="0"/>
                <w:i w:val="0"/>
                <w:color w:val="000000"/>
                <w:sz w:val="24"/>
                <w:szCs w:val="24"/>
              </w:rPr>
              <w:t>Изложение результатов выполненной проектной работы</w:t>
            </w:r>
          </w:p>
        </w:tc>
      </w:tr>
      <w:tr w14:paraId="67F31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37C7DEA">
            <w:pPr>
              <w:spacing w:before="0" w:after="0" w:line="240" w:lineRule="auto"/>
              <w:ind w:left="228"/>
              <w:jc w:val="center"/>
              <w:rPr>
                <w:sz w:val="24"/>
                <w:szCs w:val="24"/>
              </w:rPr>
            </w:pPr>
            <w:r>
              <w:rPr>
                <w:rFonts w:ascii="Times New Roman" w:hAnsi="Times New Roman"/>
                <w:b w:val="0"/>
                <w:i/>
                <w:color w:val="000000"/>
                <w:sz w:val="24"/>
                <w:szCs w:val="24"/>
              </w:rPr>
              <w:t>1.2</w:t>
            </w:r>
          </w:p>
        </w:tc>
        <w:tc>
          <w:tcPr>
            <w:tcW w:w="12890" w:type="dxa"/>
            <w:tcMar>
              <w:top w:w="50" w:type="dxa"/>
              <w:left w:w="100" w:type="dxa"/>
            </w:tcMar>
            <w:vAlign w:val="center"/>
          </w:tcPr>
          <w:p w14:paraId="6A090130">
            <w:pPr>
              <w:spacing w:before="0" w:after="0" w:line="240" w:lineRule="auto"/>
              <w:ind w:left="228"/>
              <w:jc w:val="both"/>
              <w:rPr>
                <w:sz w:val="24"/>
                <w:szCs w:val="24"/>
              </w:rPr>
            </w:pPr>
            <w:r>
              <w:rPr>
                <w:rFonts w:ascii="Times New Roman" w:hAnsi="Times New Roman"/>
                <w:b w:val="0"/>
                <w:i/>
                <w:color w:val="000000"/>
                <w:sz w:val="24"/>
                <w:szCs w:val="24"/>
              </w:rPr>
              <w:t>Аудирование</w:t>
            </w:r>
          </w:p>
          <w:p w14:paraId="585AD240">
            <w:pPr>
              <w:spacing w:before="0" w:after="0" w:line="240" w:lineRule="auto"/>
              <w:ind w:left="228"/>
              <w:jc w:val="both"/>
              <w:rPr>
                <w:sz w:val="24"/>
                <w:szCs w:val="24"/>
              </w:rPr>
            </w:pPr>
            <w:r>
              <w:rPr>
                <w:rFonts w:ascii="Times New Roman" w:hAnsi="Times New Roman"/>
                <w:b w:val="0"/>
                <w:i w:val="0"/>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14:paraId="7B2F5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3F039F8">
            <w:pPr>
              <w:spacing w:before="0" w:after="0" w:line="240" w:lineRule="auto"/>
              <w:ind w:left="228"/>
              <w:jc w:val="center"/>
              <w:rPr>
                <w:sz w:val="24"/>
                <w:szCs w:val="24"/>
              </w:rPr>
            </w:pPr>
            <w:r>
              <w:rPr>
                <w:rFonts w:ascii="Times New Roman" w:hAnsi="Times New Roman"/>
                <w:b w:val="0"/>
                <w:i w:val="0"/>
                <w:color w:val="000000"/>
                <w:sz w:val="24"/>
                <w:szCs w:val="24"/>
              </w:rPr>
              <w:t>1.2.1</w:t>
            </w:r>
          </w:p>
        </w:tc>
        <w:tc>
          <w:tcPr>
            <w:tcW w:w="12890" w:type="dxa"/>
            <w:tcMar>
              <w:top w:w="50" w:type="dxa"/>
              <w:left w:w="100" w:type="dxa"/>
            </w:tcMar>
            <w:vAlign w:val="center"/>
          </w:tcPr>
          <w:p w14:paraId="2CC7B3BF">
            <w:pPr>
              <w:spacing w:before="0" w:after="0" w:line="240" w:lineRule="auto"/>
              <w:ind w:left="228"/>
              <w:jc w:val="both"/>
              <w:rPr>
                <w:sz w:val="24"/>
                <w:szCs w:val="24"/>
              </w:rPr>
            </w:pPr>
            <w:r>
              <w:rPr>
                <w:rFonts w:ascii="Times New Roman" w:hAnsi="Times New Roman"/>
                <w:b w:val="0"/>
                <w:i w:val="0"/>
                <w:color w:val="000000"/>
                <w:sz w:val="24"/>
                <w:szCs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14:paraId="54C2A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DED90FB">
            <w:pPr>
              <w:spacing w:before="0" w:after="0" w:line="240" w:lineRule="auto"/>
              <w:ind w:left="228"/>
              <w:jc w:val="center"/>
              <w:rPr>
                <w:sz w:val="24"/>
                <w:szCs w:val="24"/>
              </w:rPr>
            </w:pPr>
            <w:r>
              <w:rPr>
                <w:rFonts w:ascii="Times New Roman" w:hAnsi="Times New Roman"/>
                <w:b w:val="0"/>
                <w:i w:val="0"/>
                <w:color w:val="000000"/>
                <w:sz w:val="24"/>
                <w:szCs w:val="24"/>
              </w:rPr>
              <w:t>1.2.2</w:t>
            </w:r>
          </w:p>
        </w:tc>
        <w:tc>
          <w:tcPr>
            <w:tcW w:w="12890" w:type="dxa"/>
            <w:tcMar>
              <w:top w:w="50" w:type="dxa"/>
              <w:left w:w="100" w:type="dxa"/>
            </w:tcMar>
            <w:vAlign w:val="center"/>
          </w:tcPr>
          <w:p w14:paraId="600017AE">
            <w:pPr>
              <w:spacing w:before="0" w:after="0" w:line="240" w:lineRule="auto"/>
              <w:ind w:left="228"/>
              <w:jc w:val="both"/>
              <w:rPr>
                <w:sz w:val="24"/>
                <w:szCs w:val="24"/>
              </w:rPr>
            </w:pPr>
            <w:r>
              <w:rPr>
                <w:rFonts w:ascii="Times New Roman" w:hAnsi="Times New Roman"/>
                <w:b w:val="0"/>
                <w:i w:val="0"/>
                <w:color w:val="000000"/>
                <w:sz w:val="24"/>
                <w:szCs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14:paraId="6C907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5D118D5">
            <w:pPr>
              <w:spacing w:before="0" w:after="0" w:line="240" w:lineRule="auto"/>
              <w:ind w:left="228"/>
              <w:jc w:val="center"/>
              <w:rPr>
                <w:sz w:val="24"/>
                <w:szCs w:val="24"/>
              </w:rPr>
            </w:pPr>
            <w:r>
              <w:rPr>
                <w:rFonts w:ascii="Times New Roman" w:hAnsi="Times New Roman"/>
                <w:b w:val="0"/>
                <w:i/>
                <w:color w:val="000000"/>
                <w:sz w:val="24"/>
                <w:szCs w:val="24"/>
              </w:rPr>
              <w:t>1.3</w:t>
            </w:r>
          </w:p>
        </w:tc>
        <w:tc>
          <w:tcPr>
            <w:tcW w:w="12890" w:type="dxa"/>
            <w:tcMar>
              <w:top w:w="50" w:type="dxa"/>
              <w:left w:w="100" w:type="dxa"/>
            </w:tcMar>
            <w:vAlign w:val="center"/>
          </w:tcPr>
          <w:p w14:paraId="321DAD2E">
            <w:pPr>
              <w:spacing w:before="0" w:after="0" w:line="240" w:lineRule="auto"/>
              <w:ind w:left="228"/>
              <w:jc w:val="both"/>
              <w:rPr>
                <w:sz w:val="24"/>
                <w:szCs w:val="24"/>
              </w:rPr>
            </w:pPr>
            <w:r>
              <w:rPr>
                <w:rFonts w:ascii="Times New Roman" w:hAnsi="Times New Roman"/>
                <w:b w:val="0"/>
                <w:i/>
                <w:color w:val="000000"/>
                <w:sz w:val="24"/>
                <w:szCs w:val="24"/>
              </w:rPr>
              <w:t>Смысловое чтение</w:t>
            </w:r>
          </w:p>
          <w:p w14:paraId="625D2748">
            <w:pPr>
              <w:spacing w:before="0" w:after="0" w:line="240" w:lineRule="auto"/>
              <w:ind w:left="228"/>
              <w:jc w:val="both"/>
              <w:rPr>
                <w:sz w:val="24"/>
                <w:szCs w:val="24"/>
              </w:rPr>
            </w:pPr>
            <w:r>
              <w:rPr>
                <w:rFonts w:ascii="Times New Roman" w:hAnsi="Times New Roman"/>
                <w:b w:val="0"/>
                <w:i w:val="0"/>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14:paraId="66E2A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C68D1CF">
            <w:pPr>
              <w:spacing w:before="0" w:after="0" w:line="240" w:lineRule="auto"/>
              <w:ind w:left="228"/>
              <w:jc w:val="center"/>
              <w:rPr>
                <w:sz w:val="24"/>
                <w:szCs w:val="24"/>
              </w:rPr>
            </w:pPr>
            <w:r>
              <w:rPr>
                <w:rFonts w:ascii="Times New Roman" w:hAnsi="Times New Roman"/>
                <w:b w:val="0"/>
                <w:i w:val="0"/>
                <w:color w:val="000000"/>
                <w:sz w:val="24"/>
                <w:szCs w:val="24"/>
              </w:rPr>
              <w:t>1.3.1</w:t>
            </w:r>
          </w:p>
        </w:tc>
        <w:tc>
          <w:tcPr>
            <w:tcW w:w="12890" w:type="dxa"/>
            <w:tcMar>
              <w:top w:w="50" w:type="dxa"/>
              <w:left w:w="100" w:type="dxa"/>
            </w:tcMar>
            <w:vAlign w:val="center"/>
          </w:tcPr>
          <w:p w14:paraId="70789D46">
            <w:pPr>
              <w:spacing w:before="0" w:after="0" w:line="240" w:lineRule="auto"/>
              <w:ind w:left="228"/>
              <w:jc w:val="both"/>
              <w:rPr>
                <w:sz w:val="24"/>
                <w:szCs w:val="24"/>
              </w:rPr>
            </w:pPr>
            <w:r>
              <w:rPr>
                <w:rFonts w:ascii="Times New Roman" w:hAnsi="Times New Roman"/>
                <w:b w:val="0"/>
                <w:i w:val="0"/>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14:paraId="3AFEC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E998C73">
            <w:pPr>
              <w:spacing w:before="0" w:after="0" w:line="240" w:lineRule="auto"/>
              <w:ind w:left="228"/>
              <w:jc w:val="center"/>
              <w:rPr>
                <w:sz w:val="24"/>
                <w:szCs w:val="24"/>
              </w:rPr>
            </w:pPr>
            <w:r>
              <w:rPr>
                <w:rFonts w:ascii="Times New Roman" w:hAnsi="Times New Roman"/>
                <w:b w:val="0"/>
                <w:i w:val="0"/>
                <w:color w:val="000000"/>
                <w:sz w:val="24"/>
                <w:szCs w:val="24"/>
              </w:rPr>
              <w:t>1.3.2</w:t>
            </w:r>
          </w:p>
        </w:tc>
        <w:tc>
          <w:tcPr>
            <w:tcW w:w="12890" w:type="dxa"/>
            <w:tcMar>
              <w:top w:w="50" w:type="dxa"/>
              <w:left w:w="100" w:type="dxa"/>
            </w:tcMar>
            <w:vAlign w:val="center"/>
          </w:tcPr>
          <w:p w14:paraId="594B0FA5">
            <w:pPr>
              <w:spacing w:before="0" w:after="0" w:line="240" w:lineRule="auto"/>
              <w:ind w:left="228"/>
              <w:jc w:val="both"/>
              <w:rPr>
                <w:sz w:val="24"/>
                <w:szCs w:val="24"/>
              </w:rPr>
            </w:pPr>
            <w:r>
              <w:rPr>
                <w:rFonts w:ascii="Times New Roman" w:hAnsi="Times New Roman"/>
                <w:b w:val="0"/>
                <w:i w:val="0"/>
                <w:color w:val="000000"/>
                <w:sz w:val="24"/>
                <w:szCs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14:paraId="5DE97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8BDFB89">
            <w:pPr>
              <w:spacing w:before="0" w:after="0" w:line="240" w:lineRule="auto"/>
              <w:ind w:left="228"/>
              <w:jc w:val="center"/>
              <w:rPr>
                <w:sz w:val="24"/>
                <w:szCs w:val="24"/>
              </w:rPr>
            </w:pPr>
            <w:r>
              <w:rPr>
                <w:rFonts w:ascii="Times New Roman" w:hAnsi="Times New Roman"/>
                <w:b w:val="0"/>
                <w:i w:val="0"/>
                <w:color w:val="000000"/>
                <w:sz w:val="24"/>
                <w:szCs w:val="24"/>
              </w:rPr>
              <w:t>1.3.3</w:t>
            </w:r>
          </w:p>
        </w:tc>
        <w:tc>
          <w:tcPr>
            <w:tcW w:w="12890" w:type="dxa"/>
            <w:tcMar>
              <w:top w:w="50" w:type="dxa"/>
              <w:left w:w="100" w:type="dxa"/>
            </w:tcMar>
            <w:vAlign w:val="center"/>
          </w:tcPr>
          <w:p w14:paraId="09433278">
            <w:pPr>
              <w:spacing w:before="0" w:after="0" w:line="240" w:lineRule="auto"/>
              <w:ind w:left="228"/>
              <w:jc w:val="both"/>
              <w:rPr>
                <w:sz w:val="24"/>
                <w:szCs w:val="24"/>
              </w:rPr>
            </w:pPr>
            <w:r>
              <w:rPr>
                <w:rFonts w:ascii="Times New Roman" w:hAnsi="Times New Roman"/>
                <w:b w:val="0"/>
                <w:i w:val="0"/>
                <w:color w:val="000000"/>
                <w:sz w:val="24"/>
                <w:szCs w:val="24"/>
              </w:rPr>
              <w:t>Чтение несплошных текстов (таблиц, диаграмм, схем) и понимание представленной в них информации</w:t>
            </w:r>
          </w:p>
        </w:tc>
      </w:tr>
      <w:tr w14:paraId="540AC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684AFA6">
            <w:pPr>
              <w:spacing w:before="0" w:after="0" w:line="240" w:lineRule="auto"/>
              <w:ind w:left="228"/>
              <w:jc w:val="center"/>
              <w:rPr>
                <w:sz w:val="24"/>
                <w:szCs w:val="24"/>
              </w:rPr>
            </w:pPr>
            <w:r>
              <w:rPr>
                <w:rFonts w:ascii="Times New Roman" w:hAnsi="Times New Roman"/>
                <w:b w:val="0"/>
                <w:i w:val="0"/>
                <w:color w:val="000000"/>
                <w:sz w:val="24"/>
                <w:szCs w:val="24"/>
              </w:rPr>
              <w:t>1.3.4</w:t>
            </w:r>
          </w:p>
        </w:tc>
        <w:tc>
          <w:tcPr>
            <w:tcW w:w="12890" w:type="dxa"/>
            <w:tcMar>
              <w:top w:w="50" w:type="dxa"/>
              <w:left w:w="100" w:type="dxa"/>
            </w:tcMar>
            <w:vAlign w:val="center"/>
          </w:tcPr>
          <w:p w14:paraId="58F9692D">
            <w:pPr>
              <w:spacing w:before="0" w:after="0" w:line="240" w:lineRule="auto"/>
              <w:ind w:left="228"/>
              <w:jc w:val="both"/>
              <w:rPr>
                <w:sz w:val="24"/>
                <w:szCs w:val="24"/>
              </w:rPr>
            </w:pPr>
            <w:r>
              <w:rPr>
                <w:rFonts w:ascii="Times New Roman" w:hAnsi="Times New Roman"/>
                <w:b w:val="0"/>
                <w:i w:val="0"/>
                <w:color w:val="000000"/>
                <w:sz w:val="24"/>
                <w:szCs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14:paraId="7B743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AA013F1">
            <w:pPr>
              <w:spacing w:before="0" w:after="0" w:line="240" w:lineRule="auto"/>
              <w:ind w:left="228"/>
              <w:jc w:val="center"/>
              <w:rPr>
                <w:sz w:val="24"/>
                <w:szCs w:val="24"/>
              </w:rPr>
            </w:pPr>
            <w:r>
              <w:rPr>
                <w:rFonts w:ascii="Times New Roman" w:hAnsi="Times New Roman"/>
                <w:b w:val="0"/>
                <w:i/>
                <w:color w:val="000000"/>
                <w:sz w:val="24"/>
                <w:szCs w:val="24"/>
              </w:rPr>
              <w:t>1.4</w:t>
            </w:r>
          </w:p>
        </w:tc>
        <w:tc>
          <w:tcPr>
            <w:tcW w:w="12890" w:type="dxa"/>
            <w:tcMar>
              <w:top w:w="50" w:type="dxa"/>
              <w:left w:w="100" w:type="dxa"/>
            </w:tcMar>
            <w:vAlign w:val="center"/>
          </w:tcPr>
          <w:p w14:paraId="71BE9F72">
            <w:pPr>
              <w:spacing w:before="0" w:after="0" w:line="240" w:lineRule="auto"/>
              <w:ind w:left="228"/>
              <w:jc w:val="both"/>
              <w:rPr>
                <w:sz w:val="24"/>
                <w:szCs w:val="24"/>
              </w:rPr>
            </w:pPr>
            <w:r>
              <w:rPr>
                <w:rFonts w:ascii="Times New Roman" w:hAnsi="Times New Roman"/>
                <w:b w:val="0"/>
                <w:i/>
                <w:color w:val="000000"/>
                <w:sz w:val="24"/>
                <w:szCs w:val="24"/>
              </w:rPr>
              <w:t>Письменная речь</w:t>
            </w:r>
          </w:p>
          <w:p w14:paraId="260BDDDA">
            <w:pPr>
              <w:spacing w:before="0" w:after="0" w:line="240" w:lineRule="auto"/>
              <w:ind w:left="228"/>
              <w:jc w:val="left"/>
              <w:rPr>
                <w:sz w:val="24"/>
                <w:szCs w:val="24"/>
              </w:rPr>
            </w:pPr>
            <w:r>
              <w:rPr>
                <w:rFonts w:ascii="Times New Roman" w:hAnsi="Times New Roman"/>
                <w:b w:val="0"/>
                <w:i w:val="0"/>
                <w:color w:val="000000"/>
                <w:sz w:val="24"/>
                <w:szCs w:val="24"/>
              </w:rPr>
              <w:t>Развитие умений письменной речи</w:t>
            </w:r>
          </w:p>
        </w:tc>
      </w:tr>
      <w:tr w14:paraId="281BF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2D4FB5C">
            <w:pPr>
              <w:spacing w:before="0" w:after="0" w:line="240" w:lineRule="auto"/>
              <w:ind w:left="228"/>
              <w:jc w:val="center"/>
              <w:rPr>
                <w:sz w:val="24"/>
                <w:szCs w:val="24"/>
              </w:rPr>
            </w:pPr>
            <w:r>
              <w:rPr>
                <w:rFonts w:ascii="Times New Roman" w:hAnsi="Times New Roman"/>
                <w:b w:val="0"/>
                <w:i w:val="0"/>
                <w:color w:val="000000"/>
                <w:sz w:val="24"/>
                <w:szCs w:val="24"/>
              </w:rPr>
              <w:t>1.4.1</w:t>
            </w:r>
          </w:p>
        </w:tc>
        <w:tc>
          <w:tcPr>
            <w:tcW w:w="12890" w:type="dxa"/>
            <w:tcMar>
              <w:top w:w="50" w:type="dxa"/>
              <w:left w:w="100" w:type="dxa"/>
            </w:tcMar>
            <w:vAlign w:val="center"/>
          </w:tcPr>
          <w:p w14:paraId="263F8884">
            <w:pPr>
              <w:spacing w:before="0" w:after="0" w:line="240" w:lineRule="auto"/>
              <w:ind w:left="228"/>
              <w:jc w:val="both"/>
              <w:rPr>
                <w:sz w:val="24"/>
                <w:szCs w:val="24"/>
              </w:rPr>
            </w:pPr>
            <w:r>
              <w:rPr>
                <w:rFonts w:ascii="Times New Roman" w:hAnsi="Times New Roman"/>
                <w:b w:val="0"/>
                <w:i w:val="0"/>
                <w:color w:val="000000"/>
                <w:sz w:val="24"/>
                <w:szCs w:val="24"/>
              </w:rPr>
              <w:t>Составление плана (тезисов) устного или письменного сообщения</w:t>
            </w:r>
          </w:p>
        </w:tc>
      </w:tr>
      <w:tr w14:paraId="390DF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31670DB">
            <w:pPr>
              <w:spacing w:before="0" w:after="0" w:line="240" w:lineRule="auto"/>
              <w:ind w:left="228"/>
              <w:jc w:val="center"/>
              <w:rPr>
                <w:sz w:val="24"/>
                <w:szCs w:val="24"/>
              </w:rPr>
            </w:pPr>
            <w:r>
              <w:rPr>
                <w:rFonts w:ascii="Times New Roman" w:hAnsi="Times New Roman"/>
                <w:b w:val="0"/>
                <w:i w:val="0"/>
                <w:color w:val="000000"/>
                <w:sz w:val="24"/>
                <w:szCs w:val="24"/>
              </w:rPr>
              <w:t>1.4.2</w:t>
            </w:r>
          </w:p>
        </w:tc>
        <w:tc>
          <w:tcPr>
            <w:tcW w:w="12890" w:type="dxa"/>
            <w:tcMar>
              <w:top w:w="50" w:type="dxa"/>
              <w:left w:w="100" w:type="dxa"/>
            </w:tcMar>
            <w:vAlign w:val="center"/>
          </w:tcPr>
          <w:p w14:paraId="128B697E">
            <w:pPr>
              <w:spacing w:before="0" w:after="0" w:line="240" w:lineRule="auto"/>
              <w:ind w:left="228"/>
              <w:jc w:val="both"/>
              <w:rPr>
                <w:sz w:val="24"/>
                <w:szCs w:val="24"/>
              </w:rPr>
            </w:pPr>
            <w:r>
              <w:rPr>
                <w:rFonts w:ascii="Times New Roman" w:hAnsi="Times New Roman"/>
                <w:b w:val="0"/>
                <w:i w:val="0"/>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14:paraId="2B127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38770FD">
            <w:pPr>
              <w:spacing w:before="0" w:after="0" w:line="240" w:lineRule="auto"/>
              <w:ind w:left="228"/>
              <w:jc w:val="center"/>
              <w:rPr>
                <w:sz w:val="24"/>
                <w:szCs w:val="24"/>
              </w:rPr>
            </w:pPr>
            <w:r>
              <w:rPr>
                <w:rFonts w:ascii="Times New Roman" w:hAnsi="Times New Roman"/>
                <w:b w:val="0"/>
                <w:i w:val="0"/>
                <w:color w:val="000000"/>
                <w:sz w:val="24"/>
                <w:szCs w:val="24"/>
              </w:rPr>
              <w:t>1.4.3</w:t>
            </w:r>
          </w:p>
        </w:tc>
        <w:tc>
          <w:tcPr>
            <w:tcW w:w="12890" w:type="dxa"/>
            <w:tcMar>
              <w:top w:w="50" w:type="dxa"/>
              <w:left w:w="100" w:type="dxa"/>
            </w:tcMar>
            <w:vAlign w:val="center"/>
          </w:tcPr>
          <w:p w14:paraId="351887CF">
            <w:pPr>
              <w:spacing w:before="0" w:after="0" w:line="240" w:lineRule="auto"/>
              <w:ind w:left="228"/>
              <w:jc w:val="both"/>
              <w:rPr>
                <w:sz w:val="24"/>
                <w:szCs w:val="24"/>
              </w:rPr>
            </w:pPr>
            <w:r>
              <w:rPr>
                <w:rFonts w:ascii="Times New Roman" w:hAnsi="Times New Roman"/>
                <w:b w:val="0"/>
                <w:i w:val="0"/>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14:paraId="50408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409B82F">
            <w:pPr>
              <w:spacing w:before="0" w:after="0" w:line="240" w:lineRule="auto"/>
              <w:ind w:left="228"/>
              <w:jc w:val="center"/>
              <w:rPr>
                <w:sz w:val="24"/>
                <w:szCs w:val="24"/>
              </w:rPr>
            </w:pPr>
            <w:r>
              <w:rPr>
                <w:rFonts w:ascii="Times New Roman" w:hAnsi="Times New Roman"/>
                <w:b w:val="0"/>
                <w:i w:val="0"/>
                <w:color w:val="000000"/>
                <w:sz w:val="24"/>
                <w:szCs w:val="24"/>
              </w:rPr>
              <w:t>1.4.4</w:t>
            </w:r>
          </w:p>
        </w:tc>
        <w:tc>
          <w:tcPr>
            <w:tcW w:w="12890" w:type="dxa"/>
            <w:tcMar>
              <w:top w:w="50" w:type="dxa"/>
              <w:left w:w="100" w:type="dxa"/>
            </w:tcMar>
            <w:vAlign w:val="center"/>
          </w:tcPr>
          <w:p w14:paraId="154B1975">
            <w:pPr>
              <w:spacing w:before="0" w:after="0" w:line="240" w:lineRule="auto"/>
              <w:ind w:left="228"/>
              <w:jc w:val="both"/>
              <w:rPr>
                <w:sz w:val="24"/>
                <w:szCs w:val="24"/>
              </w:rPr>
            </w:pPr>
            <w:r>
              <w:rPr>
                <w:rFonts w:ascii="Times New Roman" w:hAnsi="Times New Roman"/>
                <w:b w:val="0"/>
                <w:i w:val="0"/>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14:paraId="6200A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D01CB3A">
            <w:pPr>
              <w:spacing w:before="0" w:after="0" w:line="240" w:lineRule="auto"/>
              <w:ind w:left="228"/>
              <w:jc w:val="center"/>
              <w:rPr>
                <w:sz w:val="24"/>
                <w:szCs w:val="24"/>
              </w:rPr>
            </w:pPr>
            <w:r>
              <w:rPr>
                <w:rFonts w:ascii="Times New Roman" w:hAnsi="Times New Roman"/>
                <w:b w:val="0"/>
                <w:i w:val="0"/>
                <w:color w:val="000000"/>
                <w:sz w:val="24"/>
                <w:szCs w:val="24"/>
              </w:rPr>
              <w:t>2</w:t>
            </w:r>
          </w:p>
        </w:tc>
        <w:tc>
          <w:tcPr>
            <w:tcW w:w="12890" w:type="dxa"/>
            <w:tcMar>
              <w:top w:w="50" w:type="dxa"/>
              <w:left w:w="100" w:type="dxa"/>
            </w:tcMar>
            <w:vAlign w:val="center"/>
          </w:tcPr>
          <w:p w14:paraId="1C439335">
            <w:pPr>
              <w:spacing w:before="0" w:after="0" w:line="240" w:lineRule="auto"/>
              <w:ind w:left="228"/>
              <w:jc w:val="left"/>
              <w:rPr>
                <w:sz w:val="24"/>
                <w:szCs w:val="24"/>
              </w:rPr>
            </w:pPr>
            <w:r>
              <w:rPr>
                <w:rFonts w:ascii="Times New Roman" w:hAnsi="Times New Roman"/>
                <w:b w:val="0"/>
                <w:i w:val="0"/>
                <w:color w:val="000000"/>
                <w:sz w:val="24"/>
                <w:szCs w:val="24"/>
              </w:rPr>
              <w:t>Языковые знания и навыки</w:t>
            </w:r>
          </w:p>
        </w:tc>
      </w:tr>
      <w:tr w14:paraId="7AC7E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C5E651D">
            <w:pPr>
              <w:spacing w:before="0" w:after="0" w:line="240" w:lineRule="auto"/>
              <w:ind w:left="228"/>
              <w:jc w:val="center"/>
              <w:rPr>
                <w:sz w:val="24"/>
                <w:szCs w:val="24"/>
              </w:rPr>
            </w:pPr>
            <w:r>
              <w:rPr>
                <w:rFonts w:ascii="Times New Roman" w:hAnsi="Times New Roman"/>
                <w:b w:val="0"/>
                <w:i/>
                <w:color w:val="000000"/>
                <w:sz w:val="24"/>
                <w:szCs w:val="24"/>
              </w:rPr>
              <w:t>2.1</w:t>
            </w:r>
          </w:p>
        </w:tc>
        <w:tc>
          <w:tcPr>
            <w:tcW w:w="12890" w:type="dxa"/>
            <w:tcMar>
              <w:top w:w="50" w:type="dxa"/>
              <w:left w:w="100" w:type="dxa"/>
            </w:tcMar>
            <w:vAlign w:val="center"/>
          </w:tcPr>
          <w:p w14:paraId="25884B11">
            <w:pPr>
              <w:spacing w:before="0" w:after="0" w:line="240" w:lineRule="auto"/>
              <w:ind w:left="228"/>
              <w:jc w:val="left"/>
              <w:rPr>
                <w:sz w:val="24"/>
                <w:szCs w:val="24"/>
              </w:rPr>
            </w:pPr>
            <w:r>
              <w:rPr>
                <w:rFonts w:ascii="Times New Roman" w:hAnsi="Times New Roman"/>
                <w:b w:val="0"/>
                <w:i/>
                <w:color w:val="000000"/>
                <w:sz w:val="24"/>
                <w:szCs w:val="24"/>
              </w:rPr>
              <w:t>Фонетическая сторона речи</w:t>
            </w:r>
          </w:p>
        </w:tc>
      </w:tr>
      <w:tr w14:paraId="31356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7CC5F7E">
            <w:pPr>
              <w:spacing w:before="0" w:after="0" w:line="240" w:lineRule="auto"/>
              <w:ind w:left="228"/>
              <w:jc w:val="center"/>
              <w:rPr>
                <w:sz w:val="24"/>
                <w:szCs w:val="24"/>
              </w:rPr>
            </w:pPr>
            <w:r>
              <w:rPr>
                <w:rFonts w:ascii="Times New Roman" w:hAnsi="Times New Roman"/>
                <w:b w:val="0"/>
                <w:i w:val="0"/>
                <w:color w:val="000000"/>
                <w:sz w:val="24"/>
                <w:szCs w:val="24"/>
              </w:rPr>
              <w:t>2.1.1</w:t>
            </w:r>
          </w:p>
        </w:tc>
        <w:tc>
          <w:tcPr>
            <w:tcW w:w="12890" w:type="dxa"/>
            <w:tcMar>
              <w:top w:w="50" w:type="dxa"/>
              <w:left w:w="100" w:type="dxa"/>
            </w:tcMar>
            <w:vAlign w:val="center"/>
          </w:tcPr>
          <w:p w14:paraId="48F3DE34">
            <w:pPr>
              <w:spacing w:before="0" w:after="0" w:line="240" w:lineRule="auto"/>
              <w:ind w:left="228"/>
              <w:jc w:val="both"/>
              <w:rPr>
                <w:sz w:val="24"/>
                <w:szCs w:val="24"/>
              </w:rPr>
            </w:pPr>
            <w:r>
              <w:rPr>
                <w:rFonts w:ascii="Times New Roman" w:hAnsi="Times New Roman"/>
                <w:b w:val="0"/>
                <w:i w:val="0"/>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75FBE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699E332">
            <w:pPr>
              <w:spacing w:before="0" w:after="0" w:line="240" w:lineRule="auto"/>
              <w:ind w:left="228"/>
              <w:jc w:val="center"/>
              <w:rPr>
                <w:sz w:val="24"/>
                <w:szCs w:val="24"/>
              </w:rPr>
            </w:pPr>
            <w:r>
              <w:rPr>
                <w:rFonts w:ascii="Times New Roman" w:hAnsi="Times New Roman"/>
                <w:b w:val="0"/>
                <w:i w:val="0"/>
                <w:color w:val="000000"/>
                <w:sz w:val="24"/>
                <w:szCs w:val="24"/>
              </w:rPr>
              <w:t>2.1.2</w:t>
            </w:r>
          </w:p>
        </w:tc>
        <w:tc>
          <w:tcPr>
            <w:tcW w:w="12890" w:type="dxa"/>
            <w:tcMar>
              <w:top w:w="50" w:type="dxa"/>
              <w:left w:w="100" w:type="dxa"/>
            </w:tcMar>
            <w:vAlign w:val="center"/>
          </w:tcPr>
          <w:p w14:paraId="36ABD4B7">
            <w:pPr>
              <w:spacing w:before="0" w:after="0" w:line="240" w:lineRule="auto"/>
              <w:ind w:left="228"/>
              <w:jc w:val="both"/>
              <w:rPr>
                <w:sz w:val="24"/>
                <w:szCs w:val="24"/>
              </w:rPr>
            </w:pPr>
            <w:r>
              <w:rPr>
                <w:rFonts w:ascii="Times New Roman" w:hAnsi="Times New Roman"/>
                <w:b w:val="0"/>
                <w:i w:val="0"/>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14:paraId="146BA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6B86BA8">
            <w:pPr>
              <w:spacing w:before="0" w:after="0" w:line="240" w:lineRule="auto"/>
              <w:ind w:left="228"/>
              <w:jc w:val="center"/>
              <w:rPr>
                <w:sz w:val="24"/>
                <w:szCs w:val="24"/>
              </w:rPr>
            </w:pPr>
            <w:r>
              <w:rPr>
                <w:rFonts w:ascii="Times New Roman" w:hAnsi="Times New Roman"/>
                <w:b w:val="0"/>
                <w:i/>
                <w:color w:val="000000"/>
                <w:sz w:val="24"/>
                <w:szCs w:val="24"/>
              </w:rPr>
              <w:t>2.2</w:t>
            </w:r>
          </w:p>
        </w:tc>
        <w:tc>
          <w:tcPr>
            <w:tcW w:w="12890" w:type="dxa"/>
            <w:tcMar>
              <w:top w:w="50" w:type="dxa"/>
              <w:left w:w="100" w:type="dxa"/>
            </w:tcMar>
            <w:vAlign w:val="center"/>
          </w:tcPr>
          <w:p w14:paraId="47EAB6BA">
            <w:pPr>
              <w:spacing w:before="0" w:after="0" w:line="240" w:lineRule="auto"/>
              <w:ind w:left="228"/>
              <w:jc w:val="left"/>
              <w:rPr>
                <w:sz w:val="24"/>
                <w:szCs w:val="24"/>
              </w:rPr>
            </w:pPr>
            <w:r>
              <w:rPr>
                <w:rFonts w:ascii="Times New Roman" w:hAnsi="Times New Roman"/>
                <w:b w:val="0"/>
                <w:i/>
                <w:color w:val="000000"/>
                <w:sz w:val="24"/>
                <w:szCs w:val="24"/>
              </w:rPr>
              <w:t>Графика, орфография и пунктуация</w:t>
            </w:r>
          </w:p>
        </w:tc>
      </w:tr>
      <w:tr w14:paraId="0FE45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8866E87">
            <w:pPr>
              <w:spacing w:before="0" w:after="0" w:line="240" w:lineRule="auto"/>
              <w:ind w:left="228"/>
              <w:jc w:val="center"/>
              <w:rPr>
                <w:sz w:val="24"/>
                <w:szCs w:val="24"/>
              </w:rPr>
            </w:pPr>
            <w:r>
              <w:rPr>
                <w:rFonts w:ascii="Times New Roman" w:hAnsi="Times New Roman"/>
                <w:b w:val="0"/>
                <w:i w:val="0"/>
                <w:color w:val="000000"/>
                <w:sz w:val="24"/>
                <w:szCs w:val="24"/>
              </w:rPr>
              <w:t>2.2.1</w:t>
            </w:r>
          </w:p>
        </w:tc>
        <w:tc>
          <w:tcPr>
            <w:tcW w:w="12890" w:type="dxa"/>
            <w:tcMar>
              <w:top w:w="50" w:type="dxa"/>
              <w:left w:w="100" w:type="dxa"/>
            </w:tcMar>
            <w:vAlign w:val="center"/>
          </w:tcPr>
          <w:p w14:paraId="4C433FE3">
            <w:pPr>
              <w:spacing w:before="0" w:after="0" w:line="240" w:lineRule="auto"/>
              <w:ind w:left="228"/>
              <w:jc w:val="both"/>
              <w:rPr>
                <w:sz w:val="24"/>
                <w:szCs w:val="24"/>
              </w:rPr>
            </w:pPr>
            <w:r>
              <w:rPr>
                <w:rFonts w:ascii="Times New Roman" w:hAnsi="Times New Roman"/>
                <w:b w:val="0"/>
                <w:i w:val="0"/>
                <w:color w:val="000000"/>
                <w:sz w:val="24"/>
                <w:szCs w:val="24"/>
              </w:rPr>
              <w:t>Правильное написание изученных слов</w:t>
            </w:r>
          </w:p>
        </w:tc>
      </w:tr>
      <w:tr w14:paraId="0B341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9B667BB">
            <w:pPr>
              <w:spacing w:before="0" w:after="0" w:line="240" w:lineRule="auto"/>
              <w:ind w:left="228"/>
              <w:jc w:val="center"/>
              <w:rPr>
                <w:sz w:val="24"/>
                <w:szCs w:val="24"/>
              </w:rPr>
            </w:pPr>
            <w:r>
              <w:rPr>
                <w:rFonts w:ascii="Times New Roman" w:hAnsi="Times New Roman"/>
                <w:b w:val="0"/>
                <w:i w:val="0"/>
                <w:color w:val="000000"/>
                <w:sz w:val="24"/>
                <w:szCs w:val="24"/>
              </w:rPr>
              <w:t>2.2.2</w:t>
            </w:r>
          </w:p>
        </w:tc>
        <w:tc>
          <w:tcPr>
            <w:tcW w:w="12890" w:type="dxa"/>
            <w:tcMar>
              <w:top w:w="50" w:type="dxa"/>
              <w:left w:w="100" w:type="dxa"/>
            </w:tcMar>
            <w:vAlign w:val="center"/>
          </w:tcPr>
          <w:p w14:paraId="66D8CED9">
            <w:pPr>
              <w:spacing w:before="0" w:after="0" w:line="240" w:lineRule="auto"/>
              <w:ind w:left="228"/>
              <w:jc w:val="both"/>
              <w:rPr>
                <w:sz w:val="24"/>
                <w:szCs w:val="24"/>
              </w:rPr>
            </w:pPr>
            <w:r>
              <w:rPr>
                <w:rFonts w:ascii="Times New Roman" w:hAnsi="Times New Roman"/>
                <w:b w:val="0"/>
                <w:i w:val="0"/>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0"/>
                <w:i/>
                <w:color w:val="000000"/>
                <w:sz w:val="24"/>
                <w:szCs w:val="24"/>
              </w:rPr>
              <w:t>firstly / first of all</w:t>
            </w:r>
            <w:r>
              <w:rPr>
                <w:rFonts w:ascii="Times New Roman" w:hAnsi="Times New Roman"/>
                <w:b w:val="0"/>
                <w:i w:val="0"/>
                <w:color w:val="000000"/>
                <w:sz w:val="24"/>
                <w:szCs w:val="24"/>
              </w:rPr>
              <w:t xml:space="preserve">, </w:t>
            </w:r>
            <w:r>
              <w:rPr>
                <w:rFonts w:ascii="Times New Roman" w:hAnsi="Times New Roman"/>
                <w:b w:val="0"/>
                <w:i/>
                <w:color w:val="000000"/>
                <w:sz w:val="24"/>
                <w:szCs w:val="24"/>
              </w:rPr>
              <w:t>secondly</w:t>
            </w:r>
            <w:r>
              <w:rPr>
                <w:rFonts w:ascii="Times New Roman" w:hAnsi="Times New Roman"/>
                <w:b w:val="0"/>
                <w:i w:val="0"/>
                <w:color w:val="000000"/>
                <w:sz w:val="24"/>
                <w:szCs w:val="24"/>
              </w:rPr>
              <w:t xml:space="preserve">, </w:t>
            </w:r>
            <w:r>
              <w:rPr>
                <w:rFonts w:ascii="Times New Roman" w:hAnsi="Times New Roman"/>
                <w:b w:val="0"/>
                <w:i/>
                <w:color w:val="000000"/>
                <w:sz w:val="24"/>
                <w:szCs w:val="24"/>
              </w:rPr>
              <w:t>finally</w:t>
            </w:r>
            <w:r>
              <w:rPr>
                <w:rFonts w:ascii="Times New Roman" w:hAnsi="Times New Roman"/>
                <w:b w:val="0"/>
                <w:i w:val="0"/>
                <w:color w:val="000000"/>
                <w:sz w:val="24"/>
                <w:szCs w:val="24"/>
              </w:rPr>
              <w:t xml:space="preserve">; </w:t>
            </w:r>
            <w:r>
              <w:rPr>
                <w:rFonts w:ascii="Times New Roman" w:hAnsi="Times New Roman"/>
                <w:b w:val="0"/>
                <w:i/>
                <w:color w:val="000000"/>
                <w:sz w:val="24"/>
                <w:szCs w:val="24"/>
              </w:rPr>
              <w:t>on the one hand</w:t>
            </w:r>
            <w:r>
              <w:rPr>
                <w:rFonts w:ascii="Times New Roman" w:hAnsi="Times New Roman"/>
                <w:b w:val="0"/>
                <w:i w:val="0"/>
                <w:color w:val="000000"/>
                <w:sz w:val="24"/>
                <w:szCs w:val="24"/>
              </w:rPr>
              <w:t xml:space="preserve">, </w:t>
            </w:r>
            <w:r>
              <w:rPr>
                <w:rFonts w:ascii="Times New Roman" w:hAnsi="Times New Roman"/>
                <w:b w:val="0"/>
                <w:i/>
                <w:color w:val="000000"/>
                <w:sz w:val="24"/>
                <w:szCs w:val="24"/>
              </w:rPr>
              <w:t>on the other hand</w:t>
            </w:r>
            <w:r>
              <w:rPr>
                <w:rFonts w:ascii="Times New Roman" w:hAnsi="Times New Roman"/>
                <w:b w:val="0"/>
                <w:i w:val="0"/>
                <w:color w:val="000000"/>
                <w:sz w:val="24"/>
                <w:szCs w:val="24"/>
              </w:rPr>
              <w:t>), апострофа</w:t>
            </w:r>
          </w:p>
        </w:tc>
      </w:tr>
      <w:tr w14:paraId="5B8DF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45C15BA">
            <w:pPr>
              <w:spacing w:before="0" w:after="0" w:line="240" w:lineRule="auto"/>
              <w:ind w:left="228"/>
              <w:jc w:val="center"/>
              <w:rPr>
                <w:sz w:val="24"/>
                <w:szCs w:val="24"/>
              </w:rPr>
            </w:pPr>
            <w:r>
              <w:rPr>
                <w:rFonts w:ascii="Times New Roman" w:hAnsi="Times New Roman"/>
                <w:b w:val="0"/>
                <w:i w:val="0"/>
                <w:color w:val="000000"/>
                <w:sz w:val="24"/>
                <w:szCs w:val="24"/>
              </w:rPr>
              <w:t>2.2.3</w:t>
            </w:r>
          </w:p>
        </w:tc>
        <w:tc>
          <w:tcPr>
            <w:tcW w:w="12890" w:type="dxa"/>
            <w:tcMar>
              <w:top w:w="50" w:type="dxa"/>
              <w:left w:w="100" w:type="dxa"/>
            </w:tcMar>
            <w:vAlign w:val="center"/>
          </w:tcPr>
          <w:p w14:paraId="0EAE7B67">
            <w:pPr>
              <w:spacing w:before="0" w:after="0" w:line="240" w:lineRule="auto"/>
              <w:ind w:left="228"/>
              <w:jc w:val="both"/>
              <w:rPr>
                <w:sz w:val="24"/>
                <w:szCs w:val="24"/>
              </w:rPr>
            </w:pPr>
            <w:r>
              <w:rPr>
                <w:rFonts w:ascii="Times New Roman" w:hAnsi="Times New Roman"/>
                <w:b w:val="0"/>
                <w:i w:val="0"/>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04759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CDCEFD1">
            <w:pPr>
              <w:spacing w:before="0" w:after="0" w:line="240" w:lineRule="auto"/>
              <w:ind w:left="228"/>
              <w:jc w:val="center"/>
              <w:rPr>
                <w:sz w:val="24"/>
                <w:szCs w:val="24"/>
              </w:rPr>
            </w:pPr>
            <w:r>
              <w:rPr>
                <w:rFonts w:ascii="Times New Roman" w:hAnsi="Times New Roman"/>
                <w:b w:val="0"/>
                <w:i/>
                <w:color w:val="000000"/>
                <w:sz w:val="24"/>
                <w:szCs w:val="24"/>
              </w:rPr>
              <w:t>2.3</w:t>
            </w:r>
          </w:p>
        </w:tc>
        <w:tc>
          <w:tcPr>
            <w:tcW w:w="12890" w:type="dxa"/>
            <w:tcMar>
              <w:top w:w="50" w:type="dxa"/>
              <w:left w:w="100" w:type="dxa"/>
            </w:tcMar>
            <w:vAlign w:val="center"/>
          </w:tcPr>
          <w:p w14:paraId="715D397A">
            <w:pPr>
              <w:spacing w:before="0" w:after="0" w:line="240" w:lineRule="auto"/>
              <w:ind w:left="228"/>
              <w:jc w:val="left"/>
              <w:rPr>
                <w:sz w:val="24"/>
                <w:szCs w:val="24"/>
              </w:rPr>
            </w:pPr>
            <w:r>
              <w:rPr>
                <w:rFonts w:ascii="Times New Roman" w:hAnsi="Times New Roman"/>
                <w:b w:val="0"/>
                <w:i/>
                <w:color w:val="000000"/>
                <w:sz w:val="24"/>
                <w:szCs w:val="24"/>
              </w:rPr>
              <w:t>Лексическая сторона речи</w:t>
            </w:r>
          </w:p>
        </w:tc>
      </w:tr>
      <w:tr w14:paraId="28969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32DB8C8">
            <w:pPr>
              <w:spacing w:before="0" w:after="0" w:line="240" w:lineRule="auto"/>
              <w:ind w:left="228"/>
              <w:jc w:val="center"/>
              <w:rPr>
                <w:sz w:val="24"/>
                <w:szCs w:val="24"/>
              </w:rPr>
            </w:pPr>
            <w:r>
              <w:rPr>
                <w:rFonts w:ascii="Times New Roman" w:hAnsi="Times New Roman"/>
                <w:b w:val="0"/>
                <w:i w:val="0"/>
                <w:color w:val="000000"/>
                <w:sz w:val="24"/>
                <w:szCs w:val="24"/>
              </w:rPr>
              <w:t>2.3.1</w:t>
            </w:r>
          </w:p>
        </w:tc>
        <w:tc>
          <w:tcPr>
            <w:tcW w:w="12890" w:type="dxa"/>
            <w:tcMar>
              <w:top w:w="50" w:type="dxa"/>
              <w:left w:w="100" w:type="dxa"/>
            </w:tcMar>
            <w:vAlign w:val="center"/>
          </w:tcPr>
          <w:p w14:paraId="4DD5658D">
            <w:pPr>
              <w:spacing w:before="0" w:after="0" w:line="240" w:lineRule="auto"/>
              <w:ind w:left="228"/>
              <w:jc w:val="both"/>
              <w:rPr>
                <w:sz w:val="24"/>
                <w:szCs w:val="24"/>
              </w:rPr>
            </w:pPr>
            <w:r>
              <w:rPr>
                <w:rFonts w:ascii="Times New Roman" w:hAnsi="Times New Roman"/>
                <w:b w:val="0"/>
                <w:i w:val="0"/>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6AD95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7D8919F">
            <w:pPr>
              <w:spacing w:before="0" w:after="0" w:line="240" w:lineRule="auto"/>
              <w:ind w:left="228"/>
              <w:jc w:val="center"/>
              <w:rPr>
                <w:sz w:val="24"/>
                <w:szCs w:val="24"/>
              </w:rPr>
            </w:pPr>
            <w:r>
              <w:rPr>
                <w:rFonts w:ascii="Times New Roman" w:hAnsi="Times New Roman"/>
                <w:b w:val="0"/>
                <w:i w:val="0"/>
                <w:color w:val="000000"/>
                <w:sz w:val="24"/>
                <w:szCs w:val="24"/>
              </w:rPr>
              <w:t>2.3.2</w:t>
            </w:r>
          </w:p>
        </w:tc>
        <w:tc>
          <w:tcPr>
            <w:tcW w:w="12890" w:type="dxa"/>
            <w:tcMar>
              <w:top w:w="50" w:type="dxa"/>
              <w:left w:w="100" w:type="dxa"/>
            </w:tcMar>
            <w:vAlign w:val="center"/>
          </w:tcPr>
          <w:p w14:paraId="0F5D194C">
            <w:pPr>
              <w:spacing w:before="0" w:after="0" w:line="240" w:lineRule="auto"/>
              <w:ind w:left="228"/>
              <w:jc w:val="both"/>
              <w:rPr>
                <w:sz w:val="24"/>
                <w:szCs w:val="24"/>
              </w:rPr>
            </w:pPr>
            <w:r>
              <w:rPr>
                <w:rFonts w:ascii="Times New Roman" w:hAnsi="Times New Roman"/>
                <w:b w:val="0"/>
                <w:i w:val="0"/>
                <w:color w:val="000000"/>
                <w:sz w:val="24"/>
                <w:szCs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0"/>
                <w:i/>
                <w:color w:val="000000"/>
                <w:sz w:val="24"/>
                <w:szCs w:val="24"/>
              </w:rPr>
              <w:t>firstly</w:t>
            </w:r>
            <w:r>
              <w:rPr>
                <w:rFonts w:ascii="Times New Roman" w:hAnsi="Times New Roman"/>
                <w:b w:val="0"/>
                <w:i w:val="0"/>
                <w:color w:val="000000"/>
                <w:sz w:val="24"/>
                <w:szCs w:val="24"/>
              </w:rPr>
              <w:t xml:space="preserve">, </w:t>
            </w:r>
            <w:r>
              <w:rPr>
                <w:rFonts w:ascii="Times New Roman" w:hAnsi="Times New Roman"/>
                <w:b w:val="0"/>
                <w:i/>
                <w:color w:val="000000"/>
                <w:sz w:val="24"/>
                <w:szCs w:val="24"/>
              </w:rPr>
              <w:t>however</w:t>
            </w:r>
            <w:r>
              <w:rPr>
                <w:rFonts w:ascii="Times New Roman" w:hAnsi="Times New Roman"/>
                <w:b w:val="0"/>
                <w:i w:val="0"/>
                <w:color w:val="000000"/>
                <w:sz w:val="24"/>
                <w:szCs w:val="24"/>
              </w:rPr>
              <w:t xml:space="preserve">, </w:t>
            </w:r>
            <w:r>
              <w:rPr>
                <w:rFonts w:ascii="Times New Roman" w:hAnsi="Times New Roman"/>
                <w:b w:val="0"/>
                <w:i/>
                <w:color w:val="000000"/>
                <w:sz w:val="24"/>
                <w:szCs w:val="24"/>
              </w:rPr>
              <w:t>finally</w:t>
            </w:r>
            <w:r>
              <w:rPr>
                <w:rFonts w:ascii="Times New Roman" w:hAnsi="Times New Roman"/>
                <w:b w:val="0"/>
                <w:i w:val="0"/>
                <w:color w:val="000000"/>
                <w:sz w:val="24"/>
                <w:szCs w:val="24"/>
              </w:rPr>
              <w:t xml:space="preserve">, </w:t>
            </w:r>
            <w:r>
              <w:rPr>
                <w:rFonts w:ascii="Times New Roman" w:hAnsi="Times New Roman"/>
                <w:b w:val="0"/>
                <w:i/>
                <w:color w:val="000000"/>
                <w:sz w:val="24"/>
                <w:szCs w:val="24"/>
              </w:rPr>
              <w:t>at last</w:t>
            </w:r>
            <w:r>
              <w:rPr>
                <w:rFonts w:ascii="Times New Roman" w:hAnsi="Times New Roman"/>
                <w:b w:val="0"/>
                <w:i w:val="0"/>
                <w:color w:val="000000"/>
                <w:sz w:val="24"/>
                <w:szCs w:val="24"/>
              </w:rPr>
              <w:t xml:space="preserve">, </w:t>
            </w:r>
            <w:r>
              <w:rPr>
                <w:rFonts w:ascii="Times New Roman" w:hAnsi="Times New Roman"/>
                <w:b w:val="0"/>
                <w:i/>
                <w:color w:val="000000"/>
                <w:sz w:val="24"/>
                <w:szCs w:val="24"/>
              </w:rPr>
              <w:t>etc</w:t>
            </w:r>
            <w:r>
              <w:rPr>
                <w:rFonts w:ascii="Times New Roman" w:hAnsi="Times New Roman"/>
                <w:b w:val="0"/>
                <w:i w:val="0"/>
                <w:color w:val="000000"/>
                <w:sz w:val="24"/>
                <w:szCs w:val="24"/>
              </w:rPr>
              <w:t>.)</w:t>
            </w:r>
          </w:p>
        </w:tc>
      </w:tr>
      <w:tr w14:paraId="5C3B6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ED07999">
            <w:pPr>
              <w:spacing w:before="0" w:after="0" w:line="240" w:lineRule="auto"/>
              <w:ind w:left="228"/>
              <w:jc w:val="center"/>
              <w:rPr>
                <w:sz w:val="24"/>
                <w:szCs w:val="24"/>
              </w:rPr>
            </w:pPr>
            <w:r>
              <w:rPr>
                <w:rFonts w:ascii="Times New Roman" w:hAnsi="Times New Roman"/>
                <w:b w:val="0"/>
                <w:i w:val="0"/>
                <w:color w:val="000000"/>
                <w:sz w:val="24"/>
                <w:szCs w:val="24"/>
              </w:rPr>
              <w:t>2.3.3</w:t>
            </w:r>
          </w:p>
        </w:tc>
        <w:tc>
          <w:tcPr>
            <w:tcW w:w="12890" w:type="dxa"/>
            <w:tcMar>
              <w:top w:w="50" w:type="dxa"/>
              <w:left w:w="100" w:type="dxa"/>
            </w:tcMar>
            <w:vAlign w:val="center"/>
          </w:tcPr>
          <w:p w14:paraId="21D2E815">
            <w:pPr>
              <w:spacing w:before="0" w:after="0" w:line="240" w:lineRule="auto"/>
              <w:ind w:left="228"/>
              <w:jc w:val="both"/>
              <w:rPr>
                <w:sz w:val="24"/>
                <w:szCs w:val="24"/>
              </w:rPr>
            </w:pPr>
            <w:r>
              <w:rPr>
                <w:rFonts w:ascii="Times New Roman" w:hAnsi="Times New Roman"/>
                <w:b w:val="0"/>
                <w:i w:val="0"/>
                <w:color w:val="000000"/>
                <w:sz w:val="24"/>
                <w:szCs w:val="24"/>
              </w:rPr>
              <w:t>Многозначные лексические единицы. Синонимы. Антонимы</w:t>
            </w:r>
          </w:p>
        </w:tc>
      </w:tr>
      <w:tr w14:paraId="22F68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32B18EC">
            <w:pPr>
              <w:spacing w:before="0" w:after="0" w:line="240" w:lineRule="auto"/>
              <w:ind w:left="228"/>
              <w:jc w:val="center"/>
              <w:rPr>
                <w:sz w:val="24"/>
                <w:szCs w:val="24"/>
              </w:rPr>
            </w:pPr>
            <w:r>
              <w:rPr>
                <w:rFonts w:ascii="Times New Roman" w:hAnsi="Times New Roman"/>
                <w:b w:val="0"/>
                <w:i w:val="0"/>
                <w:color w:val="000000"/>
                <w:sz w:val="24"/>
                <w:szCs w:val="24"/>
              </w:rPr>
              <w:t>2.3.4</w:t>
            </w:r>
          </w:p>
        </w:tc>
        <w:tc>
          <w:tcPr>
            <w:tcW w:w="12890" w:type="dxa"/>
            <w:tcMar>
              <w:top w:w="50" w:type="dxa"/>
              <w:left w:w="100" w:type="dxa"/>
            </w:tcMar>
            <w:vAlign w:val="center"/>
          </w:tcPr>
          <w:p w14:paraId="6725FAEC">
            <w:pPr>
              <w:spacing w:before="0" w:after="0" w:line="240" w:lineRule="auto"/>
              <w:ind w:left="228"/>
              <w:jc w:val="both"/>
              <w:rPr>
                <w:sz w:val="24"/>
                <w:szCs w:val="24"/>
              </w:rPr>
            </w:pPr>
            <w:r>
              <w:rPr>
                <w:rFonts w:ascii="Times New Roman" w:hAnsi="Times New Roman"/>
                <w:b w:val="0"/>
                <w:i w:val="0"/>
                <w:color w:val="000000"/>
                <w:sz w:val="24"/>
                <w:szCs w:val="24"/>
              </w:rPr>
              <w:t>Интернациональные слова</w:t>
            </w:r>
          </w:p>
        </w:tc>
      </w:tr>
      <w:tr w14:paraId="5FBE0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8CD0C62">
            <w:pPr>
              <w:spacing w:before="0" w:after="0" w:line="240" w:lineRule="auto"/>
              <w:ind w:left="228"/>
              <w:jc w:val="center"/>
              <w:rPr>
                <w:sz w:val="24"/>
                <w:szCs w:val="24"/>
              </w:rPr>
            </w:pPr>
            <w:r>
              <w:rPr>
                <w:rFonts w:ascii="Times New Roman" w:hAnsi="Times New Roman"/>
                <w:b w:val="0"/>
                <w:i w:val="0"/>
                <w:color w:val="000000"/>
                <w:sz w:val="24"/>
                <w:szCs w:val="24"/>
              </w:rPr>
              <w:t>2.3.5</w:t>
            </w:r>
          </w:p>
        </w:tc>
        <w:tc>
          <w:tcPr>
            <w:tcW w:w="12890" w:type="dxa"/>
            <w:tcMar>
              <w:top w:w="50" w:type="dxa"/>
              <w:left w:w="100" w:type="dxa"/>
            </w:tcMar>
            <w:vAlign w:val="center"/>
          </w:tcPr>
          <w:p w14:paraId="7A11A8A5">
            <w:pPr>
              <w:spacing w:before="0" w:after="0" w:line="240" w:lineRule="auto"/>
              <w:ind w:left="228"/>
              <w:jc w:val="both"/>
              <w:rPr>
                <w:sz w:val="24"/>
                <w:szCs w:val="24"/>
              </w:rPr>
            </w:pPr>
            <w:r>
              <w:rPr>
                <w:rFonts w:ascii="Times New Roman" w:hAnsi="Times New Roman"/>
                <w:b w:val="0"/>
                <w:i w:val="0"/>
                <w:color w:val="000000"/>
                <w:sz w:val="24"/>
                <w:szCs w:val="24"/>
              </w:rPr>
              <w:t>Наиболее частотные фразовые глаголы</w:t>
            </w:r>
          </w:p>
        </w:tc>
      </w:tr>
      <w:tr w14:paraId="4AD79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C537542">
            <w:pPr>
              <w:spacing w:before="0" w:after="0" w:line="240" w:lineRule="auto"/>
              <w:ind w:left="228"/>
              <w:jc w:val="center"/>
              <w:rPr>
                <w:sz w:val="24"/>
                <w:szCs w:val="24"/>
              </w:rPr>
            </w:pPr>
            <w:r>
              <w:rPr>
                <w:rFonts w:ascii="Times New Roman" w:hAnsi="Times New Roman"/>
                <w:b w:val="0"/>
                <w:i w:val="0"/>
                <w:color w:val="000000"/>
                <w:sz w:val="24"/>
                <w:szCs w:val="24"/>
              </w:rPr>
              <w:t>2.3.6</w:t>
            </w:r>
          </w:p>
        </w:tc>
        <w:tc>
          <w:tcPr>
            <w:tcW w:w="12890" w:type="dxa"/>
            <w:tcMar>
              <w:top w:w="50" w:type="dxa"/>
              <w:left w:w="100" w:type="dxa"/>
            </w:tcMar>
            <w:vAlign w:val="center"/>
          </w:tcPr>
          <w:p w14:paraId="30C1B886">
            <w:pPr>
              <w:spacing w:before="0" w:after="0" w:line="240" w:lineRule="auto"/>
              <w:ind w:left="228"/>
              <w:jc w:val="both"/>
              <w:rPr>
                <w:sz w:val="24"/>
                <w:szCs w:val="24"/>
              </w:rPr>
            </w:pPr>
            <w:r>
              <w:rPr>
                <w:rFonts w:ascii="Times New Roman" w:hAnsi="Times New Roman"/>
                <w:b w:val="0"/>
                <w:i w:val="0"/>
                <w:color w:val="000000"/>
                <w:sz w:val="24"/>
                <w:szCs w:val="24"/>
              </w:rPr>
              <w:t>Сокращения и аббревиатуры</w:t>
            </w:r>
          </w:p>
        </w:tc>
      </w:tr>
      <w:tr w14:paraId="6A75B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621F00B">
            <w:pPr>
              <w:spacing w:before="0" w:after="0" w:line="240" w:lineRule="auto"/>
              <w:ind w:left="228"/>
              <w:jc w:val="center"/>
              <w:rPr>
                <w:sz w:val="24"/>
                <w:szCs w:val="24"/>
              </w:rPr>
            </w:pPr>
            <w:r>
              <w:rPr>
                <w:rFonts w:ascii="Times New Roman" w:hAnsi="Times New Roman"/>
                <w:b w:val="0"/>
                <w:i w:val="0"/>
                <w:color w:val="000000"/>
                <w:sz w:val="24"/>
                <w:szCs w:val="24"/>
              </w:rPr>
              <w:t>2.3.7</w:t>
            </w:r>
          </w:p>
        </w:tc>
        <w:tc>
          <w:tcPr>
            <w:tcW w:w="12890" w:type="dxa"/>
            <w:tcMar>
              <w:top w:w="50" w:type="dxa"/>
              <w:left w:w="100" w:type="dxa"/>
            </w:tcMar>
            <w:vAlign w:val="center"/>
          </w:tcPr>
          <w:p w14:paraId="48D2E997">
            <w:pPr>
              <w:spacing w:before="0" w:after="0" w:line="240" w:lineRule="auto"/>
              <w:ind w:left="228"/>
              <w:jc w:val="both"/>
              <w:rPr>
                <w:sz w:val="24"/>
                <w:szCs w:val="24"/>
              </w:rPr>
            </w:pPr>
            <w:r>
              <w:rPr>
                <w:rFonts w:ascii="Times New Roman" w:hAnsi="Times New Roman"/>
                <w:b w:val="0"/>
                <w:i w:val="0"/>
                <w:color w:val="000000"/>
                <w:sz w:val="24"/>
                <w:szCs w:val="24"/>
              </w:rPr>
              <w:t>Основные способы словообразования – аффиксация:</w:t>
            </w:r>
          </w:p>
        </w:tc>
      </w:tr>
      <w:tr w14:paraId="11578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FB20C6E">
            <w:pPr>
              <w:spacing w:before="0" w:after="0" w:line="240" w:lineRule="auto"/>
              <w:ind w:left="228"/>
              <w:jc w:val="center"/>
              <w:rPr>
                <w:sz w:val="24"/>
                <w:szCs w:val="24"/>
              </w:rPr>
            </w:pPr>
            <w:r>
              <w:rPr>
                <w:rFonts w:ascii="Times New Roman" w:hAnsi="Times New Roman"/>
                <w:b w:val="0"/>
                <w:i w:val="0"/>
                <w:color w:val="000000"/>
                <w:sz w:val="24"/>
                <w:szCs w:val="24"/>
              </w:rPr>
              <w:t>2.3.7.1</w:t>
            </w:r>
          </w:p>
        </w:tc>
        <w:tc>
          <w:tcPr>
            <w:tcW w:w="12890" w:type="dxa"/>
            <w:tcMar>
              <w:top w:w="50" w:type="dxa"/>
              <w:left w:w="100" w:type="dxa"/>
            </w:tcMar>
            <w:vAlign w:val="center"/>
          </w:tcPr>
          <w:p w14:paraId="179D694A">
            <w:pPr>
              <w:spacing w:before="0" w:after="0" w:line="240" w:lineRule="auto"/>
              <w:ind w:left="228"/>
              <w:jc w:val="both"/>
              <w:rPr>
                <w:sz w:val="24"/>
                <w:szCs w:val="24"/>
              </w:rPr>
            </w:pPr>
            <w:r>
              <w:rPr>
                <w:rFonts w:ascii="Times New Roman" w:hAnsi="Times New Roman"/>
                <w:b w:val="0"/>
                <w:i w:val="0"/>
                <w:color w:val="000000"/>
                <w:sz w:val="24"/>
                <w:szCs w:val="24"/>
              </w:rPr>
              <w:t xml:space="preserve">образование имён существительных при помощи суффиксов: </w:t>
            </w:r>
            <w:r>
              <w:rPr>
                <w:rFonts w:ascii="Times New Roman" w:hAnsi="Times New Roman"/>
                <w:b w:val="0"/>
                <w:i/>
                <w:color w:val="000000"/>
                <w:sz w:val="24"/>
                <w:szCs w:val="24"/>
              </w:rPr>
              <w:t>-ance/-ence</w:t>
            </w:r>
            <w:r>
              <w:rPr>
                <w:rFonts w:ascii="Times New Roman" w:hAnsi="Times New Roman"/>
                <w:b w:val="0"/>
                <w:i w:val="0"/>
                <w:color w:val="000000"/>
                <w:sz w:val="24"/>
                <w:szCs w:val="24"/>
              </w:rPr>
              <w:t xml:space="preserve"> (</w:t>
            </w:r>
            <w:r>
              <w:rPr>
                <w:rFonts w:ascii="Times New Roman" w:hAnsi="Times New Roman"/>
                <w:b w:val="0"/>
                <w:i/>
                <w:color w:val="000000"/>
                <w:sz w:val="24"/>
                <w:szCs w:val="24"/>
              </w:rPr>
              <w:t>performance</w:t>
            </w:r>
            <w:r>
              <w:rPr>
                <w:rFonts w:ascii="Times New Roman" w:hAnsi="Times New Roman"/>
                <w:b w:val="0"/>
                <w:i w:val="0"/>
                <w:color w:val="000000"/>
                <w:sz w:val="24"/>
                <w:szCs w:val="24"/>
              </w:rPr>
              <w:t>/</w:t>
            </w:r>
            <w:r>
              <w:rPr>
                <w:rFonts w:ascii="Times New Roman" w:hAnsi="Times New Roman"/>
                <w:b w:val="0"/>
                <w:i/>
                <w:color w:val="000000"/>
                <w:sz w:val="24"/>
                <w:szCs w:val="24"/>
              </w:rPr>
              <w:t>residence</w:t>
            </w:r>
            <w:r>
              <w:rPr>
                <w:rFonts w:ascii="Times New Roman" w:hAnsi="Times New Roman"/>
                <w:b w:val="0"/>
                <w:i w:val="0"/>
                <w:color w:val="000000"/>
                <w:sz w:val="24"/>
                <w:szCs w:val="24"/>
              </w:rPr>
              <w:t xml:space="preserve">), </w:t>
            </w:r>
            <w:r>
              <w:rPr>
                <w:rFonts w:ascii="Times New Roman" w:hAnsi="Times New Roman"/>
                <w:b w:val="0"/>
                <w:i/>
                <w:color w:val="000000"/>
                <w:sz w:val="24"/>
                <w:szCs w:val="24"/>
              </w:rPr>
              <w:t>-ity</w:t>
            </w:r>
            <w:r>
              <w:rPr>
                <w:rFonts w:ascii="Times New Roman" w:hAnsi="Times New Roman"/>
                <w:b w:val="0"/>
                <w:i w:val="0"/>
                <w:color w:val="000000"/>
                <w:sz w:val="24"/>
                <w:szCs w:val="24"/>
              </w:rPr>
              <w:t xml:space="preserve"> (</w:t>
            </w:r>
            <w:r>
              <w:rPr>
                <w:rFonts w:ascii="Times New Roman" w:hAnsi="Times New Roman"/>
                <w:b w:val="0"/>
                <w:i/>
                <w:color w:val="000000"/>
                <w:sz w:val="24"/>
                <w:szCs w:val="24"/>
              </w:rPr>
              <w:t>activity</w:t>
            </w:r>
            <w:r>
              <w:rPr>
                <w:rFonts w:ascii="Times New Roman" w:hAnsi="Times New Roman"/>
                <w:b w:val="0"/>
                <w:i w:val="0"/>
                <w:color w:val="000000"/>
                <w:sz w:val="24"/>
                <w:szCs w:val="24"/>
              </w:rPr>
              <w:t xml:space="preserve">), </w:t>
            </w:r>
            <w:r>
              <w:rPr>
                <w:rFonts w:ascii="Times New Roman" w:hAnsi="Times New Roman"/>
                <w:b w:val="0"/>
                <w:i/>
                <w:color w:val="000000"/>
                <w:sz w:val="24"/>
                <w:szCs w:val="24"/>
              </w:rPr>
              <w:t>-ship</w:t>
            </w:r>
            <w:r>
              <w:rPr>
                <w:rFonts w:ascii="Times New Roman" w:hAnsi="Times New Roman"/>
                <w:b w:val="0"/>
                <w:i w:val="0"/>
                <w:color w:val="000000"/>
                <w:sz w:val="24"/>
                <w:szCs w:val="24"/>
              </w:rPr>
              <w:t xml:space="preserve"> (</w:t>
            </w:r>
            <w:r>
              <w:rPr>
                <w:rFonts w:ascii="Times New Roman" w:hAnsi="Times New Roman"/>
                <w:b w:val="0"/>
                <w:i/>
                <w:color w:val="000000"/>
                <w:sz w:val="24"/>
                <w:szCs w:val="24"/>
              </w:rPr>
              <w:t>friendship</w:t>
            </w:r>
            <w:r>
              <w:rPr>
                <w:rFonts w:ascii="Times New Roman" w:hAnsi="Times New Roman"/>
                <w:b w:val="0"/>
                <w:i w:val="0"/>
                <w:color w:val="000000"/>
                <w:sz w:val="24"/>
                <w:szCs w:val="24"/>
              </w:rPr>
              <w:t>)</w:t>
            </w:r>
          </w:p>
        </w:tc>
      </w:tr>
      <w:tr w14:paraId="7CFE1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FF3B45F">
            <w:pPr>
              <w:spacing w:before="0" w:after="0" w:line="240" w:lineRule="auto"/>
              <w:ind w:left="228"/>
              <w:jc w:val="center"/>
              <w:rPr>
                <w:sz w:val="24"/>
                <w:szCs w:val="24"/>
              </w:rPr>
            </w:pPr>
            <w:r>
              <w:rPr>
                <w:rFonts w:ascii="Times New Roman" w:hAnsi="Times New Roman"/>
                <w:b w:val="0"/>
                <w:i w:val="0"/>
                <w:color w:val="000000"/>
                <w:sz w:val="24"/>
                <w:szCs w:val="24"/>
              </w:rPr>
              <w:t>2.3.7.2</w:t>
            </w:r>
          </w:p>
        </w:tc>
        <w:tc>
          <w:tcPr>
            <w:tcW w:w="12890" w:type="dxa"/>
            <w:tcMar>
              <w:top w:w="50" w:type="dxa"/>
              <w:left w:w="100" w:type="dxa"/>
            </w:tcMar>
            <w:vAlign w:val="center"/>
          </w:tcPr>
          <w:p w14:paraId="69B5D86C">
            <w:pPr>
              <w:spacing w:before="0" w:after="0" w:line="240" w:lineRule="auto"/>
              <w:ind w:left="228"/>
              <w:jc w:val="both"/>
              <w:rPr>
                <w:sz w:val="24"/>
                <w:szCs w:val="24"/>
              </w:rPr>
            </w:pPr>
            <w:r>
              <w:rPr>
                <w:rFonts w:ascii="Times New Roman" w:hAnsi="Times New Roman"/>
                <w:b w:val="0"/>
                <w:i w:val="0"/>
                <w:color w:val="000000"/>
                <w:sz w:val="24"/>
                <w:szCs w:val="24"/>
              </w:rPr>
              <w:t xml:space="preserve">образование имён прилагательных при помощи префикса </w:t>
            </w:r>
            <w:r>
              <w:rPr>
                <w:rFonts w:ascii="Times New Roman" w:hAnsi="Times New Roman"/>
                <w:b w:val="0"/>
                <w:i/>
                <w:color w:val="000000"/>
                <w:sz w:val="24"/>
                <w:szCs w:val="24"/>
              </w:rPr>
              <w:t>inter</w:t>
            </w:r>
            <w:r>
              <w:rPr>
                <w:rFonts w:ascii="Times New Roman" w:hAnsi="Times New Roman"/>
                <w:b w:val="0"/>
                <w:i w:val="0"/>
                <w:color w:val="000000"/>
                <w:sz w:val="24"/>
                <w:szCs w:val="24"/>
              </w:rPr>
              <w:t>- (</w:t>
            </w:r>
            <w:r>
              <w:rPr>
                <w:rFonts w:ascii="Times New Roman" w:hAnsi="Times New Roman"/>
                <w:b w:val="0"/>
                <w:i/>
                <w:color w:val="000000"/>
                <w:sz w:val="24"/>
                <w:szCs w:val="24"/>
              </w:rPr>
              <w:t>international</w:t>
            </w:r>
            <w:r>
              <w:rPr>
                <w:rFonts w:ascii="Times New Roman" w:hAnsi="Times New Roman"/>
                <w:b w:val="0"/>
                <w:i w:val="0"/>
                <w:color w:val="000000"/>
                <w:sz w:val="24"/>
                <w:szCs w:val="24"/>
              </w:rPr>
              <w:t>)</w:t>
            </w:r>
          </w:p>
        </w:tc>
      </w:tr>
      <w:tr w14:paraId="10311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303CA10">
            <w:pPr>
              <w:spacing w:before="0" w:after="0" w:line="240" w:lineRule="auto"/>
              <w:ind w:left="228"/>
              <w:jc w:val="center"/>
              <w:rPr>
                <w:sz w:val="24"/>
                <w:szCs w:val="24"/>
              </w:rPr>
            </w:pPr>
            <w:r>
              <w:rPr>
                <w:rFonts w:ascii="Times New Roman" w:hAnsi="Times New Roman"/>
                <w:b w:val="0"/>
                <w:i w:val="0"/>
                <w:color w:val="000000"/>
                <w:sz w:val="24"/>
                <w:szCs w:val="24"/>
              </w:rPr>
              <w:t>2.3.7.3</w:t>
            </w:r>
          </w:p>
        </w:tc>
        <w:tc>
          <w:tcPr>
            <w:tcW w:w="12890" w:type="dxa"/>
            <w:tcMar>
              <w:top w:w="50" w:type="dxa"/>
              <w:left w:w="100" w:type="dxa"/>
            </w:tcMar>
            <w:vAlign w:val="center"/>
          </w:tcPr>
          <w:p w14:paraId="308569EB">
            <w:pPr>
              <w:spacing w:before="0" w:after="0" w:line="240" w:lineRule="auto"/>
              <w:ind w:left="228"/>
              <w:jc w:val="both"/>
              <w:rPr>
                <w:sz w:val="24"/>
                <w:szCs w:val="24"/>
              </w:rPr>
            </w:pPr>
            <w:r>
              <w:rPr>
                <w:rFonts w:ascii="Times New Roman" w:hAnsi="Times New Roman"/>
                <w:b w:val="0"/>
                <w:i w:val="0"/>
                <w:color w:val="000000"/>
                <w:sz w:val="24"/>
                <w:szCs w:val="24"/>
              </w:rPr>
              <w:t xml:space="preserve">образование имён прилагательных при помощи суффиксов </w:t>
            </w:r>
            <w:r>
              <w:rPr>
                <w:rFonts w:ascii="Times New Roman" w:hAnsi="Times New Roman"/>
                <w:b w:val="0"/>
                <w:i/>
                <w:color w:val="000000"/>
                <w:sz w:val="24"/>
                <w:szCs w:val="24"/>
              </w:rPr>
              <w:t>-ed</w:t>
            </w:r>
            <w:r>
              <w:rPr>
                <w:rFonts w:ascii="Times New Roman" w:hAnsi="Times New Roman"/>
                <w:b w:val="0"/>
                <w:i w:val="0"/>
                <w:color w:val="000000"/>
                <w:sz w:val="24"/>
                <w:szCs w:val="24"/>
              </w:rPr>
              <w:t xml:space="preserve"> и </w:t>
            </w:r>
            <w:r>
              <w:rPr>
                <w:rFonts w:ascii="Times New Roman" w:hAnsi="Times New Roman"/>
                <w:b w:val="0"/>
                <w:i/>
                <w:color w:val="000000"/>
                <w:sz w:val="24"/>
                <w:szCs w:val="24"/>
              </w:rPr>
              <w:t>-ing</w:t>
            </w:r>
            <w:r>
              <w:rPr>
                <w:rFonts w:ascii="Times New Roman" w:hAnsi="Times New Roman"/>
                <w:b w:val="0"/>
                <w:i w:val="0"/>
                <w:color w:val="000000"/>
                <w:sz w:val="24"/>
                <w:szCs w:val="24"/>
              </w:rPr>
              <w:t xml:space="preserve"> (</w:t>
            </w:r>
            <w:r>
              <w:rPr>
                <w:rFonts w:ascii="Times New Roman" w:hAnsi="Times New Roman"/>
                <w:b w:val="0"/>
                <w:i/>
                <w:color w:val="000000"/>
                <w:sz w:val="24"/>
                <w:szCs w:val="24"/>
              </w:rPr>
              <w:t>interested</w:t>
            </w:r>
            <w:r>
              <w:rPr>
                <w:rFonts w:ascii="Times New Roman" w:hAnsi="Times New Roman"/>
                <w:b w:val="0"/>
                <w:i w:val="0"/>
                <w:color w:val="000000"/>
                <w:sz w:val="24"/>
                <w:szCs w:val="24"/>
              </w:rPr>
              <w:t>/</w:t>
            </w:r>
            <w:r>
              <w:rPr>
                <w:rFonts w:ascii="Times New Roman" w:hAnsi="Times New Roman"/>
                <w:b w:val="0"/>
                <w:i/>
                <w:color w:val="000000"/>
                <w:sz w:val="24"/>
                <w:szCs w:val="24"/>
              </w:rPr>
              <w:t>interesting</w:t>
            </w:r>
            <w:r>
              <w:rPr>
                <w:rFonts w:ascii="Times New Roman" w:hAnsi="Times New Roman"/>
                <w:b w:val="0"/>
                <w:i w:val="0"/>
                <w:color w:val="000000"/>
                <w:sz w:val="24"/>
                <w:szCs w:val="24"/>
              </w:rPr>
              <w:t>)</w:t>
            </w:r>
          </w:p>
        </w:tc>
      </w:tr>
      <w:tr w14:paraId="6F690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0A8F043">
            <w:pPr>
              <w:spacing w:before="0" w:after="0" w:line="240" w:lineRule="auto"/>
              <w:ind w:left="228"/>
              <w:jc w:val="center"/>
              <w:rPr>
                <w:sz w:val="24"/>
                <w:szCs w:val="24"/>
              </w:rPr>
            </w:pPr>
            <w:r>
              <w:rPr>
                <w:rFonts w:ascii="Times New Roman" w:hAnsi="Times New Roman"/>
                <w:b w:val="0"/>
                <w:i w:val="0"/>
                <w:color w:val="000000"/>
                <w:sz w:val="24"/>
                <w:szCs w:val="24"/>
              </w:rPr>
              <w:t>2.3.8</w:t>
            </w:r>
          </w:p>
        </w:tc>
        <w:tc>
          <w:tcPr>
            <w:tcW w:w="12890" w:type="dxa"/>
            <w:tcMar>
              <w:top w:w="50" w:type="dxa"/>
              <w:left w:w="100" w:type="dxa"/>
            </w:tcMar>
            <w:vAlign w:val="center"/>
          </w:tcPr>
          <w:p w14:paraId="0329A746">
            <w:pPr>
              <w:spacing w:before="0" w:after="0" w:line="240" w:lineRule="auto"/>
              <w:ind w:left="228"/>
              <w:jc w:val="left"/>
              <w:rPr>
                <w:sz w:val="24"/>
                <w:szCs w:val="24"/>
              </w:rPr>
            </w:pPr>
            <w:r>
              <w:rPr>
                <w:rFonts w:ascii="Times New Roman" w:hAnsi="Times New Roman"/>
                <w:b w:val="0"/>
                <w:i w:val="0"/>
                <w:color w:val="000000"/>
                <w:sz w:val="24"/>
                <w:szCs w:val="24"/>
              </w:rPr>
              <w:t>Основные способы словообразования – конверсия:</w:t>
            </w:r>
          </w:p>
        </w:tc>
      </w:tr>
      <w:tr w14:paraId="027B5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718201E">
            <w:pPr>
              <w:spacing w:before="0" w:after="0" w:line="240" w:lineRule="auto"/>
              <w:ind w:left="228"/>
              <w:jc w:val="center"/>
              <w:rPr>
                <w:sz w:val="24"/>
                <w:szCs w:val="24"/>
              </w:rPr>
            </w:pPr>
            <w:r>
              <w:rPr>
                <w:rFonts w:ascii="Times New Roman" w:hAnsi="Times New Roman"/>
                <w:b w:val="0"/>
                <w:i w:val="0"/>
                <w:color w:val="000000"/>
                <w:sz w:val="24"/>
                <w:szCs w:val="24"/>
              </w:rPr>
              <w:t>2.3.8.1</w:t>
            </w:r>
          </w:p>
        </w:tc>
        <w:tc>
          <w:tcPr>
            <w:tcW w:w="12890" w:type="dxa"/>
            <w:tcMar>
              <w:top w:w="50" w:type="dxa"/>
              <w:left w:w="100" w:type="dxa"/>
            </w:tcMar>
            <w:vAlign w:val="center"/>
          </w:tcPr>
          <w:p w14:paraId="3CA1411F">
            <w:pPr>
              <w:spacing w:before="0" w:after="0" w:line="240" w:lineRule="auto"/>
              <w:ind w:left="228"/>
              <w:jc w:val="both"/>
              <w:rPr>
                <w:sz w:val="24"/>
                <w:szCs w:val="24"/>
              </w:rPr>
            </w:pPr>
            <w:r>
              <w:rPr>
                <w:rFonts w:ascii="Times New Roman" w:hAnsi="Times New Roman"/>
                <w:b w:val="0"/>
                <w:i w:val="0"/>
                <w:color w:val="000000"/>
                <w:sz w:val="24"/>
                <w:szCs w:val="24"/>
              </w:rPr>
              <w:t>образование имени существительного от неопределённой формы глагола (</w:t>
            </w:r>
            <w:r>
              <w:rPr>
                <w:rFonts w:ascii="Times New Roman" w:hAnsi="Times New Roman"/>
                <w:b w:val="0"/>
                <w:i/>
                <w:color w:val="000000"/>
                <w:sz w:val="24"/>
                <w:szCs w:val="24"/>
              </w:rPr>
              <w:t>to</w:t>
            </w:r>
            <w:r>
              <w:rPr>
                <w:rFonts w:ascii="Times New Roman" w:hAnsi="Times New Roman"/>
                <w:b w:val="0"/>
                <w:i w:val="0"/>
                <w:color w:val="000000"/>
                <w:sz w:val="24"/>
                <w:szCs w:val="24"/>
              </w:rPr>
              <w:t xml:space="preserve"> </w:t>
            </w:r>
            <w:r>
              <w:rPr>
                <w:rFonts w:ascii="Times New Roman" w:hAnsi="Times New Roman"/>
                <w:b w:val="0"/>
                <w:i/>
                <w:color w:val="000000"/>
                <w:sz w:val="24"/>
                <w:szCs w:val="24"/>
              </w:rPr>
              <w:t>walk – a walk</w:t>
            </w:r>
            <w:r>
              <w:rPr>
                <w:rFonts w:ascii="Times New Roman" w:hAnsi="Times New Roman"/>
                <w:b w:val="0"/>
                <w:i w:val="0"/>
                <w:color w:val="000000"/>
                <w:sz w:val="24"/>
                <w:szCs w:val="24"/>
              </w:rPr>
              <w:t>)</w:t>
            </w:r>
          </w:p>
        </w:tc>
      </w:tr>
      <w:tr w14:paraId="04030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5466E73">
            <w:pPr>
              <w:spacing w:before="0" w:after="0" w:line="240" w:lineRule="auto"/>
              <w:ind w:left="228"/>
              <w:jc w:val="center"/>
              <w:rPr>
                <w:sz w:val="24"/>
                <w:szCs w:val="24"/>
              </w:rPr>
            </w:pPr>
            <w:r>
              <w:rPr>
                <w:rFonts w:ascii="Times New Roman" w:hAnsi="Times New Roman"/>
                <w:b w:val="0"/>
                <w:i w:val="0"/>
                <w:color w:val="000000"/>
                <w:sz w:val="24"/>
                <w:szCs w:val="24"/>
              </w:rPr>
              <w:t>2.3.8.2</w:t>
            </w:r>
          </w:p>
        </w:tc>
        <w:tc>
          <w:tcPr>
            <w:tcW w:w="12890" w:type="dxa"/>
            <w:tcMar>
              <w:top w:w="50" w:type="dxa"/>
              <w:left w:w="100" w:type="dxa"/>
            </w:tcMar>
            <w:vAlign w:val="center"/>
          </w:tcPr>
          <w:p w14:paraId="5C72C14A">
            <w:pPr>
              <w:spacing w:before="0" w:after="0" w:line="240" w:lineRule="auto"/>
              <w:ind w:left="228"/>
              <w:jc w:val="both"/>
              <w:rPr>
                <w:sz w:val="24"/>
                <w:szCs w:val="24"/>
              </w:rPr>
            </w:pPr>
            <w:r>
              <w:rPr>
                <w:rFonts w:ascii="Times New Roman" w:hAnsi="Times New Roman"/>
                <w:b w:val="0"/>
                <w:i w:val="0"/>
                <w:color w:val="000000"/>
                <w:sz w:val="24"/>
                <w:szCs w:val="24"/>
              </w:rPr>
              <w:t>образование имени существительного от прилагательного (</w:t>
            </w:r>
            <w:r>
              <w:rPr>
                <w:rFonts w:ascii="Times New Roman" w:hAnsi="Times New Roman"/>
                <w:b w:val="0"/>
                <w:i/>
                <w:color w:val="000000"/>
                <w:sz w:val="24"/>
                <w:szCs w:val="24"/>
              </w:rPr>
              <w:t>rich</w:t>
            </w:r>
            <w:r>
              <w:rPr>
                <w:rFonts w:ascii="Times New Roman" w:hAnsi="Times New Roman"/>
                <w:b w:val="0"/>
                <w:i w:val="0"/>
                <w:color w:val="000000"/>
                <w:sz w:val="24"/>
                <w:szCs w:val="24"/>
              </w:rPr>
              <w:t xml:space="preserve"> – </w:t>
            </w:r>
            <w:r>
              <w:rPr>
                <w:rFonts w:ascii="Times New Roman" w:hAnsi="Times New Roman"/>
                <w:b w:val="0"/>
                <w:i/>
                <w:color w:val="000000"/>
                <w:sz w:val="24"/>
                <w:szCs w:val="24"/>
              </w:rPr>
              <w:t>the rich</w:t>
            </w:r>
            <w:r>
              <w:rPr>
                <w:rFonts w:ascii="Times New Roman" w:hAnsi="Times New Roman"/>
                <w:b w:val="0"/>
                <w:i w:val="0"/>
                <w:color w:val="000000"/>
                <w:sz w:val="24"/>
                <w:szCs w:val="24"/>
              </w:rPr>
              <w:t>)</w:t>
            </w:r>
          </w:p>
        </w:tc>
      </w:tr>
      <w:tr w14:paraId="19BCA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6D14BD3">
            <w:pPr>
              <w:spacing w:before="0" w:after="0" w:line="240" w:lineRule="auto"/>
              <w:ind w:left="228"/>
              <w:jc w:val="center"/>
              <w:rPr>
                <w:sz w:val="24"/>
                <w:szCs w:val="24"/>
              </w:rPr>
            </w:pPr>
            <w:r>
              <w:rPr>
                <w:rFonts w:ascii="Times New Roman" w:hAnsi="Times New Roman"/>
                <w:b w:val="0"/>
                <w:i w:val="0"/>
                <w:color w:val="000000"/>
                <w:sz w:val="24"/>
                <w:szCs w:val="24"/>
              </w:rPr>
              <w:t>2.3.8.3</w:t>
            </w:r>
          </w:p>
        </w:tc>
        <w:tc>
          <w:tcPr>
            <w:tcW w:w="12890" w:type="dxa"/>
            <w:tcMar>
              <w:top w:w="50" w:type="dxa"/>
              <w:left w:w="100" w:type="dxa"/>
            </w:tcMar>
            <w:vAlign w:val="center"/>
          </w:tcPr>
          <w:p w14:paraId="09978172">
            <w:pPr>
              <w:spacing w:before="0" w:after="0" w:line="240" w:lineRule="auto"/>
              <w:ind w:left="228"/>
              <w:jc w:val="both"/>
              <w:rPr>
                <w:sz w:val="24"/>
                <w:szCs w:val="24"/>
              </w:rPr>
            </w:pPr>
            <w:r>
              <w:rPr>
                <w:rFonts w:ascii="Times New Roman" w:hAnsi="Times New Roman"/>
                <w:b w:val="0"/>
                <w:i w:val="0"/>
                <w:color w:val="000000"/>
                <w:sz w:val="24"/>
                <w:szCs w:val="24"/>
              </w:rPr>
              <w:t>образование глагола от имени существительного (</w:t>
            </w:r>
            <w:r>
              <w:rPr>
                <w:rFonts w:ascii="Times New Roman" w:hAnsi="Times New Roman"/>
                <w:b w:val="0"/>
                <w:i/>
                <w:color w:val="000000"/>
                <w:sz w:val="24"/>
                <w:szCs w:val="24"/>
              </w:rPr>
              <w:t>water</w:t>
            </w:r>
            <w:r>
              <w:rPr>
                <w:rFonts w:ascii="Times New Roman" w:hAnsi="Times New Roman"/>
                <w:b w:val="0"/>
                <w:i w:val="0"/>
                <w:color w:val="000000"/>
                <w:sz w:val="24"/>
                <w:szCs w:val="24"/>
              </w:rPr>
              <w:t xml:space="preserve"> – </w:t>
            </w:r>
            <w:r>
              <w:rPr>
                <w:rFonts w:ascii="Times New Roman" w:hAnsi="Times New Roman"/>
                <w:b w:val="0"/>
                <w:i/>
                <w:color w:val="000000"/>
                <w:sz w:val="24"/>
                <w:szCs w:val="24"/>
              </w:rPr>
              <w:t>to water</w:t>
            </w:r>
            <w:r>
              <w:rPr>
                <w:rFonts w:ascii="Times New Roman" w:hAnsi="Times New Roman"/>
                <w:b w:val="0"/>
                <w:i w:val="0"/>
                <w:color w:val="000000"/>
                <w:sz w:val="24"/>
                <w:szCs w:val="24"/>
              </w:rPr>
              <w:t>)</w:t>
            </w:r>
          </w:p>
        </w:tc>
      </w:tr>
      <w:tr w14:paraId="1E01D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CF705FF">
            <w:pPr>
              <w:spacing w:before="0" w:after="0" w:line="240" w:lineRule="auto"/>
              <w:ind w:left="228"/>
              <w:jc w:val="center"/>
              <w:rPr>
                <w:sz w:val="24"/>
                <w:szCs w:val="24"/>
              </w:rPr>
            </w:pPr>
            <w:r>
              <w:rPr>
                <w:rFonts w:ascii="Times New Roman" w:hAnsi="Times New Roman"/>
                <w:b w:val="0"/>
                <w:i/>
                <w:color w:val="000000"/>
                <w:sz w:val="24"/>
                <w:szCs w:val="24"/>
              </w:rPr>
              <w:t>2.4</w:t>
            </w:r>
          </w:p>
        </w:tc>
        <w:tc>
          <w:tcPr>
            <w:tcW w:w="12890" w:type="dxa"/>
            <w:tcMar>
              <w:top w:w="50" w:type="dxa"/>
              <w:left w:w="100" w:type="dxa"/>
            </w:tcMar>
            <w:vAlign w:val="center"/>
          </w:tcPr>
          <w:p w14:paraId="45C211C5">
            <w:pPr>
              <w:spacing w:before="0" w:after="0" w:line="240" w:lineRule="auto"/>
              <w:ind w:left="228"/>
              <w:jc w:val="both"/>
              <w:rPr>
                <w:sz w:val="24"/>
                <w:szCs w:val="24"/>
              </w:rPr>
            </w:pPr>
            <w:r>
              <w:rPr>
                <w:rFonts w:ascii="Times New Roman" w:hAnsi="Times New Roman"/>
                <w:b w:val="0"/>
                <w:i/>
                <w:color w:val="000000"/>
                <w:sz w:val="24"/>
                <w:szCs w:val="24"/>
              </w:rPr>
              <w:t>Грамматическая сторона речи</w:t>
            </w:r>
          </w:p>
          <w:p w14:paraId="27E08EA3">
            <w:pPr>
              <w:spacing w:before="0" w:after="0" w:line="240" w:lineRule="auto"/>
              <w:ind w:left="228"/>
              <w:jc w:val="both"/>
              <w:rPr>
                <w:sz w:val="24"/>
                <w:szCs w:val="24"/>
              </w:rPr>
            </w:pPr>
            <w:r>
              <w:rPr>
                <w:rFonts w:ascii="Times New Roman" w:hAnsi="Times New Roman"/>
                <w:b w:val="0"/>
                <w:i w:val="0"/>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47E56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F87869F">
            <w:pPr>
              <w:spacing w:before="0" w:after="0" w:line="240" w:lineRule="auto"/>
              <w:ind w:left="228"/>
              <w:jc w:val="center"/>
              <w:rPr>
                <w:sz w:val="24"/>
                <w:szCs w:val="24"/>
              </w:rPr>
            </w:pPr>
            <w:r>
              <w:rPr>
                <w:rFonts w:ascii="Times New Roman" w:hAnsi="Times New Roman"/>
                <w:b w:val="0"/>
                <w:i w:val="0"/>
                <w:color w:val="000000"/>
                <w:sz w:val="24"/>
                <w:szCs w:val="24"/>
              </w:rPr>
              <w:t>2.4.1</w:t>
            </w:r>
          </w:p>
        </w:tc>
        <w:tc>
          <w:tcPr>
            <w:tcW w:w="12890" w:type="dxa"/>
            <w:tcMar>
              <w:top w:w="50" w:type="dxa"/>
              <w:left w:w="100" w:type="dxa"/>
            </w:tcMar>
            <w:vAlign w:val="center"/>
          </w:tcPr>
          <w:p w14:paraId="2C590802">
            <w:pPr>
              <w:spacing w:before="0" w:after="0" w:line="240" w:lineRule="auto"/>
              <w:ind w:left="228"/>
              <w:jc w:val="both"/>
              <w:rPr>
                <w:sz w:val="24"/>
                <w:szCs w:val="24"/>
              </w:rPr>
            </w:pPr>
            <w:r>
              <w:rPr>
                <w:rFonts w:ascii="Times New Roman" w:hAnsi="Times New Roman"/>
                <w:b w:val="0"/>
                <w:i w:val="0"/>
                <w:color w:val="000000"/>
                <w:sz w:val="24"/>
                <w:szCs w:val="24"/>
              </w:rPr>
              <w:t>Предложения со сложным дополнением (Complex Object) (</w:t>
            </w:r>
            <w:r>
              <w:rPr>
                <w:rFonts w:ascii="Times New Roman" w:hAnsi="Times New Roman"/>
                <w:b w:val="0"/>
                <w:i/>
                <w:color w:val="000000"/>
                <w:sz w:val="24"/>
                <w:szCs w:val="24"/>
              </w:rPr>
              <w:t>I saw her cross/ crossing the road.</w:t>
            </w:r>
            <w:r>
              <w:rPr>
                <w:rFonts w:ascii="Times New Roman" w:hAnsi="Times New Roman"/>
                <w:b w:val="0"/>
                <w:i w:val="0"/>
                <w:color w:val="000000"/>
                <w:sz w:val="24"/>
                <w:szCs w:val="24"/>
              </w:rPr>
              <w:t>)</w:t>
            </w:r>
          </w:p>
        </w:tc>
      </w:tr>
      <w:tr w14:paraId="347CB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5077347">
            <w:pPr>
              <w:spacing w:before="0" w:after="0" w:line="240" w:lineRule="auto"/>
              <w:ind w:left="228"/>
              <w:jc w:val="center"/>
              <w:rPr>
                <w:sz w:val="24"/>
                <w:szCs w:val="24"/>
              </w:rPr>
            </w:pPr>
            <w:r>
              <w:rPr>
                <w:rFonts w:ascii="Times New Roman" w:hAnsi="Times New Roman"/>
                <w:b w:val="0"/>
                <w:i w:val="0"/>
                <w:color w:val="000000"/>
                <w:sz w:val="24"/>
                <w:szCs w:val="24"/>
              </w:rPr>
              <w:t>2.4.2</w:t>
            </w:r>
          </w:p>
        </w:tc>
        <w:tc>
          <w:tcPr>
            <w:tcW w:w="12890" w:type="dxa"/>
            <w:tcMar>
              <w:top w:w="50" w:type="dxa"/>
              <w:left w:w="100" w:type="dxa"/>
            </w:tcMar>
            <w:vAlign w:val="center"/>
          </w:tcPr>
          <w:p w14:paraId="0A53B80D">
            <w:pPr>
              <w:spacing w:before="0" w:after="0" w:line="240" w:lineRule="auto"/>
              <w:ind w:left="228"/>
              <w:jc w:val="both"/>
              <w:rPr>
                <w:sz w:val="24"/>
                <w:szCs w:val="24"/>
              </w:rPr>
            </w:pPr>
            <w:r>
              <w:rPr>
                <w:rFonts w:ascii="Times New Roman" w:hAnsi="Times New Roman"/>
                <w:b w:val="0"/>
                <w:i w:val="0"/>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14:paraId="63036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B4094A7">
            <w:pPr>
              <w:spacing w:before="0" w:after="0" w:line="240" w:lineRule="auto"/>
              <w:ind w:left="228"/>
              <w:jc w:val="center"/>
              <w:rPr>
                <w:sz w:val="24"/>
                <w:szCs w:val="24"/>
              </w:rPr>
            </w:pPr>
            <w:r>
              <w:rPr>
                <w:rFonts w:ascii="Times New Roman" w:hAnsi="Times New Roman"/>
                <w:b w:val="0"/>
                <w:i w:val="0"/>
                <w:color w:val="000000"/>
                <w:sz w:val="24"/>
                <w:szCs w:val="24"/>
              </w:rPr>
              <w:t>2.4.3</w:t>
            </w:r>
          </w:p>
        </w:tc>
        <w:tc>
          <w:tcPr>
            <w:tcW w:w="12890" w:type="dxa"/>
            <w:tcMar>
              <w:top w:w="50" w:type="dxa"/>
              <w:left w:w="100" w:type="dxa"/>
            </w:tcMar>
            <w:vAlign w:val="center"/>
          </w:tcPr>
          <w:p w14:paraId="6C2884C7">
            <w:pPr>
              <w:spacing w:before="0" w:after="0" w:line="240" w:lineRule="auto"/>
              <w:ind w:left="228"/>
              <w:jc w:val="both"/>
              <w:rPr>
                <w:sz w:val="24"/>
                <w:szCs w:val="24"/>
              </w:rPr>
            </w:pPr>
            <w:r>
              <w:rPr>
                <w:rFonts w:ascii="Times New Roman" w:hAnsi="Times New Roman"/>
                <w:b w:val="0"/>
                <w:i w:val="0"/>
                <w:color w:val="000000"/>
                <w:sz w:val="24"/>
                <w:szCs w:val="24"/>
              </w:rPr>
              <w:t>Все типы вопросительных предложений в Past Perfect Tense. Согласование времён в рамках сложного предложения</w:t>
            </w:r>
          </w:p>
        </w:tc>
      </w:tr>
      <w:tr w14:paraId="3EAFB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6CD83D4">
            <w:pPr>
              <w:spacing w:before="0" w:after="0" w:line="240" w:lineRule="auto"/>
              <w:ind w:left="228"/>
              <w:jc w:val="center"/>
              <w:rPr>
                <w:sz w:val="24"/>
                <w:szCs w:val="24"/>
              </w:rPr>
            </w:pPr>
            <w:r>
              <w:rPr>
                <w:rFonts w:ascii="Times New Roman" w:hAnsi="Times New Roman"/>
                <w:b w:val="0"/>
                <w:i w:val="0"/>
                <w:color w:val="000000"/>
                <w:sz w:val="24"/>
                <w:szCs w:val="24"/>
              </w:rPr>
              <w:t>2.4.4</w:t>
            </w:r>
          </w:p>
        </w:tc>
        <w:tc>
          <w:tcPr>
            <w:tcW w:w="12890" w:type="dxa"/>
            <w:tcMar>
              <w:top w:w="50" w:type="dxa"/>
              <w:left w:w="100" w:type="dxa"/>
            </w:tcMar>
            <w:vAlign w:val="center"/>
          </w:tcPr>
          <w:p w14:paraId="6DC3EC55">
            <w:pPr>
              <w:spacing w:before="0" w:after="0" w:line="240" w:lineRule="auto"/>
              <w:ind w:left="228"/>
              <w:jc w:val="both"/>
              <w:rPr>
                <w:sz w:val="24"/>
                <w:szCs w:val="24"/>
              </w:rPr>
            </w:pPr>
            <w:r>
              <w:rPr>
                <w:rFonts w:ascii="Times New Roman" w:hAnsi="Times New Roman"/>
                <w:b w:val="0"/>
                <w:i w:val="0"/>
                <w:color w:val="000000"/>
                <w:sz w:val="24"/>
                <w:szCs w:val="24"/>
              </w:rPr>
              <w:t>Согласование подлежащего, выраженного собирательным существительным (</w:t>
            </w:r>
            <w:r>
              <w:rPr>
                <w:rFonts w:ascii="Times New Roman" w:hAnsi="Times New Roman"/>
                <w:b w:val="0"/>
                <w:i/>
                <w:color w:val="000000"/>
                <w:sz w:val="24"/>
                <w:szCs w:val="24"/>
              </w:rPr>
              <w:t>family</w:t>
            </w:r>
            <w:r>
              <w:rPr>
                <w:rFonts w:ascii="Times New Roman" w:hAnsi="Times New Roman"/>
                <w:b w:val="0"/>
                <w:i w:val="0"/>
                <w:color w:val="000000"/>
                <w:sz w:val="24"/>
                <w:szCs w:val="24"/>
              </w:rPr>
              <w:t xml:space="preserve">, </w:t>
            </w:r>
            <w:r>
              <w:rPr>
                <w:rFonts w:ascii="Times New Roman" w:hAnsi="Times New Roman"/>
                <w:b w:val="0"/>
                <w:i/>
                <w:color w:val="000000"/>
                <w:sz w:val="24"/>
                <w:szCs w:val="24"/>
              </w:rPr>
              <w:t>police</w:t>
            </w:r>
            <w:r>
              <w:rPr>
                <w:rFonts w:ascii="Times New Roman" w:hAnsi="Times New Roman"/>
                <w:b w:val="0"/>
                <w:i w:val="0"/>
                <w:color w:val="000000"/>
                <w:sz w:val="24"/>
                <w:szCs w:val="24"/>
              </w:rPr>
              <w:t>) со сказуемым</w:t>
            </w:r>
          </w:p>
        </w:tc>
      </w:tr>
      <w:tr w14:paraId="1A1C9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65C95EF">
            <w:pPr>
              <w:spacing w:before="0" w:after="0" w:line="240" w:lineRule="auto"/>
              <w:ind w:left="228"/>
              <w:jc w:val="center"/>
              <w:rPr>
                <w:sz w:val="24"/>
                <w:szCs w:val="24"/>
              </w:rPr>
            </w:pPr>
            <w:r>
              <w:rPr>
                <w:rFonts w:ascii="Times New Roman" w:hAnsi="Times New Roman"/>
                <w:b w:val="0"/>
                <w:i w:val="0"/>
                <w:color w:val="000000"/>
                <w:sz w:val="24"/>
                <w:szCs w:val="24"/>
              </w:rPr>
              <w:t>2.4.5</w:t>
            </w:r>
          </w:p>
        </w:tc>
        <w:tc>
          <w:tcPr>
            <w:tcW w:w="12890" w:type="dxa"/>
            <w:tcMar>
              <w:top w:w="50" w:type="dxa"/>
              <w:left w:w="100" w:type="dxa"/>
            </w:tcMar>
            <w:vAlign w:val="center"/>
          </w:tcPr>
          <w:p w14:paraId="1C621B0E">
            <w:pPr>
              <w:spacing w:before="0" w:after="0" w:line="240" w:lineRule="auto"/>
              <w:ind w:left="228"/>
              <w:jc w:val="both"/>
              <w:rPr>
                <w:sz w:val="24"/>
                <w:szCs w:val="24"/>
              </w:rPr>
            </w:pPr>
            <w:r>
              <w:rPr>
                <w:rFonts w:ascii="Times New Roman" w:hAnsi="Times New Roman"/>
                <w:b w:val="0"/>
                <w:i w:val="0"/>
                <w:color w:val="000000"/>
                <w:sz w:val="24"/>
                <w:szCs w:val="24"/>
              </w:rPr>
              <w:t xml:space="preserve">Конструкции с глаголами на </w:t>
            </w:r>
            <w:r>
              <w:rPr>
                <w:rFonts w:ascii="Times New Roman" w:hAnsi="Times New Roman"/>
                <w:b w:val="0"/>
                <w:i/>
                <w:color w:val="000000"/>
                <w:sz w:val="24"/>
                <w:szCs w:val="24"/>
              </w:rPr>
              <w:t>-ing</w:t>
            </w:r>
            <w:r>
              <w:rPr>
                <w:rFonts w:ascii="Times New Roman" w:hAnsi="Times New Roman"/>
                <w:b w:val="0"/>
                <w:i w:val="0"/>
                <w:color w:val="000000"/>
                <w:sz w:val="24"/>
                <w:szCs w:val="24"/>
              </w:rPr>
              <w:t xml:space="preserve">: </w:t>
            </w:r>
            <w:r>
              <w:rPr>
                <w:rFonts w:ascii="Times New Roman" w:hAnsi="Times New Roman"/>
                <w:b w:val="0"/>
                <w:i/>
                <w:color w:val="000000"/>
                <w:sz w:val="24"/>
                <w:szCs w:val="24"/>
              </w:rPr>
              <w:t>to love/hate doing something</w:t>
            </w:r>
          </w:p>
        </w:tc>
      </w:tr>
      <w:tr w14:paraId="79D43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DB2B072">
            <w:pPr>
              <w:spacing w:before="0" w:after="0" w:line="240" w:lineRule="auto"/>
              <w:ind w:left="228"/>
              <w:jc w:val="center"/>
              <w:rPr>
                <w:sz w:val="24"/>
                <w:szCs w:val="24"/>
              </w:rPr>
            </w:pPr>
            <w:r>
              <w:rPr>
                <w:rFonts w:ascii="Times New Roman" w:hAnsi="Times New Roman"/>
                <w:b w:val="0"/>
                <w:i w:val="0"/>
                <w:color w:val="000000"/>
                <w:sz w:val="24"/>
                <w:szCs w:val="24"/>
              </w:rPr>
              <w:t>2.4.6</w:t>
            </w:r>
          </w:p>
        </w:tc>
        <w:tc>
          <w:tcPr>
            <w:tcW w:w="12890" w:type="dxa"/>
            <w:tcMar>
              <w:top w:w="50" w:type="dxa"/>
              <w:left w:w="100" w:type="dxa"/>
            </w:tcMar>
            <w:vAlign w:val="center"/>
          </w:tcPr>
          <w:p w14:paraId="7D78B27F">
            <w:pPr>
              <w:spacing w:before="0" w:after="0" w:line="240" w:lineRule="auto"/>
              <w:ind w:left="228"/>
              <w:jc w:val="both"/>
              <w:rPr>
                <w:sz w:val="24"/>
                <w:szCs w:val="24"/>
              </w:rPr>
            </w:pPr>
            <w:r>
              <w:rPr>
                <w:rFonts w:ascii="Times New Roman" w:hAnsi="Times New Roman"/>
                <w:b w:val="0"/>
                <w:i w:val="0"/>
                <w:color w:val="000000"/>
                <w:sz w:val="24"/>
                <w:szCs w:val="24"/>
              </w:rPr>
              <w:t xml:space="preserve">Конструкции, содержащие глаголы-связки </w:t>
            </w:r>
            <w:r>
              <w:rPr>
                <w:rFonts w:ascii="Times New Roman" w:hAnsi="Times New Roman"/>
                <w:b w:val="0"/>
                <w:i/>
                <w:color w:val="000000"/>
                <w:sz w:val="24"/>
                <w:szCs w:val="24"/>
              </w:rPr>
              <w:t>to be / to look / to feel / to seem</w:t>
            </w:r>
          </w:p>
        </w:tc>
      </w:tr>
      <w:tr w14:paraId="71B3A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A0DE08A">
            <w:pPr>
              <w:spacing w:before="0" w:after="0" w:line="240" w:lineRule="auto"/>
              <w:ind w:left="228"/>
              <w:jc w:val="center"/>
              <w:rPr>
                <w:sz w:val="24"/>
                <w:szCs w:val="24"/>
              </w:rPr>
            </w:pPr>
            <w:r>
              <w:rPr>
                <w:rFonts w:ascii="Times New Roman" w:hAnsi="Times New Roman"/>
                <w:b w:val="0"/>
                <w:i w:val="0"/>
                <w:color w:val="000000"/>
                <w:sz w:val="24"/>
                <w:szCs w:val="24"/>
              </w:rPr>
              <w:t>2.4.7</w:t>
            </w:r>
          </w:p>
        </w:tc>
        <w:tc>
          <w:tcPr>
            <w:tcW w:w="12890" w:type="dxa"/>
            <w:tcMar>
              <w:top w:w="50" w:type="dxa"/>
              <w:left w:w="100" w:type="dxa"/>
            </w:tcMar>
            <w:vAlign w:val="center"/>
          </w:tcPr>
          <w:p w14:paraId="3EAB2A64">
            <w:pPr>
              <w:spacing w:before="0" w:after="0" w:line="240" w:lineRule="auto"/>
              <w:ind w:left="228"/>
              <w:jc w:val="both"/>
              <w:rPr>
                <w:sz w:val="24"/>
                <w:szCs w:val="24"/>
              </w:rPr>
            </w:pPr>
            <w:r>
              <w:rPr>
                <w:rFonts w:ascii="Times New Roman" w:hAnsi="Times New Roman"/>
                <w:b w:val="0"/>
                <w:i w:val="0"/>
                <w:color w:val="000000"/>
                <w:sz w:val="24"/>
                <w:szCs w:val="24"/>
              </w:rPr>
              <w:t xml:space="preserve">Конструкции </w:t>
            </w:r>
            <w:r>
              <w:rPr>
                <w:rFonts w:ascii="Times New Roman" w:hAnsi="Times New Roman"/>
                <w:b w:val="0"/>
                <w:i/>
                <w:color w:val="000000"/>
                <w:sz w:val="24"/>
                <w:szCs w:val="24"/>
              </w:rPr>
              <w:t>be/get used to</w:t>
            </w:r>
            <w:r>
              <w:rPr>
                <w:rFonts w:ascii="Times New Roman" w:hAnsi="Times New Roman"/>
                <w:b w:val="0"/>
                <w:i w:val="0"/>
                <w:color w:val="000000"/>
                <w:sz w:val="24"/>
                <w:szCs w:val="24"/>
              </w:rPr>
              <w:t xml:space="preserve"> + инфинитив глагола, </w:t>
            </w:r>
            <w:r>
              <w:rPr>
                <w:rFonts w:ascii="Times New Roman" w:hAnsi="Times New Roman"/>
                <w:b w:val="0"/>
                <w:i/>
                <w:color w:val="000000"/>
                <w:sz w:val="24"/>
                <w:szCs w:val="24"/>
              </w:rPr>
              <w:t>be/get used to doing something</w:t>
            </w:r>
            <w:r>
              <w:rPr>
                <w:rFonts w:ascii="Times New Roman" w:hAnsi="Times New Roman"/>
                <w:b w:val="0"/>
                <w:i w:val="0"/>
                <w:color w:val="000000"/>
                <w:sz w:val="24"/>
                <w:szCs w:val="24"/>
              </w:rPr>
              <w:t xml:space="preserve">, </w:t>
            </w:r>
            <w:r>
              <w:rPr>
                <w:rFonts w:ascii="Times New Roman" w:hAnsi="Times New Roman"/>
                <w:b w:val="0"/>
                <w:i/>
                <w:color w:val="000000"/>
                <w:sz w:val="24"/>
                <w:szCs w:val="24"/>
              </w:rPr>
              <w:t>be/get used to something</w:t>
            </w:r>
          </w:p>
        </w:tc>
      </w:tr>
      <w:tr w14:paraId="1B48E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0B05038">
            <w:pPr>
              <w:spacing w:before="0" w:after="0" w:line="240" w:lineRule="auto"/>
              <w:ind w:left="228"/>
              <w:jc w:val="center"/>
              <w:rPr>
                <w:sz w:val="24"/>
                <w:szCs w:val="24"/>
              </w:rPr>
            </w:pPr>
            <w:r>
              <w:rPr>
                <w:rFonts w:ascii="Times New Roman" w:hAnsi="Times New Roman"/>
                <w:b w:val="0"/>
                <w:i w:val="0"/>
                <w:color w:val="000000"/>
                <w:sz w:val="24"/>
                <w:szCs w:val="24"/>
              </w:rPr>
              <w:t>2.4.8</w:t>
            </w:r>
          </w:p>
        </w:tc>
        <w:tc>
          <w:tcPr>
            <w:tcW w:w="12890" w:type="dxa"/>
            <w:tcMar>
              <w:top w:w="50" w:type="dxa"/>
              <w:left w:w="100" w:type="dxa"/>
            </w:tcMar>
            <w:vAlign w:val="center"/>
          </w:tcPr>
          <w:p w14:paraId="7B6EA89F">
            <w:pPr>
              <w:spacing w:before="0" w:after="0" w:line="240" w:lineRule="auto"/>
              <w:ind w:left="228"/>
              <w:jc w:val="both"/>
              <w:rPr>
                <w:sz w:val="24"/>
                <w:szCs w:val="24"/>
              </w:rPr>
            </w:pPr>
            <w:r>
              <w:rPr>
                <w:rFonts w:ascii="Times New Roman" w:hAnsi="Times New Roman"/>
                <w:b w:val="0"/>
                <w:i w:val="0"/>
                <w:color w:val="000000"/>
                <w:sz w:val="24"/>
                <w:szCs w:val="24"/>
              </w:rPr>
              <w:t xml:space="preserve">Конструкция </w:t>
            </w:r>
            <w:r>
              <w:rPr>
                <w:rFonts w:ascii="Times New Roman" w:hAnsi="Times New Roman"/>
                <w:b w:val="0"/>
                <w:i/>
                <w:color w:val="000000"/>
                <w:sz w:val="24"/>
                <w:szCs w:val="24"/>
              </w:rPr>
              <w:t>both… and…</w:t>
            </w:r>
          </w:p>
        </w:tc>
      </w:tr>
      <w:tr w14:paraId="46F07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4F53604">
            <w:pPr>
              <w:spacing w:before="0" w:after="0" w:line="240" w:lineRule="auto"/>
              <w:ind w:left="228"/>
              <w:jc w:val="center"/>
              <w:rPr>
                <w:sz w:val="24"/>
                <w:szCs w:val="24"/>
              </w:rPr>
            </w:pPr>
            <w:r>
              <w:rPr>
                <w:rFonts w:ascii="Times New Roman" w:hAnsi="Times New Roman"/>
                <w:b w:val="0"/>
                <w:i w:val="0"/>
                <w:color w:val="000000"/>
                <w:sz w:val="24"/>
                <w:szCs w:val="24"/>
              </w:rPr>
              <w:t>2.4.9</w:t>
            </w:r>
          </w:p>
        </w:tc>
        <w:tc>
          <w:tcPr>
            <w:tcW w:w="12890" w:type="dxa"/>
            <w:tcMar>
              <w:top w:w="50" w:type="dxa"/>
              <w:left w:w="100" w:type="dxa"/>
            </w:tcMar>
            <w:vAlign w:val="center"/>
          </w:tcPr>
          <w:p w14:paraId="3133B614">
            <w:pPr>
              <w:spacing w:before="0" w:after="0" w:line="240" w:lineRule="auto"/>
              <w:ind w:left="228"/>
              <w:jc w:val="both"/>
              <w:rPr>
                <w:sz w:val="24"/>
                <w:szCs w:val="24"/>
              </w:rPr>
            </w:pPr>
            <w:r>
              <w:rPr>
                <w:rFonts w:ascii="Times New Roman" w:hAnsi="Times New Roman"/>
                <w:b w:val="0"/>
                <w:i w:val="0"/>
                <w:color w:val="000000"/>
                <w:sz w:val="24"/>
                <w:szCs w:val="24"/>
              </w:rPr>
              <w:t xml:space="preserve">Конструкции c глаголами </w:t>
            </w:r>
            <w:r>
              <w:rPr>
                <w:rFonts w:ascii="Times New Roman" w:hAnsi="Times New Roman"/>
                <w:b w:val="0"/>
                <w:i/>
                <w:color w:val="000000"/>
                <w:sz w:val="24"/>
                <w:szCs w:val="24"/>
              </w:rPr>
              <w:t>to stop</w:t>
            </w:r>
            <w:r>
              <w:rPr>
                <w:rFonts w:ascii="Times New Roman" w:hAnsi="Times New Roman"/>
                <w:b w:val="0"/>
                <w:i w:val="0"/>
                <w:color w:val="000000"/>
                <w:sz w:val="24"/>
                <w:szCs w:val="24"/>
              </w:rPr>
              <w:t xml:space="preserve">, </w:t>
            </w:r>
            <w:r>
              <w:rPr>
                <w:rFonts w:ascii="Times New Roman" w:hAnsi="Times New Roman"/>
                <w:b w:val="0"/>
                <w:i/>
                <w:color w:val="000000"/>
                <w:sz w:val="24"/>
                <w:szCs w:val="24"/>
              </w:rPr>
              <w:t>to remember</w:t>
            </w:r>
            <w:r>
              <w:rPr>
                <w:rFonts w:ascii="Times New Roman" w:hAnsi="Times New Roman"/>
                <w:b w:val="0"/>
                <w:i w:val="0"/>
                <w:color w:val="000000"/>
                <w:sz w:val="24"/>
                <w:szCs w:val="24"/>
              </w:rPr>
              <w:t xml:space="preserve">, </w:t>
            </w:r>
            <w:r>
              <w:rPr>
                <w:rFonts w:ascii="Times New Roman" w:hAnsi="Times New Roman"/>
                <w:b w:val="0"/>
                <w:i/>
                <w:color w:val="000000"/>
                <w:sz w:val="24"/>
                <w:szCs w:val="24"/>
              </w:rPr>
              <w:t xml:space="preserve">to forget </w:t>
            </w:r>
            <w:r>
              <w:rPr>
                <w:rFonts w:ascii="Times New Roman" w:hAnsi="Times New Roman"/>
                <w:b w:val="0"/>
                <w:i w:val="0"/>
                <w:color w:val="000000"/>
                <w:sz w:val="24"/>
                <w:szCs w:val="24"/>
              </w:rPr>
              <w:t xml:space="preserve">(разница в значении </w:t>
            </w:r>
            <w:r>
              <w:rPr>
                <w:rFonts w:ascii="Times New Roman" w:hAnsi="Times New Roman"/>
                <w:b w:val="0"/>
                <w:i/>
                <w:color w:val="000000"/>
                <w:sz w:val="24"/>
                <w:szCs w:val="24"/>
              </w:rPr>
              <w:t>to stop doing smth</w:t>
            </w:r>
            <w:r>
              <w:rPr>
                <w:rFonts w:ascii="Times New Roman" w:hAnsi="Times New Roman"/>
                <w:b w:val="0"/>
                <w:i w:val="0"/>
                <w:color w:val="000000"/>
                <w:sz w:val="24"/>
                <w:szCs w:val="24"/>
              </w:rPr>
              <w:t xml:space="preserve"> и </w:t>
            </w:r>
            <w:r>
              <w:rPr>
                <w:rFonts w:ascii="Times New Roman" w:hAnsi="Times New Roman"/>
                <w:b w:val="0"/>
                <w:i/>
                <w:color w:val="000000"/>
                <w:sz w:val="24"/>
                <w:szCs w:val="24"/>
              </w:rPr>
              <w:t>to stop to do smth</w:t>
            </w:r>
            <w:r>
              <w:rPr>
                <w:rFonts w:ascii="Times New Roman" w:hAnsi="Times New Roman"/>
                <w:b w:val="0"/>
                <w:i w:val="0"/>
                <w:color w:val="000000"/>
                <w:sz w:val="24"/>
                <w:szCs w:val="24"/>
              </w:rPr>
              <w:t>)</w:t>
            </w:r>
          </w:p>
        </w:tc>
      </w:tr>
      <w:tr w14:paraId="0A480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12BB78C">
            <w:pPr>
              <w:spacing w:before="0" w:after="0" w:line="240" w:lineRule="auto"/>
              <w:ind w:left="228"/>
              <w:jc w:val="center"/>
              <w:rPr>
                <w:sz w:val="24"/>
                <w:szCs w:val="24"/>
              </w:rPr>
            </w:pPr>
            <w:r>
              <w:rPr>
                <w:rFonts w:ascii="Times New Roman" w:hAnsi="Times New Roman"/>
                <w:b w:val="0"/>
                <w:i w:val="0"/>
                <w:color w:val="000000"/>
                <w:sz w:val="24"/>
                <w:szCs w:val="24"/>
              </w:rPr>
              <w:t>2.4.10</w:t>
            </w:r>
          </w:p>
        </w:tc>
        <w:tc>
          <w:tcPr>
            <w:tcW w:w="12890" w:type="dxa"/>
            <w:tcMar>
              <w:top w:w="50" w:type="dxa"/>
              <w:left w:w="100" w:type="dxa"/>
            </w:tcMar>
            <w:vAlign w:val="center"/>
          </w:tcPr>
          <w:p w14:paraId="284F05E6">
            <w:pPr>
              <w:spacing w:before="0" w:after="0" w:line="240" w:lineRule="auto"/>
              <w:ind w:left="228"/>
              <w:jc w:val="both"/>
              <w:rPr>
                <w:sz w:val="24"/>
                <w:szCs w:val="24"/>
              </w:rPr>
            </w:pPr>
            <w:r>
              <w:rPr>
                <w:rFonts w:ascii="Times New Roman" w:hAnsi="Times New Roman"/>
                <w:b w:val="0"/>
                <w:i w:val="0"/>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tc>
      </w:tr>
      <w:tr w14:paraId="438ED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997FB4A">
            <w:pPr>
              <w:spacing w:before="0" w:after="0" w:line="240" w:lineRule="auto"/>
              <w:ind w:left="228"/>
              <w:jc w:val="center"/>
              <w:rPr>
                <w:sz w:val="24"/>
                <w:szCs w:val="24"/>
              </w:rPr>
            </w:pPr>
            <w:r>
              <w:rPr>
                <w:rFonts w:ascii="Times New Roman" w:hAnsi="Times New Roman"/>
                <w:b w:val="0"/>
                <w:i w:val="0"/>
                <w:color w:val="000000"/>
                <w:sz w:val="24"/>
                <w:szCs w:val="24"/>
              </w:rPr>
              <w:t>2.4.11</w:t>
            </w:r>
          </w:p>
        </w:tc>
        <w:tc>
          <w:tcPr>
            <w:tcW w:w="12890" w:type="dxa"/>
            <w:tcMar>
              <w:top w:w="50" w:type="dxa"/>
              <w:left w:w="100" w:type="dxa"/>
            </w:tcMar>
            <w:vAlign w:val="center"/>
          </w:tcPr>
          <w:p w14:paraId="7D3607CB">
            <w:pPr>
              <w:spacing w:before="0" w:after="0" w:line="240" w:lineRule="auto"/>
              <w:ind w:left="228"/>
              <w:jc w:val="both"/>
              <w:rPr>
                <w:sz w:val="24"/>
                <w:szCs w:val="24"/>
              </w:rPr>
            </w:pPr>
            <w:r>
              <w:rPr>
                <w:rFonts w:ascii="Times New Roman" w:hAnsi="Times New Roman"/>
                <w:b w:val="0"/>
                <w:i w:val="0"/>
                <w:color w:val="000000"/>
                <w:sz w:val="24"/>
                <w:szCs w:val="24"/>
              </w:rPr>
              <w:t>Модальные глаголы в косвенной речи в настоящем и прошедшем времени</w:t>
            </w:r>
          </w:p>
        </w:tc>
      </w:tr>
      <w:tr w14:paraId="3F4F6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08A8EC7">
            <w:pPr>
              <w:spacing w:before="0" w:after="0" w:line="240" w:lineRule="auto"/>
              <w:ind w:left="228"/>
              <w:jc w:val="center"/>
              <w:rPr>
                <w:sz w:val="24"/>
                <w:szCs w:val="24"/>
              </w:rPr>
            </w:pPr>
            <w:r>
              <w:rPr>
                <w:rFonts w:ascii="Times New Roman" w:hAnsi="Times New Roman"/>
                <w:b w:val="0"/>
                <w:i w:val="0"/>
                <w:color w:val="000000"/>
                <w:sz w:val="24"/>
                <w:szCs w:val="24"/>
              </w:rPr>
              <w:t>2.4.12</w:t>
            </w:r>
          </w:p>
        </w:tc>
        <w:tc>
          <w:tcPr>
            <w:tcW w:w="12890" w:type="dxa"/>
            <w:tcMar>
              <w:top w:w="50" w:type="dxa"/>
              <w:left w:w="100" w:type="dxa"/>
            </w:tcMar>
            <w:vAlign w:val="center"/>
          </w:tcPr>
          <w:p w14:paraId="65871FAD">
            <w:pPr>
              <w:spacing w:before="0" w:after="0" w:line="240" w:lineRule="auto"/>
              <w:ind w:left="228"/>
              <w:jc w:val="both"/>
              <w:rPr>
                <w:sz w:val="24"/>
                <w:szCs w:val="24"/>
              </w:rPr>
            </w:pPr>
            <w:r>
              <w:rPr>
                <w:rFonts w:ascii="Times New Roman" w:hAnsi="Times New Roman"/>
                <w:b w:val="0"/>
                <w:i w:val="0"/>
                <w:color w:val="000000"/>
                <w:sz w:val="24"/>
                <w:szCs w:val="24"/>
              </w:rPr>
              <w:t>Неличные формы глагола (инфинитив, герундий, причастия настоящего и прошедшего времени)</w:t>
            </w:r>
          </w:p>
        </w:tc>
      </w:tr>
      <w:tr w14:paraId="5A38D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AB04E20">
            <w:pPr>
              <w:spacing w:before="0" w:after="0" w:line="240" w:lineRule="auto"/>
              <w:ind w:left="228"/>
              <w:jc w:val="center"/>
              <w:rPr>
                <w:sz w:val="24"/>
                <w:szCs w:val="24"/>
              </w:rPr>
            </w:pPr>
            <w:r>
              <w:rPr>
                <w:rFonts w:ascii="Times New Roman" w:hAnsi="Times New Roman"/>
                <w:b w:val="0"/>
                <w:i w:val="0"/>
                <w:color w:val="000000"/>
                <w:sz w:val="24"/>
                <w:szCs w:val="24"/>
              </w:rPr>
              <w:t>2.4.13</w:t>
            </w:r>
          </w:p>
        </w:tc>
        <w:tc>
          <w:tcPr>
            <w:tcW w:w="12890" w:type="dxa"/>
            <w:tcMar>
              <w:top w:w="50" w:type="dxa"/>
              <w:left w:w="100" w:type="dxa"/>
            </w:tcMar>
            <w:vAlign w:val="center"/>
          </w:tcPr>
          <w:p w14:paraId="4DE7DAF3">
            <w:pPr>
              <w:spacing w:before="0" w:after="0" w:line="240" w:lineRule="auto"/>
              <w:ind w:left="228"/>
              <w:jc w:val="both"/>
              <w:rPr>
                <w:sz w:val="24"/>
                <w:szCs w:val="24"/>
              </w:rPr>
            </w:pPr>
            <w:r>
              <w:rPr>
                <w:rFonts w:ascii="Times New Roman" w:hAnsi="Times New Roman"/>
                <w:b w:val="0"/>
                <w:i w:val="0"/>
                <w:color w:val="000000"/>
                <w:sz w:val="24"/>
                <w:szCs w:val="24"/>
              </w:rPr>
              <w:t xml:space="preserve">Наречия </w:t>
            </w:r>
            <w:r>
              <w:rPr>
                <w:rFonts w:ascii="Times New Roman" w:hAnsi="Times New Roman"/>
                <w:b w:val="0"/>
                <w:i/>
                <w:color w:val="000000"/>
                <w:sz w:val="24"/>
                <w:szCs w:val="24"/>
              </w:rPr>
              <w:t>too – enough</w:t>
            </w:r>
          </w:p>
        </w:tc>
      </w:tr>
      <w:tr w14:paraId="46435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0C92ECB">
            <w:pPr>
              <w:spacing w:before="0" w:after="0" w:line="240" w:lineRule="auto"/>
              <w:ind w:left="228"/>
              <w:jc w:val="center"/>
              <w:rPr>
                <w:sz w:val="24"/>
                <w:szCs w:val="24"/>
              </w:rPr>
            </w:pPr>
            <w:r>
              <w:rPr>
                <w:rFonts w:ascii="Times New Roman" w:hAnsi="Times New Roman"/>
                <w:b w:val="0"/>
                <w:i w:val="0"/>
                <w:color w:val="000000"/>
                <w:sz w:val="24"/>
                <w:szCs w:val="24"/>
              </w:rPr>
              <w:t>2.4.14</w:t>
            </w:r>
          </w:p>
        </w:tc>
        <w:tc>
          <w:tcPr>
            <w:tcW w:w="12890" w:type="dxa"/>
            <w:tcMar>
              <w:top w:w="50" w:type="dxa"/>
              <w:left w:w="100" w:type="dxa"/>
            </w:tcMar>
            <w:vAlign w:val="center"/>
          </w:tcPr>
          <w:p w14:paraId="46A588F7">
            <w:pPr>
              <w:spacing w:before="0" w:after="0" w:line="240" w:lineRule="auto"/>
              <w:ind w:left="228"/>
              <w:jc w:val="both"/>
              <w:rPr>
                <w:sz w:val="24"/>
                <w:szCs w:val="24"/>
              </w:rPr>
            </w:pPr>
            <w:r>
              <w:rPr>
                <w:rFonts w:ascii="Times New Roman" w:hAnsi="Times New Roman"/>
                <w:b w:val="0"/>
                <w:i w:val="0"/>
                <w:color w:val="000000"/>
                <w:sz w:val="24"/>
                <w:szCs w:val="24"/>
              </w:rPr>
              <w:t xml:space="preserve">Отрицательные местоимения </w:t>
            </w:r>
            <w:r>
              <w:rPr>
                <w:rFonts w:ascii="Times New Roman" w:hAnsi="Times New Roman"/>
                <w:b w:val="0"/>
                <w:i/>
                <w:color w:val="000000"/>
                <w:sz w:val="24"/>
                <w:szCs w:val="24"/>
              </w:rPr>
              <w:t>no</w:t>
            </w:r>
            <w:r>
              <w:rPr>
                <w:rFonts w:ascii="Times New Roman" w:hAnsi="Times New Roman"/>
                <w:b w:val="0"/>
                <w:i w:val="0"/>
                <w:color w:val="000000"/>
                <w:sz w:val="24"/>
                <w:szCs w:val="24"/>
              </w:rPr>
              <w:t xml:space="preserve"> (и его производные </w:t>
            </w:r>
            <w:r>
              <w:rPr>
                <w:rFonts w:ascii="Times New Roman" w:hAnsi="Times New Roman"/>
                <w:b w:val="0"/>
                <w:i/>
                <w:color w:val="000000"/>
                <w:sz w:val="24"/>
                <w:szCs w:val="24"/>
              </w:rPr>
              <w:t>nobody</w:t>
            </w:r>
            <w:r>
              <w:rPr>
                <w:rFonts w:ascii="Times New Roman" w:hAnsi="Times New Roman"/>
                <w:b w:val="0"/>
                <w:i w:val="0"/>
                <w:color w:val="000000"/>
                <w:sz w:val="24"/>
                <w:szCs w:val="24"/>
              </w:rPr>
              <w:t xml:space="preserve">, </w:t>
            </w:r>
            <w:r>
              <w:rPr>
                <w:rFonts w:ascii="Times New Roman" w:hAnsi="Times New Roman"/>
                <w:b w:val="0"/>
                <w:i/>
                <w:color w:val="000000"/>
                <w:sz w:val="24"/>
                <w:szCs w:val="24"/>
              </w:rPr>
              <w:t xml:space="preserve">nothing </w:t>
            </w:r>
            <w:r>
              <w:rPr>
                <w:rFonts w:ascii="Times New Roman" w:hAnsi="Times New Roman"/>
                <w:b w:val="0"/>
                <w:i w:val="0"/>
                <w:color w:val="000000"/>
                <w:sz w:val="24"/>
                <w:szCs w:val="24"/>
              </w:rPr>
              <w:t xml:space="preserve">и другие), </w:t>
            </w:r>
            <w:r>
              <w:rPr>
                <w:rFonts w:ascii="Times New Roman" w:hAnsi="Times New Roman"/>
                <w:b w:val="0"/>
                <w:i/>
                <w:color w:val="000000"/>
                <w:sz w:val="24"/>
                <w:szCs w:val="24"/>
              </w:rPr>
              <w:t>none</w:t>
            </w:r>
          </w:p>
        </w:tc>
      </w:tr>
      <w:tr w14:paraId="60C99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BF98E12">
            <w:pPr>
              <w:spacing w:before="0" w:after="0" w:line="240" w:lineRule="auto"/>
              <w:ind w:left="228"/>
              <w:jc w:val="center"/>
              <w:rPr>
                <w:sz w:val="24"/>
                <w:szCs w:val="24"/>
              </w:rPr>
            </w:pPr>
            <w:r>
              <w:rPr>
                <w:rFonts w:ascii="Times New Roman" w:hAnsi="Times New Roman"/>
                <w:b w:val="0"/>
                <w:i w:val="0"/>
                <w:color w:val="000000"/>
                <w:sz w:val="24"/>
                <w:szCs w:val="24"/>
              </w:rPr>
              <w:t>3</w:t>
            </w:r>
          </w:p>
        </w:tc>
        <w:tc>
          <w:tcPr>
            <w:tcW w:w="12890" w:type="dxa"/>
            <w:tcMar>
              <w:top w:w="50" w:type="dxa"/>
              <w:left w:w="100" w:type="dxa"/>
            </w:tcMar>
            <w:vAlign w:val="center"/>
          </w:tcPr>
          <w:p w14:paraId="0FCDB77D">
            <w:pPr>
              <w:spacing w:before="0" w:after="0" w:line="240" w:lineRule="auto"/>
              <w:ind w:left="228"/>
              <w:jc w:val="left"/>
              <w:rPr>
                <w:sz w:val="24"/>
                <w:szCs w:val="24"/>
              </w:rPr>
            </w:pPr>
            <w:r>
              <w:rPr>
                <w:rFonts w:ascii="Times New Roman" w:hAnsi="Times New Roman"/>
                <w:b w:val="0"/>
                <w:i w:val="0"/>
                <w:color w:val="000000"/>
                <w:sz w:val="24"/>
                <w:szCs w:val="24"/>
              </w:rPr>
              <w:t>Социокультурные знания и умения</w:t>
            </w:r>
          </w:p>
        </w:tc>
      </w:tr>
      <w:tr w14:paraId="65937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E8FD28A">
            <w:pPr>
              <w:spacing w:before="0" w:after="0" w:line="240" w:lineRule="auto"/>
              <w:ind w:left="228"/>
              <w:jc w:val="center"/>
              <w:rPr>
                <w:sz w:val="24"/>
                <w:szCs w:val="24"/>
              </w:rPr>
            </w:pPr>
            <w:r>
              <w:rPr>
                <w:rFonts w:ascii="Times New Roman" w:hAnsi="Times New Roman"/>
                <w:b w:val="0"/>
                <w:i w:val="0"/>
                <w:color w:val="000000"/>
                <w:sz w:val="24"/>
                <w:szCs w:val="24"/>
              </w:rPr>
              <w:t>3.1</w:t>
            </w:r>
          </w:p>
        </w:tc>
        <w:tc>
          <w:tcPr>
            <w:tcW w:w="12890" w:type="dxa"/>
            <w:tcMar>
              <w:top w:w="50" w:type="dxa"/>
              <w:left w:w="100" w:type="dxa"/>
            </w:tcMar>
            <w:vAlign w:val="center"/>
          </w:tcPr>
          <w:p w14:paraId="1317465B">
            <w:pPr>
              <w:spacing w:before="0" w:after="0" w:line="240" w:lineRule="auto"/>
              <w:ind w:left="228"/>
              <w:jc w:val="both"/>
              <w:rPr>
                <w:sz w:val="24"/>
                <w:szCs w:val="24"/>
              </w:rPr>
            </w:pPr>
            <w:r>
              <w:rPr>
                <w:rFonts w:ascii="Times New Roman" w:hAnsi="Times New Roman"/>
                <w:b w:val="0"/>
                <w:i w:val="0"/>
                <w:color w:val="000000"/>
                <w:sz w:val="24"/>
                <w:szCs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14:paraId="6063C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C052237">
            <w:pPr>
              <w:spacing w:before="0" w:after="0" w:line="240" w:lineRule="auto"/>
              <w:ind w:left="228"/>
              <w:jc w:val="center"/>
              <w:rPr>
                <w:sz w:val="24"/>
                <w:szCs w:val="24"/>
              </w:rPr>
            </w:pPr>
            <w:r>
              <w:rPr>
                <w:rFonts w:ascii="Times New Roman" w:hAnsi="Times New Roman"/>
                <w:b w:val="0"/>
                <w:i w:val="0"/>
                <w:color w:val="000000"/>
                <w:sz w:val="24"/>
                <w:szCs w:val="24"/>
              </w:rPr>
              <w:t>3.2</w:t>
            </w:r>
          </w:p>
        </w:tc>
        <w:tc>
          <w:tcPr>
            <w:tcW w:w="12890" w:type="dxa"/>
            <w:tcMar>
              <w:top w:w="50" w:type="dxa"/>
              <w:left w:w="100" w:type="dxa"/>
            </w:tcMar>
            <w:vAlign w:val="center"/>
          </w:tcPr>
          <w:p w14:paraId="7728A353">
            <w:pPr>
              <w:spacing w:before="0" w:after="0" w:line="240" w:lineRule="auto"/>
              <w:ind w:left="228"/>
              <w:jc w:val="both"/>
              <w:rPr>
                <w:sz w:val="24"/>
                <w:szCs w:val="24"/>
              </w:rPr>
            </w:pPr>
            <w:r>
              <w:rPr>
                <w:rFonts w:ascii="Times New Roman" w:hAnsi="Times New Roman"/>
                <w:b w:val="0"/>
                <w:i w:val="0"/>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14:paraId="0FF42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DE0FD67">
            <w:pPr>
              <w:spacing w:before="0" w:after="0" w:line="240" w:lineRule="auto"/>
              <w:ind w:left="228"/>
              <w:jc w:val="center"/>
              <w:rPr>
                <w:sz w:val="24"/>
                <w:szCs w:val="24"/>
              </w:rPr>
            </w:pPr>
            <w:r>
              <w:rPr>
                <w:rFonts w:ascii="Times New Roman" w:hAnsi="Times New Roman"/>
                <w:b w:val="0"/>
                <w:i w:val="0"/>
                <w:color w:val="000000"/>
                <w:sz w:val="24"/>
                <w:szCs w:val="24"/>
              </w:rPr>
              <w:t>3.3</w:t>
            </w:r>
          </w:p>
        </w:tc>
        <w:tc>
          <w:tcPr>
            <w:tcW w:w="12890" w:type="dxa"/>
            <w:tcMar>
              <w:top w:w="50" w:type="dxa"/>
              <w:left w:w="100" w:type="dxa"/>
            </w:tcMar>
            <w:vAlign w:val="center"/>
          </w:tcPr>
          <w:p w14:paraId="48A40583">
            <w:pPr>
              <w:spacing w:before="0" w:after="0" w:line="240" w:lineRule="auto"/>
              <w:ind w:left="228"/>
              <w:jc w:val="both"/>
              <w:rPr>
                <w:sz w:val="24"/>
                <w:szCs w:val="24"/>
              </w:rPr>
            </w:pPr>
            <w:r>
              <w:rPr>
                <w:rFonts w:ascii="Times New Roman" w:hAnsi="Times New Roman"/>
                <w:b w:val="0"/>
                <w:i w:val="0"/>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14:paraId="7B85F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AA5F3C7">
            <w:pPr>
              <w:spacing w:before="0" w:after="0" w:line="240" w:lineRule="auto"/>
              <w:ind w:left="228"/>
              <w:jc w:val="center"/>
              <w:rPr>
                <w:sz w:val="24"/>
                <w:szCs w:val="24"/>
              </w:rPr>
            </w:pPr>
            <w:r>
              <w:rPr>
                <w:rFonts w:ascii="Times New Roman" w:hAnsi="Times New Roman"/>
                <w:b w:val="0"/>
                <w:i w:val="0"/>
                <w:color w:val="000000"/>
                <w:sz w:val="24"/>
                <w:szCs w:val="24"/>
              </w:rPr>
              <w:t>3.4</w:t>
            </w:r>
          </w:p>
        </w:tc>
        <w:tc>
          <w:tcPr>
            <w:tcW w:w="12890" w:type="dxa"/>
            <w:tcMar>
              <w:top w:w="50" w:type="dxa"/>
              <w:left w:w="100" w:type="dxa"/>
            </w:tcMar>
            <w:vAlign w:val="center"/>
          </w:tcPr>
          <w:p w14:paraId="7E2BB404">
            <w:pPr>
              <w:spacing w:before="0" w:after="0" w:line="240" w:lineRule="auto"/>
              <w:ind w:left="228"/>
              <w:jc w:val="both"/>
              <w:rPr>
                <w:sz w:val="24"/>
                <w:szCs w:val="24"/>
              </w:rPr>
            </w:pPr>
            <w:r>
              <w:rPr>
                <w:rFonts w:ascii="Times New Roman" w:hAnsi="Times New Roman"/>
                <w:b w:val="0"/>
                <w:i w:val="0"/>
                <w:color w:val="000000"/>
                <w:sz w:val="24"/>
                <w:szCs w:val="24"/>
              </w:rPr>
              <w:t>Соблюдение норм вежливости в межкультурном общении</w:t>
            </w:r>
          </w:p>
        </w:tc>
      </w:tr>
      <w:tr w14:paraId="577DF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B8A9DBA">
            <w:pPr>
              <w:spacing w:before="0" w:after="0" w:line="240" w:lineRule="auto"/>
              <w:ind w:left="228"/>
              <w:jc w:val="center"/>
              <w:rPr>
                <w:sz w:val="24"/>
                <w:szCs w:val="24"/>
              </w:rPr>
            </w:pPr>
            <w:r>
              <w:rPr>
                <w:rFonts w:ascii="Times New Roman" w:hAnsi="Times New Roman"/>
                <w:b w:val="0"/>
                <w:i w:val="0"/>
                <w:color w:val="000000"/>
                <w:sz w:val="24"/>
                <w:szCs w:val="24"/>
              </w:rPr>
              <w:t>3.5</w:t>
            </w:r>
          </w:p>
        </w:tc>
        <w:tc>
          <w:tcPr>
            <w:tcW w:w="12890" w:type="dxa"/>
            <w:tcMar>
              <w:top w:w="50" w:type="dxa"/>
              <w:left w:w="100" w:type="dxa"/>
            </w:tcMar>
            <w:vAlign w:val="center"/>
          </w:tcPr>
          <w:p w14:paraId="66D89C1C">
            <w:pPr>
              <w:spacing w:before="0" w:after="0" w:line="240" w:lineRule="auto"/>
              <w:ind w:left="228"/>
              <w:jc w:val="both"/>
              <w:rPr>
                <w:sz w:val="24"/>
                <w:szCs w:val="24"/>
              </w:rPr>
            </w:pPr>
            <w:r>
              <w:rPr>
                <w:rFonts w:ascii="Times New Roman" w:hAnsi="Times New Roman"/>
                <w:b w:val="0"/>
                <w:i w:val="0"/>
                <w:color w:val="000000"/>
                <w:sz w:val="24"/>
                <w:szCs w:val="24"/>
              </w:rPr>
              <w:t>Умение кратко представлять Россию и страну (страны) изучаемого языка (культурные явления, события, достопримечательности)</w:t>
            </w:r>
          </w:p>
        </w:tc>
      </w:tr>
      <w:tr w14:paraId="5277E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2DA85FE">
            <w:pPr>
              <w:spacing w:before="0" w:after="0" w:line="240" w:lineRule="auto"/>
              <w:ind w:left="228"/>
              <w:jc w:val="center"/>
              <w:rPr>
                <w:sz w:val="24"/>
                <w:szCs w:val="24"/>
              </w:rPr>
            </w:pPr>
            <w:r>
              <w:rPr>
                <w:rFonts w:ascii="Times New Roman" w:hAnsi="Times New Roman"/>
                <w:b w:val="0"/>
                <w:i w:val="0"/>
                <w:color w:val="000000"/>
                <w:sz w:val="24"/>
                <w:szCs w:val="24"/>
              </w:rPr>
              <w:t>3.6</w:t>
            </w:r>
          </w:p>
        </w:tc>
        <w:tc>
          <w:tcPr>
            <w:tcW w:w="12890" w:type="dxa"/>
            <w:tcMar>
              <w:top w:w="50" w:type="dxa"/>
              <w:left w:w="100" w:type="dxa"/>
            </w:tcMar>
            <w:vAlign w:val="center"/>
          </w:tcPr>
          <w:p w14:paraId="3FC009CD">
            <w:pPr>
              <w:spacing w:before="0" w:after="0" w:line="240" w:lineRule="auto"/>
              <w:ind w:left="228"/>
              <w:jc w:val="both"/>
              <w:rPr>
                <w:sz w:val="24"/>
                <w:szCs w:val="24"/>
              </w:rPr>
            </w:pPr>
            <w:r>
              <w:rPr>
                <w:rFonts w:ascii="Times New Roman" w:hAnsi="Times New Roman"/>
                <w:b w:val="0"/>
                <w:i w:val="0"/>
                <w:color w:val="000000"/>
                <w:sz w:val="24"/>
                <w:szCs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14:paraId="5E4DE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A283C93">
            <w:pPr>
              <w:spacing w:before="0" w:after="0" w:line="240" w:lineRule="auto"/>
              <w:ind w:left="228"/>
              <w:jc w:val="center"/>
              <w:rPr>
                <w:sz w:val="24"/>
                <w:szCs w:val="24"/>
              </w:rPr>
            </w:pPr>
            <w:r>
              <w:rPr>
                <w:rFonts w:ascii="Times New Roman" w:hAnsi="Times New Roman"/>
                <w:b w:val="0"/>
                <w:i w:val="0"/>
                <w:color w:val="000000"/>
                <w:sz w:val="24"/>
                <w:szCs w:val="24"/>
              </w:rPr>
              <w:t>3.7</w:t>
            </w:r>
          </w:p>
        </w:tc>
        <w:tc>
          <w:tcPr>
            <w:tcW w:w="12890" w:type="dxa"/>
            <w:tcMar>
              <w:top w:w="50" w:type="dxa"/>
              <w:left w:w="100" w:type="dxa"/>
            </w:tcMar>
            <w:vAlign w:val="center"/>
          </w:tcPr>
          <w:p w14:paraId="7024532A">
            <w:pPr>
              <w:spacing w:before="0" w:after="0" w:line="240" w:lineRule="auto"/>
              <w:ind w:left="228"/>
              <w:jc w:val="both"/>
              <w:rPr>
                <w:sz w:val="24"/>
                <w:szCs w:val="24"/>
              </w:rPr>
            </w:pPr>
            <w:r>
              <w:rPr>
                <w:rFonts w:ascii="Times New Roman" w:hAnsi="Times New Roman"/>
                <w:b w:val="0"/>
                <w:i w:val="0"/>
                <w:color w:val="000000"/>
                <w:sz w:val="24"/>
                <w:szCs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14:paraId="15C83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C144A6A">
            <w:pPr>
              <w:spacing w:before="0" w:after="0" w:line="240" w:lineRule="auto"/>
              <w:ind w:left="228"/>
              <w:jc w:val="center"/>
              <w:rPr>
                <w:sz w:val="24"/>
                <w:szCs w:val="24"/>
              </w:rPr>
            </w:pPr>
            <w:r>
              <w:rPr>
                <w:rFonts w:ascii="Times New Roman" w:hAnsi="Times New Roman"/>
                <w:b w:val="0"/>
                <w:i w:val="0"/>
                <w:color w:val="000000"/>
                <w:sz w:val="24"/>
                <w:szCs w:val="24"/>
              </w:rPr>
              <w:t>4</w:t>
            </w:r>
          </w:p>
        </w:tc>
        <w:tc>
          <w:tcPr>
            <w:tcW w:w="12890" w:type="dxa"/>
            <w:tcMar>
              <w:top w:w="50" w:type="dxa"/>
              <w:left w:w="100" w:type="dxa"/>
            </w:tcMar>
            <w:vAlign w:val="center"/>
          </w:tcPr>
          <w:p w14:paraId="7BBD08FC">
            <w:pPr>
              <w:spacing w:before="0" w:after="0" w:line="240" w:lineRule="auto"/>
              <w:ind w:left="228"/>
              <w:jc w:val="left"/>
              <w:rPr>
                <w:sz w:val="24"/>
                <w:szCs w:val="24"/>
              </w:rPr>
            </w:pPr>
            <w:r>
              <w:rPr>
                <w:rFonts w:ascii="Times New Roman" w:hAnsi="Times New Roman"/>
                <w:b w:val="0"/>
                <w:i w:val="0"/>
                <w:color w:val="000000"/>
                <w:sz w:val="24"/>
                <w:szCs w:val="24"/>
              </w:rPr>
              <w:t>Компенсаторные умения</w:t>
            </w:r>
          </w:p>
        </w:tc>
      </w:tr>
      <w:tr w14:paraId="317B1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E97F14C">
            <w:pPr>
              <w:spacing w:before="0" w:after="0" w:line="240" w:lineRule="auto"/>
              <w:ind w:left="228"/>
              <w:jc w:val="center"/>
              <w:rPr>
                <w:sz w:val="24"/>
                <w:szCs w:val="24"/>
              </w:rPr>
            </w:pPr>
            <w:r>
              <w:rPr>
                <w:rFonts w:ascii="Times New Roman" w:hAnsi="Times New Roman"/>
                <w:b w:val="0"/>
                <w:i w:val="0"/>
                <w:color w:val="000000"/>
                <w:sz w:val="24"/>
                <w:szCs w:val="24"/>
              </w:rPr>
              <w:t>4.1</w:t>
            </w:r>
          </w:p>
        </w:tc>
        <w:tc>
          <w:tcPr>
            <w:tcW w:w="12890" w:type="dxa"/>
            <w:tcMar>
              <w:top w:w="50" w:type="dxa"/>
              <w:left w:w="100" w:type="dxa"/>
            </w:tcMar>
            <w:vAlign w:val="center"/>
          </w:tcPr>
          <w:p w14:paraId="4EBC7A7A">
            <w:pPr>
              <w:spacing w:before="0" w:after="0" w:line="240" w:lineRule="auto"/>
              <w:ind w:left="228"/>
              <w:jc w:val="both"/>
              <w:rPr>
                <w:sz w:val="24"/>
                <w:szCs w:val="24"/>
              </w:rPr>
            </w:pPr>
            <w:r>
              <w:rPr>
                <w:rFonts w:ascii="Times New Roman" w:hAnsi="Times New Roman"/>
                <w:b w:val="0"/>
                <w:i w:val="0"/>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14:paraId="1579C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DAA2901">
            <w:pPr>
              <w:spacing w:before="0" w:after="0" w:line="240" w:lineRule="auto"/>
              <w:ind w:left="228"/>
              <w:jc w:val="center"/>
              <w:rPr>
                <w:sz w:val="24"/>
                <w:szCs w:val="24"/>
              </w:rPr>
            </w:pPr>
            <w:r>
              <w:rPr>
                <w:rFonts w:ascii="Times New Roman" w:hAnsi="Times New Roman"/>
                <w:b w:val="0"/>
                <w:i w:val="0"/>
                <w:color w:val="000000"/>
                <w:sz w:val="24"/>
                <w:szCs w:val="24"/>
              </w:rPr>
              <w:t>4.2</w:t>
            </w:r>
          </w:p>
        </w:tc>
        <w:tc>
          <w:tcPr>
            <w:tcW w:w="12890" w:type="dxa"/>
            <w:tcMar>
              <w:top w:w="50" w:type="dxa"/>
              <w:left w:w="100" w:type="dxa"/>
            </w:tcMar>
            <w:vAlign w:val="center"/>
          </w:tcPr>
          <w:p w14:paraId="1D3D8BE7">
            <w:pPr>
              <w:spacing w:before="0" w:after="0" w:line="240" w:lineRule="auto"/>
              <w:ind w:left="228"/>
              <w:jc w:val="both"/>
              <w:rPr>
                <w:sz w:val="24"/>
                <w:szCs w:val="24"/>
              </w:rPr>
            </w:pPr>
            <w:r>
              <w:rPr>
                <w:rFonts w:ascii="Times New Roman" w:hAnsi="Times New Roman"/>
                <w:b w:val="0"/>
                <w:i w:val="0"/>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14:paraId="53AC0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C5D994F">
            <w:pPr>
              <w:spacing w:before="0" w:after="0" w:line="240" w:lineRule="auto"/>
              <w:ind w:left="228"/>
              <w:jc w:val="center"/>
              <w:rPr>
                <w:sz w:val="24"/>
                <w:szCs w:val="24"/>
              </w:rPr>
            </w:pPr>
            <w:r>
              <w:rPr>
                <w:rFonts w:ascii="Times New Roman" w:hAnsi="Times New Roman"/>
                <w:b w:val="0"/>
                <w:i w:val="0"/>
                <w:color w:val="000000"/>
                <w:sz w:val="24"/>
                <w:szCs w:val="24"/>
              </w:rPr>
              <w:t>4.3</w:t>
            </w:r>
          </w:p>
        </w:tc>
        <w:tc>
          <w:tcPr>
            <w:tcW w:w="12890" w:type="dxa"/>
            <w:tcMar>
              <w:top w:w="50" w:type="dxa"/>
              <w:left w:w="100" w:type="dxa"/>
            </w:tcMar>
            <w:vAlign w:val="center"/>
          </w:tcPr>
          <w:p w14:paraId="60787201">
            <w:pPr>
              <w:spacing w:before="0" w:after="0" w:line="240" w:lineRule="auto"/>
              <w:ind w:left="228"/>
              <w:jc w:val="both"/>
              <w:rPr>
                <w:sz w:val="24"/>
                <w:szCs w:val="24"/>
              </w:rPr>
            </w:pPr>
            <w:r>
              <w:rPr>
                <w:rFonts w:ascii="Times New Roman" w:hAnsi="Times New Roman"/>
                <w:b w:val="0"/>
                <w:i w:val="0"/>
                <w:color w:val="000000"/>
                <w:sz w:val="24"/>
                <w:szCs w:val="24"/>
              </w:rPr>
              <w:t>Умение переспрашивать, просить повторить, уточняя значение незнакомых слов</w:t>
            </w:r>
          </w:p>
        </w:tc>
      </w:tr>
      <w:tr w14:paraId="62D50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85BE6A4">
            <w:pPr>
              <w:spacing w:before="0" w:after="0" w:line="240" w:lineRule="auto"/>
              <w:ind w:left="228"/>
              <w:jc w:val="center"/>
              <w:rPr>
                <w:sz w:val="24"/>
                <w:szCs w:val="24"/>
              </w:rPr>
            </w:pPr>
            <w:r>
              <w:rPr>
                <w:rFonts w:ascii="Times New Roman" w:hAnsi="Times New Roman"/>
                <w:b w:val="0"/>
                <w:i w:val="0"/>
                <w:color w:val="000000"/>
                <w:sz w:val="24"/>
                <w:szCs w:val="24"/>
              </w:rPr>
              <w:t>4.4</w:t>
            </w:r>
          </w:p>
        </w:tc>
        <w:tc>
          <w:tcPr>
            <w:tcW w:w="12890" w:type="dxa"/>
            <w:tcMar>
              <w:top w:w="50" w:type="dxa"/>
              <w:left w:w="100" w:type="dxa"/>
            </w:tcMar>
            <w:vAlign w:val="center"/>
          </w:tcPr>
          <w:p w14:paraId="2252B833">
            <w:pPr>
              <w:spacing w:before="0" w:after="0" w:line="240" w:lineRule="auto"/>
              <w:ind w:left="228"/>
              <w:jc w:val="both"/>
              <w:rPr>
                <w:sz w:val="24"/>
                <w:szCs w:val="24"/>
              </w:rPr>
            </w:pPr>
            <w:r>
              <w:rPr>
                <w:rFonts w:ascii="Times New Roman" w:hAnsi="Times New Roman"/>
                <w:b w:val="0"/>
                <w:i w:val="0"/>
                <w:color w:val="000000"/>
                <w:sz w:val="24"/>
                <w:szCs w:val="24"/>
              </w:rPr>
              <w:t>Использование при формулировании собственных высказываний ключевых слов, плана</w:t>
            </w:r>
          </w:p>
        </w:tc>
      </w:tr>
      <w:tr w14:paraId="0D4BB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DE9FD24">
            <w:pPr>
              <w:spacing w:before="0" w:after="0" w:line="240" w:lineRule="auto"/>
              <w:ind w:left="228"/>
              <w:jc w:val="center"/>
              <w:rPr>
                <w:sz w:val="24"/>
                <w:szCs w:val="24"/>
              </w:rPr>
            </w:pPr>
            <w:r>
              <w:rPr>
                <w:rFonts w:ascii="Times New Roman" w:hAnsi="Times New Roman"/>
                <w:b w:val="0"/>
                <w:i w:val="0"/>
                <w:color w:val="000000"/>
                <w:sz w:val="24"/>
                <w:szCs w:val="24"/>
              </w:rPr>
              <w:t>4.5</w:t>
            </w:r>
          </w:p>
        </w:tc>
        <w:tc>
          <w:tcPr>
            <w:tcW w:w="12890" w:type="dxa"/>
            <w:tcMar>
              <w:top w:w="50" w:type="dxa"/>
              <w:left w:w="100" w:type="dxa"/>
            </w:tcMar>
            <w:vAlign w:val="center"/>
          </w:tcPr>
          <w:p w14:paraId="15E55FC1">
            <w:pPr>
              <w:spacing w:before="0" w:after="0" w:line="240" w:lineRule="auto"/>
              <w:ind w:left="228"/>
              <w:jc w:val="both"/>
              <w:rPr>
                <w:sz w:val="24"/>
                <w:szCs w:val="24"/>
              </w:rPr>
            </w:pPr>
            <w:r>
              <w:rPr>
                <w:rFonts w:ascii="Times New Roman" w:hAnsi="Times New Roman"/>
                <w:b w:val="0"/>
                <w:i w:val="0"/>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27030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D282460">
            <w:pPr>
              <w:spacing w:before="0" w:after="0" w:line="240" w:lineRule="auto"/>
              <w:ind w:left="228"/>
              <w:jc w:val="both"/>
              <w:rPr>
                <w:sz w:val="24"/>
                <w:szCs w:val="24"/>
              </w:rPr>
            </w:pPr>
            <w:r>
              <w:rPr>
                <w:rFonts w:ascii="Times New Roman" w:hAnsi="Times New Roman"/>
                <w:b w:val="0"/>
                <w:i w:val="0"/>
                <w:color w:val="000000"/>
                <w:sz w:val="24"/>
                <w:szCs w:val="24"/>
              </w:rPr>
              <w:t>Тематическое содержание речи</w:t>
            </w:r>
          </w:p>
        </w:tc>
      </w:tr>
      <w:tr w14:paraId="3A591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DF63E23">
            <w:pPr>
              <w:spacing w:before="0" w:after="0" w:line="240" w:lineRule="auto"/>
              <w:ind w:left="228"/>
              <w:jc w:val="center"/>
              <w:rPr>
                <w:sz w:val="24"/>
                <w:szCs w:val="24"/>
              </w:rPr>
            </w:pPr>
            <w:r>
              <w:rPr>
                <w:rFonts w:ascii="Times New Roman" w:hAnsi="Times New Roman"/>
                <w:b w:val="0"/>
                <w:i w:val="0"/>
                <w:color w:val="000000"/>
                <w:sz w:val="24"/>
                <w:szCs w:val="24"/>
              </w:rPr>
              <w:t>А</w:t>
            </w:r>
          </w:p>
        </w:tc>
        <w:tc>
          <w:tcPr>
            <w:tcW w:w="12890" w:type="dxa"/>
            <w:tcMar>
              <w:top w:w="50" w:type="dxa"/>
              <w:left w:w="100" w:type="dxa"/>
            </w:tcMar>
            <w:vAlign w:val="center"/>
          </w:tcPr>
          <w:p w14:paraId="110B08AA">
            <w:pPr>
              <w:spacing w:before="0" w:after="0" w:line="240" w:lineRule="auto"/>
              <w:ind w:left="228"/>
              <w:jc w:val="both"/>
              <w:rPr>
                <w:sz w:val="24"/>
                <w:szCs w:val="24"/>
              </w:rPr>
            </w:pPr>
            <w:r>
              <w:rPr>
                <w:rFonts w:ascii="Times New Roman" w:hAnsi="Times New Roman"/>
                <w:b w:val="0"/>
                <w:i w:val="0"/>
                <w:color w:val="000000"/>
                <w:sz w:val="24"/>
                <w:szCs w:val="24"/>
              </w:rPr>
              <w:t>Взаимоотношения в семье и с друзьями</w:t>
            </w:r>
          </w:p>
        </w:tc>
      </w:tr>
      <w:tr w14:paraId="42FE8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7F8BB08">
            <w:pPr>
              <w:spacing w:before="0" w:after="0" w:line="240" w:lineRule="auto"/>
              <w:ind w:left="228"/>
              <w:jc w:val="center"/>
              <w:rPr>
                <w:sz w:val="24"/>
                <w:szCs w:val="24"/>
              </w:rPr>
            </w:pPr>
            <w:r>
              <w:rPr>
                <w:rFonts w:ascii="Times New Roman" w:hAnsi="Times New Roman"/>
                <w:b w:val="0"/>
                <w:i w:val="0"/>
                <w:color w:val="000000"/>
                <w:sz w:val="24"/>
                <w:szCs w:val="24"/>
              </w:rPr>
              <w:t>Б</w:t>
            </w:r>
          </w:p>
        </w:tc>
        <w:tc>
          <w:tcPr>
            <w:tcW w:w="12890" w:type="dxa"/>
            <w:tcMar>
              <w:top w:w="50" w:type="dxa"/>
              <w:left w:w="100" w:type="dxa"/>
            </w:tcMar>
            <w:vAlign w:val="center"/>
          </w:tcPr>
          <w:p w14:paraId="2475F406">
            <w:pPr>
              <w:spacing w:before="0" w:after="0" w:line="240" w:lineRule="auto"/>
              <w:ind w:left="228"/>
              <w:jc w:val="both"/>
              <w:rPr>
                <w:sz w:val="24"/>
                <w:szCs w:val="24"/>
              </w:rPr>
            </w:pPr>
            <w:r>
              <w:rPr>
                <w:rFonts w:ascii="Times New Roman" w:hAnsi="Times New Roman"/>
                <w:b w:val="0"/>
                <w:i w:val="0"/>
                <w:color w:val="000000"/>
                <w:sz w:val="24"/>
                <w:szCs w:val="24"/>
              </w:rPr>
              <w:t>Внешность и характер человека (литературного персонажа)</w:t>
            </w:r>
          </w:p>
        </w:tc>
      </w:tr>
      <w:tr w14:paraId="25839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65EFE85">
            <w:pPr>
              <w:spacing w:before="0" w:after="0" w:line="240" w:lineRule="auto"/>
              <w:ind w:left="228"/>
              <w:jc w:val="center"/>
              <w:rPr>
                <w:sz w:val="24"/>
                <w:szCs w:val="24"/>
              </w:rPr>
            </w:pPr>
            <w:r>
              <w:rPr>
                <w:rFonts w:ascii="Times New Roman" w:hAnsi="Times New Roman"/>
                <w:b w:val="0"/>
                <w:i w:val="0"/>
                <w:color w:val="000000"/>
                <w:sz w:val="24"/>
                <w:szCs w:val="24"/>
              </w:rPr>
              <w:t>В</w:t>
            </w:r>
          </w:p>
        </w:tc>
        <w:tc>
          <w:tcPr>
            <w:tcW w:w="12890" w:type="dxa"/>
            <w:tcMar>
              <w:top w:w="50" w:type="dxa"/>
              <w:left w:w="100" w:type="dxa"/>
            </w:tcMar>
            <w:vAlign w:val="center"/>
          </w:tcPr>
          <w:p w14:paraId="6A6F6221">
            <w:pPr>
              <w:spacing w:before="0" w:after="0" w:line="240" w:lineRule="auto"/>
              <w:ind w:left="228"/>
              <w:jc w:val="both"/>
              <w:rPr>
                <w:sz w:val="24"/>
                <w:szCs w:val="24"/>
              </w:rPr>
            </w:pPr>
            <w:r>
              <w:rPr>
                <w:rFonts w:ascii="Times New Roman" w:hAnsi="Times New Roman"/>
                <w:b w:val="0"/>
                <w:i w:val="0"/>
                <w:color w:val="000000"/>
                <w:spacing w:val="-4"/>
                <w:sz w:val="24"/>
                <w:szCs w:val="24"/>
              </w:rPr>
              <w:t>Досуг и увлечения (хобби) современного подростка (чтение, кино, театр, музыка, музей, спорт, музыка)</w:t>
            </w:r>
          </w:p>
        </w:tc>
      </w:tr>
      <w:tr w14:paraId="5E6E8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153B40E">
            <w:pPr>
              <w:spacing w:before="0" w:after="0" w:line="240" w:lineRule="auto"/>
              <w:ind w:left="228"/>
              <w:jc w:val="center"/>
              <w:rPr>
                <w:sz w:val="24"/>
                <w:szCs w:val="24"/>
              </w:rPr>
            </w:pPr>
            <w:r>
              <w:rPr>
                <w:rFonts w:ascii="Times New Roman" w:hAnsi="Times New Roman"/>
                <w:b w:val="0"/>
                <w:i w:val="0"/>
                <w:color w:val="000000"/>
                <w:sz w:val="24"/>
                <w:szCs w:val="24"/>
              </w:rPr>
              <w:t>Г</w:t>
            </w:r>
          </w:p>
        </w:tc>
        <w:tc>
          <w:tcPr>
            <w:tcW w:w="12890" w:type="dxa"/>
            <w:tcMar>
              <w:top w:w="50" w:type="dxa"/>
              <w:left w:w="100" w:type="dxa"/>
            </w:tcMar>
            <w:vAlign w:val="center"/>
          </w:tcPr>
          <w:p w14:paraId="049926F1">
            <w:pPr>
              <w:spacing w:before="0" w:after="0" w:line="240" w:lineRule="auto"/>
              <w:ind w:left="228"/>
              <w:jc w:val="both"/>
              <w:rPr>
                <w:sz w:val="24"/>
                <w:szCs w:val="24"/>
              </w:rPr>
            </w:pPr>
            <w:r>
              <w:rPr>
                <w:rFonts w:ascii="Times New Roman" w:hAnsi="Times New Roman"/>
                <w:b w:val="0"/>
                <w:i w:val="0"/>
                <w:color w:val="000000"/>
                <w:sz w:val="24"/>
                <w:szCs w:val="24"/>
              </w:rPr>
              <w:t>Здоровый образ жизни: режим труда и отдыха, фитнес, сбалансированное питание. Посещение врача</w:t>
            </w:r>
          </w:p>
        </w:tc>
      </w:tr>
      <w:tr w14:paraId="514F6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498E273">
            <w:pPr>
              <w:spacing w:before="0" w:after="0" w:line="240" w:lineRule="auto"/>
              <w:ind w:left="228"/>
              <w:jc w:val="center"/>
              <w:rPr>
                <w:sz w:val="24"/>
                <w:szCs w:val="24"/>
              </w:rPr>
            </w:pPr>
            <w:r>
              <w:rPr>
                <w:rFonts w:ascii="Times New Roman" w:hAnsi="Times New Roman"/>
                <w:b w:val="0"/>
                <w:i w:val="0"/>
                <w:color w:val="000000"/>
                <w:sz w:val="24"/>
                <w:szCs w:val="24"/>
              </w:rPr>
              <w:t>Д</w:t>
            </w:r>
          </w:p>
        </w:tc>
        <w:tc>
          <w:tcPr>
            <w:tcW w:w="12890" w:type="dxa"/>
            <w:tcMar>
              <w:top w:w="50" w:type="dxa"/>
              <w:left w:w="100" w:type="dxa"/>
            </w:tcMar>
            <w:vAlign w:val="center"/>
          </w:tcPr>
          <w:p w14:paraId="63B2BCB5">
            <w:pPr>
              <w:spacing w:before="0" w:after="0" w:line="240" w:lineRule="auto"/>
              <w:ind w:left="228"/>
              <w:jc w:val="both"/>
              <w:rPr>
                <w:sz w:val="24"/>
                <w:szCs w:val="24"/>
              </w:rPr>
            </w:pPr>
            <w:r>
              <w:rPr>
                <w:rFonts w:ascii="Times New Roman" w:hAnsi="Times New Roman"/>
                <w:b w:val="0"/>
                <w:i w:val="0"/>
                <w:color w:val="000000"/>
                <w:spacing w:val="-2"/>
                <w:sz w:val="24"/>
                <w:szCs w:val="24"/>
              </w:rPr>
              <w:t>Покупки: одежда, обувь и продукты питания. Карманные деньги</w:t>
            </w:r>
          </w:p>
        </w:tc>
      </w:tr>
      <w:tr w14:paraId="24E67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490D53C">
            <w:pPr>
              <w:spacing w:before="0" w:after="0" w:line="240" w:lineRule="auto"/>
              <w:ind w:left="228"/>
              <w:jc w:val="center"/>
              <w:rPr>
                <w:sz w:val="24"/>
                <w:szCs w:val="24"/>
              </w:rPr>
            </w:pPr>
            <w:r>
              <w:rPr>
                <w:rFonts w:ascii="Times New Roman" w:hAnsi="Times New Roman"/>
                <w:b w:val="0"/>
                <w:i w:val="0"/>
                <w:color w:val="000000"/>
                <w:sz w:val="24"/>
                <w:szCs w:val="24"/>
              </w:rPr>
              <w:t>Е</w:t>
            </w:r>
          </w:p>
        </w:tc>
        <w:tc>
          <w:tcPr>
            <w:tcW w:w="12890" w:type="dxa"/>
            <w:tcMar>
              <w:top w:w="50" w:type="dxa"/>
              <w:left w:w="100" w:type="dxa"/>
            </w:tcMar>
            <w:vAlign w:val="center"/>
          </w:tcPr>
          <w:p w14:paraId="629DA612">
            <w:pPr>
              <w:spacing w:before="0" w:after="0" w:line="240" w:lineRule="auto"/>
              <w:ind w:left="228"/>
              <w:jc w:val="both"/>
              <w:rPr>
                <w:sz w:val="24"/>
                <w:szCs w:val="24"/>
              </w:rPr>
            </w:pPr>
            <w:r>
              <w:rPr>
                <w:rFonts w:ascii="Times New Roman" w:hAnsi="Times New Roman"/>
                <w:b w:val="0"/>
                <w:i w:val="0"/>
                <w:color w:val="000000"/>
                <w:sz w:val="24"/>
                <w:szCs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14:paraId="7A0B2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7EA71DE">
            <w:pPr>
              <w:spacing w:before="0" w:after="0" w:line="240" w:lineRule="auto"/>
              <w:ind w:left="228"/>
              <w:jc w:val="center"/>
              <w:rPr>
                <w:sz w:val="24"/>
                <w:szCs w:val="24"/>
              </w:rPr>
            </w:pPr>
            <w:r>
              <w:rPr>
                <w:rFonts w:ascii="Times New Roman" w:hAnsi="Times New Roman"/>
                <w:b w:val="0"/>
                <w:i w:val="0"/>
                <w:color w:val="000000"/>
                <w:sz w:val="24"/>
                <w:szCs w:val="24"/>
              </w:rPr>
              <w:t>Ж</w:t>
            </w:r>
          </w:p>
        </w:tc>
        <w:tc>
          <w:tcPr>
            <w:tcW w:w="12890" w:type="dxa"/>
            <w:tcMar>
              <w:top w:w="50" w:type="dxa"/>
              <w:left w:w="100" w:type="dxa"/>
            </w:tcMar>
            <w:vAlign w:val="center"/>
          </w:tcPr>
          <w:p w14:paraId="006BF39D">
            <w:pPr>
              <w:spacing w:before="0" w:after="0" w:line="240" w:lineRule="auto"/>
              <w:ind w:left="228"/>
              <w:jc w:val="both"/>
              <w:rPr>
                <w:sz w:val="24"/>
                <w:szCs w:val="24"/>
              </w:rPr>
            </w:pPr>
            <w:r>
              <w:rPr>
                <w:rFonts w:ascii="Times New Roman" w:hAnsi="Times New Roman"/>
                <w:b w:val="0"/>
                <w:i w:val="0"/>
                <w:color w:val="000000"/>
                <w:sz w:val="24"/>
                <w:szCs w:val="24"/>
              </w:rPr>
              <w:t>Мир современных профессий</w:t>
            </w:r>
          </w:p>
        </w:tc>
      </w:tr>
      <w:tr w14:paraId="0AA28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3846ECC">
            <w:pPr>
              <w:spacing w:before="0" w:after="0" w:line="240" w:lineRule="auto"/>
              <w:ind w:left="228"/>
              <w:jc w:val="center"/>
              <w:rPr>
                <w:sz w:val="24"/>
                <w:szCs w:val="24"/>
              </w:rPr>
            </w:pPr>
            <w:r>
              <w:rPr>
                <w:rFonts w:ascii="Times New Roman" w:hAnsi="Times New Roman"/>
                <w:b w:val="0"/>
                <w:i w:val="0"/>
                <w:color w:val="000000"/>
                <w:sz w:val="24"/>
                <w:szCs w:val="24"/>
              </w:rPr>
              <w:t>З</w:t>
            </w:r>
          </w:p>
        </w:tc>
        <w:tc>
          <w:tcPr>
            <w:tcW w:w="12890" w:type="dxa"/>
            <w:tcMar>
              <w:top w:w="50" w:type="dxa"/>
              <w:left w:w="100" w:type="dxa"/>
            </w:tcMar>
            <w:vAlign w:val="center"/>
          </w:tcPr>
          <w:p w14:paraId="58A1A660">
            <w:pPr>
              <w:spacing w:before="0" w:after="0" w:line="240" w:lineRule="auto"/>
              <w:ind w:left="228"/>
              <w:jc w:val="both"/>
              <w:rPr>
                <w:sz w:val="24"/>
                <w:szCs w:val="24"/>
              </w:rPr>
            </w:pPr>
            <w:r>
              <w:rPr>
                <w:rFonts w:ascii="Times New Roman" w:hAnsi="Times New Roman"/>
                <w:b w:val="0"/>
                <w:i w:val="0"/>
                <w:color w:val="000000"/>
                <w:sz w:val="24"/>
                <w:szCs w:val="24"/>
              </w:rPr>
              <w:t>Виды отдыха в различное время года. Путешествия по России и зарубежным странам</w:t>
            </w:r>
          </w:p>
        </w:tc>
      </w:tr>
      <w:tr w14:paraId="06E72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F7E8421">
            <w:pPr>
              <w:spacing w:before="0" w:after="0" w:line="240" w:lineRule="auto"/>
              <w:ind w:left="228"/>
              <w:jc w:val="center"/>
              <w:rPr>
                <w:sz w:val="24"/>
                <w:szCs w:val="24"/>
              </w:rPr>
            </w:pPr>
            <w:r>
              <w:rPr>
                <w:rFonts w:ascii="Times New Roman" w:hAnsi="Times New Roman"/>
                <w:b w:val="0"/>
                <w:i w:val="0"/>
                <w:color w:val="000000"/>
                <w:sz w:val="24"/>
                <w:szCs w:val="24"/>
              </w:rPr>
              <w:t>И</w:t>
            </w:r>
          </w:p>
        </w:tc>
        <w:tc>
          <w:tcPr>
            <w:tcW w:w="12890" w:type="dxa"/>
            <w:tcMar>
              <w:top w:w="50" w:type="dxa"/>
              <w:left w:w="100" w:type="dxa"/>
            </w:tcMar>
            <w:vAlign w:val="center"/>
          </w:tcPr>
          <w:p w14:paraId="0E895DD4">
            <w:pPr>
              <w:spacing w:before="0" w:after="0" w:line="240" w:lineRule="auto"/>
              <w:ind w:left="228"/>
              <w:jc w:val="both"/>
              <w:rPr>
                <w:sz w:val="24"/>
                <w:szCs w:val="24"/>
              </w:rPr>
            </w:pPr>
            <w:r>
              <w:rPr>
                <w:rFonts w:ascii="Times New Roman" w:hAnsi="Times New Roman"/>
                <w:b w:val="0"/>
                <w:i w:val="0"/>
                <w:color w:val="000000"/>
                <w:sz w:val="24"/>
                <w:szCs w:val="24"/>
              </w:rPr>
              <w:t>Природа: флора и фауна. Проблемы экологии. Климат, погода. Стихийные бедствия</w:t>
            </w:r>
          </w:p>
        </w:tc>
      </w:tr>
      <w:tr w14:paraId="68554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B05D571">
            <w:pPr>
              <w:spacing w:before="0" w:after="0" w:line="240" w:lineRule="auto"/>
              <w:ind w:left="228"/>
              <w:jc w:val="center"/>
              <w:rPr>
                <w:sz w:val="24"/>
                <w:szCs w:val="24"/>
              </w:rPr>
            </w:pPr>
            <w:r>
              <w:rPr>
                <w:rFonts w:ascii="Times New Roman" w:hAnsi="Times New Roman"/>
                <w:b w:val="0"/>
                <w:i w:val="0"/>
                <w:color w:val="000000"/>
                <w:sz w:val="24"/>
                <w:szCs w:val="24"/>
              </w:rPr>
              <w:t>К</w:t>
            </w:r>
          </w:p>
        </w:tc>
        <w:tc>
          <w:tcPr>
            <w:tcW w:w="12890" w:type="dxa"/>
            <w:tcMar>
              <w:top w:w="50" w:type="dxa"/>
              <w:left w:w="100" w:type="dxa"/>
            </w:tcMar>
            <w:vAlign w:val="center"/>
          </w:tcPr>
          <w:p w14:paraId="5A3695A0">
            <w:pPr>
              <w:spacing w:before="0" w:after="0" w:line="240" w:lineRule="auto"/>
              <w:ind w:left="228"/>
              <w:jc w:val="both"/>
              <w:rPr>
                <w:sz w:val="24"/>
                <w:szCs w:val="24"/>
              </w:rPr>
            </w:pPr>
            <w:r>
              <w:rPr>
                <w:rFonts w:ascii="Times New Roman" w:hAnsi="Times New Roman"/>
                <w:b w:val="0"/>
                <w:i w:val="0"/>
                <w:color w:val="000000"/>
                <w:sz w:val="24"/>
                <w:szCs w:val="24"/>
              </w:rPr>
              <w:t>Условия проживания в городской (сельской) местности. Транспорт</w:t>
            </w:r>
          </w:p>
        </w:tc>
      </w:tr>
      <w:tr w14:paraId="3FBDD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31DA6F2">
            <w:pPr>
              <w:spacing w:before="0" w:after="0" w:line="240" w:lineRule="auto"/>
              <w:ind w:left="228"/>
              <w:jc w:val="center"/>
              <w:rPr>
                <w:sz w:val="24"/>
                <w:szCs w:val="24"/>
              </w:rPr>
            </w:pPr>
            <w:r>
              <w:rPr>
                <w:rFonts w:ascii="Times New Roman" w:hAnsi="Times New Roman"/>
                <w:b w:val="0"/>
                <w:i w:val="0"/>
                <w:color w:val="000000"/>
                <w:sz w:val="24"/>
                <w:szCs w:val="24"/>
              </w:rPr>
              <w:t>Л</w:t>
            </w:r>
          </w:p>
        </w:tc>
        <w:tc>
          <w:tcPr>
            <w:tcW w:w="12890" w:type="dxa"/>
            <w:tcMar>
              <w:top w:w="50" w:type="dxa"/>
              <w:left w:w="100" w:type="dxa"/>
            </w:tcMar>
            <w:vAlign w:val="center"/>
          </w:tcPr>
          <w:p w14:paraId="5C649795">
            <w:pPr>
              <w:spacing w:before="0" w:after="0" w:line="240" w:lineRule="auto"/>
              <w:ind w:left="228"/>
              <w:jc w:val="both"/>
              <w:rPr>
                <w:sz w:val="24"/>
                <w:szCs w:val="24"/>
              </w:rPr>
            </w:pPr>
            <w:r>
              <w:rPr>
                <w:rFonts w:ascii="Times New Roman" w:hAnsi="Times New Roman"/>
                <w:b w:val="0"/>
                <w:i w:val="0"/>
                <w:color w:val="000000"/>
                <w:sz w:val="24"/>
                <w:szCs w:val="24"/>
              </w:rPr>
              <w:t>Средства массовой информации (телевидение, радио, пресса, Интернет)</w:t>
            </w:r>
          </w:p>
        </w:tc>
      </w:tr>
      <w:tr w14:paraId="61868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D81BE02">
            <w:pPr>
              <w:spacing w:before="0" w:after="0" w:line="240" w:lineRule="auto"/>
              <w:ind w:left="228"/>
              <w:jc w:val="center"/>
              <w:rPr>
                <w:sz w:val="24"/>
                <w:szCs w:val="24"/>
              </w:rPr>
            </w:pPr>
            <w:r>
              <w:rPr>
                <w:rFonts w:ascii="Times New Roman" w:hAnsi="Times New Roman"/>
                <w:b w:val="0"/>
                <w:i w:val="0"/>
                <w:color w:val="000000"/>
                <w:sz w:val="24"/>
                <w:szCs w:val="24"/>
              </w:rPr>
              <w:t>М</w:t>
            </w:r>
          </w:p>
        </w:tc>
        <w:tc>
          <w:tcPr>
            <w:tcW w:w="12890" w:type="dxa"/>
            <w:tcMar>
              <w:top w:w="50" w:type="dxa"/>
              <w:left w:w="100" w:type="dxa"/>
            </w:tcMar>
            <w:vAlign w:val="center"/>
          </w:tcPr>
          <w:p w14:paraId="67354AAD">
            <w:pPr>
              <w:spacing w:before="0" w:after="0" w:line="240" w:lineRule="auto"/>
              <w:ind w:left="228"/>
              <w:jc w:val="both"/>
              <w:rPr>
                <w:sz w:val="24"/>
                <w:szCs w:val="24"/>
              </w:rPr>
            </w:pPr>
            <w:r>
              <w:rPr>
                <w:rFonts w:ascii="Times New Roman" w:hAnsi="Times New Roman"/>
                <w:b w:val="0"/>
                <w:i w:val="0"/>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14:paraId="3CCCC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1ED50A8">
            <w:pPr>
              <w:spacing w:before="0" w:after="0" w:line="240" w:lineRule="auto"/>
              <w:ind w:left="228"/>
              <w:jc w:val="center"/>
              <w:rPr>
                <w:sz w:val="24"/>
                <w:szCs w:val="24"/>
              </w:rPr>
            </w:pPr>
            <w:r>
              <w:rPr>
                <w:rFonts w:ascii="Times New Roman" w:hAnsi="Times New Roman"/>
                <w:b w:val="0"/>
                <w:i w:val="0"/>
                <w:color w:val="000000"/>
                <w:sz w:val="24"/>
                <w:szCs w:val="24"/>
              </w:rPr>
              <w:t>Н</w:t>
            </w:r>
          </w:p>
        </w:tc>
        <w:tc>
          <w:tcPr>
            <w:tcW w:w="12890" w:type="dxa"/>
            <w:tcMar>
              <w:top w:w="50" w:type="dxa"/>
              <w:left w:w="100" w:type="dxa"/>
            </w:tcMar>
            <w:vAlign w:val="center"/>
          </w:tcPr>
          <w:p w14:paraId="1A0071C8">
            <w:pPr>
              <w:spacing w:before="0" w:after="0" w:line="240" w:lineRule="auto"/>
              <w:ind w:left="228"/>
              <w:jc w:val="both"/>
              <w:rPr>
                <w:sz w:val="24"/>
                <w:szCs w:val="24"/>
              </w:rPr>
            </w:pPr>
            <w:r>
              <w:rPr>
                <w:rFonts w:ascii="Times New Roman" w:hAnsi="Times New Roman"/>
                <w:b w:val="0"/>
                <w:i w:val="0"/>
                <w:color w:val="000000"/>
                <w:sz w:val="24"/>
                <w:szCs w:val="24"/>
              </w:rPr>
              <w:t>Выдающиеся люди родной страны и страны (стран) изучаемого языка: учёные, писатели, поэты, художники, музыканты, спортсмены</w:t>
            </w:r>
          </w:p>
        </w:tc>
      </w:tr>
    </w:tbl>
    <w:p w14:paraId="251753AB">
      <w:pPr>
        <w:spacing w:before="0" w:after="0" w:line="240" w:lineRule="auto"/>
        <w:ind w:left="120"/>
        <w:jc w:val="left"/>
        <w:rPr>
          <w:sz w:val="24"/>
          <w:szCs w:val="24"/>
        </w:rPr>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8"/>
        <w:gridCol w:w="7251"/>
      </w:tblGrid>
      <w:tr w14:paraId="5831E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DFCCA9B">
            <w:pPr>
              <w:spacing w:before="0" w:after="0" w:line="240" w:lineRule="auto"/>
              <w:ind w:left="228"/>
              <w:jc w:val="center"/>
              <w:rPr>
                <w:sz w:val="24"/>
                <w:szCs w:val="24"/>
              </w:rPr>
            </w:pPr>
            <w:r>
              <w:rPr>
                <w:rFonts w:ascii="Times New Roman" w:hAnsi="Times New Roman"/>
                <w:b w:val="0"/>
                <w:i w:val="0"/>
                <w:color w:val="000000"/>
                <w:sz w:val="24"/>
                <w:szCs w:val="24"/>
              </w:rPr>
              <w:t>1.1.1.1</w:t>
            </w:r>
          </w:p>
        </w:tc>
        <w:tc>
          <w:tcPr>
            <w:tcW w:w="0" w:type="auto"/>
            <w:tcMar>
              <w:top w:w="50" w:type="dxa"/>
              <w:left w:w="100" w:type="dxa"/>
            </w:tcMar>
            <w:vAlign w:val="center"/>
          </w:tcPr>
          <w:p w14:paraId="6F5DFEE7">
            <w:pPr>
              <w:spacing w:before="0" w:after="0" w:line="240" w:lineRule="auto"/>
              <w:ind w:left="228"/>
              <w:jc w:val="both"/>
              <w:rPr>
                <w:sz w:val="24"/>
                <w:szCs w:val="24"/>
              </w:rPr>
            </w:pPr>
            <w:r>
              <w:rPr>
                <w:rFonts w:ascii="Times New Roman" w:hAnsi="Times New Roman"/>
                <w:b w:val="0"/>
                <w:i w:val="0"/>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21F3F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BF1483A">
            <w:pPr>
              <w:spacing w:before="0" w:after="0" w:line="240" w:lineRule="auto"/>
              <w:ind w:left="228"/>
              <w:jc w:val="center"/>
              <w:rPr>
                <w:sz w:val="24"/>
                <w:szCs w:val="24"/>
              </w:rPr>
            </w:pPr>
            <w:r>
              <w:rPr>
                <w:rFonts w:ascii="Times New Roman" w:hAnsi="Times New Roman"/>
                <w:b w:val="0"/>
                <w:i w:val="0"/>
                <w:color w:val="000000"/>
                <w:sz w:val="24"/>
                <w:szCs w:val="24"/>
              </w:rPr>
              <w:t>1.1.1.2</w:t>
            </w:r>
          </w:p>
        </w:tc>
        <w:tc>
          <w:tcPr>
            <w:tcW w:w="0" w:type="auto"/>
            <w:tcMar>
              <w:top w:w="50" w:type="dxa"/>
              <w:left w:w="100" w:type="dxa"/>
            </w:tcMar>
            <w:vAlign w:val="center"/>
          </w:tcPr>
          <w:p w14:paraId="1E8BC056">
            <w:pPr>
              <w:spacing w:before="0" w:after="0" w:line="240" w:lineRule="auto"/>
              <w:ind w:left="228"/>
              <w:jc w:val="both"/>
              <w:rPr>
                <w:sz w:val="24"/>
                <w:szCs w:val="24"/>
              </w:rPr>
            </w:pPr>
            <w:r>
              <w:rPr>
                <w:rFonts w:ascii="Times New Roman" w:hAnsi="Times New Roman"/>
                <w:b w:val="0"/>
                <w:i w:val="0"/>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74FBB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6DF1A64">
            <w:pPr>
              <w:spacing w:before="0" w:after="0" w:line="240" w:lineRule="auto"/>
              <w:ind w:left="228"/>
              <w:jc w:val="center"/>
              <w:rPr>
                <w:sz w:val="24"/>
                <w:szCs w:val="24"/>
              </w:rPr>
            </w:pPr>
            <w:r>
              <w:rPr>
                <w:rFonts w:ascii="Times New Roman" w:hAnsi="Times New Roman"/>
                <w:b w:val="0"/>
                <w:i w:val="0"/>
                <w:color w:val="000000"/>
                <w:sz w:val="24"/>
                <w:szCs w:val="24"/>
              </w:rPr>
              <w:t>1.1.1.3</w:t>
            </w:r>
          </w:p>
        </w:tc>
        <w:tc>
          <w:tcPr>
            <w:tcW w:w="0" w:type="auto"/>
            <w:tcMar>
              <w:top w:w="50" w:type="dxa"/>
              <w:left w:w="100" w:type="dxa"/>
            </w:tcMar>
            <w:vAlign w:val="center"/>
          </w:tcPr>
          <w:p w14:paraId="1AAF38E7">
            <w:pPr>
              <w:spacing w:before="0" w:after="0" w:line="240" w:lineRule="auto"/>
              <w:ind w:left="228"/>
              <w:jc w:val="both"/>
              <w:rPr>
                <w:sz w:val="24"/>
                <w:szCs w:val="24"/>
              </w:rPr>
            </w:pPr>
            <w:r>
              <w:rPr>
                <w:rFonts w:ascii="Times New Roman" w:hAnsi="Times New Roman"/>
                <w:b w:val="0"/>
                <w:i w:val="0"/>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004C8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CE249DE">
            <w:pPr>
              <w:spacing w:before="0" w:after="0" w:line="240" w:lineRule="auto"/>
              <w:ind w:left="228"/>
              <w:jc w:val="center"/>
              <w:rPr>
                <w:sz w:val="24"/>
                <w:szCs w:val="24"/>
              </w:rPr>
            </w:pPr>
            <w:r>
              <w:rPr>
                <w:rFonts w:ascii="Times New Roman" w:hAnsi="Times New Roman"/>
                <w:b w:val="0"/>
                <w:i w:val="0"/>
                <w:color w:val="000000"/>
                <w:sz w:val="24"/>
                <w:szCs w:val="24"/>
              </w:rPr>
              <w:t>1.1.1.4</w:t>
            </w:r>
          </w:p>
        </w:tc>
        <w:tc>
          <w:tcPr>
            <w:tcW w:w="0" w:type="auto"/>
            <w:tcMar>
              <w:top w:w="50" w:type="dxa"/>
              <w:left w:w="100" w:type="dxa"/>
            </w:tcMar>
            <w:vAlign w:val="center"/>
          </w:tcPr>
          <w:p w14:paraId="62A532E0">
            <w:pPr>
              <w:spacing w:before="0" w:after="0" w:line="240" w:lineRule="auto"/>
              <w:ind w:left="228"/>
              <w:jc w:val="both"/>
              <w:rPr>
                <w:sz w:val="24"/>
                <w:szCs w:val="24"/>
              </w:rPr>
            </w:pPr>
            <w:r>
              <w:rPr>
                <w:rFonts w:ascii="Times New Roman" w:hAnsi="Times New Roman"/>
                <w:b w:val="0"/>
                <w:i w:val="0"/>
                <w:color w:val="000000"/>
                <w:sz w:val="24"/>
                <w:szCs w:val="24"/>
              </w:rPr>
              <w:t>Комбинированный диалог, включающий различные виды диалогов (этикетный диалог,  диалог-расспрос)</w:t>
            </w:r>
          </w:p>
        </w:tc>
      </w:tr>
      <w:tr w14:paraId="4A28D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CAAAE48">
            <w:pPr>
              <w:spacing w:before="0" w:after="0" w:line="240" w:lineRule="auto"/>
              <w:ind w:left="228"/>
              <w:jc w:val="center"/>
              <w:rPr>
                <w:sz w:val="24"/>
                <w:szCs w:val="24"/>
              </w:rPr>
            </w:pPr>
            <w:r>
              <w:rPr>
                <w:rFonts w:ascii="Times New Roman" w:hAnsi="Times New Roman"/>
                <w:b w:val="0"/>
                <w:i w:val="0"/>
                <w:color w:val="000000"/>
                <w:sz w:val="24"/>
                <w:szCs w:val="24"/>
              </w:rPr>
              <w:t>1.1.1.5</w:t>
            </w:r>
          </w:p>
        </w:tc>
        <w:tc>
          <w:tcPr>
            <w:tcW w:w="0" w:type="auto"/>
            <w:tcMar>
              <w:top w:w="50" w:type="dxa"/>
              <w:left w:w="100" w:type="dxa"/>
            </w:tcMar>
            <w:vAlign w:val="center"/>
          </w:tcPr>
          <w:p w14:paraId="5A341EBC">
            <w:pPr>
              <w:spacing w:before="0" w:after="0" w:line="240" w:lineRule="auto"/>
              <w:ind w:left="228"/>
              <w:jc w:val="both"/>
              <w:rPr>
                <w:sz w:val="24"/>
                <w:szCs w:val="24"/>
              </w:rPr>
            </w:pPr>
            <w:r>
              <w:rPr>
                <w:rFonts w:ascii="Times New Roman" w:hAnsi="Times New Roman"/>
                <w:b w:val="0"/>
                <w:i w:val="0"/>
                <w:color w:val="000000"/>
                <w:sz w:val="24"/>
                <w:szCs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14:paraId="5C242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DD83241">
            <w:pPr>
              <w:spacing w:before="0" w:after="0" w:line="240" w:lineRule="auto"/>
              <w:ind w:left="228"/>
              <w:jc w:val="center"/>
              <w:rPr>
                <w:sz w:val="24"/>
                <w:szCs w:val="24"/>
              </w:rPr>
            </w:pPr>
            <w:r>
              <w:rPr>
                <w:rFonts w:ascii="Times New Roman" w:hAnsi="Times New Roman"/>
                <w:b w:val="0"/>
                <w:i w:val="0"/>
                <w:color w:val="000000"/>
                <w:sz w:val="24"/>
                <w:szCs w:val="24"/>
              </w:rPr>
              <w:t>1.1.2</w:t>
            </w:r>
          </w:p>
        </w:tc>
        <w:tc>
          <w:tcPr>
            <w:tcW w:w="0" w:type="auto"/>
            <w:tcMar>
              <w:top w:w="50" w:type="dxa"/>
              <w:left w:w="100" w:type="dxa"/>
            </w:tcMar>
            <w:vAlign w:val="center"/>
          </w:tcPr>
          <w:p w14:paraId="6B8B9328">
            <w:pPr>
              <w:spacing w:before="0" w:after="0" w:line="240" w:lineRule="auto"/>
              <w:ind w:left="228"/>
              <w:jc w:val="both"/>
              <w:rPr>
                <w:sz w:val="24"/>
                <w:szCs w:val="24"/>
              </w:rPr>
            </w:pPr>
            <w:r>
              <w:rPr>
                <w:rFonts w:ascii="Times New Roman" w:hAnsi="Times New Roman"/>
                <w:b w:val="0"/>
                <w:i w:val="0"/>
                <w:color w:val="000000"/>
                <w:sz w:val="24"/>
                <w:szCs w:val="24"/>
              </w:rPr>
              <w:t xml:space="preserve">Монологическая речь </w:t>
            </w:r>
          </w:p>
          <w:p w14:paraId="6F26A09D">
            <w:pPr>
              <w:spacing w:before="0" w:after="0" w:line="240" w:lineRule="auto"/>
              <w:ind w:left="228"/>
              <w:jc w:val="both"/>
              <w:rPr>
                <w:sz w:val="24"/>
                <w:szCs w:val="24"/>
              </w:rPr>
            </w:pPr>
            <w:r>
              <w:rPr>
                <w:rFonts w:ascii="Times New Roman" w:hAnsi="Times New Roman"/>
                <w:b w:val="0"/>
                <w:i w:val="0"/>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14:paraId="6771B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A97A3C0">
            <w:pPr>
              <w:spacing w:before="0" w:after="0" w:line="240" w:lineRule="auto"/>
              <w:ind w:left="228"/>
              <w:jc w:val="center"/>
              <w:rPr>
                <w:sz w:val="24"/>
                <w:szCs w:val="24"/>
              </w:rPr>
            </w:pPr>
            <w:r>
              <w:rPr>
                <w:rFonts w:ascii="Times New Roman" w:hAnsi="Times New Roman"/>
                <w:b w:val="0"/>
                <w:i w:val="0"/>
                <w:color w:val="000000"/>
                <w:sz w:val="24"/>
                <w:szCs w:val="24"/>
              </w:rPr>
              <w:t>1.1.2.1</w:t>
            </w:r>
          </w:p>
        </w:tc>
        <w:tc>
          <w:tcPr>
            <w:tcW w:w="0" w:type="auto"/>
            <w:tcMar>
              <w:top w:w="50" w:type="dxa"/>
              <w:left w:w="100" w:type="dxa"/>
            </w:tcMar>
            <w:vAlign w:val="center"/>
          </w:tcPr>
          <w:p w14:paraId="147027F1">
            <w:pPr>
              <w:spacing w:before="0" w:after="0" w:line="240" w:lineRule="auto"/>
              <w:ind w:left="228"/>
              <w:jc w:val="both"/>
              <w:rPr>
                <w:sz w:val="24"/>
                <w:szCs w:val="24"/>
              </w:rPr>
            </w:pPr>
            <w:r>
              <w:rPr>
                <w:rFonts w:ascii="Times New Roman" w:hAnsi="Times New Roman"/>
                <w:b w:val="0"/>
                <w:i w:val="0"/>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14:paraId="4049F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B8B1131">
            <w:pPr>
              <w:spacing w:before="0" w:after="0" w:line="240" w:lineRule="auto"/>
              <w:ind w:left="228"/>
              <w:jc w:val="center"/>
              <w:rPr>
                <w:sz w:val="24"/>
                <w:szCs w:val="24"/>
              </w:rPr>
            </w:pPr>
            <w:r>
              <w:rPr>
                <w:rFonts w:ascii="Times New Roman" w:hAnsi="Times New Roman"/>
                <w:b w:val="0"/>
                <w:i w:val="0"/>
                <w:color w:val="000000"/>
                <w:sz w:val="24"/>
                <w:szCs w:val="24"/>
              </w:rPr>
              <w:t>1.1.2.2</w:t>
            </w:r>
          </w:p>
        </w:tc>
        <w:tc>
          <w:tcPr>
            <w:tcW w:w="0" w:type="auto"/>
            <w:tcMar>
              <w:top w:w="50" w:type="dxa"/>
              <w:left w:w="100" w:type="dxa"/>
            </w:tcMar>
            <w:vAlign w:val="center"/>
          </w:tcPr>
          <w:p w14:paraId="1ACDF31D">
            <w:pPr>
              <w:spacing w:before="0" w:after="0" w:line="240" w:lineRule="auto"/>
              <w:ind w:left="228"/>
              <w:jc w:val="both"/>
              <w:rPr>
                <w:sz w:val="24"/>
                <w:szCs w:val="24"/>
              </w:rPr>
            </w:pPr>
            <w:r>
              <w:rPr>
                <w:rFonts w:ascii="Times New Roman" w:hAnsi="Times New Roman"/>
                <w:b w:val="0"/>
                <w:i w:val="0"/>
                <w:color w:val="000000"/>
                <w:sz w:val="24"/>
                <w:szCs w:val="24"/>
              </w:rPr>
              <w:t>Повествование (сообщение)</w:t>
            </w:r>
          </w:p>
        </w:tc>
      </w:tr>
      <w:tr w14:paraId="71F7F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ED95EAD">
            <w:pPr>
              <w:spacing w:before="0" w:after="0" w:line="240" w:lineRule="auto"/>
              <w:ind w:left="228"/>
              <w:jc w:val="center"/>
              <w:rPr>
                <w:sz w:val="24"/>
                <w:szCs w:val="24"/>
              </w:rPr>
            </w:pPr>
            <w:r>
              <w:rPr>
                <w:rFonts w:ascii="Times New Roman" w:hAnsi="Times New Roman"/>
                <w:b w:val="0"/>
                <w:i w:val="0"/>
                <w:color w:val="000000"/>
                <w:sz w:val="24"/>
                <w:szCs w:val="24"/>
              </w:rPr>
              <w:t>1.1.2.3</w:t>
            </w:r>
          </w:p>
        </w:tc>
        <w:tc>
          <w:tcPr>
            <w:tcW w:w="0" w:type="auto"/>
            <w:tcMar>
              <w:top w:w="50" w:type="dxa"/>
              <w:left w:w="100" w:type="dxa"/>
            </w:tcMar>
            <w:vAlign w:val="center"/>
          </w:tcPr>
          <w:p w14:paraId="6B73C5D8">
            <w:pPr>
              <w:spacing w:before="0" w:after="0" w:line="240" w:lineRule="auto"/>
              <w:ind w:left="228"/>
              <w:jc w:val="both"/>
              <w:rPr>
                <w:sz w:val="24"/>
                <w:szCs w:val="24"/>
              </w:rPr>
            </w:pPr>
            <w:r>
              <w:rPr>
                <w:rFonts w:ascii="Times New Roman" w:hAnsi="Times New Roman"/>
                <w:b w:val="0"/>
                <w:i w:val="0"/>
                <w:color w:val="000000"/>
                <w:sz w:val="24"/>
                <w:szCs w:val="24"/>
              </w:rPr>
              <w:t>Рассуждение</w:t>
            </w:r>
          </w:p>
        </w:tc>
      </w:tr>
      <w:tr w14:paraId="1DBFA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F0AC977">
            <w:pPr>
              <w:spacing w:before="0" w:after="0" w:line="240" w:lineRule="auto"/>
              <w:ind w:left="228"/>
              <w:jc w:val="center"/>
              <w:rPr>
                <w:sz w:val="24"/>
                <w:szCs w:val="24"/>
              </w:rPr>
            </w:pPr>
            <w:r>
              <w:rPr>
                <w:rFonts w:ascii="Times New Roman" w:hAnsi="Times New Roman"/>
                <w:b w:val="0"/>
                <w:i w:val="0"/>
                <w:color w:val="000000"/>
                <w:sz w:val="24"/>
                <w:szCs w:val="24"/>
              </w:rPr>
              <w:t>1.1.2.4</w:t>
            </w:r>
          </w:p>
        </w:tc>
        <w:tc>
          <w:tcPr>
            <w:tcW w:w="0" w:type="auto"/>
            <w:tcMar>
              <w:top w:w="50" w:type="dxa"/>
              <w:left w:w="100" w:type="dxa"/>
            </w:tcMar>
            <w:vAlign w:val="center"/>
          </w:tcPr>
          <w:p w14:paraId="14D02B19">
            <w:pPr>
              <w:spacing w:before="0" w:after="0" w:line="240" w:lineRule="auto"/>
              <w:ind w:left="228"/>
              <w:jc w:val="both"/>
              <w:rPr>
                <w:sz w:val="24"/>
                <w:szCs w:val="24"/>
              </w:rPr>
            </w:pPr>
            <w:r>
              <w:rPr>
                <w:rFonts w:ascii="Times New Roman" w:hAnsi="Times New Roman"/>
                <w:b w:val="0"/>
                <w:i w:val="0"/>
                <w:color w:val="000000"/>
                <w:sz w:val="24"/>
                <w:szCs w:val="24"/>
              </w:rPr>
              <w:t>Выражение и краткое аргументирование своего мнения по отношению к услышанному (прочитанному)</w:t>
            </w:r>
          </w:p>
        </w:tc>
      </w:tr>
      <w:tr w14:paraId="1B2B8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4F10CD5">
            <w:pPr>
              <w:spacing w:before="0" w:after="0" w:line="240" w:lineRule="auto"/>
              <w:ind w:left="228"/>
              <w:jc w:val="center"/>
              <w:rPr>
                <w:sz w:val="24"/>
                <w:szCs w:val="24"/>
              </w:rPr>
            </w:pPr>
            <w:r>
              <w:rPr>
                <w:rFonts w:ascii="Times New Roman" w:hAnsi="Times New Roman"/>
                <w:b w:val="0"/>
                <w:i w:val="0"/>
                <w:color w:val="000000"/>
                <w:sz w:val="24"/>
                <w:szCs w:val="24"/>
              </w:rPr>
              <w:t>1.1.2.5</w:t>
            </w:r>
          </w:p>
        </w:tc>
        <w:tc>
          <w:tcPr>
            <w:tcW w:w="0" w:type="auto"/>
            <w:tcMar>
              <w:top w:w="50" w:type="dxa"/>
              <w:left w:w="100" w:type="dxa"/>
            </w:tcMar>
            <w:vAlign w:val="center"/>
          </w:tcPr>
          <w:p w14:paraId="51F89468">
            <w:pPr>
              <w:spacing w:before="0" w:after="0" w:line="240" w:lineRule="auto"/>
              <w:ind w:left="228"/>
              <w:jc w:val="both"/>
              <w:rPr>
                <w:sz w:val="24"/>
                <w:szCs w:val="24"/>
              </w:rPr>
            </w:pPr>
            <w:r>
              <w:rPr>
                <w:rFonts w:ascii="Times New Roman" w:hAnsi="Times New Roman"/>
                <w:b w:val="0"/>
                <w:i w:val="0"/>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14:paraId="42C59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A18DAD7">
            <w:pPr>
              <w:spacing w:before="0" w:after="0" w:line="240" w:lineRule="auto"/>
              <w:ind w:left="228"/>
              <w:jc w:val="center"/>
              <w:rPr>
                <w:sz w:val="24"/>
                <w:szCs w:val="24"/>
              </w:rPr>
            </w:pPr>
            <w:r>
              <w:rPr>
                <w:rFonts w:ascii="Times New Roman" w:hAnsi="Times New Roman"/>
                <w:b w:val="0"/>
                <w:i w:val="0"/>
                <w:color w:val="000000"/>
                <w:sz w:val="24"/>
                <w:szCs w:val="24"/>
              </w:rPr>
              <w:t>1.1.2.6</w:t>
            </w:r>
          </w:p>
        </w:tc>
        <w:tc>
          <w:tcPr>
            <w:tcW w:w="0" w:type="auto"/>
            <w:tcMar>
              <w:top w:w="50" w:type="dxa"/>
              <w:left w:w="100" w:type="dxa"/>
            </w:tcMar>
            <w:vAlign w:val="center"/>
          </w:tcPr>
          <w:p w14:paraId="5F15EE37">
            <w:pPr>
              <w:spacing w:before="0" w:after="0" w:line="240" w:lineRule="auto"/>
              <w:ind w:left="228"/>
              <w:jc w:val="both"/>
              <w:rPr>
                <w:sz w:val="24"/>
                <w:szCs w:val="24"/>
              </w:rPr>
            </w:pPr>
            <w:r>
              <w:rPr>
                <w:rFonts w:ascii="Times New Roman" w:hAnsi="Times New Roman"/>
                <w:b w:val="0"/>
                <w:i w:val="0"/>
                <w:color w:val="000000"/>
                <w:sz w:val="24"/>
                <w:szCs w:val="24"/>
              </w:rPr>
              <w:t>Составление рассказа по картинкам</w:t>
            </w:r>
          </w:p>
        </w:tc>
      </w:tr>
      <w:tr w14:paraId="67E80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45285EB">
            <w:pPr>
              <w:spacing w:before="0" w:after="0" w:line="240" w:lineRule="auto"/>
              <w:ind w:left="228"/>
              <w:jc w:val="center"/>
              <w:rPr>
                <w:sz w:val="24"/>
                <w:szCs w:val="24"/>
              </w:rPr>
            </w:pPr>
            <w:r>
              <w:rPr>
                <w:rFonts w:ascii="Times New Roman" w:hAnsi="Times New Roman"/>
                <w:b w:val="0"/>
                <w:i w:val="0"/>
                <w:color w:val="000000"/>
                <w:sz w:val="24"/>
                <w:szCs w:val="24"/>
              </w:rPr>
              <w:t>1.1.2.7</w:t>
            </w:r>
          </w:p>
        </w:tc>
        <w:tc>
          <w:tcPr>
            <w:tcW w:w="0" w:type="auto"/>
            <w:tcMar>
              <w:top w:w="50" w:type="dxa"/>
              <w:left w:w="100" w:type="dxa"/>
            </w:tcMar>
            <w:vAlign w:val="center"/>
          </w:tcPr>
          <w:p w14:paraId="7FEBD205">
            <w:pPr>
              <w:spacing w:before="0" w:after="0" w:line="240" w:lineRule="auto"/>
              <w:ind w:left="228"/>
              <w:jc w:val="both"/>
              <w:rPr>
                <w:sz w:val="24"/>
                <w:szCs w:val="24"/>
              </w:rPr>
            </w:pPr>
            <w:r>
              <w:rPr>
                <w:rFonts w:ascii="Times New Roman" w:hAnsi="Times New Roman"/>
                <w:b w:val="0"/>
                <w:i w:val="0"/>
                <w:color w:val="000000"/>
                <w:sz w:val="24"/>
                <w:szCs w:val="24"/>
              </w:rPr>
              <w:t>Изложение результатов выполненной проектной работы</w:t>
            </w:r>
          </w:p>
        </w:tc>
      </w:tr>
      <w:tr w14:paraId="127F8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AFA4283">
            <w:pPr>
              <w:spacing w:before="0" w:after="0" w:line="240" w:lineRule="auto"/>
              <w:ind w:left="228"/>
              <w:jc w:val="center"/>
              <w:rPr>
                <w:sz w:val="24"/>
                <w:szCs w:val="24"/>
              </w:rPr>
            </w:pPr>
            <w:r>
              <w:rPr>
                <w:rFonts w:ascii="Times New Roman" w:hAnsi="Times New Roman"/>
                <w:b w:val="0"/>
                <w:i/>
                <w:color w:val="000000"/>
                <w:sz w:val="24"/>
                <w:szCs w:val="24"/>
              </w:rPr>
              <w:t>1.2</w:t>
            </w:r>
          </w:p>
        </w:tc>
        <w:tc>
          <w:tcPr>
            <w:tcW w:w="0" w:type="auto"/>
            <w:tcMar>
              <w:top w:w="50" w:type="dxa"/>
              <w:left w:w="100" w:type="dxa"/>
            </w:tcMar>
            <w:vAlign w:val="center"/>
          </w:tcPr>
          <w:p w14:paraId="5E03C527">
            <w:pPr>
              <w:spacing w:before="0" w:after="0" w:line="240" w:lineRule="auto"/>
              <w:ind w:left="228"/>
              <w:jc w:val="both"/>
              <w:rPr>
                <w:sz w:val="24"/>
                <w:szCs w:val="24"/>
              </w:rPr>
            </w:pPr>
            <w:r>
              <w:rPr>
                <w:rFonts w:ascii="Times New Roman" w:hAnsi="Times New Roman"/>
                <w:b w:val="0"/>
                <w:i/>
                <w:color w:val="000000"/>
                <w:sz w:val="24"/>
                <w:szCs w:val="24"/>
              </w:rPr>
              <w:t>Аудирование</w:t>
            </w:r>
          </w:p>
          <w:p w14:paraId="3561228B">
            <w:pPr>
              <w:spacing w:before="0" w:after="0" w:line="240" w:lineRule="auto"/>
              <w:ind w:left="228"/>
              <w:jc w:val="both"/>
              <w:rPr>
                <w:sz w:val="24"/>
                <w:szCs w:val="24"/>
              </w:rPr>
            </w:pPr>
            <w:r>
              <w:rPr>
                <w:rFonts w:ascii="Times New Roman" w:hAnsi="Times New Roman"/>
                <w:b w:val="0"/>
                <w:i w:val="0"/>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55B7E5C4">
            <w:pPr>
              <w:spacing w:before="0" w:after="0" w:line="240" w:lineRule="auto"/>
              <w:ind w:left="228"/>
              <w:jc w:val="both"/>
              <w:rPr>
                <w:sz w:val="24"/>
                <w:szCs w:val="24"/>
              </w:rPr>
            </w:pPr>
            <w:r>
              <w:rPr>
                <w:rFonts w:ascii="Times New Roman" w:hAnsi="Times New Roman"/>
                <w:b w:val="0"/>
                <w:i w:val="0"/>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14:paraId="7AD20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0ED7306">
            <w:pPr>
              <w:spacing w:before="0" w:after="0" w:line="240" w:lineRule="auto"/>
              <w:ind w:left="228"/>
              <w:jc w:val="center"/>
              <w:rPr>
                <w:sz w:val="24"/>
                <w:szCs w:val="24"/>
              </w:rPr>
            </w:pPr>
            <w:r>
              <w:rPr>
                <w:rFonts w:ascii="Times New Roman" w:hAnsi="Times New Roman"/>
                <w:b w:val="0"/>
                <w:i w:val="0"/>
                <w:color w:val="000000"/>
                <w:sz w:val="24"/>
                <w:szCs w:val="24"/>
              </w:rPr>
              <w:t>1.2.1</w:t>
            </w:r>
          </w:p>
        </w:tc>
        <w:tc>
          <w:tcPr>
            <w:tcW w:w="0" w:type="auto"/>
            <w:tcMar>
              <w:top w:w="50" w:type="dxa"/>
              <w:left w:w="100" w:type="dxa"/>
            </w:tcMar>
            <w:vAlign w:val="center"/>
          </w:tcPr>
          <w:p w14:paraId="1B054A80">
            <w:pPr>
              <w:spacing w:before="0" w:after="0" w:line="240" w:lineRule="auto"/>
              <w:ind w:left="228"/>
              <w:jc w:val="both"/>
              <w:rPr>
                <w:sz w:val="24"/>
                <w:szCs w:val="24"/>
              </w:rPr>
            </w:pPr>
            <w:r>
              <w:rPr>
                <w:rFonts w:ascii="Times New Roman" w:hAnsi="Times New Roman"/>
                <w:b w:val="0"/>
                <w:i w:val="0"/>
                <w:color w:val="000000"/>
                <w:sz w:val="24"/>
                <w:szCs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14:paraId="3A7CD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CF80338">
            <w:pPr>
              <w:spacing w:before="0" w:after="0" w:line="240" w:lineRule="auto"/>
              <w:ind w:left="228"/>
              <w:jc w:val="center"/>
              <w:rPr>
                <w:sz w:val="24"/>
                <w:szCs w:val="24"/>
              </w:rPr>
            </w:pPr>
            <w:r>
              <w:rPr>
                <w:rFonts w:ascii="Times New Roman" w:hAnsi="Times New Roman"/>
                <w:b w:val="0"/>
                <w:i w:val="0"/>
                <w:color w:val="000000"/>
                <w:sz w:val="24"/>
                <w:szCs w:val="24"/>
              </w:rPr>
              <w:t>1.2.2</w:t>
            </w:r>
          </w:p>
        </w:tc>
        <w:tc>
          <w:tcPr>
            <w:tcW w:w="0" w:type="auto"/>
            <w:tcMar>
              <w:top w:w="50" w:type="dxa"/>
              <w:left w:w="100" w:type="dxa"/>
            </w:tcMar>
            <w:vAlign w:val="center"/>
          </w:tcPr>
          <w:p w14:paraId="7AC2B44F">
            <w:pPr>
              <w:spacing w:before="0" w:after="0" w:line="240" w:lineRule="auto"/>
              <w:ind w:left="228"/>
              <w:jc w:val="both"/>
              <w:rPr>
                <w:sz w:val="24"/>
                <w:szCs w:val="24"/>
              </w:rPr>
            </w:pPr>
            <w:r>
              <w:rPr>
                <w:rFonts w:ascii="Times New Roman" w:hAnsi="Times New Roman"/>
                <w:b w:val="0"/>
                <w:i w:val="0"/>
                <w:color w:val="000000"/>
                <w:sz w:val="24"/>
                <w:szCs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14:paraId="7560B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9647955">
            <w:pPr>
              <w:spacing w:before="0" w:after="0" w:line="240" w:lineRule="auto"/>
              <w:ind w:left="228"/>
              <w:jc w:val="center"/>
              <w:rPr>
                <w:sz w:val="24"/>
                <w:szCs w:val="24"/>
              </w:rPr>
            </w:pPr>
            <w:r>
              <w:rPr>
                <w:rFonts w:ascii="Times New Roman" w:hAnsi="Times New Roman"/>
                <w:b w:val="0"/>
                <w:i/>
                <w:color w:val="000000"/>
                <w:sz w:val="24"/>
                <w:szCs w:val="24"/>
              </w:rPr>
              <w:t>1.3</w:t>
            </w:r>
          </w:p>
        </w:tc>
        <w:tc>
          <w:tcPr>
            <w:tcW w:w="0" w:type="auto"/>
            <w:tcMar>
              <w:top w:w="50" w:type="dxa"/>
              <w:left w:w="100" w:type="dxa"/>
            </w:tcMar>
            <w:vAlign w:val="center"/>
          </w:tcPr>
          <w:p w14:paraId="3C38F4D7">
            <w:pPr>
              <w:spacing w:before="0" w:after="0" w:line="240" w:lineRule="auto"/>
              <w:ind w:left="228"/>
              <w:jc w:val="both"/>
              <w:rPr>
                <w:sz w:val="24"/>
                <w:szCs w:val="24"/>
              </w:rPr>
            </w:pPr>
            <w:r>
              <w:rPr>
                <w:rFonts w:ascii="Times New Roman" w:hAnsi="Times New Roman"/>
                <w:b w:val="0"/>
                <w:i/>
                <w:color w:val="000000"/>
                <w:sz w:val="24"/>
                <w:szCs w:val="24"/>
              </w:rPr>
              <w:t>Смысловое чтение</w:t>
            </w:r>
          </w:p>
          <w:p w14:paraId="2F253FA0">
            <w:pPr>
              <w:spacing w:before="0" w:after="0" w:line="240" w:lineRule="auto"/>
              <w:ind w:left="228"/>
              <w:jc w:val="both"/>
              <w:rPr>
                <w:sz w:val="24"/>
                <w:szCs w:val="24"/>
              </w:rPr>
            </w:pPr>
            <w:r>
              <w:rPr>
                <w:rFonts w:ascii="Times New Roman" w:hAnsi="Times New Roman"/>
                <w:b w:val="0"/>
                <w:i w:val="0"/>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14:paraId="55BE6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33FF29E">
            <w:pPr>
              <w:spacing w:before="0" w:after="0" w:line="240" w:lineRule="auto"/>
              <w:ind w:left="228"/>
              <w:jc w:val="center"/>
              <w:rPr>
                <w:sz w:val="24"/>
                <w:szCs w:val="24"/>
              </w:rPr>
            </w:pPr>
            <w:r>
              <w:rPr>
                <w:rFonts w:ascii="Times New Roman" w:hAnsi="Times New Roman"/>
                <w:b w:val="0"/>
                <w:i w:val="0"/>
                <w:color w:val="000000"/>
                <w:sz w:val="24"/>
                <w:szCs w:val="24"/>
              </w:rPr>
              <w:t>1.3.1</w:t>
            </w:r>
          </w:p>
        </w:tc>
        <w:tc>
          <w:tcPr>
            <w:tcW w:w="0" w:type="auto"/>
            <w:tcMar>
              <w:top w:w="50" w:type="dxa"/>
              <w:left w:w="100" w:type="dxa"/>
            </w:tcMar>
            <w:vAlign w:val="center"/>
          </w:tcPr>
          <w:p w14:paraId="77E59394">
            <w:pPr>
              <w:spacing w:before="0" w:after="0" w:line="240" w:lineRule="auto"/>
              <w:ind w:left="228"/>
              <w:jc w:val="both"/>
              <w:rPr>
                <w:sz w:val="24"/>
                <w:szCs w:val="24"/>
              </w:rPr>
            </w:pPr>
            <w:r>
              <w:rPr>
                <w:rFonts w:ascii="Times New Roman" w:hAnsi="Times New Roman"/>
                <w:b w:val="0"/>
                <w:i w:val="0"/>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14:paraId="1D686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5CD6021">
            <w:pPr>
              <w:spacing w:before="0" w:after="0" w:line="240" w:lineRule="auto"/>
              <w:ind w:left="228"/>
              <w:jc w:val="center"/>
              <w:rPr>
                <w:sz w:val="24"/>
                <w:szCs w:val="24"/>
              </w:rPr>
            </w:pPr>
            <w:r>
              <w:rPr>
                <w:rFonts w:ascii="Times New Roman" w:hAnsi="Times New Roman"/>
                <w:b w:val="0"/>
                <w:i w:val="0"/>
                <w:color w:val="000000"/>
                <w:sz w:val="24"/>
                <w:szCs w:val="24"/>
              </w:rPr>
              <w:t>1.3.2</w:t>
            </w:r>
          </w:p>
        </w:tc>
        <w:tc>
          <w:tcPr>
            <w:tcW w:w="0" w:type="auto"/>
            <w:tcMar>
              <w:top w:w="50" w:type="dxa"/>
              <w:left w:w="100" w:type="dxa"/>
            </w:tcMar>
            <w:vAlign w:val="center"/>
          </w:tcPr>
          <w:p w14:paraId="55D6C05A">
            <w:pPr>
              <w:spacing w:before="0" w:after="0" w:line="240" w:lineRule="auto"/>
              <w:ind w:left="228"/>
              <w:jc w:val="both"/>
              <w:rPr>
                <w:sz w:val="24"/>
                <w:szCs w:val="24"/>
              </w:rPr>
            </w:pPr>
            <w:r>
              <w:rPr>
                <w:rFonts w:ascii="Times New Roman" w:hAnsi="Times New Roman"/>
                <w:b w:val="0"/>
                <w:i w:val="0"/>
                <w:color w:val="000000"/>
                <w:sz w:val="24"/>
                <w:szCs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14:paraId="59499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6729618">
            <w:pPr>
              <w:spacing w:before="0" w:after="0" w:line="240" w:lineRule="auto"/>
              <w:ind w:left="228"/>
              <w:jc w:val="center"/>
              <w:rPr>
                <w:sz w:val="24"/>
                <w:szCs w:val="24"/>
              </w:rPr>
            </w:pPr>
            <w:r>
              <w:rPr>
                <w:rFonts w:ascii="Times New Roman" w:hAnsi="Times New Roman"/>
                <w:b w:val="0"/>
                <w:i w:val="0"/>
                <w:color w:val="000000"/>
                <w:sz w:val="24"/>
                <w:szCs w:val="24"/>
              </w:rPr>
              <w:t>1.3.3</w:t>
            </w:r>
          </w:p>
        </w:tc>
        <w:tc>
          <w:tcPr>
            <w:tcW w:w="0" w:type="auto"/>
            <w:tcMar>
              <w:top w:w="50" w:type="dxa"/>
              <w:left w:w="100" w:type="dxa"/>
            </w:tcMar>
            <w:vAlign w:val="center"/>
          </w:tcPr>
          <w:p w14:paraId="2786DE01">
            <w:pPr>
              <w:spacing w:before="0" w:after="0" w:line="240" w:lineRule="auto"/>
              <w:ind w:left="228"/>
              <w:jc w:val="both"/>
              <w:rPr>
                <w:sz w:val="24"/>
                <w:szCs w:val="24"/>
              </w:rPr>
            </w:pPr>
            <w:r>
              <w:rPr>
                <w:rFonts w:ascii="Times New Roman" w:hAnsi="Times New Roman"/>
                <w:b w:val="0"/>
                <w:i w:val="0"/>
                <w:color w:val="000000"/>
                <w:sz w:val="24"/>
                <w:szCs w:val="24"/>
              </w:rPr>
              <w:t>Чтение несплошных текстов (таблиц, диаграмм, схем) и понимание представленной в них информации</w:t>
            </w:r>
          </w:p>
        </w:tc>
      </w:tr>
      <w:tr w14:paraId="5CF3B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9B21A2F">
            <w:pPr>
              <w:spacing w:before="0" w:after="0" w:line="240" w:lineRule="auto"/>
              <w:ind w:left="228"/>
              <w:jc w:val="center"/>
              <w:rPr>
                <w:sz w:val="24"/>
                <w:szCs w:val="24"/>
              </w:rPr>
            </w:pPr>
            <w:r>
              <w:rPr>
                <w:rFonts w:ascii="Times New Roman" w:hAnsi="Times New Roman"/>
                <w:b w:val="0"/>
                <w:i w:val="0"/>
                <w:color w:val="000000"/>
                <w:sz w:val="24"/>
                <w:szCs w:val="24"/>
              </w:rPr>
              <w:t>1.3.4</w:t>
            </w:r>
          </w:p>
        </w:tc>
        <w:tc>
          <w:tcPr>
            <w:tcW w:w="0" w:type="auto"/>
            <w:tcMar>
              <w:top w:w="50" w:type="dxa"/>
              <w:left w:w="100" w:type="dxa"/>
            </w:tcMar>
            <w:vAlign w:val="center"/>
          </w:tcPr>
          <w:p w14:paraId="31A744D8">
            <w:pPr>
              <w:spacing w:before="0" w:after="0" w:line="240" w:lineRule="auto"/>
              <w:ind w:left="228"/>
              <w:jc w:val="both"/>
              <w:rPr>
                <w:sz w:val="24"/>
                <w:szCs w:val="24"/>
              </w:rPr>
            </w:pPr>
            <w:r>
              <w:rPr>
                <w:rFonts w:ascii="Times New Roman" w:hAnsi="Times New Roman"/>
                <w:b w:val="0"/>
                <w:i w:val="0"/>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14:paraId="3AB3B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3A6CC8C">
            <w:pPr>
              <w:spacing w:before="0" w:after="0" w:line="240" w:lineRule="auto"/>
              <w:ind w:left="228"/>
              <w:jc w:val="center"/>
              <w:rPr>
                <w:sz w:val="24"/>
                <w:szCs w:val="24"/>
              </w:rPr>
            </w:pPr>
            <w:r>
              <w:rPr>
                <w:rFonts w:ascii="Times New Roman" w:hAnsi="Times New Roman"/>
                <w:b w:val="0"/>
                <w:i/>
                <w:color w:val="000000"/>
                <w:sz w:val="24"/>
                <w:szCs w:val="24"/>
              </w:rPr>
              <w:t>1.4</w:t>
            </w:r>
          </w:p>
        </w:tc>
        <w:tc>
          <w:tcPr>
            <w:tcW w:w="0" w:type="auto"/>
            <w:tcMar>
              <w:top w:w="50" w:type="dxa"/>
              <w:left w:w="100" w:type="dxa"/>
            </w:tcMar>
            <w:vAlign w:val="center"/>
          </w:tcPr>
          <w:p w14:paraId="73B866AA">
            <w:pPr>
              <w:spacing w:before="0" w:after="0" w:line="240" w:lineRule="auto"/>
              <w:ind w:left="228"/>
              <w:jc w:val="both"/>
              <w:rPr>
                <w:sz w:val="22"/>
                <w:szCs w:val="22"/>
              </w:rPr>
            </w:pPr>
            <w:r>
              <w:rPr>
                <w:rFonts w:ascii="Times New Roman" w:hAnsi="Times New Roman"/>
                <w:b w:val="0"/>
                <w:i/>
                <w:color w:val="000000"/>
                <w:sz w:val="22"/>
                <w:szCs w:val="22"/>
              </w:rPr>
              <w:t>Письменная речь</w:t>
            </w:r>
          </w:p>
          <w:p w14:paraId="0C553F28">
            <w:pPr>
              <w:spacing w:before="0" w:after="0" w:line="240" w:lineRule="auto"/>
              <w:ind w:left="228"/>
              <w:jc w:val="left"/>
              <w:rPr>
                <w:sz w:val="22"/>
                <w:szCs w:val="22"/>
              </w:rPr>
            </w:pPr>
            <w:r>
              <w:rPr>
                <w:rFonts w:ascii="Times New Roman" w:hAnsi="Times New Roman"/>
                <w:b w:val="0"/>
                <w:i w:val="0"/>
                <w:color w:val="000000"/>
                <w:sz w:val="22"/>
                <w:szCs w:val="22"/>
              </w:rPr>
              <w:t>Развитие умений письменной речи</w:t>
            </w:r>
          </w:p>
        </w:tc>
      </w:tr>
      <w:tr w14:paraId="3E6A9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3B536D2">
            <w:pPr>
              <w:spacing w:before="0" w:after="0" w:line="240" w:lineRule="auto"/>
              <w:ind w:left="228"/>
              <w:jc w:val="center"/>
              <w:rPr>
                <w:sz w:val="24"/>
                <w:szCs w:val="24"/>
              </w:rPr>
            </w:pPr>
            <w:r>
              <w:rPr>
                <w:rFonts w:ascii="Times New Roman" w:hAnsi="Times New Roman"/>
                <w:b w:val="0"/>
                <w:i w:val="0"/>
                <w:color w:val="000000"/>
                <w:sz w:val="24"/>
                <w:szCs w:val="24"/>
              </w:rPr>
              <w:t>1.4.1</w:t>
            </w:r>
          </w:p>
        </w:tc>
        <w:tc>
          <w:tcPr>
            <w:tcW w:w="0" w:type="auto"/>
            <w:tcMar>
              <w:top w:w="50" w:type="dxa"/>
              <w:left w:w="100" w:type="dxa"/>
            </w:tcMar>
            <w:vAlign w:val="center"/>
          </w:tcPr>
          <w:p w14:paraId="21BB9DF7">
            <w:pPr>
              <w:spacing w:before="0" w:after="0" w:line="240" w:lineRule="auto"/>
              <w:ind w:left="228"/>
              <w:jc w:val="both"/>
              <w:rPr>
                <w:sz w:val="22"/>
                <w:szCs w:val="22"/>
              </w:rPr>
            </w:pPr>
            <w:r>
              <w:rPr>
                <w:rFonts w:ascii="Times New Roman" w:hAnsi="Times New Roman"/>
                <w:b w:val="0"/>
                <w:i w:val="0"/>
                <w:color w:val="000000"/>
                <w:sz w:val="22"/>
                <w:szCs w:val="22"/>
              </w:rPr>
              <w:t>Составление плана (тезисов) устного или письменного сообщения</w:t>
            </w:r>
          </w:p>
        </w:tc>
      </w:tr>
      <w:tr w14:paraId="6EC99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C5CD488">
            <w:pPr>
              <w:spacing w:before="0" w:after="0" w:line="240" w:lineRule="auto"/>
              <w:ind w:left="228"/>
              <w:jc w:val="center"/>
              <w:rPr>
                <w:sz w:val="24"/>
                <w:szCs w:val="24"/>
              </w:rPr>
            </w:pPr>
            <w:r>
              <w:rPr>
                <w:rFonts w:ascii="Times New Roman" w:hAnsi="Times New Roman"/>
                <w:b w:val="0"/>
                <w:i w:val="0"/>
                <w:color w:val="000000"/>
                <w:sz w:val="24"/>
                <w:szCs w:val="24"/>
              </w:rPr>
              <w:t>1.4.2</w:t>
            </w:r>
          </w:p>
        </w:tc>
        <w:tc>
          <w:tcPr>
            <w:tcW w:w="0" w:type="auto"/>
            <w:tcMar>
              <w:top w:w="50" w:type="dxa"/>
              <w:left w:w="100" w:type="dxa"/>
            </w:tcMar>
            <w:vAlign w:val="center"/>
          </w:tcPr>
          <w:p w14:paraId="39C71E9E">
            <w:pPr>
              <w:spacing w:before="0" w:after="0" w:line="240" w:lineRule="auto"/>
              <w:ind w:left="228"/>
              <w:jc w:val="both"/>
              <w:rPr>
                <w:sz w:val="22"/>
                <w:szCs w:val="22"/>
              </w:rPr>
            </w:pPr>
            <w:r>
              <w:rPr>
                <w:rFonts w:ascii="Times New Roman" w:hAnsi="Times New Roman"/>
                <w:b w:val="0"/>
                <w:i w:val="0"/>
                <w:color w:val="000000"/>
                <w:sz w:val="22"/>
                <w:szCs w:val="22"/>
              </w:rPr>
              <w:t>Заполнение анкет и формуляров: сообщение о себе основных сведений в соответствии с нормами, принятыми в стране (странах) изучаемого языка</w:t>
            </w:r>
          </w:p>
        </w:tc>
      </w:tr>
      <w:tr w14:paraId="290DC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42E450A">
            <w:pPr>
              <w:spacing w:before="0" w:after="0" w:line="240" w:lineRule="auto"/>
              <w:ind w:left="228"/>
              <w:jc w:val="center"/>
              <w:rPr>
                <w:sz w:val="24"/>
                <w:szCs w:val="24"/>
              </w:rPr>
            </w:pPr>
            <w:r>
              <w:rPr>
                <w:rFonts w:ascii="Times New Roman" w:hAnsi="Times New Roman"/>
                <w:b w:val="0"/>
                <w:i w:val="0"/>
                <w:color w:val="000000"/>
                <w:sz w:val="24"/>
                <w:szCs w:val="24"/>
              </w:rPr>
              <w:t>1.4.3</w:t>
            </w:r>
          </w:p>
        </w:tc>
        <w:tc>
          <w:tcPr>
            <w:tcW w:w="0" w:type="auto"/>
            <w:tcMar>
              <w:top w:w="50" w:type="dxa"/>
              <w:left w:w="100" w:type="dxa"/>
            </w:tcMar>
            <w:vAlign w:val="center"/>
          </w:tcPr>
          <w:p w14:paraId="4D542639">
            <w:pPr>
              <w:spacing w:before="0" w:after="0" w:line="240" w:lineRule="auto"/>
              <w:ind w:left="228"/>
              <w:jc w:val="both"/>
              <w:rPr>
                <w:sz w:val="22"/>
                <w:szCs w:val="22"/>
              </w:rPr>
            </w:pPr>
            <w:r>
              <w:rPr>
                <w:rFonts w:ascii="Times New Roman" w:hAnsi="Times New Roman"/>
                <w:b w:val="0"/>
                <w:i w:val="0"/>
                <w:color w:val="000000"/>
                <w:sz w:val="22"/>
                <w:szCs w:val="22"/>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14:paraId="095DD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F18F4E5">
            <w:pPr>
              <w:spacing w:before="0" w:after="0" w:line="240" w:lineRule="auto"/>
              <w:ind w:left="228"/>
              <w:jc w:val="center"/>
              <w:rPr>
                <w:sz w:val="24"/>
                <w:szCs w:val="24"/>
              </w:rPr>
            </w:pPr>
            <w:r>
              <w:rPr>
                <w:rFonts w:ascii="Times New Roman" w:hAnsi="Times New Roman"/>
                <w:b w:val="0"/>
                <w:i w:val="0"/>
                <w:color w:val="000000"/>
                <w:sz w:val="24"/>
                <w:szCs w:val="24"/>
              </w:rPr>
              <w:t>1.4.4</w:t>
            </w:r>
          </w:p>
        </w:tc>
        <w:tc>
          <w:tcPr>
            <w:tcW w:w="0" w:type="auto"/>
            <w:tcMar>
              <w:top w:w="50" w:type="dxa"/>
              <w:left w:w="100" w:type="dxa"/>
            </w:tcMar>
            <w:vAlign w:val="center"/>
          </w:tcPr>
          <w:p w14:paraId="55347400">
            <w:pPr>
              <w:spacing w:before="0" w:after="0" w:line="240" w:lineRule="auto"/>
              <w:ind w:left="228"/>
              <w:jc w:val="both"/>
              <w:rPr>
                <w:sz w:val="22"/>
                <w:szCs w:val="22"/>
              </w:rPr>
            </w:pPr>
            <w:r>
              <w:rPr>
                <w:rFonts w:ascii="Times New Roman" w:hAnsi="Times New Roman"/>
                <w:b w:val="0"/>
                <w:i w:val="0"/>
                <w:color w:val="000000"/>
                <w:sz w:val="22"/>
                <w:szCs w:val="22"/>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14:paraId="208EB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D217D7C">
            <w:pPr>
              <w:spacing w:before="0" w:after="0" w:line="240" w:lineRule="auto"/>
              <w:ind w:left="228"/>
              <w:jc w:val="center"/>
              <w:rPr>
                <w:sz w:val="24"/>
                <w:szCs w:val="24"/>
              </w:rPr>
            </w:pPr>
            <w:r>
              <w:rPr>
                <w:rFonts w:ascii="Times New Roman" w:hAnsi="Times New Roman"/>
                <w:b w:val="0"/>
                <w:i w:val="0"/>
                <w:color w:val="000000"/>
                <w:sz w:val="24"/>
                <w:szCs w:val="24"/>
              </w:rPr>
              <w:t>1.4.5</w:t>
            </w:r>
          </w:p>
        </w:tc>
        <w:tc>
          <w:tcPr>
            <w:tcW w:w="0" w:type="auto"/>
            <w:tcMar>
              <w:top w:w="50" w:type="dxa"/>
              <w:left w:w="100" w:type="dxa"/>
            </w:tcMar>
            <w:vAlign w:val="center"/>
          </w:tcPr>
          <w:p w14:paraId="49327F45">
            <w:pPr>
              <w:spacing w:before="0" w:after="0" w:line="240" w:lineRule="auto"/>
              <w:ind w:left="228"/>
              <w:jc w:val="both"/>
              <w:rPr>
                <w:sz w:val="22"/>
                <w:szCs w:val="22"/>
              </w:rPr>
            </w:pPr>
            <w:r>
              <w:rPr>
                <w:rFonts w:ascii="Times New Roman" w:hAnsi="Times New Roman"/>
                <w:b w:val="0"/>
                <w:i w:val="0"/>
                <w:color w:val="000000"/>
                <w:sz w:val="22"/>
                <w:szCs w:val="22"/>
              </w:rPr>
              <w:t>Заполнение таблицы с краткой фиксацией содержания прочитанного (прослушанного) текста</w:t>
            </w:r>
          </w:p>
        </w:tc>
      </w:tr>
      <w:tr w14:paraId="414CB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14F93D3">
            <w:pPr>
              <w:spacing w:before="0" w:after="0" w:line="240" w:lineRule="auto"/>
              <w:ind w:left="228"/>
              <w:jc w:val="center"/>
              <w:rPr>
                <w:sz w:val="24"/>
                <w:szCs w:val="24"/>
              </w:rPr>
            </w:pPr>
            <w:r>
              <w:rPr>
                <w:rFonts w:ascii="Times New Roman" w:hAnsi="Times New Roman"/>
                <w:b w:val="0"/>
                <w:i w:val="0"/>
                <w:color w:val="000000"/>
                <w:sz w:val="24"/>
                <w:szCs w:val="24"/>
              </w:rPr>
              <w:t>1.4.6</w:t>
            </w:r>
          </w:p>
        </w:tc>
        <w:tc>
          <w:tcPr>
            <w:tcW w:w="0" w:type="auto"/>
            <w:tcMar>
              <w:top w:w="50" w:type="dxa"/>
              <w:left w:w="100" w:type="dxa"/>
            </w:tcMar>
            <w:vAlign w:val="center"/>
          </w:tcPr>
          <w:p w14:paraId="2F4FDE1B">
            <w:pPr>
              <w:spacing w:before="0" w:after="0" w:line="240" w:lineRule="auto"/>
              <w:ind w:left="228"/>
              <w:jc w:val="both"/>
              <w:rPr>
                <w:sz w:val="22"/>
                <w:szCs w:val="22"/>
              </w:rPr>
            </w:pPr>
            <w:r>
              <w:rPr>
                <w:rFonts w:ascii="Times New Roman" w:hAnsi="Times New Roman"/>
                <w:b w:val="0"/>
                <w:i w:val="0"/>
                <w:color w:val="000000"/>
                <w:sz w:val="22"/>
                <w:szCs w:val="22"/>
              </w:rPr>
              <w:t>Преобразование таблицы, схемы в текстовый вариант представления информации</w:t>
            </w:r>
          </w:p>
        </w:tc>
      </w:tr>
      <w:tr w14:paraId="5C4A6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695CCCF">
            <w:pPr>
              <w:spacing w:before="0" w:after="0" w:line="240" w:lineRule="auto"/>
              <w:ind w:left="228"/>
              <w:jc w:val="center"/>
              <w:rPr>
                <w:sz w:val="24"/>
                <w:szCs w:val="24"/>
              </w:rPr>
            </w:pPr>
            <w:r>
              <w:rPr>
                <w:rFonts w:ascii="Times New Roman" w:hAnsi="Times New Roman"/>
                <w:b w:val="0"/>
                <w:i w:val="0"/>
                <w:color w:val="000000"/>
                <w:sz w:val="24"/>
                <w:szCs w:val="24"/>
              </w:rPr>
              <w:t>1.4.7</w:t>
            </w:r>
          </w:p>
        </w:tc>
        <w:tc>
          <w:tcPr>
            <w:tcW w:w="0" w:type="auto"/>
            <w:tcMar>
              <w:top w:w="50" w:type="dxa"/>
              <w:left w:w="100" w:type="dxa"/>
            </w:tcMar>
            <w:vAlign w:val="center"/>
          </w:tcPr>
          <w:p w14:paraId="258FE4AA">
            <w:pPr>
              <w:spacing w:before="0" w:after="0" w:line="240" w:lineRule="auto"/>
              <w:ind w:left="228"/>
              <w:jc w:val="both"/>
              <w:rPr>
                <w:sz w:val="22"/>
                <w:szCs w:val="22"/>
              </w:rPr>
            </w:pPr>
            <w:r>
              <w:rPr>
                <w:rFonts w:ascii="Times New Roman" w:hAnsi="Times New Roman"/>
                <w:b w:val="0"/>
                <w:i w:val="0"/>
                <w:color w:val="000000"/>
                <w:sz w:val="22"/>
                <w:szCs w:val="22"/>
              </w:rPr>
              <w:t>Письменное представление результатов выполненной проектной работы (объём – 100 – 120 слов)</w:t>
            </w:r>
          </w:p>
        </w:tc>
      </w:tr>
      <w:tr w14:paraId="7E5B6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F1E6775">
            <w:pPr>
              <w:spacing w:before="0" w:after="0" w:line="240" w:lineRule="auto"/>
              <w:ind w:left="228"/>
              <w:jc w:val="center"/>
              <w:rPr>
                <w:sz w:val="24"/>
                <w:szCs w:val="24"/>
              </w:rPr>
            </w:pPr>
            <w:r>
              <w:rPr>
                <w:rFonts w:ascii="Times New Roman" w:hAnsi="Times New Roman"/>
                <w:b w:val="0"/>
                <w:i w:val="0"/>
                <w:color w:val="000000"/>
                <w:sz w:val="24"/>
                <w:szCs w:val="24"/>
              </w:rPr>
              <w:t>2</w:t>
            </w:r>
          </w:p>
        </w:tc>
        <w:tc>
          <w:tcPr>
            <w:tcW w:w="0" w:type="auto"/>
            <w:tcMar>
              <w:top w:w="50" w:type="dxa"/>
              <w:left w:w="100" w:type="dxa"/>
            </w:tcMar>
            <w:vAlign w:val="center"/>
          </w:tcPr>
          <w:p w14:paraId="5130C5EF">
            <w:pPr>
              <w:spacing w:before="0" w:after="0" w:line="240" w:lineRule="auto"/>
              <w:ind w:left="228"/>
              <w:jc w:val="left"/>
              <w:rPr>
                <w:sz w:val="22"/>
                <w:szCs w:val="22"/>
              </w:rPr>
            </w:pPr>
            <w:r>
              <w:rPr>
                <w:rFonts w:ascii="Times New Roman" w:hAnsi="Times New Roman"/>
                <w:b w:val="0"/>
                <w:i w:val="0"/>
                <w:color w:val="000000"/>
                <w:sz w:val="22"/>
                <w:szCs w:val="22"/>
              </w:rPr>
              <w:t>Языковые знания и навыки</w:t>
            </w:r>
          </w:p>
        </w:tc>
      </w:tr>
      <w:tr w14:paraId="32488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FFE5001">
            <w:pPr>
              <w:spacing w:before="0" w:after="0" w:line="240" w:lineRule="auto"/>
              <w:ind w:left="228"/>
              <w:jc w:val="center"/>
              <w:rPr>
                <w:sz w:val="24"/>
                <w:szCs w:val="24"/>
              </w:rPr>
            </w:pPr>
            <w:r>
              <w:rPr>
                <w:rFonts w:ascii="Times New Roman" w:hAnsi="Times New Roman"/>
                <w:b w:val="0"/>
                <w:i/>
                <w:color w:val="000000"/>
                <w:sz w:val="24"/>
                <w:szCs w:val="24"/>
              </w:rPr>
              <w:t>2.1</w:t>
            </w:r>
          </w:p>
        </w:tc>
        <w:tc>
          <w:tcPr>
            <w:tcW w:w="0" w:type="auto"/>
            <w:tcMar>
              <w:top w:w="50" w:type="dxa"/>
              <w:left w:w="100" w:type="dxa"/>
            </w:tcMar>
            <w:vAlign w:val="center"/>
          </w:tcPr>
          <w:p w14:paraId="5B77479F">
            <w:pPr>
              <w:spacing w:before="0" w:after="0" w:line="240" w:lineRule="auto"/>
              <w:ind w:left="228"/>
              <w:jc w:val="left"/>
              <w:rPr>
                <w:sz w:val="22"/>
                <w:szCs w:val="22"/>
              </w:rPr>
            </w:pPr>
            <w:r>
              <w:rPr>
                <w:rFonts w:ascii="Times New Roman" w:hAnsi="Times New Roman"/>
                <w:b w:val="0"/>
                <w:i/>
                <w:color w:val="000000"/>
                <w:sz w:val="22"/>
                <w:szCs w:val="22"/>
              </w:rPr>
              <w:t>Фонетическая сторона речи</w:t>
            </w:r>
          </w:p>
        </w:tc>
      </w:tr>
      <w:tr w14:paraId="76F97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E7F8002">
            <w:pPr>
              <w:spacing w:before="0" w:after="0" w:line="240" w:lineRule="auto"/>
              <w:ind w:left="228"/>
              <w:jc w:val="center"/>
              <w:rPr>
                <w:sz w:val="24"/>
                <w:szCs w:val="24"/>
              </w:rPr>
            </w:pPr>
            <w:r>
              <w:rPr>
                <w:rFonts w:ascii="Times New Roman" w:hAnsi="Times New Roman"/>
                <w:b w:val="0"/>
                <w:i w:val="0"/>
                <w:color w:val="000000"/>
                <w:sz w:val="24"/>
                <w:szCs w:val="24"/>
              </w:rPr>
              <w:t>2.1.1</w:t>
            </w:r>
          </w:p>
        </w:tc>
        <w:tc>
          <w:tcPr>
            <w:tcW w:w="0" w:type="auto"/>
            <w:tcMar>
              <w:top w:w="50" w:type="dxa"/>
              <w:left w:w="100" w:type="dxa"/>
            </w:tcMar>
            <w:vAlign w:val="center"/>
          </w:tcPr>
          <w:p w14:paraId="526C479B">
            <w:pPr>
              <w:spacing w:before="0" w:after="0" w:line="240" w:lineRule="auto"/>
              <w:ind w:left="228"/>
              <w:jc w:val="both"/>
              <w:rPr>
                <w:sz w:val="22"/>
                <w:szCs w:val="22"/>
              </w:rPr>
            </w:pPr>
            <w:r>
              <w:rPr>
                <w:rFonts w:ascii="Times New Roman" w:hAnsi="Times New Roman"/>
                <w:b w:val="0"/>
                <w:i w:val="0"/>
                <w:color w:val="000000"/>
                <w:sz w:val="22"/>
                <w:szCs w:val="22"/>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46985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69840EC">
            <w:pPr>
              <w:spacing w:before="0" w:after="0" w:line="240" w:lineRule="auto"/>
              <w:ind w:left="228"/>
              <w:jc w:val="center"/>
              <w:rPr>
                <w:sz w:val="24"/>
                <w:szCs w:val="24"/>
              </w:rPr>
            </w:pPr>
            <w:r>
              <w:rPr>
                <w:rFonts w:ascii="Times New Roman" w:hAnsi="Times New Roman"/>
                <w:b w:val="0"/>
                <w:i w:val="0"/>
                <w:color w:val="000000"/>
                <w:sz w:val="24"/>
                <w:szCs w:val="24"/>
              </w:rPr>
              <w:t>2.1.2</w:t>
            </w:r>
          </w:p>
        </w:tc>
        <w:tc>
          <w:tcPr>
            <w:tcW w:w="0" w:type="auto"/>
            <w:tcMar>
              <w:top w:w="50" w:type="dxa"/>
              <w:left w:w="100" w:type="dxa"/>
            </w:tcMar>
            <w:vAlign w:val="center"/>
          </w:tcPr>
          <w:p w14:paraId="47932DF3">
            <w:pPr>
              <w:spacing w:before="0" w:after="0" w:line="240" w:lineRule="auto"/>
              <w:ind w:left="228"/>
              <w:jc w:val="both"/>
              <w:rPr>
                <w:sz w:val="22"/>
                <w:szCs w:val="22"/>
              </w:rPr>
            </w:pPr>
            <w:r>
              <w:rPr>
                <w:rFonts w:ascii="Times New Roman" w:hAnsi="Times New Roman"/>
                <w:b w:val="0"/>
                <w:i w:val="0"/>
                <w:color w:val="000000"/>
                <w:sz w:val="22"/>
                <w:szCs w:val="22"/>
              </w:rPr>
              <w:t>Выражение модального значения, чувства и эмоции</w:t>
            </w:r>
          </w:p>
        </w:tc>
      </w:tr>
      <w:tr w14:paraId="20B67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A7A5EFE">
            <w:pPr>
              <w:spacing w:before="0" w:after="0" w:line="240" w:lineRule="auto"/>
              <w:ind w:left="228"/>
              <w:jc w:val="center"/>
              <w:rPr>
                <w:sz w:val="24"/>
                <w:szCs w:val="24"/>
              </w:rPr>
            </w:pPr>
            <w:r>
              <w:rPr>
                <w:rFonts w:ascii="Times New Roman" w:hAnsi="Times New Roman"/>
                <w:b w:val="0"/>
                <w:i w:val="0"/>
                <w:color w:val="000000"/>
                <w:sz w:val="24"/>
                <w:szCs w:val="24"/>
              </w:rPr>
              <w:t>2.1.3</w:t>
            </w:r>
          </w:p>
        </w:tc>
        <w:tc>
          <w:tcPr>
            <w:tcW w:w="0" w:type="auto"/>
            <w:tcMar>
              <w:top w:w="50" w:type="dxa"/>
              <w:left w:w="100" w:type="dxa"/>
            </w:tcMar>
            <w:vAlign w:val="center"/>
          </w:tcPr>
          <w:p w14:paraId="114DF592">
            <w:pPr>
              <w:spacing w:before="0" w:after="0" w:line="240" w:lineRule="auto"/>
              <w:ind w:left="228"/>
              <w:jc w:val="both"/>
              <w:rPr>
                <w:sz w:val="22"/>
                <w:szCs w:val="22"/>
              </w:rPr>
            </w:pPr>
            <w:r>
              <w:rPr>
                <w:rFonts w:ascii="Times New Roman" w:hAnsi="Times New Roman"/>
                <w:b w:val="0"/>
                <w:i w:val="0"/>
                <w:color w:val="000000"/>
                <w:sz w:val="22"/>
                <w:szCs w:val="22"/>
              </w:rPr>
              <w:t>Различение на слух британского и американского вариантов произношения в прослушанных текстах или услышанных высказываниях</w:t>
            </w:r>
          </w:p>
        </w:tc>
      </w:tr>
      <w:tr w14:paraId="25377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0634A56">
            <w:pPr>
              <w:spacing w:before="0" w:after="0" w:line="240" w:lineRule="auto"/>
              <w:ind w:left="228"/>
              <w:jc w:val="center"/>
              <w:rPr>
                <w:sz w:val="24"/>
                <w:szCs w:val="24"/>
              </w:rPr>
            </w:pPr>
            <w:r>
              <w:rPr>
                <w:rFonts w:ascii="Times New Roman" w:hAnsi="Times New Roman"/>
                <w:b w:val="0"/>
                <w:i w:val="0"/>
                <w:color w:val="000000"/>
                <w:sz w:val="24"/>
                <w:szCs w:val="24"/>
              </w:rPr>
              <w:t>2.1.4</w:t>
            </w:r>
          </w:p>
        </w:tc>
        <w:tc>
          <w:tcPr>
            <w:tcW w:w="0" w:type="auto"/>
            <w:tcMar>
              <w:top w:w="50" w:type="dxa"/>
              <w:left w:w="100" w:type="dxa"/>
            </w:tcMar>
            <w:vAlign w:val="center"/>
          </w:tcPr>
          <w:p w14:paraId="3FF8B7C7">
            <w:pPr>
              <w:spacing w:before="0" w:after="0" w:line="240" w:lineRule="auto"/>
              <w:ind w:left="228"/>
              <w:jc w:val="both"/>
              <w:rPr>
                <w:sz w:val="24"/>
                <w:szCs w:val="24"/>
              </w:rPr>
            </w:pPr>
            <w:r>
              <w:rPr>
                <w:rFonts w:ascii="Times New Roman" w:hAnsi="Times New Roman"/>
                <w:b w:val="0"/>
                <w:i w:val="0"/>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14:paraId="0280F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FB6648F">
            <w:pPr>
              <w:spacing w:before="0" w:after="0" w:line="240" w:lineRule="auto"/>
              <w:ind w:left="228"/>
              <w:jc w:val="center"/>
              <w:rPr>
                <w:sz w:val="24"/>
                <w:szCs w:val="24"/>
              </w:rPr>
            </w:pPr>
            <w:r>
              <w:rPr>
                <w:rFonts w:ascii="Times New Roman" w:hAnsi="Times New Roman"/>
                <w:b w:val="0"/>
                <w:i/>
                <w:color w:val="000000"/>
                <w:sz w:val="24"/>
                <w:szCs w:val="24"/>
              </w:rPr>
              <w:t>2.2</w:t>
            </w:r>
          </w:p>
        </w:tc>
        <w:tc>
          <w:tcPr>
            <w:tcW w:w="0" w:type="auto"/>
            <w:tcMar>
              <w:top w:w="50" w:type="dxa"/>
              <w:left w:w="100" w:type="dxa"/>
            </w:tcMar>
            <w:vAlign w:val="center"/>
          </w:tcPr>
          <w:p w14:paraId="2FC2C1FC">
            <w:pPr>
              <w:spacing w:before="0" w:after="0" w:line="240" w:lineRule="auto"/>
              <w:ind w:left="228"/>
              <w:jc w:val="left"/>
              <w:rPr>
                <w:sz w:val="24"/>
                <w:szCs w:val="24"/>
              </w:rPr>
            </w:pPr>
            <w:r>
              <w:rPr>
                <w:rFonts w:ascii="Times New Roman" w:hAnsi="Times New Roman"/>
                <w:b w:val="0"/>
                <w:i/>
                <w:color w:val="000000"/>
                <w:sz w:val="24"/>
                <w:szCs w:val="24"/>
              </w:rPr>
              <w:t>Графика, орфография и пунктуация</w:t>
            </w:r>
          </w:p>
        </w:tc>
      </w:tr>
      <w:tr w14:paraId="1232B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04134E4">
            <w:pPr>
              <w:spacing w:before="0" w:after="0" w:line="240" w:lineRule="auto"/>
              <w:ind w:left="228"/>
              <w:jc w:val="center"/>
              <w:rPr>
                <w:sz w:val="24"/>
                <w:szCs w:val="24"/>
              </w:rPr>
            </w:pPr>
            <w:r>
              <w:rPr>
                <w:rFonts w:ascii="Times New Roman" w:hAnsi="Times New Roman"/>
                <w:b w:val="0"/>
                <w:i w:val="0"/>
                <w:color w:val="000000"/>
                <w:sz w:val="24"/>
                <w:szCs w:val="24"/>
              </w:rPr>
              <w:t>2.2.1</w:t>
            </w:r>
          </w:p>
        </w:tc>
        <w:tc>
          <w:tcPr>
            <w:tcW w:w="0" w:type="auto"/>
            <w:tcMar>
              <w:top w:w="50" w:type="dxa"/>
              <w:left w:w="100" w:type="dxa"/>
            </w:tcMar>
            <w:vAlign w:val="center"/>
          </w:tcPr>
          <w:p w14:paraId="4C1102AC">
            <w:pPr>
              <w:spacing w:before="0" w:after="0" w:line="240" w:lineRule="auto"/>
              <w:ind w:left="228"/>
              <w:jc w:val="both"/>
              <w:rPr>
                <w:sz w:val="24"/>
                <w:szCs w:val="24"/>
              </w:rPr>
            </w:pPr>
            <w:r>
              <w:rPr>
                <w:rFonts w:ascii="Times New Roman" w:hAnsi="Times New Roman"/>
                <w:b w:val="0"/>
                <w:i w:val="0"/>
                <w:color w:val="000000"/>
                <w:sz w:val="24"/>
                <w:szCs w:val="24"/>
              </w:rPr>
              <w:t>Правильное написание изученных слов</w:t>
            </w:r>
          </w:p>
        </w:tc>
      </w:tr>
      <w:tr w14:paraId="338A8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22489CB">
            <w:pPr>
              <w:spacing w:before="0" w:after="0" w:line="240" w:lineRule="auto"/>
              <w:ind w:left="228"/>
              <w:jc w:val="center"/>
              <w:rPr>
                <w:sz w:val="24"/>
                <w:szCs w:val="24"/>
              </w:rPr>
            </w:pPr>
            <w:r>
              <w:rPr>
                <w:rFonts w:ascii="Times New Roman" w:hAnsi="Times New Roman"/>
                <w:b w:val="0"/>
                <w:i w:val="0"/>
                <w:color w:val="000000"/>
                <w:sz w:val="24"/>
                <w:szCs w:val="24"/>
              </w:rPr>
              <w:t>2.2.2</w:t>
            </w:r>
          </w:p>
        </w:tc>
        <w:tc>
          <w:tcPr>
            <w:tcW w:w="0" w:type="auto"/>
            <w:tcMar>
              <w:top w:w="50" w:type="dxa"/>
              <w:left w:w="100" w:type="dxa"/>
            </w:tcMar>
            <w:vAlign w:val="center"/>
          </w:tcPr>
          <w:p w14:paraId="2BE599DF">
            <w:pPr>
              <w:spacing w:before="0" w:after="0" w:line="240" w:lineRule="auto"/>
              <w:ind w:left="228"/>
              <w:jc w:val="both"/>
              <w:rPr>
                <w:sz w:val="24"/>
                <w:szCs w:val="24"/>
              </w:rPr>
            </w:pPr>
            <w:r>
              <w:rPr>
                <w:rFonts w:ascii="Times New Roman" w:hAnsi="Times New Roman"/>
                <w:b w:val="0"/>
                <w:i w:val="0"/>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0"/>
                <w:i/>
                <w:color w:val="000000"/>
                <w:sz w:val="24"/>
                <w:szCs w:val="24"/>
              </w:rPr>
              <w:t>firstly / first of all</w:t>
            </w:r>
            <w:r>
              <w:rPr>
                <w:rFonts w:ascii="Times New Roman" w:hAnsi="Times New Roman"/>
                <w:b w:val="0"/>
                <w:i w:val="0"/>
                <w:color w:val="000000"/>
                <w:sz w:val="24"/>
                <w:szCs w:val="24"/>
              </w:rPr>
              <w:t xml:space="preserve">, </w:t>
            </w:r>
            <w:r>
              <w:rPr>
                <w:rFonts w:ascii="Times New Roman" w:hAnsi="Times New Roman"/>
                <w:b w:val="0"/>
                <w:i/>
                <w:color w:val="000000"/>
                <w:sz w:val="24"/>
                <w:szCs w:val="24"/>
              </w:rPr>
              <w:t>secondly</w:t>
            </w:r>
            <w:r>
              <w:rPr>
                <w:rFonts w:ascii="Times New Roman" w:hAnsi="Times New Roman"/>
                <w:b w:val="0"/>
                <w:i w:val="0"/>
                <w:color w:val="000000"/>
                <w:sz w:val="24"/>
                <w:szCs w:val="24"/>
              </w:rPr>
              <w:t xml:space="preserve">, </w:t>
            </w:r>
            <w:r>
              <w:rPr>
                <w:rFonts w:ascii="Times New Roman" w:hAnsi="Times New Roman"/>
                <w:b w:val="0"/>
                <w:i/>
                <w:color w:val="000000"/>
                <w:sz w:val="24"/>
                <w:szCs w:val="24"/>
              </w:rPr>
              <w:t>finally</w:t>
            </w:r>
            <w:r>
              <w:rPr>
                <w:rFonts w:ascii="Times New Roman" w:hAnsi="Times New Roman"/>
                <w:b w:val="0"/>
                <w:i w:val="0"/>
                <w:color w:val="000000"/>
                <w:sz w:val="24"/>
                <w:szCs w:val="24"/>
              </w:rPr>
              <w:t xml:space="preserve">; </w:t>
            </w:r>
            <w:r>
              <w:rPr>
                <w:rFonts w:ascii="Times New Roman" w:hAnsi="Times New Roman"/>
                <w:b w:val="0"/>
                <w:i/>
                <w:color w:val="000000"/>
                <w:sz w:val="24"/>
                <w:szCs w:val="24"/>
              </w:rPr>
              <w:t>on the one hand</w:t>
            </w:r>
            <w:r>
              <w:rPr>
                <w:rFonts w:ascii="Times New Roman" w:hAnsi="Times New Roman"/>
                <w:b w:val="0"/>
                <w:i w:val="0"/>
                <w:color w:val="000000"/>
                <w:sz w:val="24"/>
                <w:szCs w:val="24"/>
              </w:rPr>
              <w:t xml:space="preserve">, </w:t>
            </w:r>
            <w:r>
              <w:rPr>
                <w:rFonts w:ascii="Times New Roman" w:hAnsi="Times New Roman"/>
                <w:b w:val="0"/>
                <w:i/>
                <w:color w:val="000000"/>
                <w:sz w:val="24"/>
                <w:szCs w:val="24"/>
              </w:rPr>
              <w:t>on the other hand</w:t>
            </w:r>
            <w:r>
              <w:rPr>
                <w:rFonts w:ascii="Times New Roman" w:hAnsi="Times New Roman"/>
                <w:b w:val="0"/>
                <w:i w:val="0"/>
                <w:color w:val="000000"/>
                <w:sz w:val="24"/>
                <w:szCs w:val="24"/>
              </w:rPr>
              <w:t>), апострофа</w:t>
            </w:r>
          </w:p>
        </w:tc>
      </w:tr>
      <w:tr w14:paraId="4A118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D1E9D5C">
            <w:pPr>
              <w:spacing w:before="0" w:after="0" w:line="240" w:lineRule="auto"/>
              <w:ind w:left="228"/>
              <w:jc w:val="center"/>
              <w:rPr>
                <w:sz w:val="24"/>
                <w:szCs w:val="24"/>
              </w:rPr>
            </w:pPr>
            <w:r>
              <w:rPr>
                <w:rFonts w:ascii="Times New Roman" w:hAnsi="Times New Roman"/>
                <w:b w:val="0"/>
                <w:i w:val="0"/>
                <w:color w:val="000000"/>
                <w:sz w:val="24"/>
                <w:szCs w:val="24"/>
              </w:rPr>
              <w:t>2.2.3</w:t>
            </w:r>
          </w:p>
        </w:tc>
        <w:tc>
          <w:tcPr>
            <w:tcW w:w="0" w:type="auto"/>
            <w:tcMar>
              <w:top w:w="50" w:type="dxa"/>
              <w:left w:w="100" w:type="dxa"/>
            </w:tcMar>
            <w:vAlign w:val="center"/>
          </w:tcPr>
          <w:p w14:paraId="04615472">
            <w:pPr>
              <w:spacing w:before="0" w:after="0" w:line="240" w:lineRule="auto"/>
              <w:ind w:left="228"/>
              <w:jc w:val="both"/>
              <w:rPr>
                <w:sz w:val="24"/>
                <w:szCs w:val="24"/>
              </w:rPr>
            </w:pPr>
            <w:r>
              <w:rPr>
                <w:rFonts w:ascii="Times New Roman" w:hAnsi="Times New Roman"/>
                <w:b w:val="0"/>
                <w:i w:val="0"/>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22E87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17797BA">
            <w:pPr>
              <w:spacing w:before="0" w:after="0" w:line="240" w:lineRule="auto"/>
              <w:ind w:left="228"/>
              <w:jc w:val="center"/>
              <w:rPr>
                <w:sz w:val="24"/>
                <w:szCs w:val="24"/>
              </w:rPr>
            </w:pPr>
            <w:r>
              <w:rPr>
                <w:rFonts w:ascii="Times New Roman" w:hAnsi="Times New Roman"/>
                <w:b w:val="0"/>
                <w:i/>
                <w:color w:val="000000"/>
                <w:sz w:val="24"/>
                <w:szCs w:val="24"/>
              </w:rPr>
              <w:t>2.3</w:t>
            </w:r>
          </w:p>
        </w:tc>
        <w:tc>
          <w:tcPr>
            <w:tcW w:w="0" w:type="auto"/>
            <w:tcMar>
              <w:top w:w="50" w:type="dxa"/>
              <w:left w:w="100" w:type="dxa"/>
            </w:tcMar>
            <w:vAlign w:val="center"/>
          </w:tcPr>
          <w:p w14:paraId="0E9C56FD">
            <w:pPr>
              <w:spacing w:before="0" w:after="0" w:line="240" w:lineRule="auto"/>
              <w:ind w:left="228"/>
              <w:jc w:val="left"/>
              <w:rPr>
                <w:sz w:val="24"/>
                <w:szCs w:val="24"/>
              </w:rPr>
            </w:pPr>
            <w:r>
              <w:rPr>
                <w:rFonts w:ascii="Times New Roman" w:hAnsi="Times New Roman"/>
                <w:b w:val="0"/>
                <w:i/>
                <w:color w:val="000000"/>
                <w:sz w:val="24"/>
                <w:szCs w:val="24"/>
              </w:rPr>
              <w:t>Лексическая сторона речи</w:t>
            </w:r>
          </w:p>
        </w:tc>
      </w:tr>
      <w:tr w14:paraId="50C3D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B719505">
            <w:pPr>
              <w:spacing w:before="0" w:after="0" w:line="240" w:lineRule="auto"/>
              <w:ind w:left="228"/>
              <w:jc w:val="center"/>
              <w:rPr>
                <w:sz w:val="24"/>
                <w:szCs w:val="24"/>
              </w:rPr>
            </w:pPr>
            <w:r>
              <w:rPr>
                <w:rFonts w:ascii="Times New Roman" w:hAnsi="Times New Roman"/>
                <w:b w:val="0"/>
                <w:i w:val="0"/>
                <w:color w:val="000000"/>
                <w:sz w:val="24"/>
                <w:szCs w:val="24"/>
              </w:rPr>
              <w:t>2.3.1</w:t>
            </w:r>
          </w:p>
        </w:tc>
        <w:tc>
          <w:tcPr>
            <w:tcW w:w="0" w:type="auto"/>
            <w:tcMar>
              <w:top w:w="50" w:type="dxa"/>
              <w:left w:w="100" w:type="dxa"/>
            </w:tcMar>
            <w:vAlign w:val="center"/>
          </w:tcPr>
          <w:p w14:paraId="153C66D1">
            <w:pPr>
              <w:spacing w:before="0" w:after="0" w:line="240" w:lineRule="auto"/>
              <w:ind w:left="228"/>
              <w:jc w:val="both"/>
              <w:rPr>
                <w:rFonts w:hint="default"/>
                <w:sz w:val="24"/>
                <w:szCs w:val="24"/>
                <w:lang w:val="ru-RU"/>
              </w:rPr>
            </w:pPr>
            <w:r>
              <w:rPr>
                <w:rFonts w:ascii="Times New Roman" w:hAnsi="Times New Roman"/>
                <w:b w:val="0"/>
                <w:i w:val="0"/>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w:t>
            </w:r>
            <w:r>
              <w:rPr>
                <w:rFonts w:hint="default" w:ascii="Times New Roman" w:hAnsi="Times New Roman"/>
                <w:b w:val="0"/>
                <w:i w:val="0"/>
                <w:color w:val="000000"/>
                <w:sz w:val="24"/>
                <w:szCs w:val="24"/>
                <w:lang w:val="ru-RU"/>
              </w:rPr>
              <w:t>.</w:t>
            </w:r>
          </w:p>
        </w:tc>
      </w:tr>
      <w:tr w14:paraId="5FDA6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7E5E0D5">
            <w:pPr>
              <w:spacing w:before="0" w:after="0" w:line="240" w:lineRule="auto"/>
              <w:ind w:left="228"/>
              <w:jc w:val="center"/>
              <w:rPr>
                <w:sz w:val="24"/>
                <w:szCs w:val="24"/>
              </w:rPr>
            </w:pPr>
            <w:r>
              <w:rPr>
                <w:rFonts w:ascii="Times New Roman" w:hAnsi="Times New Roman"/>
                <w:b w:val="0"/>
                <w:i w:val="0"/>
                <w:color w:val="000000"/>
                <w:sz w:val="24"/>
                <w:szCs w:val="24"/>
              </w:rPr>
              <w:t>2.3.2</w:t>
            </w:r>
          </w:p>
        </w:tc>
        <w:tc>
          <w:tcPr>
            <w:tcW w:w="0" w:type="auto"/>
            <w:tcMar>
              <w:top w:w="50" w:type="dxa"/>
              <w:left w:w="100" w:type="dxa"/>
            </w:tcMar>
            <w:vAlign w:val="center"/>
          </w:tcPr>
          <w:p w14:paraId="0B830926">
            <w:pPr>
              <w:spacing w:before="0" w:after="0" w:line="240" w:lineRule="auto"/>
              <w:ind w:left="228"/>
              <w:jc w:val="both"/>
              <w:rPr>
                <w:sz w:val="24"/>
                <w:szCs w:val="24"/>
              </w:rPr>
            </w:pPr>
            <w:r>
              <w:rPr>
                <w:rFonts w:ascii="Times New Roman" w:hAnsi="Times New Roman"/>
                <w:b w:val="0"/>
                <w:i w:val="0"/>
                <w:color w:val="000000"/>
                <w:sz w:val="24"/>
                <w:szCs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0"/>
                <w:i/>
                <w:color w:val="000000"/>
                <w:sz w:val="24"/>
                <w:szCs w:val="24"/>
              </w:rPr>
              <w:t>firstly</w:t>
            </w:r>
            <w:r>
              <w:rPr>
                <w:rFonts w:ascii="Times New Roman" w:hAnsi="Times New Roman"/>
                <w:b w:val="0"/>
                <w:i w:val="0"/>
                <w:color w:val="000000"/>
                <w:sz w:val="24"/>
                <w:szCs w:val="24"/>
              </w:rPr>
              <w:t xml:space="preserve">, </w:t>
            </w:r>
            <w:r>
              <w:rPr>
                <w:rFonts w:ascii="Times New Roman" w:hAnsi="Times New Roman"/>
                <w:b w:val="0"/>
                <w:i/>
                <w:color w:val="000000"/>
                <w:sz w:val="24"/>
                <w:szCs w:val="24"/>
              </w:rPr>
              <w:t>however</w:t>
            </w:r>
            <w:r>
              <w:rPr>
                <w:rFonts w:ascii="Times New Roman" w:hAnsi="Times New Roman"/>
                <w:b w:val="0"/>
                <w:i w:val="0"/>
                <w:color w:val="000000"/>
                <w:sz w:val="24"/>
                <w:szCs w:val="24"/>
              </w:rPr>
              <w:t xml:space="preserve">, </w:t>
            </w:r>
            <w:r>
              <w:rPr>
                <w:rFonts w:ascii="Times New Roman" w:hAnsi="Times New Roman"/>
                <w:b w:val="0"/>
                <w:i/>
                <w:color w:val="000000"/>
                <w:sz w:val="24"/>
                <w:szCs w:val="24"/>
              </w:rPr>
              <w:t>finally</w:t>
            </w:r>
            <w:r>
              <w:rPr>
                <w:rFonts w:ascii="Times New Roman" w:hAnsi="Times New Roman"/>
                <w:b w:val="0"/>
                <w:i w:val="0"/>
                <w:color w:val="000000"/>
                <w:sz w:val="24"/>
                <w:szCs w:val="24"/>
              </w:rPr>
              <w:t xml:space="preserve">, </w:t>
            </w:r>
            <w:r>
              <w:rPr>
                <w:rFonts w:ascii="Times New Roman" w:hAnsi="Times New Roman"/>
                <w:b w:val="0"/>
                <w:i/>
                <w:color w:val="000000"/>
                <w:sz w:val="24"/>
                <w:szCs w:val="24"/>
              </w:rPr>
              <w:t>at last</w:t>
            </w:r>
            <w:r>
              <w:rPr>
                <w:rFonts w:ascii="Times New Roman" w:hAnsi="Times New Roman"/>
                <w:b w:val="0"/>
                <w:i w:val="0"/>
                <w:color w:val="000000"/>
                <w:sz w:val="24"/>
                <w:szCs w:val="24"/>
              </w:rPr>
              <w:t xml:space="preserve">, </w:t>
            </w:r>
            <w:r>
              <w:rPr>
                <w:rFonts w:ascii="Times New Roman" w:hAnsi="Times New Roman"/>
                <w:b w:val="0"/>
                <w:i/>
                <w:color w:val="000000"/>
                <w:sz w:val="24"/>
                <w:szCs w:val="24"/>
              </w:rPr>
              <w:t>etc</w:t>
            </w:r>
            <w:r>
              <w:rPr>
                <w:rFonts w:ascii="Times New Roman" w:hAnsi="Times New Roman"/>
                <w:b w:val="0"/>
                <w:i w:val="0"/>
                <w:color w:val="000000"/>
                <w:sz w:val="24"/>
                <w:szCs w:val="24"/>
              </w:rPr>
              <w:t>.)</w:t>
            </w:r>
          </w:p>
        </w:tc>
      </w:tr>
      <w:tr w14:paraId="28CC9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72B75C1">
            <w:pPr>
              <w:spacing w:before="0" w:after="0" w:line="240" w:lineRule="auto"/>
              <w:ind w:left="228"/>
              <w:jc w:val="center"/>
              <w:rPr>
                <w:sz w:val="24"/>
                <w:szCs w:val="24"/>
              </w:rPr>
            </w:pPr>
            <w:r>
              <w:rPr>
                <w:rFonts w:ascii="Times New Roman" w:hAnsi="Times New Roman"/>
                <w:b w:val="0"/>
                <w:i w:val="0"/>
                <w:color w:val="000000"/>
                <w:sz w:val="24"/>
                <w:szCs w:val="24"/>
              </w:rPr>
              <w:t>2.3.3</w:t>
            </w:r>
          </w:p>
        </w:tc>
        <w:tc>
          <w:tcPr>
            <w:tcW w:w="0" w:type="auto"/>
            <w:tcMar>
              <w:top w:w="50" w:type="dxa"/>
              <w:left w:w="100" w:type="dxa"/>
            </w:tcMar>
            <w:vAlign w:val="center"/>
          </w:tcPr>
          <w:p w14:paraId="416DECAF">
            <w:pPr>
              <w:spacing w:before="0" w:after="0" w:line="240" w:lineRule="auto"/>
              <w:ind w:left="228"/>
              <w:jc w:val="both"/>
              <w:rPr>
                <w:sz w:val="24"/>
                <w:szCs w:val="24"/>
              </w:rPr>
            </w:pPr>
            <w:r>
              <w:rPr>
                <w:rFonts w:ascii="Times New Roman" w:hAnsi="Times New Roman"/>
                <w:b w:val="0"/>
                <w:i w:val="0"/>
                <w:color w:val="000000"/>
                <w:sz w:val="24"/>
                <w:szCs w:val="24"/>
              </w:rPr>
              <w:t>Многозначность лексических единиц. Синонимы. Антонимы</w:t>
            </w:r>
          </w:p>
        </w:tc>
      </w:tr>
      <w:tr w14:paraId="0D0C5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AAD2592">
            <w:pPr>
              <w:spacing w:before="0" w:after="0" w:line="240" w:lineRule="auto"/>
              <w:ind w:left="228"/>
              <w:jc w:val="center"/>
              <w:rPr>
                <w:sz w:val="24"/>
                <w:szCs w:val="24"/>
              </w:rPr>
            </w:pPr>
            <w:r>
              <w:rPr>
                <w:rFonts w:ascii="Times New Roman" w:hAnsi="Times New Roman"/>
                <w:b w:val="0"/>
                <w:i w:val="0"/>
                <w:color w:val="000000"/>
                <w:sz w:val="24"/>
                <w:szCs w:val="24"/>
              </w:rPr>
              <w:t>2.3.4</w:t>
            </w:r>
          </w:p>
        </w:tc>
        <w:tc>
          <w:tcPr>
            <w:tcW w:w="0" w:type="auto"/>
            <w:tcMar>
              <w:top w:w="50" w:type="dxa"/>
              <w:left w:w="100" w:type="dxa"/>
            </w:tcMar>
            <w:vAlign w:val="center"/>
          </w:tcPr>
          <w:p w14:paraId="34D21E33">
            <w:pPr>
              <w:spacing w:before="0" w:after="0" w:line="240" w:lineRule="auto"/>
              <w:ind w:left="228"/>
              <w:jc w:val="both"/>
              <w:rPr>
                <w:sz w:val="24"/>
                <w:szCs w:val="24"/>
              </w:rPr>
            </w:pPr>
            <w:r>
              <w:rPr>
                <w:rFonts w:ascii="Times New Roman" w:hAnsi="Times New Roman"/>
                <w:b w:val="0"/>
                <w:i w:val="0"/>
                <w:color w:val="000000"/>
                <w:sz w:val="24"/>
                <w:szCs w:val="24"/>
              </w:rPr>
              <w:t>Интернациональные слова</w:t>
            </w:r>
          </w:p>
        </w:tc>
      </w:tr>
      <w:tr w14:paraId="3F956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58E7D32">
            <w:pPr>
              <w:spacing w:before="0" w:after="0" w:line="240" w:lineRule="auto"/>
              <w:ind w:left="228"/>
              <w:jc w:val="center"/>
              <w:rPr>
                <w:sz w:val="24"/>
                <w:szCs w:val="24"/>
              </w:rPr>
            </w:pPr>
            <w:r>
              <w:rPr>
                <w:rFonts w:ascii="Times New Roman" w:hAnsi="Times New Roman"/>
                <w:b w:val="0"/>
                <w:i w:val="0"/>
                <w:color w:val="000000"/>
                <w:sz w:val="24"/>
                <w:szCs w:val="24"/>
              </w:rPr>
              <w:t>2.3.5</w:t>
            </w:r>
          </w:p>
        </w:tc>
        <w:tc>
          <w:tcPr>
            <w:tcW w:w="0" w:type="auto"/>
            <w:tcMar>
              <w:top w:w="50" w:type="dxa"/>
              <w:left w:w="100" w:type="dxa"/>
            </w:tcMar>
            <w:vAlign w:val="center"/>
          </w:tcPr>
          <w:p w14:paraId="4C80B257">
            <w:pPr>
              <w:spacing w:before="0" w:after="0" w:line="240" w:lineRule="auto"/>
              <w:ind w:left="228"/>
              <w:jc w:val="both"/>
              <w:rPr>
                <w:sz w:val="24"/>
                <w:szCs w:val="24"/>
              </w:rPr>
            </w:pPr>
            <w:r>
              <w:rPr>
                <w:rFonts w:ascii="Times New Roman" w:hAnsi="Times New Roman"/>
                <w:b w:val="0"/>
                <w:i w:val="0"/>
                <w:color w:val="000000"/>
                <w:sz w:val="24"/>
                <w:szCs w:val="24"/>
              </w:rPr>
              <w:t>Наиболее частотные фразовые глаголы</w:t>
            </w:r>
          </w:p>
        </w:tc>
      </w:tr>
      <w:tr w14:paraId="5C78F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BBDC295">
            <w:pPr>
              <w:spacing w:before="0" w:after="0" w:line="240" w:lineRule="auto"/>
              <w:ind w:left="228"/>
              <w:jc w:val="center"/>
              <w:rPr>
                <w:sz w:val="24"/>
                <w:szCs w:val="24"/>
              </w:rPr>
            </w:pPr>
            <w:r>
              <w:rPr>
                <w:rFonts w:ascii="Times New Roman" w:hAnsi="Times New Roman"/>
                <w:b w:val="0"/>
                <w:i w:val="0"/>
                <w:color w:val="000000"/>
                <w:sz w:val="24"/>
                <w:szCs w:val="24"/>
              </w:rPr>
              <w:t>2.3.6</w:t>
            </w:r>
          </w:p>
        </w:tc>
        <w:tc>
          <w:tcPr>
            <w:tcW w:w="0" w:type="auto"/>
            <w:tcMar>
              <w:top w:w="50" w:type="dxa"/>
              <w:left w:w="100" w:type="dxa"/>
            </w:tcMar>
            <w:vAlign w:val="center"/>
          </w:tcPr>
          <w:p w14:paraId="23FB54EC">
            <w:pPr>
              <w:spacing w:before="0" w:after="0" w:line="240" w:lineRule="auto"/>
              <w:ind w:left="228"/>
              <w:jc w:val="both"/>
              <w:rPr>
                <w:sz w:val="24"/>
                <w:szCs w:val="24"/>
              </w:rPr>
            </w:pPr>
            <w:r>
              <w:rPr>
                <w:rFonts w:ascii="Times New Roman" w:hAnsi="Times New Roman"/>
                <w:b w:val="0"/>
                <w:i w:val="0"/>
                <w:color w:val="000000"/>
                <w:sz w:val="24"/>
                <w:szCs w:val="24"/>
              </w:rPr>
              <w:t>Сокращения и аббревиатуры</w:t>
            </w:r>
          </w:p>
        </w:tc>
      </w:tr>
      <w:tr w14:paraId="7A5E8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83D9409">
            <w:pPr>
              <w:spacing w:before="0" w:after="0" w:line="240" w:lineRule="auto"/>
              <w:ind w:left="228"/>
              <w:jc w:val="center"/>
              <w:rPr>
                <w:sz w:val="24"/>
                <w:szCs w:val="24"/>
              </w:rPr>
            </w:pPr>
            <w:r>
              <w:rPr>
                <w:rFonts w:ascii="Times New Roman" w:hAnsi="Times New Roman"/>
                <w:b w:val="0"/>
                <w:i w:val="0"/>
                <w:color w:val="000000"/>
                <w:sz w:val="24"/>
                <w:szCs w:val="24"/>
              </w:rPr>
              <w:t>2.3.7</w:t>
            </w:r>
          </w:p>
        </w:tc>
        <w:tc>
          <w:tcPr>
            <w:tcW w:w="0" w:type="auto"/>
            <w:tcMar>
              <w:top w:w="50" w:type="dxa"/>
              <w:left w:w="100" w:type="dxa"/>
            </w:tcMar>
            <w:vAlign w:val="center"/>
          </w:tcPr>
          <w:p w14:paraId="348215FA">
            <w:pPr>
              <w:spacing w:before="0" w:after="0" w:line="240" w:lineRule="auto"/>
              <w:ind w:left="228"/>
              <w:jc w:val="both"/>
              <w:rPr>
                <w:sz w:val="24"/>
                <w:szCs w:val="24"/>
              </w:rPr>
            </w:pPr>
            <w:r>
              <w:rPr>
                <w:rFonts w:ascii="Times New Roman" w:hAnsi="Times New Roman"/>
                <w:b w:val="0"/>
                <w:i w:val="0"/>
                <w:color w:val="000000"/>
                <w:sz w:val="24"/>
                <w:szCs w:val="24"/>
              </w:rPr>
              <w:t>Основные способы словообразования – аффиксация:</w:t>
            </w:r>
          </w:p>
        </w:tc>
      </w:tr>
      <w:tr w14:paraId="52994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6DE9B7F">
            <w:pPr>
              <w:spacing w:before="0" w:after="0" w:line="240" w:lineRule="auto"/>
              <w:ind w:left="228"/>
              <w:jc w:val="center"/>
              <w:rPr>
                <w:sz w:val="24"/>
                <w:szCs w:val="24"/>
              </w:rPr>
            </w:pPr>
            <w:r>
              <w:rPr>
                <w:rFonts w:ascii="Times New Roman" w:hAnsi="Times New Roman"/>
                <w:b w:val="0"/>
                <w:i w:val="0"/>
                <w:color w:val="000000"/>
                <w:sz w:val="24"/>
                <w:szCs w:val="24"/>
              </w:rPr>
              <w:t>2.3.7.1</w:t>
            </w:r>
          </w:p>
        </w:tc>
        <w:tc>
          <w:tcPr>
            <w:tcW w:w="0" w:type="auto"/>
            <w:tcMar>
              <w:top w:w="50" w:type="dxa"/>
              <w:left w:w="100" w:type="dxa"/>
            </w:tcMar>
            <w:vAlign w:val="center"/>
          </w:tcPr>
          <w:p w14:paraId="0A6D2EE7">
            <w:pPr>
              <w:spacing w:before="0" w:after="0" w:line="240" w:lineRule="auto"/>
              <w:ind w:left="228"/>
              <w:jc w:val="both"/>
              <w:rPr>
                <w:sz w:val="24"/>
                <w:szCs w:val="24"/>
              </w:rPr>
            </w:pPr>
            <w:r>
              <w:rPr>
                <w:rFonts w:ascii="Times New Roman" w:hAnsi="Times New Roman"/>
                <w:b w:val="0"/>
                <w:i w:val="0"/>
                <w:color w:val="000000"/>
                <w:sz w:val="24"/>
                <w:szCs w:val="24"/>
              </w:rPr>
              <w:t xml:space="preserve">образование глаголов с помощью префиксов </w:t>
            </w:r>
            <w:r>
              <w:rPr>
                <w:rFonts w:ascii="Times New Roman" w:hAnsi="Times New Roman"/>
                <w:b w:val="0"/>
                <w:i/>
                <w:color w:val="000000"/>
                <w:sz w:val="24"/>
                <w:szCs w:val="24"/>
              </w:rPr>
              <w:t>under</w:t>
            </w:r>
            <w:r>
              <w:rPr>
                <w:rFonts w:ascii="Times New Roman" w:hAnsi="Times New Roman"/>
                <w:b w:val="0"/>
                <w:i w:val="0"/>
                <w:color w:val="000000"/>
                <w:sz w:val="24"/>
                <w:szCs w:val="24"/>
              </w:rPr>
              <w:t xml:space="preserve">-, </w:t>
            </w:r>
            <w:r>
              <w:rPr>
                <w:rFonts w:ascii="Times New Roman" w:hAnsi="Times New Roman"/>
                <w:b w:val="0"/>
                <w:i/>
                <w:color w:val="000000"/>
                <w:sz w:val="24"/>
                <w:szCs w:val="24"/>
              </w:rPr>
              <w:t>over</w:t>
            </w:r>
            <w:r>
              <w:rPr>
                <w:rFonts w:ascii="Times New Roman" w:hAnsi="Times New Roman"/>
                <w:b w:val="0"/>
                <w:i w:val="0"/>
                <w:color w:val="000000"/>
                <w:sz w:val="24"/>
                <w:szCs w:val="24"/>
              </w:rPr>
              <w:t xml:space="preserve">-, </w:t>
            </w:r>
            <w:r>
              <w:rPr>
                <w:rFonts w:ascii="Times New Roman" w:hAnsi="Times New Roman"/>
                <w:b w:val="0"/>
                <w:i/>
                <w:color w:val="000000"/>
                <w:sz w:val="24"/>
                <w:szCs w:val="24"/>
              </w:rPr>
              <w:t>dis</w:t>
            </w:r>
            <w:r>
              <w:rPr>
                <w:rFonts w:ascii="Times New Roman" w:hAnsi="Times New Roman"/>
                <w:b w:val="0"/>
                <w:i w:val="0"/>
                <w:color w:val="000000"/>
                <w:sz w:val="24"/>
                <w:szCs w:val="24"/>
              </w:rPr>
              <w:t xml:space="preserve">-, </w:t>
            </w:r>
            <w:r>
              <w:rPr>
                <w:rFonts w:ascii="Times New Roman" w:hAnsi="Times New Roman"/>
                <w:b w:val="0"/>
                <w:i/>
                <w:color w:val="000000"/>
                <w:sz w:val="24"/>
                <w:szCs w:val="24"/>
              </w:rPr>
              <w:t>mis</w:t>
            </w:r>
            <w:r>
              <w:rPr>
                <w:rFonts w:ascii="Times New Roman" w:hAnsi="Times New Roman"/>
                <w:b w:val="0"/>
                <w:i w:val="0"/>
                <w:color w:val="000000"/>
                <w:sz w:val="24"/>
                <w:szCs w:val="24"/>
              </w:rPr>
              <w:t>-</w:t>
            </w:r>
          </w:p>
        </w:tc>
      </w:tr>
      <w:tr w14:paraId="4334F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8A01E0E">
            <w:pPr>
              <w:spacing w:before="0" w:after="0" w:line="240" w:lineRule="auto"/>
              <w:ind w:left="228"/>
              <w:jc w:val="center"/>
              <w:rPr>
                <w:sz w:val="24"/>
                <w:szCs w:val="24"/>
              </w:rPr>
            </w:pPr>
            <w:r>
              <w:rPr>
                <w:rFonts w:ascii="Times New Roman" w:hAnsi="Times New Roman"/>
                <w:b w:val="0"/>
                <w:i w:val="0"/>
                <w:color w:val="000000"/>
                <w:sz w:val="24"/>
                <w:szCs w:val="24"/>
              </w:rPr>
              <w:t>2.3.7.2</w:t>
            </w:r>
          </w:p>
        </w:tc>
        <w:tc>
          <w:tcPr>
            <w:tcW w:w="0" w:type="auto"/>
            <w:tcMar>
              <w:top w:w="50" w:type="dxa"/>
              <w:left w:w="100" w:type="dxa"/>
            </w:tcMar>
            <w:vAlign w:val="center"/>
          </w:tcPr>
          <w:p w14:paraId="7F1A7D85">
            <w:pPr>
              <w:spacing w:before="0" w:after="0" w:line="240" w:lineRule="auto"/>
              <w:ind w:left="228"/>
              <w:jc w:val="both"/>
              <w:rPr>
                <w:sz w:val="24"/>
                <w:szCs w:val="24"/>
              </w:rPr>
            </w:pPr>
            <w:r>
              <w:rPr>
                <w:rFonts w:ascii="Times New Roman" w:hAnsi="Times New Roman"/>
                <w:b w:val="0"/>
                <w:i w:val="0"/>
                <w:color w:val="000000"/>
                <w:sz w:val="24"/>
                <w:szCs w:val="24"/>
              </w:rPr>
              <w:t xml:space="preserve">образование имён прилагательных с помощью суффиксов </w:t>
            </w:r>
            <w:r>
              <w:rPr>
                <w:rFonts w:ascii="Times New Roman" w:hAnsi="Times New Roman"/>
                <w:b w:val="0"/>
                <w:i/>
                <w:color w:val="000000"/>
                <w:sz w:val="24"/>
                <w:szCs w:val="24"/>
              </w:rPr>
              <w:t>-able-/-ible-</w:t>
            </w:r>
          </w:p>
        </w:tc>
      </w:tr>
      <w:tr w14:paraId="4EE75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FCFF793">
            <w:pPr>
              <w:spacing w:before="0" w:after="0" w:line="240" w:lineRule="auto"/>
              <w:ind w:left="228"/>
              <w:jc w:val="center"/>
              <w:rPr>
                <w:sz w:val="24"/>
                <w:szCs w:val="24"/>
              </w:rPr>
            </w:pPr>
            <w:r>
              <w:rPr>
                <w:rFonts w:ascii="Times New Roman" w:hAnsi="Times New Roman"/>
                <w:b w:val="0"/>
                <w:i w:val="0"/>
                <w:color w:val="000000"/>
                <w:sz w:val="24"/>
                <w:szCs w:val="24"/>
              </w:rPr>
              <w:t>2.3.7.3</w:t>
            </w:r>
          </w:p>
        </w:tc>
        <w:tc>
          <w:tcPr>
            <w:tcW w:w="0" w:type="auto"/>
            <w:tcMar>
              <w:top w:w="50" w:type="dxa"/>
              <w:left w:w="100" w:type="dxa"/>
            </w:tcMar>
            <w:vAlign w:val="center"/>
          </w:tcPr>
          <w:p w14:paraId="30C0B2B3">
            <w:pPr>
              <w:spacing w:before="0" w:after="0" w:line="240" w:lineRule="auto"/>
              <w:ind w:left="228"/>
              <w:jc w:val="both"/>
              <w:rPr>
                <w:sz w:val="24"/>
                <w:szCs w:val="24"/>
              </w:rPr>
            </w:pPr>
            <w:r>
              <w:rPr>
                <w:rFonts w:ascii="Times New Roman" w:hAnsi="Times New Roman"/>
                <w:b w:val="0"/>
                <w:i w:val="0"/>
                <w:color w:val="000000"/>
                <w:sz w:val="24"/>
                <w:szCs w:val="24"/>
              </w:rPr>
              <w:t xml:space="preserve">образование имён существительных с помощью отрицательных префиксов </w:t>
            </w:r>
            <w:r>
              <w:rPr>
                <w:rFonts w:ascii="Times New Roman" w:hAnsi="Times New Roman"/>
                <w:b w:val="0"/>
                <w:i/>
                <w:color w:val="000000"/>
                <w:sz w:val="24"/>
                <w:szCs w:val="24"/>
              </w:rPr>
              <w:t>in-/im-</w:t>
            </w:r>
          </w:p>
        </w:tc>
      </w:tr>
      <w:tr w14:paraId="63372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CB8216F">
            <w:pPr>
              <w:spacing w:before="0" w:after="0" w:line="240" w:lineRule="auto"/>
              <w:ind w:left="228"/>
              <w:jc w:val="center"/>
              <w:rPr>
                <w:sz w:val="24"/>
                <w:szCs w:val="24"/>
              </w:rPr>
            </w:pPr>
            <w:r>
              <w:rPr>
                <w:rFonts w:ascii="Times New Roman" w:hAnsi="Times New Roman"/>
                <w:b w:val="0"/>
                <w:i w:val="0"/>
                <w:color w:val="000000"/>
                <w:sz w:val="24"/>
                <w:szCs w:val="24"/>
              </w:rPr>
              <w:t>2.3.8</w:t>
            </w:r>
          </w:p>
        </w:tc>
        <w:tc>
          <w:tcPr>
            <w:tcW w:w="0" w:type="auto"/>
            <w:tcMar>
              <w:top w:w="50" w:type="dxa"/>
              <w:left w:w="100" w:type="dxa"/>
            </w:tcMar>
            <w:vAlign w:val="center"/>
          </w:tcPr>
          <w:p w14:paraId="7E93E8C6">
            <w:pPr>
              <w:spacing w:before="0" w:after="0" w:line="240" w:lineRule="auto"/>
              <w:ind w:left="228"/>
              <w:jc w:val="both"/>
              <w:rPr>
                <w:sz w:val="24"/>
                <w:szCs w:val="24"/>
              </w:rPr>
            </w:pPr>
            <w:r>
              <w:rPr>
                <w:rFonts w:ascii="Times New Roman" w:hAnsi="Times New Roman"/>
                <w:b w:val="0"/>
                <w:i w:val="0"/>
                <w:color w:val="000000"/>
                <w:sz w:val="24"/>
                <w:szCs w:val="24"/>
              </w:rPr>
              <w:t>Основные способы словообразования – словосложение:</w:t>
            </w:r>
          </w:p>
        </w:tc>
      </w:tr>
      <w:tr w14:paraId="6F0BD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C600C3F">
            <w:pPr>
              <w:spacing w:before="0" w:after="0" w:line="240" w:lineRule="auto"/>
              <w:ind w:left="228"/>
              <w:jc w:val="center"/>
              <w:rPr>
                <w:sz w:val="24"/>
                <w:szCs w:val="24"/>
              </w:rPr>
            </w:pPr>
            <w:r>
              <w:rPr>
                <w:rFonts w:ascii="Times New Roman" w:hAnsi="Times New Roman"/>
                <w:b w:val="0"/>
                <w:i w:val="0"/>
                <w:color w:val="000000"/>
                <w:sz w:val="24"/>
                <w:szCs w:val="24"/>
              </w:rPr>
              <w:t>2.3.8.1</w:t>
            </w:r>
          </w:p>
        </w:tc>
        <w:tc>
          <w:tcPr>
            <w:tcW w:w="0" w:type="auto"/>
            <w:tcMar>
              <w:top w:w="50" w:type="dxa"/>
              <w:left w:w="100" w:type="dxa"/>
            </w:tcMar>
            <w:vAlign w:val="center"/>
          </w:tcPr>
          <w:p w14:paraId="37F94D01">
            <w:pPr>
              <w:spacing w:before="0" w:after="0" w:line="240" w:lineRule="auto"/>
              <w:ind w:left="228"/>
              <w:jc w:val="both"/>
              <w:rPr>
                <w:sz w:val="24"/>
                <w:szCs w:val="24"/>
              </w:rPr>
            </w:pPr>
            <w:r>
              <w:rPr>
                <w:rFonts w:ascii="Times New Roman" w:hAnsi="Times New Roman"/>
                <w:b w:val="0"/>
                <w:i w:val="0"/>
                <w:color w:val="000000"/>
                <w:sz w:val="24"/>
                <w:szCs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b w:val="0"/>
                <w:i/>
                <w:color w:val="000000"/>
                <w:sz w:val="24"/>
                <w:szCs w:val="24"/>
              </w:rPr>
              <w:t>–ed-</w:t>
            </w:r>
            <w:r>
              <w:rPr>
                <w:rFonts w:ascii="Times New Roman" w:hAnsi="Times New Roman"/>
                <w:b w:val="0"/>
                <w:i w:val="0"/>
                <w:color w:val="000000"/>
                <w:sz w:val="24"/>
                <w:szCs w:val="24"/>
              </w:rPr>
              <w:t xml:space="preserve"> (</w:t>
            </w:r>
            <w:r>
              <w:rPr>
                <w:rFonts w:ascii="Times New Roman" w:hAnsi="Times New Roman"/>
                <w:b w:val="0"/>
                <w:i/>
                <w:color w:val="000000"/>
                <w:sz w:val="24"/>
                <w:szCs w:val="24"/>
              </w:rPr>
              <w:t>eight-legged</w:t>
            </w:r>
            <w:r>
              <w:rPr>
                <w:rFonts w:ascii="Times New Roman" w:hAnsi="Times New Roman"/>
                <w:b w:val="0"/>
                <w:i w:val="0"/>
                <w:color w:val="000000"/>
                <w:sz w:val="24"/>
                <w:szCs w:val="24"/>
              </w:rPr>
              <w:t>)</w:t>
            </w:r>
          </w:p>
        </w:tc>
      </w:tr>
      <w:tr w14:paraId="65D32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859A53A">
            <w:pPr>
              <w:spacing w:before="0" w:after="0" w:line="240" w:lineRule="auto"/>
              <w:ind w:left="228"/>
              <w:jc w:val="center"/>
              <w:rPr>
                <w:sz w:val="24"/>
                <w:szCs w:val="24"/>
              </w:rPr>
            </w:pPr>
            <w:r>
              <w:rPr>
                <w:rFonts w:ascii="Times New Roman" w:hAnsi="Times New Roman"/>
                <w:b w:val="0"/>
                <w:i w:val="0"/>
                <w:color w:val="000000"/>
                <w:sz w:val="24"/>
                <w:szCs w:val="24"/>
              </w:rPr>
              <w:t>2.3.8.2</w:t>
            </w:r>
          </w:p>
        </w:tc>
        <w:tc>
          <w:tcPr>
            <w:tcW w:w="0" w:type="auto"/>
            <w:tcMar>
              <w:top w:w="50" w:type="dxa"/>
              <w:left w:w="100" w:type="dxa"/>
            </w:tcMar>
            <w:vAlign w:val="center"/>
          </w:tcPr>
          <w:p w14:paraId="74CB19BF">
            <w:pPr>
              <w:spacing w:before="0" w:after="0" w:line="240" w:lineRule="auto"/>
              <w:ind w:left="228"/>
              <w:jc w:val="both"/>
              <w:rPr>
                <w:sz w:val="24"/>
                <w:szCs w:val="24"/>
              </w:rPr>
            </w:pPr>
            <w:r>
              <w:rPr>
                <w:rFonts w:ascii="Times New Roman" w:hAnsi="Times New Roman"/>
                <w:b w:val="0"/>
                <w:i w:val="0"/>
                <w:color w:val="000000"/>
                <w:sz w:val="24"/>
                <w:szCs w:val="24"/>
              </w:rPr>
              <w:t>образование сложных существительных путём соединения основ существительных с предлогом (</w:t>
            </w:r>
            <w:r>
              <w:rPr>
                <w:rFonts w:ascii="Times New Roman" w:hAnsi="Times New Roman"/>
                <w:b w:val="0"/>
                <w:i/>
                <w:color w:val="000000"/>
                <w:sz w:val="24"/>
                <w:szCs w:val="24"/>
              </w:rPr>
              <w:t>father-in-law</w:t>
            </w:r>
            <w:r>
              <w:rPr>
                <w:rFonts w:ascii="Times New Roman" w:hAnsi="Times New Roman"/>
                <w:b w:val="0"/>
                <w:i w:val="0"/>
                <w:color w:val="000000"/>
                <w:sz w:val="24"/>
                <w:szCs w:val="24"/>
              </w:rPr>
              <w:t>)</w:t>
            </w:r>
          </w:p>
        </w:tc>
      </w:tr>
      <w:tr w14:paraId="53DEB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52A8DF6">
            <w:pPr>
              <w:spacing w:before="0" w:after="0" w:line="240" w:lineRule="auto"/>
              <w:ind w:left="228"/>
              <w:jc w:val="center"/>
              <w:rPr>
                <w:sz w:val="24"/>
                <w:szCs w:val="24"/>
              </w:rPr>
            </w:pPr>
            <w:r>
              <w:rPr>
                <w:rFonts w:ascii="Times New Roman" w:hAnsi="Times New Roman"/>
                <w:b w:val="0"/>
                <w:i w:val="0"/>
                <w:color w:val="000000"/>
                <w:sz w:val="24"/>
                <w:szCs w:val="24"/>
              </w:rPr>
              <w:t>2.3.8.3</w:t>
            </w:r>
          </w:p>
        </w:tc>
        <w:tc>
          <w:tcPr>
            <w:tcW w:w="0" w:type="auto"/>
            <w:tcMar>
              <w:top w:w="50" w:type="dxa"/>
              <w:left w:w="100" w:type="dxa"/>
            </w:tcMar>
            <w:vAlign w:val="center"/>
          </w:tcPr>
          <w:p w14:paraId="5F735937">
            <w:pPr>
              <w:spacing w:before="0" w:after="0" w:line="240" w:lineRule="auto"/>
              <w:ind w:left="228"/>
              <w:jc w:val="both"/>
              <w:rPr>
                <w:sz w:val="24"/>
                <w:szCs w:val="24"/>
              </w:rPr>
            </w:pPr>
            <w:r>
              <w:rPr>
                <w:rFonts w:ascii="Times New Roman" w:hAnsi="Times New Roman"/>
                <w:b w:val="0"/>
                <w:i w:val="0"/>
                <w:color w:val="000000"/>
                <w:sz w:val="24"/>
                <w:szCs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b w:val="0"/>
                <w:i/>
                <w:color w:val="000000"/>
                <w:sz w:val="24"/>
                <w:szCs w:val="24"/>
              </w:rPr>
              <w:t>nice-looking</w:t>
            </w:r>
            <w:r>
              <w:rPr>
                <w:rFonts w:ascii="Times New Roman" w:hAnsi="Times New Roman"/>
                <w:b w:val="0"/>
                <w:i w:val="0"/>
                <w:color w:val="000000"/>
                <w:sz w:val="24"/>
                <w:szCs w:val="24"/>
              </w:rPr>
              <w:t>)</w:t>
            </w:r>
          </w:p>
        </w:tc>
      </w:tr>
      <w:tr w14:paraId="01D81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31A65AD">
            <w:pPr>
              <w:spacing w:before="0" w:after="0" w:line="240" w:lineRule="auto"/>
              <w:ind w:left="228"/>
              <w:jc w:val="center"/>
              <w:rPr>
                <w:sz w:val="24"/>
                <w:szCs w:val="24"/>
              </w:rPr>
            </w:pPr>
            <w:r>
              <w:rPr>
                <w:rFonts w:ascii="Times New Roman" w:hAnsi="Times New Roman"/>
                <w:b w:val="0"/>
                <w:i w:val="0"/>
                <w:color w:val="000000"/>
                <w:sz w:val="24"/>
                <w:szCs w:val="24"/>
              </w:rPr>
              <w:t>2.3.8.4</w:t>
            </w:r>
          </w:p>
        </w:tc>
        <w:tc>
          <w:tcPr>
            <w:tcW w:w="0" w:type="auto"/>
            <w:tcMar>
              <w:top w:w="50" w:type="dxa"/>
              <w:left w:w="100" w:type="dxa"/>
            </w:tcMar>
            <w:vAlign w:val="center"/>
          </w:tcPr>
          <w:p w14:paraId="7A050416">
            <w:pPr>
              <w:spacing w:before="0" w:after="0" w:line="240" w:lineRule="auto"/>
              <w:ind w:left="228"/>
              <w:jc w:val="both"/>
              <w:rPr>
                <w:sz w:val="24"/>
                <w:szCs w:val="24"/>
              </w:rPr>
            </w:pPr>
            <w:r>
              <w:rPr>
                <w:rFonts w:ascii="Times New Roman" w:hAnsi="Times New Roman"/>
                <w:b w:val="0"/>
                <w:i w:val="0"/>
                <w:color w:val="000000"/>
                <w:sz w:val="24"/>
                <w:szCs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b w:val="0"/>
                <w:i/>
                <w:color w:val="000000"/>
                <w:sz w:val="24"/>
                <w:szCs w:val="24"/>
              </w:rPr>
              <w:t>well-behaved</w:t>
            </w:r>
            <w:r>
              <w:rPr>
                <w:rFonts w:ascii="Times New Roman" w:hAnsi="Times New Roman"/>
                <w:b w:val="0"/>
                <w:i w:val="0"/>
                <w:color w:val="000000"/>
                <w:sz w:val="24"/>
                <w:szCs w:val="24"/>
              </w:rPr>
              <w:t>)</w:t>
            </w:r>
          </w:p>
        </w:tc>
      </w:tr>
      <w:tr w14:paraId="4E863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CB34F54">
            <w:pPr>
              <w:spacing w:before="0" w:after="0" w:line="240" w:lineRule="auto"/>
              <w:ind w:left="228"/>
              <w:jc w:val="center"/>
              <w:rPr>
                <w:sz w:val="24"/>
                <w:szCs w:val="24"/>
              </w:rPr>
            </w:pPr>
            <w:r>
              <w:rPr>
                <w:rFonts w:ascii="Times New Roman" w:hAnsi="Times New Roman"/>
                <w:b w:val="0"/>
                <w:i w:val="0"/>
                <w:color w:val="000000"/>
                <w:sz w:val="24"/>
                <w:szCs w:val="24"/>
              </w:rPr>
              <w:t>2.3.9</w:t>
            </w:r>
          </w:p>
        </w:tc>
        <w:tc>
          <w:tcPr>
            <w:tcW w:w="0" w:type="auto"/>
            <w:tcMar>
              <w:top w:w="50" w:type="dxa"/>
              <w:left w:w="100" w:type="dxa"/>
            </w:tcMar>
            <w:vAlign w:val="center"/>
          </w:tcPr>
          <w:p w14:paraId="4A024BF4">
            <w:pPr>
              <w:spacing w:before="0" w:after="0" w:line="240" w:lineRule="auto"/>
              <w:ind w:left="228"/>
              <w:jc w:val="left"/>
              <w:rPr>
                <w:sz w:val="24"/>
                <w:szCs w:val="24"/>
              </w:rPr>
            </w:pPr>
            <w:r>
              <w:rPr>
                <w:rFonts w:ascii="Times New Roman" w:hAnsi="Times New Roman"/>
                <w:b w:val="0"/>
                <w:i w:val="0"/>
                <w:color w:val="000000"/>
                <w:sz w:val="24"/>
                <w:szCs w:val="24"/>
              </w:rPr>
              <w:t>Основные способы словообразования – конверсия:</w:t>
            </w:r>
          </w:p>
        </w:tc>
      </w:tr>
      <w:tr w14:paraId="5E807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9B87CA9">
            <w:pPr>
              <w:spacing w:before="0" w:after="0" w:line="240" w:lineRule="auto"/>
              <w:ind w:left="228"/>
              <w:jc w:val="center"/>
              <w:rPr>
                <w:sz w:val="24"/>
                <w:szCs w:val="24"/>
              </w:rPr>
            </w:pPr>
            <w:r>
              <w:rPr>
                <w:rFonts w:ascii="Times New Roman" w:hAnsi="Times New Roman"/>
                <w:b w:val="0"/>
                <w:i w:val="0"/>
                <w:color w:val="000000"/>
                <w:sz w:val="24"/>
                <w:szCs w:val="24"/>
              </w:rPr>
              <w:t>2.3.9.1</w:t>
            </w:r>
          </w:p>
        </w:tc>
        <w:tc>
          <w:tcPr>
            <w:tcW w:w="0" w:type="auto"/>
            <w:tcMar>
              <w:top w:w="50" w:type="dxa"/>
              <w:left w:w="100" w:type="dxa"/>
            </w:tcMar>
            <w:vAlign w:val="center"/>
          </w:tcPr>
          <w:p w14:paraId="16AB157C">
            <w:pPr>
              <w:spacing w:before="0" w:after="0" w:line="240" w:lineRule="auto"/>
              <w:ind w:left="228"/>
              <w:jc w:val="both"/>
              <w:rPr>
                <w:sz w:val="24"/>
                <w:szCs w:val="24"/>
              </w:rPr>
            </w:pPr>
            <w:r>
              <w:rPr>
                <w:rFonts w:ascii="Times New Roman" w:hAnsi="Times New Roman"/>
                <w:b w:val="0"/>
                <w:i w:val="0"/>
                <w:color w:val="000000"/>
                <w:sz w:val="24"/>
                <w:szCs w:val="24"/>
              </w:rPr>
              <w:t>образование глагола от имени прилагательного (</w:t>
            </w:r>
            <w:r>
              <w:rPr>
                <w:rFonts w:ascii="Times New Roman" w:hAnsi="Times New Roman"/>
                <w:b w:val="0"/>
                <w:i/>
                <w:color w:val="000000"/>
                <w:sz w:val="24"/>
                <w:szCs w:val="24"/>
              </w:rPr>
              <w:t>cool – to cool</w:t>
            </w:r>
            <w:r>
              <w:rPr>
                <w:rFonts w:ascii="Times New Roman" w:hAnsi="Times New Roman"/>
                <w:b w:val="0"/>
                <w:i w:val="0"/>
                <w:color w:val="000000"/>
                <w:sz w:val="24"/>
                <w:szCs w:val="24"/>
              </w:rPr>
              <w:t>)</w:t>
            </w:r>
          </w:p>
        </w:tc>
      </w:tr>
      <w:tr w14:paraId="70957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7BDC73A">
            <w:pPr>
              <w:spacing w:before="0" w:after="0" w:line="240" w:lineRule="auto"/>
              <w:ind w:left="228"/>
              <w:jc w:val="center"/>
              <w:rPr>
                <w:sz w:val="24"/>
                <w:szCs w:val="24"/>
              </w:rPr>
            </w:pPr>
            <w:r>
              <w:rPr>
                <w:rFonts w:ascii="Times New Roman" w:hAnsi="Times New Roman"/>
                <w:b w:val="0"/>
                <w:i/>
                <w:color w:val="000000"/>
                <w:sz w:val="24"/>
                <w:szCs w:val="24"/>
              </w:rPr>
              <w:t>2.4</w:t>
            </w:r>
          </w:p>
        </w:tc>
        <w:tc>
          <w:tcPr>
            <w:tcW w:w="0" w:type="auto"/>
            <w:tcMar>
              <w:top w:w="50" w:type="dxa"/>
              <w:left w:w="100" w:type="dxa"/>
            </w:tcMar>
            <w:vAlign w:val="center"/>
          </w:tcPr>
          <w:p w14:paraId="3F0903A0">
            <w:pPr>
              <w:spacing w:before="0" w:after="0" w:line="240" w:lineRule="auto"/>
              <w:ind w:left="228"/>
              <w:jc w:val="both"/>
              <w:rPr>
                <w:sz w:val="24"/>
                <w:szCs w:val="24"/>
              </w:rPr>
            </w:pPr>
            <w:r>
              <w:rPr>
                <w:rFonts w:ascii="Times New Roman" w:hAnsi="Times New Roman"/>
                <w:b w:val="0"/>
                <w:i/>
                <w:color w:val="000000"/>
                <w:sz w:val="24"/>
                <w:szCs w:val="24"/>
              </w:rPr>
              <w:t>Грамматическая сторона речи</w:t>
            </w:r>
          </w:p>
          <w:p w14:paraId="0F3291B3">
            <w:pPr>
              <w:spacing w:before="0" w:after="0" w:line="240" w:lineRule="auto"/>
              <w:ind w:left="228"/>
              <w:jc w:val="both"/>
              <w:rPr>
                <w:sz w:val="24"/>
                <w:szCs w:val="24"/>
              </w:rPr>
            </w:pPr>
            <w:r>
              <w:rPr>
                <w:rFonts w:ascii="Times New Roman" w:hAnsi="Times New Roman"/>
                <w:b w:val="0"/>
                <w:i w:val="0"/>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09B57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A49AFD0">
            <w:pPr>
              <w:spacing w:before="0" w:after="0" w:line="240" w:lineRule="auto"/>
              <w:ind w:left="228"/>
              <w:jc w:val="center"/>
              <w:rPr>
                <w:sz w:val="24"/>
                <w:szCs w:val="24"/>
              </w:rPr>
            </w:pPr>
            <w:r>
              <w:rPr>
                <w:rFonts w:ascii="Times New Roman" w:hAnsi="Times New Roman"/>
                <w:b w:val="0"/>
                <w:i w:val="0"/>
                <w:color w:val="000000"/>
                <w:sz w:val="24"/>
                <w:szCs w:val="24"/>
              </w:rPr>
              <w:t>2.4.1</w:t>
            </w:r>
          </w:p>
        </w:tc>
        <w:tc>
          <w:tcPr>
            <w:tcW w:w="0" w:type="auto"/>
            <w:tcMar>
              <w:top w:w="50" w:type="dxa"/>
              <w:left w:w="100" w:type="dxa"/>
            </w:tcMar>
            <w:vAlign w:val="center"/>
          </w:tcPr>
          <w:p w14:paraId="0FAECBD5">
            <w:pPr>
              <w:spacing w:before="0" w:after="0" w:line="240" w:lineRule="auto"/>
              <w:ind w:left="228"/>
              <w:jc w:val="both"/>
              <w:rPr>
                <w:sz w:val="24"/>
                <w:szCs w:val="24"/>
              </w:rPr>
            </w:pPr>
            <w:r>
              <w:rPr>
                <w:rFonts w:ascii="Times New Roman" w:hAnsi="Times New Roman"/>
                <w:b w:val="0"/>
                <w:i w:val="0"/>
                <w:color w:val="000000"/>
                <w:sz w:val="24"/>
                <w:szCs w:val="24"/>
              </w:rPr>
              <w:t>Предложения со сложным дополнением (Complex Object) (</w:t>
            </w:r>
            <w:r>
              <w:rPr>
                <w:rFonts w:ascii="Times New Roman" w:hAnsi="Times New Roman"/>
                <w:b w:val="0"/>
                <w:i/>
                <w:color w:val="000000"/>
                <w:sz w:val="24"/>
                <w:szCs w:val="24"/>
              </w:rPr>
              <w:t>I want to have my hair cut.</w:t>
            </w:r>
            <w:r>
              <w:rPr>
                <w:rFonts w:ascii="Times New Roman" w:hAnsi="Times New Roman"/>
                <w:b w:val="0"/>
                <w:i w:val="0"/>
                <w:color w:val="000000"/>
                <w:sz w:val="24"/>
                <w:szCs w:val="24"/>
              </w:rPr>
              <w:t>)</w:t>
            </w:r>
          </w:p>
        </w:tc>
      </w:tr>
      <w:tr w14:paraId="70562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DB7F8C5">
            <w:pPr>
              <w:spacing w:before="0" w:after="0" w:line="240" w:lineRule="auto"/>
              <w:ind w:left="228"/>
              <w:jc w:val="center"/>
              <w:rPr>
                <w:sz w:val="24"/>
                <w:szCs w:val="24"/>
              </w:rPr>
            </w:pPr>
            <w:r>
              <w:rPr>
                <w:rFonts w:ascii="Times New Roman" w:hAnsi="Times New Roman"/>
                <w:b w:val="0"/>
                <w:i w:val="0"/>
                <w:color w:val="000000"/>
                <w:sz w:val="24"/>
                <w:szCs w:val="24"/>
              </w:rPr>
              <w:t>2.4.2</w:t>
            </w:r>
          </w:p>
        </w:tc>
        <w:tc>
          <w:tcPr>
            <w:tcW w:w="0" w:type="auto"/>
            <w:tcMar>
              <w:top w:w="50" w:type="dxa"/>
              <w:left w:w="100" w:type="dxa"/>
            </w:tcMar>
            <w:vAlign w:val="center"/>
          </w:tcPr>
          <w:p w14:paraId="5EA9F690">
            <w:pPr>
              <w:spacing w:before="0" w:after="0" w:line="240" w:lineRule="auto"/>
              <w:ind w:left="228"/>
              <w:jc w:val="both"/>
              <w:rPr>
                <w:sz w:val="24"/>
                <w:szCs w:val="24"/>
              </w:rPr>
            </w:pPr>
            <w:r>
              <w:rPr>
                <w:rFonts w:ascii="Times New Roman" w:hAnsi="Times New Roman"/>
                <w:b w:val="0"/>
                <w:i w:val="0"/>
                <w:color w:val="000000"/>
                <w:sz w:val="24"/>
                <w:szCs w:val="24"/>
              </w:rPr>
              <w:t>Условные предложения нереального характера (Conditional II)</w:t>
            </w:r>
          </w:p>
        </w:tc>
      </w:tr>
      <w:tr w14:paraId="7278D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D999068">
            <w:pPr>
              <w:spacing w:before="0" w:after="0" w:line="240" w:lineRule="auto"/>
              <w:ind w:left="228"/>
              <w:jc w:val="center"/>
              <w:rPr>
                <w:sz w:val="24"/>
                <w:szCs w:val="24"/>
              </w:rPr>
            </w:pPr>
            <w:r>
              <w:rPr>
                <w:rFonts w:ascii="Times New Roman" w:hAnsi="Times New Roman"/>
                <w:b w:val="0"/>
                <w:i w:val="0"/>
                <w:color w:val="000000"/>
                <w:sz w:val="24"/>
                <w:szCs w:val="24"/>
              </w:rPr>
              <w:t>2.4.3</w:t>
            </w:r>
          </w:p>
        </w:tc>
        <w:tc>
          <w:tcPr>
            <w:tcW w:w="0" w:type="auto"/>
            <w:tcMar>
              <w:top w:w="50" w:type="dxa"/>
              <w:left w:w="100" w:type="dxa"/>
            </w:tcMar>
            <w:vAlign w:val="center"/>
          </w:tcPr>
          <w:p w14:paraId="2637F645">
            <w:pPr>
              <w:spacing w:before="0" w:after="0" w:line="240" w:lineRule="auto"/>
              <w:ind w:left="228"/>
              <w:jc w:val="both"/>
              <w:rPr>
                <w:sz w:val="24"/>
                <w:szCs w:val="24"/>
              </w:rPr>
            </w:pPr>
            <w:r>
              <w:rPr>
                <w:rFonts w:ascii="Times New Roman" w:hAnsi="Times New Roman"/>
                <w:b w:val="0"/>
                <w:i w:val="0"/>
                <w:color w:val="000000"/>
                <w:spacing w:val="-2"/>
                <w:sz w:val="24"/>
                <w:szCs w:val="24"/>
              </w:rPr>
              <w:t xml:space="preserve">Конструкции для выражения предпочтения </w:t>
            </w:r>
            <w:r>
              <w:rPr>
                <w:rFonts w:ascii="Times New Roman" w:hAnsi="Times New Roman"/>
                <w:b w:val="0"/>
                <w:i/>
                <w:color w:val="000000"/>
                <w:spacing w:val="-2"/>
                <w:sz w:val="24"/>
                <w:szCs w:val="24"/>
              </w:rPr>
              <w:t>I prefer… / I’d prefer… / I’d rather…</w:t>
            </w:r>
          </w:p>
        </w:tc>
      </w:tr>
      <w:tr w14:paraId="59239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E30A64C">
            <w:pPr>
              <w:spacing w:before="0" w:after="0" w:line="240" w:lineRule="auto"/>
              <w:ind w:left="228"/>
              <w:jc w:val="center"/>
              <w:rPr>
                <w:sz w:val="24"/>
                <w:szCs w:val="24"/>
              </w:rPr>
            </w:pPr>
            <w:r>
              <w:rPr>
                <w:rFonts w:ascii="Times New Roman" w:hAnsi="Times New Roman"/>
                <w:b w:val="0"/>
                <w:i w:val="0"/>
                <w:color w:val="000000"/>
                <w:sz w:val="24"/>
                <w:szCs w:val="24"/>
              </w:rPr>
              <w:t>2.4.4</w:t>
            </w:r>
          </w:p>
        </w:tc>
        <w:tc>
          <w:tcPr>
            <w:tcW w:w="0" w:type="auto"/>
            <w:tcMar>
              <w:top w:w="50" w:type="dxa"/>
              <w:left w:w="100" w:type="dxa"/>
            </w:tcMar>
            <w:vAlign w:val="center"/>
          </w:tcPr>
          <w:p w14:paraId="47DBCEC8">
            <w:pPr>
              <w:spacing w:before="0" w:after="0" w:line="240" w:lineRule="auto"/>
              <w:ind w:left="228"/>
              <w:jc w:val="both"/>
              <w:rPr>
                <w:sz w:val="24"/>
                <w:szCs w:val="24"/>
              </w:rPr>
            </w:pPr>
            <w:r>
              <w:rPr>
                <w:rFonts w:ascii="Times New Roman" w:hAnsi="Times New Roman"/>
                <w:b w:val="0"/>
                <w:i w:val="0"/>
                <w:color w:val="000000"/>
                <w:sz w:val="24"/>
                <w:szCs w:val="24"/>
              </w:rPr>
              <w:t xml:space="preserve">Конструкция </w:t>
            </w:r>
            <w:r>
              <w:rPr>
                <w:rFonts w:ascii="Times New Roman" w:hAnsi="Times New Roman"/>
                <w:b w:val="0"/>
                <w:i/>
                <w:color w:val="000000"/>
                <w:sz w:val="24"/>
                <w:szCs w:val="24"/>
              </w:rPr>
              <w:t>I wish…</w:t>
            </w:r>
          </w:p>
        </w:tc>
      </w:tr>
      <w:tr w14:paraId="5F8A3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5F78C77">
            <w:pPr>
              <w:spacing w:before="0" w:after="0" w:line="240" w:lineRule="auto"/>
              <w:ind w:left="228"/>
              <w:jc w:val="center"/>
              <w:rPr>
                <w:sz w:val="24"/>
                <w:szCs w:val="24"/>
              </w:rPr>
            </w:pPr>
            <w:r>
              <w:rPr>
                <w:rFonts w:ascii="Times New Roman" w:hAnsi="Times New Roman"/>
                <w:b w:val="0"/>
                <w:i w:val="0"/>
                <w:color w:val="000000"/>
                <w:sz w:val="24"/>
                <w:szCs w:val="24"/>
              </w:rPr>
              <w:t>2.4.5</w:t>
            </w:r>
          </w:p>
        </w:tc>
        <w:tc>
          <w:tcPr>
            <w:tcW w:w="0" w:type="auto"/>
            <w:tcMar>
              <w:top w:w="50" w:type="dxa"/>
              <w:left w:w="100" w:type="dxa"/>
            </w:tcMar>
            <w:vAlign w:val="center"/>
          </w:tcPr>
          <w:p w14:paraId="3BA6F097">
            <w:pPr>
              <w:spacing w:before="0" w:after="0" w:line="240" w:lineRule="auto"/>
              <w:ind w:left="228"/>
              <w:jc w:val="both"/>
              <w:rPr>
                <w:sz w:val="24"/>
                <w:szCs w:val="24"/>
              </w:rPr>
            </w:pPr>
            <w:r>
              <w:rPr>
                <w:rFonts w:ascii="Times New Roman" w:hAnsi="Times New Roman"/>
                <w:b w:val="0"/>
                <w:i w:val="0"/>
                <w:color w:val="000000"/>
                <w:sz w:val="24"/>
                <w:szCs w:val="24"/>
              </w:rPr>
              <w:t xml:space="preserve">Предложения с конструкцией </w:t>
            </w:r>
            <w:r>
              <w:rPr>
                <w:rFonts w:ascii="Times New Roman" w:hAnsi="Times New Roman"/>
                <w:b w:val="0"/>
                <w:i/>
                <w:color w:val="000000"/>
                <w:sz w:val="24"/>
                <w:szCs w:val="24"/>
              </w:rPr>
              <w:t>either… or</w:t>
            </w:r>
            <w:r>
              <w:rPr>
                <w:rFonts w:ascii="Times New Roman" w:hAnsi="Times New Roman"/>
                <w:b w:val="0"/>
                <w:i w:val="0"/>
                <w:color w:val="000000"/>
                <w:sz w:val="24"/>
                <w:szCs w:val="24"/>
              </w:rPr>
              <w:t xml:space="preserve">, </w:t>
            </w:r>
            <w:r>
              <w:rPr>
                <w:rFonts w:ascii="Times New Roman" w:hAnsi="Times New Roman"/>
                <w:b w:val="0"/>
                <w:i/>
                <w:color w:val="000000"/>
                <w:sz w:val="24"/>
                <w:szCs w:val="24"/>
              </w:rPr>
              <w:t>neither… nor</w:t>
            </w:r>
          </w:p>
        </w:tc>
      </w:tr>
      <w:tr w14:paraId="0912B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E0CE603">
            <w:pPr>
              <w:spacing w:before="0" w:after="0" w:line="240" w:lineRule="auto"/>
              <w:ind w:left="228"/>
              <w:jc w:val="center"/>
              <w:rPr>
                <w:sz w:val="24"/>
                <w:szCs w:val="24"/>
              </w:rPr>
            </w:pPr>
            <w:r>
              <w:rPr>
                <w:rFonts w:ascii="Times New Roman" w:hAnsi="Times New Roman"/>
                <w:b w:val="0"/>
                <w:i w:val="0"/>
                <w:color w:val="000000"/>
                <w:sz w:val="24"/>
                <w:szCs w:val="24"/>
              </w:rPr>
              <w:t>2.4.6</w:t>
            </w:r>
          </w:p>
        </w:tc>
        <w:tc>
          <w:tcPr>
            <w:tcW w:w="0" w:type="auto"/>
            <w:tcMar>
              <w:top w:w="50" w:type="dxa"/>
              <w:left w:w="100" w:type="dxa"/>
            </w:tcMar>
            <w:vAlign w:val="center"/>
          </w:tcPr>
          <w:p w14:paraId="0D882927">
            <w:pPr>
              <w:spacing w:before="0" w:after="0" w:line="240" w:lineRule="auto"/>
              <w:ind w:left="228"/>
              <w:jc w:val="both"/>
              <w:rPr>
                <w:sz w:val="24"/>
                <w:szCs w:val="24"/>
              </w:rPr>
            </w:pPr>
            <w:r>
              <w:rPr>
                <w:rFonts w:ascii="Times New Roman" w:hAnsi="Times New Roman"/>
                <w:b w:val="0"/>
                <w:i w:val="0"/>
                <w:color w:val="000000"/>
                <w:sz w:val="24"/>
                <w:szCs w:val="24"/>
              </w:rPr>
              <w:t>Порядок следования имен прилагательных (</w:t>
            </w:r>
            <w:r>
              <w:rPr>
                <w:rFonts w:ascii="Times New Roman" w:hAnsi="Times New Roman"/>
                <w:b w:val="0"/>
                <w:i/>
                <w:color w:val="000000"/>
                <w:sz w:val="24"/>
                <w:szCs w:val="24"/>
              </w:rPr>
              <w:t>nice long blond hair</w:t>
            </w:r>
            <w:r>
              <w:rPr>
                <w:rFonts w:ascii="Times New Roman" w:hAnsi="Times New Roman"/>
                <w:b w:val="0"/>
                <w:i w:val="0"/>
                <w:color w:val="000000"/>
                <w:sz w:val="24"/>
                <w:szCs w:val="24"/>
              </w:rPr>
              <w:t>)</w:t>
            </w:r>
          </w:p>
        </w:tc>
      </w:tr>
      <w:tr w14:paraId="39152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9AB5E8E">
            <w:pPr>
              <w:spacing w:before="0" w:after="0" w:line="240" w:lineRule="auto"/>
              <w:ind w:left="228"/>
              <w:jc w:val="center"/>
              <w:rPr>
                <w:sz w:val="24"/>
                <w:szCs w:val="24"/>
              </w:rPr>
            </w:pPr>
            <w:r>
              <w:rPr>
                <w:rFonts w:ascii="Times New Roman" w:hAnsi="Times New Roman"/>
                <w:b w:val="0"/>
                <w:i w:val="0"/>
                <w:color w:val="000000"/>
                <w:sz w:val="24"/>
                <w:szCs w:val="24"/>
              </w:rPr>
              <w:t>2.4.7</w:t>
            </w:r>
          </w:p>
        </w:tc>
        <w:tc>
          <w:tcPr>
            <w:tcW w:w="0" w:type="auto"/>
            <w:tcMar>
              <w:top w:w="50" w:type="dxa"/>
              <w:left w:w="100" w:type="dxa"/>
            </w:tcMar>
            <w:vAlign w:val="center"/>
          </w:tcPr>
          <w:p w14:paraId="6A31979C">
            <w:pPr>
              <w:spacing w:before="0" w:after="0" w:line="240" w:lineRule="auto"/>
              <w:ind w:left="228"/>
              <w:jc w:val="both"/>
              <w:rPr>
                <w:sz w:val="24"/>
                <w:szCs w:val="24"/>
              </w:rPr>
            </w:pPr>
            <w:r>
              <w:rPr>
                <w:rFonts w:ascii="Times New Roman" w:hAnsi="Times New Roman"/>
                <w:b w:val="0"/>
                <w:i w:val="0"/>
                <w:color w:val="000000"/>
                <w:sz w:val="24"/>
                <w:szCs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14:paraId="092F6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C3389A8">
            <w:pPr>
              <w:spacing w:before="0" w:after="0" w:line="240" w:lineRule="auto"/>
              <w:ind w:left="228"/>
              <w:jc w:val="center"/>
              <w:rPr>
                <w:sz w:val="24"/>
                <w:szCs w:val="24"/>
              </w:rPr>
            </w:pPr>
            <w:r>
              <w:rPr>
                <w:rFonts w:ascii="Times New Roman" w:hAnsi="Times New Roman"/>
                <w:b w:val="0"/>
                <w:i w:val="0"/>
                <w:color w:val="000000"/>
                <w:sz w:val="24"/>
                <w:szCs w:val="24"/>
              </w:rPr>
              <w:t>2.4.8</w:t>
            </w:r>
          </w:p>
        </w:tc>
        <w:tc>
          <w:tcPr>
            <w:tcW w:w="0" w:type="auto"/>
            <w:tcMar>
              <w:top w:w="50" w:type="dxa"/>
              <w:left w:w="100" w:type="dxa"/>
            </w:tcMar>
            <w:vAlign w:val="center"/>
          </w:tcPr>
          <w:p w14:paraId="45AFD37B">
            <w:pPr>
              <w:spacing w:before="0" w:after="0" w:line="240" w:lineRule="auto"/>
              <w:ind w:left="228"/>
              <w:jc w:val="both"/>
              <w:rPr>
                <w:sz w:val="24"/>
                <w:szCs w:val="24"/>
              </w:rPr>
            </w:pPr>
            <w:r>
              <w:rPr>
                <w:rFonts w:ascii="Times New Roman" w:hAnsi="Times New Roman"/>
                <w:b w:val="0"/>
                <w:i w:val="0"/>
                <w:color w:val="000000"/>
                <w:sz w:val="24"/>
                <w:szCs w:val="24"/>
              </w:rPr>
              <w:t>Глаголы в наиболее употребительных формах страдательного залога (Present/ Past Simple Passive, Present Perfect Passive)</w:t>
            </w:r>
          </w:p>
        </w:tc>
      </w:tr>
      <w:tr w14:paraId="138C7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403A957">
            <w:pPr>
              <w:spacing w:before="0" w:after="0" w:line="240" w:lineRule="auto"/>
              <w:ind w:left="228"/>
              <w:jc w:val="center"/>
              <w:rPr>
                <w:sz w:val="24"/>
                <w:szCs w:val="24"/>
              </w:rPr>
            </w:pPr>
            <w:r>
              <w:rPr>
                <w:rFonts w:ascii="Times New Roman" w:hAnsi="Times New Roman"/>
                <w:b w:val="0"/>
                <w:i w:val="0"/>
                <w:color w:val="000000"/>
                <w:sz w:val="24"/>
                <w:szCs w:val="24"/>
              </w:rPr>
              <w:t>3</w:t>
            </w:r>
          </w:p>
        </w:tc>
        <w:tc>
          <w:tcPr>
            <w:tcW w:w="0" w:type="auto"/>
            <w:tcMar>
              <w:top w:w="50" w:type="dxa"/>
              <w:left w:w="100" w:type="dxa"/>
            </w:tcMar>
            <w:vAlign w:val="center"/>
          </w:tcPr>
          <w:p w14:paraId="21F3C186">
            <w:pPr>
              <w:spacing w:before="0" w:after="0" w:line="240" w:lineRule="auto"/>
              <w:ind w:left="228"/>
              <w:jc w:val="left"/>
              <w:rPr>
                <w:sz w:val="24"/>
                <w:szCs w:val="24"/>
              </w:rPr>
            </w:pPr>
            <w:r>
              <w:rPr>
                <w:rFonts w:ascii="Times New Roman" w:hAnsi="Times New Roman"/>
                <w:b w:val="0"/>
                <w:i w:val="0"/>
                <w:color w:val="000000"/>
                <w:sz w:val="24"/>
                <w:szCs w:val="24"/>
              </w:rPr>
              <w:t>Социокультурные знания и умения</w:t>
            </w:r>
          </w:p>
        </w:tc>
      </w:tr>
      <w:tr w14:paraId="6C340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7548716">
            <w:pPr>
              <w:spacing w:before="0" w:after="0" w:line="240" w:lineRule="auto"/>
              <w:ind w:left="228"/>
              <w:jc w:val="center"/>
              <w:rPr>
                <w:sz w:val="24"/>
                <w:szCs w:val="24"/>
              </w:rPr>
            </w:pPr>
            <w:r>
              <w:rPr>
                <w:rFonts w:ascii="Times New Roman" w:hAnsi="Times New Roman"/>
                <w:b w:val="0"/>
                <w:i w:val="0"/>
                <w:color w:val="000000"/>
                <w:sz w:val="24"/>
                <w:szCs w:val="24"/>
              </w:rPr>
              <w:t>3.1</w:t>
            </w:r>
          </w:p>
        </w:tc>
        <w:tc>
          <w:tcPr>
            <w:tcW w:w="0" w:type="auto"/>
            <w:tcMar>
              <w:top w:w="50" w:type="dxa"/>
              <w:left w:w="100" w:type="dxa"/>
            </w:tcMar>
            <w:vAlign w:val="center"/>
          </w:tcPr>
          <w:p w14:paraId="187F1DA1">
            <w:pPr>
              <w:spacing w:before="0" w:after="0" w:line="240" w:lineRule="auto"/>
              <w:ind w:left="228"/>
              <w:jc w:val="both"/>
              <w:rPr>
                <w:rFonts w:hint="default"/>
                <w:sz w:val="24"/>
                <w:szCs w:val="24"/>
                <w:lang w:val="ru-RU"/>
              </w:rPr>
            </w:pPr>
            <w:r>
              <w:rPr>
                <w:rFonts w:ascii="Times New Roman" w:hAnsi="Times New Roman"/>
                <w:b w:val="0"/>
                <w:i w:val="0"/>
                <w:color w:val="000000"/>
                <w:sz w:val="24"/>
                <w:szCs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w:t>
            </w:r>
            <w:r>
              <w:rPr>
                <w:rFonts w:hint="default" w:ascii="Times New Roman" w:hAnsi="Times New Roman"/>
                <w:b w:val="0"/>
                <w:i w:val="0"/>
                <w:color w:val="000000"/>
                <w:sz w:val="24"/>
                <w:szCs w:val="24"/>
                <w:lang w:val="ru-RU"/>
              </w:rPr>
              <w:t>.</w:t>
            </w:r>
          </w:p>
        </w:tc>
      </w:tr>
      <w:tr w14:paraId="39422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BBC04B3">
            <w:pPr>
              <w:spacing w:before="0" w:after="0" w:line="240" w:lineRule="auto"/>
              <w:ind w:left="228"/>
              <w:jc w:val="center"/>
              <w:rPr>
                <w:sz w:val="24"/>
                <w:szCs w:val="24"/>
              </w:rPr>
            </w:pPr>
            <w:r>
              <w:rPr>
                <w:rFonts w:ascii="Times New Roman" w:hAnsi="Times New Roman"/>
                <w:b w:val="0"/>
                <w:i w:val="0"/>
                <w:color w:val="000000"/>
                <w:sz w:val="24"/>
                <w:szCs w:val="24"/>
              </w:rPr>
              <w:t>3.2</w:t>
            </w:r>
          </w:p>
        </w:tc>
        <w:tc>
          <w:tcPr>
            <w:tcW w:w="0" w:type="auto"/>
            <w:tcMar>
              <w:top w:w="50" w:type="dxa"/>
              <w:left w:w="100" w:type="dxa"/>
            </w:tcMar>
            <w:vAlign w:val="center"/>
          </w:tcPr>
          <w:p w14:paraId="53402A06">
            <w:pPr>
              <w:spacing w:before="0" w:after="0" w:line="240" w:lineRule="auto"/>
              <w:ind w:left="228"/>
              <w:jc w:val="both"/>
              <w:rPr>
                <w:rFonts w:hint="default"/>
                <w:sz w:val="24"/>
                <w:szCs w:val="24"/>
                <w:lang w:val="ru-RU"/>
              </w:rPr>
            </w:pPr>
            <w:r>
              <w:rPr>
                <w:rFonts w:ascii="Times New Roman" w:hAnsi="Times New Roman"/>
                <w:b w:val="0"/>
                <w:i w:val="0"/>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w:t>
            </w:r>
            <w:r>
              <w:rPr>
                <w:rFonts w:hint="default" w:ascii="Times New Roman" w:hAnsi="Times New Roman"/>
                <w:b w:val="0"/>
                <w:i w:val="0"/>
                <w:color w:val="000000"/>
                <w:sz w:val="24"/>
                <w:szCs w:val="24"/>
                <w:lang w:val="ru-RU"/>
              </w:rPr>
              <w:t>.</w:t>
            </w:r>
          </w:p>
        </w:tc>
      </w:tr>
      <w:tr w14:paraId="6855E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29147BF">
            <w:pPr>
              <w:spacing w:before="0" w:after="0" w:line="240" w:lineRule="auto"/>
              <w:ind w:left="228"/>
              <w:jc w:val="center"/>
              <w:rPr>
                <w:sz w:val="24"/>
                <w:szCs w:val="24"/>
              </w:rPr>
            </w:pPr>
            <w:r>
              <w:rPr>
                <w:rFonts w:ascii="Times New Roman" w:hAnsi="Times New Roman"/>
                <w:b w:val="0"/>
                <w:i w:val="0"/>
                <w:color w:val="000000"/>
                <w:sz w:val="24"/>
                <w:szCs w:val="24"/>
              </w:rPr>
              <w:t>3.3</w:t>
            </w:r>
          </w:p>
        </w:tc>
        <w:tc>
          <w:tcPr>
            <w:tcW w:w="0" w:type="auto"/>
            <w:tcMar>
              <w:top w:w="50" w:type="dxa"/>
              <w:left w:w="100" w:type="dxa"/>
            </w:tcMar>
            <w:vAlign w:val="center"/>
          </w:tcPr>
          <w:p w14:paraId="31163AE1">
            <w:pPr>
              <w:spacing w:before="0" w:after="0" w:line="240" w:lineRule="auto"/>
              <w:ind w:left="228"/>
              <w:jc w:val="both"/>
              <w:rPr>
                <w:sz w:val="24"/>
                <w:szCs w:val="24"/>
              </w:rPr>
            </w:pPr>
            <w:r>
              <w:rPr>
                <w:rFonts w:ascii="Times New Roman" w:hAnsi="Times New Roman"/>
                <w:b w:val="0"/>
                <w:i w:val="0"/>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14:paraId="7F79A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51DC247">
            <w:pPr>
              <w:spacing w:before="0" w:after="0" w:line="240" w:lineRule="auto"/>
              <w:ind w:left="228"/>
              <w:jc w:val="center"/>
              <w:rPr>
                <w:sz w:val="24"/>
                <w:szCs w:val="24"/>
              </w:rPr>
            </w:pPr>
            <w:r>
              <w:rPr>
                <w:rFonts w:ascii="Times New Roman" w:hAnsi="Times New Roman"/>
                <w:b w:val="0"/>
                <w:i w:val="0"/>
                <w:color w:val="000000"/>
                <w:sz w:val="24"/>
                <w:szCs w:val="24"/>
              </w:rPr>
              <w:t>3.4</w:t>
            </w:r>
          </w:p>
        </w:tc>
        <w:tc>
          <w:tcPr>
            <w:tcW w:w="0" w:type="auto"/>
            <w:tcMar>
              <w:top w:w="50" w:type="dxa"/>
              <w:left w:w="100" w:type="dxa"/>
            </w:tcMar>
            <w:vAlign w:val="center"/>
          </w:tcPr>
          <w:p w14:paraId="702C35D7">
            <w:pPr>
              <w:spacing w:before="0" w:after="0" w:line="240" w:lineRule="auto"/>
              <w:ind w:left="228"/>
              <w:jc w:val="both"/>
              <w:rPr>
                <w:sz w:val="24"/>
                <w:szCs w:val="24"/>
              </w:rPr>
            </w:pPr>
            <w:r>
              <w:rPr>
                <w:rFonts w:ascii="Times New Roman" w:hAnsi="Times New Roman"/>
                <w:b w:val="0"/>
                <w:i w:val="0"/>
                <w:color w:val="000000"/>
                <w:sz w:val="24"/>
                <w:szCs w:val="24"/>
              </w:rPr>
              <w:t>Соблюдение норм вежливости в межкультурном общении</w:t>
            </w:r>
          </w:p>
        </w:tc>
      </w:tr>
      <w:tr w14:paraId="52D17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6D9DAA3">
            <w:pPr>
              <w:spacing w:before="0" w:after="0" w:line="240" w:lineRule="auto"/>
              <w:ind w:left="228"/>
              <w:jc w:val="center"/>
              <w:rPr>
                <w:sz w:val="24"/>
                <w:szCs w:val="24"/>
              </w:rPr>
            </w:pPr>
            <w:r>
              <w:rPr>
                <w:rFonts w:ascii="Times New Roman" w:hAnsi="Times New Roman"/>
                <w:b w:val="0"/>
                <w:i w:val="0"/>
                <w:color w:val="000000"/>
                <w:sz w:val="24"/>
                <w:szCs w:val="24"/>
              </w:rPr>
              <w:t>3.5</w:t>
            </w:r>
          </w:p>
        </w:tc>
        <w:tc>
          <w:tcPr>
            <w:tcW w:w="0" w:type="auto"/>
            <w:tcMar>
              <w:top w:w="50" w:type="dxa"/>
              <w:left w:w="100" w:type="dxa"/>
            </w:tcMar>
            <w:vAlign w:val="center"/>
          </w:tcPr>
          <w:p w14:paraId="09D221BF">
            <w:pPr>
              <w:spacing w:before="0" w:after="0" w:line="240" w:lineRule="auto"/>
              <w:ind w:left="228"/>
              <w:jc w:val="both"/>
              <w:rPr>
                <w:sz w:val="24"/>
                <w:szCs w:val="24"/>
              </w:rPr>
            </w:pPr>
            <w:r>
              <w:rPr>
                <w:rFonts w:ascii="Times New Roman" w:hAnsi="Times New Roman"/>
                <w:b w:val="0"/>
                <w:i w:val="0"/>
                <w:color w:val="000000"/>
                <w:sz w:val="24"/>
                <w:szCs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14:paraId="71367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15420A4">
            <w:pPr>
              <w:spacing w:before="0" w:after="0" w:line="240" w:lineRule="auto"/>
              <w:ind w:left="228"/>
              <w:jc w:val="center"/>
              <w:rPr>
                <w:sz w:val="24"/>
                <w:szCs w:val="24"/>
              </w:rPr>
            </w:pPr>
            <w:r>
              <w:rPr>
                <w:rFonts w:ascii="Times New Roman" w:hAnsi="Times New Roman"/>
                <w:b w:val="0"/>
                <w:i w:val="0"/>
                <w:color w:val="000000"/>
                <w:sz w:val="24"/>
                <w:szCs w:val="24"/>
              </w:rPr>
              <w:t>3.6</w:t>
            </w:r>
          </w:p>
        </w:tc>
        <w:tc>
          <w:tcPr>
            <w:tcW w:w="0" w:type="auto"/>
            <w:tcMar>
              <w:top w:w="50" w:type="dxa"/>
              <w:left w:w="100" w:type="dxa"/>
            </w:tcMar>
            <w:vAlign w:val="center"/>
          </w:tcPr>
          <w:p w14:paraId="6E22B6B4">
            <w:pPr>
              <w:spacing w:before="0" w:after="0" w:line="240" w:lineRule="auto"/>
              <w:ind w:left="228"/>
              <w:jc w:val="both"/>
              <w:rPr>
                <w:sz w:val="24"/>
                <w:szCs w:val="24"/>
              </w:rPr>
            </w:pPr>
            <w:r>
              <w:rPr>
                <w:rFonts w:ascii="Times New Roman" w:hAnsi="Times New Roman"/>
                <w:b w:val="0"/>
                <w:i w:val="0"/>
                <w:color w:val="000000"/>
                <w:sz w:val="24"/>
                <w:szCs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14:paraId="602A3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71815E8">
            <w:pPr>
              <w:spacing w:before="0" w:after="0" w:line="240" w:lineRule="auto"/>
              <w:ind w:left="228"/>
              <w:jc w:val="center"/>
              <w:rPr>
                <w:sz w:val="24"/>
                <w:szCs w:val="24"/>
              </w:rPr>
            </w:pPr>
            <w:r>
              <w:rPr>
                <w:rFonts w:ascii="Times New Roman" w:hAnsi="Times New Roman"/>
                <w:b w:val="0"/>
                <w:i w:val="0"/>
                <w:color w:val="000000"/>
                <w:sz w:val="24"/>
                <w:szCs w:val="24"/>
              </w:rPr>
              <w:t>3.7</w:t>
            </w:r>
          </w:p>
        </w:tc>
        <w:tc>
          <w:tcPr>
            <w:tcW w:w="0" w:type="auto"/>
            <w:tcMar>
              <w:top w:w="50" w:type="dxa"/>
              <w:left w:w="100" w:type="dxa"/>
            </w:tcMar>
            <w:vAlign w:val="center"/>
          </w:tcPr>
          <w:p w14:paraId="6B51FA5E">
            <w:pPr>
              <w:spacing w:before="0" w:after="0" w:line="240" w:lineRule="auto"/>
              <w:ind w:left="228"/>
              <w:jc w:val="both"/>
              <w:rPr>
                <w:sz w:val="24"/>
                <w:szCs w:val="24"/>
              </w:rPr>
            </w:pPr>
            <w:r>
              <w:rPr>
                <w:rFonts w:ascii="Times New Roman" w:hAnsi="Times New Roman"/>
                <w:b w:val="0"/>
                <w:i w:val="0"/>
                <w:color w:val="000000"/>
                <w:sz w:val="24"/>
                <w:szCs w:val="24"/>
              </w:rPr>
              <w:t>Умение кратко представлять Россию и страну (страны) изучаемого языка</w:t>
            </w:r>
          </w:p>
        </w:tc>
      </w:tr>
      <w:tr w14:paraId="2D1F7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E0D6305">
            <w:pPr>
              <w:spacing w:before="0" w:after="0" w:line="240" w:lineRule="auto"/>
              <w:ind w:left="228"/>
              <w:jc w:val="center"/>
              <w:rPr>
                <w:sz w:val="24"/>
                <w:szCs w:val="24"/>
              </w:rPr>
            </w:pPr>
            <w:r>
              <w:rPr>
                <w:rFonts w:ascii="Times New Roman" w:hAnsi="Times New Roman"/>
                <w:b w:val="0"/>
                <w:i w:val="0"/>
                <w:color w:val="000000"/>
                <w:sz w:val="24"/>
                <w:szCs w:val="24"/>
              </w:rPr>
              <w:t>3.8</w:t>
            </w:r>
          </w:p>
        </w:tc>
        <w:tc>
          <w:tcPr>
            <w:tcW w:w="0" w:type="auto"/>
            <w:tcMar>
              <w:top w:w="50" w:type="dxa"/>
              <w:left w:w="100" w:type="dxa"/>
            </w:tcMar>
            <w:vAlign w:val="center"/>
          </w:tcPr>
          <w:p w14:paraId="238D554A">
            <w:pPr>
              <w:spacing w:before="0" w:after="0" w:line="240" w:lineRule="auto"/>
              <w:ind w:left="228"/>
              <w:jc w:val="both"/>
              <w:rPr>
                <w:sz w:val="24"/>
                <w:szCs w:val="24"/>
              </w:rPr>
            </w:pPr>
            <w:r>
              <w:rPr>
                <w:rFonts w:ascii="Times New Roman" w:hAnsi="Times New Roman"/>
                <w:b w:val="0"/>
                <w:i w:val="0"/>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14:paraId="2D2BA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8E38C36">
            <w:pPr>
              <w:spacing w:before="0" w:after="0" w:line="240" w:lineRule="auto"/>
              <w:ind w:left="228"/>
              <w:jc w:val="center"/>
              <w:rPr>
                <w:sz w:val="24"/>
                <w:szCs w:val="24"/>
              </w:rPr>
            </w:pPr>
            <w:r>
              <w:rPr>
                <w:rFonts w:ascii="Times New Roman" w:hAnsi="Times New Roman"/>
                <w:b w:val="0"/>
                <w:i w:val="0"/>
                <w:color w:val="000000"/>
                <w:sz w:val="24"/>
                <w:szCs w:val="24"/>
              </w:rPr>
              <w:t>3.9</w:t>
            </w:r>
          </w:p>
        </w:tc>
        <w:tc>
          <w:tcPr>
            <w:tcW w:w="0" w:type="auto"/>
            <w:tcMar>
              <w:top w:w="50" w:type="dxa"/>
              <w:left w:w="100" w:type="dxa"/>
            </w:tcMar>
            <w:vAlign w:val="center"/>
          </w:tcPr>
          <w:p w14:paraId="4F4C4CB6">
            <w:pPr>
              <w:spacing w:before="0" w:after="0" w:line="240" w:lineRule="auto"/>
              <w:ind w:left="228"/>
              <w:jc w:val="both"/>
              <w:rPr>
                <w:sz w:val="24"/>
                <w:szCs w:val="24"/>
              </w:rPr>
            </w:pPr>
            <w:r>
              <w:rPr>
                <w:rFonts w:ascii="Times New Roman" w:hAnsi="Times New Roman"/>
                <w:b w:val="0"/>
                <w:i w:val="0"/>
                <w:color w:val="000000"/>
                <w:sz w:val="24"/>
                <w:szCs w:val="24"/>
              </w:rPr>
              <w:t xml:space="preserve">Умение кратко представлять некоторых выдающихся людей родной страны и страны (стран) изучаемого языка </w:t>
            </w:r>
          </w:p>
        </w:tc>
      </w:tr>
      <w:tr w14:paraId="6DF73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59B75E2">
            <w:pPr>
              <w:spacing w:before="0" w:after="0" w:line="240" w:lineRule="auto"/>
              <w:ind w:left="228"/>
              <w:jc w:val="center"/>
              <w:rPr>
                <w:sz w:val="24"/>
                <w:szCs w:val="24"/>
              </w:rPr>
            </w:pPr>
            <w:r>
              <w:rPr>
                <w:rFonts w:ascii="Times New Roman" w:hAnsi="Times New Roman"/>
                <w:b w:val="0"/>
                <w:i w:val="0"/>
                <w:color w:val="000000"/>
                <w:sz w:val="24"/>
                <w:szCs w:val="24"/>
              </w:rPr>
              <w:t>3.10</w:t>
            </w:r>
          </w:p>
        </w:tc>
        <w:tc>
          <w:tcPr>
            <w:tcW w:w="0" w:type="auto"/>
            <w:tcMar>
              <w:top w:w="50" w:type="dxa"/>
              <w:left w:w="100" w:type="dxa"/>
            </w:tcMar>
            <w:vAlign w:val="center"/>
          </w:tcPr>
          <w:p w14:paraId="53BB263F">
            <w:pPr>
              <w:spacing w:before="0" w:after="0" w:line="240" w:lineRule="auto"/>
              <w:ind w:left="228"/>
              <w:jc w:val="both"/>
              <w:rPr>
                <w:sz w:val="24"/>
                <w:szCs w:val="24"/>
              </w:rPr>
            </w:pPr>
            <w:r>
              <w:rPr>
                <w:rFonts w:ascii="Times New Roman" w:hAnsi="Times New Roman"/>
                <w:b w:val="0"/>
                <w:i w:val="0"/>
                <w:color w:val="000000"/>
                <w:sz w:val="24"/>
                <w:szCs w:val="24"/>
              </w:rPr>
              <w:t>Формирование элементарного представления о различных вариантах английского языка</w:t>
            </w:r>
          </w:p>
        </w:tc>
      </w:tr>
      <w:tr w14:paraId="30B00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E859749">
            <w:pPr>
              <w:spacing w:before="0" w:after="0" w:line="240" w:lineRule="auto"/>
              <w:ind w:left="228"/>
              <w:jc w:val="center"/>
              <w:rPr>
                <w:sz w:val="24"/>
                <w:szCs w:val="24"/>
              </w:rPr>
            </w:pPr>
            <w:r>
              <w:rPr>
                <w:rFonts w:ascii="Times New Roman" w:hAnsi="Times New Roman"/>
                <w:b w:val="0"/>
                <w:i w:val="0"/>
                <w:color w:val="000000"/>
                <w:sz w:val="24"/>
                <w:szCs w:val="24"/>
              </w:rPr>
              <w:t>4</w:t>
            </w:r>
          </w:p>
        </w:tc>
        <w:tc>
          <w:tcPr>
            <w:tcW w:w="0" w:type="auto"/>
            <w:tcMar>
              <w:top w:w="50" w:type="dxa"/>
              <w:left w:w="100" w:type="dxa"/>
            </w:tcMar>
            <w:vAlign w:val="center"/>
          </w:tcPr>
          <w:p w14:paraId="6F446085">
            <w:pPr>
              <w:spacing w:before="0" w:after="0" w:line="240" w:lineRule="auto"/>
              <w:ind w:left="228"/>
              <w:jc w:val="left"/>
              <w:rPr>
                <w:sz w:val="24"/>
                <w:szCs w:val="24"/>
              </w:rPr>
            </w:pPr>
            <w:r>
              <w:rPr>
                <w:rFonts w:ascii="Times New Roman" w:hAnsi="Times New Roman"/>
                <w:b w:val="0"/>
                <w:i w:val="0"/>
                <w:color w:val="000000"/>
                <w:sz w:val="24"/>
                <w:szCs w:val="24"/>
              </w:rPr>
              <w:t>Компенсаторные умения</w:t>
            </w:r>
          </w:p>
        </w:tc>
      </w:tr>
      <w:tr w14:paraId="634C0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B8BAB12">
            <w:pPr>
              <w:spacing w:before="0" w:after="0" w:line="240" w:lineRule="auto"/>
              <w:ind w:left="228"/>
              <w:jc w:val="center"/>
              <w:rPr>
                <w:sz w:val="24"/>
                <w:szCs w:val="24"/>
              </w:rPr>
            </w:pPr>
            <w:r>
              <w:rPr>
                <w:rFonts w:ascii="Times New Roman" w:hAnsi="Times New Roman"/>
                <w:b w:val="0"/>
                <w:i w:val="0"/>
                <w:color w:val="000000"/>
                <w:sz w:val="24"/>
                <w:szCs w:val="24"/>
              </w:rPr>
              <w:t>4.1</w:t>
            </w:r>
          </w:p>
        </w:tc>
        <w:tc>
          <w:tcPr>
            <w:tcW w:w="0" w:type="auto"/>
            <w:tcMar>
              <w:top w:w="50" w:type="dxa"/>
              <w:left w:w="100" w:type="dxa"/>
            </w:tcMar>
            <w:vAlign w:val="center"/>
          </w:tcPr>
          <w:p w14:paraId="6C6B2CBE">
            <w:pPr>
              <w:spacing w:before="0" w:after="0" w:line="240" w:lineRule="auto"/>
              <w:ind w:left="228"/>
              <w:jc w:val="both"/>
              <w:rPr>
                <w:sz w:val="24"/>
                <w:szCs w:val="24"/>
              </w:rPr>
            </w:pPr>
            <w:r>
              <w:rPr>
                <w:rFonts w:ascii="Times New Roman" w:hAnsi="Times New Roman"/>
                <w:b w:val="0"/>
                <w:i w:val="0"/>
                <w:color w:val="000000"/>
                <w:sz w:val="24"/>
                <w:szCs w:val="24"/>
              </w:rPr>
              <w:t xml:space="preserve">Использование при чтении и аудировании языковой, в том числе контекстуальной, догадки; при говорении и письме </w:t>
            </w:r>
          </w:p>
        </w:tc>
      </w:tr>
      <w:tr w14:paraId="3629E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1343A41">
            <w:pPr>
              <w:spacing w:before="0" w:after="0" w:line="240" w:lineRule="auto"/>
              <w:ind w:left="228"/>
              <w:jc w:val="center"/>
              <w:rPr>
                <w:sz w:val="24"/>
                <w:szCs w:val="24"/>
              </w:rPr>
            </w:pPr>
            <w:r>
              <w:rPr>
                <w:rFonts w:ascii="Times New Roman" w:hAnsi="Times New Roman"/>
                <w:b w:val="0"/>
                <w:i w:val="0"/>
                <w:color w:val="000000"/>
                <w:sz w:val="24"/>
                <w:szCs w:val="24"/>
              </w:rPr>
              <w:t>4.2</w:t>
            </w:r>
          </w:p>
        </w:tc>
        <w:tc>
          <w:tcPr>
            <w:tcW w:w="0" w:type="auto"/>
            <w:tcMar>
              <w:top w:w="50" w:type="dxa"/>
              <w:left w:w="100" w:type="dxa"/>
            </w:tcMar>
            <w:vAlign w:val="center"/>
          </w:tcPr>
          <w:p w14:paraId="2D1FBAAB">
            <w:pPr>
              <w:spacing w:before="0" w:after="0" w:line="240" w:lineRule="auto"/>
              <w:ind w:left="228"/>
              <w:jc w:val="both"/>
              <w:rPr>
                <w:sz w:val="24"/>
                <w:szCs w:val="24"/>
              </w:rPr>
            </w:pPr>
            <w:r>
              <w:rPr>
                <w:rFonts w:ascii="Times New Roman" w:hAnsi="Times New Roman"/>
                <w:b w:val="0"/>
                <w:i w:val="0"/>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14:paraId="3A151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F4EF2B7">
            <w:pPr>
              <w:spacing w:before="0" w:after="0" w:line="240" w:lineRule="auto"/>
              <w:ind w:left="228"/>
              <w:jc w:val="center"/>
              <w:rPr>
                <w:sz w:val="24"/>
                <w:szCs w:val="24"/>
              </w:rPr>
            </w:pPr>
            <w:r>
              <w:rPr>
                <w:rFonts w:ascii="Times New Roman" w:hAnsi="Times New Roman"/>
                <w:b w:val="0"/>
                <w:i w:val="0"/>
                <w:color w:val="000000"/>
                <w:sz w:val="24"/>
                <w:szCs w:val="24"/>
              </w:rPr>
              <w:t>4.3</w:t>
            </w:r>
          </w:p>
        </w:tc>
        <w:tc>
          <w:tcPr>
            <w:tcW w:w="0" w:type="auto"/>
            <w:tcMar>
              <w:top w:w="50" w:type="dxa"/>
              <w:left w:w="100" w:type="dxa"/>
            </w:tcMar>
            <w:vAlign w:val="center"/>
          </w:tcPr>
          <w:p w14:paraId="3A4E003C">
            <w:pPr>
              <w:spacing w:before="0" w:after="0" w:line="240" w:lineRule="auto"/>
              <w:ind w:left="228"/>
              <w:jc w:val="both"/>
              <w:rPr>
                <w:sz w:val="24"/>
                <w:szCs w:val="24"/>
              </w:rPr>
            </w:pPr>
            <w:r>
              <w:rPr>
                <w:rFonts w:ascii="Times New Roman" w:hAnsi="Times New Roman"/>
                <w:b w:val="0"/>
                <w:i w:val="0"/>
                <w:color w:val="000000"/>
                <w:sz w:val="24"/>
                <w:szCs w:val="24"/>
              </w:rPr>
              <w:t>Умение переспрашивать, просить повторить, уточняя значение незнакомых слов</w:t>
            </w:r>
          </w:p>
        </w:tc>
      </w:tr>
      <w:tr w14:paraId="62023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D33D722">
            <w:pPr>
              <w:spacing w:before="0" w:after="0" w:line="240" w:lineRule="auto"/>
              <w:ind w:left="228"/>
              <w:jc w:val="center"/>
              <w:rPr>
                <w:sz w:val="24"/>
                <w:szCs w:val="24"/>
              </w:rPr>
            </w:pPr>
            <w:r>
              <w:rPr>
                <w:rFonts w:ascii="Times New Roman" w:hAnsi="Times New Roman"/>
                <w:b w:val="0"/>
                <w:i w:val="0"/>
                <w:color w:val="000000"/>
                <w:sz w:val="24"/>
                <w:szCs w:val="24"/>
              </w:rPr>
              <w:t>4.4</w:t>
            </w:r>
          </w:p>
        </w:tc>
        <w:tc>
          <w:tcPr>
            <w:tcW w:w="0" w:type="auto"/>
            <w:tcMar>
              <w:top w:w="50" w:type="dxa"/>
              <w:left w:w="100" w:type="dxa"/>
            </w:tcMar>
            <w:vAlign w:val="center"/>
          </w:tcPr>
          <w:p w14:paraId="779F5A14">
            <w:pPr>
              <w:spacing w:before="0" w:after="0" w:line="240" w:lineRule="auto"/>
              <w:ind w:left="228"/>
              <w:jc w:val="both"/>
              <w:rPr>
                <w:sz w:val="24"/>
                <w:szCs w:val="24"/>
              </w:rPr>
            </w:pPr>
            <w:r>
              <w:rPr>
                <w:rFonts w:ascii="Times New Roman" w:hAnsi="Times New Roman"/>
                <w:b w:val="0"/>
                <w:i w:val="0"/>
                <w:color w:val="000000"/>
                <w:sz w:val="24"/>
                <w:szCs w:val="24"/>
              </w:rPr>
              <w:t>Использование при формулировании собственных высказываний ключевых слов, плана</w:t>
            </w:r>
          </w:p>
        </w:tc>
      </w:tr>
      <w:tr w14:paraId="7DE13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30872BD">
            <w:pPr>
              <w:spacing w:before="0" w:after="0" w:line="240" w:lineRule="auto"/>
              <w:ind w:left="228"/>
              <w:jc w:val="center"/>
              <w:rPr>
                <w:sz w:val="24"/>
                <w:szCs w:val="24"/>
              </w:rPr>
            </w:pPr>
            <w:r>
              <w:rPr>
                <w:rFonts w:ascii="Times New Roman" w:hAnsi="Times New Roman"/>
                <w:b w:val="0"/>
                <w:i w:val="0"/>
                <w:color w:val="000000"/>
                <w:sz w:val="24"/>
                <w:szCs w:val="24"/>
              </w:rPr>
              <w:t>4.5</w:t>
            </w:r>
          </w:p>
        </w:tc>
        <w:tc>
          <w:tcPr>
            <w:tcW w:w="0" w:type="auto"/>
            <w:tcMar>
              <w:top w:w="50" w:type="dxa"/>
              <w:left w:w="100" w:type="dxa"/>
            </w:tcMar>
            <w:vAlign w:val="center"/>
          </w:tcPr>
          <w:p w14:paraId="7BC4D005">
            <w:pPr>
              <w:spacing w:before="0" w:after="0" w:line="240" w:lineRule="auto"/>
              <w:ind w:left="228"/>
              <w:jc w:val="both"/>
              <w:rPr>
                <w:sz w:val="24"/>
                <w:szCs w:val="24"/>
              </w:rPr>
            </w:pPr>
            <w:r>
              <w:rPr>
                <w:rFonts w:ascii="Times New Roman" w:hAnsi="Times New Roman"/>
                <w:b w:val="0"/>
                <w:i w:val="0"/>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34BF5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C5F2EE">
            <w:pPr>
              <w:spacing w:before="0" w:after="0" w:line="240" w:lineRule="auto"/>
              <w:ind w:left="228"/>
              <w:jc w:val="both"/>
              <w:rPr>
                <w:sz w:val="24"/>
                <w:szCs w:val="24"/>
              </w:rPr>
            </w:pPr>
            <w:r>
              <w:rPr>
                <w:rFonts w:ascii="Times New Roman" w:hAnsi="Times New Roman"/>
                <w:b w:val="0"/>
                <w:i w:val="0"/>
                <w:color w:val="000000"/>
                <w:sz w:val="24"/>
                <w:szCs w:val="24"/>
              </w:rPr>
              <w:t>Тематическое содержание речи</w:t>
            </w:r>
          </w:p>
        </w:tc>
      </w:tr>
      <w:tr w14:paraId="2C50B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106AD06F">
            <w:pPr>
              <w:spacing w:before="0" w:after="0" w:line="240" w:lineRule="auto"/>
              <w:ind w:left="228"/>
              <w:jc w:val="center"/>
              <w:rPr>
                <w:sz w:val="24"/>
                <w:szCs w:val="24"/>
              </w:rPr>
            </w:pPr>
            <w:r>
              <w:rPr>
                <w:rFonts w:ascii="Times New Roman" w:hAnsi="Times New Roman"/>
                <w:b w:val="0"/>
                <w:i w:val="0"/>
                <w:color w:val="000000"/>
                <w:sz w:val="24"/>
                <w:szCs w:val="24"/>
              </w:rPr>
              <w:t>А</w:t>
            </w:r>
          </w:p>
        </w:tc>
        <w:tc>
          <w:tcPr>
            <w:tcW w:w="12800" w:type="dxa"/>
            <w:tcMar>
              <w:top w:w="50" w:type="dxa"/>
              <w:left w:w="100" w:type="dxa"/>
            </w:tcMar>
            <w:vAlign w:val="center"/>
          </w:tcPr>
          <w:p w14:paraId="27E565E7">
            <w:pPr>
              <w:spacing w:before="0" w:after="0" w:line="240" w:lineRule="auto"/>
              <w:ind w:left="228"/>
              <w:jc w:val="both"/>
              <w:rPr>
                <w:sz w:val="24"/>
                <w:szCs w:val="24"/>
              </w:rPr>
            </w:pPr>
            <w:r>
              <w:rPr>
                <w:rFonts w:ascii="Times New Roman" w:hAnsi="Times New Roman"/>
                <w:b w:val="0"/>
                <w:i w:val="0"/>
                <w:color w:val="000000"/>
                <w:sz w:val="24"/>
                <w:szCs w:val="24"/>
              </w:rPr>
              <w:t>Взаимоотношения в семье и с друзьями. Конфликты и их разрешение</w:t>
            </w:r>
          </w:p>
        </w:tc>
      </w:tr>
      <w:tr w14:paraId="4F568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7BD5486D">
            <w:pPr>
              <w:spacing w:before="0" w:after="0" w:line="240" w:lineRule="auto"/>
              <w:ind w:left="228"/>
              <w:jc w:val="center"/>
              <w:rPr>
                <w:sz w:val="24"/>
                <w:szCs w:val="24"/>
              </w:rPr>
            </w:pPr>
            <w:r>
              <w:rPr>
                <w:rFonts w:ascii="Times New Roman" w:hAnsi="Times New Roman"/>
                <w:b w:val="0"/>
                <w:i w:val="0"/>
                <w:color w:val="000000"/>
                <w:sz w:val="24"/>
                <w:szCs w:val="24"/>
              </w:rPr>
              <w:t>Б</w:t>
            </w:r>
          </w:p>
        </w:tc>
        <w:tc>
          <w:tcPr>
            <w:tcW w:w="12800" w:type="dxa"/>
            <w:tcMar>
              <w:top w:w="50" w:type="dxa"/>
              <w:left w:w="100" w:type="dxa"/>
            </w:tcMar>
            <w:vAlign w:val="center"/>
          </w:tcPr>
          <w:p w14:paraId="62A269F3">
            <w:pPr>
              <w:spacing w:before="0" w:after="0" w:line="240" w:lineRule="auto"/>
              <w:ind w:left="228"/>
              <w:jc w:val="both"/>
              <w:rPr>
                <w:sz w:val="24"/>
                <w:szCs w:val="24"/>
              </w:rPr>
            </w:pPr>
            <w:r>
              <w:rPr>
                <w:rFonts w:ascii="Times New Roman" w:hAnsi="Times New Roman"/>
                <w:b w:val="0"/>
                <w:i w:val="0"/>
                <w:color w:val="000000"/>
                <w:sz w:val="24"/>
                <w:szCs w:val="24"/>
              </w:rPr>
              <w:t>Внешность и характер человека (литературного персонажа)</w:t>
            </w:r>
          </w:p>
        </w:tc>
      </w:tr>
      <w:tr w14:paraId="2CC9B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289AEFFF">
            <w:pPr>
              <w:spacing w:before="0" w:after="0" w:line="240" w:lineRule="auto"/>
              <w:ind w:left="228"/>
              <w:jc w:val="center"/>
              <w:rPr>
                <w:sz w:val="24"/>
                <w:szCs w:val="24"/>
              </w:rPr>
            </w:pPr>
            <w:r>
              <w:rPr>
                <w:rFonts w:ascii="Times New Roman" w:hAnsi="Times New Roman"/>
                <w:b w:val="0"/>
                <w:i w:val="0"/>
                <w:color w:val="000000"/>
                <w:sz w:val="24"/>
                <w:szCs w:val="24"/>
              </w:rPr>
              <w:t>В</w:t>
            </w:r>
          </w:p>
        </w:tc>
        <w:tc>
          <w:tcPr>
            <w:tcW w:w="12800" w:type="dxa"/>
            <w:tcMar>
              <w:top w:w="50" w:type="dxa"/>
              <w:left w:w="100" w:type="dxa"/>
            </w:tcMar>
            <w:vAlign w:val="center"/>
          </w:tcPr>
          <w:p w14:paraId="5E6459E9">
            <w:pPr>
              <w:spacing w:before="0" w:after="0" w:line="240" w:lineRule="auto"/>
              <w:ind w:left="228"/>
              <w:jc w:val="both"/>
              <w:rPr>
                <w:sz w:val="24"/>
                <w:szCs w:val="24"/>
              </w:rPr>
            </w:pPr>
            <w:r>
              <w:rPr>
                <w:rFonts w:ascii="Times New Roman" w:hAnsi="Times New Roman"/>
                <w:b w:val="0"/>
                <w:i w:val="0"/>
                <w:color w:val="000000"/>
                <w:sz w:val="24"/>
                <w:szCs w:val="24"/>
              </w:rPr>
              <w:t xml:space="preserve">Досуг и увлечения (хобби) современного подростка (чтение, кино, театр, музыка, музей, спорт,  компьютерные игры). </w:t>
            </w:r>
          </w:p>
        </w:tc>
      </w:tr>
      <w:tr w14:paraId="6BDE6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2728E02F">
            <w:pPr>
              <w:spacing w:before="0" w:after="0" w:line="240" w:lineRule="auto"/>
              <w:ind w:left="228"/>
              <w:jc w:val="center"/>
              <w:rPr>
                <w:sz w:val="24"/>
                <w:szCs w:val="24"/>
              </w:rPr>
            </w:pPr>
            <w:r>
              <w:rPr>
                <w:rFonts w:ascii="Times New Roman" w:hAnsi="Times New Roman"/>
                <w:b w:val="0"/>
                <w:i w:val="0"/>
                <w:color w:val="000000"/>
                <w:sz w:val="24"/>
                <w:szCs w:val="24"/>
              </w:rPr>
              <w:t>Г</w:t>
            </w:r>
          </w:p>
        </w:tc>
        <w:tc>
          <w:tcPr>
            <w:tcW w:w="12800" w:type="dxa"/>
            <w:tcMar>
              <w:top w:w="50" w:type="dxa"/>
              <w:left w:w="100" w:type="dxa"/>
            </w:tcMar>
            <w:vAlign w:val="center"/>
          </w:tcPr>
          <w:p w14:paraId="6FC8F216">
            <w:pPr>
              <w:spacing w:before="0" w:after="0" w:line="240" w:lineRule="auto"/>
              <w:ind w:left="228"/>
              <w:jc w:val="both"/>
              <w:rPr>
                <w:sz w:val="24"/>
                <w:szCs w:val="24"/>
              </w:rPr>
            </w:pPr>
            <w:r>
              <w:rPr>
                <w:rFonts w:ascii="Times New Roman" w:hAnsi="Times New Roman"/>
                <w:b w:val="0"/>
                <w:i w:val="0"/>
                <w:color w:val="000000"/>
                <w:sz w:val="24"/>
                <w:szCs w:val="24"/>
              </w:rPr>
              <w:t>Здоровый образ жизни: режим труда и отдыха, фитнес, сбалансированное питание. Посещение врача</w:t>
            </w:r>
          </w:p>
        </w:tc>
      </w:tr>
      <w:tr w14:paraId="63977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55208EE8">
            <w:pPr>
              <w:spacing w:before="0" w:after="0" w:line="240" w:lineRule="auto"/>
              <w:ind w:left="228"/>
              <w:jc w:val="center"/>
              <w:rPr>
                <w:sz w:val="24"/>
                <w:szCs w:val="24"/>
              </w:rPr>
            </w:pPr>
            <w:r>
              <w:rPr>
                <w:rFonts w:ascii="Times New Roman" w:hAnsi="Times New Roman"/>
                <w:b w:val="0"/>
                <w:i w:val="0"/>
                <w:color w:val="000000"/>
                <w:sz w:val="24"/>
                <w:szCs w:val="24"/>
              </w:rPr>
              <w:t>Д</w:t>
            </w:r>
          </w:p>
        </w:tc>
        <w:tc>
          <w:tcPr>
            <w:tcW w:w="12800" w:type="dxa"/>
            <w:tcMar>
              <w:top w:w="50" w:type="dxa"/>
              <w:left w:w="100" w:type="dxa"/>
            </w:tcMar>
            <w:vAlign w:val="center"/>
          </w:tcPr>
          <w:p w14:paraId="314D0C35">
            <w:pPr>
              <w:spacing w:before="0" w:after="0" w:line="240" w:lineRule="auto"/>
              <w:ind w:left="228"/>
              <w:jc w:val="both"/>
              <w:rPr>
                <w:sz w:val="24"/>
                <w:szCs w:val="24"/>
              </w:rPr>
            </w:pPr>
            <w:r>
              <w:rPr>
                <w:rFonts w:ascii="Times New Roman" w:hAnsi="Times New Roman"/>
                <w:b w:val="0"/>
                <w:i w:val="0"/>
                <w:color w:val="000000"/>
                <w:sz w:val="24"/>
                <w:szCs w:val="24"/>
              </w:rPr>
              <w:t>Покупки: одежда, обувь и продукты питания. Карманные деньги. Молодёжная мода</w:t>
            </w:r>
          </w:p>
        </w:tc>
      </w:tr>
      <w:tr w14:paraId="02A05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4B6D9255">
            <w:pPr>
              <w:spacing w:before="0" w:after="0" w:line="240" w:lineRule="auto"/>
              <w:ind w:left="228"/>
              <w:jc w:val="center"/>
              <w:rPr>
                <w:sz w:val="24"/>
                <w:szCs w:val="24"/>
              </w:rPr>
            </w:pPr>
            <w:r>
              <w:rPr>
                <w:rFonts w:ascii="Times New Roman" w:hAnsi="Times New Roman"/>
                <w:b w:val="0"/>
                <w:i w:val="0"/>
                <w:color w:val="000000"/>
                <w:sz w:val="24"/>
                <w:szCs w:val="24"/>
              </w:rPr>
              <w:t>Е</w:t>
            </w:r>
          </w:p>
        </w:tc>
        <w:tc>
          <w:tcPr>
            <w:tcW w:w="12800" w:type="dxa"/>
            <w:tcMar>
              <w:top w:w="50" w:type="dxa"/>
              <w:left w:w="100" w:type="dxa"/>
            </w:tcMar>
            <w:vAlign w:val="center"/>
          </w:tcPr>
          <w:p w14:paraId="3A8BBC97">
            <w:pPr>
              <w:spacing w:before="0" w:after="0" w:line="240" w:lineRule="auto"/>
              <w:ind w:left="228"/>
              <w:jc w:val="both"/>
              <w:rPr>
                <w:sz w:val="24"/>
                <w:szCs w:val="24"/>
              </w:rPr>
            </w:pPr>
            <w:r>
              <w:rPr>
                <w:rFonts w:ascii="Times New Roman" w:hAnsi="Times New Roman"/>
                <w:b w:val="0"/>
                <w:i w:val="0"/>
                <w:color w:val="000000"/>
                <w:sz w:val="24"/>
                <w:szCs w:val="24"/>
              </w:rPr>
              <w:t xml:space="preserve">Школа, школьная жизнь, изучаемые предметы и отношение к ним. </w:t>
            </w:r>
          </w:p>
        </w:tc>
      </w:tr>
      <w:tr w14:paraId="11EC8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5605A1D8">
            <w:pPr>
              <w:spacing w:before="0" w:after="0" w:line="240" w:lineRule="auto"/>
              <w:ind w:left="228"/>
              <w:jc w:val="center"/>
              <w:rPr>
                <w:sz w:val="24"/>
                <w:szCs w:val="24"/>
              </w:rPr>
            </w:pPr>
            <w:r>
              <w:rPr>
                <w:rFonts w:ascii="Times New Roman" w:hAnsi="Times New Roman"/>
                <w:b w:val="0"/>
                <w:i w:val="0"/>
                <w:color w:val="000000"/>
                <w:sz w:val="24"/>
                <w:szCs w:val="24"/>
              </w:rPr>
              <w:t>Ж</w:t>
            </w:r>
          </w:p>
        </w:tc>
        <w:tc>
          <w:tcPr>
            <w:tcW w:w="12800" w:type="dxa"/>
            <w:tcMar>
              <w:top w:w="50" w:type="dxa"/>
              <w:left w:w="100" w:type="dxa"/>
            </w:tcMar>
            <w:vAlign w:val="center"/>
          </w:tcPr>
          <w:p w14:paraId="30D0329B">
            <w:pPr>
              <w:spacing w:before="0" w:after="0" w:line="240" w:lineRule="auto"/>
              <w:ind w:left="228"/>
              <w:jc w:val="both"/>
              <w:rPr>
                <w:sz w:val="24"/>
                <w:szCs w:val="24"/>
              </w:rPr>
            </w:pPr>
            <w:r>
              <w:rPr>
                <w:rFonts w:ascii="Times New Roman" w:hAnsi="Times New Roman"/>
                <w:b w:val="0"/>
                <w:i w:val="0"/>
                <w:color w:val="000000"/>
                <w:sz w:val="24"/>
                <w:szCs w:val="24"/>
              </w:rPr>
              <w:t>Мир современных профессий</w:t>
            </w:r>
          </w:p>
        </w:tc>
      </w:tr>
      <w:tr w14:paraId="550E3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55915D02">
            <w:pPr>
              <w:spacing w:before="0" w:after="0" w:line="240" w:lineRule="auto"/>
              <w:ind w:left="228"/>
              <w:jc w:val="center"/>
              <w:rPr>
                <w:sz w:val="24"/>
                <w:szCs w:val="24"/>
              </w:rPr>
            </w:pPr>
            <w:r>
              <w:rPr>
                <w:rFonts w:ascii="Times New Roman" w:hAnsi="Times New Roman"/>
                <w:b w:val="0"/>
                <w:i w:val="0"/>
                <w:color w:val="000000"/>
                <w:sz w:val="24"/>
                <w:szCs w:val="24"/>
              </w:rPr>
              <w:t>З</w:t>
            </w:r>
          </w:p>
        </w:tc>
        <w:tc>
          <w:tcPr>
            <w:tcW w:w="12800" w:type="dxa"/>
            <w:tcMar>
              <w:top w:w="50" w:type="dxa"/>
              <w:left w:w="100" w:type="dxa"/>
            </w:tcMar>
            <w:vAlign w:val="center"/>
          </w:tcPr>
          <w:p w14:paraId="49A391E3">
            <w:pPr>
              <w:spacing w:before="0" w:after="0" w:line="240" w:lineRule="auto"/>
              <w:ind w:left="228"/>
              <w:jc w:val="both"/>
              <w:rPr>
                <w:sz w:val="24"/>
                <w:szCs w:val="24"/>
              </w:rPr>
            </w:pPr>
            <w:r>
              <w:rPr>
                <w:rFonts w:ascii="Times New Roman" w:hAnsi="Times New Roman"/>
                <w:b w:val="0"/>
                <w:i w:val="0"/>
                <w:color w:val="000000"/>
                <w:sz w:val="24"/>
                <w:szCs w:val="24"/>
              </w:rPr>
              <w:t>Виды отдыха в различное время года. Путешествия по России и зарубежным странам. Транспорт</w:t>
            </w:r>
          </w:p>
        </w:tc>
      </w:tr>
      <w:tr w14:paraId="2E49E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5EB72315">
            <w:pPr>
              <w:spacing w:before="0" w:after="0" w:line="240" w:lineRule="auto"/>
              <w:ind w:left="228"/>
              <w:jc w:val="center"/>
              <w:rPr>
                <w:sz w:val="24"/>
                <w:szCs w:val="24"/>
              </w:rPr>
            </w:pPr>
            <w:r>
              <w:rPr>
                <w:rFonts w:ascii="Times New Roman" w:hAnsi="Times New Roman"/>
                <w:b w:val="0"/>
                <w:i w:val="0"/>
                <w:color w:val="000000"/>
                <w:sz w:val="24"/>
                <w:szCs w:val="24"/>
              </w:rPr>
              <w:t>И</w:t>
            </w:r>
          </w:p>
        </w:tc>
        <w:tc>
          <w:tcPr>
            <w:tcW w:w="12800" w:type="dxa"/>
            <w:tcMar>
              <w:top w:w="50" w:type="dxa"/>
              <w:left w:w="100" w:type="dxa"/>
            </w:tcMar>
            <w:vAlign w:val="center"/>
          </w:tcPr>
          <w:p w14:paraId="38551CA4">
            <w:pPr>
              <w:spacing w:before="0" w:after="0" w:line="240" w:lineRule="auto"/>
              <w:ind w:left="228"/>
              <w:jc w:val="both"/>
              <w:rPr>
                <w:sz w:val="24"/>
                <w:szCs w:val="24"/>
              </w:rPr>
            </w:pPr>
            <w:r>
              <w:rPr>
                <w:rFonts w:ascii="Times New Roman" w:hAnsi="Times New Roman"/>
                <w:b w:val="0"/>
                <w:i w:val="0"/>
                <w:color w:val="000000"/>
                <w:sz w:val="24"/>
                <w:szCs w:val="24"/>
              </w:rPr>
              <w:t>Природа: флора и фауна. Проблемы экологии. Защита окружающей среды. Климат, погода. Стихийные бедствия</w:t>
            </w:r>
          </w:p>
        </w:tc>
      </w:tr>
      <w:tr w14:paraId="58F3C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3A275B96">
            <w:pPr>
              <w:spacing w:before="0" w:after="0" w:line="240" w:lineRule="auto"/>
              <w:ind w:left="228"/>
              <w:jc w:val="center"/>
              <w:rPr>
                <w:sz w:val="24"/>
                <w:szCs w:val="24"/>
              </w:rPr>
            </w:pPr>
            <w:r>
              <w:rPr>
                <w:rFonts w:ascii="Times New Roman" w:hAnsi="Times New Roman"/>
                <w:b w:val="0"/>
                <w:i w:val="0"/>
                <w:color w:val="000000"/>
                <w:sz w:val="24"/>
                <w:szCs w:val="24"/>
              </w:rPr>
              <w:t>К</w:t>
            </w:r>
          </w:p>
        </w:tc>
        <w:tc>
          <w:tcPr>
            <w:tcW w:w="12800" w:type="dxa"/>
            <w:tcMar>
              <w:top w:w="50" w:type="dxa"/>
              <w:left w:w="100" w:type="dxa"/>
            </w:tcMar>
            <w:vAlign w:val="center"/>
          </w:tcPr>
          <w:p w14:paraId="2822DD41">
            <w:pPr>
              <w:spacing w:before="0" w:after="0" w:line="240" w:lineRule="auto"/>
              <w:ind w:left="228"/>
              <w:jc w:val="both"/>
              <w:rPr>
                <w:sz w:val="24"/>
                <w:szCs w:val="24"/>
              </w:rPr>
            </w:pPr>
            <w:r>
              <w:rPr>
                <w:rFonts w:ascii="Times New Roman" w:hAnsi="Times New Roman"/>
                <w:b w:val="0"/>
                <w:i w:val="0"/>
                <w:color w:val="000000"/>
                <w:sz w:val="24"/>
                <w:szCs w:val="24"/>
              </w:rPr>
              <w:t>Средства массовой информации (телевидение, радио, пресса, Интернет)</w:t>
            </w:r>
          </w:p>
        </w:tc>
      </w:tr>
      <w:tr w14:paraId="1E7F7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6A493A9A">
            <w:pPr>
              <w:spacing w:before="0" w:after="0" w:line="240" w:lineRule="auto"/>
              <w:ind w:left="228"/>
              <w:jc w:val="center"/>
              <w:rPr>
                <w:sz w:val="24"/>
                <w:szCs w:val="24"/>
              </w:rPr>
            </w:pPr>
            <w:r>
              <w:rPr>
                <w:rFonts w:ascii="Times New Roman" w:hAnsi="Times New Roman"/>
                <w:b w:val="0"/>
                <w:i w:val="0"/>
                <w:color w:val="000000"/>
                <w:sz w:val="24"/>
                <w:szCs w:val="24"/>
              </w:rPr>
              <w:t>Л</w:t>
            </w:r>
          </w:p>
        </w:tc>
        <w:tc>
          <w:tcPr>
            <w:tcW w:w="12800" w:type="dxa"/>
            <w:tcMar>
              <w:top w:w="50" w:type="dxa"/>
              <w:left w:w="100" w:type="dxa"/>
            </w:tcMar>
            <w:vAlign w:val="center"/>
          </w:tcPr>
          <w:p w14:paraId="2571E9EA">
            <w:pPr>
              <w:spacing w:before="0" w:after="0" w:line="240" w:lineRule="auto"/>
              <w:ind w:left="228"/>
              <w:jc w:val="both"/>
              <w:rPr>
                <w:sz w:val="24"/>
                <w:szCs w:val="24"/>
              </w:rPr>
            </w:pPr>
            <w:r>
              <w:rPr>
                <w:rFonts w:ascii="Times New Roman" w:hAnsi="Times New Roman"/>
                <w:b w:val="0"/>
                <w:i w:val="0"/>
                <w:color w:val="000000"/>
                <w:sz w:val="24"/>
                <w:szCs w:val="24"/>
              </w:rPr>
              <w:t xml:space="preserve">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w:t>
            </w:r>
          </w:p>
        </w:tc>
      </w:tr>
      <w:tr w14:paraId="27C5D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280D69CE">
            <w:pPr>
              <w:spacing w:before="0" w:after="0" w:line="240" w:lineRule="auto"/>
              <w:ind w:left="228"/>
              <w:jc w:val="center"/>
              <w:rPr>
                <w:sz w:val="24"/>
                <w:szCs w:val="24"/>
              </w:rPr>
            </w:pPr>
            <w:r>
              <w:rPr>
                <w:rFonts w:ascii="Times New Roman" w:hAnsi="Times New Roman"/>
                <w:b w:val="0"/>
                <w:i w:val="0"/>
                <w:color w:val="000000"/>
                <w:sz w:val="24"/>
                <w:szCs w:val="24"/>
              </w:rPr>
              <w:t>М</w:t>
            </w:r>
          </w:p>
        </w:tc>
        <w:tc>
          <w:tcPr>
            <w:tcW w:w="12800" w:type="dxa"/>
            <w:tcMar>
              <w:top w:w="50" w:type="dxa"/>
              <w:left w:w="100" w:type="dxa"/>
            </w:tcMar>
            <w:vAlign w:val="center"/>
          </w:tcPr>
          <w:p w14:paraId="3C8F0EA9">
            <w:pPr>
              <w:spacing w:before="0" w:after="0" w:line="240" w:lineRule="auto"/>
              <w:ind w:left="228"/>
              <w:jc w:val="both"/>
              <w:rPr>
                <w:sz w:val="24"/>
                <w:szCs w:val="24"/>
              </w:rPr>
            </w:pPr>
            <w:r>
              <w:rPr>
                <w:rFonts w:ascii="Times New Roman" w:hAnsi="Times New Roman"/>
                <w:b w:val="0"/>
                <w:i w:val="0"/>
                <w:color w:val="000000"/>
                <w:sz w:val="24"/>
                <w:szCs w:val="24"/>
              </w:rPr>
              <w:t>Выдающиеся люди родной страны и страны (стран) изучаемого языка</w:t>
            </w:r>
            <w:r>
              <w:rPr>
                <w:rFonts w:hint="default" w:ascii="Times New Roman" w:hAnsi="Times New Roman"/>
                <w:b w:val="0"/>
                <w:i w:val="0"/>
                <w:color w:val="000000"/>
                <w:sz w:val="24"/>
                <w:szCs w:val="24"/>
                <w:lang w:val="ru-RU"/>
              </w:rPr>
              <w:t>.</w:t>
            </w:r>
            <w:r>
              <w:rPr>
                <w:rFonts w:ascii="Times New Roman" w:hAnsi="Times New Roman"/>
                <w:b w:val="0"/>
                <w:i w:val="0"/>
                <w:color w:val="000000"/>
                <w:sz w:val="24"/>
                <w:szCs w:val="24"/>
              </w:rPr>
              <w:t xml:space="preserve"> </w:t>
            </w:r>
          </w:p>
        </w:tc>
      </w:tr>
    </w:tbl>
    <w:p w14:paraId="6CB2E51E">
      <w:pPr>
        <w:spacing w:before="0" w:after="0" w:line="240" w:lineRule="auto"/>
        <w:ind w:left="120"/>
        <w:jc w:val="left"/>
        <w:rPr>
          <w:sz w:val="24"/>
          <w:szCs w:val="24"/>
        </w:rPr>
      </w:pPr>
    </w:p>
    <w:p w14:paraId="5718C063">
      <w:pPr>
        <w:spacing w:before="0" w:after="0" w:line="240" w:lineRule="auto"/>
        <w:ind w:left="120"/>
        <w:jc w:val="left"/>
        <w:rPr>
          <w:rFonts w:ascii="Times New Roman" w:hAnsi="Times New Roman"/>
          <w:b/>
          <w:i w:val="0"/>
          <w:color w:val="000000"/>
          <w:sz w:val="24"/>
          <w:szCs w:val="24"/>
        </w:rPr>
        <w:sectPr>
          <w:pgSz w:w="11906" w:h="16383"/>
          <w:cols w:space="720" w:num="1"/>
        </w:sectPr>
      </w:pPr>
      <w:bookmarkStart w:id="12" w:name="block-74413198"/>
    </w:p>
    <w:p w14:paraId="3D91B01E">
      <w:pPr>
        <w:spacing w:before="0" w:after="0" w:line="240" w:lineRule="auto"/>
        <w:ind w:left="120"/>
        <w:jc w:val="left"/>
        <w:rPr>
          <w:rFonts w:ascii="Times New Roman" w:hAnsi="Times New Roman"/>
          <w:b/>
          <w:i w:val="0"/>
          <w:color w:val="000000"/>
          <w:sz w:val="24"/>
          <w:szCs w:val="24"/>
        </w:rPr>
      </w:pPr>
      <w:r>
        <w:rPr>
          <w:rFonts w:hint="default" w:ascii="Times New Roman" w:hAnsi="Times New Roman"/>
          <w:b/>
          <w:i w:val="0"/>
          <w:color w:val="000000"/>
          <w:sz w:val="24"/>
          <w:szCs w:val="24"/>
          <w:lang w:val="ru-RU"/>
        </w:rPr>
        <w:t>У</w:t>
      </w:r>
      <w:r>
        <w:rPr>
          <w:rFonts w:ascii="Times New Roman" w:hAnsi="Times New Roman"/>
          <w:b/>
          <w:i w:val="0"/>
          <w:color w:val="000000"/>
          <w:sz w:val="24"/>
          <w:szCs w:val="24"/>
        </w:rPr>
        <w:t>ЧЕБНО-МЕТОДИЧЕСКОЕ ОБЕСПЕЧЕНИЕ ОБРАЗОВАТЕЛЬНОГО ПРОЦЕССА</w:t>
      </w:r>
    </w:p>
    <w:p w14:paraId="5EAD8BFA">
      <w:pPr>
        <w:spacing w:before="0" w:after="0" w:line="240" w:lineRule="auto"/>
        <w:ind w:left="120"/>
        <w:jc w:val="left"/>
        <w:rPr>
          <w:rFonts w:ascii="Times New Roman" w:hAnsi="Times New Roman"/>
          <w:b/>
          <w:i w:val="0"/>
          <w:color w:val="000000"/>
          <w:sz w:val="24"/>
          <w:szCs w:val="24"/>
        </w:rPr>
      </w:pPr>
    </w:p>
    <w:p w14:paraId="6D660F98">
      <w:pPr>
        <w:spacing w:before="0" w:after="0" w:line="240" w:lineRule="auto"/>
        <w:ind w:left="120"/>
        <w:jc w:val="left"/>
        <w:rPr>
          <w:sz w:val="24"/>
          <w:szCs w:val="24"/>
        </w:rPr>
      </w:pPr>
      <w:r>
        <w:rPr>
          <w:rFonts w:ascii="Times New Roman" w:hAnsi="Times New Roman"/>
          <w:b/>
          <w:i w:val="0"/>
          <w:color w:val="000000"/>
          <w:sz w:val="24"/>
          <w:szCs w:val="24"/>
        </w:rPr>
        <w:t>ОБЯЗАТЕЛЬНЫЕ УЧЕБНЫЕ МАТЕРИАЛЫ ДЛЯ УЧЕНИКА</w:t>
      </w:r>
    </w:p>
    <w:p w14:paraId="4B0B2D4C">
      <w:pPr>
        <w:spacing w:before="0" w:after="0" w:line="240" w:lineRule="auto"/>
        <w:ind w:left="120"/>
        <w:jc w:val="left"/>
        <w:rPr>
          <w:rFonts w:ascii="Times New Roman" w:hAnsi="Times New Roman"/>
          <w:b w:val="0"/>
          <w:i w:val="0"/>
          <w:color w:val="000000"/>
          <w:sz w:val="24"/>
          <w:szCs w:val="24"/>
        </w:rPr>
      </w:pPr>
      <w:bookmarkStart w:id="13" w:name="7f15dba0-00fd-49d0-b67a-95c93bc257e6"/>
      <w:r>
        <w:rPr>
          <w:rFonts w:ascii="Times New Roman" w:hAnsi="Times New Roman"/>
          <w:b w:val="0"/>
          <w:i w:val="0"/>
          <w:color w:val="000000"/>
          <w:sz w:val="24"/>
          <w:szCs w:val="24"/>
        </w:rPr>
        <w:t>• Английский язык: 8-й класс: учебник; 14-е издание, переработанное Ваулина Ю.Е., Дули Д., Подоляко О.Е. и др. Акционерное общество «Издательство «Просвещение»</w:t>
      </w:r>
      <w:bookmarkEnd w:id="13"/>
    </w:p>
    <w:p w14:paraId="070296CA">
      <w:pPr>
        <w:spacing w:before="0" w:after="0" w:line="240" w:lineRule="auto"/>
        <w:ind w:left="120"/>
        <w:jc w:val="left"/>
        <w:rPr>
          <w:rFonts w:ascii="Times New Roman" w:hAnsi="Times New Roman"/>
          <w:b w:val="0"/>
          <w:i w:val="0"/>
          <w:color w:val="000000"/>
          <w:sz w:val="24"/>
          <w:szCs w:val="24"/>
        </w:rPr>
      </w:pPr>
    </w:p>
    <w:p w14:paraId="4ABCF74C">
      <w:pPr>
        <w:spacing w:before="0" w:after="0" w:line="240" w:lineRule="auto"/>
        <w:ind w:left="120"/>
        <w:jc w:val="left"/>
        <w:rPr>
          <w:sz w:val="24"/>
          <w:szCs w:val="24"/>
        </w:rPr>
      </w:pPr>
      <w:r>
        <w:rPr>
          <w:rFonts w:ascii="Times New Roman" w:hAnsi="Times New Roman"/>
          <w:b/>
          <w:i w:val="0"/>
          <w:color w:val="000000"/>
          <w:sz w:val="24"/>
          <w:szCs w:val="24"/>
        </w:rPr>
        <w:t>МЕТОДИЧЕСКИЕ МАТЕРИАЛЫ ДЛЯ УЧИТЕЛЯ</w:t>
      </w:r>
    </w:p>
    <w:p w14:paraId="5D75C52F">
      <w:pPr>
        <w:spacing w:before="0" w:after="0" w:line="240" w:lineRule="auto"/>
        <w:ind w:left="120"/>
        <w:jc w:val="left"/>
        <w:rPr>
          <w:rFonts w:hint="default"/>
          <w:sz w:val="24"/>
          <w:szCs w:val="24"/>
          <w:lang w:val="ru-RU"/>
        </w:rPr>
      </w:pPr>
      <w:r>
        <w:rPr>
          <w:sz w:val="24"/>
          <w:szCs w:val="24"/>
          <w:lang w:val="ru-RU"/>
        </w:rPr>
        <w:t>Английский</w:t>
      </w:r>
      <w:r>
        <w:rPr>
          <w:rFonts w:hint="default"/>
          <w:sz w:val="24"/>
          <w:szCs w:val="24"/>
          <w:lang w:val="ru-RU"/>
        </w:rPr>
        <w:t xml:space="preserve"> язык  Книга для учителя 8 класс. Авторы:Н.И.Быкова, Дж.Дули</w:t>
      </w:r>
    </w:p>
    <w:p w14:paraId="54AFC03E">
      <w:pPr>
        <w:spacing w:before="0" w:after="0" w:line="240" w:lineRule="auto"/>
        <w:ind w:left="120"/>
        <w:jc w:val="left"/>
        <w:rPr>
          <w:rFonts w:hint="default"/>
          <w:sz w:val="24"/>
          <w:szCs w:val="24"/>
          <w:lang w:val="ru-RU"/>
        </w:rPr>
      </w:pPr>
    </w:p>
    <w:p w14:paraId="5EA091F2">
      <w:pPr>
        <w:spacing w:before="0" w:after="0" w:line="240" w:lineRule="auto"/>
        <w:ind w:left="120"/>
        <w:jc w:val="left"/>
        <w:rPr>
          <w:sz w:val="24"/>
          <w:szCs w:val="24"/>
        </w:rPr>
      </w:pPr>
      <w:r>
        <w:rPr>
          <w:rFonts w:ascii="Times New Roman" w:hAnsi="Times New Roman"/>
          <w:b/>
          <w:i w:val="0"/>
          <w:color w:val="000000"/>
          <w:sz w:val="24"/>
          <w:szCs w:val="24"/>
        </w:rPr>
        <w:t>ЦИФРОВЫЕ ОБРАЗОВАТЕЛЬНЫЕ РЕСУРСЫ И РЕСУРСЫ СЕТИ ИНТЕРНЕТ</w:t>
      </w:r>
    </w:p>
    <w:p w14:paraId="53E4E823">
      <w:pPr>
        <w:spacing w:line="240" w:lineRule="auto"/>
        <w:rPr>
          <w:rFonts w:hint="default" w:ascii="Times New Roman" w:hAnsi="Times New Roman" w:cs="Times New Roman"/>
          <w:sz w:val="24"/>
          <w:szCs w:val="24"/>
          <w:lang w:val="en-US"/>
        </w:rPr>
        <w:sectPr>
          <w:footerReference r:id="rId6" w:type="default"/>
          <w:pgSz w:w="11906" w:h="16383"/>
          <w:pgNumType w:fmt="decimal" w:start="1"/>
          <w:cols w:space="720" w:num="1"/>
        </w:sectPr>
      </w:pPr>
      <w:r>
        <w:rPr>
          <w:rFonts w:hint="default"/>
          <w:sz w:val="24"/>
          <w:szCs w:val="24"/>
          <w:lang w:val="ru-RU"/>
        </w:rPr>
        <w:t>«</w:t>
      </w:r>
      <w:r>
        <w:rPr>
          <w:rFonts w:hint="default" w:ascii="Times New Roman" w:hAnsi="Times New Roman" w:cs="Times New Roman"/>
          <w:sz w:val="24"/>
          <w:szCs w:val="24"/>
          <w:lang w:val="ru-RU"/>
        </w:rPr>
        <w:t xml:space="preserve">Просвещение. Иностранные языки». интерактивная компьютерная программа </w:t>
      </w:r>
      <w:r>
        <w:rPr>
          <w:rFonts w:hint="default" w:ascii="Times New Roman" w:hAnsi="Times New Roman" w:cs="Times New Roman"/>
          <w:sz w:val="24"/>
          <w:szCs w:val="24"/>
          <w:lang w:val="en-US"/>
        </w:rPr>
        <w:t>Iyazyk.prosv.ru;http;//school181.ru</w:t>
      </w:r>
    </w:p>
    <w:p w14:paraId="01E6FB7D">
      <w:pPr>
        <w:spacing w:line="240" w:lineRule="auto"/>
        <w:rPr>
          <w:sz w:val="24"/>
          <w:szCs w:val="24"/>
        </w:rPr>
        <w:sectPr>
          <w:footerReference r:id="rId7" w:type="default"/>
          <w:pgSz w:w="11906" w:h="16383"/>
          <w:pgNumType w:fmt="decimal"/>
          <w:cols w:space="720" w:num="1"/>
        </w:sectPr>
      </w:pPr>
    </w:p>
    <w:bookmarkEnd w:id="11"/>
    <w:bookmarkEnd w:id="12"/>
    <w:p w14:paraId="1212789F">
      <w:pPr>
        <w:spacing w:line="240" w:lineRule="auto"/>
        <w:rPr>
          <w:rFonts w:hint="default" w:ascii="Times New Roman" w:hAnsi="Times New Roman" w:cs="Times New Roman"/>
          <w:sz w:val="24"/>
          <w:szCs w:val="24"/>
          <w:lang w:val="en-US"/>
        </w:rPr>
        <w:sectPr>
          <w:pgSz w:w="11906" w:h="16383"/>
          <w:pgNumType w:fmt="decimal"/>
          <w:cols w:space="720" w:num="1"/>
        </w:sectPr>
      </w:pPr>
      <w:bookmarkStart w:id="14" w:name="block-74413196"/>
      <w:r>
        <w:rPr>
          <w:rFonts w:ascii="Times New Roman" w:hAnsi="Times New Roman"/>
          <w:b/>
          <w:i w:val="0"/>
          <w:color w:val="000000"/>
          <w:sz w:val="24"/>
          <w:szCs w:val="24"/>
        </w:rPr>
        <w:t>У</w:t>
      </w:r>
      <w:bookmarkStart w:id="15" w:name="block-74413196"/>
    </w:p>
    <w:bookmarkEnd w:id="14"/>
    <w:bookmarkEnd w:id="15"/>
    <w:p w14:paraId="59FA1D64">
      <w:pPr>
        <w:rPr>
          <w:sz w:val="24"/>
          <w:szCs w:val="24"/>
        </w:rPr>
      </w:pPr>
    </w:p>
    <w:p w14:paraId="37052ED7">
      <w:pPr>
        <w:spacing w:before="0" w:after="0"/>
        <w:ind w:left="120"/>
        <w:jc w:val="left"/>
        <w:rPr>
          <w:sz w:val="24"/>
          <w:szCs w:val="24"/>
        </w:rPr>
      </w:pPr>
    </w:p>
    <w:p w14:paraId="68436477">
      <w:pPr>
        <w:spacing w:before="0" w:after="0"/>
        <w:ind w:left="120"/>
        <w:jc w:val="left"/>
        <w:rPr>
          <w:sz w:val="24"/>
          <w:szCs w:val="24"/>
        </w:rPr>
      </w:pPr>
    </w:p>
    <w:p w14:paraId="4F19ED4A">
      <w:pPr>
        <w:spacing w:before="0" w:after="0"/>
        <w:ind w:left="120"/>
        <w:jc w:val="center"/>
        <w:rPr>
          <w:sz w:val="24"/>
          <w:szCs w:val="24"/>
        </w:rPr>
      </w:pPr>
    </w:p>
    <w:p w14:paraId="379A4E99">
      <w:pPr>
        <w:spacing w:before="0" w:after="0"/>
        <w:ind w:left="120"/>
        <w:jc w:val="center"/>
        <w:rPr>
          <w:sz w:val="24"/>
          <w:szCs w:val="24"/>
        </w:rPr>
      </w:pPr>
    </w:p>
    <w:p w14:paraId="5E22BA56">
      <w:pPr>
        <w:spacing w:before="0" w:after="0"/>
        <w:ind w:left="120"/>
        <w:jc w:val="center"/>
        <w:rPr>
          <w:sz w:val="24"/>
          <w:szCs w:val="24"/>
        </w:rPr>
      </w:pPr>
    </w:p>
    <w:p w14:paraId="29222DF3">
      <w:pPr>
        <w:spacing w:before="0" w:after="0"/>
        <w:ind w:left="120"/>
        <w:jc w:val="center"/>
        <w:rPr>
          <w:sz w:val="24"/>
          <w:szCs w:val="24"/>
        </w:rPr>
      </w:pPr>
    </w:p>
    <w:p w14:paraId="333650DC">
      <w:pPr>
        <w:spacing w:before="0" w:after="0"/>
        <w:ind w:left="120"/>
        <w:jc w:val="center"/>
        <w:rPr>
          <w:sz w:val="24"/>
          <w:szCs w:val="24"/>
        </w:rPr>
      </w:pPr>
    </w:p>
    <w:p w14:paraId="4A1DCEA4">
      <w:pPr>
        <w:spacing w:before="0" w:after="0"/>
        <w:ind w:left="120"/>
        <w:jc w:val="center"/>
        <w:rPr>
          <w:sz w:val="24"/>
          <w:szCs w:val="24"/>
        </w:rPr>
      </w:pPr>
    </w:p>
    <w:p w14:paraId="4C4426F7">
      <w:pPr>
        <w:spacing w:before="0" w:after="0"/>
        <w:ind w:left="120"/>
        <w:jc w:val="center"/>
        <w:rPr>
          <w:sz w:val="24"/>
          <w:szCs w:val="24"/>
        </w:rPr>
      </w:pPr>
    </w:p>
    <w:p w14:paraId="50E38428">
      <w:pPr>
        <w:spacing w:before="0" w:after="0" w:line="240" w:lineRule="auto"/>
        <w:ind w:left="120"/>
        <w:jc w:val="both"/>
        <w:rPr>
          <w:sz w:val="24"/>
          <w:szCs w:val="24"/>
        </w:rPr>
      </w:pPr>
    </w:p>
    <w:bookmarkEnd w:id="0"/>
    <w:p w14:paraId="7F8BBF4A">
      <w:pPr>
        <w:rPr>
          <w:sz w:val="24"/>
          <w:szCs w:val="24"/>
        </w:rPr>
      </w:pPr>
    </w:p>
    <w:sectPr>
      <w:pgSz w:w="11907" w:h="16839"/>
      <w:pgMar w:top="1440" w:right="1440" w:bottom="1440" w:left="144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0CC35">
    <w:pPr>
      <w:pStyle w:val="14"/>
    </w:pPr>
    <w:r>
      <w:rPr>
        <w:sz w:val="22"/>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D64D105">
                <w:pPr>
                  <w:pStyle w:val="14"/>
                  <w:rPr>
                    <w:rFonts w:hint="default"/>
                    <w:lang w:val="en-US"/>
                  </w:rPr>
                </w:pPr>
                <w:r>
                  <w:rPr>
                    <w:rFonts w:hint="default"/>
                    <w:lang w:val="en-US"/>
                  </w:rPr>
                  <w:t>40</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3FBCA">
    <w:pPr>
      <w:pStyle w:val="14"/>
    </w:pPr>
    <w:r>
      <w:rPr>
        <w:sz w:val="22"/>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5F2C195">
                <w:pPr>
                  <w:pStyle w:val="14"/>
                  <w:rPr>
                    <w:rFonts w:hint="default"/>
                    <w:lang w:val="en-US"/>
                  </w:rPr>
                </w:pPr>
                <w:r>
                  <w:rPr>
                    <w:rFonts w:hint="default"/>
                    <w:lang w:val="en-US"/>
                  </w:rPr>
                  <w:t>40</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56AC6">
    <w:pPr>
      <w:pStyle w:val="14"/>
    </w:pPr>
    <w:r>
      <w:rPr>
        <w:sz w:val="22"/>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6AAD103">
                <w:pPr>
                  <w:pStyle w:val="14"/>
                </w:pPr>
                <w:r>
                  <w:fldChar w:fldCharType="begin"/>
                </w:r>
                <w:r>
                  <w:instrText xml:space="preserve"> PAGE  \* MERGEFORMAT </w:instrText>
                </w:r>
                <w:r>
                  <w:fldChar w:fldCharType="separate"/>
                </w:r>
                <w:r>
                  <w:t>52</w:t>
                </w:r>
                <w:r>
                  <w:fldChar w:fldCharType="end"/>
                </w:r>
              </w:p>
            </w:txbxContent>
          </v:textbox>
        </v:shape>
      </w:pict>
    </w:r>
    <w:r>
      <w:rPr>
        <w:sz w:val="22"/>
      </w:rPr>
      <w:pict>
        <v:shape id="_x0000_s4101" o:spid="_x0000_s4101"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CC7D16A">
                <w:pPr>
                  <w:pStyle w:val="14"/>
                  <w:rPr>
                    <w:rFonts w:hint="default"/>
                    <w:lang w:val="en-US"/>
                  </w:rPr>
                </w:pPr>
                <w:r>
                  <w:rPr>
                    <w:rFonts w:hint="default"/>
                    <w:lang w:val="en-US"/>
                  </w:rPr>
                  <w:t>40</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1647"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1287"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1287"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1647"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1287" w:hanging="360"/>
      </w:pPr>
      <w:rPr>
        <w:rFonts w:hint="default" w:ascii="Symbol" w:hAnsi="Symbol"/>
      </w:rPr>
    </w:lvl>
  </w:abstractNum>
  <w:abstractNum w:abstractNumId="5">
    <w:nsid w:val="D7F9FE59"/>
    <w:multiLevelType w:val="singleLevel"/>
    <w:tmpl w:val="D7F9FE59"/>
    <w:lvl w:ilvl="0" w:tentative="0">
      <w:start w:val="1"/>
      <w:numFmt w:val="bullet"/>
      <w:lvlText w:val=""/>
      <w:lvlJc w:val="left"/>
      <w:pPr>
        <w:ind w:left="1647" w:hanging="360"/>
      </w:pPr>
      <w:rPr>
        <w:rFonts w:hint="default" w:ascii="Symbol" w:hAnsi="Symbol"/>
      </w:rPr>
    </w:lvl>
  </w:abstractNum>
  <w:abstractNum w:abstractNumId="6">
    <w:nsid w:val="DCBA6B53"/>
    <w:multiLevelType w:val="singleLevel"/>
    <w:tmpl w:val="DCBA6B53"/>
    <w:lvl w:ilvl="0" w:tentative="0">
      <w:start w:val="1"/>
      <w:numFmt w:val="bullet"/>
      <w:lvlText w:val=""/>
      <w:lvlJc w:val="left"/>
      <w:pPr>
        <w:ind w:left="1647" w:hanging="360"/>
      </w:pPr>
      <w:rPr>
        <w:rFonts w:hint="default" w:ascii="Symbol" w:hAnsi="Symbol"/>
      </w:rPr>
    </w:lvl>
  </w:abstractNum>
  <w:abstractNum w:abstractNumId="7">
    <w:nsid w:val="F4B5D9F5"/>
    <w:multiLevelType w:val="singleLevel"/>
    <w:tmpl w:val="F4B5D9F5"/>
    <w:lvl w:ilvl="0" w:tentative="0">
      <w:start w:val="1"/>
      <w:numFmt w:val="bullet"/>
      <w:lvlText w:val=""/>
      <w:lvlJc w:val="left"/>
      <w:pPr>
        <w:ind w:left="1647" w:hanging="360"/>
      </w:pPr>
      <w:rPr>
        <w:rFonts w:hint="default" w:ascii="Symbol" w:hAnsi="Symbol"/>
      </w:rPr>
    </w:lvl>
  </w:abstractNum>
  <w:abstractNum w:abstractNumId="8">
    <w:nsid w:val="0053208E"/>
    <w:multiLevelType w:val="singleLevel"/>
    <w:tmpl w:val="0053208E"/>
    <w:lvl w:ilvl="0" w:tentative="0">
      <w:start w:val="1"/>
      <w:numFmt w:val="bullet"/>
      <w:lvlText w:val=""/>
      <w:lvlJc w:val="left"/>
      <w:pPr>
        <w:ind w:left="1287" w:hanging="360"/>
      </w:pPr>
      <w:rPr>
        <w:rFonts w:hint="default" w:ascii="Symbol" w:hAnsi="Symbol"/>
      </w:rPr>
    </w:lvl>
  </w:abstractNum>
  <w:abstractNum w:abstractNumId="9">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10">
    <w:nsid w:val="03D62ECE"/>
    <w:multiLevelType w:val="singleLevel"/>
    <w:tmpl w:val="03D62ECE"/>
    <w:lvl w:ilvl="0" w:tentative="0">
      <w:start w:val="1"/>
      <w:numFmt w:val="bullet"/>
      <w:lvlText w:val=""/>
      <w:lvlJc w:val="left"/>
      <w:pPr>
        <w:ind w:left="1287" w:hanging="360"/>
      </w:pPr>
      <w:rPr>
        <w:rFonts w:hint="default" w:ascii="Symbol" w:hAnsi="Symbol"/>
      </w:rPr>
    </w:lvl>
  </w:abstractNum>
  <w:abstractNum w:abstractNumId="11">
    <w:nsid w:val="2470EC97"/>
    <w:multiLevelType w:val="singleLevel"/>
    <w:tmpl w:val="2470EC97"/>
    <w:lvl w:ilvl="0" w:tentative="0">
      <w:start w:val="1"/>
      <w:numFmt w:val="bullet"/>
      <w:lvlText w:val=""/>
      <w:lvlJc w:val="left"/>
      <w:pPr>
        <w:ind w:left="1647" w:hanging="360"/>
      </w:pPr>
      <w:rPr>
        <w:rFonts w:hint="default" w:ascii="Symbol" w:hAnsi="Symbol"/>
      </w:rPr>
    </w:lvl>
  </w:abstractNum>
  <w:abstractNum w:abstractNumId="12">
    <w:nsid w:val="25B654F3"/>
    <w:multiLevelType w:val="singleLevel"/>
    <w:tmpl w:val="25B654F3"/>
    <w:lvl w:ilvl="0" w:tentative="0">
      <w:start w:val="1"/>
      <w:numFmt w:val="bullet"/>
      <w:lvlText w:val=""/>
      <w:lvlJc w:val="left"/>
      <w:pPr>
        <w:ind w:left="1287" w:hanging="360"/>
      </w:pPr>
      <w:rPr>
        <w:rFonts w:hint="default" w:ascii="Symbol" w:hAnsi="Symbol"/>
      </w:rPr>
    </w:lvl>
  </w:abstractNum>
  <w:abstractNum w:abstractNumId="13">
    <w:nsid w:val="2A8F537B"/>
    <w:multiLevelType w:val="singleLevel"/>
    <w:tmpl w:val="2A8F537B"/>
    <w:lvl w:ilvl="0" w:tentative="0">
      <w:start w:val="1"/>
      <w:numFmt w:val="bullet"/>
      <w:lvlText w:val=""/>
      <w:lvlJc w:val="left"/>
      <w:pPr>
        <w:ind w:left="1647" w:hanging="360"/>
      </w:pPr>
      <w:rPr>
        <w:rFonts w:hint="default" w:ascii="Symbol" w:hAnsi="Symbol"/>
      </w:rPr>
    </w:lvl>
  </w:abstractNum>
  <w:abstractNum w:abstractNumId="14">
    <w:nsid w:val="4D4DC07F"/>
    <w:multiLevelType w:val="singleLevel"/>
    <w:tmpl w:val="4D4DC07F"/>
    <w:lvl w:ilvl="0" w:tentative="0">
      <w:start w:val="1"/>
      <w:numFmt w:val="bullet"/>
      <w:lvlText w:val=""/>
      <w:lvlJc w:val="left"/>
      <w:pPr>
        <w:ind w:left="1647" w:hanging="360"/>
      </w:pPr>
      <w:rPr>
        <w:rFonts w:hint="default" w:ascii="Symbol" w:hAnsi="Symbol"/>
      </w:rPr>
    </w:lvl>
  </w:abstractNum>
  <w:abstractNum w:abstractNumId="15">
    <w:nsid w:val="59ADCABA"/>
    <w:multiLevelType w:val="singleLevel"/>
    <w:tmpl w:val="59ADCABA"/>
    <w:lvl w:ilvl="0" w:tentative="0">
      <w:start w:val="1"/>
      <w:numFmt w:val="bullet"/>
      <w:lvlText w:val=""/>
      <w:lvlJc w:val="left"/>
      <w:pPr>
        <w:ind w:left="1287" w:hanging="360"/>
      </w:pPr>
      <w:rPr>
        <w:rFonts w:hint="default" w:ascii="Symbol" w:hAnsi="Symbol"/>
      </w:rPr>
    </w:lvl>
  </w:abstractNum>
  <w:abstractNum w:abstractNumId="16">
    <w:nsid w:val="5A241D34"/>
    <w:multiLevelType w:val="singleLevel"/>
    <w:tmpl w:val="5A241D34"/>
    <w:lvl w:ilvl="0" w:tentative="0">
      <w:start w:val="1"/>
      <w:numFmt w:val="bullet"/>
      <w:lvlText w:val=""/>
      <w:lvlJc w:val="left"/>
      <w:pPr>
        <w:ind w:left="1647" w:hanging="360"/>
      </w:pPr>
      <w:rPr>
        <w:rFonts w:hint="default" w:ascii="Symbol" w:hAnsi="Symbol"/>
      </w:rPr>
    </w:lvl>
  </w:abstractNum>
  <w:abstractNum w:abstractNumId="17">
    <w:nsid w:val="72183CF9"/>
    <w:multiLevelType w:val="singleLevel"/>
    <w:tmpl w:val="72183CF9"/>
    <w:lvl w:ilvl="0" w:tentative="0">
      <w:start w:val="1"/>
      <w:numFmt w:val="bullet"/>
      <w:lvlText w:val=""/>
      <w:lvlJc w:val="left"/>
      <w:pPr>
        <w:ind w:left="1287" w:hanging="360"/>
      </w:pPr>
      <w:rPr>
        <w:rFonts w:hint="default" w:ascii="Symbol" w:hAnsi="Symbol"/>
      </w:rPr>
    </w:lvl>
  </w:abstractNum>
  <w:num w:numId="1">
    <w:abstractNumId w:val="8"/>
  </w:num>
  <w:num w:numId="2">
    <w:abstractNumId w:val="4"/>
  </w:num>
  <w:num w:numId="3">
    <w:abstractNumId w:val="15"/>
  </w:num>
  <w:num w:numId="4">
    <w:abstractNumId w:val="2"/>
  </w:num>
  <w:num w:numId="5">
    <w:abstractNumId w:val="1"/>
  </w:num>
  <w:num w:numId="6">
    <w:abstractNumId w:val="10"/>
  </w:num>
  <w:num w:numId="7">
    <w:abstractNumId w:val="12"/>
  </w:num>
  <w:num w:numId="8">
    <w:abstractNumId w:val="17"/>
  </w:num>
  <w:num w:numId="9">
    <w:abstractNumId w:val="9"/>
  </w:num>
  <w:num w:numId="10">
    <w:abstractNumId w:val="0"/>
  </w:num>
  <w:num w:numId="11">
    <w:abstractNumId w:val="13"/>
  </w:num>
  <w:num w:numId="12">
    <w:abstractNumId w:val="16"/>
  </w:num>
  <w:num w:numId="13">
    <w:abstractNumId w:val="3"/>
  </w:num>
  <w:num w:numId="14">
    <w:abstractNumId w:val="14"/>
  </w:num>
  <w:num w:numId="15">
    <w:abstractNumId w:val="7"/>
  </w:num>
  <w:num w:numId="16">
    <w:abstractNumId w:val="1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14022F2A"/>
    <w:rsid w:val="1B7D0ABF"/>
    <w:rsid w:val="1DB203D4"/>
    <w:rsid w:val="3D2F4835"/>
    <w:rsid w:val="40531EC0"/>
    <w:rsid w:val="49AF3442"/>
    <w:rsid w:val="57BC60D6"/>
    <w:rsid w:val="5E45653E"/>
    <w:rsid w:val="79EF76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footer"/>
    <w:basedOn w:val="1"/>
    <w:semiHidden/>
    <w:unhideWhenUsed/>
    <w:qFormat/>
    <w:uiPriority w:val="99"/>
    <w:pPr>
      <w:tabs>
        <w:tab w:val="center" w:pos="4153"/>
        <w:tab w:val="right" w:pos="8306"/>
      </w:tabs>
    </w:p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Info spid="_x0000_s4098" textRotate="1"/>
    <customShpInfo spid="_x0000_s4100" textRotate="1"/>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TotalTime>2</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2025-09-21T13:55:00Z</dcterms:created>
  <dc:creator>Татьяна</dc:creator>
  <cp:lastModifiedBy>Татьяна</cp:lastModifiedBy>
  <cp:lastPrinted>2025-09-21T21:23:00Z</cp:lastPrinted>
  <dcterms:modified xsi:type="dcterms:W3CDTF">2025-09-22T15:35:10Z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21B9E27DF36A42EB98F5E4B25C7362C0_12</vt:lpwstr>
  </property>
</Properties>
</file>