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CE4D77">
      <w:pPr>
        <w:spacing w:before="0" w:after="0" w:line="240" w:lineRule="auto"/>
        <w:ind w:left="120"/>
        <w:jc w:val="center"/>
      </w:pPr>
      <w:bookmarkStart w:id="0" w:name="block-74409276"/>
      <w:r>
        <w:rPr>
          <w:rFonts w:ascii="Times New Roman" w:hAnsi="Times New Roman"/>
          <w:b/>
          <w:i w:val="0"/>
          <w:color w:val="000000"/>
          <w:sz w:val="28"/>
        </w:rPr>
        <w:t>МИНИСТЕРСТВО ПРОСВЕЩЕНИЯ РОССИЙСКОЙ ФЕДЕРАЦИИ</w:t>
      </w:r>
    </w:p>
    <w:p w14:paraId="70E7236A">
      <w:pPr>
        <w:spacing w:before="0" w:after="0" w:line="240" w:lineRule="auto"/>
        <w:ind w:left="120"/>
        <w:jc w:val="center"/>
      </w:pPr>
      <w:bookmarkStart w:id="1" w:name="326412a7-2759-4e4f-bde6-d270fe4a688f"/>
      <w:r>
        <w:rPr>
          <w:rFonts w:ascii="Times New Roman" w:hAnsi="Times New Roman"/>
          <w:b/>
          <w:i w:val="0"/>
          <w:color w:val="000000"/>
          <w:sz w:val="28"/>
        </w:rPr>
        <w:t>Министерство образования Ростовской области</w:t>
      </w:r>
      <w:bookmarkEnd w:id="1"/>
      <w:r>
        <w:rPr>
          <w:rFonts w:ascii="Times New Roman" w:hAnsi="Times New Roman"/>
          <w:b/>
          <w:i w:val="0"/>
          <w:color w:val="000000"/>
          <w:sz w:val="28"/>
        </w:rPr>
        <w:t xml:space="preserve"> </w:t>
      </w:r>
    </w:p>
    <w:p w14:paraId="64B1C0FE">
      <w:pPr>
        <w:spacing w:before="0" w:after="0" w:line="240" w:lineRule="auto"/>
        <w:ind w:left="120"/>
        <w:jc w:val="center"/>
      </w:pPr>
      <w:bookmarkStart w:id="2" w:name="136dcea1-2d9e-4c3b-8c18-19bdf8f2b14a"/>
      <w:r>
        <w:rPr>
          <w:rFonts w:ascii="Times New Roman" w:hAnsi="Times New Roman"/>
          <w:b/>
          <w:i w:val="0"/>
          <w:color w:val="000000"/>
          <w:sz w:val="28"/>
        </w:rPr>
        <w:t>Управление образования администрации Зерноградского района Ростовской области</w:t>
      </w:r>
      <w:bookmarkEnd w:id="2"/>
    </w:p>
    <w:p w14:paraId="435AE770">
      <w:pPr>
        <w:spacing w:before="0" w:after="0" w:line="240" w:lineRule="auto"/>
        <w:ind w:left="120"/>
        <w:jc w:val="center"/>
      </w:pPr>
      <w:r>
        <w:rPr>
          <w:rFonts w:ascii="Times New Roman" w:hAnsi="Times New Roman"/>
          <w:b/>
          <w:i w:val="0"/>
          <w:color w:val="000000"/>
          <w:sz w:val="28"/>
        </w:rPr>
        <w:t>МБОУ Мечетинская СОШ</w:t>
      </w:r>
    </w:p>
    <w:p w14:paraId="5654400F">
      <w:pPr>
        <w:spacing w:before="0" w:after="0"/>
        <w:ind w:left="120"/>
        <w:jc w:val="left"/>
      </w:pP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114"/>
        <w:gridCol w:w="3115"/>
        <w:gridCol w:w="3115"/>
      </w:tblGrid>
      <w:tr w14:paraId="26A8C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14" w:type="dxa"/>
          </w:tcPr>
          <w:p w14:paraId="1C4917E0">
            <w:pPr>
              <w:autoSpaceDE w:val="0"/>
              <w:autoSpaceDN w:val="0"/>
              <w:spacing w:after="120"/>
              <w:jc w:val="both"/>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РАССМОТРЕНА</w:t>
            </w:r>
          </w:p>
          <w:p w14:paraId="4692BCC6">
            <w:pPr>
              <w:autoSpaceDE w:val="0"/>
              <w:autoSpaceDN w:val="0"/>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Руководитель ШМО учителей иностранных языков</w:t>
            </w:r>
          </w:p>
          <w:p w14:paraId="0660D585">
            <w:pPr>
              <w:autoSpaceDE w:val="0"/>
              <w:autoSpaceDN w:val="0"/>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14:paraId="4BEBFDC6">
            <w:pPr>
              <w:autoSpaceDE w:val="0"/>
              <w:autoSpaceDN w:val="0"/>
              <w:spacing w:after="0" w:line="240" w:lineRule="auto"/>
              <w:jc w:val="right"/>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Булочкина Н.Ю.</w:t>
            </w:r>
          </w:p>
          <w:p w14:paraId="77C34E23">
            <w:pPr>
              <w:autoSpaceDE w:val="0"/>
              <w:autoSpaceDN w:val="0"/>
              <w:spacing w:after="0" w:line="240" w:lineRule="auto"/>
              <w:rPr>
                <w:rFonts w:hint="default"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Протокол</w:t>
            </w:r>
            <w:r>
              <w:rPr>
                <w:rFonts w:hint="default" w:ascii="Times New Roman" w:hAnsi="Times New Roman" w:eastAsia="Times New Roman"/>
                <w:color w:val="000000"/>
                <w:sz w:val="24"/>
                <w:szCs w:val="24"/>
                <w:lang w:val="ru-RU"/>
              </w:rPr>
              <w:t xml:space="preserve"> № 05  </w:t>
            </w:r>
          </w:p>
          <w:p w14:paraId="37736015">
            <w:pPr>
              <w:autoSpaceDE w:val="0"/>
              <w:autoSpaceDN w:val="0"/>
              <w:spacing w:after="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от 26 августа</w:t>
            </w:r>
            <w:r>
              <w:rPr>
                <w:rFonts w:ascii="Times New Roman" w:hAnsi="Times New Roman" w:eastAsia="Times New Roman"/>
                <w:color w:val="000000"/>
                <w:sz w:val="24"/>
                <w:szCs w:val="24"/>
              </w:rPr>
              <w:t xml:space="preserve">   </w:t>
            </w:r>
            <w:r>
              <w:rPr>
                <w:rFonts w:ascii="Times New Roman" w:hAnsi="Times New Roman" w:eastAsia="Times New Roman"/>
                <w:color w:val="000000"/>
                <w:sz w:val="24"/>
                <w:szCs w:val="24"/>
                <w:lang w:val="ru-RU"/>
              </w:rPr>
              <w:t>2025 г.</w:t>
            </w:r>
          </w:p>
          <w:p w14:paraId="5EFBAE4E">
            <w:pPr>
              <w:autoSpaceDE w:val="0"/>
              <w:autoSpaceDN w:val="0"/>
              <w:spacing w:after="120" w:line="240" w:lineRule="auto"/>
              <w:jc w:val="both"/>
              <w:rPr>
                <w:rFonts w:ascii="Times New Roman" w:hAnsi="Times New Roman" w:eastAsia="Times New Roman"/>
                <w:color w:val="000000"/>
                <w:sz w:val="24"/>
                <w:szCs w:val="24"/>
                <w:lang w:val="ru-RU"/>
              </w:rPr>
            </w:pPr>
          </w:p>
        </w:tc>
        <w:tc>
          <w:tcPr>
            <w:tcW w:w="3115" w:type="dxa"/>
          </w:tcPr>
          <w:p w14:paraId="785AC6EA">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СОГЛАСОВАНА</w:t>
            </w:r>
          </w:p>
          <w:p w14:paraId="5A426C1A">
            <w:pPr>
              <w:autoSpaceDE w:val="0"/>
              <w:autoSpaceDN w:val="0"/>
              <w:spacing w:after="120" w:line="240" w:lineRule="auto"/>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Заместитель директора по УВР</w:t>
            </w:r>
          </w:p>
          <w:p w14:paraId="413A0D31">
            <w:pPr>
              <w:autoSpaceDE w:val="0"/>
              <w:autoSpaceDN w:val="0"/>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14:paraId="6B18F248">
            <w:pPr>
              <w:autoSpaceDE w:val="0"/>
              <w:autoSpaceDN w:val="0"/>
              <w:spacing w:after="0" w:line="240" w:lineRule="auto"/>
              <w:jc w:val="right"/>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Празднова Л.А.</w:t>
            </w:r>
          </w:p>
          <w:p w14:paraId="37139A0F">
            <w:pPr>
              <w:autoSpaceDE w:val="0"/>
              <w:autoSpaceDN w:val="0"/>
              <w:spacing w:after="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 от 28 августа   2025 г.</w:t>
            </w:r>
          </w:p>
          <w:p w14:paraId="6E0A703E">
            <w:pPr>
              <w:autoSpaceDE w:val="0"/>
              <w:autoSpaceDN w:val="0"/>
              <w:spacing w:after="120" w:line="240" w:lineRule="auto"/>
              <w:jc w:val="both"/>
              <w:rPr>
                <w:rFonts w:ascii="Times New Roman" w:hAnsi="Times New Roman" w:eastAsia="Times New Roman"/>
                <w:color w:val="000000"/>
                <w:sz w:val="24"/>
                <w:szCs w:val="24"/>
                <w:lang w:val="ru-RU"/>
              </w:rPr>
            </w:pPr>
          </w:p>
        </w:tc>
        <w:tc>
          <w:tcPr>
            <w:tcW w:w="3115" w:type="dxa"/>
          </w:tcPr>
          <w:p w14:paraId="62B4B5BD">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УТВЕРЖДЕНА</w:t>
            </w:r>
          </w:p>
          <w:p w14:paraId="6422558D">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Директор школы</w:t>
            </w:r>
          </w:p>
          <w:p w14:paraId="0BDDA521">
            <w:pPr>
              <w:autoSpaceDE w:val="0"/>
              <w:autoSpaceDN w:val="0"/>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14:paraId="003A1438">
            <w:pPr>
              <w:autoSpaceDE w:val="0"/>
              <w:autoSpaceDN w:val="0"/>
              <w:spacing w:after="0" w:line="240" w:lineRule="auto"/>
              <w:jc w:val="right"/>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Недоведеева Л.В.</w:t>
            </w:r>
          </w:p>
          <w:p w14:paraId="1E77F93F">
            <w:pPr>
              <w:autoSpaceDE w:val="0"/>
              <w:autoSpaceDN w:val="0"/>
              <w:spacing w:after="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Приказ</w:t>
            </w:r>
            <w:r>
              <w:rPr>
                <w:rFonts w:hint="default" w:ascii="Times New Roman" w:hAnsi="Times New Roman" w:eastAsia="Times New Roman"/>
                <w:color w:val="000000"/>
                <w:sz w:val="24"/>
                <w:szCs w:val="24"/>
                <w:lang w:val="ru-RU"/>
              </w:rPr>
              <w:t xml:space="preserve"> №428</w:t>
            </w:r>
            <w:r>
              <w:rPr>
                <w:rFonts w:ascii="Times New Roman" w:hAnsi="Times New Roman" w:eastAsia="Times New Roman"/>
                <w:color w:val="000000"/>
                <w:sz w:val="24"/>
                <w:szCs w:val="24"/>
                <w:lang w:val="ru-RU"/>
              </w:rPr>
              <w:t xml:space="preserve"> </w:t>
            </w:r>
          </w:p>
          <w:p w14:paraId="5114A36D">
            <w:pPr>
              <w:autoSpaceDE w:val="0"/>
              <w:autoSpaceDN w:val="0"/>
              <w:spacing w:after="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от 29 августа   2025 г.</w:t>
            </w:r>
          </w:p>
          <w:p w14:paraId="2EA90EC7">
            <w:pPr>
              <w:autoSpaceDE w:val="0"/>
              <w:autoSpaceDN w:val="0"/>
              <w:spacing w:after="120" w:line="240" w:lineRule="auto"/>
              <w:jc w:val="both"/>
              <w:rPr>
                <w:rFonts w:ascii="Times New Roman" w:hAnsi="Times New Roman" w:eastAsia="Times New Roman"/>
                <w:color w:val="000000"/>
                <w:sz w:val="24"/>
                <w:szCs w:val="24"/>
                <w:lang w:val="ru-RU"/>
              </w:rPr>
            </w:pPr>
          </w:p>
        </w:tc>
      </w:tr>
    </w:tbl>
    <w:p w14:paraId="098A0BAB">
      <w:pPr>
        <w:spacing w:before="0" w:after="0"/>
        <w:ind w:left="120"/>
        <w:jc w:val="left"/>
      </w:pPr>
    </w:p>
    <w:p w14:paraId="38E354A2">
      <w:pPr>
        <w:spacing w:before="0" w:after="0" w:line="408" w:lineRule="auto"/>
        <w:ind w:left="120"/>
        <w:jc w:val="center"/>
      </w:pPr>
      <w:r>
        <w:rPr>
          <w:rFonts w:ascii="Times New Roman" w:hAnsi="Times New Roman"/>
          <w:b/>
          <w:i w:val="0"/>
          <w:color w:val="000000"/>
          <w:sz w:val="28"/>
        </w:rPr>
        <w:t>РАБОЧАЯ ПРОГРАММА</w:t>
      </w:r>
    </w:p>
    <w:p w14:paraId="1FC06987">
      <w:pPr>
        <w:spacing w:before="0" w:after="0" w:line="408" w:lineRule="auto"/>
        <w:ind w:left="120"/>
        <w:jc w:val="center"/>
      </w:pPr>
      <w:r>
        <w:rPr>
          <w:rFonts w:ascii="Times New Roman" w:hAnsi="Times New Roman"/>
          <w:b w:val="0"/>
          <w:i w:val="0"/>
          <w:color w:val="000000"/>
          <w:sz w:val="28"/>
        </w:rPr>
        <w:t>(ID 9190736)</w:t>
      </w:r>
    </w:p>
    <w:p w14:paraId="6F8D6D0D">
      <w:pPr>
        <w:spacing w:before="0" w:after="0" w:line="408" w:lineRule="auto"/>
        <w:ind w:left="120"/>
        <w:jc w:val="center"/>
      </w:pPr>
      <w:r>
        <w:rPr>
          <w:rFonts w:ascii="Times New Roman" w:hAnsi="Times New Roman"/>
          <w:b/>
          <w:i w:val="0"/>
          <w:color w:val="000000"/>
          <w:sz w:val="28"/>
        </w:rPr>
        <w:t>учебного предмета «Иностранный (английский) язык»</w:t>
      </w:r>
    </w:p>
    <w:p w14:paraId="5F2CE26D">
      <w:pPr>
        <w:spacing w:before="0" w:after="0" w:line="408" w:lineRule="auto"/>
        <w:ind w:left="120"/>
        <w:jc w:val="center"/>
      </w:pPr>
      <w:r>
        <w:rPr>
          <w:rFonts w:ascii="Times New Roman" w:hAnsi="Times New Roman"/>
          <w:b w:val="0"/>
          <w:i w:val="0"/>
          <w:color w:val="000000"/>
          <w:sz w:val="28"/>
        </w:rPr>
        <w:t xml:space="preserve">для обучающихся </w:t>
      </w:r>
      <w:r>
        <w:rPr>
          <w:rFonts w:hint="default" w:ascii="Times New Roman" w:hAnsi="Times New Roman"/>
          <w:b w:val="0"/>
          <w:i w:val="0"/>
          <w:color w:val="000000"/>
          <w:sz w:val="28"/>
          <w:lang w:val="ru-RU"/>
        </w:rPr>
        <w:t>6 Б,Г</w:t>
      </w:r>
      <w:r>
        <w:rPr>
          <w:rFonts w:ascii="Times New Roman" w:hAnsi="Times New Roman"/>
          <w:b w:val="0"/>
          <w:i w:val="0"/>
          <w:color w:val="000000"/>
          <w:sz w:val="28"/>
        </w:rPr>
        <w:t xml:space="preserve"> классов </w:t>
      </w:r>
    </w:p>
    <w:p w14:paraId="52DFF35E">
      <w:pPr>
        <w:spacing w:before="0" w:after="0"/>
        <w:ind w:left="120"/>
        <w:jc w:val="center"/>
      </w:pPr>
    </w:p>
    <w:p w14:paraId="0B52A337">
      <w:pPr>
        <w:spacing w:before="0" w:after="0"/>
        <w:ind w:left="120"/>
        <w:jc w:val="center"/>
        <w:rPr>
          <w:rFonts w:hint="default" w:ascii="Times New Roman" w:hAnsi="Times New Roman" w:cs="Times New Roman"/>
          <w:sz w:val="28"/>
          <w:szCs w:val="28"/>
          <w:lang w:val="ru-RU"/>
        </w:rPr>
      </w:pPr>
      <w:r>
        <w:rPr>
          <w:rFonts w:hint="default" w:ascii="Times New Roman" w:hAnsi="Times New Roman" w:cs="Times New Roman"/>
          <w:sz w:val="28"/>
          <w:szCs w:val="28"/>
          <w:lang w:val="ru-RU"/>
        </w:rPr>
        <w:t>Учитель английского языка Черненко Т.В.</w:t>
      </w:r>
    </w:p>
    <w:p w14:paraId="2F77DDE8">
      <w:pPr>
        <w:spacing w:before="0" w:after="0"/>
        <w:ind w:left="120"/>
        <w:jc w:val="center"/>
      </w:pPr>
    </w:p>
    <w:p w14:paraId="6B023129">
      <w:pPr>
        <w:spacing w:before="0" w:after="0"/>
        <w:ind w:left="120"/>
        <w:jc w:val="center"/>
      </w:pPr>
    </w:p>
    <w:p w14:paraId="4B35A724">
      <w:pPr>
        <w:spacing w:before="0" w:after="0"/>
        <w:ind w:left="120"/>
        <w:jc w:val="center"/>
        <w:rPr>
          <w:rFonts w:hint="default"/>
          <w:lang w:val="ru-RU"/>
        </w:rPr>
      </w:pPr>
      <w:bookmarkStart w:id="3" w:name="2ca4b822-b41b-4bca-a0ae-e8dae98d20bd"/>
      <w:r>
        <w:rPr>
          <w:rFonts w:ascii="Times New Roman" w:hAnsi="Times New Roman"/>
          <w:b/>
          <w:i w:val="0"/>
          <w:color w:val="000000"/>
          <w:sz w:val="28"/>
        </w:rPr>
        <w:t>ст. Мечетинская</w:t>
      </w:r>
      <w:bookmarkEnd w:id="3"/>
      <w:r>
        <w:rPr>
          <w:rFonts w:ascii="Times New Roman" w:hAnsi="Times New Roman"/>
          <w:b/>
          <w:i w:val="0"/>
          <w:color w:val="000000"/>
          <w:sz w:val="28"/>
        </w:rPr>
        <w:t xml:space="preserve"> </w:t>
      </w:r>
      <w:bookmarkStart w:id="4" w:name="37890e0d-bf7f-43fe-815c-7a678ee14218"/>
      <w:r>
        <w:rPr>
          <w:rFonts w:ascii="Times New Roman" w:hAnsi="Times New Roman"/>
          <w:b/>
          <w:i w:val="0"/>
          <w:color w:val="000000"/>
          <w:sz w:val="28"/>
        </w:rPr>
        <w:t>2025</w:t>
      </w:r>
      <w:r>
        <w:rPr>
          <w:rFonts w:hint="default" w:ascii="Times New Roman" w:hAnsi="Times New Roman"/>
          <w:b/>
          <w:i w:val="0"/>
          <w:color w:val="000000"/>
          <w:sz w:val="28"/>
          <w:lang w:val="ru-RU"/>
        </w:rPr>
        <w:t xml:space="preserve"> год</w:t>
      </w:r>
    </w:p>
    <w:p w14:paraId="48799853">
      <w:pPr>
        <w:spacing w:before="0" w:after="0" w:line="264" w:lineRule="auto"/>
        <w:ind w:left="120"/>
        <w:jc w:val="both"/>
        <w:rPr>
          <w:rFonts w:ascii="Times New Roman" w:hAnsi="Times New Roman"/>
          <w:b/>
          <w:i w:val="0"/>
          <w:color w:val="000000"/>
          <w:sz w:val="28"/>
          <w:lang w:val="en-US"/>
        </w:rPr>
        <w:sectPr>
          <w:footerReference r:id="rId5" w:type="default"/>
          <w:pgSz w:w="16383" w:h="11906" w:orient="landscape"/>
          <w:cols w:space="720" w:num="1"/>
        </w:sectPr>
      </w:pPr>
    </w:p>
    <w:p w14:paraId="0FFA7AB7">
      <w:pPr>
        <w:spacing w:before="0" w:after="0" w:line="264" w:lineRule="auto"/>
        <w:ind w:left="120"/>
        <w:jc w:val="both"/>
      </w:pPr>
      <w:r>
        <w:rPr>
          <w:rFonts w:ascii="Times New Roman" w:hAnsi="Times New Roman"/>
          <w:b/>
          <w:i w:val="0"/>
          <w:color w:val="000000"/>
          <w:sz w:val="28"/>
          <w:lang w:val="en-US"/>
        </w:rPr>
        <w:t>ПОЯСНИТЕЛЬНАЯ</w:t>
      </w:r>
      <w:r>
        <w:rPr>
          <w:rFonts w:ascii="Times New Roman" w:hAnsi="Times New Roman"/>
          <w:b/>
          <w:i w:val="0"/>
          <w:color w:val="000000"/>
          <w:sz w:val="28"/>
        </w:rPr>
        <w:t xml:space="preserve"> ЗАПИСКА</w:t>
      </w:r>
    </w:p>
    <w:p w14:paraId="6BC3452A">
      <w:pPr>
        <w:spacing w:before="0" w:after="0" w:line="264" w:lineRule="auto"/>
        <w:ind w:left="120"/>
        <w:jc w:val="both"/>
        <w:rPr>
          <w:sz w:val="22"/>
          <w:szCs w:val="22"/>
        </w:rPr>
      </w:pPr>
    </w:p>
    <w:p w14:paraId="31F6D018">
      <w:pPr>
        <w:spacing w:before="0" w:after="0" w:line="264" w:lineRule="auto"/>
        <w:ind w:firstLine="600"/>
        <w:jc w:val="both"/>
        <w:rPr>
          <w:sz w:val="20"/>
          <w:szCs w:val="20"/>
        </w:rPr>
      </w:pPr>
      <w:r>
        <w:rPr>
          <w:rFonts w:ascii="Times New Roman" w:hAnsi="Times New Roman"/>
          <w:b w:val="0"/>
          <w:i w:val="0"/>
          <w:color w:val="000000"/>
          <w:sz w:val="20"/>
          <w:szCs w:val="20"/>
        </w:rPr>
        <w:t>Программа по 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14:paraId="796DC1CD">
      <w:pPr>
        <w:spacing w:before="0" w:after="0" w:line="264" w:lineRule="auto"/>
        <w:ind w:firstLine="600"/>
        <w:jc w:val="both"/>
        <w:rPr>
          <w:sz w:val="20"/>
          <w:szCs w:val="20"/>
        </w:rPr>
      </w:pPr>
      <w:r>
        <w:rPr>
          <w:rFonts w:ascii="Times New Roman" w:hAnsi="Times New Roman"/>
          <w:b w:val="0"/>
          <w:i w:val="0"/>
          <w:color w:val="000000"/>
          <w:sz w:val="20"/>
          <w:szCs w:val="20"/>
        </w:rPr>
        <w:t>Программа по иностранному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воспитания обучающихся на уровне основного общего образования средствами учебного предмета, определяет обязательную (инвариантную) часть содержания программы по иностранному (английскому) языку. Программа по 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межпредметных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14:paraId="7A7E5085">
      <w:pPr>
        <w:spacing w:before="0" w:after="0" w:line="264" w:lineRule="auto"/>
        <w:ind w:firstLine="600"/>
        <w:jc w:val="both"/>
        <w:rPr>
          <w:sz w:val="20"/>
          <w:szCs w:val="20"/>
        </w:rPr>
      </w:pPr>
      <w:r>
        <w:rPr>
          <w:rFonts w:ascii="Times New Roman" w:hAnsi="Times New Roman"/>
          <w:b w:val="0"/>
          <w:i w:val="0"/>
          <w:color w:val="000000"/>
          <w:sz w:val="20"/>
          <w:szCs w:val="20"/>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14:paraId="51F4C09C">
      <w:pPr>
        <w:spacing w:before="0" w:after="0" w:line="264" w:lineRule="auto"/>
        <w:ind w:firstLine="600"/>
        <w:jc w:val="both"/>
        <w:rPr>
          <w:sz w:val="20"/>
          <w:szCs w:val="20"/>
        </w:rPr>
      </w:pPr>
      <w:r>
        <w:rPr>
          <w:rFonts w:ascii="Times New Roman" w:hAnsi="Times New Roman"/>
          <w:b w:val="0"/>
          <w:i w:val="0"/>
          <w:color w:val="000000"/>
          <w:sz w:val="20"/>
          <w:szCs w:val="20"/>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14:paraId="6192157B">
      <w:pPr>
        <w:spacing w:before="0" w:after="0" w:line="264" w:lineRule="auto"/>
        <w:ind w:firstLine="600"/>
        <w:jc w:val="both"/>
        <w:rPr>
          <w:sz w:val="20"/>
          <w:szCs w:val="20"/>
        </w:rPr>
      </w:pPr>
      <w:r>
        <w:rPr>
          <w:rFonts w:ascii="Times New Roman" w:hAnsi="Times New Roman"/>
          <w:b w:val="0"/>
          <w:i w:val="0"/>
          <w:color w:val="000000"/>
          <w:sz w:val="20"/>
          <w:szCs w:val="20"/>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14:paraId="0FDB1214">
      <w:pPr>
        <w:spacing w:before="0" w:after="0" w:line="264" w:lineRule="auto"/>
        <w:ind w:firstLine="600"/>
        <w:jc w:val="both"/>
        <w:rPr>
          <w:sz w:val="20"/>
          <w:szCs w:val="20"/>
        </w:rPr>
      </w:pPr>
      <w:r>
        <w:rPr>
          <w:rFonts w:ascii="Times New Roman" w:hAnsi="Times New Roman"/>
          <w:b w:val="0"/>
          <w:i w:val="0"/>
          <w:color w:val="000000"/>
          <w:sz w:val="20"/>
          <w:szCs w:val="20"/>
        </w:rPr>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14:paraId="54503821">
      <w:pPr>
        <w:spacing w:before="0" w:after="0" w:line="264" w:lineRule="auto"/>
        <w:ind w:firstLine="600"/>
        <w:jc w:val="both"/>
        <w:rPr>
          <w:sz w:val="20"/>
          <w:szCs w:val="20"/>
        </w:rPr>
      </w:pPr>
      <w:r>
        <w:rPr>
          <w:rFonts w:ascii="Times New Roman" w:hAnsi="Times New Roman"/>
          <w:b w:val="0"/>
          <w:i w:val="0"/>
          <w:color w:val="000000"/>
          <w:sz w:val="20"/>
          <w:szCs w:val="20"/>
        </w:rPr>
        <w:t>Целью иноязычного образования является формирование коммуникативной компетенции обучающихся в единстве таких её составляющих, как:</w:t>
      </w:r>
    </w:p>
    <w:p w14:paraId="27838561">
      <w:pPr>
        <w:spacing w:before="0" w:after="0" w:line="264" w:lineRule="auto"/>
        <w:ind w:firstLine="600"/>
        <w:jc w:val="both"/>
        <w:rPr>
          <w:sz w:val="20"/>
          <w:szCs w:val="20"/>
        </w:rPr>
      </w:pPr>
      <w:r>
        <w:rPr>
          <w:rFonts w:ascii="Times New Roman" w:hAnsi="Times New Roman"/>
          <w:b w:val="0"/>
          <w:i w:val="0"/>
          <w:color w:val="000000"/>
          <w:sz w:val="20"/>
          <w:szCs w:val="20"/>
        </w:rPr>
        <w:t>речевая компетенция – развитие коммуникативных умений в четырёх основных видах речевой деятельности (говорении, аудировании, чтении, письме);</w:t>
      </w:r>
    </w:p>
    <w:p w14:paraId="6BEF2CD8">
      <w:pPr>
        <w:spacing w:before="0" w:after="0" w:line="264" w:lineRule="auto"/>
        <w:ind w:firstLine="600"/>
        <w:jc w:val="both"/>
        <w:rPr>
          <w:sz w:val="20"/>
          <w:szCs w:val="20"/>
        </w:rPr>
      </w:pPr>
      <w:r>
        <w:rPr>
          <w:rFonts w:ascii="Times New Roman" w:hAnsi="Times New Roman"/>
          <w:b w:val="0"/>
          <w:i w:val="0"/>
          <w:color w:val="000000"/>
          <w:sz w:val="20"/>
          <w:szCs w:val="20"/>
        </w:rPr>
        <w:t>языковая компетенция – овладение новыми языковыми средствами (фонетическими, орфографическими, лексическими, грамматическими) в соответствии c отобранными темами общения; освоение знаний о языковых явлениях изучаемого языка, разных способах выражения мысли в родном и иностранном языках;</w:t>
      </w:r>
    </w:p>
    <w:p w14:paraId="5F593BC9">
      <w:pPr>
        <w:spacing w:before="0" w:after="0" w:line="264" w:lineRule="auto"/>
        <w:ind w:firstLine="600"/>
        <w:jc w:val="both"/>
        <w:rPr>
          <w:sz w:val="20"/>
          <w:szCs w:val="20"/>
        </w:rPr>
      </w:pPr>
      <w:r>
        <w:rPr>
          <w:rFonts w:ascii="Times New Roman" w:hAnsi="Times New Roman"/>
          <w:b w:val="0"/>
          <w:i w:val="0"/>
          <w:color w:val="000000"/>
          <w:sz w:val="20"/>
          <w:szCs w:val="20"/>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14:paraId="652B1957">
      <w:pPr>
        <w:spacing w:before="0" w:after="0" w:line="264" w:lineRule="auto"/>
        <w:ind w:firstLine="600"/>
        <w:jc w:val="both"/>
        <w:rPr>
          <w:sz w:val="20"/>
          <w:szCs w:val="20"/>
        </w:rPr>
      </w:pPr>
      <w:r>
        <w:rPr>
          <w:rFonts w:ascii="Times New Roman" w:hAnsi="Times New Roman"/>
          <w:b w:val="0"/>
          <w:i w:val="0"/>
          <w:color w:val="000000"/>
          <w:sz w:val="20"/>
          <w:szCs w:val="20"/>
        </w:rPr>
        <w:t>свою страну, её культуру в условиях межкультурного общения;</w:t>
      </w:r>
    </w:p>
    <w:p w14:paraId="1B679420">
      <w:pPr>
        <w:spacing w:before="0" w:after="0" w:line="264" w:lineRule="auto"/>
        <w:ind w:firstLine="600"/>
        <w:jc w:val="both"/>
        <w:rPr>
          <w:sz w:val="20"/>
          <w:szCs w:val="20"/>
        </w:rPr>
      </w:pPr>
      <w:r>
        <w:rPr>
          <w:rFonts w:ascii="Times New Roman" w:hAnsi="Times New Roman"/>
          <w:b w:val="0"/>
          <w:i w:val="0"/>
          <w:color w:val="000000"/>
          <w:sz w:val="20"/>
          <w:szCs w:val="20"/>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14:paraId="40C1F897">
      <w:pPr>
        <w:spacing w:before="0" w:after="0" w:line="264" w:lineRule="auto"/>
        <w:ind w:firstLine="600"/>
        <w:jc w:val="both"/>
        <w:rPr>
          <w:sz w:val="20"/>
          <w:szCs w:val="20"/>
        </w:rPr>
      </w:pPr>
      <w:r>
        <w:rPr>
          <w:rFonts w:ascii="Times New Roman" w:hAnsi="Times New Roman"/>
          <w:b w:val="0"/>
          <w:i w:val="0"/>
          <w:color w:val="000000"/>
          <w:sz w:val="20"/>
          <w:szCs w:val="20"/>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14:paraId="60F1303D">
      <w:pPr>
        <w:spacing w:before="0" w:after="0" w:line="264" w:lineRule="auto"/>
        <w:ind w:firstLine="600"/>
        <w:jc w:val="both"/>
        <w:rPr>
          <w:sz w:val="20"/>
          <w:szCs w:val="20"/>
        </w:rPr>
      </w:pPr>
      <w:r>
        <w:rPr>
          <w:rFonts w:ascii="Times New Roman" w:hAnsi="Times New Roman"/>
          <w:b w:val="0"/>
          <w:i w:val="0"/>
          <w:color w:val="000000"/>
          <w:sz w:val="20"/>
          <w:szCs w:val="20"/>
        </w:rPr>
        <w:t>Основными подходами к обучению иностранному (английскому)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проектная деятельность и другие) и использования современных средств обучения.</w:t>
      </w:r>
    </w:p>
    <w:p w14:paraId="7EAA7FAB">
      <w:pPr>
        <w:spacing w:before="0" w:after="0" w:line="264" w:lineRule="auto"/>
        <w:ind w:left="120"/>
        <w:jc w:val="both"/>
        <w:rPr>
          <w:rFonts w:hint="default" w:ascii="Times New Roman" w:hAnsi="Times New Roman"/>
          <w:b w:val="0"/>
          <w:i w:val="0"/>
          <w:color w:val="000000"/>
          <w:sz w:val="20"/>
          <w:szCs w:val="20"/>
          <w:lang w:val="ru-RU"/>
        </w:rPr>
      </w:pPr>
      <w:bookmarkStart w:id="5" w:name="6aa83e48-2cda-48be-be58-b7f32ebffe8c"/>
      <w:r>
        <w:rPr>
          <w:rFonts w:ascii="Times New Roman" w:hAnsi="Times New Roman"/>
          <w:b w:val="0"/>
          <w:i w:val="0"/>
          <w:color w:val="000000"/>
          <w:sz w:val="20"/>
          <w:szCs w:val="20"/>
        </w:rPr>
        <w:t>Общее число часов, рекомендованных для изучения иностранного (английского) языка – 510 часов:  в 6 классе – 102 часа (3 часа в неделю)</w:t>
      </w:r>
      <w:bookmarkEnd w:id="5"/>
      <w:bookmarkStart w:id="6" w:name="block-74409278"/>
      <w:r>
        <w:rPr>
          <w:rFonts w:hint="default" w:ascii="Times New Roman" w:hAnsi="Times New Roman"/>
          <w:b w:val="0"/>
          <w:i w:val="0"/>
          <w:color w:val="000000"/>
          <w:sz w:val="20"/>
          <w:szCs w:val="20"/>
          <w:lang w:val="ru-RU"/>
        </w:rPr>
        <w:t>.</w:t>
      </w:r>
    </w:p>
    <w:p w14:paraId="63EDE33D">
      <w:pPr>
        <w:spacing w:before="0" w:after="0" w:line="264" w:lineRule="auto"/>
        <w:ind w:left="120"/>
        <w:jc w:val="both"/>
        <w:rPr>
          <w:rFonts w:hint="default" w:ascii="Times New Roman" w:hAnsi="Times New Roman"/>
          <w:b w:val="0"/>
          <w:i w:val="0"/>
          <w:color w:val="000000"/>
          <w:sz w:val="28"/>
          <w:lang w:val="ru-RU"/>
        </w:rPr>
      </w:pPr>
    </w:p>
    <w:p w14:paraId="34238DE5">
      <w:pPr>
        <w:spacing w:before="0" w:after="0" w:line="264" w:lineRule="auto"/>
        <w:ind w:left="120"/>
        <w:jc w:val="both"/>
      </w:pPr>
      <w:r>
        <w:rPr>
          <w:rFonts w:hint="default" w:ascii="Times New Roman" w:hAnsi="Times New Roman"/>
          <w:b w:val="0"/>
          <w:i w:val="0"/>
          <w:color w:val="000000"/>
          <w:sz w:val="28"/>
          <w:lang w:val="ru-RU"/>
        </w:rPr>
        <w:t>С</w:t>
      </w:r>
      <w:r>
        <w:rPr>
          <w:rFonts w:ascii="Times New Roman" w:hAnsi="Times New Roman"/>
          <w:b/>
          <w:i w:val="0"/>
          <w:color w:val="000000"/>
          <w:sz w:val="28"/>
        </w:rPr>
        <w:t>ОДЕРЖАНИЕ ОБУЧЕНИЯ</w:t>
      </w:r>
    </w:p>
    <w:p w14:paraId="6E3F43F2">
      <w:pPr>
        <w:spacing w:before="0" w:after="0" w:line="264" w:lineRule="auto"/>
        <w:ind w:left="120"/>
        <w:jc w:val="both"/>
      </w:pPr>
      <w:r>
        <w:rPr>
          <w:rFonts w:ascii="Times New Roman" w:hAnsi="Times New Roman"/>
          <w:b/>
          <w:i w:val="0"/>
          <w:color w:val="000000"/>
          <w:sz w:val="28"/>
        </w:rPr>
        <w:t>6 КЛАСС</w:t>
      </w:r>
    </w:p>
    <w:p w14:paraId="3E67430D">
      <w:pPr>
        <w:spacing w:before="0" w:after="0" w:line="240" w:lineRule="auto"/>
        <w:ind w:firstLine="600"/>
        <w:jc w:val="both"/>
        <w:rPr>
          <w:rFonts w:hint="default" w:ascii="Times New Roman" w:hAnsi="Times New Roman" w:cs="Times New Roman"/>
          <w:sz w:val="20"/>
          <w:szCs w:val="20"/>
        </w:rPr>
      </w:pPr>
      <w:r>
        <w:rPr>
          <w:rFonts w:hint="default" w:ascii="Times New Roman" w:hAnsi="Times New Roman" w:cs="Times New Roman"/>
          <w:b/>
          <w:i w:val="0"/>
          <w:color w:val="000000"/>
          <w:sz w:val="20"/>
          <w:szCs w:val="20"/>
        </w:rPr>
        <w:t>Коммуникативные умения</w:t>
      </w:r>
    </w:p>
    <w:p w14:paraId="7A7DCE74">
      <w:pPr>
        <w:spacing w:before="0" w:after="0" w:line="240" w:lineRule="auto"/>
        <w:ind w:firstLine="600"/>
        <w:jc w:val="both"/>
        <w:rPr>
          <w:rFonts w:hint="default" w:ascii="Times New Roman" w:hAnsi="Times New Roman" w:cs="Times New Roman"/>
          <w:sz w:val="20"/>
          <w:szCs w:val="20"/>
        </w:rPr>
      </w:pPr>
      <w:r>
        <w:rPr>
          <w:rFonts w:hint="default" w:ascii="Times New Roman" w:hAnsi="Times New Roman" w:cs="Times New Roman"/>
          <w:b w:val="0"/>
          <w:i w:val="0"/>
          <w:color w:val="000000"/>
          <w:sz w:val="20"/>
          <w:szCs w:val="20"/>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08675335">
      <w:pPr>
        <w:spacing w:before="0" w:after="0" w:line="240" w:lineRule="auto"/>
        <w:ind w:firstLine="600"/>
        <w:jc w:val="both"/>
        <w:rPr>
          <w:rFonts w:hint="default" w:ascii="Times New Roman" w:hAnsi="Times New Roman" w:cs="Times New Roman"/>
          <w:sz w:val="20"/>
          <w:szCs w:val="20"/>
        </w:rPr>
      </w:pPr>
      <w:r>
        <w:rPr>
          <w:rFonts w:hint="default" w:ascii="Times New Roman" w:hAnsi="Times New Roman" w:cs="Times New Roman"/>
          <w:b w:val="0"/>
          <w:i w:val="0"/>
          <w:color w:val="000000"/>
          <w:sz w:val="20"/>
          <w:szCs w:val="20"/>
        </w:rPr>
        <w:t>Взаимоотношения в семье и с друзьями. Семейные праздники.</w:t>
      </w:r>
    </w:p>
    <w:p w14:paraId="40DEA9B5">
      <w:pPr>
        <w:spacing w:before="0" w:after="0" w:line="240" w:lineRule="auto"/>
        <w:ind w:firstLine="600"/>
        <w:jc w:val="both"/>
        <w:rPr>
          <w:rFonts w:hint="default" w:ascii="Times New Roman" w:hAnsi="Times New Roman" w:cs="Times New Roman"/>
          <w:sz w:val="20"/>
          <w:szCs w:val="20"/>
        </w:rPr>
      </w:pPr>
      <w:r>
        <w:rPr>
          <w:rFonts w:hint="default" w:ascii="Times New Roman" w:hAnsi="Times New Roman" w:cs="Times New Roman"/>
          <w:b w:val="0"/>
          <w:i w:val="0"/>
          <w:color w:val="000000"/>
          <w:sz w:val="20"/>
          <w:szCs w:val="20"/>
        </w:rPr>
        <w:t>Внешность и характер человека (литературного персонажа).</w:t>
      </w:r>
    </w:p>
    <w:p w14:paraId="7258EE36">
      <w:pPr>
        <w:spacing w:before="0" w:after="0" w:line="240" w:lineRule="auto"/>
        <w:ind w:firstLine="600"/>
        <w:jc w:val="both"/>
        <w:rPr>
          <w:rFonts w:hint="default" w:ascii="Times New Roman" w:hAnsi="Times New Roman" w:cs="Times New Roman"/>
          <w:sz w:val="20"/>
          <w:szCs w:val="20"/>
        </w:rPr>
      </w:pPr>
      <w:r>
        <w:rPr>
          <w:rFonts w:hint="default" w:ascii="Times New Roman" w:hAnsi="Times New Roman" w:cs="Times New Roman"/>
          <w:b w:val="0"/>
          <w:i w:val="0"/>
          <w:color w:val="000000"/>
          <w:sz w:val="20"/>
          <w:szCs w:val="20"/>
        </w:rPr>
        <w:t>Досуг и увлечения (хобби) современного подростка (чтение, кино, театр, спорт).</w:t>
      </w:r>
    </w:p>
    <w:p w14:paraId="601632DB">
      <w:pPr>
        <w:spacing w:before="0" w:after="0" w:line="240" w:lineRule="auto"/>
        <w:ind w:firstLine="600"/>
        <w:jc w:val="both"/>
        <w:rPr>
          <w:rFonts w:hint="default" w:ascii="Times New Roman" w:hAnsi="Times New Roman" w:cs="Times New Roman"/>
          <w:sz w:val="20"/>
          <w:szCs w:val="20"/>
        </w:rPr>
      </w:pPr>
      <w:r>
        <w:rPr>
          <w:rFonts w:hint="default" w:ascii="Times New Roman" w:hAnsi="Times New Roman" w:cs="Times New Roman"/>
          <w:b w:val="0"/>
          <w:i w:val="0"/>
          <w:color w:val="000000"/>
          <w:sz w:val="20"/>
          <w:szCs w:val="20"/>
        </w:rPr>
        <w:t>Здоровый образ жизни: режим труда и отдыха, фитнес, сбалансированное питание.</w:t>
      </w:r>
    </w:p>
    <w:p w14:paraId="503A0A36">
      <w:pPr>
        <w:spacing w:before="0" w:after="0" w:line="240" w:lineRule="auto"/>
        <w:ind w:firstLine="600"/>
        <w:jc w:val="both"/>
        <w:rPr>
          <w:rFonts w:hint="default" w:ascii="Times New Roman" w:hAnsi="Times New Roman" w:cs="Times New Roman"/>
          <w:sz w:val="20"/>
          <w:szCs w:val="20"/>
        </w:rPr>
      </w:pPr>
      <w:r>
        <w:rPr>
          <w:rFonts w:hint="default" w:ascii="Times New Roman" w:hAnsi="Times New Roman" w:cs="Times New Roman"/>
          <w:b w:val="0"/>
          <w:i w:val="0"/>
          <w:color w:val="000000"/>
          <w:sz w:val="20"/>
          <w:szCs w:val="20"/>
        </w:rPr>
        <w:t>Покупки: одежда, обувь и продукты питания.</w:t>
      </w:r>
    </w:p>
    <w:p w14:paraId="248ADA0B">
      <w:pPr>
        <w:spacing w:before="0" w:after="0" w:line="240" w:lineRule="auto"/>
        <w:ind w:firstLine="600"/>
        <w:jc w:val="both"/>
        <w:rPr>
          <w:rFonts w:hint="default" w:ascii="Times New Roman" w:hAnsi="Times New Roman" w:cs="Times New Roman"/>
          <w:sz w:val="20"/>
          <w:szCs w:val="20"/>
        </w:rPr>
      </w:pPr>
      <w:r>
        <w:rPr>
          <w:rFonts w:hint="default" w:ascii="Times New Roman" w:hAnsi="Times New Roman" w:cs="Times New Roman"/>
          <w:b w:val="0"/>
          <w:i w:val="0"/>
          <w:color w:val="000000"/>
          <w:sz w:val="20"/>
          <w:szCs w:val="20"/>
        </w:rPr>
        <w:t>Школа, школьная жизнь, школьная форма, изучаемые предметы, любимый предмет, правила поведения в школе. Переписка с иностранными сверстниками.</w:t>
      </w:r>
    </w:p>
    <w:p w14:paraId="1E3A813D">
      <w:pPr>
        <w:spacing w:before="0" w:after="0" w:line="240" w:lineRule="auto"/>
        <w:ind w:firstLine="600"/>
        <w:jc w:val="both"/>
        <w:rPr>
          <w:rFonts w:hint="default" w:ascii="Times New Roman" w:hAnsi="Times New Roman" w:cs="Times New Roman"/>
          <w:sz w:val="20"/>
          <w:szCs w:val="20"/>
        </w:rPr>
      </w:pPr>
      <w:r>
        <w:rPr>
          <w:rFonts w:hint="default" w:ascii="Times New Roman" w:hAnsi="Times New Roman" w:cs="Times New Roman"/>
          <w:b w:val="0"/>
          <w:i w:val="0"/>
          <w:color w:val="000000"/>
          <w:sz w:val="20"/>
          <w:szCs w:val="20"/>
        </w:rPr>
        <w:t>Переписка с иностранными сверстниками.</w:t>
      </w:r>
    </w:p>
    <w:p w14:paraId="3ACDD17F">
      <w:pPr>
        <w:spacing w:before="0" w:after="0" w:line="240" w:lineRule="auto"/>
        <w:ind w:firstLine="600"/>
        <w:jc w:val="both"/>
        <w:rPr>
          <w:rFonts w:hint="default" w:ascii="Times New Roman" w:hAnsi="Times New Roman" w:cs="Times New Roman"/>
          <w:sz w:val="20"/>
          <w:szCs w:val="20"/>
        </w:rPr>
      </w:pPr>
      <w:r>
        <w:rPr>
          <w:rFonts w:hint="default" w:ascii="Times New Roman" w:hAnsi="Times New Roman" w:cs="Times New Roman"/>
          <w:b w:val="0"/>
          <w:i w:val="0"/>
          <w:color w:val="000000"/>
          <w:sz w:val="20"/>
          <w:szCs w:val="20"/>
        </w:rPr>
        <w:t>Каникулы в различное время года. Виды отдыха.</w:t>
      </w:r>
    </w:p>
    <w:p w14:paraId="5771699B">
      <w:pPr>
        <w:spacing w:before="0" w:after="0" w:line="240" w:lineRule="auto"/>
        <w:ind w:firstLine="600"/>
        <w:jc w:val="both"/>
        <w:rPr>
          <w:rFonts w:hint="default" w:ascii="Times New Roman" w:hAnsi="Times New Roman" w:cs="Times New Roman"/>
          <w:sz w:val="20"/>
          <w:szCs w:val="20"/>
        </w:rPr>
      </w:pPr>
      <w:r>
        <w:rPr>
          <w:rFonts w:hint="default" w:ascii="Times New Roman" w:hAnsi="Times New Roman" w:cs="Times New Roman"/>
          <w:b w:val="0"/>
          <w:i w:val="0"/>
          <w:color w:val="000000"/>
          <w:sz w:val="20"/>
          <w:szCs w:val="20"/>
        </w:rPr>
        <w:t>Путешествия по России и иностранным странам.</w:t>
      </w:r>
    </w:p>
    <w:p w14:paraId="4B494762">
      <w:pPr>
        <w:spacing w:before="0" w:after="0" w:line="240" w:lineRule="auto"/>
        <w:ind w:firstLine="600"/>
        <w:jc w:val="both"/>
        <w:rPr>
          <w:rFonts w:hint="default" w:ascii="Times New Roman" w:hAnsi="Times New Roman" w:cs="Times New Roman"/>
          <w:sz w:val="20"/>
          <w:szCs w:val="20"/>
        </w:rPr>
      </w:pPr>
      <w:r>
        <w:rPr>
          <w:rFonts w:hint="default" w:ascii="Times New Roman" w:hAnsi="Times New Roman" w:cs="Times New Roman"/>
          <w:b w:val="0"/>
          <w:i w:val="0"/>
          <w:color w:val="000000"/>
          <w:sz w:val="20"/>
          <w:szCs w:val="20"/>
        </w:rPr>
        <w:t>Природа: дикие и домашние животные. Климат, погода.</w:t>
      </w:r>
    </w:p>
    <w:p w14:paraId="5CD3DBF5">
      <w:pPr>
        <w:spacing w:before="0" w:after="0" w:line="240" w:lineRule="auto"/>
        <w:ind w:firstLine="600"/>
        <w:jc w:val="both"/>
        <w:rPr>
          <w:rFonts w:hint="default" w:ascii="Times New Roman" w:hAnsi="Times New Roman" w:cs="Times New Roman"/>
          <w:sz w:val="20"/>
          <w:szCs w:val="20"/>
        </w:rPr>
      </w:pPr>
      <w:r>
        <w:rPr>
          <w:rFonts w:hint="default" w:ascii="Times New Roman" w:hAnsi="Times New Roman" w:cs="Times New Roman"/>
          <w:b w:val="0"/>
          <w:i w:val="0"/>
          <w:color w:val="000000"/>
          <w:sz w:val="20"/>
          <w:szCs w:val="20"/>
        </w:rPr>
        <w:t>Жизнь в городе и сельской местности. Описание родного города (села). Транспорт.</w:t>
      </w:r>
    </w:p>
    <w:p w14:paraId="5AFB671F">
      <w:pPr>
        <w:spacing w:before="0" w:after="0" w:line="240" w:lineRule="auto"/>
        <w:ind w:firstLine="600"/>
        <w:jc w:val="both"/>
        <w:rPr>
          <w:rFonts w:hint="default" w:ascii="Times New Roman" w:hAnsi="Times New Roman" w:cs="Times New Roman"/>
          <w:sz w:val="20"/>
          <w:szCs w:val="20"/>
        </w:rPr>
      </w:pPr>
      <w:r>
        <w:rPr>
          <w:rFonts w:hint="default" w:ascii="Times New Roman" w:hAnsi="Times New Roman" w:cs="Times New Roman"/>
          <w:b w:val="0"/>
          <w:i w:val="0"/>
          <w:color w:val="000000"/>
          <w:sz w:val="20"/>
          <w:szCs w:val="20"/>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14:paraId="74853296">
      <w:pPr>
        <w:spacing w:before="0" w:after="0" w:line="240" w:lineRule="auto"/>
        <w:ind w:firstLine="600"/>
        <w:jc w:val="both"/>
        <w:rPr>
          <w:rFonts w:hint="default" w:ascii="Times New Roman" w:hAnsi="Times New Roman" w:cs="Times New Roman"/>
          <w:sz w:val="20"/>
          <w:szCs w:val="20"/>
        </w:rPr>
      </w:pPr>
      <w:r>
        <w:rPr>
          <w:rFonts w:hint="default" w:ascii="Times New Roman" w:hAnsi="Times New Roman" w:cs="Times New Roman"/>
          <w:b w:val="0"/>
          <w:i w:val="0"/>
          <w:color w:val="000000"/>
          <w:sz w:val="20"/>
          <w:szCs w:val="20"/>
        </w:rPr>
        <w:t>Выдающиеся люди родной страны и страны (стран) изучаемого языка: писатели, поэты, учёные.</w:t>
      </w:r>
    </w:p>
    <w:p w14:paraId="657EBB8B">
      <w:pPr>
        <w:spacing w:before="0" w:after="0" w:line="240" w:lineRule="auto"/>
        <w:ind w:firstLine="600"/>
        <w:jc w:val="both"/>
        <w:rPr>
          <w:rFonts w:hint="default" w:ascii="Times New Roman" w:hAnsi="Times New Roman" w:cs="Times New Roman"/>
          <w:sz w:val="20"/>
          <w:szCs w:val="20"/>
        </w:rPr>
      </w:pPr>
      <w:r>
        <w:rPr>
          <w:rFonts w:hint="default" w:ascii="Times New Roman" w:hAnsi="Times New Roman" w:cs="Times New Roman"/>
          <w:b w:val="0"/>
          <w:i/>
          <w:color w:val="000000"/>
          <w:sz w:val="20"/>
          <w:szCs w:val="20"/>
        </w:rPr>
        <w:t>Говорение</w:t>
      </w:r>
    </w:p>
    <w:p w14:paraId="661975E8">
      <w:pPr>
        <w:spacing w:before="0" w:after="0" w:line="240" w:lineRule="auto"/>
        <w:ind w:firstLine="600"/>
        <w:jc w:val="both"/>
        <w:rPr>
          <w:rFonts w:hint="default" w:ascii="Times New Roman" w:hAnsi="Times New Roman" w:cs="Times New Roman"/>
          <w:sz w:val="20"/>
          <w:szCs w:val="20"/>
        </w:rPr>
      </w:pPr>
      <w:r>
        <w:rPr>
          <w:rFonts w:hint="default" w:ascii="Times New Roman" w:hAnsi="Times New Roman" w:cs="Times New Roman"/>
          <w:b w:val="0"/>
          <w:i w:val="0"/>
          <w:color w:val="000000"/>
          <w:sz w:val="20"/>
          <w:szCs w:val="20"/>
        </w:rPr>
        <w:t xml:space="preserve">Развитие коммуникативных умений </w:t>
      </w:r>
      <w:r>
        <w:rPr>
          <w:rFonts w:hint="default" w:ascii="Times New Roman" w:hAnsi="Times New Roman" w:cs="Times New Roman"/>
          <w:b w:val="0"/>
          <w:i w:val="0"/>
          <w:color w:val="000000"/>
          <w:sz w:val="20"/>
          <w:szCs w:val="20"/>
          <w:u w:val="single"/>
        </w:rPr>
        <w:t>диалогической речи</w:t>
      </w:r>
      <w:r>
        <w:rPr>
          <w:rFonts w:hint="default" w:ascii="Times New Roman" w:hAnsi="Times New Roman" w:cs="Times New Roman"/>
          <w:b w:val="0"/>
          <w:i w:val="0"/>
          <w:color w:val="000000"/>
          <w:sz w:val="20"/>
          <w:szCs w:val="20"/>
        </w:rPr>
        <w:t>, а именно умений вести:</w:t>
      </w:r>
    </w:p>
    <w:p w14:paraId="26D50026">
      <w:pPr>
        <w:spacing w:before="0" w:after="0" w:line="240" w:lineRule="auto"/>
        <w:ind w:firstLine="600"/>
        <w:jc w:val="both"/>
        <w:rPr>
          <w:rFonts w:hint="default" w:ascii="Times New Roman" w:hAnsi="Times New Roman" w:cs="Times New Roman"/>
          <w:sz w:val="20"/>
          <w:szCs w:val="20"/>
        </w:rPr>
      </w:pPr>
      <w:r>
        <w:rPr>
          <w:rFonts w:hint="default" w:ascii="Times New Roman" w:hAnsi="Times New Roman" w:cs="Times New Roman"/>
          <w:b w:val="0"/>
          <w:i w:val="0"/>
          <w:color w:val="000000"/>
          <w:sz w:val="20"/>
          <w:szCs w:val="20"/>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14:paraId="5C7956E0">
      <w:pPr>
        <w:spacing w:before="0" w:after="0" w:line="240" w:lineRule="auto"/>
        <w:ind w:firstLine="600"/>
        <w:jc w:val="both"/>
        <w:rPr>
          <w:rFonts w:hint="default" w:ascii="Times New Roman" w:hAnsi="Times New Roman" w:cs="Times New Roman"/>
          <w:sz w:val="20"/>
          <w:szCs w:val="20"/>
        </w:rPr>
      </w:pPr>
      <w:r>
        <w:rPr>
          <w:rFonts w:hint="default" w:ascii="Times New Roman" w:hAnsi="Times New Roman" w:cs="Times New Roman"/>
          <w:b w:val="0"/>
          <w:i w:val="0"/>
          <w:color w:val="000000"/>
          <w:sz w:val="20"/>
          <w:szCs w:val="20"/>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14:paraId="42ED1243">
      <w:pPr>
        <w:spacing w:before="0" w:after="0" w:line="240" w:lineRule="auto"/>
        <w:ind w:firstLine="600"/>
        <w:jc w:val="both"/>
        <w:rPr>
          <w:rFonts w:hint="default" w:ascii="Times New Roman" w:hAnsi="Times New Roman" w:cs="Times New Roman"/>
          <w:sz w:val="20"/>
          <w:szCs w:val="20"/>
        </w:rPr>
      </w:pPr>
      <w:r>
        <w:rPr>
          <w:rFonts w:hint="default" w:ascii="Times New Roman" w:hAnsi="Times New Roman" w:cs="Times New Roman"/>
          <w:b w:val="0"/>
          <w:i w:val="0"/>
          <w:color w:val="000000"/>
          <w:sz w:val="20"/>
          <w:szCs w:val="20"/>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14:paraId="4DC74C49">
      <w:pPr>
        <w:spacing w:before="0" w:after="0" w:line="240" w:lineRule="auto"/>
        <w:ind w:firstLine="600"/>
        <w:jc w:val="both"/>
        <w:rPr>
          <w:rFonts w:hint="default" w:ascii="Times New Roman" w:hAnsi="Times New Roman" w:cs="Times New Roman"/>
          <w:sz w:val="20"/>
          <w:szCs w:val="20"/>
        </w:rPr>
      </w:pPr>
      <w:r>
        <w:rPr>
          <w:rFonts w:hint="default" w:ascii="Times New Roman" w:hAnsi="Times New Roman" w:cs="Times New Roman"/>
          <w:b w:val="0"/>
          <w:i w:val="0"/>
          <w:color w:val="000000"/>
          <w:sz w:val="20"/>
          <w:szCs w:val="20"/>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14:paraId="0D56CD7D">
      <w:pPr>
        <w:spacing w:before="0" w:after="0" w:line="240" w:lineRule="auto"/>
        <w:ind w:firstLine="600"/>
        <w:jc w:val="both"/>
        <w:rPr>
          <w:rFonts w:hint="default" w:ascii="Times New Roman" w:hAnsi="Times New Roman" w:cs="Times New Roman"/>
          <w:sz w:val="20"/>
          <w:szCs w:val="20"/>
        </w:rPr>
      </w:pPr>
      <w:r>
        <w:rPr>
          <w:rFonts w:hint="default" w:ascii="Times New Roman" w:hAnsi="Times New Roman" w:cs="Times New Roman"/>
          <w:b w:val="0"/>
          <w:i w:val="0"/>
          <w:color w:val="000000"/>
          <w:sz w:val="20"/>
          <w:szCs w:val="20"/>
        </w:rPr>
        <w:t xml:space="preserve">Объём диалога – до 5 реплик со стороны каждого собеседника. </w:t>
      </w:r>
    </w:p>
    <w:p w14:paraId="5FF9A6AF">
      <w:pPr>
        <w:spacing w:before="0" w:after="0" w:line="240" w:lineRule="auto"/>
        <w:ind w:firstLine="600"/>
        <w:jc w:val="both"/>
        <w:rPr>
          <w:rFonts w:hint="default" w:ascii="Times New Roman" w:hAnsi="Times New Roman" w:cs="Times New Roman"/>
          <w:sz w:val="20"/>
          <w:szCs w:val="20"/>
        </w:rPr>
      </w:pPr>
      <w:r>
        <w:rPr>
          <w:rFonts w:hint="default" w:ascii="Times New Roman" w:hAnsi="Times New Roman" w:cs="Times New Roman"/>
          <w:b w:val="0"/>
          <w:i w:val="0"/>
          <w:color w:val="000000"/>
          <w:sz w:val="20"/>
          <w:szCs w:val="20"/>
        </w:rPr>
        <w:t xml:space="preserve">Развитие коммуникативных умений </w:t>
      </w:r>
      <w:r>
        <w:rPr>
          <w:rFonts w:hint="default" w:ascii="Times New Roman" w:hAnsi="Times New Roman" w:cs="Times New Roman"/>
          <w:b w:val="0"/>
          <w:i w:val="0"/>
          <w:color w:val="000000"/>
          <w:sz w:val="20"/>
          <w:szCs w:val="20"/>
          <w:u w:val="single"/>
        </w:rPr>
        <w:t>монологической речи</w:t>
      </w:r>
      <w:r>
        <w:rPr>
          <w:rFonts w:hint="default" w:ascii="Times New Roman" w:hAnsi="Times New Roman" w:cs="Times New Roman"/>
          <w:b w:val="0"/>
          <w:i w:val="0"/>
          <w:color w:val="000000"/>
          <w:sz w:val="20"/>
          <w:szCs w:val="20"/>
        </w:rPr>
        <w:t>:</w:t>
      </w:r>
    </w:p>
    <w:p w14:paraId="7E6574E8">
      <w:pPr>
        <w:spacing w:before="0" w:after="0" w:line="240" w:lineRule="auto"/>
        <w:ind w:firstLine="600"/>
        <w:jc w:val="both"/>
        <w:rPr>
          <w:rFonts w:hint="default" w:ascii="Times New Roman" w:hAnsi="Times New Roman" w:cs="Times New Roman"/>
          <w:sz w:val="20"/>
          <w:szCs w:val="20"/>
        </w:rPr>
      </w:pPr>
      <w:r>
        <w:rPr>
          <w:rFonts w:hint="default" w:ascii="Times New Roman" w:hAnsi="Times New Roman" w:cs="Times New Roman"/>
          <w:b w:val="0"/>
          <w:i w:val="0"/>
          <w:color w:val="000000"/>
          <w:sz w:val="20"/>
          <w:szCs w:val="20"/>
        </w:rPr>
        <w:t>создание устных связных монологических высказываний с использованием основных коммуникативных типов речи:</w:t>
      </w:r>
    </w:p>
    <w:p w14:paraId="1E6AE923">
      <w:pPr>
        <w:spacing w:before="0" w:after="0" w:line="240" w:lineRule="auto"/>
        <w:ind w:firstLine="600"/>
        <w:jc w:val="both"/>
        <w:rPr>
          <w:rFonts w:hint="default" w:ascii="Times New Roman" w:hAnsi="Times New Roman" w:cs="Times New Roman"/>
          <w:sz w:val="20"/>
          <w:szCs w:val="20"/>
        </w:rPr>
      </w:pPr>
      <w:r>
        <w:rPr>
          <w:rFonts w:hint="default" w:ascii="Times New Roman" w:hAnsi="Times New Roman" w:cs="Times New Roman"/>
          <w:b w:val="0"/>
          <w:i w:val="0"/>
          <w:color w:val="000000"/>
          <w:sz w:val="20"/>
          <w:szCs w:val="20"/>
        </w:rPr>
        <w:t>описание (предмета, внешности и одежды человека), в том числе характеристика (черты характера реального человека или литературного персонажа);</w:t>
      </w:r>
    </w:p>
    <w:p w14:paraId="78DB5BB3">
      <w:pPr>
        <w:spacing w:before="0" w:after="0" w:line="240" w:lineRule="auto"/>
        <w:ind w:firstLine="600"/>
        <w:jc w:val="both"/>
        <w:rPr>
          <w:rFonts w:hint="default" w:ascii="Times New Roman" w:hAnsi="Times New Roman" w:cs="Times New Roman"/>
          <w:sz w:val="20"/>
          <w:szCs w:val="20"/>
        </w:rPr>
      </w:pPr>
      <w:r>
        <w:rPr>
          <w:rFonts w:hint="default" w:ascii="Times New Roman" w:hAnsi="Times New Roman" w:cs="Times New Roman"/>
          <w:b w:val="0"/>
          <w:i w:val="0"/>
          <w:color w:val="000000"/>
          <w:sz w:val="20"/>
          <w:szCs w:val="20"/>
        </w:rPr>
        <w:t>повествование (сообщение);</w:t>
      </w:r>
    </w:p>
    <w:p w14:paraId="108EDA19">
      <w:pPr>
        <w:spacing w:before="0" w:after="0" w:line="240" w:lineRule="auto"/>
        <w:ind w:firstLine="600"/>
        <w:jc w:val="both"/>
        <w:rPr>
          <w:rFonts w:hint="default" w:ascii="Times New Roman" w:hAnsi="Times New Roman" w:cs="Times New Roman"/>
          <w:sz w:val="20"/>
          <w:szCs w:val="20"/>
        </w:rPr>
      </w:pPr>
      <w:r>
        <w:rPr>
          <w:rFonts w:hint="default" w:ascii="Times New Roman" w:hAnsi="Times New Roman" w:cs="Times New Roman"/>
          <w:b w:val="0"/>
          <w:i w:val="0"/>
          <w:color w:val="000000"/>
          <w:sz w:val="20"/>
          <w:szCs w:val="20"/>
        </w:rPr>
        <w:t>изложение (пересказ) основного содержания прочитанного текста;</w:t>
      </w:r>
    </w:p>
    <w:p w14:paraId="65278EE4">
      <w:pPr>
        <w:spacing w:before="0" w:after="0" w:line="240" w:lineRule="auto"/>
        <w:ind w:firstLine="600"/>
        <w:jc w:val="both"/>
        <w:rPr>
          <w:rFonts w:hint="default" w:ascii="Times New Roman" w:hAnsi="Times New Roman" w:cs="Times New Roman"/>
          <w:sz w:val="20"/>
          <w:szCs w:val="20"/>
        </w:rPr>
      </w:pPr>
      <w:r>
        <w:rPr>
          <w:rFonts w:hint="default" w:ascii="Times New Roman" w:hAnsi="Times New Roman" w:cs="Times New Roman"/>
          <w:b w:val="0"/>
          <w:i w:val="0"/>
          <w:color w:val="000000"/>
          <w:sz w:val="20"/>
          <w:szCs w:val="20"/>
        </w:rPr>
        <w:t>краткое изложение результатов выполненной проектной работы.</w:t>
      </w:r>
    </w:p>
    <w:p w14:paraId="1B588D2C">
      <w:pPr>
        <w:spacing w:before="0" w:after="0" w:line="240" w:lineRule="auto"/>
        <w:ind w:firstLine="600"/>
        <w:jc w:val="both"/>
        <w:rPr>
          <w:rFonts w:hint="default" w:ascii="Times New Roman" w:hAnsi="Times New Roman" w:cs="Times New Roman"/>
          <w:sz w:val="20"/>
          <w:szCs w:val="20"/>
        </w:rPr>
      </w:pPr>
      <w:r>
        <w:rPr>
          <w:rFonts w:hint="default" w:ascii="Times New Roman" w:hAnsi="Times New Roman" w:cs="Times New Roman"/>
          <w:b w:val="0"/>
          <w:i w:val="0"/>
          <w:color w:val="000000"/>
          <w:sz w:val="20"/>
          <w:szCs w:val="20"/>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14:paraId="0DF3BFB1">
      <w:pPr>
        <w:spacing w:before="0" w:after="0" w:line="240" w:lineRule="auto"/>
        <w:ind w:firstLine="600"/>
        <w:jc w:val="both"/>
        <w:rPr>
          <w:rFonts w:hint="default" w:ascii="Times New Roman" w:hAnsi="Times New Roman" w:cs="Times New Roman"/>
          <w:sz w:val="20"/>
          <w:szCs w:val="20"/>
        </w:rPr>
      </w:pPr>
      <w:r>
        <w:rPr>
          <w:rFonts w:hint="default" w:ascii="Times New Roman" w:hAnsi="Times New Roman" w:cs="Times New Roman"/>
          <w:b w:val="0"/>
          <w:i w:val="0"/>
          <w:color w:val="000000"/>
          <w:sz w:val="20"/>
          <w:szCs w:val="20"/>
        </w:rPr>
        <w:t>Объём монологического высказывания – 7–8 фраз.</w:t>
      </w:r>
    </w:p>
    <w:p w14:paraId="255AFCA7">
      <w:pPr>
        <w:spacing w:before="0" w:after="0" w:line="240" w:lineRule="auto"/>
        <w:ind w:firstLine="600"/>
        <w:jc w:val="both"/>
        <w:rPr>
          <w:rFonts w:hint="default" w:ascii="Times New Roman" w:hAnsi="Times New Roman" w:cs="Times New Roman"/>
          <w:sz w:val="20"/>
          <w:szCs w:val="20"/>
        </w:rPr>
      </w:pPr>
      <w:r>
        <w:rPr>
          <w:rFonts w:hint="default" w:ascii="Times New Roman" w:hAnsi="Times New Roman" w:cs="Times New Roman"/>
          <w:b w:val="0"/>
          <w:i/>
          <w:color w:val="000000"/>
          <w:sz w:val="20"/>
          <w:szCs w:val="20"/>
        </w:rPr>
        <w:t>Аудирование</w:t>
      </w:r>
    </w:p>
    <w:p w14:paraId="56534189">
      <w:pPr>
        <w:spacing w:before="0" w:after="0" w:line="240" w:lineRule="auto"/>
        <w:ind w:firstLine="600"/>
        <w:jc w:val="both"/>
        <w:rPr>
          <w:rFonts w:hint="default" w:ascii="Times New Roman" w:hAnsi="Times New Roman" w:cs="Times New Roman"/>
          <w:sz w:val="20"/>
          <w:szCs w:val="20"/>
        </w:rPr>
      </w:pPr>
      <w:r>
        <w:rPr>
          <w:rFonts w:hint="default" w:ascii="Times New Roman" w:hAnsi="Times New Roman" w:cs="Times New Roman"/>
          <w:b w:val="0"/>
          <w:i w:val="0"/>
          <w:color w:val="000000"/>
          <w:sz w:val="20"/>
          <w:szCs w:val="20"/>
        </w:rPr>
        <w:t>При непосредственном общении: понимание на слух речи учителя и одноклассников и вербальная (невербальная) реакция на услышанное.</w:t>
      </w:r>
    </w:p>
    <w:p w14:paraId="78208E60">
      <w:pPr>
        <w:spacing w:before="0" w:after="0" w:line="240" w:lineRule="auto"/>
        <w:ind w:firstLine="600"/>
        <w:jc w:val="both"/>
        <w:rPr>
          <w:rFonts w:hint="default" w:ascii="Times New Roman" w:hAnsi="Times New Roman" w:cs="Times New Roman"/>
          <w:sz w:val="20"/>
          <w:szCs w:val="20"/>
        </w:rPr>
      </w:pPr>
      <w:r>
        <w:rPr>
          <w:rFonts w:hint="default" w:ascii="Times New Roman" w:hAnsi="Times New Roman" w:cs="Times New Roman"/>
          <w:b w:val="0"/>
          <w:i w:val="0"/>
          <w:color w:val="000000"/>
          <w:sz w:val="20"/>
          <w:szCs w:val="20"/>
        </w:rPr>
        <w:t>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16E12FA7">
      <w:pPr>
        <w:spacing w:before="0" w:after="0" w:line="240" w:lineRule="auto"/>
        <w:ind w:firstLine="600"/>
        <w:jc w:val="both"/>
        <w:rPr>
          <w:rFonts w:hint="default" w:ascii="Times New Roman" w:hAnsi="Times New Roman" w:cs="Times New Roman"/>
          <w:sz w:val="20"/>
          <w:szCs w:val="20"/>
        </w:rPr>
      </w:pPr>
      <w:r>
        <w:rPr>
          <w:rFonts w:hint="default" w:ascii="Times New Roman" w:hAnsi="Times New Roman" w:cs="Times New Roman"/>
          <w:b w:val="0"/>
          <w:i w:val="0"/>
          <w:color w:val="000000"/>
          <w:sz w:val="20"/>
          <w:szCs w:val="20"/>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14:paraId="7116B60F">
      <w:pPr>
        <w:spacing w:before="0" w:after="0" w:line="240" w:lineRule="auto"/>
        <w:ind w:firstLine="600"/>
        <w:jc w:val="both"/>
        <w:rPr>
          <w:rFonts w:hint="default" w:ascii="Times New Roman" w:hAnsi="Times New Roman" w:cs="Times New Roman"/>
          <w:sz w:val="20"/>
          <w:szCs w:val="20"/>
        </w:rPr>
      </w:pPr>
      <w:r>
        <w:rPr>
          <w:rFonts w:hint="default" w:ascii="Times New Roman" w:hAnsi="Times New Roman" w:cs="Times New Roman"/>
          <w:b w:val="0"/>
          <w:i w:val="0"/>
          <w:color w:val="000000"/>
          <w:sz w:val="20"/>
          <w:szCs w:val="20"/>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14:paraId="1F2CB937">
      <w:pPr>
        <w:spacing w:before="0" w:after="0" w:line="240" w:lineRule="auto"/>
        <w:ind w:firstLine="600"/>
        <w:jc w:val="both"/>
        <w:rPr>
          <w:rFonts w:hint="default" w:ascii="Times New Roman" w:hAnsi="Times New Roman" w:cs="Times New Roman"/>
          <w:sz w:val="20"/>
          <w:szCs w:val="20"/>
        </w:rPr>
      </w:pPr>
      <w:r>
        <w:rPr>
          <w:rFonts w:hint="default" w:ascii="Times New Roman" w:hAnsi="Times New Roman" w:cs="Times New Roman"/>
          <w:b w:val="0"/>
          <w:i w:val="0"/>
          <w:color w:val="000000"/>
          <w:sz w:val="20"/>
          <w:szCs w:val="20"/>
        </w:rPr>
        <w:t>Тексты для аудирования: высказывания собеседников в ситуациях повседневного общения, диалог (беседа), рассказ, сообщение информационного характера.</w:t>
      </w:r>
    </w:p>
    <w:p w14:paraId="584B6CB7">
      <w:pPr>
        <w:spacing w:before="0" w:after="0" w:line="240" w:lineRule="auto"/>
        <w:ind w:firstLine="600"/>
        <w:jc w:val="both"/>
        <w:rPr>
          <w:rFonts w:hint="default" w:ascii="Times New Roman" w:hAnsi="Times New Roman" w:cs="Times New Roman"/>
          <w:sz w:val="20"/>
          <w:szCs w:val="20"/>
        </w:rPr>
      </w:pPr>
      <w:r>
        <w:rPr>
          <w:rFonts w:hint="default" w:ascii="Times New Roman" w:hAnsi="Times New Roman" w:cs="Times New Roman"/>
          <w:b w:val="0"/>
          <w:i w:val="0"/>
          <w:color w:val="000000"/>
          <w:sz w:val="20"/>
          <w:szCs w:val="20"/>
        </w:rPr>
        <w:t>Время звучания текста (текстов) для аудирования – до 1,5 минуты.</w:t>
      </w:r>
    </w:p>
    <w:p w14:paraId="1DB87C0A">
      <w:pPr>
        <w:spacing w:before="0" w:after="0" w:line="240" w:lineRule="auto"/>
        <w:ind w:firstLine="600"/>
        <w:jc w:val="both"/>
        <w:rPr>
          <w:rFonts w:hint="default" w:ascii="Times New Roman" w:hAnsi="Times New Roman" w:cs="Times New Roman"/>
          <w:sz w:val="20"/>
          <w:szCs w:val="20"/>
        </w:rPr>
      </w:pPr>
      <w:r>
        <w:rPr>
          <w:rFonts w:hint="default" w:ascii="Times New Roman" w:hAnsi="Times New Roman" w:cs="Times New Roman"/>
          <w:b w:val="0"/>
          <w:i/>
          <w:color w:val="000000"/>
          <w:sz w:val="20"/>
          <w:szCs w:val="20"/>
        </w:rPr>
        <w:t>Смысловое чтение</w:t>
      </w:r>
    </w:p>
    <w:p w14:paraId="0225BFCE">
      <w:pPr>
        <w:spacing w:before="0" w:after="0" w:line="240" w:lineRule="auto"/>
        <w:ind w:firstLine="600"/>
        <w:jc w:val="both"/>
        <w:rPr>
          <w:rFonts w:hint="default" w:ascii="Times New Roman" w:hAnsi="Times New Roman" w:cs="Times New Roman"/>
          <w:sz w:val="20"/>
          <w:szCs w:val="20"/>
        </w:rPr>
      </w:pPr>
      <w:r>
        <w:rPr>
          <w:rFonts w:hint="default" w:ascii="Times New Roman" w:hAnsi="Times New Roman" w:cs="Times New Roman"/>
          <w:b w:val="0"/>
          <w:i w:val="0"/>
          <w:color w:val="000000"/>
          <w:sz w:val="20"/>
          <w:szCs w:val="20"/>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6B060E2B">
      <w:pPr>
        <w:spacing w:before="0" w:after="0" w:line="240" w:lineRule="auto"/>
        <w:ind w:firstLine="600"/>
        <w:jc w:val="both"/>
        <w:rPr>
          <w:rFonts w:hint="default" w:ascii="Times New Roman" w:hAnsi="Times New Roman" w:cs="Times New Roman"/>
          <w:sz w:val="20"/>
          <w:szCs w:val="20"/>
        </w:rPr>
      </w:pPr>
      <w:r>
        <w:rPr>
          <w:rFonts w:hint="default" w:ascii="Times New Roman" w:hAnsi="Times New Roman" w:cs="Times New Roman"/>
          <w:b w:val="0"/>
          <w:i w:val="0"/>
          <w:color w:val="000000"/>
          <w:sz w:val="20"/>
          <w:szCs w:val="20"/>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 Чтение с пониманием запрашиваемой информации предполагает умения находить в прочитанном тексте и понимать запрашиваемую информацию.</w:t>
      </w:r>
    </w:p>
    <w:p w14:paraId="18C3279C">
      <w:pPr>
        <w:spacing w:before="0" w:after="0" w:line="240" w:lineRule="auto"/>
        <w:ind w:firstLine="600"/>
        <w:jc w:val="both"/>
        <w:rPr>
          <w:rFonts w:hint="default" w:ascii="Times New Roman" w:hAnsi="Times New Roman" w:cs="Times New Roman"/>
          <w:sz w:val="20"/>
          <w:szCs w:val="20"/>
        </w:rPr>
      </w:pPr>
      <w:r>
        <w:rPr>
          <w:rFonts w:hint="default" w:ascii="Times New Roman" w:hAnsi="Times New Roman" w:cs="Times New Roman"/>
          <w:b w:val="0"/>
          <w:i w:val="0"/>
          <w:color w:val="000000"/>
          <w:sz w:val="20"/>
          <w:szCs w:val="20"/>
        </w:rPr>
        <w:t>Чтение несплошных текстов (таблиц) и понимание представленной в них информации.</w:t>
      </w:r>
    </w:p>
    <w:p w14:paraId="3BF4A8F8">
      <w:pPr>
        <w:spacing w:before="0" w:after="0" w:line="240" w:lineRule="auto"/>
        <w:ind w:firstLine="600"/>
        <w:jc w:val="both"/>
        <w:rPr>
          <w:rFonts w:hint="default" w:ascii="Times New Roman" w:hAnsi="Times New Roman" w:cs="Times New Roman"/>
          <w:sz w:val="20"/>
          <w:szCs w:val="20"/>
        </w:rPr>
      </w:pPr>
      <w:r>
        <w:rPr>
          <w:rFonts w:hint="default" w:ascii="Times New Roman" w:hAnsi="Times New Roman" w:cs="Times New Roman"/>
          <w:b w:val="0"/>
          <w:i w:val="0"/>
          <w:color w:val="000000"/>
          <w:sz w:val="20"/>
          <w:szCs w:val="20"/>
        </w:rPr>
        <w:t>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несплошной текст (таблица).</w:t>
      </w:r>
    </w:p>
    <w:p w14:paraId="75B5CCA0">
      <w:pPr>
        <w:spacing w:before="0" w:after="0" w:line="240" w:lineRule="auto"/>
        <w:ind w:firstLine="600"/>
        <w:jc w:val="both"/>
        <w:rPr>
          <w:rFonts w:hint="default" w:ascii="Times New Roman" w:hAnsi="Times New Roman" w:cs="Times New Roman"/>
          <w:sz w:val="20"/>
          <w:szCs w:val="20"/>
        </w:rPr>
      </w:pPr>
      <w:r>
        <w:rPr>
          <w:rFonts w:hint="default" w:ascii="Times New Roman" w:hAnsi="Times New Roman" w:cs="Times New Roman"/>
          <w:b w:val="0"/>
          <w:i w:val="0"/>
          <w:color w:val="000000"/>
          <w:sz w:val="20"/>
          <w:szCs w:val="20"/>
        </w:rPr>
        <w:t>Объём текста (текстов) для чтения – 250–300 слов.</w:t>
      </w:r>
    </w:p>
    <w:p w14:paraId="540AACB5">
      <w:pPr>
        <w:spacing w:before="0" w:after="0" w:line="240" w:lineRule="auto"/>
        <w:ind w:firstLine="600"/>
        <w:jc w:val="both"/>
        <w:rPr>
          <w:rFonts w:hint="default" w:ascii="Times New Roman" w:hAnsi="Times New Roman" w:cs="Times New Roman"/>
          <w:sz w:val="20"/>
          <w:szCs w:val="20"/>
        </w:rPr>
      </w:pPr>
      <w:r>
        <w:rPr>
          <w:rFonts w:hint="default" w:ascii="Times New Roman" w:hAnsi="Times New Roman" w:cs="Times New Roman"/>
          <w:b w:val="0"/>
          <w:i/>
          <w:color w:val="000000"/>
          <w:sz w:val="20"/>
          <w:szCs w:val="20"/>
        </w:rPr>
        <w:t>Письменная речь</w:t>
      </w:r>
    </w:p>
    <w:p w14:paraId="33B59958">
      <w:pPr>
        <w:spacing w:before="0" w:after="0" w:line="240" w:lineRule="auto"/>
        <w:ind w:firstLine="600"/>
        <w:jc w:val="both"/>
        <w:rPr>
          <w:rFonts w:hint="default" w:ascii="Times New Roman" w:hAnsi="Times New Roman" w:cs="Times New Roman"/>
          <w:sz w:val="20"/>
          <w:szCs w:val="20"/>
        </w:rPr>
      </w:pPr>
      <w:r>
        <w:rPr>
          <w:rFonts w:hint="default" w:ascii="Times New Roman" w:hAnsi="Times New Roman" w:cs="Times New Roman"/>
          <w:b w:val="0"/>
          <w:i w:val="0"/>
          <w:color w:val="000000"/>
          <w:sz w:val="20"/>
          <w:szCs w:val="20"/>
        </w:rPr>
        <w:t>Развитие умений письменной речи:</w:t>
      </w:r>
    </w:p>
    <w:p w14:paraId="735E9767">
      <w:pPr>
        <w:spacing w:before="0" w:after="0" w:line="240" w:lineRule="auto"/>
        <w:ind w:firstLine="600"/>
        <w:jc w:val="both"/>
        <w:rPr>
          <w:rFonts w:hint="default" w:ascii="Times New Roman" w:hAnsi="Times New Roman" w:cs="Times New Roman"/>
          <w:sz w:val="20"/>
          <w:szCs w:val="20"/>
        </w:rPr>
      </w:pPr>
      <w:r>
        <w:rPr>
          <w:rFonts w:hint="default" w:ascii="Times New Roman" w:hAnsi="Times New Roman" w:cs="Times New Roman"/>
          <w:b w:val="0"/>
          <w:i w:val="0"/>
          <w:color w:val="000000"/>
          <w:sz w:val="20"/>
          <w:szCs w:val="20"/>
        </w:rPr>
        <w:t>списывание текста и выписывание из него слов, словосочетаний, предложений в соответствии с решаемой коммуникативной задачей;</w:t>
      </w:r>
    </w:p>
    <w:p w14:paraId="49A46A00">
      <w:pPr>
        <w:spacing w:before="0" w:after="0" w:line="240" w:lineRule="auto"/>
        <w:ind w:firstLine="600"/>
        <w:jc w:val="both"/>
        <w:rPr>
          <w:rFonts w:hint="default" w:ascii="Times New Roman" w:hAnsi="Times New Roman" w:cs="Times New Roman"/>
          <w:sz w:val="20"/>
          <w:szCs w:val="20"/>
        </w:rPr>
      </w:pPr>
      <w:r>
        <w:rPr>
          <w:rFonts w:hint="default" w:ascii="Times New Roman" w:hAnsi="Times New Roman" w:cs="Times New Roman"/>
          <w:b w:val="0"/>
          <w:i w:val="0"/>
          <w:color w:val="000000"/>
          <w:sz w:val="20"/>
          <w:szCs w:val="20"/>
        </w:rPr>
        <w:t>заполнение анкет и формуляров: сообщение о себе основных сведений в соответствии с нормами, принятыми в англоговорящих странах;</w:t>
      </w:r>
    </w:p>
    <w:p w14:paraId="54F0F87D">
      <w:pPr>
        <w:spacing w:before="0" w:after="0" w:line="240" w:lineRule="auto"/>
        <w:ind w:firstLine="600"/>
        <w:jc w:val="both"/>
        <w:rPr>
          <w:rFonts w:hint="default" w:ascii="Times New Roman" w:hAnsi="Times New Roman" w:cs="Times New Roman"/>
          <w:sz w:val="20"/>
          <w:szCs w:val="20"/>
        </w:rPr>
      </w:pPr>
      <w:r>
        <w:rPr>
          <w:rFonts w:hint="default" w:ascii="Times New Roman" w:hAnsi="Times New Roman" w:cs="Times New Roman"/>
          <w:b w:val="0"/>
          <w:i w:val="0"/>
          <w:color w:val="000000"/>
          <w:sz w:val="20"/>
          <w:szCs w:val="20"/>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p w14:paraId="56A460CE">
      <w:pPr>
        <w:spacing w:before="0" w:after="0" w:line="240" w:lineRule="auto"/>
        <w:ind w:firstLine="600"/>
        <w:jc w:val="both"/>
        <w:rPr>
          <w:rFonts w:hint="default" w:ascii="Times New Roman" w:hAnsi="Times New Roman" w:cs="Times New Roman"/>
          <w:sz w:val="20"/>
          <w:szCs w:val="20"/>
        </w:rPr>
      </w:pPr>
      <w:r>
        <w:rPr>
          <w:rFonts w:hint="default" w:ascii="Times New Roman" w:hAnsi="Times New Roman" w:cs="Times New Roman"/>
          <w:b w:val="0"/>
          <w:i w:val="0"/>
          <w:color w:val="000000"/>
          <w:sz w:val="20"/>
          <w:szCs w:val="20"/>
        </w:rPr>
        <w:t>создание небольшого письменного высказывания с использованием образца, плана, иллюстраций. Объём письменного высказывания – до 70 слов.</w:t>
      </w:r>
    </w:p>
    <w:p w14:paraId="1111001A">
      <w:pPr>
        <w:spacing w:before="0" w:after="0" w:line="240" w:lineRule="auto"/>
        <w:ind w:firstLine="600"/>
        <w:jc w:val="both"/>
        <w:rPr>
          <w:rFonts w:hint="default" w:ascii="Times New Roman" w:hAnsi="Times New Roman" w:cs="Times New Roman"/>
          <w:sz w:val="20"/>
          <w:szCs w:val="20"/>
        </w:rPr>
      </w:pPr>
      <w:r>
        <w:rPr>
          <w:rFonts w:hint="default" w:ascii="Times New Roman" w:hAnsi="Times New Roman" w:cs="Times New Roman"/>
          <w:b/>
          <w:i w:val="0"/>
          <w:color w:val="000000"/>
          <w:sz w:val="20"/>
          <w:szCs w:val="20"/>
        </w:rPr>
        <w:t>Языковые знания и умения</w:t>
      </w:r>
    </w:p>
    <w:p w14:paraId="60D95EC1">
      <w:pPr>
        <w:spacing w:before="0" w:after="0" w:line="240" w:lineRule="auto"/>
        <w:ind w:firstLine="600"/>
        <w:jc w:val="both"/>
        <w:rPr>
          <w:rFonts w:hint="default" w:ascii="Times New Roman" w:hAnsi="Times New Roman" w:cs="Times New Roman"/>
          <w:sz w:val="20"/>
          <w:szCs w:val="20"/>
        </w:rPr>
      </w:pPr>
      <w:r>
        <w:rPr>
          <w:rFonts w:hint="default" w:ascii="Times New Roman" w:hAnsi="Times New Roman" w:cs="Times New Roman"/>
          <w:b w:val="0"/>
          <w:i/>
          <w:color w:val="000000"/>
          <w:sz w:val="20"/>
          <w:szCs w:val="20"/>
        </w:rPr>
        <w:t>Фонетическая сторона речи</w:t>
      </w:r>
    </w:p>
    <w:p w14:paraId="01F3D461">
      <w:pPr>
        <w:spacing w:before="0" w:after="0" w:line="240" w:lineRule="auto"/>
        <w:ind w:firstLine="600"/>
        <w:jc w:val="both"/>
        <w:rPr>
          <w:rFonts w:hint="default" w:ascii="Times New Roman" w:hAnsi="Times New Roman" w:cs="Times New Roman"/>
          <w:sz w:val="20"/>
          <w:szCs w:val="20"/>
        </w:rPr>
      </w:pPr>
      <w:r>
        <w:rPr>
          <w:rFonts w:hint="default" w:ascii="Times New Roman" w:hAnsi="Times New Roman" w:cs="Times New Roman"/>
          <w:b w:val="0"/>
          <w:i w:val="0"/>
          <w:color w:val="000000"/>
          <w:sz w:val="20"/>
          <w:szCs w:val="20"/>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14:paraId="09201323">
      <w:pPr>
        <w:spacing w:before="0" w:after="0" w:line="240" w:lineRule="auto"/>
        <w:ind w:firstLine="600"/>
        <w:jc w:val="both"/>
        <w:rPr>
          <w:rFonts w:hint="default" w:ascii="Times New Roman" w:hAnsi="Times New Roman" w:cs="Times New Roman"/>
          <w:sz w:val="20"/>
          <w:szCs w:val="20"/>
        </w:rPr>
      </w:pPr>
      <w:r>
        <w:rPr>
          <w:rFonts w:hint="default" w:ascii="Times New Roman" w:hAnsi="Times New Roman" w:cs="Times New Roman"/>
          <w:b w:val="0"/>
          <w:i w:val="0"/>
          <w:color w:val="000000"/>
          <w:sz w:val="20"/>
          <w:szCs w:val="20"/>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14:paraId="6B19F879">
      <w:pPr>
        <w:spacing w:before="0" w:after="0" w:line="240" w:lineRule="auto"/>
        <w:ind w:firstLine="600"/>
        <w:jc w:val="both"/>
        <w:rPr>
          <w:rFonts w:hint="default" w:ascii="Times New Roman" w:hAnsi="Times New Roman" w:cs="Times New Roman"/>
          <w:sz w:val="20"/>
          <w:szCs w:val="20"/>
        </w:rPr>
      </w:pPr>
      <w:r>
        <w:rPr>
          <w:rFonts w:hint="default" w:ascii="Times New Roman" w:hAnsi="Times New Roman" w:cs="Times New Roman"/>
          <w:b w:val="0"/>
          <w:i w:val="0"/>
          <w:color w:val="000000"/>
          <w:sz w:val="20"/>
          <w:szCs w:val="20"/>
        </w:rPr>
        <w:t>Тексты для чтения вслух: сообщение информационного характера, отрывок из статьи научно-популярного характера, рассказ, диалог (беседа).</w:t>
      </w:r>
    </w:p>
    <w:p w14:paraId="7F177E9C">
      <w:pPr>
        <w:spacing w:before="0" w:after="0" w:line="240" w:lineRule="auto"/>
        <w:ind w:firstLine="600"/>
        <w:jc w:val="both"/>
        <w:rPr>
          <w:rFonts w:hint="default" w:ascii="Times New Roman" w:hAnsi="Times New Roman" w:cs="Times New Roman"/>
          <w:sz w:val="20"/>
          <w:szCs w:val="20"/>
        </w:rPr>
      </w:pPr>
      <w:r>
        <w:rPr>
          <w:rFonts w:hint="default" w:ascii="Times New Roman" w:hAnsi="Times New Roman" w:cs="Times New Roman"/>
          <w:b w:val="0"/>
          <w:i w:val="0"/>
          <w:color w:val="000000"/>
          <w:sz w:val="20"/>
          <w:szCs w:val="20"/>
        </w:rPr>
        <w:t>Объём текста для чтения вслух – до 95 слов.</w:t>
      </w:r>
    </w:p>
    <w:p w14:paraId="3D974E1F">
      <w:pPr>
        <w:spacing w:before="0" w:after="0" w:line="240" w:lineRule="auto"/>
        <w:ind w:firstLine="600"/>
        <w:jc w:val="both"/>
        <w:rPr>
          <w:rFonts w:hint="default" w:ascii="Times New Roman" w:hAnsi="Times New Roman" w:cs="Times New Roman"/>
          <w:sz w:val="20"/>
          <w:szCs w:val="20"/>
        </w:rPr>
      </w:pPr>
      <w:r>
        <w:rPr>
          <w:rFonts w:hint="default" w:ascii="Times New Roman" w:hAnsi="Times New Roman" w:cs="Times New Roman"/>
          <w:b w:val="0"/>
          <w:i/>
          <w:color w:val="000000"/>
          <w:sz w:val="20"/>
          <w:szCs w:val="20"/>
        </w:rPr>
        <w:t>Графика, орфография и пунктуация</w:t>
      </w:r>
    </w:p>
    <w:p w14:paraId="5BDCF2C0">
      <w:pPr>
        <w:spacing w:before="0" w:after="0" w:line="240" w:lineRule="auto"/>
        <w:ind w:firstLine="600"/>
        <w:jc w:val="both"/>
        <w:rPr>
          <w:rFonts w:hint="default" w:ascii="Times New Roman" w:hAnsi="Times New Roman" w:cs="Times New Roman"/>
          <w:sz w:val="20"/>
          <w:szCs w:val="20"/>
        </w:rPr>
      </w:pPr>
      <w:r>
        <w:rPr>
          <w:rFonts w:hint="default" w:ascii="Times New Roman" w:hAnsi="Times New Roman" w:cs="Times New Roman"/>
          <w:b w:val="0"/>
          <w:i w:val="0"/>
          <w:color w:val="000000"/>
          <w:sz w:val="20"/>
          <w:szCs w:val="20"/>
        </w:rPr>
        <w:t>Правильное написание изученных слов.</w:t>
      </w:r>
    </w:p>
    <w:p w14:paraId="43774B49">
      <w:pPr>
        <w:spacing w:before="0" w:after="0" w:line="240" w:lineRule="auto"/>
        <w:ind w:firstLine="600"/>
        <w:jc w:val="both"/>
        <w:rPr>
          <w:rFonts w:hint="default" w:ascii="Times New Roman" w:hAnsi="Times New Roman" w:cs="Times New Roman"/>
          <w:sz w:val="20"/>
          <w:szCs w:val="20"/>
        </w:rPr>
      </w:pPr>
      <w:r>
        <w:rPr>
          <w:rFonts w:hint="default" w:ascii="Times New Roman" w:hAnsi="Times New Roman" w:cs="Times New Roman"/>
          <w:b w:val="0"/>
          <w:i w:val="0"/>
          <w:color w:val="000000"/>
          <w:sz w:val="20"/>
          <w:szCs w:val="20"/>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14:paraId="7A617745">
      <w:pPr>
        <w:spacing w:before="0" w:after="0" w:line="240" w:lineRule="auto"/>
        <w:ind w:firstLine="600"/>
        <w:jc w:val="both"/>
        <w:rPr>
          <w:rFonts w:hint="default" w:ascii="Times New Roman" w:hAnsi="Times New Roman" w:cs="Times New Roman"/>
          <w:sz w:val="20"/>
          <w:szCs w:val="20"/>
        </w:rPr>
      </w:pPr>
      <w:r>
        <w:rPr>
          <w:rFonts w:hint="default" w:ascii="Times New Roman" w:hAnsi="Times New Roman" w:cs="Times New Roman"/>
          <w:b w:val="0"/>
          <w:i w:val="0"/>
          <w:color w:val="000000"/>
          <w:sz w:val="20"/>
          <w:szCs w:val="20"/>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14:paraId="7CE14BF5">
      <w:pPr>
        <w:spacing w:before="0" w:after="0" w:line="240" w:lineRule="auto"/>
        <w:ind w:firstLine="600"/>
        <w:jc w:val="both"/>
        <w:rPr>
          <w:rFonts w:hint="default" w:ascii="Times New Roman" w:hAnsi="Times New Roman" w:cs="Times New Roman"/>
          <w:sz w:val="20"/>
          <w:szCs w:val="20"/>
        </w:rPr>
      </w:pPr>
      <w:r>
        <w:rPr>
          <w:rFonts w:hint="default" w:ascii="Times New Roman" w:hAnsi="Times New Roman" w:cs="Times New Roman"/>
          <w:b w:val="0"/>
          <w:i/>
          <w:color w:val="000000"/>
          <w:sz w:val="20"/>
          <w:szCs w:val="20"/>
        </w:rPr>
        <w:t>Лексическая сторона речи</w:t>
      </w:r>
    </w:p>
    <w:p w14:paraId="482875A0">
      <w:pPr>
        <w:spacing w:before="0" w:after="0" w:line="240" w:lineRule="auto"/>
        <w:ind w:firstLine="600"/>
        <w:jc w:val="both"/>
        <w:rPr>
          <w:rFonts w:hint="default" w:ascii="Times New Roman" w:hAnsi="Times New Roman" w:cs="Times New Roman"/>
          <w:sz w:val="20"/>
          <w:szCs w:val="20"/>
        </w:rPr>
      </w:pPr>
      <w:r>
        <w:rPr>
          <w:rFonts w:hint="default" w:ascii="Times New Roman" w:hAnsi="Times New Roman" w:cs="Times New Roman"/>
          <w:b w:val="0"/>
          <w:i w:val="0"/>
          <w:color w:val="000000"/>
          <w:sz w:val="20"/>
          <w:szCs w:val="20"/>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10442DB9">
      <w:pPr>
        <w:spacing w:before="0" w:after="0" w:line="240" w:lineRule="auto"/>
        <w:ind w:firstLine="600"/>
        <w:jc w:val="both"/>
        <w:rPr>
          <w:rFonts w:hint="default" w:ascii="Times New Roman" w:hAnsi="Times New Roman" w:cs="Times New Roman"/>
          <w:sz w:val="20"/>
          <w:szCs w:val="20"/>
        </w:rPr>
      </w:pPr>
      <w:r>
        <w:rPr>
          <w:rFonts w:hint="default" w:ascii="Times New Roman" w:hAnsi="Times New Roman" w:cs="Times New Roman"/>
          <w:b w:val="0"/>
          <w:i w:val="0"/>
          <w:color w:val="000000"/>
          <w:sz w:val="20"/>
          <w:szCs w:val="20"/>
        </w:rPr>
        <w:t>Распознавание и употребление в устной и письменной речи различных средств связи для обеспечения логичности и целостности высказывания.</w:t>
      </w:r>
    </w:p>
    <w:p w14:paraId="79D007C3">
      <w:pPr>
        <w:spacing w:before="0" w:after="0" w:line="240" w:lineRule="auto"/>
        <w:ind w:firstLine="600"/>
        <w:jc w:val="both"/>
        <w:rPr>
          <w:rFonts w:hint="default" w:ascii="Times New Roman" w:hAnsi="Times New Roman" w:cs="Times New Roman"/>
          <w:sz w:val="20"/>
          <w:szCs w:val="20"/>
        </w:rPr>
      </w:pPr>
      <w:r>
        <w:rPr>
          <w:rFonts w:hint="default" w:ascii="Times New Roman" w:hAnsi="Times New Roman" w:cs="Times New Roman"/>
          <w:b w:val="0"/>
          <w:i w:val="0"/>
          <w:color w:val="000000"/>
          <w:sz w:val="20"/>
          <w:szCs w:val="20"/>
        </w:rPr>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14:paraId="0EF45CF1">
      <w:pPr>
        <w:spacing w:before="0" w:after="0" w:line="240" w:lineRule="auto"/>
        <w:ind w:firstLine="600"/>
        <w:jc w:val="both"/>
        <w:rPr>
          <w:rFonts w:hint="default" w:ascii="Times New Roman" w:hAnsi="Times New Roman" w:cs="Times New Roman"/>
          <w:sz w:val="20"/>
          <w:szCs w:val="20"/>
        </w:rPr>
      </w:pPr>
      <w:r>
        <w:rPr>
          <w:rFonts w:hint="default" w:ascii="Times New Roman" w:hAnsi="Times New Roman" w:cs="Times New Roman"/>
          <w:b w:val="0"/>
          <w:i w:val="0"/>
          <w:color w:val="000000"/>
          <w:sz w:val="20"/>
          <w:szCs w:val="20"/>
        </w:rPr>
        <w:t>Основные способы словообразования:</w:t>
      </w:r>
    </w:p>
    <w:p w14:paraId="6727997D">
      <w:pPr>
        <w:spacing w:before="0" w:after="0" w:line="240" w:lineRule="auto"/>
        <w:ind w:firstLine="600"/>
        <w:jc w:val="both"/>
        <w:rPr>
          <w:rFonts w:hint="default" w:ascii="Times New Roman" w:hAnsi="Times New Roman" w:cs="Times New Roman"/>
          <w:sz w:val="20"/>
          <w:szCs w:val="20"/>
        </w:rPr>
      </w:pPr>
      <w:r>
        <w:rPr>
          <w:rFonts w:hint="default" w:ascii="Times New Roman" w:hAnsi="Times New Roman" w:cs="Times New Roman"/>
          <w:b w:val="0"/>
          <w:i w:val="0"/>
          <w:color w:val="000000"/>
          <w:sz w:val="20"/>
          <w:szCs w:val="20"/>
        </w:rPr>
        <w:t>аффиксация:</w:t>
      </w:r>
    </w:p>
    <w:p w14:paraId="448D9191">
      <w:pPr>
        <w:spacing w:before="0" w:after="0" w:line="240" w:lineRule="auto"/>
        <w:ind w:firstLine="600"/>
        <w:jc w:val="both"/>
        <w:rPr>
          <w:rFonts w:hint="default" w:ascii="Times New Roman" w:hAnsi="Times New Roman" w:cs="Times New Roman"/>
          <w:sz w:val="20"/>
          <w:szCs w:val="20"/>
        </w:rPr>
      </w:pPr>
      <w:r>
        <w:rPr>
          <w:rFonts w:hint="default" w:ascii="Times New Roman" w:hAnsi="Times New Roman" w:cs="Times New Roman"/>
          <w:b w:val="0"/>
          <w:i w:val="0"/>
          <w:color w:val="000000"/>
          <w:sz w:val="20"/>
          <w:szCs w:val="20"/>
        </w:rPr>
        <w:t>образование имён существительных при помощи суффикса -ing (reading);</w:t>
      </w:r>
    </w:p>
    <w:p w14:paraId="7852D018">
      <w:pPr>
        <w:spacing w:before="0" w:after="0" w:line="240" w:lineRule="auto"/>
        <w:ind w:firstLine="600"/>
        <w:jc w:val="both"/>
        <w:rPr>
          <w:rFonts w:hint="default" w:ascii="Times New Roman" w:hAnsi="Times New Roman" w:cs="Times New Roman"/>
          <w:sz w:val="20"/>
          <w:szCs w:val="20"/>
        </w:rPr>
      </w:pPr>
      <w:r>
        <w:rPr>
          <w:rFonts w:hint="default" w:ascii="Times New Roman" w:hAnsi="Times New Roman" w:cs="Times New Roman"/>
          <w:b w:val="0"/>
          <w:i w:val="0"/>
          <w:color w:val="000000"/>
          <w:sz w:val="20"/>
          <w:szCs w:val="20"/>
        </w:rPr>
        <w:t>образование имён прилагательных при помощи суффиксов -al (typical), -ing (amazing), -less (useless), -ive (impressive).</w:t>
      </w:r>
    </w:p>
    <w:p w14:paraId="266BE453">
      <w:pPr>
        <w:spacing w:before="0" w:after="0" w:line="240" w:lineRule="auto"/>
        <w:ind w:firstLine="600"/>
        <w:jc w:val="both"/>
        <w:rPr>
          <w:rFonts w:hint="default" w:ascii="Times New Roman" w:hAnsi="Times New Roman" w:cs="Times New Roman"/>
          <w:sz w:val="20"/>
          <w:szCs w:val="20"/>
        </w:rPr>
      </w:pPr>
      <w:r>
        <w:rPr>
          <w:rFonts w:hint="default" w:ascii="Times New Roman" w:hAnsi="Times New Roman" w:cs="Times New Roman"/>
          <w:b w:val="0"/>
          <w:i w:val="0"/>
          <w:color w:val="000000"/>
          <w:sz w:val="20"/>
          <w:szCs w:val="20"/>
        </w:rPr>
        <w:t>Синонимы. Антонимы. Интернациональные слова.</w:t>
      </w:r>
    </w:p>
    <w:p w14:paraId="78FDF554">
      <w:pPr>
        <w:spacing w:before="0" w:after="0" w:line="240" w:lineRule="auto"/>
        <w:ind w:firstLine="600"/>
        <w:jc w:val="both"/>
        <w:rPr>
          <w:rFonts w:hint="default" w:ascii="Times New Roman" w:hAnsi="Times New Roman" w:cs="Times New Roman"/>
          <w:sz w:val="20"/>
          <w:szCs w:val="20"/>
        </w:rPr>
      </w:pPr>
      <w:r>
        <w:rPr>
          <w:rFonts w:hint="default" w:ascii="Times New Roman" w:hAnsi="Times New Roman" w:cs="Times New Roman"/>
          <w:b w:val="0"/>
          <w:i/>
          <w:color w:val="000000"/>
          <w:sz w:val="20"/>
          <w:szCs w:val="20"/>
        </w:rPr>
        <w:t>Грамматическая сторона речи</w:t>
      </w:r>
    </w:p>
    <w:p w14:paraId="7CBB2163">
      <w:pPr>
        <w:spacing w:before="0" w:after="0" w:line="240" w:lineRule="auto"/>
        <w:ind w:firstLine="600"/>
        <w:jc w:val="both"/>
        <w:rPr>
          <w:rFonts w:hint="default" w:ascii="Times New Roman" w:hAnsi="Times New Roman" w:cs="Times New Roman"/>
          <w:sz w:val="20"/>
          <w:szCs w:val="20"/>
        </w:rPr>
      </w:pPr>
      <w:r>
        <w:rPr>
          <w:rFonts w:hint="default" w:ascii="Times New Roman" w:hAnsi="Times New Roman" w:cs="Times New Roman"/>
          <w:b w:val="0"/>
          <w:i w:val="0"/>
          <w:color w:val="000000"/>
          <w:sz w:val="20"/>
          <w:szCs w:val="20"/>
        </w:rPr>
        <w:t>Распознавание и употребление в устной и письменной речи изученных морфологических форм и синтаксических конструкций английского языка.</w:t>
      </w:r>
    </w:p>
    <w:p w14:paraId="35C85E7A">
      <w:pPr>
        <w:spacing w:before="0" w:after="0" w:line="240" w:lineRule="auto"/>
        <w:ind w:firstLine="600"/>
        <w:jc w:val="both"/>
        <w:rPr>
          <w:rFonts w:hint="default" w:ascii="Times New Roman" w:hAnsi="Times New Roman" w:cs="Times New Roman"/>
          <w:sz w:val="20"/>
          <w:szCs w:val="20"/>
        </w:rPr>
      </w:pPr>
      <w:r>
        <w:rPr>
          <w:rFonts w:hint="default" w:ascii="Times New Roman" w:hAnsi="Times New Roman" w:cs="Times New Roman"/>
          <w:b w:val="0"/>
          <w:i w:val="0"/>
          <w:color w:val="000000"/>
          <w:sz w:val="20"/>
          <w:szCs w:val="20"/>
        </w:rPr>
        <w:t>Сложноподчинённые предложения с придаточными определительными с союзными словами who, which, that.</w:t>
      </w:r>
    </w:p>
    <w:p w14:paraId="57A89CB0">
      <w:pPr>
        <w:spacing w:before="0" w:after="0" w:line="240" w:lineRule="auto"/>
        <w:ind w:firstLine="600"/>
        <w:jc w:val="both"/>
        <w:rPr>
          <w:rFonts w:hint="default" w:ascii="Times New Roman" w:hAnsi="Times New Roman" w:cs="Times New Roman"/>
          <w:sz w:val="20"/>
          <w:szCs w:val="20"/>
        </w:rPr>
      </w:pPr>
      <w:r>
        <w:rPr>
          <w:rFonts w:hint="default" w:ascii="Times New Roman" w:hAnsi="Times New Roman" w:cs="Times New Roman"/>
          <w:b w:val="0"/>
          <w:i w:val="0"/>
          <w:color w:val="000000"/>
          <w:sz w:val="20"/>
          <w:szCs w:val="20"/>
        </w:rPr>
        <w:t>Сложноподчинённые предложения с придаточными времени с союзами for, since.</w:t>
      </w:r>
    </w:p>
    <w:p w14:paraId="63C72C27">
      <w:pPr>
        <w:spacing w:before="0" w:after="0" w:line="240" w:lineRule="auto"/>
        <w:ind w:firstLine="600"/>
        <w:jc w:val="both"/>
        <w:rPr>
          <w:rFonts w:hint="default" w:ascii="Times New Roman" w:hAnsi="Times New Roman" w:cs="Times New Roman"/>
          <w:sz w:val="20"/>
          <w:szCs w:val="20"/>
        </w:rPr>
      </w:pPr>
      <w:r>
        <w:rPr>
          <w:rFonts w:hint="default" w:ascii="Times New Roman" w:hAnsi="Times New Roman" w:cs="Times New Roman"/>
          <w:b w:val="0"/>
          <w:i w:val="0"/>
          <w:color w:val="000000"/>
          <w:sz w:val="20"/>
          <w:szCs w:val="20"/>
        </w:rPr>
        <w:t>Предложения с конструкциями as … as, not so … as.</w:t>
      </w:r>
    </w:p>
    <w:p w14:paraId="43E50C1D">
      <w:pPr>
        <w:spacing w:before="0" w:after="0" w:line="240" w:lineRule="auto"/>
        <w:ind w:firstLine="600"/>
        <w:jc w:val="both"/>
        <w:rPr>
          <w:rFonts w:hint="default" w:ascii="Times New Roman" w:hAnsi="Times New Roman" w:cs="Times New Roman"/>
          <w:sz w:val="20"/>
          <w:szCs w:val="20"/>
        </w:rPr>
      </w:pPr>
      <w:r>
        <w:rPr>
          <w:rFonts w:hint="default" w:ascii="Times New Roman" w:hAnsi="Times New Roman" w:cs="Times New Roman"/>
          <w:b w:val="0"/>
          <w:i w:val="0"/>
          <w:color w:val="000000"/>
          <w:sz w:val="20"/>
          <w:szCs w:val="20"/>
        </w:rPr>
        <w:t>Все типы вопросительных предложений (общий, специальный, альтернативный, разделительный вопросы) в Present/Past Continuous Tense.</w:t>
      </w:r>
    </w:p>
    <w:p w14:paraId="28D63B61">
      <w:pPr>
        <w:spacing w:before="0" w:after="0" w:line="240" w:lineRule="auto"/>
        <w:ind w:firstLine="600"/>
        <w:jc w:val="both"/>
        <w:rPr>
          <w:rFonts w:hint="default" w:ascii="Times New Roman" w:hAnsi="Times New Roman" w:cs="Times New Roman"/>
          <w:sz w:val="20"/>
          <w:szCs w:val="20"/>
        </w:rPr>
      </w:pPr>
      <w:r>
        <w:rPr>
          <w:rFonts w:hint="default" w:ascii="Times New Roman" w:hAnsi="Times New Roman" w:cs="Times New Roman"/>
          <w:b w:val="0"/>
          <w:i w:val="0"/>
          <w:color w:val="000000"/>
          <w:sz w:val="20"/>
          <w:szCs w:val="20"/>
        </w:rPr>
        <w:t>Глаголы в видо-временных формах действительного залога в изъявительном наклонении в Present/Past Continuous Tense.</w:t>
      </w:r>
    </w:p>
    <w:p w14:paraId="4F9EF0EF">
      <w:pPr>
        <w:spacing w:before="0" w:after="0" w:line="240" w:lineRule="auto"/>
        <w:ind w:firstLine="600"/>
        <w:jc w:val="both"/>
        <w:rPr>
          <w:rFonts w:hint="default" w:ascii="Times New Roman" w:hAnsi="Times New Roman" w:cs="Times New Roman"/>
          <w:sz w:val="20"/>
          <w:szCs w:val="20"/>
        </w:rPr>
      </w:pPr>
      <w:r>
        <w:rPr>
          <w:rFonts w:hint="default" w:ascii="Times New Roman" w:hAnsi="Times New Roman" w:cs="Times New Roman"/>
          <w:b w:val="0"/>
          <w:i w:val="0"/>
          <w:color w:val="000000"/>
          <w:sz w:val="20"/>
          <w:szCs w:val="20"/>
        </w:rPr>
        <w:t>Модальные глаголы и их эквиваленты (can/be able to, must/have to, may, should, need).</w:t>
      </w:r>
    </w:p>
    <w:p w14:paraId="1B56ED73">
      <w:pPr>
        <w:spacing w:before="0" w:after="0" w:line="240" w:lineRule="auto"/>
        <w:ind w:firstLine="600"/>
        <w:jc w:val="both"/>
        <w:rPr>
          <w:rFonts w:hint="default" w:ascii="Times New Roman" w:hAnsi="Times New Roman" w:cs="Times New Roman"/>
          <w:sz w:val="20"/>
          <w:szCs w:val="20"/>
        </w:rPr>
      </w:pPr>
      <w:r>
        <w:rPr>
          <w:rFonts w:hint="default" w:ascii="Times New Roman" w:hAnsi="Times New Roman" w:cs="Times New Roman"/>
          <w:b w:val="0"/>
          <w:i w:val="0"/>
          <w:color w:val="000000"/>
          <w:sz w:val="20"/>
          <w:szCs w:val="20"/>
        </w:rPr>
        <w:t>Слова, выражающие количество (little/a little, few/a few).</w:t>
      </w:r>
    </w:p>
    <w:p w14:paraId="476096E8">
      <w:pPr>
        <w:spacing w:before="0" w:after="0" w:line="240" w:lineRule="auto"/>
        <w:ind w:firstLine="600"/>
        <w:jc w:val="both"/>
        <w:rPr>
          <w:rFonts w:hint="default" w:ascii="Times New Roman" w:hAnsi="Times New Roman" w:cs="Times New Roman"/>
          <w:sz w:val="20"/>
          <w:szCs w:val="20"/>
        </w:rPr>
      </w:pPr>
      <w:r>
        <w:rPr>
          <w:rFonts w:hint="default" w:ascii="Times New Roman" w:hAnsi="Times New Roman" w:cs="Times New Roman"/>
          <w:b w:val="0"/>
          <w:i w:val="0"/>
          <w:color w:val="000000"/>
          <w:sz w:val="20"/>
          <w:szCs w:val="20"/>
        </w:rPr>
        <w:t>Возвратные, неопределённые местоимения (some, any) и их производные (somebody, anybody; something, anything и другие) every и производные (everybody, everything и другие) в повествовательных (утвердительных и отрицательных) и вопросительных предложениях.</w:t>
      </w:r>
    </w:p>
    <w:p w14:paraId="4165A351">
      <w:pPr>
        <w:spacing w:before="0" w:after="0" w:line="240" w:lineRule="auto"/>
        <w:ind w:firstLine="600"/>
        <w:jc w:val="both"/>
        <w:rPr>
          <w:rFonts w:hint="default" w:ascii="Times New Roman" w:hAnsi="Times New Roman" w:cs="Times New Roman"/>
          <w:sz w:val="20"/>
          <w:szCs w:val="20"/>
        </w:rPr>
      </w:pPr>
      <w:r>
        <w:rPr>
          <w:rFonts w:hint="default" w:ascii="Times New Roman" w:hAnsi="Times New Roman" w:cs="Times New Roman"/>
          <w:b w:val="0"/>
          <w:i w:val="0"/>
          <w:color w:val="000000"/>
          <w:sz w:val="20"/>
          <w:szCs w:val="20"/>
        </w:rPr>
        <w:t>Числительные для обозначения дат и больших чисел (100–1000).</w:t>
      </w:r>
    </w:p>
    <w:p w14:paraId="6393B367">
      <w:pPr>
        <w:spacing w:before="0" w:after="0" w:line="240" w:lineRule="auto"/>
        <w:ind w:firstLine="600"/>
        <w:jc w:val="both"/>
        <w:rPr>
          <w:rFonts w:hint="default" w:ascii="Times New Roman" w:hAnsi="Times New Roman" w:cs="Times New Roman"/>
          <w:sz w:val="20"/>
          <w:szCs w:val="20"/>
        </w:rPr>
      </w:pPr>
      <w:r>
        <w:rPr>
          <w:rFonts w:hint="default" w:ascii="Times New Roman" w:hAnsi="Times New Roman" w:cs="Times New Roman"/>
          <w:b/>
          <w:i w:val="0"/>
          <w:color w:val="000000"/>
          <w:sz w:val="20"/>
          <w:szCs w:val="20"/>
        </w:rPr>
        <w:t>Социокультурные знания и умения</w:t>
      </w:r>
    </w:p>
    <w:p w14:paraId="67C2D155">
      <w:pPr>
        <w:spacing w:before="0" w:after="0" w:line="240" w:lineRule="auto"/>
        <w:ind w:firstLine="600"/>
        <w:jc w:val="both"/>
        <w:rPr>
          <w:rFonts w:hint="default" w:ascii="Times New Roman" w:hAnsi="Times New Roman" w:cs="Times New Roman"/>
          <w:sz w:val="20"/>
          <w:szCs w:val="20"/>
        </w:rPr>
      </w:pPr>
      <w:r>
        <w:rPr>
          <w:rFonts w:hint="default" w:ascii="Times New Roman" w:hAnsi="Times New Roman" w:cs="Times New Roman"/>
          <w:b w:val="0"/>
          <w:i w:val="0"/>
          <w:color w:val="000000"/>
          <w:sz w:val="20"/>
          <w:szCs w:val="20"/>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w:t>
      </w:r>
    </w:p>
    <w:p w14:paraId="71D29101">
      <w:pPr>
        <w:spacing w:before="0" w:after="0" w:line="240" w:lineRule="auto"/>
        <w:ind w:firstLine="600"/>
        <w:jc w:val="both"/>
        <w:rPr>
          <w:rFonts w:hint="default" w:ascii="Times New Roman" w:hAnsi="Times New Roman" w:cs="Times New Roman"/>
          <w:sz w:val="20"/>
          <w:szCs w:val="20"/>
        </w:rPr>
      </w:pPr>
      <w:r>
        <w:rPr>
          <w:rFonts w:hint="default" w:ascii="Times New Roman" w:hAnsi="Times New Roman" w:cs="Times New Roman"/>
          <w:b w:val="0"/>
          <w:i w:val="0"/>
          <w:color w:val="000000"/>
          <w:sz w:val="20"/>
          <w:szCs w:val="20"/>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14:paraId="668CE66A">
      <w:pPr>
        <w:spacing w:before="0" w:after="0" w:line="240" w:lineRule="auto"/>
        <w:ind w:firstLine="600"/>
        <w:jc w:val="both"/>
        <w:rPr>
          <w:rFonts w:hint="default" w:ascii="Times New Roman" w:hAnsi="Times New Roman" w:cs="Times New Roman"/>
          <w:sz w:val="20"/>
          <w:szCs w:val="20"/>
        </w:rPr>
      </w:pPr>
      <w:r>
        <w:rPr>
          <w:rFonts w:hint="default" w:ascii="Times New Roman" w:hAnsi="Times New Roman" w:cs="Times New Roman"/>
          <w:b w:val="0"/>
          <w:i w:val="0"/>
          <w:color w:val="000000"/>
          <w:sz w:val="20"/>
          <w:szCs w:val="20"/>
        </w:rPr>
        <w:t>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
    <w:p w14:paraId="6C216288">
      <w:pPr>
        <w:spacing w:before="0" w:after="0" w:line="240" w:lineRule="auto"/>
        <w:ind w:firstLine="600"/>
        <w:jc w:val="both"/>
        <w:rPr>
          <w:rFonts w:hint="default" w:ascii="Times New Roman" w:hAnsi="Times New Roman" w:cs="Times New Roman"/>
          <w:sz w:val="20"/>
          <w:szCs w:val="20"/>
        </w:rPr>
      </w:pPr>
      <w:r>
        <w:rPr>
          <w:rFonts w:hint="default" w:ascii="Times New Roman" w:hAnsi="Times New Roman" w:cs="Times New Roman"/>
          <w:b w:val="0"/>
          <w:i w:val="0"/>
          <w:color w:val="000000"/>
          <w:sz w:val="20"/>
          <w:szCs w:val="20"/>
        </w:rPr>
        <w:t>Развитие умений:</w:t>
      </w:r>
    </w:p>
    <w:p w14:paraId="4940E045">
      <w:pPr>
        <w:spacing w:before="0" w:after="0" w:line="240" w:lineRule="auto"/>
        <w:ind w:firstLine="600"/>
        <w:jc w:val="both"/>
        <w:rPr>
          <w:rFonts w:hint="default" w:ascii="Times New Roman" w:hAnsi="Times New Roman" w:cs="Times New Roman"/>
          <w:sz w:val="20"/>
          <w:szCs w:val="20"/>
        </w:rPr>
      </w:pPr>
      <w:r>
        <w:rPr>
          <w:rFonts w:hint="default" w:ascii="Times New Roman" w:hAnsi="Times New Roman" w:cs="Times New Roman"/>
          <w:b w:val="0"/>
          <w:i w:val="0"/>
          <w:color w:val="000000"/>
          <w:sz w:val="20"/>
          <w:szCs w:val="20"/>
        </w:rPr>
        <w:t>писать свои имя и фамилию, а также имена и фамилии своих родственников и друзей на английском языке;</w:t>
      </w:r>
    </w:p>
    <w:p w14:paraId="6BD62757">
      <w:pPr>
        <w:spacing w:before="0" w:after="0" w:line="240" w:lineRule="auto"/>
        <w:ind w:firstLine="600"/>
        <w:jc w:val="both"/>
        <w:rPr>
          <w:rFonts w:hint="default" w:ascii="Times New Roman" w:hAnsi="Times New Roman" w:cs="Times New Roman"/>
          <w:sz w:val="20"/>
          <w:szCs w:val="20"/>
        </w:rPr>
      </w:pPr>
      <w:r>
        <w:rPr>
          <w:rFonts w:hint="default" w:ascii="Times New Roman" w:hAnsi="Times New Roman" w:cs="Times New Roman"/>
          <w:b w:val="0"/>
          <w:i w:val="0"/>
          <w:color w:val="000000"/>
          <w:sz w:val="20"/>
          <w:szCs w:val="20"/>
        </w:rPr>
        <w:t>правильно оформлять свой адрес на английском языке (в анкете, формуляре);</w:t>
      </w:r>
    </w:p>
    <w:p w14:paraId="5A70CBD1">
      <w:pPr>
        <w:spacing w:before="0" w:after="0" w:line="240" w:lineRule="auto"/>
        <w:ind w:firstLine="600"/>
        <w:jc w:val="both"/>
        <w:rPr>
          <w:rFonts w:hint="default" w:ascii="Times New Roman" w:hAnsi="Times New Roman" w:cs="Times New Roman"/>
          <w:sz w:val="20"/>
          <w:szCs w:val="20"/>
        </w:rPr>
      </w:pPr>
      <w:r>
        <w:rPr>
          <w:rFonts w:hint="default" w:ascii="Times New Roman" w:hAnsi="Times New Roman" w:cs="Times New Roman"/>
          <w:b w:val="0"/>
          <w:i w:val="0"/>
          <w:color w:val="000000"/>
          <w:sz w:val="20"/>
          <w:szCs w:val="20"/>
        </w:rPr>
        <w:t>кратко представлять Россию и страну (страны) изучаемого языка;</w:t>
      </w:r>
    </w:p>
    <w:p w14:paraId="32C7A61E">
      <w:pPr>
        <w:spacing w:before="0" w:after="0" w:line="240" w:lineRule="auto"/>
        <w:ind w:firstLine="600"/>
        <w:jc w:val="both"/>
        <w:rPr>
          <w:rFonts w:hint="default" w:ascii="Times New Roman" w:hAnsi="Times New Roman" w:cs="Times New Roman"/>
          <w:sz w:val="20"/>
          <w:szCs w:val="20"/>
        </w:rPr>
      </w:pPr>
      <w:r>
        <w:rPr>
          <w:rFonts w:hint="default" w:ascii="Times New Roman" w:hAnsi="Times New Roman" w:cs="Times New Roman"/>
          <w:b w:val="0"/>
          <w:i w:val="0"/>
          <w:color w:val="000000"/>
          <w:sz w:val="20"/>
          <w:szCs w:val="20"/>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14:paraId="71293D75">
      <w:pPr>
        <w:spacing w:before="0" w:after="0" w:line="240" w:lineRule="auto"/>
        <w:ind w:firstLine="600"/>
        <w:jc w:val="both"/>
        <w:rPr>
          <w:rFonts w:hint="default" w:ascii="Times New Roman" w:hAnsi="Times New Roman" w:cs="Times New Roman"/>
          <w:sz w:val="20"/>
          <w:szCs w:val="20"/>
        </w:rPr>
      </w:pPr>
      <w:r>
        <w:rPr>
          <w:rFonts w:hint="default" w:ascii="Times New Roman" w:hAnsi="Times New Roman" w:cs="Times New Roman"/>
          <w:b w:val="0"/>
          <w:i w:val="0"/>
          <w:color w:val="000000"/>
          <w:sz w:val="20"/>
          <w:szCs w:val="20"/>
        </w:rPr>
        <w:t>кратко рассказывать о выдающихся людях родной страны и страны (стран) изучаемого языка (учёных, писателях, поэтах).</w:t>
      </w:r>
    </w:p>
    <w:p w14:paraId="1B9B2798">
      <w:pPr>
        <w:spacing w:before="0" w:after="0" w:line="240" w:lineRule="auto"/>
        <w:ind w:firstLine="600"/>
        <w:jc w:val="both"/>
        <w:rPr>
          <w:rFonts w:hint="default" w:ascii="Times New Roman" w:hAnsi="Times New Roman" w:cs="Times New Roman"/>
          <w:sz w:val="20"/>
          <w:szCs w:val="20"/>
        </w:rPr>
      </w:pPr>
      <w:r>
        <w:rPr>
          <w:rFonts w:hint="default" w:ascii="Times New Roman" w:hAnsi="Times New Roman" w:cs="Times New Roman"/>
          <w:b/>
          <w:i w:val="0"/>
          <w:color w:val="000000"/>
          <w:sz w:val="20"/>
          <w:szCs w:val="20"/>
        </w:rPr>
        <w:t>Компенсаторные умения</w:t>
      </w:r>
    </w:p>
    <w:p w14:paraId="7BA7FADA">
      <w:pPr>
        <w:spacing w:before="0" w:after="0" w:line="240" w:lineRule="auto"/>
        <w:ind w:firstLine="600"/>
        <w:jc w:val="both"/>
        <w:rPr>
          <w:rFonts w:hint="default" w:ascii="Times New Roman" w:hAnsi="Times New Roman" w:cs="Times New Roman"/>
          <w:sz w:val="20"/>
          <w:szCs w:val="20"/>
        </w:rPr>
      </w:pPr>
      <w:r>
        <w:rPr>
          <w:rFonts w:hint="default" w:ascii="Times New Roman" w:hAnsi="Times New Roman" w:cs="Times New Roman"/>
          <w:b w:val="0"/>
          <w:i w:val="0"/>
          <w:color w:val="000000"/>
          <w:sz w:val="20"/>
          <w:szCs w:val="20"/>
        </w:rPr>
        <w:t>Использование при чтении и аудировании языковой догадки, в том числе контекстуальной.</w:t>
      </w:r>
    </w:p>
    <w:p w14:paraId="3065764A">
      <w:pPr>
        <w:spacing w:before="0" w:after="0" w:line="240" w:lineRule="auto"/>
        <w:ind w:firstLine="600"/>
        <w:jc w:val="both"/>
        <w:rPr>
          <w:rFonts w:hint="default" w:ascii="Times New Roman" w:hAnsi="Times New Roman" w:cs="Times New Roman"/>
          <w:sz w:val="20"/>
          <w:szCs w:val="20"/>
        </w:rPr>
      </w:pPr>
      <w:r>
        <w:rPr>
          <w:rFonts w:hint="default" w:ascii="Times New Roman" w:hAnsi="Times New Roman" w:cs="Times New Roman"/>
          <w:b w:val="0"/>
          <w:i w:val="0"/>
          <w:color w:val="000000"/>
          <w:sz w:val="20"/>
          <w:szCs w:val="20"/>
        </w:rPr>
        <w:t>Использование при формулировании собственных высказываний, ключевых слов, плана.</w:t>
      </w:r>
    </w:p>
    <w:p w14:paraId="5E8EA05B">
      <w:pPr>
        <w:spacing w:before="0" w:after="0" w:line="240" w:lineRule="auto"/>
        <w:ind w:firstLine="600"/>
        <w:jc w:val="both"/>
        <w:rPr>
          <w:rFonts w:hint="default" w:ascii="Times New Roman" w:hAnsi="Times New Roman" w:cs="Times New Roman"/>
          <w:sz w:val="20"/>
          <w:szCs w:val="20"/>
        </w:rPr>
      </w:pPr>
      <w:r>
        <w:rPr>
          <w:rFonts w:hint="default" w:ascii="Times New Roman" w:hAnsi="Times New Roman" w:cs="Times New Roman"/>
          <w:b w:val="0"/>
          <w:i w:val="0"/>
          <w:color w:val="000000"/>
          <w:sz w:val="20"/>
          <w:szCs w:val="20"/>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14:paraId="7798125C">
      <w:pPr>
        <w:spacing w:before="0" w:after="0" w:line="240" w:lineRule="auto"/>
        <w:ind w:firstLine="600"/>
        <w:jc w:val="both"/>
        <w:rPr>
          <w:rFonts w:hint="default" w:ascii="Times New Roman" w:hAnsi="Times New Roman" w:cs="Times New Roman"/>
          <w:b w:val="0"/>
          <w:i w:val="0"/>
          <w:color w:val="000000"/>
          <w:sz w:val="20"/>
          <w:szCs w:val="20"/>
        </w:rPr>
      </w:pPr>
      <w:r>
        <w:rPr>
          <w:rFonts w:hint="default" w:ascii="Times New Roman" w:hAnsi="Times New Roman" w:cs="Times New Roman"/>
          <w:b w:val="0"/>
          <w:i w:val="0"/>
          <w:color w:val="000000"/>
          <w:sz w:val="20"/>
          <w:szCs w:val="20"/>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14:paraId="0228737F">
      <w:pPr>
        <w:spacing w:before="0" w:after="0" w:line="240" w:lineRule="auto"/>
        <w:ind w:firstLine="600"/>
        <w:jc w:val="both"/>
        <w:rPr>
          <w:rFonts w:hint="default" w:ascii="Times New Roman" w:hAnsi="Times New Roman" w:cs="Times New Roman"/>
          <w:b w:val="0"/>
          <w:i w:val="0"/>
          <w:color w:val="000000"/>
          <w:sz w:val="20"/>
          <w:szCs w:val="20"/>
        </w:rPr>
      </w:pPr>
    </w:p>
    <w:bookmarkEnd w:id="6"/>
    <w:p w14:paraId="7B3C54B7">
      <w:pPr>
        <w:spacing w:before="0" w:after="0" w:line="240" w:lineRule="auto"/>
        <w:ind w:left="120"/>
        <w:jc w:val="both"/>
        <w:rPr>
          <w:rFonts w:ascii="Times New Roman" w:hAnsi="Times New Roman"/>
          <w:b/>
          <w:i w:val="0"/>
          <w:color w:val="000000"/>
          <w:sz w:val="28"/>
        </w:rPr>
      </w:pPr>
      <w:bookmarkStart w:id="7" w:name="block-74409279"/>
      <w:r>
        <w:rPr>
          <w:rFonts w:ascii="Times New Roman" w:hAnsi="Times New Roman"/>
          <w:b/>
          <w:i w:val="0"/>
          <w:color w:val="000000"/>
          <w:sz w:val="28"/>
        </w:rPr>
        <w:t>ПЛАНИРУЕМЫЕ РЕЗУЛЬТАТЫ ОСВОЕНИЯ ПРОГРАММЫ ПО ИНОСТРАННОМУ (АНГЛИЙСКОМУ) ЯЗЫКУ НА УРОВНЕ ОСНОВНОГО ОБЩЕГО ОБРАЗОВАНИЯ</w:t>
      </w:r>
    </w:p>
    <w:p w14:paraId="2ED34F9C">
      <w:pPr>
        <w:spacing w:before="0" w:after="0" w:line="240" w:lineRule="auto"/>
        <w:ind w:left="120"/>
        <w:jc w:val="both"/>
        <w:rPr>
          <w:rFonts w:ascii="Times New Roman" w:hAnsi="Times New Roman"/>
          <w:b/>
          <w:i w:val="0"/>
          <w:color w:val="000000"/>
          <w:sz w:val="28"/>
        </w:rPr>
      </w:pPr>
    </w:p>
    <w:p w14:paraId="5FCFCD6C">
      <w:pPr>
        <w:spacing w:before="0" w:after="0" w:line="264" w:lineRule="auto"/>
        <w:ind w:left="120"/>
        <w:jc w:val="both"/>
        <w:rPr>
          <w:sz w:val="24"/>
          <w:szCs w:val="24"/>
        </w:rPr>
      </w:pPr>
      <w:r>
        <w:rPr>
          <w:rFonts w:ascii="Times New Roman" w:hAnsi="Times New Roman"/>
          <w:b w:val="0"/>
          <w:bCs/>
          <w:i w:val="0"/>
          <w:color w:val="000000"/>
          <w:sz w:val="24"/>
          <w:szCs w:val="24"/>
        </w:rPr>
        <w:t>ЛИЧНОСТНЫЕ РЕЗУЛЬТАТЫ</w:t>
      </w:r>
    </w:p>
    <w:p w14:paraId="75D86792">
      <w:pPr>
        <w:spacing w:before="0" w:after="0" w:line="264" w:lineRule="auto"/>
        <w:ind w:left="120"/>
        <w:jc w:val="both"/>
      </w:pPr>
    </w:p>
    <w:p w14:paraId="2DA14B4D">
      <w:pPr>
        <w:spacing w:before="0" w:after="0" w:line="264" w:lineRule="auto"/>
        <w:ind w:firstLine="600"/>
        <w:jc w:val="both"/>
        <w:rPr>
          <w:rFonts w:hint="default" w:ascii="Times New Roman" w:hAnsi="Times New Roman" w:cs="Times New Roman"/>
          <w:sz w:val="20"/>
          <w:szCs w:val="20"/>
        </w:rPr>
      </w:pPr>
      <w:r>
        <w:rPr>
          <w:rFonts w:hint="default" w:ascii="Times New Roman" w:hAnsi="Times New Roman" w:cs="Times New Roman"/>
          <w:b w:val="0"/>
          <w:i w:val="0"/>
          <w:color w:val="000000"/>
          <w:sz w:val="20"/>
          <w:szCs w:val="20"/>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3DD1300D">
      <w:pPr>
        <w:spacing w:before="0" w:after="0" w:line="264" w:lineRule="auto"/>
        <w:ind w:firstLine="600"/>
        <w:jc w:val="both"/>
        <w:rPr>
          <w:rFonts w:hint="default" w:ascii="Times New Roman" w:hAnsi="Times New Roman" w:cs="Times New Roman"/>
          <w:sz w:val="20"/>
          <w:szCs w:val="20"/>
        </w:rPr>
      </w:pPr>
      <w:r>
        <w:rPr>
          <w:rFonts w:hint="default" w:ascii="Times New Roman" w:hAnsi="Times New Roman" w:cs="Times New Roman"/>
          <w:b w:val="0"/>
          <w:i w:val="0"/>
          <w:color w:val="000000"/>
          <w:sz w:val="20"/>
          <w:szCs w:val="20"/>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14:paraId="59949701">
      <w:pPr>
        <w:spacing w:before="0" w:after="0" w:line="264" w:lineRule="auto"/>
        <w:ind w:left="120"/>
        <w:jc w:val="both"/>
        <w:rPr>
          <w:rFonts w:hint="default" w:ascii="Times New Roman" w:hAnsi="Times New Roman" w:cs="Times New Roman"/>
          <w:sz w:val="20"/>
          <w:szCs w:val="20"/>
        </w:rPr>
      </w:pPr>
      <w:r>
        <w:rPr>
          <w:rFonts w:hint="default" w:ascii="Times New Roman" w:hAnsi="Times New Roman" w:cs="Times New Roman"/>
          <w:b/>
          <w:i w:val="0"/>
          <w:color w:val="000000"/>
          <w:sz w:val="20"/>
          <w:szCs w:val="20"/>
        </w:rPr>
        <w:t>1)</w:t>
      </w:r>
      <w:r>
        <w:rPr>
          <w:rFonts w:hint="default" w:ascii="Times New Roman" w:hAnsi="Times New Roman" w:cs="Times New Roman"/>
          <w:b w:val="0"/>
          <w:i w:val="0"/>
          <w:color w:val="000000"/>
          <w:sz w:val="20"/>
          <w:szCs w:val="20"/>
        </w:rPr>
        <w:t xml:space="preserve"> </w:t>
      </w:r>
      <w:r>
        <w:rPr>
          <w:rFonts w:hint="default" w:ascii="Times New Roman" w:hAnsi="Times New Roman" w:cs="Times New Roman"/>
          <w:b/>
          <w:i w:val="0"/>
          <w:color w:val="000000"/>
          <w:sz w:val="20"/>
          <w:szCs w:val="20"/>
        </w:rPr>
        <w:t>гражданского воспитания:</w:t>
      </w:r>
    </w:p>
    <w:p w14:paraId="5658D423">
      <w:pPr>
        <w:numPr>
          <w:ilvl w:val="0"/>
          <w:numId w:val="1"/>
        </w:numPr>
        <w:spacing w:before="0" w:after="0" w:line="264" w:lineRule="auto"/>
        <w:jc w:val="both"/>
        <w:rPr>
          <w:rFonts w:hint="default" w:ascii="Times New Roman" w:hAnsi="Times New Roman" w:cs="Times New Roman"/>
          <w:sz w:val="20"/>
          <w:szCs w:val="20"/>
        </w:rPr>
      </w:pPr>
      <w:r>
        <w:rPr>
          <w:rFonts w:hint="default" w:ascii="Times New Roman" w:hAnsi="Times New Roman" w:cs="Times New Roman"/>
          <w:b w:val="0"/>
          <w:i w:val="0"/>
          <w:color w:val="000000"/>
          <w:sz w:val="20"/>
          <w:szCs w:val="20"/>
        </w:rPr>
        <w:t>готовность к выполнению обязанностей гражданина и реализации его прав, уважение прав, свобод и законных интересов других людей;</w:t>
      </w:r>
    </w:p>
    <w:p w14:paraId="70D1E966">
      <w:pPr>
        <w:numPr>
          <w:ilvl w:val="0"/>
          <w:numId w:val="1"/>
        </w:numPr>
        <w:spacing w:before="0" w:after="0" w:line="264" w:lineRule="auto"/>
        <w:jc w:val="both"/>
        <w:rPr>
          <w:rFonts w:hint="default" w:ascii="Times New Roman" w:hAnsi="Times New Roman" w:cs="Times New Roman"/>
          <w:sz w:val="20"/>
          <w:szCs w:val="20"/>
        </w:rPr>
      </w:pPr>
      <w:r>
        <w:rPr>
          <w:rFonts w:hint="default" w:ascii="Times New Roman" w:hAnsi="Times New Roman" w:cs="Times New Roman"/>
          <w:b w:val="0"/>
          <w:i w:val="0"/>
          <w:color w:val="000000"/>
          <w:sz w:val="20"/>
          <w:szCs w:val="20"/>
        </w:rPr>
        <w:t>активное участие в жизни семьи, организации, местного сообщества, родного края, страны;</w:t>
      </w:r>
    </w:p>
    <w:p w14:paraId="21085ACD">
      <w:pPr>
        <w:numPr>
          <w:ilvl w:val="0"/>
          <w:numId w:val="1"/>
        </w:numPr>
        <w:spacing w:before="0" w:after="0" w:line="264" w:lineRule="auto"/>
        <w:jc w:val="both"/>
        <w:rPr>
          <w:rFonts w:hint="default" w:ascii="Times New Roman" w:hAnsi="Times New Roman" w:cs="Times New Roman"/>
          <w:sz w:val="20"/>
          <w:szCs w:val="20"/>
        </w:rPr>
      </w:pPr>
      <w:r>
        <w:rPr>
          <w:rFonts w:hint="default" w:ascii="Times New Roman" w:hAnsi="Times New Roman" w:cs="Times New Roman"/>
          <w:b w:val="0"/>
          <w:i w:val="0"/>
          <w:color w:val="000000"/>
          <w:sz w:val="20"/>
          <w:szCs w:val="20"/>
        </w:rPr>
        <w:t>неприятие любых форм экстремизма, дискриминации;</w:t>
      </w:r>
    </w:p>
    <w:p w14:paraId="492E736F">
      <w:pPr>
        <w:numPr>
          <w:ilvl w:val="0"/>
          <w:numId w:val="1"/>
        </w:numPr>
        <w:spacing w:before="0" w:after="0" w:line="264" w:lineRule="auto"/>
        <w:jc w:val="both"/>
        <w:rPr>
          <w:rFonts w:hint="default" w:ascii="Times New Roman" w:hAnsi="Times New Roman" w:cs="Times New Roman"/>
          <w:sz w:val="20"/>
          <w:szCs w:val="20"/>
        </w:rPr>
      </w:pPr>
      <w:r>
        <w:rPr>
          <w:rFonts w:hint="default" w:ascii="Times New Roman" w:hAnsi="Times New Roman" w:cs="Times New Roman"/>
          <w:b w:val="0"/>
          <w:i w:val="0"/>
          <w:color w:val="000000"/>
          <w:sz w:val="20"/>
          <w:szCs w:val="20"/>
        </w:rPr>
        <w:t>понимание роли различных социальных институтов в жизни человека;</w:t>
      </w:r>
    </w:p>
    <w:p w14:paraId="33E75271">
      <w:pPr>
        <w:numPr>
          <w:ilvl w:val="0"/>
          <w:numId w:val="1"/>
        </w:numPr>
        <w:spacing w:before="0" w:after="0" w:line="264" w:lineRule="auto"/>
        <w:jc w:val="both"/>
        <w:rPr>
          <w:rFonts w:hint="default" w:ascii="Times New Roman" w:hAnsi="Times New Roman" w:cs="Times New Roman"/>
          <w:sz w:val="20"/>
          <w:szCs w:val="20"/>
        </w:rPr>
      </w:pPr>
      <w:r>
        <w:rPr>
          <w:rFonts w:hint="default" w:ascii="Times New Roman" w:hAnsi="Times New Roman" w:cs="Times New Roman"/>
          <w:b w:val="0"/>
          <w:i w:val="0"/>
          <w:color w:val="000000"/>
          <w:sz w:val="20"/>
          <w:szCs w:val="20"/>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14:paraId="574B8FA4">
      <w:pPr>
        <w:numPr>
          <w:ilvl w:val="0"/>
          <w:numId w:val="1"/>
        </w:numPr>
        <w:spacing w:before="0" w:after="0" w:line="264" w:lineRule="auto"/>
        <w:jc w:val="both"/>
        <w:rPr>
          <w:rFonts w:hint="default" w:ascii="Times New Roman" w:hAnsi="Times New Roman" w:cs="Times New Roman"/>
          <w:sz w:val="20"/>
          <w:szCs w:val="20"/>
        </w:rPr>
      </w:pPr>
      <w:r>
        <w:rPr>
          <w:rFonts w:hint="default" w:ascii="Times New Roman" w:hAnsi="Times New Roman" w:cs="Times New Roman"/>
          <w:b w:val="0"/>
          <w:i w:val="0"/>
          <w:color w:val="000000"/>
          <w:sz w:val="20"/>
          <w:szCs w:val="20"/>
        </w:rPr>
        <w:t>представление о способах противодействия коррупции;</w:t>
      </w:r>
    </w:p>
    <w:p w14:paraId="4732E54F">
      <w:pPr>
        <w:numPr>
          <w:ilvl w:val="0"/>
          <w:numId w:val="1"/>
        </w:numPr>
        <w:spacing w:before="0" w:after="0" w:line="264" w:lineRule="auto"/>
        <w:jc w:val="both"/>
        <w:rPr>
          <w:rFonts w:hint="default" w:ascii="Times New Roman" w:hAnsi="Times New Roman" w:cs="Times New Roman"/>
          <w:sz w:val="20"/>
          <w:szCs w:val="20"/>
        </w:rPr>
      </w:pPr>
      <w:r>
        <w:rPr>
          <w:rFonts w:hint="default" w:ascii="Times New Roman" w:hAnsi="Times New Roman" w:cs="Times New Roman"/>
          <w:b w:val="0"/>
          <w:i w:val="0"/>
          <w:color w:val="000000"/>
          <w:sz w:val="20"/>
          <w:szCs w:val="20"/>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14:paraId="07E84563">
      <w:pPr>
        <w:numPr>
          <w:ilvl w:val="0"/>
          <w:numId w:val="1"/>
        </w:numPr>
        <w:spacing w:before="0" w:after="0" w:line="264" w:lineRule="auto"/>
        <w:jc w:val="both"/>
        <w:rPr>
          <w:rFonts w:hint="default" w:ascii="Times New Roman" w:hAnsi="Times New Roman" w:cs="Times New Roman"/>
          <w:sz w:val="20"/>
          <w:szCs w:val="20"/>
        </w:rPr>
      </w:pPr>
      <w:r>
        <w:rPr>
          <w:rFonts w:hint="default" w:ascii="Times New Roman" w:hAnsi="Times New Roman" w:cs="Times New Roman"/>
          <w:b w:val="0"/>
          <w:i w:val="0"/>
          <w:color w:val="000000"/>
          <w:sz w:val="20"/>
          <w:szCs w:val="20"/>
        </w:rPr>
        <w:t>готовность к участию в гуманитарной деятельности (волонтёрство, помощь людям, нуждающимся в ней).</w:t>
      </w:r>
    </w:p>
    <w:p w14:paraId="148D9B5F">
      <w:pPr>
        <w:spacing w:before="0" w:after="0" w:line="264" w:lineRule="auto"/>
        <w:ind w:left="120"/>
        <w:jc w:val="both"/>
        <w:rPr>
          <w:rFonts w:hint="default" w:ascii="Times New Roman" w:hAnsi="Times New Roman" w:cs="Times New Roman"/>
          <w:sz w:val="20"/>
          <w:szCs w:val="20"/>
        </w:rPr>
      </w:pPr>
      <w:r>
        <w:rPr>
          <w:rFonts w:hint="default" w:ascii="Times New Roman" w:hAnsi="Times New Roman" w:cs="Times New Roman"/>
          <w:b/>
          <w:i w:val="0"/>
          <w:color w:val="000000"/>
          <w:sz w:val="20"/>
          <w:szCs w:val="20"/>
        </w:rPr>
        <w:t>2)</w:t>
      </w:r>
      <w:r>
        <w:rPr>
          <w:rFonts w:hint="default" w:ascii="Times New Roman" w:hAnsi="Times New Roman" w:cs="Times New Roman"/>
          <w:b w:val="0"/>
          <w:i w:val="0"/>
          <w:color w:val="000000"/>
          <w:sz w:val="20"/>
          <w:szCs w:val="20"/>
        </w:rPr>
        <w:t xml:space="preserve"> </w:t>
      </w:r>
      <w:r>
        <w:rPr>
          <w:rFonts w:hint="default" w:ascii="Times New Roman" w:hAnsi="Times New Roman" w:cs="Times New Roman"/>
          <w:b/>
          <w:i w:val="0"/>
          <w:color w:val="000000"/>
          <w:sz w:val="20"/>
          <w:szCs w:val="20"/>
        </w:rPr>
        <w:t>патриотического воспитания:</w:t>
      </w:r>
    </w:p>
    <w:p w14:paraId="7CB34D0E">
      <w:pPr>
        <w:numPr>
          <w:ilvl w:val="0"/>
          <w:numId w:val="2"/>
        </w:numPr>
        <w:spacing w:before="0" w:after="0" w:line="264" w:lineRule="auto"/>
        <w:jc w:val="both"/>
        <w:rPr>
          <w:rFonts w:hint="default" w:ascii="Times New Roman" w:hAnsi="Times New Roman" w:cs="Times New Roman"/>
          <w:sz w:val="20"/>
          <w:szCs w:val="20"/>
        </w:rPr>
      </w:pPr>
      <w:r>
        <w:rPr>
          <w:rFonts w:hint="default" w:ascii="Times New Roman" w:hAnsi="Times New Roman" w:cs="Times New Roman"/>
          <w:b w:val="0"/>
          <w:i w:val="0"/>
          <w:color w:val="000000"/>
          <w:sz w:val="20"/>
          <w:szCs w:val="20"/>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14:paraId="3DD27C1D">
      <w:pPr>
        <w:numPr>
          <w:ilvl w:val="0"/>
          <w:numId w:val="2"/>
        </w:numPr>
        <w:spacing w:before="0" w:after="0" w:line="264" w:lineRule="auto"/>
        <w:jc w:val="both"/>
        <w:rPr>
          <w:rFonts w:hint="default" w:ascii="Times New Roman" w:hAnsi="Times New Roman" w:cs="Times New Roman"/>
          <w:sz w:val="20"/>
          <w:szCs w:val="20"/>
        </w:rPr>
      </w:pPr>
      <w:r>
        <w:rPr>
          <w:rFonts w:hint="default" w:ascii="Times New Roman" w:hAnsi="Times New Roman" w:cs="Times New Roman"/>
          <w:b w:val="0"/>
          <w:i w:val="0"/>
          <w:color w:val="000000"/>
          <w:sz w:val="20"/>
          <w:szCs w:val="20"/>
        </w:rPr>
        <w:t>ценностное отношение к достижениям своей Родины – России, к науке, искусству, спорту, технологиям, боевым подвигам и трудовым достижениям народа;</w:t>
      </w:r>
    </w:p>
    <w:p w14:paraId="7D02EAED">
      <w:pPr>
        <w:numPr>
          <w:ilvl w:val="0"/>
          <w:numId w:val="2"/>
        </w:numPr>
        <w:spacing w:before="0" w:after="0" w:line="264" w:lineRule="auto"/>
        <w:jc w:val="both"/>
        <w:rPr>
          <w:rFonts w:hint="default" w:ascii="Times New Roman" w:hAnsi="Times New Roman" w:cs="Times New Roman"/>
          <w:sz w:val="20"/>
          <w:szCs w:val="20"/>
        </w:rPr>
      </w:pPr>
      <w:r>
        <w:rPr>
          <w:rFonts w:hint="default" w:ascii="Times New Roman" w:hAnsi="Times New Roman" w:cs="Times New Roman"/>
          <w:b w:val="0"/>
          <w:i w:val="0"/>
          <w:color w:val="000000"/>
          <w:sz w:val="20"/>
          <w:szCs w:val="20"/>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14:paraId="43642CBF">
      <w:pPr>
        <w:spacing w:before="0" w:after="0" w:line="264" w:lineRule="auto"/>
        <w:ind w:left="120"/>
        <w:jc w:val="both"/>
        <w:rPr>
          <w:rFonts w:hint="default" w:ascii="Times New Roman" w:hAnsi="Times New Roman" w:cs="Times New Roman"/>
          <w:sz w:val="20"/>
          <w:szCs w:val="20"/>
        </w:rPr>
      </w:pPr>
      <w:r>
        <w:rPr>
          <w:rFonts w:hint="default" w:ascii="Times New Roman" w:hAnsi="Times New Roman" w:cs="Times New Roman"/>
          <w:b/>
          <w:i w:val="0"/>
          <w:color w:val="000000"/>
          <w:sz w:val="20"/>
          <w:szCs w:val="20"/>
        </w:rPr>
        <w:t>3)</w:t>
      </w:r>
      <w:r>
        <w:rPr>
          <w:rFonts w:hint="default" w:ascii="Times New Roman" w:hAnsi="Times New Roman" w:cs="Times New Roman"/>
          <w:b w:val="0"/>
          <w:i w:val="0"/>
          <w:color w:val="000000"/>
          <w:sz w:val="20"/>
          <w:szCs w:val="20"/>
        </w:rPr>
        <w:t xml:space="preserve"> </w:t>
      </w:r>
      <w:r>
        <w:rPr>
          <w:rFonts w:hint="default" w:ascii="Times New Roman" w:hAnsi="Times New Roman" w:cs="Times New Roman"/>
          <w:b/>
          <w:i w:val="0"/>
          <w:color w:val="000000"/>
          <w:sz w:val="20"/>
          <w:szCs w:val="20"/>
        </w:rPr>
        <w:t>духовно-нравственного воспитания:</w:t>
      </w:r>
    </w:p>
    <w:p w14:paraId="409F4AE9">
      <w:pPr>
        <w:numPr>
          <w:ilvl w:val="0"/>
          <w:numId w:val="3"/>
        </w:numPr>
        <w:spacing w:before="0" w:after="0" w:line="264" w:lineRule="auto"/>
        <w:jc w:val="both"/>
        <w:rPr>
          <w:rFonts w:hint="default" w:ascii="Times New Roman" w:hAnsi="Times New Roman" w:cs="Times New Roman"/>
          <w:sz w:val="20"/>
          <w:szCs w:val="20"/>
        </w:rPr>
      </w:pPr>
      <w:r>
        <w:rPr>
          <w:rFonts w:hint="default" w:ascii="Times New Roman" w:hAnsi="Times New Roman" w:cs="Times New Roman"/>
          <w:b w:val="0"/>
          <w:i w:val="0"/>
          <w:color w:val="000000"/>
          <w:sz w:val="20"/>
          <w:szCs w:val="20"/>
        </w:rPr>
        <w:t>ориентация на моральные ценности и нормы в ситуациях нравственного выбора;</w:t>
      </w:r>
    </w:p>
    <w:p w14:paraId="42F843CC">
      <w:pPr>
        <w:numPr>
          <w:ilvl w:val="0"/>
          <w:numId w:val="3"/>
        </w:numPr>
        <w:spacing w:before="0" w:after="0" w:line="264" w:lineRule="auto"/>
        <w:jc w:val="both"/>
        <w:rPr>
          <w:rFonts w:hint="default" w:ascii="Times New Roman" w:hAnsi="Times New Roman" w:cs="Times New Roman"/>
          <w:sz w:val="20"/>
          <w:szCs w:val="20"/>
        </w:rPr>
      </w:pPr>
      <w:r>
        <w:rPr>
          <w:rFonts w:hint="default" w:ascii="Times New Roman" w:hAnsi="Times New Roman" w:cs="Times New Roman"/>
          <w:b w:val="0"/>
          <w:i w:val="0"/>
          <w:color w:val="000000"/>
          <w:sz w:val="20"/>
          <w:szCs w:val="20"/>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14:paraId="18A1B560">
      <w:pPr>
        <w:numPr>
          <w:ilvl w:val="0"/>
          <w:numId w:val="3"/>
        </w:numPr>
        <w:spacing w:before="0" w:after="0" w:line="264" w:lineRule="auto"/>
        <w:jc w:val="both"/>
        <w:rPr>
          <w:rFonts w:hint="default" w:ascii="Times New Roman" w:hAnsi="Times New Roman" w:cs="Times New Roman"/>
          <w:sz w:val="20"/>
          <w:szCs w:val="20"/>
        </w:rPr>
      </w:pPr>
      <w:r>
        <w:rPr>
          <w:rFonts w:hint="default" w:ascii="Times New Roman" w:hAnsi="Times New Roman" w:cs="Times New Roman"/>
          <w:b w:val="0"/>
          <w:i w:val="0"/>
          <w:color w:val="000000"/>
          <w:sz w:val="20"/>
          <w:szCs w:val="20"/>
        </w:rPr>
        <w:t>активное неприятие асоциальных поступков, свобода и ответственность личности в условиях индивидуального и общественного пространства.</w:t>
      </w:r>
    </w:p>
    <w:p w14:paraId="1A254CFF">
      <w:pPr>
        <w:spacing w:before="0" w:after="0" w:line="264" w:lineRule="auto"/>
        <w:ind w:left="120"/>
        <w:jc w:val="both"/>
        <w:rPr>
          <w:rFonts w:hint="default" w:ascii="Times New Roman" w:hAnsi="Times New Roman" w:cs="Times New Roman"/>
          <w:sz w:val="20"/>
          <w:szCs w:val="20"/>
        </w:rPr>
      </w:pPr>
      <w:r>
        <w:rPr>
          <w:rFonts w:hint="default" w:ascii="Times New Roman" w:hAnsi="Times New Roman" w:cs="Times New Roman"/>
          <w:b/>
          <w:i w:val="0"/>
          <w:color w:val="000000"/>
          <w:sz w:val="20"/>
          <w:szCs w:val="20"/>
        </w:rPr>
        <w:t>4)</w:t>
      </w:r>
      <w:r>
        <w:rPr>
          <w:rFonts w:hint="default" w:ascii="Times New Roman" w:hAnsi="Times New Roman" w:cs="Times New Roman"/>
          <w:b w:val="0"/>
          <w:i w:val="0"/>
          <w:color w:val="000000"/>
          <w:sz w:val="20"/>
          <w:szCs w:val="20"/>
        </w:rPr>
        <w:t xml:space="preserve"> </w:t>
      </w:r>
      <w:r>
        <w:rPr>
          <w:rFonts w:hint="default" w:ascii="Times New Roman" w:hAnsi="Times New Roman" w:cs="Times New Roman"/>
          <w:b/>
          <w:i w:val="0"/>
          <w:color w:val="000000"/>
          <w:sz w:val="20"/>
          <w:szCs w:val="20"/>
        </w:rPr>
        <w:t>эстетического воспитания:</w:t>
      </w:r>
    </w:p>
    <w:p w14:paraId="4B6A7403">
      <w:pPr>
        <w:numPr>
          <w:ilvl w:val="0"/>
          <w:numId w:val="4"/>
        </w:numPr>
        <w:spacing w:before="0" w:after="0" w:line="264" w:lineRule="auto"/>
        <w:jc w:val="both"/>
        <w:rPr>
          <w:rFonts w:hint="default" w:ascii="Times New Roman" w:hAnsi="Times New Roman" w:cs="Times New Roman"/>
          <w:sz w:val="20"/>
          <w:szCs w:val="20"/>
        </w:rPr>
      </w:pPr>
      <w:r>
        <w:rPr>
          <w:rFonts w:hint="default" w:ascii="Times New Roman" w:hAnsi="Times New Roman" w:cs="Times New Roman"/>
          <w:b w:val="0"/>
          <w:i w:val="0"/>
          <w:color w:val="000000"/>
          <w:sz w:val="20"/>
          <w:szCs w:val="20"/>
        </w:rPr>
        <w:t>восприимчивость к разным видам искусства, традициям и творчеству своего и других народов, понимание эмоционального воздействия искусства;</w:t>
      </w:r>
    </w:p>
    <w:p w14:paraId="2FBBBA4D">
      <w:pPr>
        <w:numPr>
          <w:ilvl w:val="0"/>
          <w:numId w:val="4"/>
        </w:numPr>
        <w:spacing w:before="0" w:after="0" w:line="264" w:lineRule="auto"/>
        <w:jc w:val="both"/>
        <w:rPr>
          <w:rFonts w:hint="default" w:ascii="Times New Roman" w:hAnsi="Times New Roman" w:cs="Times New Roman"/>
          <w:sz w:val="20"/>
          <w:szCs w:val="20"/>
        </w:rPr>
      </w:pPr>
      <w:r>
        <w:rPr>
          <w:rFonts w:hint="default" w:ascii="Times New Roman" w:hAnsi="Times New Roman" w:cs="Times New Roman"/>
          <w:b w:val="0"/>
          <w:i w:val="0"/>
          <w:color w:val="000000"/>
          <w:sz w:val="20"/>
          <w:szCs w:val="20"/>
        </w:rPr>
        <w:t>осознание важности художественной культуры как средства коммуникации и самовыражения;</w:t>
      </w:r>
    </w:p>
    <w:p w14:paraId="64642942">
      <w:pPr>
        <w:numPr>
          <w:ilvl w:val="0"/>
          <w:numId w:val="4"/>
        </w:numPr>
        <w:spacing w:before="0" w:after="0" w:line="264" w:lineRule="auto"/>
        <w:jc w:val="both"/>
        <w:rPr>
          <w:rFonts w:hint="default" w:ascii="Times New Roman" w:hAnsi="Times New Roman" w:cs="Times New Roman"/>
          <w:sz w:val="20"/>
          <w:szCs w:val="20"/>
        </w:rPr>
      </w:pPr>
      <w:r>
        <w:rPr>
          <w:rFonts w:hint="default" w:ascii="Times New Roman" w:hAnsi="Times New Roman" w:cs="Times New Roman"/>
          <w:b w:val="0"/>
          <w:i w:val="0"/>
          <w:color w:val="000000"/>
          <w:sz w:val="20"/>
          <w:szCs w:val="20"/>
        </w:rPr>
        <w:t>понимание ценности отечественного и мирового искусства, роли этнических культурных традиций и народного творчества;</w:t>
      </w:r>
    </w:p>
    <w:p w14:paraId="6501943B">
      <w:pPr>
        <w:numPr>
          <w:ilvl w:val="0"/>
          <w:numId w:val="4"/>
        </w:numPr>
        <w:spacing w:before="0" w:after="0" w:line="264" w:lineRule="auto"/>
        <w:jc w:val="both"/>
        <w:rPr>
          <w:rFonts w:hint="default" w:ascii="Times New Roman" w:hAnsi="Times New Roman" w:cs="Times New Roman"/>
          <w:sz w:val="20"/>
          <w:szCs w:val="20"/>
        </w:rPr>
      </w:pPr>
      <w:r>
        <w:rPr>
          <w:rFonts w:hint="default" w:ascii="Times New Roman" w:hAnsi="Times New Roman" w:cs="Times New Roman"/>
          <w:b w:val="0"/>
          <w:i w:val="0"/>
          <w:color w:val="000000"/>
          <w:sz w:val="20"/>
          <w:szCs w:val="20"/>
        </w:rPr>
        <w:t>стремление к самовыражению в разных видах искусства.</w:t>
      </w:r>
    </w:p>
    <w:p w14:paraId="4A6A461C">
      <w:pPr>
        <w:spacing w:before="0" w:after="0" w:line="264" w:lineRule="auto"/>
        <w:ind w:left="120"/>
        <w:jc w:val="both"/>
        <w:rPr>
          <w:rFonts w:hint="default" w:ascii="Times New Roman" w:hAnsi="Times New Roman" w:cs="Times New Roman"/>
          <w:sz w:val="20"/>
          <w:szCs w:val="20"/>
        </w:rPr>
      </w:pPr>
      <w:r>
        <w:rPr>
          <w:rFonts w:hint="default" w:ascii="Times New Roman" w:hAnsi="Times New Roman" w:cs="Times New Roman"/>
          <w:b/>
          <w:i w:val="0"/>
          <w:color w:val="000000"/>
          <w:sz w:val="20"/>
          <w:szCs w:val="20"/>
        </w:rPr>
        <w:t>5)</w:t>
      </w:r>
      <w:r>
        <w:rPr>
          <w:rFonts w:hint="default" w:ascii="Times New Roman" w:hAnsi="Times New Roman" w:cs="Times New Roman"/>
          <w:b w:val="0"/>
          <w:i w:val="0"/>
          <w:color w:val="000000"/>
          <w:sz w:val="20"/>
          <w:szCs w:val="20"/>
        </w:rPr>
        <w:t xml:space="preserve"> </w:t>
      </w:r>
      <w:r>
        <w:rPr>
          <w:rFonts w:hint="default" w:ascii="Times New Roman" w:hAnsi="Times New Roman" w:cs="Times New Roman"/>
          <w:b/>
          <w:i w:val="0"/>
          <w:color w:val="000000"/>
          <w:sz w:val="20"/>
          <w:szCs w:val="20"/>
        </w:rPr>
        <w:t>физического воспитания, формирования культуры здоровья и эмоционального благополучия:</w:t>
      </w:r>
    </w:p>
    <w:p w14:paraId="71BAD968">
      <w:pPr>
        <w:numPr>
          <w:ilvl w:val="0"/>
          <w:numId w:val="5"/>
        </w:numPr>
        <w:spacing w:before="0" w:after="0" w:line="264" w:lineRule="auto"/>
        <w:jc w:val="both"/>
        <w:rPr>
          <w:rFonts w:hint="default" w:ascii="Times New Roman" w:hAnsi="Times New Roman" w:cs="Times New Roman"/>
          <w:sz w:val="20"/>
          <w:szCs w:val="20"/>
        </w:rPr>
      </w:pPr>
      <w:r>
        <w:rPr>
          <w:rFonts w:hint="default" w:ascii="Times New Roman" w:hAnsi="Times New Roman" w:cs="Times New Roman"/>
          <w:b w:val="0"/>
          <w:i w:val="0"/>
          <w:color w:val="000000"/>
          <w:sz w:val="20"/>
          <w:szCs w:val="20"/>
        </w:rPr>
        <w:t>осознание ценности жизни;</w:t>
      </w:r>
    </w:p>
    <w:p w14:paraId="66DDB8FC">
      <w:pPr>
        <w:numPr>
          <w:ilvl w:val="0"/>
          <w:numId w:val="5"/>
        </w:numPr>
        <w:spacing w:before="0" w:after="0" w:line="264" w:lineRule="auto"/>
        <w:jc w:val="both"/>
        <w:rPr>
          <w:rFonts w:hint="default" w:ascii="Times New Roman" w:hAnsi="Times New Roman" w:cs="Times New Roman"/>
          <w:sz w:val="20"/>
          <w:szCs w:val="20"/>
        </w:rPr>
      </w:pPr>
      <w:r>
        <w:rPr>
          <w:rFonts w:hint="default" w:ascii="Times New Roman" w:hAnsi="Times New Roman" w:cs="Times New Roman"/>
          <w:b w:val="0"/>
          <w:i w:val="0"/>
          <w:color w:val="000000"/>
          <w:sz w:val="20"/>
          <w:szCs w:val="20"/>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14:paraId="4AEA7D95">
      <w:pPr>
        <w:numPr>
          <w:ilvl w:val="0"/>
          <w:numId w:val="5"/>
        </w:numPr>
        <w:spacing w:before="0" w:after="0" w:line="264" w:lineRule="auto"/>
        <w:jc w:val="both"/>
        <w:rPr>
          <w:rFonts w:hint="default" w:ascii="Times New Roman" w:hAnsi="Times New Roman" w:cs="Times New Roman"/>
          <w:sz w:val="20"/>
          <w:szCs w:val="20"/>
        </w:rPr>
      </w:pPr>
      <w:r>
        <w:rPr>
          <w:rFonts w:hint="default" w:ascii="Times New Roman" w:hAnsi="Times New Roman" w:cs="Times New Roman"/>
          <w:b w:val="0"/>
          <w:i w:val="0"/>
          <w:color w:val="000000"/>
          <w:sz w:val="20"/>
          <w:szCs w:val="20"/>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14:paraId="335BD9E5">
      <w:pPr>
        <w:numPr>
          <w:ilvl w:val="0"/>
          <w:numId w:val="5"/>
        </w:numPr>
        <w:spacing w:before="0" w:after="0" w:line="264" w:lineRule="auto"/>
        <w:jc w:val="both"/>
        <w:rPr>
          <w:rFonts w:hint="default" w:ascii="Times New Roman" w:hAnsi="Times New Roman" w:cs="Times New Roman"/>
          <w:sz w:val="20"/>
          <w:szCs w:val="20"/>
        </w:rPr>
      </w:pPr>
      <w:r>
        <w:rPr>
          <w:rFonts w:hint="default" w:ascii="Times New Roman" w:hAnsi="Times New Roman" w:cs="Times New Roman"/>
          <w:b w:val="0"/>
          <w:i w:val="0"/>
          <w:color w:val="000000"/>
          <w:sz w:val="20"/>
          <w:szCs w:val="20"/>
        </w:rPr>
        <w:t>соблюдение правил безопасности, в том числе навыков безопасного поведения в Интернет-среде;</w:t>
      </w:r>
    </w:p>
    <w:p w14:paraId="7515729B">
      <w:pPr>
        <w:numPr>
          <w:ilvl w:val="0"/>
          <w:numId w:val="5"/>
        </w:numPr>
        <w:spacing w:before="0" w:after="0" w:line="264" w:lineRule="auto"/>
        <w:jc w:val="both"/>
        <w:rPr>
          <w:rFonts w:hint="default" w:ascii="Times New Roman" w:hAnsi="Times New Roman" w:cs="Times New Roman"/>
          <w:sz w:val="20"/>
          <w:szCs w:val="20"/>
        </w:rPr>
      </w:pPr>
      <w:r>
        <w:rPr>
          <w:rFonts w:hint="default" w:ascii="Times New Roman" w:hAnsi="Times New Roman" w:cs="Times New Roman"/>
          <w:b w:val="0"/>
          <w:i w:val="0"/>
          <w:color w:val="000000"/>
          <w:sz w:val="20"/>
          <w:szCs w:val="20"/>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14:paraId="78A983F6">
      <w:pPr>
        <w:numPr>
          <w:ilvl w:val="0"/>
          <w:numId w:val="5"/>
        </w:numPr>
        <w:spacing w:before="0" w:after="0" w:line="264" w:lineRule="auto"/>
        <w:jc w:val="both"/>
        <w:rPr>
          <w:rFonts w:hint="default" w:ascii="Times New Roman" w:hAnsi="Times New Roman" w:cs="Times New Roman"/>
          <w:sz w:val="20"/>
          <w:szCs w:val="20"/>
        </w:rPr>
      </w:pPr>
      <w:r>
        <w:rPr>
          <w:rFonts w:hint="default" w:ascii="Times New Roman" w:hAnsi="Times New Roman" w:cs="Times New Roman"/>
          <w:b w:val="0"/>
          <w:i w:val="0"/>
          <w:color w:val="000000"/>
          <w:sz w:val="20"/>
          <w:szCs w:val="20"/>
        </w:rPr>
        <w:t>умение принимать себя и других, не осуждая;</w:t>
      </w:r>
    </w:p>
    <w:p w14:paraId="58AB3B9B">
      <w:pPr>
        <w:numPr>
          <w:ilvl w:val="0"/>
          <w:numId w:val="5"/>
        </w:numPr>
        <w:spacing w:before="0" w:after="0" w:line="264" w:lineRule="auto"/>
        <w:jc w:val="both"/>
        <w:rPr>
          <w:rFonts w:hint="default" w:ascii="Times New Roman" w:hAnsi="Times New Roman" w:cs="Times New Roman"/>
          <w:sz w:val="20"/>
          <w:szCs w:val="20"/>
        </w:rPr>
      </w:pPr>
      <w:r>
        <w:rPr>
          <w:rFonts w:hint="default" w:ascii="Times New Roman" w:hAnsi="Times New Roman" w:cs="Times New Roman"/>
          <w:b w:val="0"/>
          <w:i w:val="0"/>
          <w:color w:val="000000"/>
          <w:sz w:val="20"/>
          <w:szCs w:val="20"/>
        </w:rPr>
        <w:t>умение осознавать эмоциональное состояние себя и других, умение управлять собственным эмоциональным состоянием;</w:t>
      </w:r>
    </w:p>
    <w:p w14:paraId="0C03F093">
      <w:pPr>
        <w:numPr>
          <w:ilvl w:val="0"/>
          <w:numId w:val="5"/>
        </w:numPr>
        <w:spacing w:before="0" w:after="0" w:line="264" w:lineRule="auto"/>
        <w:jc w:val="both"/>
        <w:rPr>
          <w:rFonts w:hint="default" w:ascii="Times New Roman" w:hAnsi="Times New Roman" w:cs="Times New Roman"/>
          <w:sz w:val="20"/>
          <w:szCs w:val="20"/>
        </w:rPr>
      </w:pPr>
      <w:r>
        <w:rPr>
          <w:rFonts w:hint="default" w:ascii="Times New Roman" w:hAnsi="Times New Roman" w:cs="Times New Roman"/>
          <w:b w:val="0"/>
          <w:i w:val="0"/>
          <w:color w:val="000000"/>
          <w:sz w:val="20"/>
          <w:szCs w:val="20"/>
        </w:rPr>
        <w:t>сформированность навыка рефлексии, признание своего права на ошибку и такого же права другого человека.</w:t>
      </w:r>
    </w:p>
    <w:p w14:paraId="7E01342F">
      <w:pPr>
        <w:spacing w:before="0" w:after="0" w:line="264" w:lineRule="auto"/>
        <w:ind w:left="120"/>
        <w:jc w:val="both"/>
        <w:rPr>
          <w:rFonts w:hint="default" w:ascii="Times New Roman" w:hAnsi="Times New Roman" w:cs="Times New Roman"/>
          <w:sz w:val="20"/>
          <w:szCs w:val="20"/>
        </w:rPr>
      </w:pPr>
      <w:r>
        <w:rPr>
          <w:rFonts w:hint="default" w:ascii="Times New Roman" w:hAnsi="Times New Roman" w:cs="Times New Roman"/>
          <w:b/>
          <w:i w:val="0"/>
          <w:color w:val="000000"/>
          <w:sz w:val="20"/>
          <w:szCs w:val="20"/>
        </w:rPr>
        <w:t>6)</w:t>
      </w:r>
      <w:r>
        <w:rPr>
          <w:rFonts w:hint="default" w:ascii="Times New Roman" w:hAnsi="Times New Roman" w:cs="Times New Roman"/>
          <w:b w:val="0"/>
          <w:i w:val="0"/>
          <w:color w:val="000000"/>
          <w:sz w:val="20"/>
          <w:szCs w:val="20"/>
        </w:rPr>
        <w:t xml:space="preserve"> </w:t>
      </w:r>
      <w:r>
        <w:rPr>
          <w:rFonts w:hint="default" w:ascii="Times New Roman" w:hAnsi="Times New Roman" w:cs="Times New Roman"/>
          <w:b/>
          <w:i w:val="0"/>
          <w:color w:val="000000"/>
          <w:sz w:val="20"/>
          <w:szCs w:val="20"/>
        </w:rPr>
        <w:t>трудового воспитания:</w:t>
      </w:r>
    </w:p>
    <w:p w14:paraId="0CD93E31">
      <w:pPr>
        <w:numPr>
          <w:ilvl w:val="0"/>
          <w:numId w:val="6"/>
        </w:numPr>
        <w:spacing w:before="0" w:after="0" w:line="264" w:lineRule="auto"/>
        <w:jc w:val="both"/>
        <w:rPr>
          <w:rFonts w:hint="default" w:ascii="Times New Roman" w:hAnsi="Times New Roman" w:cs="Times New Roman"/>
          <w:sz w:val="20"/>
          <w:szCs w:val="20"/>
        </w:rPr>
      </w:pPr>
      <w:r>
        <w:rPr>
          <w:rFonts w:hint="default" w:ascii="Times New Roman" w:hAnsi="Times New Roman" w:cs="Times New Roman"/>
          <w:b w:val="0"/>
          <w:i w:val="0"/>
          <w:color w:val="000000"/>
          <w:sz w:val="20"/>
          <w:szCs w:val="20"/>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14:paraId="38332474">
      <w:pPr>
        <w:numPr>
          <w:ilvl w:val="0"/>
          <w:numId w:val="6"/>
        </w:numPr>
        <w:spacing w:before="0" w:after="0" w:line="264" w:lineRule="auto"/>
        <w:jc w:val="both"/>
        <w:rPr>
          <w:rFonts w:hint="default" w:ascii="Times New Roman" w:hAnsi="Times New Roman" w:cs="Times New Roman"/>
          <w:sz w:val="20"/>
          <w:szCs w:val="20"/>
        </w:rPr>
      </w:pPr>
      <w:r>
        <w:rPr>
          <w:rFonts w:hint="default" w:ascii="Times New Roman" w:hAnsi="Times New Roman" w:cs="Times New Roman"/>
          <w:b w:val="0"/>
          <w:i w:val="0"/>
          <w:color w:val="000000"/>
          <w:sz w:val="20"/>
          <w:szCs w:val="20"/>
        </w:rPr>
        <w:t>интерес к практическому изучению профессий и труда различного рода, в том числе на основе применения изучаемого предметного знания;</w:t>
      </w:r>
    </w:p>
    <w:p w14:paraId="6C06C6B9">
      <w:pPr>
        <w:numPr>
          <w:ilvl w:val="0"/>
          <w:numId w:val="6"/>
        </w:numPr>
        <w:spacing w:before="0" w:after="0" w:line="264" w:lineRule="auto"/>
        <w:jc w:val="both"/>
        <w:rPr>
          <w:rFonts w:hint="default" w:ascii="Times New Roman" w:hAnsi="Times New Roman" w:cs="Times New Roman"/>
          <w:sz w:val="20"/>
          <w:szCs w:val="20"/>
        </w:rPr>
      </w:pPr>
      <w:r>
        <w:rPr>
          <w:rFonts w:hint="default" w:ascii="Times New Roman" w:hAnsi="Times New Roman" w:cs="Times New Roman"/>
          <w:b w:val="0"/>
          <w:i w:val="0"/>
          <w:color w:val="000000"/>
          <w:sz w:val="20"/>
          <w:szCs w:val="20"/>
        </w:rPr>
        <w:t>осознание важности обучения на протяжении всей жизни для успешной профессиональной деятельности и развитие необходимых умений для этого;</w:t>
      </w:r>
    </w:p>
    <w:p w14:paraId="1E6797BF">
      <w:pPr>
        <w:numPr>
          <w:ilvl w:val="0"/>
          <w:numId w:val="6"/>
        </w:numPr>
        <w:spacing w:before="0" w:after="0" w:line="264" w:lineRule="auto"/>
        <w:jc w:val="both"/>
        <w:rPr>
          <w:rFonts w:hint="default" w:ascii="Times New Roman" w:hAnsi="Times New Roman" w:cs="Times New Roman"/>
          <w:sz w:val="20"/>
          <w:szCs w:val="20"/>
        </w:rPr>
      </w:pPr>
      <w:r>
        <w:rPr>
          <w:rFonts w:hint="default" w:ascii="Times New Roman" w:hAnsi="Times New Roman" w:cs="Times New Roman"/>
          <w:b w:val="0"/>
          <w:i w:val="0"/>
          <w:color w:val="000000"/>
          <w:sz w:val="20"/>
          <w:szCs w:val="20"/>
        </w:rPr>
        <w:t>готовность адаптироваться в профессиональной среде;</w:t>
      </w:r>
    </w:p>
    <w:p w14:paraId="723DD078">
      <w:pPr>
        <w:numPr>
          <w:ilvl w:val="0"/>
          <w:numId w:val="6"/>
        </w:numPr>
        <w:spacing w:before="0" w:after="0" w:line="264" w:lineRule="auto"/>
        <w:jc w:val="both"/>
        <w:rPr>
          <w:rFonts w:hint="default" w:ascii="Times New Roman" w:hAnsi="Times New Roman" w:cs="Times New Roman"/>
          <w:sz w:val="20"/>
          <w:szCs w:val="20"/>
        </w:rPr>
      </w:pPr>
      <w:r>
        <w:rPr>
          <w:rFonts w:hint="default" w:ascii="Times New Roman" w:hAnsi="Times New Roman" w:cs="Times New Roman"/>
          <w:b w:val="0"/>
          <w:i w:val="0"/>
          <w:color w:val="000000"/>
          <w:sz w:val="20"/>
          <w:szCs w:val="20"/>
        </w:rPr>
        <w:t>уважение к труду и результатам трудовой деятельности;</w:t>
      </w:r>
    </w:p>
    <w:p w14:paraId="6E810A72">
      <w:pPr>
        <w:numPr>
          <w:ilvl w:val="0"/>
          <w:numId w:val="6"/>
        </w:numPr>
        <w:spacing w:before="0" w:after="0" w:line="264" w:lineRule="auto"/>
        <w:jc w:val="both"/>
        <w:rPr>
          <w:rFonts w:hint="default" w:ascii="Times New Roman" w:hAnsi="Times New Roman" w:cs="Times New Roman"/>
          <w:sz w:val="20"/>
          <w:szCs w:val="20"/>
        </w:rPr>
      </w:pPr>
      <w:r>
        <w:rPr>
          <w:rFonts w:hint="default" w:ascii="Times New Roman" w:hAnsi="Times New Roman" w:cs="Times New Roman"/>
          <w:b w:val="0"/>
          <w:i w:val="0"/>
          <w:color w:val="000000"/>
          <w:sz w:val="20"/>
          <w:szCs w:val="20"/>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14:paraId="4E91F0F8">
      <w:pPr>
        <w:spacing w:before="0" w:after="0" w:line="264" w:lineRule="auto"/>
        <w:ind w:left="120"/>
        <w:jc w:val="both"/>
        <w:rPr>
          <w:rFonts w:hint="default" w:ascii="Times New Roman" w:hAnsi="Times New Roman" w:cs="Times New Roman"/>
          <w:sz w:val="20"/>
          <w:szCs w:val="20"/>
        </w:rPr>
      </w:pPr>
      <w:r>
        <w:rPr>
          <w:rFonts w:hint="default" w:ascii="Times New Roman" w:hAnsi="Times New Roman" w:cs="Times New Roman"/>
          <w:b/>
          <w:i w:val="0"/>
          <w:color w:val="000000"/>
          <w:sz w:val="20"/>
          <w:szCs w:val="20"/>
        </w:rPr>
        <w:t>7)</w:t>
      </w:r>
      <w:r>
        <w:rPr>
          <w:rFonts w:hint="default" w:ascii="Times New Roman" w:hAnsi="Times New Roman" w:cs="Times New Roman"/>
          <w:b w:val="0"/>
          <w:i w:val="0"/>
          <w:color w:val="000000"/>
          <w:sz w:val="20"/>
          <w:szCs w:val="20"/>
        </w:rPr>
        <w:t xml:space="preserve"> </w:t>
      </w:r>
      <w:r>
        <w:rPr>
          <w:rFonts w:hint="default" w:ascii="Times New Roman" w:hAnsi="Times New Roman" w:cs="Times New Roman"/>
          <w:b/>
          <w:i w:val="0"/>
          <w:color w:val="000000"/>
          <w:sz w:val="20"/>
          <w:szCs w:val="20"/>
        </w:rPr>
        <w:t>экологического воспитания:</w:t>
      </w:r>
    </w:p>
    <w:p w14:paraId="582FECCC">
      <w:pPr>
        <w:numPr>
          <w:ilvl w:val="0"/>
          <w:numId w:val="7"/>
        </w:numPr>
        <w:spacing w:before="0" w:after="0" w:line="264" w:lineRule="auto"/>
        <w:jc w:val="both"/>
        <w:rPr>
          <w:rFonts w:hint="default" w:ascii="Times New Roman" w:hAnsi="Times New Roman" w:cs="Times New Roman"/>
          <w:sz w:val="20"/>
          <w:szCs w:val="20"/>
        </w:rPr>
      </w:pPr>
      <w:r>
        <w:rPr>
          <w:rFonts w:hint="default" w:ascii="Times New Roman" w:hAnsi="Times New Roman" w:cs="Times New Roman"/>
          <w:b w:val="0"/>
          <w:i w:val="0"/>
          <w:color w:val="000000"/>
          <w:sz w:val="20"/>
          <w:szCs w:val="20"/>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14:paraId="4E43A465">
      <w:pPr>
        <w:numPr>
          <w:ilvl w:val="0"/>
          <w:numId w:val="7"/>
        </w:numPr>
        <w:spacing w:before="0" w:after="0" w:line="264" w:lineRule="auto"/>
        <w:jc w:val="both"/>
        <w:rPr>
          <w:rFonts w:hint="default" w:ascii="Times New Roman" w:hAnsi="Times New Roman" w:cs="Times New Roman"/>
          <w:sz w:val="20"/>
          <w:szCs w:val="20"/>
        </w:rPr>
      </w:pPr>
      <w:r>
        <w:rPr>
          <w:rFonts w:hint="default" w:ascii="Times New Roman" w:hAnsi="Times New Roman" w:cs="Times New Roman"/>
          <w:b w:val="0"/>
          <w:i w:val="0"/>
          <w:color w:val="000000"/>
          <w:sz w:val="20"/>
          <w:szCs w:val="20"/>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14:paraId="58173BD1">
      <w:pPr>
        <w:numPr>
          <w:ilvl w:val="0"/>
          <w:numId w:val="7"/>
        </w:numPr>
        <w:spacing w:before="0" w:after="0" w:line="264" w:lineRule="auto"/>
        <w:jc w:val="both"/>
        <w:rPr>
          <w:rFonts w:hint="default" w:ascii="Times New Roman" w:hAnsi="Times New Roman" w:cs="Times New Roman"/>
          <w:sz w:val="20"/>
          <w:szCs w:val="20"/>
        </w:rPr>
      </w:pPr>
      <w:r>
        <w:rPr>
          <w:rFonts w:hint="default" w:ascii="Times New Roman" w:hAnsi="Times New Roman" w:cs="Times New Roman"/>
          <w:b w:val="0"/>
          <w:i w:val="0"/>
          <w:color w:val="000000"/>
          <w:sz w:val="20"/>
          <w:szCs w:val="20"/>
        </w:rPr>
        <w:t>осознание своей роли как гражданина и потребителя в условиях взаимосвязи природной, технологической и социальной сред;</w:t>
      </w:r>
    </w:p>
    <w:p w14:paraId="095706BA">
      <w:pPr>
        <w:numPr>
          <w:ilvl w:val="0"/>
          <w:numId w:val="7"/>
        </w:numPr>
        <w:spacing w:before="0" w:after="0" w:line="264" w:lineRule="auto"/>
        <w:jc w:val="both"/>
        <w:rPr>
          <w:rFonts w:hint="default" w:ascii="Times New Roman" w:hAnsi="Times New Roman" w:cs="Times New Roman"/>
          <w:sz w:val="20"/>
          <w:szCs w:val="20"/>
        </w:rPr>
      </w:pPr>
      <w:r>
        <w:rPr>
          <w:rFonts w:hint="default" w:ascii="Times New Roman" w:hAnsi="Times New Roman" w:cs="Times New Roman"/>
          <w:b w:val="0"/>
          <w:i w:val="0"/>
          <w:color w:val="000000"/>
          <w:sz w:val="20"/>
          <w:szCs w:val="20"/>
        </w:rPr>
        <w:t>готовность к участию в практической деятельности экологической направленности.</w:t>
      </w:r>
    </w:p>
    <w:p w14:paraId="3253B30E">
      <w:pPr>
        <w:spacing w:before="0" w:after="0" w:line="264" w:lineRule="auto"/>
        <w:ind w:left="120"/>
        <w:jc w:val="both"/>
        <w:rPr>
          <w:rFonts w:hint="default" w:ascii="Times New Roman" w:hAnsi="Times New Roman" w:cs="Times New Roman"/>
          <w:sz w:val="20"/>
          <w:szCs w:val="20"/>
        </w:rPr>
      </w:pPr>
      <w:r>
        <w:rPr>
          <w:rFonts w:hint="default" w:ascii="Times New Roman" w:hAnsi="Times New Roman" w:cs="Times New Roman"/>
          <w:b/>
          <w:i w:val="0"/>
          <w:color w:val="000000"/>
          <w:sz w:val="20"/>
          <w:szCs w:val="20"/>
        </w:rPr>
        <w:t>8)</w:t>
      </w:r>
      <w:r>
        <w:rPr>
          <w:rFonts w:hint="default" w:ascii="Times New Roman" w:hAnsi="Times New Roman" w:cs="Times New Roman"/>
          <w:b w:val="0"/>
          <w:i w:val="0"/>
          <w:color w:val="000000"/>
          <w:sz w:val="20"/>
          <w:szCs w:val="20"/>
        </w:rPr>
        <w:t xml:space="preserve"> </w:t>
      </w:r>
      <w:r>
        <w:rPr>
          <w:rFonts w:hint="default" w:ascii="Times New Roman" w:hAnsi="Times New Roman" w:cs="Times New Roman"/>
          <w:b/>
          <w:i w:val="0"/>
          <w:color w:val="000000"/>
          <w:sz w:val="20"/>
          <w:szCs w:val="20"/>
        </w:rPr>
        <w:t>ценности научного познания:</w:t>
      </w:r>
    </w:p>
    <w:p w14:paraId="0F4A9EA0">
      <w:pPr>
        <w:numPr>
          <w:ilvl w:val="0"/>
          <w:numId w:val="8"/>
        </w:numPr>
        <w:spacing w:before="0" w:after="0" w:line="264" w:lineRule="auto"/>
        <w:jc w:val="both"/>
        <w:rPr>
          <w:rFonts w:hint="default" w:ascii="Times New Roman" w:hAnsi="Times New Roman" w:cs="Times New Roman"/>
          <w:sz w:val="20"/>
          <w:szCs w:val="20"/>
        </w:rPr>
      </w:pPr>
      <w:r>
        <w:rPr>
          <w:rFonts w:hint="default" w:ascii="Times New Roman" w:hAnsi="Times New Roman" w:cs="Times New Roman"/>
          <w:b w:val="0"/>
          <w:i w:val="0"/>
          <w:color w:val="000000"/>
          <w:sz w:val="20"/>
          <w:szCs w:val="20"/>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14:paraId="42D7824B">
      <w:pPr>
        <w:numPr>
          <w:ilvl w:val="0"/>
          <w:numId w:val="8"/>
        </w:numPr>
        <w:spacing w:before="0" w:after="0" w:line="264" w:lineRule="auto"/>
        <w:jc w:val="both"/>
        <w:rPr>
          <w:rFonts w:hint="default" w:ascii="Times New Roman" w:hAnsi="Times New Roman" w:cs="Times New Roman"/>
          <w:sz w:val="20"/>
          <w:szCs w:val="20"/>
        </w:rPr>
      </w:pPr>
      <w:r>
        <w:rPr>
          <w:rFonts w:hint="default" w:ascii="Times New Roman" w:hAnsi="Times New Roman" w:cs="Times New Roman"/>
          <w:b w:val="0"/>
          <w:i w:val="0"/>
          <w:color w:val="000000"/>
          <w:sz w:val="20"/>
          <w:szCs w:val="20"/>
        </w:rPr>
        <w:t>овладение языковой и читательской культурой как средством познания мира;</w:t>
      </w:r>
    </w:p>
    <w:p w14:paraId="1FDF5E03">
      <w:pPr>
        <w:numPr>
          <w:ilvl w:val="0"/>
          <w:numId w:val="8"/>
        </w:numPr>
        <w:spacing w:before="0" w:after="0" w:line="264" w:lineRule="auto"/>
        <w:jc w:val="both"/>
        <w:rPr>
          <w:rFonts w:hint="default" w:ascii="Times New Roman" w:hAnsi="Times New Roman" w:cs="Times New Roman"/>
          <w:sz w:val="20"/>
          <w:szCs w:val="20"/>
        </w:rPr>
      </w:pPr>
      <w:r>
        <w:rPr>
          <w:rFonts w:hint="default" w:ascii="Times New Roman" w:hAnsi="Times New Roman" w:cs="Times New Roman"/>
          <w:b w:val="0"/>
          <w:i w:val="0"/>
          <w:color w:val="000000"/>
          <w:sz w:val="20"/>
          <w:szCs w:val="20"/>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14:paraId="72DA95D1">
      <w:pPr>
        <w:spacing w:before="0" w:after="0" w:line="264" w:lineRule="auto"/>
        <w:ind w:left="120"/>
        <w:jc w:val="both"/>
        <w:rPr>
          <w:rFonts w:hint="default" w:ascii="Times New Roman" w:hAnsi="Times New Roman" w:cs="Times New Roman"/>
          <w:sz w:val="20"/>
          <w:szCs w:val="20"/>
        </w:rPr>
      </w:pPr>
      <w:r>
        <w:rPr>
          <w:rFonts w:hint="default" w:ascii="Times New Roman" w:hAnsi="Times New Roman" w:cs="Times New Roman"/>
          <w:b/>
          <w:i w:val="0"/>
          <w:color w:val="000000"/>
          <w:sz w:val="20"/>
          <w:szCs w:val="20"/>
        </w:rPr>
        <w:t>9)</w:t>
      </w:r>
      <w:r>
        <w:rPr>
          <w:rFonts w:hint="default" w:ascii="Times New Roman" w:hAnsi="Times New Roman" w:cs="Times New Roman"/>
          <w:b w:val="0"/>
          <w:i w:val="0"/>
          <w:color w:val="000000"/>
          <w:sz w:val="20"/>
          <w:szCs w:val="20"/>
        </w:rPr>
        <w:t xml:space="preserve"> </w:t>
      </w:r>
      <w:r>
        <w:rPr>
          <w:rFonts w:hint="default" w:ascii="Times New Roman" w:hAnsi="Times New Roman" w:cs="Times New Roman"/>
          <w:b/>
          <w:i w:val="0"/>
          <w:color w:val="000000"/>
          <w:sz w:val="20"/>
          <w:szCs w:val="20"/>
        </w:rPr>
        <w:t>адаптации обучающегося к изменяющимся условиям социальной и природной среды:</w:t>
      </w:r>
    </w:p>
    <w:p w14:paraId="755FD477">
      <w:pPr>
        <w:numPr>
          <w:ilvl w:val="0"/>
          <w:numId w:val="9"/>
        </w:numPr>
        <w:spacing w:before="0" w:after="0" w:line="264" w:lineRule="auto"/>
        <w:jc w:val="both"/>
        <w:rPr>
          <w:rFonts w:hint="default" w:ascii="Times New Roman" w:hAnsi="Times New Roman" w:cs="Times New Roman"/>
          <w:sz w:val="20"/>
          <w:szCs w:val="20"/>
        </w:rPr>
      </w:pPr>
      <w:r>
        <w:rPr>
          <w:rFonts w:hint="default" w:ascii="Times New Roman" w:hAnsi="Times New Roman" w:cs="Times New Roman"/>
          <w:b w:val="0"/>
          <w:i w:val="0"/>
          <w:color w:val="000000"/>
          <w:sz w:val="20"/>
          <w:szCs w:val="20"/>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14:paraId="6A68A6CC">
      <w:pPr>
        <w:numPr>
          <w:ilvl w:val="0"/>
          <w:numId w:val="9"/>
        </w:numPr>
        <w:spacing w:before="0" w:after="0" w:line="264" w:lineRule="auto"/>
        <w:jc w:val="both"/>
        <w:rPr>
          <w:rFonts w:hint="default" w:ascii="Times New Roman" w:hAnsi="Times New Roman" w:cs="Times New Roman"/>
          <w:sz w:val="20"/>
          <w:szCs w:val="20"/>
        </w:rPr>
      </w:pPr>
      <w:r>
        <w:rPr>
          <w:rFonts w:hint="default" w:ascii="Times New Roman" w:hAnsi="Times New Roman" w:cs="Times New Roman"/>
          <w:b w:val="0"/>
          <w:i w:val="0"/>
          <w:color w:val="000000"/>
          <w:sz w:val="20"/>
          <w:szCs w:val="20"/>
        </w:rPr>
        <w:t>способность обучающихся взаимодействовать в условиях неопределённости, открытость опыту и знаниям других;</w:t>
      </w:r>
    </w:p>
    <w:p w14:paraId="692FE753">
      <w:pPr>
        <w:numPr>
          <w:ilvl w:val="0"/>
          <w:numId w:val="9"/>
        </w:numPr>
        <w:spacing w:before="0" w:after="0" w:line="264" w:lineRule="auto"/>
        <w:jc w:val="both"/>
        <w:rPr>
          <w:rFonts w:hint="default" w:ascii="Times New Roman" w:hAnsi="Times New Roman" w:cs="Times New Roman"/>
          <w:sz w:val="20"/>
          <w:szCs w:val="20"/>
        </w:rPr>
      </w:pPr>
      <w:r>
        <w:rPr>
          <w:rFonts w:hint="default" w:ascii="Times New Roman" w:hAnsi="Times New Roman" w:cs="Times New Roman"/>
          <w:b w:val="0"/>
          <w:i w:val="0"/>
          <w:color w:val="000000"/>
          <w:sz w:val="20"/>
          <w:szCs w:val="20"/>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14:paraId="36C74571">
      <w:pPr>
        <w:numPr>
          <w:ilvl w:val="0"/>
          <w:numId w:val="9"/>
        </w:numPr>
        <w:spacing w:before="0" w:after="0" w:line="264" w:lineRule="auto"/>
        <w:jc w:val="both"/>
        <w:rPr>
          <w:rFonts w:hint="default" w:ascii="Times New Roman" w:hAnsi="Times New Roman" w:cs="Times New Roman"/>
          <w:sz w:val="20"/>
          <w:szCs w:val="20"/>
        </w:rPr>
      </w:pPr>
      <w:r>
        <w:rPr>
          <w:rFonts w:hint="default" w:ascii="Times New Roman" w:hAnsi="Times New Roman" w:cs="Times New Roman"/>
          <w:b w:val="0"/>
          <w:i w:val="0"/>
          <w:color w:val="000000"/>
          <w:sz w:val="20"/>
          <w:szCs w:val="20"/>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14:paraId="050C0085">
      <w:pPr>
        <w:numPr>
          <w:ilvl w:val="0"/>
          <w:numId w:val="9"/>
        </w:numPr>
        <w:spacing w:before="0" w:after="0" w:line="264" w:lineRule="auto"/>
        <w:jc w:val="both"/>
        <w:rPr>
          <w:rFonts w:hint="default" w:ascii="Times New Roman" w:hAnsi="Times New Roman" w:cs="Times New Roman"/>
          <w:sz w:val="20"/>
          <w:szCs w:val="20"/>
        </w:rPr>
      </w:pPr>
      <w:r>
        <w:rPr>
          <w:rFonts w:hint="default" w:ascii="Times New Roman" w:hAnsi="Times New Roman" w:cs="Times New Roman"/>
          <w:b w:val="0"/>
          <w:i w:val="0"/>
          <w:color w:val="000000"/>
          <w:sz w:val="20"/>
          <w:szCs w:val="20"/>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14:paraId="525825A2">
      <w:pPr>
        <w:numPr>
          <w:ilvl w:val="0"/>
          <w:numId w:val="9"/>
        </w:numPr>
        <w:spacing w:before="0" w:after="0" w:line="264" w:lineRule="auto"/>
        <w:jc w:val="both"/>
        <w:rPr>
          <w:rFonts w:hint="default" w:ascii="Times New Roman" w:hAnsi="Times New Roman" w:cs="Times New Roman"/>
          <w:sz w:val="20"/>
          <w:szCs w:val="20"/>
        </w:rPr>
      </w:pPr>
      <w:r>
        <w:rPr>
          <w:rFonts w:hint="default" w:ascii="Times New Roman" w:hAnsi="Times New Roman" w:cs="Times New Roman"/>
          <w:b w:val="0"/>
          <w:i w:val="0"/>
          <w:color w:val="000000"/>
          <w:sz w:val="20"/>
          <w:szCs w:val="20"/>
        </w:rPr>
        <w:t>умение анализировать и выявлять взаимосвязи природы, общества и экономики;</w:t>
      </w:r>
    </w:p>
    <w:p w14:paraId="1CBC106F">
      <w:pPr>
        <w:numPr>
          <w:ilvl w:val="0"/>
          <w:numId w:val="9"/>
        </w:numPr>
        <w:spacing w:before="0" w:after="0" w:line="264" w:lineRule="auto"/>
        <w:jc w:val="both"/>
        <w:rPr>
          <w:rFonts w:hint="default" w:ascii="Times New Roman" w:hAnsi="Times New Roman" w:cs="Times New Roman"/>
          <w:sz w:val="20"/>
          <w:szCs w:val="20"/>
        </w:rPr>
      </w:pPr>
      <w:r>
        <w:rPr>
          <w:rFonts w:hint="default" w:ascii="Times New Roman" w:hAnsi="Times New Roman" w:cs="Times New Roman"/>
          <w:b w:val="0"/>
          <w:i w:val="0"/>
          <w:color w:val="000000"/>
          <w:sz w:val="20"/>
          <w:szCs w:val="20"/>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14:paraId="1A0E8BCC">
      <w:pPr>
        <w:numPr>
          <w:ilvl w:val="0"/>
          <w:numId w:val="9"/>
        </w:numPr>
        <w:spacing w:before="0" w:after="0" w:line="264" w:lineRule="auto"/>
        <w:jc w:val="both"/>
        <w:rPr>
          <w:rFonts w:hint="default" w:ascii="Times New Roman" w:hAnsi="Times New Roman" w:cs="Times New Roman"/>
          <w:sz w:val="20"/>
          <w:szCs w:val="20"/>
        </w:rPr>
      </w:pPr>
      <w:r>
        <w:rPr>
          <w:rFonts w:hint="default" w:ascii="Times New Roman" w:hAnsi="Times New Roman" w:cs="Times New Roman"/>
          <w:b w:val="0"/>
          <w:i w:val="0"/>
          <w:color w:val="000000"/>
          <w:sz w:val="20"/>
          <w:szCs w:val="20"/>
        </w:rPr>
        <w:t>способность обучающихся осознавать стрессовую ситуацию, оценивать происходящие изменения и их последствия;</w:t>
      </w:r>
    </w:p>
    <w:p w14:paraId="1AF080E1">
      <w:pPr>
        <w:numPr>
          <w:ilvl w:val="0"/>
          <w:numId w:val="9"/>
        </w:numPr>
        <w:spacing w:before="0" w:after="0" w:line="264" w:lineRule="auto"/>
        <w:jc w:val="both"/>
        <w:rPr>
          <w:rFonts w:hint="default" w:ascii="Times New Roman" w:hAnsi="Times New Roman" w:cs="Times New Roman"/>
          <w:sz w:val="20"/>
          <w:szCs w:val="20"/>
        </w:rPr>
      </w:pPr>
      <w:r>
        <w:rPr>
          <w:rFonts w:hint="default" w:ascii="Times New Roman" w:hAnsi="Times New Roman" w:cs="Times New Roman"/>
          <w:b w:val="0"/>
          <w:i w:val="0"/>
          <w:color w:val="000000"/>
          <w:sz w:val="20"/>
          <w:szCs w:val="20"/>
        </w:rPr>
        <w:t>воспринимать стрессовую ситуацию как вызов, требующий контрмер, оценивать ситуацию стресса, корректировать принимаемые решения и действия;</w:t>
      </w:r>
    </w:p>
    <w:p w14:paraId="265B1EED">
      <w:pPr>
        <w:numPr>
          <w:ilvl w:val="0"/>
          <w:numId w:val="9"/>
        </w:numPr>
        <w:spacing w:before="0" w:after="0" w:line="264" w:lineRule="auto"/>
        <w:jc w:val="both"/>
        <w:rPr>
          <w:rFonts w:hint="default" w:ascii="Times New Roman" w:hAnsi="Times New Roman" w:cs="Times New Roman"/>
          <w:sz w:val="20"/>
          <w:szCs w:val="20"/>
        </w:rPr>
      </w:pPr>
      <w:r>
        <w:rPr>
          <w:rFonts w:hint="default" w:ascii="Times New Roman" w:hAnsi="Times New Roman" w:cs="Times New Roman"/>
          <w:b w:val="0"/>
          <w:i w:val="0"/>
          <w:color w:val="000000"/>
          <w:sz w:val="20"/>
          <w:szCs w:val="20"/>
        </w:rPr>
        <w:t>формулировать и оценивать риски и последствия, формировать опыт, находить позитивное в произошедшей ситуации;</w:t>
      </w:r>
    </w:p>
    <w:p w14:paraId="1AC4DCCA">
      <w:pPr>
        <w:numPr>
          <w:ilvl w:val="0"/>
          <w:numId w:val="9"/>
        </w:numPr>
        <w:spacing w:before="0" w:after="0" w:line="264" w:lineRule="auto"/>
        <w:jc w:val="both"/>
        <w:rPr>
          <w:rFonts w:hint="default" w:ascii="Times New Roman" w:hAnsi="Times New Roman" w:cs="Times New Roman"/>
          <w:sz w:val="20"/>
          <w:szCs w:val="20"/>
        </w:rPr>
      </w:pPr>
      <w:r>
        <w:rPr>
          <w:rFonts w:hint="default" w:ascii="Times New Roman" w:hAnsi="Times New Roman" w:cs="Times New Roman"/>
          <w:b w:val="0"/>
          <w:i w:val="0"/>
          <w:color w:val="000000"/>
          <w:sz w:val="20"/>
          <w:szCs w:val="20"/>
        </w:rPr>
        <w:t>быть готовым действовать в отсутствие гарантий успеха.</w:t>
      </w:r>
    </w:p>
    <w:p w14:paraId="55ECD5A5">
      <w:pPr>
        <w:spacing w:before="0" w:after="0" w:line="264" w:lineRule="auto"/>
        <w:ind w:left="120"/>
        <w:jc w:val="both"/>
      </w:pPr>
    </w:p>
    <w:p w14:paraId="7C45F494">
      <w:pPr>
        <w:spacing w:before="0" w:after="0" w:line="264" w:lineRule="auto"/>
        <w:ind w:left="120"/>
        <w:jc w:val="both"/>
      </w:pPr>
      <w:r>
        <w:rPr>
          <w:rFonts w:ascii="Times New Roman" w:hAnsi="Times New Roman"/>
          <w:b/>
          <w:i w:val="0"/>
          <w:color w:val="000000"/>
          <w:sz w:val="28"/>
        </w:rPr>
        <w:t>МЕТАПРЕДМЕТНЫЕ РЕЗУЛЬТАТЫ</w:t>
      </w:r>
    </w:p>
    <w:p w14:paraId="25A029C9">
      <w:pPr>
        <w:spacing w:before="0" w:after="0" w:line="264" w:lineRule="auto"/>
        <w:ind w:left="120"/>
        <w:jc w:val="both"/>
      </w:pPr>
    </w:p>
    <w:p w14:paraId="54239763">
      <w:pPr>
        <w:spacing w:before="0" w:after="0" w:line="264" w:lineRule="auto"/>
        <w:ind w:firstLine="600"/>
        <w:jc w:val="both"/>
        <w:rPr>
          <w:sz w:val="20"/>
          <w:szCs w:val="20"/>
        </w:rPr>
      </w:pPr>
      <w:r>
        <w:rPr>
          <w:rFonts w:ascii="Times New Roman" w:hAnsi="Times New Roman"/>
          <w:b w:val="0"/>
          <w:i w:val="0"/>
          <w:color w:val="000000"/>
          <w:sz w:val="20"/>
          <w:szCs w:val="20"/>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14:paraId="47331B43">
      <w:pPr>
        <w:spacing w:before="0" w:after="0" w:line="264" w:lineRule="auto"/>
        <w:ind w:left="120"/>
        <w:jc w:val="both"/>
        <w:rPr>
          <w:sz w:val="20"/>
          <w:szCs w:val="20"/>
        </w:rPr>
      </w:pPr>
    </w:p>
    <w:p w14:paraId="1EF90C70">
      <w:pPr>
        <w:spacing w:before="0" w:after="0" w:line="264" w:lineRule="auto"/>
        <w:ind w:left="120"/>
        <w:jc w:val="both"/>
        <w:rPr>
          <w:sz w:val="24"/>
          <w:szCs w:val="24"/>
        </w:rPr>
      </w:pPr>
      <w:r>
        <w:rPr>
          <w:rFonts w:ascii="Times New Roman" w:hAnsi="Times New Roman"/>
          <w:b/>
          <w:i w:val="0"/>
          <w:color w:val="000000"/>
          <w:sz w:val="24"/>
          <w:szCs w:val="24"/>
        </w:rPr>
        <w:t>Познавательные универсальные учебные действия</w:t>
      </w:r>
    </w:p>
    <w:p w14:paraId="2F103684">
      <w:pPr>
        <w:spacing w:before="0" w:after="0" w:line="264" w:lineRule="auto"/>
        <w:ind w:left="120"/>
        <w:jc w:val="both"/>
        <w:rPr>
          <w:sz w:val="20"/>
          <w:szCs w:val="20"/>
        </w:rPr>
      </w:pPr>
    </w:p>
    <w:p w14:paraId="5CA1B198">
      <w:pPr>
        <w:spacing w:before="0" w:after="0" w:line="264" w:lineRule="auto"/>
        <w:ind w:left="120"/>
        <w:jc w:val="both"/>
        <w:rPr>
          <w:sz w:val="20"/>
          <w:szCs w:val="20"/>
        </w:rPr>
      </w:pPr>
      <w:r>
        <w:rPr>
          <w:rFonts w:ascii="Times New Roman" w:hAnsi="Times New Roman"/>
          <w:b/>
          <w:i w:val="0"/>
          <w:color w:val="000000"/>
          <w:sz w:val="20"/>
          <w:szCs w:val="20"/>
        </w:rPr>
        <w:t>Базовые логические действия:</w:t>
      </w:r>
    </w:p>
    <w:p w14:paraId="05E03E8E">
      <w:pPr>
        <w:numPr>
          <w:ilvl w:val="0"/>
          <w:numId w:val="10"/>
        </w:numPr>
        <w:spacing w:before="0" w:after="0" w:line="264" w:lineRule="auto"/>
        <w:jc w:val="both"/>
        <w:rPr>
          <w:sz w:val="20"/>
          <w:szCs w:val="20"/>
        </w:rPr>
      </w:pPr>
      <w:r>
        <w:rPr>
          <w:rFonts w:ascii="Times New Roman" w:hAnsi="Times New Roman"/>
          <w:b w:val="0"/>
          <w:i w:val="0"/>
          <w:color w:val="000000"/>
          <w:sz w:val="20"/>
          <w:szCs w:val="20"/>
        </w:rPr>
        <w:t>выявлять и характеризовать существенные признаки объектов (явлений);</w:t>
      </w:r>
    </w:p>
    <w:p w14:paraId="64FDA9EC">
      <w:pPr>
        <w:numPr>
          <w:ilvl w:val="0"/>
          <w:numId w:val="10"/>
        </w:numPr>
        <w:spacing w:before="0" w:after="0" w:line="264" w:lineRule="auto"/>
        <w:jc w:val="both"/>
        <w:rPr>
          <w:sz w:val="20"/>
          <w:szCs w:val="20"/>
        </w:rPr>
      </w:pPr>
      <w:r>
        <w:rPr>
          <w:rFonts w:ascii="Times New Roman" w:hAnsi="Times New Roman"/>
          <w:b w:val="0"/>
          <w:i w:val="0"/>
          <w:color w:val="000000"/>
          <w:sz w:val="20"/>
          <w:szCs w:val="20"/>
        </w:rPr>
        <w:t>устанавливать существенный признак классификации, основания для обобщения и сравнения, критерии проводимого анализа;</w:t>
      </w:r>
    </w:p>
    <w:p w14:paraId="16706423">
      <w:pPr>
        <w:numPr>
          <w:ilvl w:val="0"/>
          <w:numId w:val="10"/>
        </w:numPr>
        <w:spacing w:before="0" w:after="0" w:line="264" w:lineRule="auto"/>
        <w:jc w:val="both"/>
        <w:rPr>
          <w:sz w:val="20"/>
          <w:szCs w:val="20"/>
        </w:rPr>
      </w:pPr>
      <w:r>
        <w:rPr>
          <w:rFonts w:ascii="Times New Roman" w:hAnsi="Times New Roman"/>
          <w:b w:val="0"/>
          <w:i w:val="0"/>
          <w:color w:val="000000"/>
          <w:sz w:val="20"/>
          <w:szCs w:val="20"/>
        </w:rPr>
        <w:t>с учётом предложенной задачи выявлять закономерности и противоречия в рассматриваемых фактах, данных и наблюдениях;</w:t>
      </w:r>
    </w:p>
    <w:p w14:paraId="6B9CC79C">
      <w:pPr>
        <w:numPr>
          <w:ilvl w:val="0"/>
          <w:numId w:val="10"/>
        </w:numPr>
        <w:spacing w:before="0" w:after="0" w:line="264" w:lineRule="auto"/>
        <w:jc w:val="both"/>
        <w:rPr>
          <w:sz w:val="20"/>
          <w:szCs w:val="20"/>
        </w:rPr>
      </w:pPr>
      <w:r>
        <w:rPr>
          <w:rFonts w:ascii="Times New Roman" w:hAnsi="Times New Roman"/>
          <w:b w:val="0"/>
          <w:i w:val="0"/>
          <w:color w:val="000000"/>
          <w:sz w:val="20"/>
          <w:szCs w:val="20"/>
        </w:rPr>
        <w:t>предлагать критерии для выявления закономерностей и противоречий;</w:t>
      </w:r>
    </w:p>
    <w:p w14:paraId="57DB5249">
      <w:pPr>
        <w:numPr>
          <w:ilvl w:val="0"/>
          <w:numId w:val="10"/>
        </w:numPr>
        <w:spacing w:before="0" w:after="0" w:line="264" w:lineRule="auto"/>
        <w:jc w:val="both"/>
        <w:rPr>
          <w:sz w:val="20"/>
          <w:szCs w:val="20"/>
        </w:rPr>
      </w:pPr>
      <w:r>
        <w:rPr>
          <w:rFonts w:ascii="Times New Roman" w:hAnsi="Times New Roman"/>
          <w:b w:val="0"/>
          <w:i w:val="0"/>
          <w:color w:val="000000"/>
          <w:sz w:val="20"/>
          <w:szCs w:val="20"/>
        </w:rPr>
        <w:t>выявлять дефицит информации, данных, необходимых для решения поставленной задачи;</w:t>
      </w:r>
    </w:p>
    <w:p w14:paraId="6A9BCF42">
      <w:pPr>
        <w:numPr>
          <w:ilvl w:val="0"/>
          <w:numId w:val="10"/>
        </w:numPr>
        <w:spacing w:before="0" w:after="0" w:line="264" w:lineRule="auto"/>
        <w:jc w:val="both"/>
        <w:rPr>
          <w:sz w:val="20"/>
          <w:szCs w:val="20"/>
        </w:rPr>
      </w:pPr>
      <w:r>
        <w:rPr>
          <w:rFonts w:ascii="Times New Roman" w:hAnsi="Times New Roman"/>
          <w:b w:val="0"/>
          <w:i w:val="0"/>
          <w:color w:val="000000"/>
          <w:sz w:val="20"/>
          <w:szCs w:val="20"/>
        </w:rPr>
        <w:t>выявлять причинно-следственные связи при изучении явлений и процессов;</w:t>
      </w:r>
    </w:p>
    <w:p w14:paraId="1A826A41">
      <w:pPr>
        <w:numPr>
          <w:ilvl w:val="0"/>
          <w:numId w:val="10"/>
        </w:numPr>
        <w:spacing w:before="0" w:after="0" w:line="264" w:lineRule="auto"/>
        <w:jc w:val="both"/>
        <w:rPr>
          <w:sz w:val="20"/>
          <w:szCs w:val="20"/>
        </w:rPr>
      </w:pPr>
      <w:r>
        <w:rPr>
          <w:rFonts w:ascii="Times New Roman" w:hAnsi="Times New Roman"/>
          <w:b w:val="0"/>
          <w:i w:val="0"/>
          <w:color w:val="000000"/>
          <w:sz w:val="20"/>
          <w:szCs w:val="20"/>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14:paraId="070F4ADA">
      <w:pPr>
        <w:numPr>
          <w:ilvl w:val="0"/>
          <w:numId w:val="10"/>
        </w:numPr>
        <w:spacing w:before="0" w:after="0" w:line="264" w:lineRule="auto"/>
        <w:jc w:val="both"/>
        <w:rPr>
          <w:sz w:val="20"/>
          <w:szCs w:val="20"/>
        </w:rPr>
      </w:pPr>
      <w:r>
        <w:rPr>
          <w:rFonts w:ascii="Times New Roman" w:hAnsi="Times New Roman"/>
          <w:b w:val="0"/>
          <w:i w:val="0"/>
          <w:color w:val="000000"/>
          <w:sz w:val="20"/>
          <w:szCs w:val="20"/>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14:paraId="2FC0083E">
      <w:pPr>
        <w:spacing w:before="0" w:after="0" w:line="264" w:lineRule="auto"/>
        <w:ind w:left="120"/>
        <w:jc w:val="both"/>
        <w:rPr>
          <w:sz w:val="20"/>
          <w:szCs w:val="20"/>
        </w:rPr>
      </w:pPr>
      <w:r>
        <w:rPr>
          <w:rFonts w:ascii="Times New Roman" w:hAnsi="Times New Roman"/>
          <w:b/>
          <w:i w:val="0"/>
          <w:color w:val="000000"/>
          <w:sz w:val="20"/>
          <w:szCs w:val="20"/>
        </w:rPr>
        <w:t>Базовые исследовательские действия:</w:t>
      </w:r>
    </w:p>
    <w:p w14:paraId="52DC41FF">
      <w:pPr>
        <w:numPr>
          <w:ilvl w:val="0"/>
          <w:numId w:val="11"/>
        </w:numPr>
        <w:spacing w:before="0" w:after="0" w:line="264" w:lineRule="auto"/>
        <w:jc w:val="both"/>
        <w:rPr>
          <w:sz w:val="20"/>
          <w:szCs w:val="20"/>
        </w:rPr>
      </w:pPr>
      <w:r>
        <w:rPr>
          <w:rFonts w:ascii="Times New Roman" w:hAnsi="Times New Roman"/>
          <w:b w:val="0"/>
          <w:i w:val="0"/>
          <w:color w:val="000000"/>
          <w:sz w:val="20"/>
          <w:szCs w:val="20"/>
        </w:rPr>
        <w:t>использовать вопросы как исследовательский инструмент познания;</w:t>
      </w:r>
    </w:p>
    <w:p w14:paraId="28E4BE32">
      <w:pPr>
        <w:numPr>
          <w:ilvl w:val="0"/>
          <w:numId w:val="11"/>
        </w:numPr>
        <w:spacing w:before="0" w:after="0" w:line="264" w:lineRule="auto"/>
        <w:jc w:val="both"/>
        <w:rPr>
          <w:sz w:val="20"/>
          <w:szCs w:val="20"/>
        </w:rPr>
      </w:pPr>
      <w:r>
        <w:rPr>
          <w:rFonts w:ascii="Times New Roman" w:hAnsi="Times New Roman"/>
          <w:b w:val="0"/>
          <w:i w:val="0"/>
          <w:color w:val="000000"/>
          <w:sz w:val="20"/>
          <w:szCs w:val="20"/>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14:paraId="0B2DA525">
      <w:pPr>
        <w:numPr>
          <w:ilvl w:val="0"/>
          <w:numId w:val="11"/>
        </w:numPr>
        <w:spacing w:before="0" w:after="0" w:line="264" w:lineRule="auto"/>
        <w:jc w:val="both"/>
        <w:rPr>
          <w:sz w:val="20"/>
          <w:szCs w:val="20"/>
        </w:rPr>
      </w:pPr>
      <w:r>
        <w:rPr>
          <w:rFonts w:ascii="Times New Roman" w:hAnsi="Times New Roman"/>
          <w:b w:val="0"/>
          <w:i w:val="0"/>
          <w:color w:val="000000"/>
          <w:sz w:val="20"/>
          <w:szCs w:val="20"/>
        </w:rPr>
        <w:t>формулировать гипотезу об истинности собственных суждений и суждений других, аргументировать свою позицию, мнение;</w:t>
      </w:r>
    </w:p>
    <w:p w14:paraId="38204C35">
      <w:pPr>
        <w:numPr>
          <w:ilvl w:val="0"/>
          <w:numId w:val="11"/>
        </w:numPr>
        <w:spacing w:before="0" w:after="0" w:line="264" w:lineRule="auto"/>
        <w:jc w:val="both"/>
        <w:rPr>
          <w:sz w:val="20"/>
          <w:szCs w:val="20"/>
        </w:rPr>
      </w:pPr>
      <w:r>
        <w:rPr>
          <w:rFonts w:ascii="Times New Roman" w:hAnsi="Times New Roman"/>
          <w:b w:val="0"/>
          <w:i w:val="0"/>
          <w:color w:val="000000"/>
          <w:sz w:val="20"/>
          <w:szCs w:val="20"/>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14:paraId="28283B68">
      <w:pPr>
        <w:numPr>
          <w:ilvl w:val="0"/>
          <w:numId w:val="11"/>
        </w:numPr>
        <w:spacing w:before="0" w:after="0" w:line="264" w:lineRule="auto"/>
        <w:jc w:val="both"/>
        <w:rPr>
          <w:sz w:val="20"/>
          <w:szCs w:val="20"/>
        </w:rPr>
      </w:pPr>
      <w:r>
        <w:rPr>
          <w:rFonts w:ascii="Times New Roman" w:hAnsi="Times New Roman"/>
          <w:b w:val="0"/>
          <w:i w:val="0"/>
          <w:color w:val="000000"/>
          <w:sz w:val="20"/>
          <w:szCs w:val="20"/>
        </w:rPr>
        <w:t>оценивать на применимость и достоверность информацию, полученную в ходе исследования (эксперимента);</w:t>
      </w:r>
    </w:p>
    <w:p w14:paraId="7B744C4B">
      <w:pPr>
        <w:numPr>
          <w:ilvl w:val="0"/>
          <w:numId w:val="11"/>
        </w:numPr>
        <w:spacing w:before="0" w:after="0" w:line="264" w:lineRule="auto"/>
        <w:jc w:val="both"/>
        <w:rPr>
          <w:sz w:val="20"/>
          <w:szCs w:val="20"/>
        </w:rPr>
      </w:pPr>
      <w:r>
        <w:rPr>
          <w:rFonts w:ascii="Times New Roman" w:hAnsi="Times New Roman"/>
          <w:b w:val="0"/>
          <w:i w:val="0"/>
          <w:color w:val="000000"/>
          <w:sz w:val="20"/>
          <w:szCs w:val="20"/>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14:paraId="3566B7A0">
      <w:pPr>
        <w:numPr>
          <w:ilvl w:val="0"/>
          <w:numId w:val="11"/>
        </w:numPr>
        <w:spacing w:before="0" w:after="0" w:line="264" w:lineRule="auto"/>
        <w:jc w:val="both"/>
        <w:rPr>
          <w:sz w:val="20"/>
          <w:szCs w:val="20"/>
        </w:rPr>
      </w:pPr>
      <w:r>
        <w:rPr>
          <w:rFonts w:ascii="Times New Roman" w:hAnsi="Times New Roman"/>
          <w:b w:val="0"/>
          <w:i w:val="0"/>
          <w:color w:val="000000"/>
          <w:sz w:val="20"/>
          <w:szCs w:val="20"/>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14:paraId="4666471A">
      <w:pPr>
        <w:spacing w:before="0" w:after="0" w:line="264" w:lineRule="auto"/>
        <w:ind w:left="120"/>
        <w:jc w:val="both"/>
        <w:rPr>
          <w:sz w:val="20"/>
          <w:szCs w:val="20"/>
        </w:rPr>
      </w:pPr>
      <w:r>
        <w:rPr>
          <w:rFonts w:ascii="Times New Roman" w:hAnsi="Times New Roman"/>
          <w:b/>
          <w:i w:val="0"/>
          <w:color w:val="000000"/>
          <w:sz w:val="20"/>
          <w:szCs w:val="20"/>
        </w:rPr>
        <w:t>Работа с информацией:</w:t>
      </w:r>
    </w:p>
    <w:p w14:paraId="0744552D">
      <w:pPr>
        <w:numPr>
          <w:ilvl w:val="0"/>
          <w:numId w:val="12"/>
        </w:numPr>
        <w:spacing w:before="0" w:after="0" w:line="264" w:lineRule="auto"/>
        <w:jc w:val="both"/>
        <w:rPr>
          <w:sz w:val="20"/>
          <w:szCs w:val="20"/>
        </w:rPr>
      </w:pPr>
      <w:r>
        <w:rPr>
          <w:rFonts w:ascii="Times New Roman" w:hAnsi="Times New Roman"/>
          <w:b w:val="0"/>
          <w:i w:val="0"/>
          <w:color w:val="000000"/>
          <w:sz w:val="20"/>
          <w:szCs w:val="20"/>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14:paraId="4DF5A70B">
      <w:pPr>
        <w:numPr>
          <w:ilvl w:val="0"/>
          <w:numId w:val="12"/>
        </w:numPr>
        <w:spacing w:before="0" w:after="0" w:line="264" w:lineRule="auto"/>
        <w:jc w:val="both"/>
        <w:rPr>
          <w:sz w:val="20"/>
          <w:szCs w:val="20"/>
        </w:rPr>
      </w:pPr>
      <w:r>
        <w:rPr>
          <w:rFonts w:ascii="Times New Roman" w:hAnsi="Times New Roman"/>
          <w:b w:val="0"/>
          <w:i w:val="0"/>
          <w:color w:val="000000"/>
          <w:sz w:val="20"/>
          <w:szCs w:val="20"/>
        </w:rPr>
        <w:t>выбирать, анализировать, систематизировать и интерпретировать информацию различных видов и форм представления;</w:t>
      </w:r>
    </w:p>
    <w:p w14:paraId="414DBE69">
      <w:pPr>
        <w:numPr>
          <w:ilvl w:val="0"/>
          <w:numId w:val="12"/>
        </w:numPr>
        <w:spacing w:before="0" w:after="0" w:line="264" w:lineRule="auto"/>
        <w:jc w:val="both"/>
        <w:rPr>
          <w:sz w:val="20"/>
          <w:szCs w:val="20"/>
        </w:rPr>
      </w:pPr>
      <w:r>
        <w:rPr>
          <w:rFonts w:ascii="Times New Roman" w:hAnsi="Times New Roman"/>
          <w:b w:val="0"/>
          <w:i w:val="0"/>
          <w:color w:val="000000"/>
          <w:sz w:val="20"/>
          <w:szCs w:val="20"/>
        </w:rPr>
        <w:t>находить сходные аргументы (подтверждающие или опровергающие одну и ту же идею, версию) в различных информационных источниках;</w:t>
      </w:r>
    </w:p>
    <w:p w14:paraId="0A9E695A">
      <w:pPr>
        <w:numPr>
          <w:ilvl w:val="0"/>
          <w:numId w:val="12"/>
        </w:numPr>
        <w:spacing w:before="0" w:after="0" w:line="264" w:lineRule="auto"/>
        <w:jc w:val="both"/>
        <w:rPr>
          <w:sz w:val="20"/>
          <w:szCs w:val="20"/>
        </w:rPr>
      </w:pPr>
      <w:r>
        <w:rPr>
          <w:rFonts w:ascii="Times New Roman" w:hAnsi="Times New Roman"/>
          <w:b w:val="0"/>
          <w:i w:val="0"/>
          <w:color w:val="000000"/>
          <w:sz w:val="20"/>
          <w:szCs w:val="20"/>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2066A408">
      <w:pPr>
        <w:numPr>
          <w:ilvl w:val="0"/>
          <w:numId w:val="12"/>
        </w:numPr>
        <w:spacing w:before="0" w:after="0" w:line="264" w:lineRule="auto"/>
        <w:jc w:val="both"/>
        <w:rPr>
          <w:sz w:val="20"/>
          <w:szCs w:val="20"/>
        </w:rPr>
      </w:pPr>
      <w:r>
        <w:rPr>
          <w:rFonts w:ascii="Times New Roman" w:hAnsi="Times New Roman"/>
          <w:b w:val="0"/>
          <w:i w:val="0"/>
          <w:color w:val="000000"/>
          <w:sz w:val="20"/>
          <w:szCs w:val="20"/>
        </w:rPr>
        <w:t>оценивать надёжность информации по критериям, предложенным педагогическим работником или сформулированным самостоятельно;</w:t>
      </w:r>
    </w:p>
    <w:p w14:paraId="19BC8651">
      <w:pPr>
        <w:numPr>
          <w:ilvl w:val="0"/>
          <w:numId w:val="12"/>
        </w:numPr>
        <w:spacing w:before="0" w:after="0" w:line="264" w:lineRule="auto"/>
        <w:jc w:val="both"/>
        <w:rPr>
          <w:sz w:val="20"/>
          <w:szCs w:val="20"/>
        </w:rPr>
      </w:pPr>
      <w:r>
        <w:rPr>
          <w:rFonts w:ascii="Times New Roman" w:hAnsi="Times New Roman"/>
          <w:b w:val="0"/>
          <w:i w:val="0"/>
          <w:color w:val="000000"/>
          <w:sz w:val="20"/>
          <w:szCs w:val="20"/>
        </w:rPr>
        <w:t>эффективно запоминать и систематизировать информацию.</w:t>
      </w:r>
    </w:p>
    <w:p w14:paraId="545A69C9">
      <w:pPr>
        <w:spacing w:before="0" w:after="0" w:line="264" w:lineRule="auto"/>
        <w:ind w:left="120"/>
        <w:jc w:val="both"/>
      </w:pPr>
    </w:p>
    <w:p w14:paraId="36EE00A6">
      <w:pPr>
        <w:spacing w:before="0" w:after="0" w:line="264" w:lineRule="auto"/>
        <w:ind w:left="120"/>
        <w:jc w:val="both"/>
      </w:pPr>
      <w:r>
        <w:rPr>
          <w:rFonts w:ascii="Times New Roman" w:hAnsi="Times New Roman"/>
          <w:b/>
          <w:i w:val="0"/>
          <w:color w:val="000000"/>
          <w:sz w:val="28"/>
        </w:rPr>
        <w:t>Коммуникативные универсальные учебные действия</w:t>
      </w:r>
    </w:p>
    <w:p w14:paraId="0C2B3D43">
      <w:pPr>
        <w:spacing w:before="0" w:after="0" w:line="264" w:lineRule="auto"/>
        <w:ind w:left="120"/>
        <w:jc w:val="both"/>
      </w:pPr>
    </w:p>
    <w:p w14:paraId="68B8B1D6">
      <w:pPr>
        <w:spacing w:before="0" w:after="0" w:line="264" w:lineRule="auto"/>
        <w:ind w:firstLine="600"/>
        <w:jc w:val="both"/>
      </w:pPr>
      <w:r>
        <w:rPr>
          <w:rFonts w:ascii="Times New Roman" w:hAnsi="Times New Roman"/>
          <w:b/>
          <w:i w:val="0"/>
          <w:color w:val="000000"/>
          <w:sz w:val="28"/>
        </w:rPr>
        <w:t>Общение:</w:t>
      </w:r>
    </w:p>
    <w:p w14:paraId="35AB34AC">
      <w:pPr>
        <w:numPr>
          <w:ilvl w:val="0"/>
          <w:numId w:val="13"/>
        </w:numPr>
        <w:spacing w:before="0" w:after="0" w:line="264" w:lineRule="auto"/>
        <w:jc w:val="both"/>
        <w:rPr>
          <w:sz w:val="20"/>
          <w:szCs w:val="20"/>
        </w:rPr>
      </w:pPr>
      <w:r>
        <w:rPr>
          <w:rFonts w:ascii="Times New Roman" w:hAnsi="Times New Roman"/>
          <w:b w:val="0"/>
          <w:i w:val="0"/>
          <w:color w:val="000000"/>
          <w:sz w:val="20"/>
          <w:szCs w:val="20"/>
        </w:rPr>
        <w:t>воспринимать и формулировать суждения, выражать эмоции в соответствии с целями и условиями общения;</w:t>
      </w:r>
    </w:p>
    <w:p w14:paraId="0A6143F6">
      <w:pPr>
        <w:numPr>
          <w:ilvl w:val="0"/>
          <w:numId w:val="13"/>
        </w:numPr>
        <w:spacing w:before="0" w:after="0" w:line="264" w:lineRule="auto"/>
        <w:jc w:val="both"/>
        <w:rPr>
          <w:sz w:val="20"/>
          <w:szCs w:val="20"/>
        </w:rPr>
      </w:pPr>
      <w:r>
        <w:rPr>
          <w:rFonts w:ascii="Times New Roman" w:hAnsi="Times New Roman"/>
          <w:b w:val="0"/>
          <w:i w:val="0"/>
          <w:color w:val="000000"/>
          <w:sz w:val="20"/>
          <w:szCs w:val="20"/>
        </w:rPr>
        <w:t>выражать себя (свою точку зрения) в устных и письменных текстах;</w:t>
      </w:r>
    </w:p>
    <w:p w14:paraId="634CED58">
      <w:pPr>
        <w:numPr>
          <w:ilvl w:val="0"/>
          <w:numId w:val="13"/>
        </w:numPr>
        <w:spacing w:before="0" w:after="0" w:line="264" w:lineRule="auto"/>
        <w:jc w:val="both"/>
        <w:rPr>
          <w:sz w:val="20"/>
          <w:szCs w:val="20"/>
        </w:rPr>
      </w:pPr>
      <w:r>
        <w:rPr>
          <w:rFonts w:ascii="Times New Roman" w:hAnsi="Times New Roman"/>
          <w:b w:val="0"/>
          <w:i w:val="0"/>
          <w:color w:val="000000"/>
          <w:sz w:val="20"/>
          <w:szCs w:val="20"/>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14:paraId="1225C96F">
      <w:pPr>
        <w:numPr>
          <w:ilvl w:val="0"/>
          <w:numId w:val="13"/>
        </w:numPr>
        <w:spacing w:before="0" w:after="0" w:line="264" w:lineRule="auto"/>
        <w:jc w:val="both"/>
        <w:rPr>
          <w:sz w:val="20"/>
          <w:szCs w:val="20"/>
        </w:rPr>
      </w:pPr>
      <w:r>
        <w:rPr>
          <w:rFonts w:ascii="Times New Roman" w:hAnsi="Times New Roman"/>
          <w:b w:val="0"/>
          <w:i w:val="0"/>
          <w:color w:val="000000"/>
          <w:sz w:val="20"/>
          <w:szCs w:val="20"/>
        </w:rPr>
        <w:t>понимать намерения других, проявлять уважительное отношение к собеседнику и в корректной форме формулировать свои возражения;</w:t>
      </w:r>
    </w:p>
    <w:p w14:paraId="57CAE472">
      <w:pPr>
        <w:numPr>
          <w:ilvl w:val="0"/>
          <w:numId w:val="13"/>
        </w:numPr>
        <w:spacing w:before="0" w:after="0" w:line="264" w:lineRule="auto"/>
        <w:jc w:val="both"/>
        <w:rPr>
          <w:sz w:val="20"/>
          <w:szCs w:val="20"/>
        </w:rPr>
      </w:pPr>
      <w:r>
        <w:rPr>
          <w:rFonts w:ascii="Times New Roman" w:hAnsi="Times New Roman"/>
          <w:b w:val="0"/>
          <w:i w:val="0"/>
          <w:color w:val="000000"/>
          <w:sz w:val="20"/>
          <w:szCs w:val="20"/>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14:paraId="6A51361A">
      <w:pPr>
        <w:numPr>
          <w:ilvl w:val="0"/>
          <w:numId w:val="13"/>
        </w:numPr>
        <w:spacing w:before="0" w:after="0" w:line="264" w:lineRule="auto"/>
        <w:jc w:val="both"/>
        <w:rPr>
          <w:sz w:val="20"/>
          <w:szCs w:val="20"/>
        </w:rPr>
      </w:pPr>
      <w:r>
        <w:rPr>
          <w:rFonts w:ascii="Times New Roman" w:hAnsi="Times New Roman"/>
          <w:b w:val="0"/>
          <w:i w:val="0"/>
          <w:color w:val="000000"/>
          <w:sz w:val="20"/>
          <w:szCs w:val="20"/>
        </w:rPr>
        <w:t>сопоставлять свои суждения с суждениями других участников диалога, обнаруживать различие и сходство позиций;</w:t>
      </w:r>
    </w:p>
    <w:p w14:paraId="3C9DD7CE">
      <w:pPr>
        <w:numPr>
          <w:ilvl w:val="0"/>
          <w:numId w:val="13"/>
        </w:numPr>
        <w:spacing w:before="0" w:after="0" w:line="264" w:lineRule="auto"/>
        <w:jc w:val="both"/>
        <w:rPr>
          <w:sz w:val="20"/>
          <w:szCs w:val="20"/>
        </w:rPr>
      </w:pPr>
      <w:r>
        <w:rPr>
          <w:rFonts w:ascii="Times New Roman" w:hAnsi="Times New Roman"/>
          <w:b w:val="0"/>
          <w:i w:val="0"/>
          <w:color w:val="000000"/>
          <w:sz w:val="20"/>
          <w:szCs w:val="20"/>
        </w:rPr>
        <w:t>публично представлять результаты выполненного опыта (эксперимента, исследования, проекта);</w:t>
      </w:r>
    </w:p>
    <w:p w14:paraId="3DB455A4">
      <w:pPr>
        <w:numPr>
          <w:ilvl w:val="0"/>
          <w:numId w:val="13"/>
        </w:numPr>
        <w:spacing w:before="0" w:after="0" w:line="264" w:lineRule="auto"/>
        <w:jc w:val="both"/>
        <w:rPr>
          <w:sz w:val="20"/>
          <w:szCs w:val="20"/>
        </w:rPr>
      </w:pPr>
      <w:r>
        <w:rPr>
          <w:rFonts w:ascii="Times New Roman" w:hAnsi="Times New Roman"/>
          <w:b w:val="0"/>
          <w:i w:val="0"/>
          <w:color w:val="000000"/>
          <w:sz w:val="20"/>
          <w:szCs w:val="20"/>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2A8AD015">
      <w:pPr>
        <w:spacing w:before="0" w:after="0" w:line="264" w:lineRule="auto"/>
        <w:ind w:firstLine="600"/>
        <w:jc w:val="both"/>
        <w:rPr>
          <w:sz w:val="20"/>
          <w:szCs w:val="20"/>
        </w:rPr>
      </w:pPr>
      <w:r>
        <w:rPr>
          <w:rFonts w:ascii="Times New Roman" w:hAnsi="Times New Roman"/>
          <w:b/>
          <w:i w:val="0"/>
          <w:color w:val="000000"/>
          <w:sz w:val="20"/>
          <w:szCs w:val="20"/>
        </w:rPr>
        <w:t>Регулятивные универсальные учебные действия</w:t>
      </w:r>
    </w:p>
    <w:p w14:paraId="6D4ADFB0">
      <w:pPr>
        <w:spacing w:before="0" w:after="0" w:line="264" w:lineRule="auto"/>
        <w:ind w:firstLine="600"/>
        <w:jc w:val="both"/>
        <w:rPr>
          <w:sz w:val="20"/>
          <w:szCs w:val="20"/>
        </w:rPr>
      </w:pPr>
      <w:r>
        <w:rPr>
          <w:rFonts w:ascii="Times New Roman" w:hAnsi="Times New Roman"/>
          <w:b/>
          <w:i w:val="0"/>
          <w:color w:val="000000"/>
          <w:sz w:val="20"/>
          <w:szCs w:val="20"/>
        </w:rPr>
        <w:t>Совместная деятельность</w:t>
      </w:r>
    </w:p>
    <w:p w14:paraId="377F00C4">
      <w:pPr>
        <w:numPr>
          <w:ilvl w:val="0"/>
          <w:numId w:val="14"/>
        </w:numPr>
        <w:spacing w:before="0" w:after="0" w:line="264" w:lineRule="auto"/>
        <w:jc w:val="both"/>
        <w:rPr>
          <w:sz w:val="20"/>
          <w:szCs w:val="20"/>
        </w:rPr>
      </w:pPr>
      <w:r>
        <w:rPr>
          <w:rFonts w:ascii="Times New Roman" w:hAnsi="Times New Roman"/>
          <w:b w:val="0"/>
          <w:i w:val="0"/>
          <w:color w:val="000000"/>
          <w:sz w:val="20"/>
          <w:szCs w:val="20"/>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14:paraId="64819EA4">
      <w:pPr>
        <w:numPr>
          <w:ilvl w:val="0"/>
          <w:numId w:val="14"/>
        </w:numPr>
        <w:spacing w:before="0" w:after="0" w:line="264" w:lineRule="auto"/>
        <w:jc w:val="both"/>
        <w:rPr>
          <w:sz w:val="20"/>
          <w:szCs w:val="20"/>
        </w:rPr>
      </w:pPr>
      <w:r>
        <w:rPr>
          <w:rFonts w:ascii="Times New Roman" w:hAnsi="Times New Roman"/>
          <w:b w:val="0"/>
          <w:i w:val="0"/>
          <w:color w:val="000000"/>
          <w:sz w:val="20"/>
          <w:szCs w:val="20"/>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64B58995">
      <w:pPr>
        <w:numPr>
          <w:ilvl w:val="0"/>
          <w:numId w:val="14"/>
        </w:numPr>
        <w:spacing w:before="0" w:after="0" w:line="264" w:lineRule="auto"/>
        <w:jc w:val="both"/>
        <w:rPr>
          <w:sz w:val="20"/>
          <w:szCs w:val="20"/>
        </w:rPr>
      </w:pPr>
      <w:r>
        <w:rPr>
          <w:rFonts w:ascii="Times New Roman" w:hAnsi="Times New Roman"/>
          <w:b w:val="0"/>
          <w:i w:val="0"/>
          <w:color w:val="000000"/>
          <w:sz w:val="20"/>
          <w:szCs w:val="20"/>
        </w:rPr>
        <w:t>обобщать мнения нескольких человек, проявлять готовность руководить, выполнять поручения, подчиняться;</w:t>
      </w:r>
    </w:p>
    <w:p w14:paraId="08D4C242">
      <w:pPr>
        <w:numPr>
          <w:ilvl w:val="0"/>
          <w:numId w:val="14"/>
        </w:numPr>
        <w:spacing w:before="0" w:after="0" w:line="264" w:lineRule="auto"/>
        <w:jc w:val="both"/>
        <w:rPr>
          <w:sz w:val="20"/>
          <w:szCs w:val="20"/>
        </w:rPr>
      </w:pPr>
      <w:r>
        <w:rPr>
          <w:rFonts w:ascii="Times New Roman" w:hAnsi="Times New Roman"/>
          <w:b w:val="0"/>
          <w:i w:val="0"/>
          <w:color w:val="000000"/>
          <w:sz w:val="20"/>
          <w:szCs w:val="20"/>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14:paraId="5CC945A5">
      <w:pPr>
        <w:numPr>
          <w:ilvl w:val="0"/>
          <w:numId w:val="14"/>
        </w:numPr>
        <w:spacing w:before="0" w:after="0" w:line="264" w:lineRule="auto"/>
        <w:jc w:val="both"/>
        <w:rPr>
          <w:sz w:val="20"/>
          <w:szCs w:val="20"/>
        </w:rPr>
      </w:pPr>
      <w:r>
        <w:rPr>
          <w:rFonts w:ascii="Times New Roman" w:hAnsi="Times New Roman"/>
          <w:b w:val="0"/>
          <w:i w:val="0"/>
          <w:color w:val="000000"/>
          <w:sz w:val="20"/>
          <w:szCs w:val="20"/>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61CE041D">
      <w:pPr>
        <w:numPr>
          <w:ilvl w:val="0"/>
          <w:numId w:val="14"/>
        </w:numPr>
        <w:spacing w:before="0" w:after="0" w:line="264" w:lineRule="auto"/>
        <w:jc w:val="both"/>
        <w:rPr>
          <w:sz w:val="20"/>
          <w:szCs w:val="20"/>
        </w:rPr>
      </w:pPr>
      <w:r>
        <w:rPr>
          <w:rFonts w:ascii="Times New Roman" w:hAnsi="Times New Roman"/>
          <w:b w:val="0"/>
          <w:i w:val="0"/>
          <w:color w:val="000000"/>
          <w:sz w:val="20"/>
          <w:szCs w:val="20"/>
        </w:rPr>
        <w:t>оценивать качество своего вклада в общий продукт по критериям, самостоятельно сформулированным участниками взаимодействия;</w:t>
      </w:r>
    </w:p>
    <w:p w14:paraId="28B1B2A2">
      <w:pPr>
        <w:numPr>
          <w:ilvl w:val="0"/>
          <w:numId w:val="14"/>
        </w:numPr>
        <w:spacing w:before="0" w:after="0" w:line="264" w:lineRule="auto"/>
        <w:jc w:val="both"/>
        <w:rPr>
          <w:sz w:val="20"/>
          <w:szCs w:val="20"/>
        </w:rPr>
      </w:pPr>
      <w:r>
        <w:rPr>
          <w:rFonts w:ascii="Times New Roman" w:hAnsi="Times New Roman"/>
          <w:b w:val="0"/>
          <w:i w:val="0"/>
          <w:color w:val="000000"/>
          <w:sz w:val="20"/>
          <w:szCs w:val="20"/>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14:paraId="2955D924">
      <w:pPr>
        <w:spacing w:before="0" w:after="0" w:line="264" w:lineRule="auto"/>
        <w:ind w:firstLine="600"/>
        <w:jc w:val="both"/>
        <w:rPr>
          <w:sz w:val="20"/>
          <w:szCs w:val="20"/>
        </w:rPr>
      </w:pPr>
      <w:r>
        <w:rPr>
          <w:rFonts w:ascii="Times New Roman" w:hAnsi="Times New Roman"/>
          <w:b/>
          <w:i w:val="0"/>
          <w:color w:val="333333"/>
          <w:sz w:val="20"/>
          <w:szCs w:val="20"/>
        </w:rPr>
        <w:t>Самоорганизация</w:t>
      </w:r>
    </w:p>
    <w:p w14:paraId="004418A1">
      <w:pPr>
        <w:numPr>
          <w:ilvl w:val="0"/>
          <w:numId w:val="15"/>
        </w:numPr>
        <w:spacing w:before="0" w:after="0" w:line="264" w:lineRule="auto"/>
        <w:jc w:val="both"/>
        <w:rPr>
          <w:sz w:val="20"/>
          <w:szCs w:val="20"/>
        </w:rPr>
      </w:pPr>
      <w:r>
        <w:rPr>
          <w:rFonts w:ascii="Times New Roman" w:hAnsi="Times New Roman"/>
          <w:b w:val="0"/>
          <w:i w:val="0"/>
          <w:color w:val="000000"/>
          <w:sz w:val="20"/>
          <w:szCs w:val="20"/>
        </w:rPr>
        <w:t>выявлять проблемы для решения в жизненных и учебных ситуациях;</w:t>
      </w:r>
    </w:p>
    <w:p w14:paraId="744CE8AA">
      <w:pPr>
        <w:numPr>
          <w:ilvl w:val="0"/>
          <w:numId w:val="15"/>
        </w:numPr>
        <w:spacing w:before="0" w:after="0" w:line="264" w:lineRule="auto"/>
        <w:jc w:val="both"/>
        <w:rPr>
          <w:sz w:val="20"/>
          <w:szCs w:val="20"/>
        </w:rPr>
      </w:pPr>
      <w:r>
        <w:rPr>
          <w:rFonts w:ascii="Times New Roman" w:hAnsi="Times New Roman"/>
          <w:b w:val="0"/>
          <w:i w:val="0"/>
          <w:color w:val="000000"/>
          <w:sz w:val="20"/>
          <w:szCs w:val="20"/>
        </w:rPr>
        <w:t>ориентироваться в различных подходах принятия решений (индивидуальное, принятие решения в группе, принятие решений группой);</w:t>
      </w:r>
    </w:p>
    <w:p w14:paraId="22FDB671">
      <w:pPr>
        <w:numPr>
          <w:ilvl w:val="0"/>
          <w:numId w:val="15"/>
        </w:numPr>
        <w:spacing w:before="0" w:after="0" w:line="264" w:lineRule="auto"/>
        <w:jc w:val="both"/>
        <w:rPr>
          <w:sz w:val="20"/>
          <w:szCs w:val="20"/>
        </w:rPr>
      </w:pPr>
      <w:r>
        <w:rPr>
          <w:rFonts w:ascii="Times New Roman" w:hAnsi="Times New Roman"/>
          <w:b w:val="0"/>
          <w:i w:val="0"/>
          <w:color w:val="000000"/>
          <w:sz w:val="20"/>
          <w:szCs w:val="20"/>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14:paraId="0EC8131C">
      <w:pPr>
        <w:numPr>
          <w:ilvl w:val="0"/>
          <w:numId w:val="15"/>
        </w:numPr>
        <w:spacing w:before="0" w:after="0" w:line="264" w:lineRule="auto"/>
        <w:jc w:val="both"/>
        <w:rPr>
          <w:sz w:val="20"/>
          <w:szCs w:val="20"/>
        </w:rPr>
      </w:pPr>
      <w:r>
        <w:rPr>
          <w:rFonts w:ascii="Times New Roman" w:hAnsi="Times New Roman"/>
          <w:b w:val="0"/>
          <w:i w:val="0"/>
          <w:color w:val="000000"/>
          <w:sz w:val="20"/>
          <w:szCs w:val="20"/>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14:paraId="3FEF7665">
      <w:pPr>
        <w:numPr>
          <w:ilvl w:val="0"/>
          <w:numId w:val="15"/>
        </w:numPr>
        <w:spacing w:before="0" w:after="0" w:line="264" w:lineRule="auto"/>
        <w:jc w:val="both"/>
        <w:rPr>
          <w:sz w:val="20"/>
          <w:szCs w:val="20"/>
        </w:rPr>
      </w:pPr>
      <w:r>
        <w:rPr>
          <w:rFonts w:ascii="Times New Roman" w:hAnsi="Times New Roman"/>
          <w:b w:val="0"/>
          <w:i w:val="0"/>
          <w:color w:val="000000"/>
          <w:sz w:val="20"/>
          <w:szCs w:val="20"/>
        </w:rPr>
        <w:t>проводить выбор и брать ответственность за решение.</w:t>
      </w:r>
    </w:p>
    <w:p w14:paraId="0D268D1F">
      <w:pPr>
        <w:spacing w:before="0" w:after="0" w:line="264" w:lineRule="auto"/>
        <w:ind w:firstLine="600"/>
        <w:jc w:val="both"/>
        <w:rPr>
          <w:sz w:val="20"/>
          <w:szCs w:val="20"/>
        </w:rPr>
      </w:pPr>
      <w:r>
        <w:rPr>
          <w:rFonts w:ascii="Times New Roman" w:hAnsi="Times New Roman"/>
          <w:b/>
          <w:i w:val="0"/>
          <w:color w:val="000000"/>
          <w:sz w:val="20"/>
          <w:szCs w:val="20"/>
        </w:rPr>
        <w:t>Самоконтроль</w:t>
      </w:r>
    </w:p>
    <w:p w14:paraId="0F9A6ED9">
      <w:pPr>
        <w:numPr>
          <w:ilvl w:val="0"/>
          <w:numId w:val="16"/>
        </w:numPr>
        <w:spacing w:before="0" w:after="0" w:line="264" w:lineRule="auto"/>
        <w:jc w:val="both"/>
        <w:rPr>
          <w:sz w:val="20"/>
          <w:szCs w:val="20"/>
        </w:rPr>
      </w:pPr>
      <w:r>
        <w:rPr>
          <w:rFonts w:ascii="Times New Roman" w:hAnsi="Times New Roman"/>
          <w:b w:val="0"/>
          <w:i w:val="0"/>
          <w:color w:val="000000"/>
          <w:sz w:val="20"/>
          <w:szCs w:val="20"/>
        </w:rPr>
        <w:t>владеть способами самоконтроля, самомотивации и рефлексии;</w:t>
      </w:r>
    </w:p>
    <w:p w14:paraId="46844439">
      <w:pPr>
        <w:numPr>
          <w:ilvl w:val="0"/>
          <w:numId w:val="16"/>
        </w:numPr>
        <w:spacing w:before="0" w:after="0" w:line="264" w:lineRule="auto"/>
        <w:jc w:val="both"/>
        <w:rPr>
          <w:sz w:val="20"/>
          <w:szCs w:val="20"/>
        </w:rPr>
      </w:pPr>
      <w:r>
        <w:rPr>
          <w:rFonts w:ascii="Times New Roman" w:hAnsi="Times New Roman"/>
          <w:b w:val="0"/>
          <w:i w:val="0"/>
          <w:color w:val="000000"/>
          <w:sz w:val="20"/>
          <w:szCs w:val="20"/>
        </w:rPr>
        <w:t>давать оценку ситуации и предлагать план её изменения;</w:t>
      </w:r>
    </w:p>
    <w:p w14:paraId="41E01DF7">
      <w:pPr>
        <w:numPr>
          <w:ilvl w:val="0"/>
          <w:numId w:val="16"/>
        </w:numPr>
        <w:spacing w:before="0" w:after="0" w:line="264" w:lineRule="auto"/>
        <w:jc w:val="both"/>
        <w:rPr>
          <w:sz w:val="20"/>
          <w:szCs w:val="20"/>
        </w:rPr>
      </w:pPr>
      <w:r>
        <w:rPr>
          <w:rFonts w:ascii="Times New Roman" w:hAnsi="Times New Roman"/>
          <w:b w:val="0"/>
          <w:i w:val="0"/>
          <w:color w:val="000000"/>
          <w:sz w:val="20"/>
          <w:szCs w:val="20"/>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14:paraId="70176289">
      <w:pPr>
        <w:numPr>
          <w:ilvl w:val="0"/>
          <w:numId w:val="16"/>
        </w:numPr>
        <w:spacing w:before="0" w:after="0" w:line="264" w:lineRule="auto"/>
        <w:jc w:val="both"/>
        <w:rPr>
          <w:sz w:val="20"/>
          <w:szCs w:val="20"/>
        </w:rPr>
      </w:pPr>
      <w:r>
        <w:rPr>
          <w:rFonts w:ascii="Times New Roman" w:hAnsi="Times New Roman"/>
          <w:b w:val="0"/>
          <w:i w:val="0"/>
          <w:color w:val="000000"/>
          <w:sz w:val="20"/>
          <w:szCs w:val="20"/>
        </w:rPr>
        <w:t>объяснять причины достижения (недостижения) результатов деятельности, давать оценку приобретённому опыту, находить позитивное в произошедшей ситуации;</w:t>
      </w:r>
    </w:p>
    <w:p w14:paraId="09ACCA1A">
      <w:pPr>
        <w:numPr>
          <w:ilvl w:val="0"/>
          <w:numId w:val="16"/>
        </w:numPr>
        <w:spacing w:before="0" w:after="0" w:line="264" w:lineRule="auto"/>
        <w:jc w:val="both"/>
        <w:rPr>
          <w:sz w:val="20"/>
          <w:szCs w:val="20"/>
        </w:rPr>
      </w:pPr>
      <w:r>
        <w:rPr>
          <w:rFonts w:ascii="Times New Roman" w:hAnsi="Times New Roman"/>
          <w:b w:val="0"/>
          <w:i w:val="0"/>
          <w:color w:val="000000"/>
          <w:sz w:val="20"/>
          <w:szCs w:val="20"/>
        </w:rPr>
        <w:t>вносить коррективы в деятельность на основе новых обстоятельств, изменившихся ситуаций, установленных ошибок, возникших трудностей;</w:t>
      </w:r>
    </w:p>
    <w:p w14:paraId="12433E0C">
      <w:pPr>
        <w:numPr>
          <w:ilvl w:val="0"/>
          <w:numId w:val="16"/>
        </w:numPr>
        <w:spacing w:before="0" w:after="0" w:line="264" w:lineRule="auto"/>
        <w:jc w:val="both"/>
        <w:rPr>
          <w:sz w:val="20"/>
          <w:szCs w:val="20"/>
        </w:rPr>
      </w:pPr>
      <w:r>
        <w:rPr>
          <w:rFonts w:ascii="Times New Roman" w:hAnsi="Times New Roman"/>
          <w:b w:val="0"/>
          <w:i w:val="0"/>
          <w:color w:val="000000"/>
          <w:sz w:val="20"/>
          <w:szCs w:val="20"/>
        </w:rPr>
        <w:t>оценивать соответствие результата цели и условиям.</w:t>
      </w:r>
    </w:p>
    <w:p w14:paraId="2CD04280">
      <w:pPr>
        <w:spacing w:before="0" w:after="0" w:line="264" w:lineRule="auto"/>
        <w:ind w:firstLine="600"/>
        <w:jc w:val="both"/>
        <w:rPr>
          <w:sz w:val="20"/>
          <w:szCs w:val="20"/>
        </w:rPr>
      </w:pPr>
      <w:r>
        <w:rPr>
          <w:rFonts w:ascii="Times New Roman" w:hAnsi="Times New Roman"/>
          <w:b/>
          <w:i w:val="0"/>
          <w:color w:val="000000"/>
          <w:sz w:val="20"/>
          <w:szCs w:val="20"/>
        </w:rPr>
        <w:t xml:space="preserve">Эмоциональный интеллект </w:t>
      </w:r>
    </w:p>
    <w:p w14:paraId="5C5F3FE9">
      <w:pPr>
        <w:numPr>
          <w:ilvl w:val="0"/>
          <w:numId w:val="17"/>
        </w:numPr>
        <w:spacing w:before="0" w:after="0" w:line="264" w:lineRule="auto"/>
        <w:jc w:val="both"/>
        <w:rPr>
          <w:sz w:val="20"/>
          <w:szCs w:val="20"/>
        </w:rPr>
      </w:pPr>
      <w:r>
        <w:rPr>
          <w:rFonts w:ascii="Times New Roman" w:hAnsi="Times New Roman"/>
          <w:b w:val="0"/>
          <w:i w:val="0"/>
          <w:color w:val="000000"/>
          <w:sz w:val="20"/>
          <w:szCs w:val="20"/>
        </w:rPr>
        <w:t>различать, называть и управлять собственными эмоциями и эмоциями других;</w:t>
      </w:r>
    </w:p>
    <w:p w14:paraId="2DB98D3B">
      <w:pPr>
        <w:numPr>
          <w:ilvl w:val="0"/>
          <w:numId w:val="17"/>
        </w:numPr>
        <w:spacing w:before="0" w:after="0" w:line="264" w:lineRule="auto"/>
        <w:jc w:val="both"/>
        <w:rPr>
          <w:sz w:val="20"/>
          <w:szCs w:val="20"/>
        </w:rPr>
      </w:pPr>
      <w:r>
        <w:rPr>
          <w:rFonts w:ascii="Times New Roman" w:hAnsi="Times New Roman"/>
          <w:b w:val="0"/>
          <w:i w:val="0"/>
          <w:color w:val="000000"/>
          <w:sz w:val="20"/>
          <w:szCs w:val="20"/>
        </w:rPr>
        <w:t>выявлять и анализировать причины эмоций;</w:t>
      </w:r>
    </w:p>
    <w:p w14:paraId="362342D1">
      <w:pPr>
        <w:numPr>
          <w:ilvl w:val="0"/>
          <w:numId w:val="17"/>
        </w:numPr>
        <w:spacing w:before="0" w:after="0" w:line="264" w:lineRule="auto"/>
        <w:jc w:val="both"/>
        <w:rPr>
          <w:sz w:val="20"/>
          <w:szCs w:val="20"/>
        </w:rPr>
      </w:pPr>
      <w:r>
        <w:rPr>
          <w:rFonts w:ascii="Times New Roman" w:hAnsi="Times New Roman"/>
          <w:b w:val="0"/>
          <w:i w:val="0"/>
          <w:color w:val="000000"/>
          <w:sz w:val="20"/>
          <w:szCs w:val="20"/>
        </w:rPr>
        <w:t>ставить себя на место другого человека, понимать мотивы и намерения другого;</w:t>
      </w:r>
    </w:p>
    <w:p w14:paraId="7DB47301">
      <w:pPr>
        <w:numPr>
          <w:ilvl w:val="0"/>
          <w:numId w:val="17"/>
        </w:numPr>
        <w:spacing w:before="0" w:after="0" w:line="264" w:lineRule="auto"/>
        <w:jc w:val="both"/>
        <w:rPr>
          <w:sz w:val="20"/>
          <w:szCs w:val="20"/>
        </w:rPr>
      </w:pPr>
      <w:r>
        <w:rPr>
          <w:rFonts w:ascii="Times New Roman" w:hAnsi="Times New Roman"/>
          <w:b w:val="0"/>
          <w:i w:val="0"/>
          <w:color w:val="000000"/>
          <w:sz w:val="20"/>
          <w:szCs w:val="20"/>
        </w:rPr>
        <w:t>регулировать способ выражения эмоций.</w:t>
      </w:r>
    </w:p>
    <w:p w14:paraId="2E0D09E4">
      <w:pPr>
        <w:spacing w:before="0" w:after="0" w:line="264" w:lineRule="auto"/>
        <w:ind w:firstLine="600"/>
        <w:jc w:val="both"/>
        <w:rPr>
          <w:sz w:val="20"/>
          <w:szCs w:val="20"/>
        </w:rPr>
      </w:pPr>
      <w:r>
        <w:rPr>
          <w:rFonts w:ascii="Times New Roman" w:hAnsi="Times New Roman"/>
          <w:b/>
          <w:i w:val="0"/>
          <w:color w:val="000000"/>
          <w:sz w:val="20"/>
          <w:szCs w:val="20"/>
        </w:rPr>
        <w:t>Принимать себя и других</w:t>
      </w:r>
    </w:p>
    <w:p w14:paraId="2EEDBF9C">
      <w:pPr>
        <w:numPr>
          <w:ilvl w:val="0"/>
          <w:numId w:val="18"/>
        </w:numPr>
        <w:spacing w:before="0" w:after="0" w:line="264" w:lineRule="auto"/>
        <w:jc w:val="both"/>
        <w:rPr>
          <w:sz w:val="20"/>
          <w:szCs w:val="20"/>
        </w:rPr>
      </w:pPr>
      <w:r>
        <w:rPr>
          <w:rFonts w:ascii="Times New Roman" w:hAnsi="Times New Roman"/>
          <w:b w:val="0"/>
          <w:i w:val="0"/>
          <w:color w:val="000000"/>
          <w:sz w:val="20"/>
          <w:szCs w:val="20"/>
        </w:rPr>
        <w:t>осознанно относиться к другому человеку, его мнению; признавать своё право на ошибку и такое же право другого;</w:t>
      </w:r>
    </w:p>
    <w:p w14:paraId="10359B04">
      <w:pPr>
        <w:numPr>
          <w:ilvl w:val="0"/>
          <w:numId w:val="18"/>
        </w:numPr>
        <w:spacing w:before="0" w:after="0" w:line="264" w:lineRule="auto"/>
        <w:jc w:val="both"/>
        <w:rPr>
          <w:sz w:val="20"/>
          <w:szCs w:val="20"/>
        </w:rPr>
      </w:pPr>
      <w:r>
        <w:rPr>
          <w:rFonts w:ascii="Times New Roman" w:hAnsi="Times New Roman"/>
          <w:b w:val="0"/>
          <w:i w:val="0"/>
          <w:color w:val="000000"/>
          <w:sz w:val="20"/>
          <w:szCs w:val="20"/>
        </w:rPr>
        <w:t>принимать себя и других, не осуждая;</w:t>
      </w:r>
    </w:p>
    <w:p w14:paraId="612E384F">
      <w:pPr>
        <w:numPr>
          <w:ilvl w:val="0"/>
          <w:numId w:val="18"/>
        </w:numPr>
        <w:spacing w:before="0" w:after="0" w:line="264" w:lineRule="auto"/>
        <w:jc w:val="both"/>
        <w:rPr>
          <w:sz w:val="20"/>
          <w:szCs w:val="20"/>
        </w:rPr>
      </w:pPr>
      <w:r>
        <w:rPr>
          <w:rFonts w:ascii="Times New Roman" w:hAnsi="Times New Roman"/>
          <w:b w:val="0"/>
          <w:i w:val="0"/>
          <w:color w:val="000000"/>
          <w:sz w:val="20"/>
          <w:szCs w:val="20"/>
        </w:rPr>
        <w:t>открытость себе и другим;</w:t>
      </w:r>
    </w:p>
    <w:p w14:paraId="5032ECE1">
      <w:pPr>
        <w:numPr>
          <w:ilvl w:val="0"/>
          <w:numId w:val="18"/>
        </w:numPr>
        <w:spacing w:before="0" w:after="0" w:line="264" w:lineRule="auto"/>
        <w:jc w:val="both"/>
        <w:rPr>
          <w:sz w:val="20"/>
          <w:szCs w:val="20"/>
        </w:rPr>
      </w:pPr>
      <w:r>
        <w:rPr>
          <w:rFonts w:ascii="Times New Roman" w:hAnsi="Times New Roman"/>
          <w:b w:val="0"/>
          <w:i w:val="0"/>
          <w:color w:val="000000"/>
          <w:sz w:val="20"/>
          <w:szCs w:val="20"/>
        </w:rPr>
        <w:t>осознавать невозможность контролировать всё вокруг.</w:t>
      </w:r>
    </w:p>
    <w:p w14:paraId="2518DCB5">
      <w:pPr>
        <w:spacing w:before="0" w:after="0" w:line="264" w:lineRule="auto"/>
        <w:ind w:left="120"/>
        <w:jc w:val="both"/>
      </w:pPr>
    </w:p>
    <w:p w14:paraId="646C05B6">
      <w:pPr>
        <w:spacing w:before="0" w:after="0" w:line="264" w:lineRule="auto"/>
        <w:ind w:left="120"/>
        <w:jc w:val="both"/>
      </w:pPr>
      <w:r>
        <w:rPr>
          <w:rFonts w:ascii="Times New Roman" w:hAnsi="Times New Roman"/>
          <w:b/>
          <w:i w:val="0"/>
          <w:color w:val="000000"/>
          <w:sz w:val="28"/>
        </w:rPr>
        <w:t>ПРЕДМЕТНЫЕ РЕЗУЛЬТАТЫ</w:t>
      </w:r>
    </w:p>
    <w:p w14:paraId="2048EDEB">
      <w:pPr>
        <w:spacing w:before="0" w:after="0" w:line="264" w:lineRule="auto"/>
        <w:ind w:left="120"/>
        <w:jc w:val="both"/>
      </w:pPr>
    </w:p>
    <w:p w14:paraId="5FBE5143">
      <w:pPr>
        <w:spacing w:before="0" w:after="0" w:line="264" w:lineRule="auto"/>
        <w:ind w:firstLine="600"/>
        <w:jc w:val="both"/>
        <w:rPr>
          <w:sz w:val="20"/>
          <w:szCs w:val="20"/>
        </w:rPr>
      </w:pPr>
      <w:r>
        <w:rPr>
          <w:rFonts w:ascii="Times New Roman" w:hAnsi="Times New Roman"/>
          <w:b w:val="0"/>
          <w:i w:val="0"/>
          <w:color w:val="000000"/>
          <w:sz w:val="20"/>
          <w:szCs w:val="20"/>
        </w:rPr>
        <w:t xml:space="preserve">Предметные результаты освоения программы по иностранному (английскому) языку к концу обучения </w:t>
      </w:r>
      <w:r>
        <w:rPr>
          <w:rFonts w:ascii="Times New Roman" w:hAnsi="Times New Roman"/>
          <w:b/>
          <w:i/>
          <w:color w:val="000000"/>
          <w:sz w:val="20"/>
          <w:szCs w:val="20"/>
        </w:rPr>
        <w:t>в 6 классе:</w:t>
      </w:r>
    </w:p>
    <w:p w14:paraId="6CD93F99">
      <w:pPr>
        <w:spacing w:before="0" w:after="0" w:line="264" w:lineRule="auto"/>
        <w:ind w:firstLine="600"/>
        <w:jc w:val="both"/>
        <w:rPr>
          <w:sz w:val="20"/>
          <w:szCs w:val="20"/>
        </w:rPr>
      </w:pPr>
      <w:r>
        <w:rPr>
          <w:rFonts w:ascii="Times New Roman" w:hAnsi="Times New Roman"/>
          <w:b w:val="0"/>
          <w:i w:val="0"/>
          <w:color w:val="000000"/>
          <w:sz w:val="20"/>
          <w:szCs w:val="20"/>
        </w:rPr>
        <w:t>1) владеть основными видами речевой деятельности:</w:t>
      </w:r>
    </w:p>
    <w:p w14:paraId="39F38EB2">
      <w:pPr>
        <w:spacing w:before="0" w:after="0" w:line="264" w:lineRule="auto"/>
        <w:ind w:firstLine="600"/>
        <w:jc w:val="both"/>
        <w:rPr>
          <w:sz w:val="20"/>
          <w:szCs w:val="20"/>
        </w:rPr>
      </w:pPr>
      <w:r>
        <w:rPr>
          <w:rFonts w:ascii="Times New Roman" w:hAnsi="Times New Roman"/>
          <w:b w:val="0"/>
          <w:i w:val="0"/>
          <w:color w:val="000000"/>
          <w:sz w:val="20"/>
          <w:szCs w:val="20"/>
        </w:rPr>
        <w:t>говорение: 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5 реплик со стороны каждого собеседника);</w:t>
      </w:r>
    </w:p>
    <w:p w14:paraId="0A496E64">
      <w:pPr>
        <w:spacing w:before="0" w:after="0" w:line="264" w:lineRule="auto"/>
        <w:ind w:firstLine="600"/>
        <w:jc w:val="both"/>
        <w:rPr>
          <w:sz w:val="20"/>
          <w:szCs w:val="20"/>
        </w:rPr>
      </w:pPr>
      <w:r>
        <w:rPr>
          <w:rFonts w:ascii="Times New Roman" w:hAnsi="Times New Roman"/>
          <w:b w:val="0"/>
          <w:i w:val="0"/>
          <w:color w:val="000000"/>
          <w:sz w:val="20"/>
          <w:szCs w:val="20"/>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p>
    <w:p w14:paraId="309528C4">
      <w:pPr>
        <w:spacing w:before="0" w:after="0" w:line="264" w:lineRule="auto"/>
        <w:ind w:firstLine="600"/>
        <w:jc w:val="both"/>
        <w:rPr>
          <w:sz w:val="20"/>
          <w:szCs w:val="20"/>
        </w:rPr>
      </w:pPr>
      <w:r>
        <w:rPr>
          <w:rFonts w:ascii="Times New Roman" w:hAnsi="Times New Roman"/>
          <w:b w:val="0"/>
          <w:i w:val="0"/>
          <w:color w:val="000000"/>
          <w:sz w:val="20"/>
          <w:szCs w:val="20"/>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14:paraId="66F82B2B">
      <w:pPr>
        <w:spacing w:before="0" w:after="0" w:line="264" w:lineRule="auto"/>
        <w:ind w:firstLine="600"/>
        <w:jc w:val="both"/>
        <w:rPr>
          <w:sz w:val="20"/>
          <w:szCs w:val="20"/>
        </w:rPr>
      </w:pPr>
      <w:r>
        <w:rPr>
          <w:rFonts w:ascii="Times New Roman" w:hAnsi="Times New Roman"/>
          <w:b w:val="0"/>
          <w:i w:val="0"/>
          <w:color w:val="000000"/>
          <w:sz w:val="20"/>
          <w:szCs w:val="20"/>
        </w:rPr>
        <w:t>списьменная речь: 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
    <w:p w14:paraId="3AF48C4B">
      <w:pPr>
        <w:spacing w:before="0" w:after="0" w:line="264" w:lineRule="auto"/>
        <w:ind w:firstLine="600"/>
        <w:jc w:val="both"/>
        <w:rPr>
          <w:sz w:val="20"/>
          <w:szCs w:val="20"/>
        </w:rPr>
      </w:pPr>
      <w:r>
        <w:rPr>
          <w:rFonts w:ascii="Times New Roman" w:hAnsi="Times New Roman"/>
          <w:b w:val="0"/>
          <w:i w:val="0"/>
          <w:color w:val="000000"/>
          <w:sz w:val="20"/>
          <w:szCs w:val="20"/>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14:paraId="3B392DDB">
      <w:pPr>
        <w:spacing w:before="0" w:after="0" w:line="264" w:lineRule="auto"/>
        <w:ind w:firstLine="600"/>
        <w:jc w:val="both"/>
        <w:rPr>
          <w:sz w:val="20"/>
          <w:szCs w:val="20"/>
        </w:rPr>
      </w:pPr>
      <w:r>
        <w:rPr>
          <w:rFonts w:ascii="Times New Roman" w:hAnsi="Times New Roman"/>
          <w:b w:val="0"/>
          <w:i w:val="0"/>
          <w:color w:val="000000"/>
          <w:sz w:val="20"/>
          <w:szCs w:val="20"/>
        </w:rPr>
        <w:t>владеть орфографическими навыками: правильно писать изученные слова;</w:t>
      </w:r>
    </w:p>
    <w:p w14:paraId="067B3E48">
      <w:pPr>
        <w:spacing w:before="0" w:after="0" w:line="264" w:lineRule="auto"/>
        <w:ind w:firstLine="600"/>
        <w:jc w:val="both"/>
        <w:rPr>
          <w:sz w:val="20"/>
          <w:szCs w:val="20"/>
        </w:rPr>
      </w:pPr>
      <w:r>
        <w:rPr>
          <w:rFonts w:ascii="Times New Roman" w:hAnsi="Times New Roman"/>
          <w:b w:val="0"/>
          <w:i w:val="0"/>
          <w:color w:val="000000"/>
          <w:sz w:val="20"/>
          <w:szCs w:val="20"/>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14:paraId="5BD5B0AD">
      <w:pPr>
        <w:spacing w:before="0" w:after="0" w:line="264" w:lineRule="auto"/>
        <w:ind w:firstLine="600"/>
        <w:jc w:val="both"/>
        <w:rPr>
          <w:sz w:val="20"/>
          <w:szCs w:val="20"/>
        </w:rPr>
      </w:pPr>
      <w:r>
        <w:rPr>
          <w:rFonts w:ascii="Times New Roman" w:hAnsi="Times New Roman"/>
          <w:b w:val="0"/>
          <w:i w:val="0"/>
          <w:color w:val="000000"/>
          <w:sz w:val="20"/>
          <w:szCs w:val="20"/>
        </w:rPr>
        <w:t>3) 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14:paraId="005BE8D1">
      <w:pPr>
        <w:spacing w:before="0" w:after="0" w:line="264" w:lineRule="auto"/>
        <w:ind w:firstLine="600"/>
        <w:jc w:val="both"/>
        <w:rPr>
          <w:sz w:val="20"/>
          <w:szCs w:val="20"/>
        </w:rPr>
      </w:pPr>
      <w:r>
        <w:rPr>
          <w:rFonts w:ascii="Times New Roman" w:hAnsi="Times New Roman"/>
          <w:b w:val="0"/>
          <w:i w:val="0"/>
          <w:color w:val="000000"/>
          <w:sz w:val="20"/>
          <w:szCs w:val="20"/>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суффикса -ing, имена прилагательные с помощью суффиксов -ing, -less, -ive, -al;</w:t>
      </w:r>
    </w:p>
    <w:p w14:paraId="028B1E95">
      <w:pPr>
        <w:spacing w:before="0" w:after="0" w:line="264" w:lineRule="auto"/>
        <w:ind w:firstLine="600"/>
        <w:jc w:val="both"/>
        <w:rPr>
          <w:sz w:val="20"/>
          <w:szCs w:val="20"/>
        </w:rPr>
      </w:pPr>
      <w:r>
        <w:rPr>
          <w:rFonts w:ascii="Times New Roman" w:hAnsi="Times New Roman"/>
          <w:b w:val="0"/>
          <w:i w:val="0"/>
          <w:color w:val="000000"/>
          <w:sz w:val="20"/>
          <w:szCs w:val="20"/>
        </w:rPr>
        <w:t>распознавать и употреблять в устной и письменной речи изученные синонимы, антонимы и интернациональные слова;</w:t>
      </w:r>
    </w:p>
    <w:p w14:paraId="2EE2061D">
      <w:pPr>
        <w:spacing w:before="0" w:after="0" w:line="264" w:lineRule="auto"/>
        <w:ind w:firstLine="600"/>
        <w:jc w:val="both"/>
        <w:rPr>
          <w:sz w:val="20"/>
          <w:szCs w:val="20"/>
        </w:rPr>
      </w:pPr>
      <w:r>
        <w:rPr>
          <w:rFonts w:ascii="Times New Roman" w:hAnsi="Times New Roman"/>
          <w:b w:val="0"/>
          <w:i w:val="0"/>
          <w:color w:val="000000"/>
          <w:sz w:val="20"/>
          <w:szCs w:val="20"/>
        </w:rPr>
        <w:t>распознавать и употреблять в устной и письменной речи различные средства связи для обеспечения целостности высказывания;</w:t>
      </w:r>
    </w:p>
    <w:p w14:paraId="31204DC8">
      <w:pPr>
        <w:spacing w:before="0" w:after="0" w:line="264" w:lineRule="auto"/>
        <w:ind w:firstLine="600"/>
        <w:jc w:val="both"/>
        <w:rPr>
          <w:sz w:val="20"/>
          <w:szCs w:val="20"/>
        </w:rPr>
      </w:pPr>
      <w:r>
        <w:rPr>
          <w:rFonts w:ascii="Times New Roman" w:hAnsi="Times New Roman"/>
          <w:b w:val="0"/>
          <w:i w:val="0"/>
          <w:color w:val="000000"/>
          <w:sz w:val="20"/>
          <w:szCs w:val="20"/>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14:paraId="17A6EF73">
      <w:pPr>
        <w:spacing w:before="0" w:after="0" w:line="264" w:lineRule="auto"/>
        <w:ind w:firstLine="600"/>
        <w:jc w:val="both"/>
        <w:rPr>
          <w:sz w:val="20"/>
          <w:szCs w:val="20"/>
        </w:rPr>
      </w:pPr>
      <w:r>
        <w:rPr>
          <w:rFonts w:ascii="Times New Roman" w:hAnsi="Times New Roman"/>
          <w:b w:val="0"/>
          <w:i w:val="0"/>
          <w:color w:val="000000"/>
          <w:sz w:val="20"/>
          <w:szCs w:val="20"/>
        </w:rPr>
        <w:t>глаголы в видовременных формах действительного залога в изъявительном наклонении в Present/Past Continuous Tense;</w:t>
      </w:r>
    </w:p>
    <w:p w14:paraId="622CBC46">
      <w:pPr>
        <w:spacing w:before="0" w:after="0" w:line="264" w:lineRule="auto"/>
        <w:ind w:firstLine="600"/>
        <w:jc w:val="both"/>
        <w:rPr>
          <w:sz w:val="20"/>
          <w:szCs w:val="20"/>
        </w:rPr>
      </w:pPr>
      <w:r>
        <w:rPr>
          <w:rFonts w:ascii="Times New Roman" w:hAnsi="Times New Roman"/>
          <w:b w:val="0"/>
          <w:i w:val="0"/>
          <w:color w:val="000000"/>
          <w:sz w:val="20"/>
          <w:szCs w:val="20"/>
        </w:rPr>
        <w:t>все типы вопросительных предложений (общий, специальный, альтернативный, разделительный вопросы) в Present/ Past Continuous Tense;</w:t>
      </w:r>
    </w:p>
    <w:p w14:paraId="169D35EE">
      <w:pPr>
        <w:spacing w:before="0" w:after="0" w:line="264" w:lineRule="auto"/>
        <w:ind w:firstLine="600"/>
        <w:jc w:val="both"/>
        <w:rPr>
          <w:sz w:val="20"/>
          <w:szCs w:val="20"/>
        </w:rPr>
      </w:pPr>
      <w:r>
        <w:rPr>
          <w:rFonts w:ascii="Times New Roman" w:hAnsi="Times New Roman"/>
          <w:b w:val="0"/>
          <w:i w:val="0"/>
          <w:color w:val="000000"/>
          <w:sz w:val="20"/>
          <w:szCs w:val="20"/>
        </w:rPr>
        <w:t>модальные глаголы и их эквиваленты (can/be able to, must/ have to, may, should, need);</w:t>
      </w:r>
    </w:p>
    <w:p w14:paraId="49450745">
      <w:pPr>
        <w:spacing w:before="0" w:after="0" w:line="264" w:lineRule="auto"/>
        <w:ind w:firstLine="600"/>
        <w:jc w:val="both"/>
        <w:rPr>
          <w:sz w:val="20"/>
          <w:szCs w:val="20"/>
        </w:rPr>
      </w:pPr>
      <w:r>
        <w:rPr>
          <w:rFonts w:ascii="Times New Roman" w:hAnsi="Times New Roman"/>
          <w:b w:val="0"/>
          <w:i w:val="0"/>
          <w:color w:val="000000"/>
          <w:sz w:val="20"/>
          <w:szCs w:val="20"/>
        </w:rPr>
        <w:t>cлова, выражающие количество (little/a little, few/a few);</w:t>
      </w:r>
    </w:p>
    <w:p w14:paraId="027A0027">
      <w:pPr>
        <w:spacing w:before="0" w:after="0" w:line="264" w:lineRule="auto"/>
        <w:ind w:firstLine="600"/>
        <w:jc w:val="both"/>
        <w:rPr>
          <w:sz w:val="20"/>
          <w:szCs w:val="20"/>
        </w:rPr>
      </w:pPr>
      <w:r>
        <w:rPr>
          <w:rFonts w:ascii="Times New Roman" w:hAnsi="Times New Roman"/>
          <w:b w:val="0"/>
          <w:i w:val="0"/>
          <w:color w:val="000000"/>
          <w:sz w:val="20"/>
          <w:szCs w:val="20"/>
        </w:rPr>
        <w:t>возвратные, неопределённые местоимения some, any и их производные (somebody, anybody; something, anything, etc.), every и производные (everybody, everything и другие) в повествовательных (утвердительных и отрицательных) и вопросительных предложениях;</w:t>
      </w:r>
    </w:p>
    <w:p w14:paraId="78E63BAD">
      <w:pPr>
        <w:spacing w:before="0" w:after="0" w:line="264" w:lineRule="auto"/>
        <w:ind w:firstLine="600"/>
        <w:jc w:val="both"/>
        <w:rPr>
          <w:sz w:val="20"/>
          <w:szCs w:val="20"/>
        </w:rPr>
      </w:pPr>
      <w:r>
        <w:rPr>
          <w:rFonts w:ascii="Times New Roman" w:hAnsi="Times New Roman"/>
          <w:b w:val="0"/>
          <w:i w:val="0"/>
          <w:color w:val="000000"/>
          <w:sz w:val="20"/>
          <w:szCs w:val="20"/>
        </w:rPr>
        <w:t>числительные для обозначения дат и больших чисел (100–1000);</w:t>
      </w:r>
    </w:p>
    <w:p w14:paraId="1775A438">
      <w:pPr>
        <w:spacing w:before="0" w:after="0" w:line="264" w:lineRule="auto"/>
        <w:ind w:firstLine="600"/>
        <w:jc w:val="both"/>
        <w:rPr>
          <w:sz w:val="20"/>
          <w:szCs w:val="20"/>
        </w:rPr>
      </w:pPr>
      <w:r>
        <w:rPr>
          <w:rFonts w:ascii="Times New Roman" w:hAnsi="Times New Roman"/>
          <w:b w:val="0"/>
          <w:i w:val="0"/>
          <w:color w:val="000000"/>
          <w:sz w:val="20"/>
          <w:szCs w:val="20"/>
        </w:rPr>
        <w:t>5) владеть социокультурными знаниями и умениями:</w:t>
      </w:r>
    </w:p>
    <w:p w14:paraId="27EDC938">
      <w:pPr>
        <w:spacing w:before="0" w:after="0" w:line="264" w:lineRule="auto"/>
        <w:ind w:firstLine="600"/>
        <w:jc w:val="both"/>
        <w:rPr>
          <w:sz w:val="20"/>
          <w:szCs w:val="20"/>
        </w:rPr>
      </w:pPr>
      <w:r>
        <w:rPr>
          <w:rFonts w:ascii="Times New Roman" w:hAnsi="Times New Roman"/>
          <w:b w:val="0"/>
          <w:i w:val="0"/>
          <w:color w:val="000000"/>
          <w:sz w:val="20"/>
          <w:szCs w:val="20"/>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14:paraId="654A6486">
      <w:pPr>
        <w:spacing w:before="0" w:after="0" w:line="264" w:lineRule="auto"/>
        <w:ind w:firstLine="600"/>
        <w:jc w:val="both"/>
        <w:rPr>
          <w:sz w:val="20"/>
          <w:szCs w:val="20"/>
        </w:rPr>
      </w:pPr>
      <w:r>
        <w:rPr>
          <w:rFonts w:ascii="Times New Roman" w:hAnsi="Times New Roman"/>
          <w:b w:val="0"/>
          <w:i w:val="0"/>
          <w:color w:val="000000"/>
          <w:sz w:val="20"/>
          <w:szCs w:val="20"/>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14:paraId="627AF56B">
      <w:pPr>
        <w:spacing w:before="0" w:after="0" w:line="264" w:lineRule="auto"/>
        <w:ind w:firstLine="600"/>
        <w:jc w:val="both"/>
        <w:rPr>
          <w:sz w:val="20"/>
          <w:szCs w:val="20"/>
        </w:rPr>
      </w:pPr>
      <w:r>
        <w:rPr>
          <w:rFonts w:ascii="Times New Roman" w:hAnsi="Times New Roman"/>
          <w:b w:val="0"/>
          <w:i w:val="0"/>
          <w:color w:val="000000"/>
          <w:sz w:val="20"/>
          <w:szCs w:val="20"/>
        </w:rPr>
        <w:t>обладать базовыми знаниями о социокультурном портрете родной страны и страны (стран) изучаемого языка;</w:t>
      </w:r>
    </w:p>
    <w:p w14:paraId="2697CC9B">
      <w:pPr>
        <w:spacing w:before="0" w:after="0" w:line="264" w:lineRule="auto"/>
        <w:ind w:firstLine="600"/>
        <w:jc w:val="both"/>
        <w:rPr>
          <w:sz w:val="20"/>
          <w:szCs w:val="20"/>
        </w:rPr>
      </w:pPr>
      <w:r>
        <w:rPr>
          <w:rFonts w:ascii="Times New Roman" w:hAnsi="Times New Roman"/>
          <w:b w:val="0"/>
          <w:i w:val="0"/>
          <w:color w:val="000000"/>
          <w:sz w:val="20"/>
          <w:szCs w:val="20"/>
        </w:rPr>
        <w:t>кратко представлять Россию и страну (страны) изучаемого языка;</w:t>
      </w:r>
    </w:p>
    <w:p w14:paraId="33537C4F">
      <w:pPr>
        <w:spacing w:before="0" w:after="0" w:line="264" w:lineRule="auto"/>
        <w:ind w:firstLine="600"/>
        <w:jc w:val="both"/>
        <w:rPr>
          <w:sz w:val="20"/>
          <w:szCs w:val="20"/>
        </w:rPr>
      </w:pPr>
      <w:r>
        <w:rPr>
          <w:rFonts w:ascii="Times New Roman" w:hAnsi="Times New Roman"/>
          <w:b w:val="0"/>
          <w:i w:val="0"/>
          <w:color w:val="000000"/>
          <w:sz w:val="20"/>
          <w:szCs w:val="20"/>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14:paraId="6F603F74">
      <w:pPr>
        <w:spacing w:before="0" w:after="0" w:line="264" w:lineRule="auto"/>
        <w:ind w:firstLine="600"/>
        <w:jc w:val="both"/>
        <w:rPr>
          <w:sz w:val="20"/>
          <w:szCs w:val="20"/>
        </w:rPr>
      </w:pPr>
      <w:r>
        <w:rPr>
          <w:rFonts w:ascii="Times New Roman" w:hAnsi="Times New Roman"/>
          <w:b w:val="0"/>
          <w:i w:val="0"/>
          <w:color w:val="000000"/>
          <w:sz w:val="20"/>
          <w:szCs w:val="20"/>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14:paraId="0C27BBA2">
      <w:pPr>
        <w:spacing w:before="0" w:after="0" w:line="264" w:lineRule="auto"/>
        <w:ind w:firstLine="600"/>
        <w:jc w:val="both"/>
        <w:rPr>
          <w:sz w:val="20"/>
          <w:szCs w:val="20"/>
        </w:rPr>
      </w:pPr>
      <w:r>
        <w:rPr>
          <w:rFonts w:ascii="Times New Roman" w:hAnsi="Times New Roman"/>
          <w:b w:val="0"/>
          <w:i w:val="0"/>
          <w:color w:val="000000"/>
          <w:sz w:val="20"/>
          <w:szCs w:val="20"/>
        </w:rPr>
        <w:t>8) использовать иноязычные словари и справочники, в том числе информационно-справочные системы в электронной форме;</w:t>
      </w:r>
    </w:p>
    <w:p w14:paraId="1F51CF8E">
      <w:pPr>
        <w:spacing w:before="0" w:after="0" w:line="264" w:lineRule="auto"/>
        <w:ind w:firstLine="600"/>
        <w:jc w:val="both"/>
        <w:rPr>
          <w:sz w:val="20"/>
          <w:szCs w:val="20"/>
        </w:rPr>
      </w:pPr>
      <w:r>
        <w:rPr>
          <w:rFonts w:ascii="Times New Roman" w:hAnsi="Times New Roman"/>
          <w:b w:val="0"/>
          <w:i w:val="0"/>
          <w:color w:val="000000"/>
          <w:sz w:val="20"/>
          <w:szCs w:val="20"/>
        </w:rPr>
        <w:t>9) достигать взаимопонимания в процессе устного и письменного общения с носителями иностранного языка, с людьми другой культуры;</w:t>
      </w:r>
    </w:p>
    <w:p w14:paraId="10397FF1">
      <w:pPr>
        <w:spacing w:before="0" w:after="0" w:line="264" w:lineRule="auto"/>
        <w:ind w:firstLine="600"/>
        <w:jc w:val="both"/>
        <w:rPr>
          <w:sz w:val="20"/>
          <w:szCs w:val="20"/>
        </w:rPr>
      </w:pPr>
      <w:r>
        <w:rPr>
          <w:rFonts w:ascii="Times New Roman" w:hAnsi="Times New Roman"/>
          <w:b w:val="0"/>
          <w:i w:val="0"/>
          <w:color w:val="000000"/>
          <w:sz w:val="20"/>
          <w:szCs w:val="20"/>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bookmarkEnd w:id="7"/>
    <w:p w14:paraId="5573C84D">
      <w:pPr>
        <w:spacing w:before="0" w:after="0"/>
        <w:ind w:left="120"/>
        <w:jc w:val="left"/>
        <w:rPr>
          <w:rFonts w:ascii="Times New Roman" w:hAnsi="Times New Roman"/>
          <w:b/>
          <w:i w:val="0"/>
          <w:color w:val="000000"/>
          <w:sz w:val="28"/>
        </w:rPr>
      </w:pPr>
      <w:bookmarkStart w:id="8" w:name="block-74409280"/>
      <w:r>
        <w:rPr>
          <w:rFonts w:ascii="Times New Roman" w:hAnsi="Times New Roman"/>
          <w:b/>
          <w:i w:val="0"/>
          <w:color w:val="000000"/>
          <w:sz w:val="28"/>
        </w:rPr>
        <w:t xml:space="preserve"> </w:t>
      </w:r>
    </w:p>
    <w:p w14:paraId="6C84CFE7">
      <w:pPr>
        <w:spacing w:before="0" w:after="0"/>
        <w:ind w:left="120"/>
        <w:jc w:val="left"/>
      </w:pPr>
      <w:r>
        <w:rPr>
          <w:rFonts w:ascii="Times New Roman" w:hAnsi="Times New Roman"/>
          <w:b/>
          <w:i w:val="0"/>
          <w:color w:val="000000"/>
          <w:sz w:val="28"/>
        </w:rPr>
        <w:t xml:space="preserve">ТЕМАТИЧЕСКОЕ ПЛАНИРОВАНИЕ </w:t>
      </w:r>
    </w:p>
    <w:p w14:paraId="0CF96E9E">
      <w:pPr>
        <w:spacing w:before="0" w:after="0"/>
        <w:ind w:left="120"/>
        <w:jc w:val="left"/>
      </w:pPr>
      <w:r>
        <w:rPr>
          <w:rFonts w:ascii="Times New Roman" w:hAnsi="Times New Roman"/>
          <w:b/>
          <w:i w:val="0"/>
          <w:color w:val="000000"/>
          <w:sz w:val="28"/>
        </w:rPr>
        <w:t xml:space="preserve">  6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97"/>
        <w:gridCol w:w="3960"/>
        <w:gridCol w:w="1398"/>
        <w:gridCol w:w="1598"/>
        <w:gridCol w:w="1692"/>
        <w:gridCol w:w="2403"/>
      </w:tblGrid>
      <w:tr w14:paraId="5457AA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97" w:type="dxa"/>
            <w:vMerge w:val="restart"/>
            <w:tcMar>
              <w:top w:w="50" w:type="dxa"/>
              <w:left w:w="100" w:type="dxa"/>
            </w:tcMar>
            <w:vAlign w:val="center"/>
          </w:tcPr>
          <w:p w14:paraId="2B6199CA">
            <w:pPr>
              <w:spacing w:before="0" w:after="0"/>
              <w:ind w:left="135"/>
              <w:jc w:val="left"/>
            </w:pPr>
            <w:r>
              <w:rPr>
                <w:rFonts w:ascii="Times New Roman" w:hAnsi="Times New Roman"/>
                <w:b/>
                <w:i w:val="0"/>
                <w:color w:val="000000"/>
                <w:sz w:val="24"/>
              </w:rPr>
              <w:t xml:space="preserve">№ п/п </w:t>
            </w:r>
          </w:p>
          <w:p w14:paraId="4A422DEA">
            <w:pPr>
              <w:spacing w:before="0" w:after="0"/>
              <w:ind w:left="135"/>
              <w:jc w:val="left"/>
            </w:pPr>
          </w:p>
        </w:tc>
        <w:tc>
          <w:tcPr>
            <w:tcW w:w="3960" w:type="dxa"/>
            <w:vMerge w:val="restart"/>
            <w:tcMar>
              <w:top w:w="50" w:type="dxa"/>
              <w:left w:w="100" w:type="dxa"/>
            </w:tcMar>
            <w:vAlign w:val="center"/>
          </w:tcPr>
          <w:p w14:paraId="729AD96F">
            <w:pPr>
              <w:spacing w:before="0" w:after="0"/>
              <w:ind w:left="135"/>
              <w:jc w:val="left"/>
            </w:pPr>
            <w:r>
              <w:rPr>
                <w:rFonts w:ascii="Times New Roman" w:hAnsi="Times New Roman"/>
                <w:b/>
                <w:i w:val="0"/>
                <w:color w:val="000000"/>
                <w:sz w:val="24"/>
              </w:rPr>
              <w:t xml:space="preserve">Наименование разделов и тем программы </w:t>
            </w:r>
          </w:p>
          <w:p w14:paraId="445EDAC0">
            <w:pPr>
              <w:spacing w:before="0" w:after="0"/>
              <w:ind w:left="135"/>
              <w:jc w:val="left"/>
            </w:pPr>
          </w:p>
        </w:tc>
        <w:tc>
          <w:tcPr>
            <w:tcW w:w="4688" w:type="dxa"/>
            <w:gridSpan w:val="3"/>
            <w:tcMar>
              <w:top w:w="50" w:type="dxa"/>
              <w:left w:w="100" w:type="dxa"/>
            </w:tcMar>
            <w:vAlign w:val="center"/>
          </w:tcPr>
          <w:p w14:paraId="42B2E59A">
            <w:pPr>
              <w:spacing w:before="0" w:after="0"/>
              <w:ind w:left="0"/>
              <w:jc w:val="left"/>
            </w:pPr>
            <w:r>
              <w:rPr>
                <w:rFonts w:ascii="Times New Roman" w:hAnsi="Times New Roman"/>
                <w:b/>
                <w:i w:val="0"/>
                <w:color w:val="000000"/>
                <w:sz w:val="24"/>
              </w:rPr>
              <w:t>Количество часов</w:t>
            </w:r>
          </w:p>
        </w:tc>
        <w:tc>
          <w:tcPr>
            <w:tcW w:w="2403" w:type="dxa"/>
            <w:vMerge w:val="restart"/>
            <w:tcMar>
              <w:top w:w="50" w:type="dxa"/>
              <w:left w:w="100" w:type="dxa"/>
            </w:tcMar>
            <w:vAlign w:val="center"/>
          </w:tcPr>
          <w:p w14:paraId="0FA1844A">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tc>
      </w:tr>
      <w:tr w14:paraId="6839C5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62E5E362">
            <w:pPr>
              <w:jc w:val="left"/>
            </w:pPr>
          </w:p>
        </w:tc>
        <w:tc>
          <w:tcPr>
            <w:tcW w:w="3960" w:type="dxa"/>
            <w:vMerge w:val="continue"/>
            <w:tcBorders>
              <w:top w:val="nil"/>
            </w:tcBorders>
            <w:tcMar>
              <w:top w:w="50" w:type="dxa"/>
              <w:left w:w="100" w:type="dxa"/>
            </w:tcMar>
          </w:tcPr>
          <w:p w14:paraId="47E5C9DE">
            <w:pPr>
              <w:jc w:val="left"/>
            </w:pPr>
          </w:p>
        </w:tc>
        <w:tc>
          <w:tcPr>
            <w:tcW w:w="1398" w:type="dxa"/>
            <w:tcMar>
              <w:top w:w="50" w:type="dxa"/>
              <w:left w:w="100" w:type="dxa"/>
            </w:tcMar>
            <w:vAlign w:val="center"/>
          </w:tcPr>
          <w:p w14:paraId="5545FE84">
            <w:pPr>
              <w:spacing w:before="0" w:after="0"/>
              <w:ind w:left="135"/>
              <w:jc w:val="left"/>
            </w:pPr>
            <w:r>
              <w:rPr>
                <w:rFonts w:ascii="Times New Roman" w:hAnsi="Times New Roman"/>
                <w:b/>
                <w:i w:val="0"/>
                <w:color w:val="000000"/>
                <w:sz w:val="24"/>
              </w:rPr>
              <w:t xml:space="preserve">Всего </w:t>
            </w:r>
          </w:p>
          <w:p w14:paraId="7BBAD8B1">
            <w:pPr>
              <w:spacing w:before="0" w:after="0"/>
              <w:ind w:left="135"/>
              <w:jc w:val="left"/>
            </w:pPr>
          </w:p>
        </w:tc>
        <w:tc>
          <w:tcPr>
            <w:tcW w:w="1598" w:type="dxa"/>
            <w:tcMar>
              <w:top w:w="50" w:type="dxa"/>
              <w:left w:w="100" w:type="dxa"/>
            </w:tcMar>
            <w:vAlign w:val="center"/>
          </w:tcPr>
          <w:p w14:paraId="0B940728">
            <w:pPr>
              <w:spacing w:before="0" w:after="0"/>
              <w:ind w:left="135"/>
              <w:jc w:val="left"/>
            </w:pPr>
            <w:r>
              <w:rPr>
                <w:rFonts w:ascii="Times New Roman" w:hAnsi="Times New Roman"/>
                <w:b/>
                <w:i w:val="0"/>
                <w:color w:val="000000"/>
                <w:sz w:val="24"/>
              </w:rPr>
              <w:t xml:space="preserve">Контрольные работы </w:t>
            </w:r>
          </w:p>
          <w:p w14:paraId="6B7DC1CE">
            <w:pPr>
              <w:spacing w:before="0" w:after="0"/>
              <w:ind w:left="135"/>
              <w:jc w:val="left"/>
            </w:pPr>
          </w:p>
        </w:tc>
        <w:tc>
          <w:tcPr>
            <w:tcW w:w="1692" w:type="dxa"/>
            <w:tcMar>
              <w:top w:w="50" w:type="dxa"/>
              <w:left w:w="100" w:type="dxa"/>
            </w:tcMar>
            <w:vAlign w:val="center"/>
          </w:tcPr>
          <w:p w14:paraId="312079D5">
            <w:pPr>
              <w:spacing w:before="0" w:after="0"/>
              <w:ind w:left="135"/>
              <w:jc w:val="left"/>
            </w:pPr>
            <w:r>
              <w:rPr>
                <w:rFonts w:ascii="Times New Roman" w:hAnsi="Times New Roman"/>
                <w:b/>
                <w:i w:val="0"/>
                <w:color w:val="000000"/>
                <w:sz w:val="24"/>
              </w:rPr>
              <w:t xml:space="preserve">Практические работы </w:t>
            </w:r>
          </w:p>
          <w:p w14:paraId="3A875B59">
            <w:pPr>
              <w:spacing w:before="0" w:after="0"/>
              <w:ind w:left="135"/>
              <w:jc w:val="left"/>
            </w:pPr>
          </w:p>
        </w:tc>
        <w:tc>
          <w:tcPr>
            <w:tcW w:w="0" w:type="auto"/>
            <w:vMerge w:val="continue"/>
            <w:tcBorders>
              <w:top w:val="nil"/>
            </w:tcBorders>
            <w:tcMar>
              <w:top w:w="50" w:type="dxa"/>
              <w:left w:w="100" w:type="dxa"/>
            </w:tcMar>
          </w:tcPr>
          <w:p w14:paraId="6CE1058E">
            <w:pPr>
              <w:jc w:val="left"/>
            </w:pPr>
          </w:p>
        </w:tc>
      </w:tr>
      <w:tr w14:paraId="7E7D6E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97" w:type="dxa"/>
            <w:tcMar>
              <w:top w:w="50" w:type="dxa"/>
              <w:left w:w="100" w:type="dxa"/>
            </w:tcMar>
            <w:vAlign w:val="center"/>
          </w:tcPr>
          <w:p w14:paraId="608AB7D0">
            <w:pPr>
              <w:spacing w:before="0" w:after="0"/>
              <w:ind w:left="0"/>
              <w:jc w:val="left"/>
              <w:rPr>
                <w:rFonts w:hint="default" w:ascii="Times New Roman" w:hAnsi="Times New Roman" w:cs="Times New Roman"/>
                <w:sz w:val="18"/>
                <w:szCs w:val="18"/>
              </w:rPr>
            </w:pPr>
            <w:r>
              <w:rPr>
                <w:rFonts w:hint="default" w:ascii="Times New Roman" w:hAnsi="Times New Roman" w:cs="Times New Roman"/>
                <w:b w:val="0"/>
                <w:i w:val="0"/>
                <w:color w:val="000000"/>
                <w:sz w:val="18"/>
                <w:szCs w:val="18"/>
              </w:rPr>
              <w:t>1</w:t>
            </w:r>
          </w:p>
        </w:tc>
        <w:tc>
          <w:tcPr>
            <w:tcW w:w="3960" w:type="dxa"/>
            <w:tcMar>
              <w:top w:w="50" w:type="dxa"/>
              <w:left w:w="100" w:type="dxa"/>
            </w:tcMar>
            <w:vAlign w:val="center"/>
          </w:tcPr>
          <w:p w14:paraId="14509967">
            <w:pPr>
              <w:spacing w:before="0" w:after="0"/>
              <w:ind w:left="135"/>
              <w:jc w:val="left"/>
              <w:rPr>
                <w:rFonts w:hint="default" w:ascii="Times New Roman" w:hAnsi="Times New Roman" w:cs="Times New Roman"/>
                <w:sz w:val="18"/>
                <w:szCs w:val="18"/>
              </w:rPr>
            </w:pPr>
            <w:r>
              <w:rPr>
                <w:rFonts w:hint="default" w:ascii="Times New Roman" w:hAnsi="Times New Roman" w:cs="Times New Roman"/>
                <w:b w:val="0"/>
                <w:i w:val="0"/>
                <w:color w:val="000000"/>
                <w:sz w:val="18"/>
                <w:szCs w:val="18"/>
              </w:rPr>
              <w:t>Взаимоотношения в семье и с друзьями. Семейные праздники</w:t>
            </w:r>
          </w:p>
        </w:tc>
        <w:tc>
          <w:tcPr>
            <w:tcW w:w="1398" w:type="dxa"/>
            <w:tcMar>
              <w:top w:w="50" w:type="dxa"/>
              <w:left w:w="100" w:type="dxa"/>
            </w:tcMar>
            <w:vAlign w:val="center"/>
          </w:tcPr>
          <w:p w14:paraId="42632C23">
            <w:pPr>
              <w:spacing w:before="0" w:after="0" w:line="276" w:lineRule="auto"/>
              <w:ind w:left="135"/>
              <w:jc w:val="center"/>
              <w:rPr>
                <w:rFonts w:hint="default" w:ascii="Times New Roman" w:hAnsi="Times New Roman" w:cs="Times New Roman"/>
                <w:sz w:val="18"/>
                <w:szCs w:val="18"/>
              </w:rPr>
            </w:pPr>
            <w:r>
              <w:rPr>
                <w:rFonts w:hint="default" w:ascii="Times New Roman" w:hAnsi="Times New Roman" w:cs="Times New Roman"/>
                <w:b w:val="0"/>
                <w:i w:val="0"/>
                <w:color w:val="000000"/>
                <w:sz w:val="18"/>
                <w:szCs w:val="18"/>
              </w:rPr>
              <w:t xml:space="preserve"> 15 </w:t>
            </w:r>
          </w:p>
        </w:tc>
        <w:tc>
          <w:tcPr>
            <w:tcW w:w="1598" w:type="dxa"/>
            <w:tcMar>
              <w:top w:w="50" w:type="dxa"/>
              <w:left w:w="100" w:type="dxa"/>
            </w:tcMar>
            <w:vAlign w:val="center"/>
          </w:tcPr>
          <w:p w14:paraId="60BD0B6E">
            <w:pPr>
              <w:spacing w:before="0" w:after="0" w:line="276" w:lineRule="auto"/>
              <w:ind w:left="135"/>
              <w:jc w:val="center"/>
              <w:rPr>
                <w:rFonts w:hint="default" w:ascii="Times New Roman" w:hAnsi="Times New Roman" w:cs="Times New Roman"/>
                <w:sz w:val="18"/>
                <w:szCs w:val="18"/>
              </w:rPr>
            </w:pPr>
            <w:r>
              <w:rPr>
                <w:rFonts w:hint="default" w:ascii="Times New Roman" w:hAnsi="Times New Roman" w:cs="Times New Roman"/>
                <w:b w:val="0"/>
                <w:i w:val="0"/>
                <w:color w:val="000000"/>
                <w:sz w:val="18"/>
                <w:szCs w:val="18"/>
              </w:rPr>
              <w:t xml:space="preserve"> 1 </w:t>
            </w:r>
          </w:p>
        </w:tc>
        <w:tc>
          <w:tcPr>
            <w:tcW w:w="1692" w:type="dxa"/>
            <w:tcMar>
              <w:top w:w="50" w:type="dxa"/>
              <w:left w:w="100" w:type="dxa"/>
            </w:tcMar>
            <w:vAlign w:val="center"/>
          </w:tcPr>
          <w:p w14:paraId="2820CD6C">
            <w:pPr>
              <w:spacing w:before="0" w:after="0" w:line="276" w:lineRule="auto"/>
              <w:ind w:left="135"/>
              <w:jc w:val="center"/>
              <w:rPr>
                <w:rFonts w:hint="default" w:ascii="Times New Roman" w:hAnsi="Times New Roman" w:cs="Times New Roman"/>
                <w:sz w:val="18"/>
                <w:szCs w:val="18"/>
              </w:rPr>
            </w:pPr>
            <w:r>
              <w:rPr>
                <w:rFonts w:hint="default" w:ascii="Times New Roman" w:hAnsi="Times New Roman" w:cs="Times New Roman"/>
                <w:b w:val="0"/>
                <w:i w:val="0"/>
                <w:color w:val="000000"/>
                <w:sz w:val="18"/>
                <w:szCs w:val="18"/>
              </w:rPr>
              <w:t xml:space="preserve"> 0 </w:t>
            </w:r>
          </w:p>
        </w:tc>
        <w:tc>
          <w:tcPr>
            <w:tcW w:w="2403" w:type="dxa"/>
            <w:tcMar>
              <w:top w:w="50" w:type="dxa"/>
              <w:left w:w="100" w:type="dxa"/>
            </w:tcMar>
            <w:vAlign w:val="center"/>
          </w:tcPr>
          <w:p w14:paraId="704E9572">
            <w:pPr>
              <w:spacing w:before="0" w:after="0"/>
              <w:ind w:left="135"/>
              <w:jc w:val="left"/>
              <w:rPr>
                <w:rFonts w:hint="default" w:ascii="Times New Roman" w:hAnsi="Times New Roman" w:cs="Times New Roman"/>
                <w:sz w:val="18"/>
                <w:szCs w:val="18"/>
              </w:rPr>
            </w:pPr>
            <w:r>
              <w:rPr>
                <w:rFonts w:hint="default" w:ascii="Times New Roman" w:hAnsi="Times New Roman" w:cs="Times New Roman"/>
                <w:b w:val="0"/>
                <w:i w:val="0"/>
                <w:color w:val="000000"/>
                <w:sz w:val="18"/>
                <w:szCs w:val="18"/>
              </w:rPr>
              <w:t xml:space="preserve">Библиотека ЦОК </w:t>
            </w:r>
            <w:r>
              <w:rPr>
                <w:rFonts w:hint="default" w:ascii="Times New Roman" w:hAnsi="Times New Roman" w:cs="Times New Roman"/>
                <w:sz w:val="18"/>
                <w:szCs w:val="18"/>
              </w:rPr>
              <w:fldChar w:fldCharType="begin"/>
            </w:r>
            <w:r>
              <w:rPr>
                <w:rFonts w:hint="default" w:ascii="Times New Roman" w:hAnsi="Times New Roman" w:cs="Times New Roman"/>
                <w:sz w:val="18"/>
                <w:szCs w:val="18"/>
              </w:rPr>
              <w:instrText xml:space="preserve"> HYPERLINK "https://m.edsoo.ru/7f415104" \h </w:instrText>
            </w:r>
            <w:r>
              <w:rPr>
                <w:rFonts w:hint="default" w:ascii="Times New Roman" w:hAnsi="Times New Roman" w:cs="Times New Roman"/>
                <w:sz w:val="18"/>
                <w:szCs w:val="18"/>
              </w:rPr>
              <w:fldChar w:fldCharType="separate"/>
            </w:r>
            <w:r>
              <w:rPr>
                <w:rFonts w:hint="default" w:ascii="Times New Roman" w:hAnsi="Times New Roman" w:cs="Times New Roman"/>
                <w:b w:val="0"/>
                <w:i w:val="0"/>
                <w:color w:val="0000FF"/>
                <w:sz w:val="18"/>
                <w:szCs w:val="18"/>
                <w:u w:val="single"/>
              </w:rPr>
              <w:t>https://m.edsoo.ru/7f415104</w:t>
            </w:r>
            <w:r>
              <w:rPr>
                <w:rFonts w:hint="default" w:ascii="Times New Roman" w:hAnsi="Times New Roman" w:cs="Times New Roman"/>
                <w:b w:val="0"/>
                <w:i w:val="0"/>
                <w:color w:val="0000FF"/>
                <w:sz w:val="18"/>
                <w:szCs w:val="18"/>
                <w:u w:val="single"/>
              </w:rPr>
              <w:fldChar w:fldCharType="end"/>
            </w:r>
          </w:p>
        </w:tc>
      </w:tr>
      <w:tr w14:paraId="56053B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97" w:type="dxa"/>
            <w:tcMar>
              <w:top w:w="50" w:type="dxa"/>
              <w:left w:w="100" w:type="dxa"/>
            </w:tcMar>
            <w:vAlign w:val="center"/>
          </w:tcPr>
          <w:p w14:paraId="0CEE0D11">
            <w:pPr>
              <w:spacing w:before="0" w:after="0"/>
              <w:ind w:left="0"/>
              <w:jc w:val="left"/>
              <w:rPr>
                <w:rFonts w:hint="default" w:ascii="Times New Roman" w:hAnsi="Times New Roman" w:cs="Times New Roman"/>
                <w:sz w:val="18"/>
                <w:szCs w:val="18"/>
              </w:rPr>
            </w:pPr>
            <w:r>
              <w:rPr>
                <w:rFonts w:hint="default" w:ascii="Times New Roman" w:hAnsi="Times New Roman" w:cs="Times New Roman"/>
                <w:b w:val="0"/>
                <w:i w:val="0"/>
                <w:color w:val="000000"/>
                <w:sz w:val="18"/>
                <w:szCs w:val="18"/>
              </w:rPr>
              <w:t>2</w:t>
            </w:r>
          </w:p>
        </w:tc>
        <w:tc>
          <w:tcPr>
            <w:tcW w:w="3960" w:type="dxa"/>
            <w:tcMar>
              <w:top w:w="50" w:type="dxa"/>
              <w:left w:w="100" w:type="dxa"/>
            </w:tcMar>
            <w:vAlign w:val="center"/>
          </w:tcPr>
          <w:p w14:paraId="5C36F827">
            <w:pPr>
              <w:spacing w:before="0" w:after="0"/>
              <w:ind w:left="135"/>
              <w:jc w:val="left"/>
              <w:rPr>
                <w:rFonts w:hint="default" w:ascii="Times New Roman" w:hAnsi="Times New Roman" w:cs="Times New Roman"/>
                <w:sz w:val="18"/>
                <w:szCs w:val="18"/>
              </w:rPr>
            </w:pPr>
            <w:r>
              <w:rPr>
                <w:rFonts w:hint="default" w:ascii="Times New Roman" w:hAnsi="Times New Roman" w:cs="Times New Roman"/>
                <w:b w:val="0"/>
                <w:i w:val="0"/>
                <w:color w:val="000000"/>
                <w:sz w:val="18"/>
                <w:szCs w:val="18"/>
              </w:rPr>
              <w:t>Внешность и характер человека (литературного персонажа)</w:t>
            </w:r>
          </w:p>
        </w:tc>
        <w:tc>
          <w:tcPr>
            <w:tcW w:w="1398" w:type="dxa"/>
            <w:tcMar>
              <w:top w:w="50" w:type="dxa"/>
              <w:left w:w="100" w:type="dxa"/>
            </w:tcMar>
            <w:vAlign w:val="center"/>
          </w:tcPr>
          <w:p w14:paraId="75434544">
            <w:pPr>
              <w:spacing w:before="0" w:after="0" w:line="276" w:lineRule="auto"/>
              <w:ind w:left="135"/>
              <w:jc w:val="center"/>
              <w:rPr>
                <w:rFonts w:hint="default" w:ascii="Times New Roman" w:hAnsi="Times New Roman" w:cs="Times New Roman"/>
                <w:sz w:val="18"/>
                <w:szCs w:val="18"/>
              </w:rPr>
            </w:pPr>
            <w:r>
              <w:rPr>
                <w:rFonts w:hint="default" w:ascii="Times New Roman" w:hAnsi="Times New Roman" w:cs="Times New Roman"/>
                <w:b w:val="0"/>
                <w:i w:val="0"/>
                <w:color w:val="000000"/>
                <w:sz w:val="18"/>
                <w:szCs w:val="18"/>
              </w:rPr>
              <w:t xml:space="preserve"> 4 </w:t>
            </w:r>
          </w:p>
        </w:tc>
        <w:tc>
          <w:tcPr>
            <w:tcW w:w="1598" w:type="dxa"/>
            <w:tcMar>
              <w:top w:w="50" w:type="dxa"/>
              <w:left w:w="100" w:type="dxa"/>
            </w:tcMar>
            <w:vAlign w:val="center"/>
          </w:tcPr>
          <w:p w14:paraId="5F6134F8">
            <w:pPr>
              <w:spacing w:before="0" w:after="0" w:line="276" w:lineRule="auto"/>
              <w:ind w:left="135"/>
              <w:jc w:val="center"/>
              <w:rPr>
                <w:rFonts w:hint="default" w:ascii="Times New Roman" w:hAnsi="Times New Roman" w:cs="Times New Roman"/>
                <w:sz w:val="18"/>
                <w:szCs w:val="18"/>
              </w:rPr>
            </w:pPr>
            <w:r>
              <w:rPr>
                <w:rFonts w:hint="default" w:ascii="Times New Roman" w:hAnsi="Times New Roman" w:cs="Times New Roman"/>
                <w:b w:val="0"/>
                <w:i w:val="0"/>
                <w:color w:val="000000"/>
                <w:sz w:val="18"/>
                <w:szCs w:val="18"/>
              </w:rPr>
              <w:t xml:space="preserve"> 1 </w:t>
            </w:r>
          </w:p>
        </w:tc>
        <w:tc>
          <w:tcPr>
            <w:tcW w:w="1692" w:type="dxa"/>
            <w:tcMar>
              <w:top w:w="50" w:type="dxa"/>
              <w:left w:w="100" w:type="dxa"/>
            </w:tcMar>
            <w:vAlign w:val="center"/>
          </w:tcPr>
          <w:p w14:paraId="36752AED">
            <w:pPr>
              <w:spacing w:before="0" w:after="0" w:line="276" w:lineRule="auto"/>
              <w:ind w:left="135"/>
              <w:jc w:val="center"/>
              <w:rPr>
                <w:rFonts w:hint="default" w:ascii="Times New Roman" w:hAnsi="Times New Roman" w:cs="Times New Roman"/>
                <w:sz w:val="18"/>
                <w:szCs w:val="18"/>
              </w:rPr>
            </w:pPr>
            <w:r>
              <w:rPr>
                <w:rFonts w:hint="default" w:ascii="Times New Roman" w:hAnsi="Times New Roman" w:cs="Times New Roman"/>
                <w:b w:val="0"/>
                <w:i w:val="0"/>
                <w:color w:val="000000"/>
                <w:sz w:val="18"/>
                <w:szCs w:val="18"/>
              </w:rPr>
              <w:t xml:space="preserve"> 0 </w:t>
            </w:r>
          </w:p>
        </w:tc>
        <w:tc>
          <w:tcPr>
            <w:tcW w:w="2403" w:type="dxa"/>
            <w:tcMar>
              <w:top w:w="50" w:type="dxa"/>
              <w:left w:w="100" w:type="dxa"/>
            </w:tcMar>
            <w:vAlign w:val="center"/>
          </w:tcPr>
          <w:p w14:paraId="5B25B293">
            <w:pPr>
              <w:spacing w:before="0" w:after="0"/>
              <w:ind w:left="135"/>
              <w:jc w:val="left"/>
              <w:rPr>
                <w:rFonts w:hint="default" w:ascii="Times New Roman" w:hAnsi="Times New Roman" w:cs="Times New Roman"/>
                <w:sz w:val="18"/>
                <w:szCs w:val="18"/>
              </w:rPr>
            </w:pPr>
            <w:r>
              <w:rPr>
                <w:rFonts w:hint="default" w:ascii="Times New Roman" w:hAnsi="Times New Roman" w:cs="Times New Roman"/>
                <w:b w:val="0"/>
                <w:i w:val="0"/>
                <w:color w:val="000000"/>
                <w:sz w:val="18"/>
                <w:szCs w:val="18"/>
              </w:rPr>
              <w:t xml:space="preserve">Библиотека ЦОК </w:t>
            </w:r>
            <w:r>
              <w:rPr>
                <w:rFonts w:hint="default" w:ascii="Times New Roman" w:hAnsi="Times New Roman" w:cs="Times New Roman"/>
                <w:sz w:val="18"/>
                <w:szCs w:val="18"/>
              </w:rPr>
              <w:fldChar w:fldCharType="begin"/>
            </w:r>
            <w:r>
              <w:rPr>
                <w:rFonts w:hint="default" w:ascii="Times New Roman" w:hAnsi="Times New Roman" w:cs="Times New Roman"/>
                <w:sz w:val="18"/>
                <w:szCs w:val="18"/>
              </w:rPr>
              <w:instrText xml:space="preserve"> HYPERLINK "https://m.edsoo.ru/7f415104" \h </w:instrText>
            </w:r>
            <w:r>
              <w:rPr>
                <w:rFonts w:hint="default" w:ascii="Times New Roman" w:hAnsi="Times New Roman" w:cs="Times New Roman"/>
                <w:sz w:val="18"/>
                <w:szCs w:val="18"/>
              </w:rPr>
              <w:fldChar w:fldCharType="separate"/>
            </w:r>
            <w:r>
              <w:rPr>
                <w:rFonts w:hint="default" w:ascii="Times New Roman" w:hAnsi="Times New Roman" w:cs="Times New Roman"/>
                <w:b w:val="0"/>
                <w:i w:val="0"/>
                <w:color w:val="0000FF"/>
                <w:sz w:val="18"/>
                <w:szCs w:val="18"/>
                <w:u w:val="single"/>
              </w:rPr>
              <w:t>https://m.edsoo.ru/7f415104</w:t>
            </w:r>
            <w:r>
              <w:rPr>
                <w:rFonts w:hint="default" w:ascii="Times New Roman" w:hAnsi="Times New Roman" w:cs="Times New Roman"/>
                <w:b w:val="0"/>
                <w:i w:val="0"/>
                <w:color w:val="0000FF"/>
                <w:sz w:val="18"/>
                <w:szCs w:val="18"/>
                <w:u w:val="single"/>
              </w:rPr>
              <w:fldChar w:fldCharType="end"/>
            </w:r>
          </w:p>
        </w:tc>
      </w:tr>
      <w:tr w14:paraId="463850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97" w:type="dxa"/>
            <w:tcMar>
              <w:top w:w="50" w:type="dxa"/>
              <w:left w:w="100" w:type="dxa"/>
            </w:tcMar>
            <w:vAlign w:val="center"/>
          </w:tcPr>
          <w:p w14:paraId="700DF58E">
            <w:pPr>
              <w:spacing w:before="0" w:after="0"/>
              <w:ind w:left="0"/>
              <w:jc w:val="left"/>
              <w:rPr>
                <w:rFonts w:hint="default" w:ascii="Times New Roman" w:hAnsi="Times New Roman" w:cs="Times New Roman"/>
                <w:sz w:val="18"/>
                <w:szCs w:val="18"/>
              </w:rPr>
            </w:pPr>
            <w:r>
              <w:rPr>
                <w:rFonts w:hint="default" w:ascii="Times New Roman" w:hAnsi="Times New Roman" w:cs="Times New Roman"/>
                <w:b w:val="0"/>
                <w:i w:val="0"/>
                <w:color w:val="000000"/>
                <w:sz w:val="18"/>
                <w:szCs w:val="18"/>
              </w:rPr>
              <w:t>3</w:t>
            </w:r>
          </w:p>
        </w:tc>
        <w:tc>
          <w:tcPr>
            <w:tcW w:w="3960" w:type="dxa"/>
            <w:tcMar>
              <w:top w:w="50" w:type="dxa"/>
              <w:left w:w="100" w:type="dxa"/>
            </w:tcMar>
            <w:vAlign w:val="center"/>
          </w:tcPr>
          <w:p w14:paraId="332E465D">
            <w:pPr>
              <w:spacing w:before="0" w:after="0"/>
              <w:ind w:left="135"/>
              <w:jc w:val="left"/>
              <w:rPr>
                <w:rFonts w:hint="default" w:ascii="Times New Roman" w:hAnsi="Times New Roman" w:cs="Times New Roman"/>
                <w:sz w:val="18"/>
                <w:szCs w:val="18"/>
              </w:rPr>
            </w:pPr>
            <w:r>
              <w:rPr>
                <w:rFonts w:hint="default" w:ascii="Times New Roman" w:hAnsi="Times New Roman" w:cs="Times New Roman"/>
                <w:b w:val="0"/>
                <w:i w:val="0"/>
                <w:color w:val="000000"/>
                <w:sz w:val="18"/>
                <w:szCs w:val="18"/>
              </w:rPr>
              <w:t>Досуг и увлечения (хобби) современного подростка (чтение, кино, театр, спорт)</w:t>
            </w:r>
          </w:p>
        </w:tc>
        <w:tc>
          <w:tcPr>
            <w:tcW w:w="1398" w:type="dxa"/>
            <w:tcMar>
              <w:top w:w="50" w:type="dxa"/>
              <w:left w:w="100" w:type="dxa"/>
            </w:tcMar>
            <w:vAlign w:val="center"/>
          </w:tcPr>
          <w:p w14:paraId="27E019CE">
            <w:pPr>
              <w:spacing w:before="0" w:after="0" w:line="276" w:lineRule="auto"/>
              <w:ind w:left="135"/>
              <w:jc w:val="center"/>
              <w:rPr>
                <w:rFonts w:hint="default" w:ascii="Times New Roman" w:hAnsi="Times New Roman" w:cs="Times New Roman"/>
                <w:sz w:val="18"/>
                <w:szCs w:val="18"/>
              </w:rPr>
            </w:pPr>
            <w:r>
              <w:rPr>
                <w:rFonts w:hint="default" w:ascii="Times New Roman" w:hAnsi="Times New Roman" w:cs="Times New Roman"/>
                <w:b w:val="0"/>
                <w:i w:val="0"/>
                <w:color w:val="000000"/>
                <w:sz w:val="18"/>
                <w:szCs w:val="18"/>
              </w:rPr>
              <w:t xml:space="preserve"> 14 </w:t>
            </w:r>
          </w:p>
        </w:tc>
        <w:tc>
          <w:tcPr>
            <w:tcW w:w="1598" w:type="dxa"/>
            <w:tcMar>
              <w:top w:w="50" w:type="dxa"/>
              <w:left w:w="100" w:type="dxa"/>
            </w:tcMar>
            <w:vAlign w:val="center"/>
          </w:tcPr>
          <w:p w14:paraId="279208B1">
            <w:pPr>
              <w:spacing w:before="0" w:after="0" w:line="276" w:lineRule="auto"/>
              <w:ind w:left="135"/>
              <w:jc w:val="center"/>
              <w:rPr>
                <w:rFonts w:hint="default" w:ascii="Times New Roman" w:hAnsi="Times New Roman" w:cs="Times New Roman"/>
                <w:sz w:val="18"/>
                <w:szCs w:val="18"/>
              </w:rPr>
            </w:pPr>
            <w:r>
              <w:rPr>
                <w:rFonts w:hint="default" w:ascii="Times New Roman" w:hAnsi="Times New Roman" w:cs="Times New Roman"/>
                <w:b w:val="0"/>
                <w:i w:val="0"/>
                <w:color w:val="000000"/>
                <w:sz w:val="18"/>
                <w:szCs w:val="18"/>
              </w:rPr>
              <w:t xml:space="preserve"> 1 </w:t>
            </w:r>
          </w:p>
        </w:tc>
        <w:tc>
          <w:tcPr>
            <w:tcW w:w="1692" w:type="dxa"/>
            <w:tcMar>
              <w:top w:w="50" w:type="dxa"/>
              <w:left w:w="100" w:type="dxa"/>
            </w:tcMar>
            <w:vAlign w:val="center"/>
          </w:tcPr>
          <w:p w14:paraId="70881334">
            <w:pPr>
              <w:spacing w:before="0" w:after="0" w:line="276" w:lineRule="auto"/>
              <w:ind w:left="135"/>
              <w:jc w:val="center"/>
              <w:rPr>
                <w:rFonts w:hint="default" w:ascii="Times New Roman" w:hAnsi="Times New Roman" w:cs="Times New Roman"/>
                <w:sz w:val="18"/>
                <w:szCs w:val="18"/>
              </w:rPr>
            </w:pPr>
            <w:r>
              <w:rPr>
                <w:rFonts w:hint="default" w:ascii="Times New Roman" w:hAnsi="Times New Roman" w:cs="Times New Roman"/>
                <w:b w:val="0"/>
                <w:i w:val="0"/>
                <w:color w:val="000000"/>
                <w:sz w:val="18"/>
                <w:szCs w:val="18"/>
              </w:rPr>
              <w:t xml:space="preserve"> 0 </w:t>
            </w:r>
          </w:p>
        </w:tc>
        <w:tc>
          <w:tcPr>
            <w:tcW w:w="2403" w:type="dxa"/>
            <w:tcMar>
              <w:top w:w="50" w:type="dxa"/>
              <w:left w:w="100" w:type="dxa"/>
            </w:tcMar>
            <w:vAlign w:val="center"/>
          </w:tcPr>
          <w:p w14:paraId="55468325">
            <w:pPr>
              <w:spacing w:before="0" w:after="0"/>
              <w:ind w:left="135"/>
              <w:jc w:val="left"/>
              <w:rPr>
                <w:rFonts w:hint="default" w:ascii="Times New Roman" w:hAnsi="Times New Roman" w:cs="Times New Roman"/>
                <w:sz w:val="18"/>
                <w:szCs w:val="18"/>
              </w:rPr>
            </w:pPr>
            <w:r>
              <w:rPr>
                <w:rFonts w:hint="default" w:ascii="Times New Roman" w:hAnsi="Times New Roman" w:cs="Times New Roman"/>
                <w:b w:val="0"/>
                <w:i w:val="0"/>
                <w:color w:val="000000"/>
                <w:sz w:val="18"/>
                <w:szCs w:val="18"/>
              </w:rPr>
              <w:t xml:space="preserve">Библиотека ЦОК </w:t>
            </w:r>
            <w:r>
              <w:rPr>
                <w:rFonts w:hint="default" w:ascii="Times New Roman" w:hAnsi="Times New Roman" w:cs="Times New Roman"/>
                <w:sz w:val="18"/>
                <w:szCs w:val="18"/>
              </w:rPr>
              <w:fldChar w:fldCharType="begin"/>
            </w:r>
            <w:r>
              <w:rPr>
                <w:rFonts w:hint="default" w:ascii="Times New Roman" w:hAnsi="Times New Roman" w:cs="Times New Roman"/>
                <w:sz w:val="18"/>
                <w:szCs w:val="18"/>
              </w:rPr>
              <w:instrText xml:space="preserve"> HYPERLINK "https://m.edsoo.ru/7f415104" \h </w:instrText>
            </w:r>
            <w:r>
              <w:rPr>
                <w:rFonts w:hint="default" w:ascii="Times New Roman" w:hAnsi="Times New Roman" w:cs="Times New Roman"/>
                <w:sz w:val="18"/>
                <w:szCs w:val="18"/>
              </w:rPr>
              <w:fldChar w:fldCharType="separate"/>
            </w:r>
            <w:r>
              <w:rPr>
                <w:rFonts w:hint="default" w:ascii="Times New Roman" w:hAnsi="Times New Roman" w:cs="Times New Roman"/>
                <w:b w:val="0"/>
                <w:i w:val="0"/>
                <w:color w:val="0000FF"/>
                <w:sz w:val="18"/>
                <w:szCs w:val="18"/>
                <w:u w:val="single"/>
              </w:rPr>
              <w:t>https://m.edsoo.ru/7f415104</w:t>
            </w:r>
            <w:r>
              <w:rPr>
                <w:rFonts w:hint="default" w:ascii="Times New Roman" w:hAnsi="Times New Roman" w:cs="Times New Roman"/>
                <w:b w:val="0"/>
                <w:i w:val="0"/>
                <w:color w:val="0000FF"/>
                <w:sz w:val="18"/>
                <w:szCs w:val="18"/>
                <w:u w:val="single"/>
              </w:rPr>
              <w:fldChar w:fldCharType="end"/>
            </w:r>
          </w:p>
        </w:tc>
      </w:tr>
      <w:tr w14:paraId="137C2F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97" w:type="dxa"/>
            <w:tcMar>
              <w:top w:w="50" w:type="dxa"/>
              <w:left w:w="100" w:type="dxa"/>
            </w:tcMar>
            <w:vAlign w:val="center"/>
          </w:tcPr>
          <w:p w14:paraId="5E957B05">
            <w:pPr>
              <w:spacing w:before="0" w:after="0"/>
              <w:ind w:left="0"/>
              <w:jc w:val="left"/>
              <w:rPr>
                <w:rFonts w:hint="default" w:ascii="Times New Roman" w:hAnsi="Times New Roman" w:cs="Times New Roman"/>
                <w:sz w:val="18"/>
                <w:szCs w:val="18"/>
              </w:rPr>
            </w:pPr>
            <w:r>
              <w:rPr>
                <w:rFonts w:hint="default" w:ascii="Times New Roman" w:hAnsi="Times New Roman" w:cs="Times New Roman"/>
                <w:b w:val="0"/>
                <w:i w:val="0"/>
                <w:color w:val="000000"/>
                <w:sz w:val="18"/>
                <w:szCs w:val="18"/>
              </w:rPr>
              <w:t>4</w:t>
            </w:r>
          </w:p>
        </w:tc>
        <w:tc>
          <w:tcPr>
            <w:tcW w:w="3960" w:type="dxa"/>
            <w:tcMar>
              <w:top w:w="50" w:type="dxa"/>
              <w:left w:w="100" w:type="dxa"/>
            </w:tcMar>
            <w:vAlign w:val="center"/>
          </w:tcPr>
          <w:p w14:paraId="4705225B">
            <w:pPr>
              <w:spacing w:before="0" w:after="0"/>
              <w:ind w:left="135"/>
              <w:jc w:val="left"/>
              <w:rPr>
                <w:rFonts w:hint="default" w:ascii="Times New Roman" w:hAnsi="Times New Roman" w:cs="Times New Roman"/>
                <w:sz w:val="18"/>
                <w:szCs w:val="18"/>
              </w:rPr>
            </w:pPr>
            <w:r>
              <w:rPr>
                <w:rFonts w:hint="default" w:ascii="Times New Roman" w:hAnsi="Times New Roman" w:cs="Times New Roman"/>
                <w:b w:val="0"/>
                <w:i w:val="0"/>
                <w:color w:val="000000"/>
                <w:sz w:val="18"/>
                <w:szCs w:val="18"/>
              </w:rPr>
              <w:t>Здоровый образ жизни: режим труда и отдыха, фитнес, сбалансированное питание</w:t>
            </w:r>
          </w:p>
        </w:tc>
        <w:tc>
          <w:tcPr>
            <w:tcW w:w="1398" w:type="dxa"/>
            <w:tcMar>
              <w:top w:w="50" w:type="dxa"/>
              <w:left w:w="100" w:type="dxa"/>
            </w:tcMar>
            <w:vAlign w:val="center"/>
          </w:tcPr>
          <w:p w14:paraId="3776BD87">
            <w:pPr>
              <w:spacing w:before="0" w:after="0" w:line="276" w:lineRule="auto"/>
              <w:ind w:left="135"/>
              <w:jc w:val="center"/>
              <w:rPr>
                <w:rFonts w:hint="default" w:ascii="Times New Roman" w:hAnsi="Times New Roman" w:cs="Times New Roman"/>
                <w:sz w:val="18"/>
                <w:szCs w:val="18"/>
              </w:rPr>
            </w:pPr>
            <w:r>
              <w:rPr>
                <w:rFonts w:hint="default" w:ascii="Times New Roman" w:hAnsi="Times New Roman" w:cs="Times New Roman"/>
                <w:b w:val="0"/>
                <w:i w:val="0"/>
                <w:color w:val="000000"/>
                <w:sz w:val="18"/>
                <w:szCs w:val="18"/>
              </w:rPr>
              <w:t xml:space="preserve"> 6 </w:t>
            </w:r>
          </w:p>
        </w:tc>
        <w:tc>
          <w:tcPr>
            <w:tcW w:w="1598" w:type="dxa"/>
            <w:tcMar>
              <w:top w:w="50" w:type="dxa"/>
              <w:left w:w="100" w:type="dxa"/>
            </w:tcMar>
            <w:vAlign w:val="center"/>
          </w:tcPr>
          <w:p w14:paraId="54ACBCC8">
            <w:pPr>
              <w:spacing w:before="0" w:after="0" w:line="276" w:lineRule="auto"/>
              <w:ind w:left="135"/>
              <w:jc w:val="center"/>
              <w:rPr>
                <w:rFonts w:hint="default" w:ascii="Times New Roman" w:hAnsi="Times New Roman" w:cs="Times New Roman"/>
                <w:sz w:val="18"/>
                <w:szCs w:val="18"/>
              </w:rPr>
            </w:pPr>
            <w:r>
              <w:rPr>
                <w:rFonts w:hint="default" w:ascii="Times New Roman" w:hAnsi="Times New Roman" w:cs="Times New Roman"/>
                <w:b w:val="0"/>
                <w:i w:val="0"/>
                <w:color w:val="000000"/>
                <w:sz w:val="18"/>
                <w:szCs w:val="18"/>
              </w:rPr>
              <w:t xml:space="preserve"> 1 </w:t>
            </w:r>
          </w:p>
        </w:tc>
        <w:tc>
          <w:tcPr>
            <w:tcW w:w="1692" w:type="dxa"/>
            <w:tcMar>
              <w:top w:w="50" w:type="dxa"/>
              <w:left w:w="100" w:type="dxa"/>
            </w:tcMar>
            <w:vAlign w:val="center"/>
          </w:tcPr>
          <w:p w14:paraId="14F5D70E">
            <w:pPr>
              <w:spacing w:before="0" w:after="0" w:line="276" w:lineRule="auto"/>
              <w:ind w:left="135"/>
              <w:jc w:val="center"/>
              <w:rPr>
                <w:rFonts w:hint="default" w:ascii="Times New Roman" w:hAnsi="Times New Roman" w:cs="Times New Roman"/>
                <w:sz w:val="18"/>
                <w:szCs w:val="18"/>
              </w:rPr>
            </w:pPr>
            <w:r>
              <w:rPr>
                <w:rFonts w:hint="default" w:ascii="Times New Roman" w:hAnsi="Times New Roman" w:cs="Times New Roman"/>
                <w:b w:val="0"/>
                <w:i w:val="0"/>
                <w:color w:val="000000"/>
                <w:sz w:val="18"/>
                <w:szCs w:val="18"/>
              </w:rPr>
              <w:t xml:space="preserve"> 0 </w:t>
            </w:r>
          </w:p>
        </w:tc>
        <w:tc>
          <w:tcPr>
            <w:tcW w:w="2403" w:type="dxa"/>
            <w:tcMar>
              <w:top w:w="50" w:type="dxa"/>
              <w:left w:w="100" w:type="dxa"/>
            </w:tcMar>
            <w:vAlign w:val="center"/>
          </w:tcPr>
          <w:p w14:paraId="6D99CD3B">
            <w:pPr>
              <w:spacing w:before="0" w:after="0"/>
              <w:ind w:left="135"/>
              <w:jc w:val="left"/>
              <w:rPr>
                <w:rFonts w:hint="default" w:ascii="Times New Roman" w:hAnsi="Times New Roman" w:cs="Times New Roman"/>
                <w:sz w:val="18"/>
                <w:szCs w:val="18"/>
              </w:rPr>
            </w:pPr>
            <w:r>
              <w:rPr>
                <w:rFonts w:hint="default" w:ascii="Times New Roman" w:hAnsi="Times New Roman" w:cs="Times New Roman"/>
                <w:b w:val="0"/>
                <w:i w:val="0"/>
                <w:color w:val="000000"/>
                <w:sz w:val="18"/>
                <w:szCs w:val="18"/>
              </w:rPr>
              <w:t xml:space="preserve">Библиотека ЦОК </w:t>
            </w:r>
            <w:r>
              <w:rPr>
                <w:rFonts w:hint="default" w:ascii="Times New Roman" w:hAnsi="Times New Roman" w:cs="Times New Roman"/>
                <w:sz w:val="18"/>
                <w:szCs w:val="18"/>
              </w:rPr>
              <w:fldChar w:fldCharType="begin"/>
            </w:r>
            <w:r>
              <w:rPr>
                <w:rFonts w:hint="default" w:ascii="Times New Roman" w:hAnsi="Times New Roman" w:cs="Times New Roman"/>
                <w:sz w:val="18"/>
                <w:szCs w:val="18"/>
              </w:rPr>
              <w:instrText xml:space="preserve"> HYPERLINK "https://m.edsoo.ru/7f415104" \h </w:instrText>
            </w:r>
            <w:r>
              <w:rPr>
                <w:rFonts w:hint="default" w:ascii="Times New Roman" w:hAnsi="Times New Roman" w:cs="Times New Roman"/>
                <w:sz w:val="18"/>
                <w:szCs w:val="18"/>
              </w:rPr>
              <w:fldChar w:fldCharType="separate"/>
            </w:r>
            <w:r>
              <w:rPr>
                <w:rFonts w:hint="default" w:ascii="Times New Roman" w:hAnsi="Times New Roman" w:cs="Times New Roman"/>
                <w:b w:val="0"/>
                <w:i w:val="0"/>
                <w:color w:val="0000FF"/>
                <w:sz w:val="18"/>
                <w:szCs w:val="18"/>
                <w:u w:val="single"/>
              </w:rPr>
              <w:t>https://m.edsoo.ru/7f415104</w:t>
            </w:r>
            <w:r>
              <w:rPr>
                <w:rFonts w:hint="default" w:ascii="Times New Roman" w:hAnsi="Times New Roman" w:cs="Times New Roman"/>
                <w:b w:val="0"/>
                <w:i w:val="0"/>
                <w:color w:val="0000FF"/>
                <w:sz w:val="18"/>
                <w:szCs w:val="18"/>
                <w:u w:val="single"/>
              </w:rPr>
              <w:fldChar w:fldCharType="end"/>
            </w:r>
          </w:p>
        </w:tc>
      </w:tr>
      <w:tr w14:paraId="41E1BA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97" w:type="dxa"/>
            <w:tcMar>
              <w:top w:w="50" w:type="dxa"/>
              <w:left w:w="100" w:type="dxa"/>
            </w:tcMar>
            <w:vAlign w:val="center"/>
          </w:tcPr>
          <w:p w14:paraId="1992DDD5">
            <w:pPr>
              <w:spacing w:before="0" w:after="0"/>
              <w:ind w:left="0"/>
              <w:jc w:val="left"/>
              <w:rPr>
                <w:rFonts w:hint="default" w:ascii="Times New Roman" w:hAnsi="Times New Roman" w:cs="Times New Roman"/>
                <w:sz w:val="18"/>
                <w:szCs w:val="18"/>
              </w:rPr>
            </w:pPr>
            <w:r>
              <w:rPr>
                <w:rFonts w:hint="default" w:ascii="Times New Roman" w:hAnsi="Times New Roman" w:cs="Times New Roman"/>
                <w:b w:val="0"/>
                <w:i w:val="0"/>
                <w:color w:val="000000"/>
                <w:sz w:val="18"/>
                <w:szCs w:val="18"/>
              </w:rPr>
              <w:t>5</w:t>
            </w:r>
          </w:p>
        </w:tc>
        <w:tc>
          <w:tcPr>
            <w:tcW w:w="3960" w:type="dxa"/>
            <w:tcMar>
              <w:top w:w="50" w:type="dxa"/>
              <w:left w:w="100" w:type="dxa"/>
            </w:tcMar>
            <w:vAlign w:val="center"/>
          </w:tcPr>
          <w:p w14:paraId="7973412D">
            <w:pPr>
              <w:spacing w:before="0" w:after="0"/>
              <w:ind w:left="135"/>
              <w:jc w:val="left"/>
              <w:rPr>
                <w:rFonts w:hint="default" w:ascii="Times New Roman" w:hAnsi="Times New Roman" w:cs="Times New Roman"/>
                <w:sz w:val="18"/>
                <w:szCs w:val="18"/>
              </w:rPr>
            </w:pPr>
            <w:r>
              <w:rPr>
                <w:rFonts w:hint="default" w:ascii="Times New Roman" w:hAnsi="Times New Roman" w:cs="Times New Roman"/>
                <w:b w:val="0"/>
                <w:i w:val="0"/>
                <w:color w:val="000000"/>
                <w:sz w:val="18"/>
                <w:szCs w:val="18"/>
              </w:rPr>
              <w:t>Покупки: одежда, обувь и продукты питания</w:t>
            </w:r>
          </w:p>
        </w:tc>
        <w:tc>
          <w:tcPr>
            <w:tcW w:w="1398" w:type="dxa"/>
            <w:tcMar>
              <w:top w:w="50" w:type="dxa"/>
              <w:left w:w="100" w:type="dxa"/>
            </w:tcMar>
            <w:vAlign w:val="center"/>
          </w:tcPr>
          <w:p w14:paraId="1545A6FE">
            <w:pPr>
              <w:spacing w:before="0" w:after="0" w:line="276" w:lineRule="auto"/>
              <w:ind w:left="135"/>
              <w:jc w:val="center"/>
              <w:rPr>
                <w:rFonts w:hint="default" w:ascii="Times New Roman" w:hAnsi="Times New Roman" w:cs="Times New Roman"/>
                <w:sz w:val="18"/>
                <w:szCs w:val="18"/>
              </w:rPr>
            </w:pPr>
            <w:r>
              <w:rPr>
                <w:rFonts w:hint="default" w:ascii="Times New Roman" w:hAnsi="Times New Roman" w:cs="Times New Roman"/>
                <w:b w:val="0"/>
                <w:i w:val="0"/>
                <w:color w:val="000000"/>
                <w:sz w:val="18"/>
                <w:szCs w:val="18"/>
              </w:rPr>
              <w:t xml:space="preserve"> 8 </w:t>
            </w:r>
          </w:p>
        </w:tc>
        <w:tc>
          <w:tcPr>
            <w:tcW w:w="1598" w:type="dxa"/>
            <w:tcMar>
              <w:top w:w="50" w:type="dxa"/>
              <w:left w:w="100" w:type="dxa"/>
            </w:tcMar>
            <w:vAlign w:val="center"/>
          </w:tcPr>
          <w:p w14:paraId="7E092CC8">
            <w:pPr>
              <w:spacing w:before="0" w:after="0" w:line="276" w:lineRule="auto"/>
              <w:ind w:left="135"/>
              <w:jc w:val="center"/>
              <w:rPr>
                <w:rFonts w:hint="default" w:ascii="Times New Roman" w:hAnsi="Times New Roman" w:cs="Times New Roman"/>
                <w:sz w:val="18"/>
                <w:szCs w:val="18"/>
              </w:rPr>
            </w:pPr>
            <w:r>
              <w:rPr>
                <w:rFonts w:hint="default" w:ascii="Times New Roman" w:hAnsi="Times New Roman" w:cs="Times New Roman"/>
                <w:b w:val="0"/>
                <w:i w:val="0"/>
                <w:color w:val="000000"/>
                <w:sz w:val="18"/>
                <w:szCs w:val="18"/>
              </w:rPr>
              <w:t xml:space="preserve"> 1 </w:t>
            </w:r>
          </w:p>
        </w:tc>
        <w:tc>
          <w:tcPr>
            <w:tcW w:w="1692" w:type="dxa"/>
            <w:tcMar>
              <w:top w:w="50" w:type="dxa"/>
              <w:left w:w="100" w:type="dxa"/>
            </w:tcMar>
            <w:vAlign w:val="center"/>
          </w:tcPr>
          <w:p w14:paraId="04F8A54D">
            <w:pPr>
              <w:spacing w:before="0" w:after="0" w:line="276" w:lineRule="auto"/>
              <w:ind w:left="135"/>
              <w:jc w:val="center"/>
              <w:rPr>
                <w:rFonts w:hint="default" w:ascii="Times New Roman" w:hAnsi="Times New Roman" w:cs="Times New Roman"/>
                <w:sz w:val="18"/>
                <w:szCs w:val="18"/>
              </w:rPr>
            </w:pPr>
            <w:r>
              <w:rPr>
                <w:rFonts w:hint="default" w:ascii="Times New Roman" w:hAnsi="Times New Roman" w:cs="Times New Roman"/>
                <w:b w:val="0"/>
                <w:i w:val="0"/>
                <w:color w:val="000000"/>
                <w:sz w:val="18"/>
                <w:szCs w:val="18"/>
              </w:rPr>
              <w:t xml:space="preserve"> 0 </w:t>
            </w:r>
          </w:p>
        </w:tc>
        <w:tc>
          <w:tcPr>
            <w:tcW w:w="2403" w:type="dxa"/>
            <w:tcMar>
              <w:top w:w="50" w:type="dxa"/>
              <w:left w:w="100" w:type="dxa"/>
            </w:tcMar>
            <w:vAlign w:val="center"/>
          </w:tcPr>
          <w:p w14:paraId="1BC95F03">
            <w:pPr>
              <w:spacing w:before="0" w:after="0"/>
              <w:ind w:left="135"/>
              <w:jc w:val="left"/>
              <w:rPr>
                <w:rFonts w:hint="default" w:ascii="Times New Roman" w:hAnsi="Times New Roman" w:cs="Times New Roman"/>
                <w:sz w:val="18"/>
                <w:szCs w:val="18"/>
              </w:rPr>
            </w:pPr>
            <w:r>
              <w:rPr>
                <w:rFonts w:hint="default" w:ascii="Times New Roman" w:hAnsi="Times New Roman" w:cs="Times New Roman"/>
                <w:b w:val="0"/>
                <w:i w:val="0"/>
                <w:color w:val="000000"/>
                <w:sz w:val="18"/>
                <w:szCs w:val="18"/>
              </w:rPr>
              <w:t xml:space="preserve">Библиотека ЦОК </w:t>
            </w:r>
            <w:r>
              <w:rPr>
                <w:rFonts w:hint="default" w:ascii="Times New Roman" w:hAnsi="Times New Roman" w:cs="Times New Roman"/>
                <w:sz w:val="18"/>
                <w:szCs w:val="18"/>
              </w:rPr>
              <w:fldChar w:fldCharType="begin"/>
            </w:r>
            <w:r>
              <w:rPr>
                <w:rFonts w:hint="default" w:ascii="Times New Roman" w:hAnsi="Times New Roman" w:cs="Times New Roman"/>
                <w:sz w:val="18"/>
                <w:szCs w:val="18"/>
              </w:rPr>
              <w:instrText xml:space="preserve"> HYPERLINK "https://m.edsoo.ru/7f415104" \h </w:instrText>
            </w:r>
            <w:r>
              <w:rPr>
                <w:rFonts w:hint="default" w:ascii="Times New Roman" w:hAnsi="Times New Roman" w:cs="Times New Roman"/>
                <w:sz w:val="18"/>
                <w:szCs w:val="18"/>
              </w:rPr>
              <w:fldChar w:fldCharType="separate"/>
            </w:r>
            <w:r>
              <w:rPr>
                <w:rFonts w:hint="default" w:ascii="Times New Roman" w:hAnsi="Times New Roman" w:cs="Times New Roman"/>
                <w:b w:val="0"/>
                <w:i w:val="0"/>
                <w:color w:val="0000FF"/>
                <w:sz w:val="18"/>
                <w:szCs w:val="18"/>
                <w:u w:val="single"/>
              </w:rPr>
              <w:t>https://m.edsoo.ru/7f415104</w:t>
            </w:r>
            <w:r>
              <w:rPr>
                <w:rFonts w:hint="default" w:ascii="Times New Roman" w:hAnsi="Times New Roman" w:cs="Times New Roman"/>
                <w:b w:val="0"/>
                <w:i w:val="0"/>
                <w:color w:val="0000FF"/>
                <w:sz w:val="18"/>
                <w:szCs w:val="18"/>
                <w:u w:val="single"/>
              </w:rPr>
              <w:fldChar w:fldCharType="end"/>
            </w:r>
          </w:p>
        </w:tc>
      </w:tr>
      <w:tr w14:paraId="0C658F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97" w:type="dxa"/>
            <w:tcMar>
              <w:top w:w="50" w:type="dxa"/>
              <w:left w:w="100" w:type="dxa"/>
            </w:tcMar>
            <w:vAlign w:val="center"/>
          </w:tcPr>
          <w:p w14:paraId="692C3E0C">
            <w:pPr>
              <w:spacing w:before="0" w:after="0"/>
              <w:ind w:left="0"/>
              <w:jc w:val="left"/>
              <w:rPr>
                <w:rFonts w:hint="default" w:ascii="Times New Roman" w:hAnsi="Times New Roman" w:cs="Times New Roman"/>
                <w:sz w:val="18"/>
                <w:szCs w:val="18"/>
              </w:rPr>
            </w:pPr>
            <w:r>
              <w:rPr>
                <w:rFonts w:hint="default" w:ascii="Times New Roman" w:hAnsi="Times New Roman" w:cs="Times New Roman"/>
                <w:b w:val="0"/>
                <w:i w:val="0"/>
                <w:color w:val="000000"/>
                <w:sz w:val="18"/>
                <w:szCs w:val="18"/>
              </w:rPr>
              <w:t>6</w:t>
            </w:r>
          </w:p>
        </w:tc>
        <w:tc>
          <w:tcPr>
            <w:tcW w:w="3960" w:type="dxa"/>
            <w:tcMar>
              <w:top w:w="50" w:type="dxa"/>
              <w:left w:w="100" w:type="dxa"/>
            </w:tcMar>
            <w:vAlign w:val="center"/>
          </w:tcPr>
          <w:p w14:paraId="4440521E">
            <w:pPr>
              <w:spacing w:before="0" w:after="0"/>
              <w:ind w:left="135"/>
              <w:jc w:val="left"/>
              <w:rPr>
                <w:rFonts w:hint="default" w:ascii="Times New Roman" w:hAnsi="Times New Roman" w:cs="Times New Roman"/>
                <w:sz w:val="18"/>
                <w:szCs w:val="18"/>
              </w:rPr>
            </w:pPr>
            <w:r>
              <w:rPr>
                <w:rFonts w:hint="default" w:ascii="Times New Roman" w:hAnsi="Times New Roman" w:cs="Times New Roman"/>
                <w:b w:val="0"/>
                <w:i w:val="0"/>
                <w:color w:val="000000"/>
                <w:sz w:val="18"/>
                <w:szCs w:val="18"/>
              </w:rPr>
              <w:t>Школа, школьная жизнь, школьная форма, изучаемые предметы, любимый предмет, п</w:t>
            </w:r>
          </w:p>
        </w:tc>
        <w:tc>
          <w:tcPr>
            <w:tcW w:w="1398" w:type="dxa"/>
            <w:tcMar>
              <w:top w:w="50" w:type="dxa"/>
              <w:left w:w="100" w:type="dxa"/>
            </w:tcMar>
            <w:vAlign w:val="center"/>
          </w:tcPr>
          <w:p w14:paraId="730DD07E">
            <w:pPr>
              <w:spacing w:before="0" w:after="0" w:line="276" w:lineRule="auto"/>
              <w:ind w:left="135"/>
              <w:jc w:val="center"/>
              <w:rPr>
                <w:rFonts w:hint="default" w:ascii="Times New Roman" w:hAnsi="Times New Roman" w:cs="Times New Roman"/>
                <w:sz w:val="18"/>
                <w:szCs w:val="18"/>
              </w:rPr>
            </w:pPr>
            <w:r>
              <w:rPr>
                <w:rFonts w:hint="default" w:ascii="Times New Roman" w:hAnsi="Times New Roman" w:cs="Times New Roman"/>
                <w:b w:val="0"/>
                <w:i w:val="0"/>
                <w:color w:val="000000"/>
                <w:sz w:val="18"/>
                <w:szCs w:val="18"/>
              </w:rPr>
              <w:t xml:space="preserve"> 5 </w:t>
            </w:r>
          </w:p>
        </w:tc>
        <w:tc>
          <w:tcPr>
            <w:tcW w:w="1598" w:type="dxa"/>
            <w:tcMar>
              <w:top w:w="50" w:type="dxa"/>
              <w:left w:w="100" w:type="dxa"/>
            </w:tcMar>
            <w:vAlign w:val="center"/>
          </w:tcPr>
          <w:p w14:paraId="11B3B504">
            <w:pPr>
              <w:spacing w:before="0" w:after="0" w:line="276" w:lineRule="auto"/>
              <w:ind w:left="135"/>
              <w:jc w:val="center"/>
              <w:rPr>
                <w:rFonts w:hint="default" w:ascii="Times New Roman" w:hAnsi="Times New Roman" w:cs="Times New Roman"/>
                <w:sz w:val="18"/>
                <w:szCs w:val="18"/>
              </w:rPr>
            </w:pPr>
            <w:r>
              <w:rPr>
                <w:rFonts w:hint="default" w:ascii="Times New Roman" w:hAnsi="Times New Roman" w:cs="Times New Roman"/>
                <w:b w:val="0"/>
                <w:i w:val="0"/>
                <w:color w:val="000000"/>
                <w:sz w:val="18"/>
                <w:szCs w:val="18"/>
              </w:rPr>
              <w:t xml:space="preserve"> 1 </w:t>
            </w:r>
          </w:p>
        </w:tc>
        <w:tc>
          <w:tcPr>
            <w:tcW w:w="1692" w:type="dxa"/>
            <w:tcMar>
              <w:top w:w="50" w:type="dxa"/>
              <w:left w:w="100" w:type="dxa"/>
            </w:tcMar>
            <w:vAlign w:val="center"/>
          </w:tcPr>
          <w:p w14:paraId="21EFD66F">
            <w:pPr>
              <w:spacing w:before="0" w:after="0" w:line="276" w:lineRule="auto"/>
              <w:ind w:left="135"/>
              <w:jc w:val="center"/>
              <w:rPr>
                <w:rFonts w:hint="default" w:ascii="Times New Roman" w:hAnsi="Times New Roman" w:cs="Times New Roman"/>
                <w:sz w:val="18"/>
                <w:szCs w:val="18"/>
              </w:rPr>
            </w:pPr>
            <w:r>
              <w:rPr>
                <w:rFonts w:hint="default" w:ascii="Times New Roman" w:hAnsi="Times New Roman" w:cs="Times New Roman"/>
                <w:b w:val="0"/>
                <w:i w:val="0"/>
                <w:color w:val="000000"/>
                <w:sz w:val="18"/>
                <w:szCs w:val="18"/>
              </w:rPr>
              <w:t xml:space="preserve"> 0 </w:t>
            </w:r>
          </w:p>
        </w:tc>
        <w:tc>
          <w:tcPr>
            <w:tcW w:w="2403" w:type="dxa"/>
            <w:tcMar>
              <w:top w:w="50" w:type="dxa"/>
              <w:left w:w="100" w:type="dxa"/>
            </w:tcMar>
            <w:vAlign w:val="center"/>
          </w:tcPr>
          <w:p w14:paraId="15C2DEB3">
            <w:pPr>
              <w:spacing w:before="0" w:after="0"/>
              <w:ind w:left="135"/>
              <w:jc w:val="left"/>
              <w:rPr>
                <w:rFonts w:hint="default" w:ascii="Times New Roman" w:hAnsi="Times New Roman" w:cs="Times New Roman"/>
                <w:sz w:val="18"/>
                <w:szCs w:val="18"/>
              </w:rPr>
            </w:pPr>
            <w:r>
              <w:rPr>
                <w:rFonts w:hint="default" w:ascii="Times New Roman" w:hAnsi="Times New Roman" w:cs="Times New Roman"/>
                <w:b w:val="0"/>
                <w:i w:val="0"/>
                <w:color w:val="000000"/>
                <w:sz w:val="18"/>
                <w:szCs w:val="18"/>
              </w:rPr>
              <w:t xml:space="preserve">Библиотека ЦОК </w:t>
            </w:r>
            <w:r>
              <w:rPr>
                <w:rFonts w:hint="default" w:ascii="Times New Roman" w:hAnsi="Times New Roman" w:cs="Times New Roman"/>
                <w:sz w:val="18"/>
                <w:szCs w:val="18"/>
              </w:rPr>
              <w:fldChar w:fldCharType="begin"/>
            </w:r>
            <w:r>
              <w:rPr>
                <w:rFonts w:hint="default" w:ascii="Times New Roman" w:hAnsi="Times New Roman" w:cs="Times New Roman"/>
                <w:sz w:val="18"/>
                <w:szCs w:val="18"/>
              </w:rPr>
              <w:instrText xml:space="preserve"> HYPERLINK "https://m.edsoo.ru/7f415104" \h </w:instrText>
            </w:r>
            <w:r>
              <w:rPr>
                <w:rFonts w:hint="default" w:ascii="Times New Roman" w:hAnsi="Times New Roman" w:cs="Times New Roman"/>
                <w:sz w:val="18"/>
                <w:szCs w:val="18"/>
              </w:rPr>
              <w:fldChar w:fldCharType="separate"/>
            </w:r>
            <w:r>
              <w:rPr>
                <w:rFonts w:hint="default" w:ascii="Times New Roman" w:hAnsi="Times New Roman" w:cs="Times New Roman"/>
                <w:b w:val="0"/>
                <w:i w:val="0"/>
                <w:color w:val="0000FF"/>
                <w:sz w:val="18"/>
                <w:szCs w:val="18"/>
                <w:u w:val="single"/>
              </w:rPr>
              <w:t>https://m.edsoo.ru/7f415104</w:t>
            </w:r>
            <w:r>
              <w:rPr>
                <w:rFonts w:hint="default" w:ascii="Times New Roman" w:hAnsi="Times New Roman" w:cs="Times New Roman"/>
                <w:b w:val="0"/>
                <w:i w:val="0"/>
                <w:color w:val="0000FF"/>
                <w:sz w:val="18"/>
                <w:szCs w:val="18"/>
                <w:u w:val="single"/>
              </w:rPr>
              <w:fldChar w:fldCharType="end"/>
            </w:r>
          </w:p>
        </w:tc>
      </w:tr>
      <w:tr w14:paraId="598DDC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97" w:type="dxa"/>
            <w:tcMar>
              <w:top w:w="50" w:type="dxa"/>
              <w:left w:w="100" w:type="dxa"/>
            </w:tcMar>
            <w:vAlign w:val="center"/>
          </w:tcPr>
          <w:p w14:paraId="162F3B8B">
            <w:pPr>
              <w:spacing w:before="0" w:after="0"/>
              <w:ind w:left="0"/>
              <w:jc w:val="left"/>
              <w:rPr>
                <w:rFonts w:hint="default" w:ascii="Times New Roman" w:hAnsi="Times New Roman" w:cs="Times New Roman"/>
                <w:sz w:val="18"/>
                <w:szCs w:val="18"/>
              </w:rPr>
            </w:pPr>
            <w:r>
              <w:rPr>
                <w:rFonts w:hint="default" w:ascii="Times New Roman" w:hAnsi="Times New Roman" w:cs="Times New Roman"/>
                <w:b w:val="0"/>
                <w:i w:val="0"/>
                <w:color w:val="000000"/>
                <w:sz w:val="18"/>
                <w:szCs w:val="18"/>
              </w:rPr>
              <w:t>7</w:t>
            </w:r>
          </w:p>
        </w:tc>
        <w:tc>
          <w:tcPr>
            <w:tcW w:w="3960" w:type="dxa"/>
            <w:tcMar>
              <w:top w:w="50" w:type="dxa"/>
              <w:left w:w="100" w:type="dxa"/>
            </w:tcMar>
            <w:vAlign w:val="center"/>
          </w:tcPr>
          <w:p w14:paraId="720EB8D5">
            <w:pPr>
              <w:spacing w:before="0" w:after="0"/>
              <w:ind w:left="135"/>
              <w:jc w:val="left"/>
              <w:rPr>
                <w:rFonts w:hint="default" w:ascii="Times New Roman" w:hAnsi="Times New Roman" w:cs="Times New Roman"/>
                <w:sz w:val="18"/>
                <w:szCs w:val="18"/>
              </w:rPr>
            </w:pPr>
            <w:r>
              <w:rPr>
                <w:rFonts w:hint="default" w:ascii="Times New Roman" w:hAnsi="Times New Roman" w:cs="Times New Roman"/>
                <w:b w:val="0"/>
                <w:i w:val="0"/>
                <w:color w:val="000000"/>
                <w:sz w:val="18"/>
                <w:szCs w:val="18"/>
              </w:rPr>
              <w:t xml:space="preserve">Каникулы в различное время года. Виды отдыха. </w:t>
            </w:r>
          </w:p>
        </w:tc>
        <w:tc>
          <w:tcPr>
            <w:tcW w:w="1398" w:type="dxa"/>
            <w:tcMar>
              <w:top w:w="50" w:type="dxa"/>
              <w:left w:w="100" w:type="dxa"/>
            </w:tcMar>
            <w:vAlign w:val="center"/>
          </w:tcPr>
          <w:p w14:paraId="35EDAC7A">
            <w:pPr>
              <w:spacing w:before="0" w:after="0" w:line="276" w:lineRule="auto"/>
              <w:ind w:left="135"/>
              <w:jc w:val="center"/>
              <w:rPr>
                <w:rFonts w:hint="default" w:ascii="Times New Roman" w:hAnsi="Times New Roman" w:cs="Times New Roman"/>
                <w:sz w:val="18"/>
                <w:szCs w:val="18"/>
              </w:rPr>
            </w:pPr>
            <w:r>
              <w:rPr>
                <w:rFonts w:hint="default" w:ascii="Times New Roman" w:hAnsi="Times New Roman" w:cs="Times New Roman"/>
                <w:b w:val="0"/>
                <w:i w:val="0"/>
                <w:color w:val="000000"/>
                <w:sz w:val="18"/>
                <w:szCs w:val="18"/>
              </w:rPr>
              <w:t xml:space="preserve"> 7 </w:t>
            </w:r>
          </w:p>
        </w:tc>
        <w:tc>
          <w:tcPr>
            <w:tcW w:w="1598" w:type="dxa"/>
            <w:tcMar>
              <w:top w:w="50" w:type="dxa"/>
              <w:left w:w="100" w:type="dxa"/>
            </w:tcMar>
            <w:vAlign w:val="center"/>
          </w:tcPr>
          <w:p w14:paraId="7AE312DD">
            <w:pPr>
              <w:spacing w:before="0" w:after="0" w:line="276" w:lineRule="auto"/>
              <w:ind w:left="135"/>
              <w:jc w:val="center"/>
              <w:rPr>
                <w:rFonts w:hint="default" w:ascii="Times New Roman" w:hAnsi="Times New Roman" w:cs="Times New Roman"/>
                <w:sz w:val="18"/>
                <w:szCs w:val="18"/>
              </w:rPr>
            </w:pPr>
            <w:r>
              <w:rPr>
                <w:rFonts w:hint="default" w:ascii="Times New Roman" w:hAnsi="Times New Roman" w:cs="Times New Roman"/>
                <w:b w:val="0"/>
                <w:i w:val="0"/>
                <w:color w:val="000000"/>
                <w:sz w:val="18"/>
                <w:szCs w:val="18"/>
              </w:rPr>
              <w:t xml:space="preserve"> 1 </w:t>
            </w:r>
          </w:p>
        </w:tc>
        <w:tc>
          <w:tcPr>
            <w:tcW w:w="1692" w:type="dxa"/>
            <w:tcMar>
              <w:top w:w="50" w:type="dxa"/>
              <w:left w:w="100" w:type="dxa"/>
            </w:tcMar>
            <w:vAlign w:val="center"/>
          </w:tcPr>
          <w:p w14:paraId="71BBDAF5">
            <w:pPr>
              <w:spacing w:before="0" w:after="0" w:line="276" w:lineRule="auto"/>
              <w:ind w:left="135"/>
              <w:jc w:val="center"/>
              <w:rPr>
                <w:rFonts w:hint="default" w:ascii="Times New Roman" w:hAnsi="Times New Roman" w:cs="Times New Roman"/>
                <w:sz w:val="18"/>
                <w:szCs w:val="18"/>
              </w:rPr>
            </w:pPr>
            <w:r>
              <w:rPr>
                <w:rFonts w:hint="default" w:ascii="Times New Roman" w:hAnsi="Times New Roman" w:cs="Times New Roman"/>
                <w:b w:val="0"/>
                <w:i w:val="0"/>
                <w:color w:val="000000"/>
                <w:sz w:val="18"/>
                <w:szCs w:val="18"/>
              </w:rPr>
              <w:t xml:space="preserve"> 0 </w:t>
            </w:r>
          </w:p>
        </w:tc>
        <w:tc>
          <w:tcPr>
            <w:tcW w:w="2403" w:type="dxa"/>
            <w:tcMar>
              <w:top w:w="50" w:type="dxa"/>
              <w:left w:w="100" w:type="dxa"/>
            </w:tcMar>
            <w:vAlign w:val="center"/>
          </w:tcPr>
          <w:p w14:paraId="4FDBFDA8">
            <w:pPr>
              <w:spacing w:before="0" w:after="0"/>
              <w:ind w:left="135"/>
              <w:jc w:val="left"/>
              <w:rPr>
                <w:rFonts w:hint="default" w:ascii="Times New Roman" w:hAnsi="Times New Roman" w:cs="Times New Roman"/>
                <w:sz w:val="18"/>
                <w:szCs w:val="18"/>
              </w:rPr>
            </w:pPr>
            <w:r>
              <w:rPr>
                <w:rFonts w:hint="default" w:ascii="Times New Roman" w:hAnsi="Times New Roman" w:cs="Times New Roman"/>
                <w:b w:val="0"/>
                <w:i w:val="0"/>
                <w:color w:val="000000"/>
                <w:sz w:val="18"/>
                <w:szCs w:val="18"/>
              </w:rPr>
              <w:t xml:space="preserve">Библиотека ЦОК </w:t>
            </w:r>
            <w:r>
              <w:rPr>
                <w:rFonts w:hint="default" w:ascii="Times New Roman" w:hAnsi="Times New Roman" w:cs="Times New Roman"/>
                <w:sz w:val="18"/>
                <w:szCs w:val="18"/>
              </w:rPr>
              <w:fldChar w:fldCharType="begin"/>
            </w:r>
            <w:r>
              <w:rPr>
                <w:rFonts w:hint="default" w:ascii="Times New Roman" w:hAnsi="Times New Roman" w:cs="Times New Roman"/>
                <w:sz w:val="18"/>
                <w:szCs w:val="18"/>
              </w:rPr>
              <w:instrText xml:space="preserve"> HYPERLINK "https://m.edsoo.ru/7f415104" \h </w:instrText>
            </w:r>
            <w:r>
              <w:rPr>
                <w:rFonts w:hint="default" w:ascii="Times New Roman" w:hAnsi="Times New Roman" w:cs="Times New Roman"/>
                <w:sz w:val="18"/>
                <w:szCs w:val="18"/>
              </w:rPr>
              <w:fldChar w:fldCharType="separate"/>
            </w:r>
            <w:r>
              <w:rPr>
                <w:rFonts w:hint="default" w:ascii="Times New Roman" w:hAnsi="Times New Roman" w:cs="Times New Roman"/>
                <w:b w:val="0"/>
                <w:i w:val="0"/>
                <w:color w:val="0000FF"/>
                <w:sz w:val="18"/>
                <w:szCs w:val="18"/>
                <w:u w:val="single"/>
              </w:rPr>
              <w:t>https://m.edsoo.ru/7f415104</w:t>
            </w:r>
            <w:r>
              <w:rPr>
                <w:rFonts w:hint="default" w:ascii="Times New Roman" w:hAnsi="Times New Roman" w:cs="Times New Roman"/>
                <w:b w:val="0"/>
                <w:i w:val="0"/>
                <w:color w:val="0000FF"/>
                <w:sz w:val="18"/>
                <w:szCs w:val="18"/>
                <w:u w:val="single"/>
              </w:rPr>
              <w:fldChar w:fldCharType="end"/>
            </w:r>
          </w:p>
        </w:tc>
      </w:tr>
      <w:tr w14:paraId="26523E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97" w:type="dxa"/>
            <w:tcMar>
              <w:top w:w="50" w:type="dxa"/>
              <w:left w:w="100" w:type="dxa"/>
            </w:tcMar>
            <w:vAlign w:val="center"/>
          </w:tcPr>
          <w:p w14:paraId="6A41C38F">
            <w:pPr>
              <w:spacing w:before="0" w:after="0"/>
              <w:ind w:left="0"/>
              <w:jc w:val="left"/>
              <w:rPr>
                <w:rFonts w:hint="default" w:ascii="Times New Roman" w:hAnsi="Times New Roman" w:cs="Times New Roman"/>
                <w:sz w:val="18"/>
                <w:szCs w:val="18"/>
              </w:rPr>
            </w:pPr>
            <w:r>
              <w:rPr>
                <w:rFonts w:hint="default" w:ascii="Times New Roman" w:hAnsi="Times New Roman" w:cs="Times New Roman"/>
                <w:b w:val="0"/>
                <w:i w:val="0"/>
                <w:color w:val="000000"/>
                <w:sz w:val="18"/>
                <w:szCs w:val="18"/>
              </w:rPr>
              <w:t>8</w:t>
            </w:r>
          </w:p>
        </w:tc>
        <w:tc>
          <w:tcPr>
            <w:tcW w:w="3960" w:type="dxa"/>
            <w:tcMar>
              <w:top w:w="50" w:type="dxa"/>
              <w:left w:w="100" w:type="dxa"/>
            </w:tcMar>
            <w:vAlign w:val="center"/>
          </w:tcPr>
          <w:p w14:paraId="5CA30C3C">
            <w:pPr>
              <w:spacing w:before="0" w:after="0"/>
              <w:ind w:left="135"/>
              <w:jc w:val="left"/>
              <w:rPr>
                <w:rFonts w:hint="default" w:ascii="Times New Roman" w:hAnsi="Times New Roman" w:cs="Times New Roman"/>
                <w:sz w:val="18"/>
                <w:szCs w:val="18"/>
              </w:rPr>
            </w:pPr>
            <w:r>
              <w:rPr>
                <w:rFonts w:hint="default" w:ascii="Times New Roman" w:hAnsi="Times New Roman" w:cs="Times New Roman"/>
                <w:b w:val="0"/>
                <w:i w:val="0"/>
                <w:color w:val="000000"/>
                <w:sz w:val="18"/>
                <w:szCs w:val="18"/>
              </w:rPr>
              <w:t>Природа: дикие и домашние животные. Климат, погода</w:t>
            </w:r>
          </w:p>
        </w:tc>
        <w:tc>
          <w:tcPr>
            <w:tcW w:w="1398" w:type="dxa"/>
            <w:tcMar>
              <w:top w:w="50" w:type="dxa"/>
              <w:left w:w="100" w:type="dxa"/>
            </w:tcMar>
            <w:vAlign w:val="center"/>
          </w:tcPr>
          <w:p w14:paraId="6411299F">
            <w:pPr>
              <w:spacing w:before="0" w:after="0" w:line="276" w:lineRule="auto"/>
              <w:ind w:left="135"/>
              <w:jc w:val="center"/>
              <w:rPr>
                <w:rFonts w:hint="default" w:ascii="Times New Roman" w:hAnsi="Times New Roman" w:cs="Times New Roman"/>
                <w:sz w:val="18"/>
                <w:szCs w:val="18"/>
              </w:rPr>
            </w:pPr>
            <w:r>
              <w:rPr>
                <w:rFonts w:hint="default" w:ascii="Times New Roman" w:hAnsi="Times New Roman" w:cs="Times New Roman"/>
                <w:b w:val="0"/>
                <w:i w:val="0"/>
                <w:color w:val="000000"/>
                <w:sz w:val="18"/>
                <w:szCs w:val="18"/>
              </w:rPr>
              <w:t xml:space="preserve"> 4 </w:t>
            </w:r>
          </w:p>
        </w:tc>
        <w:tc>
          <w:tcPr>
            <w:tcW w:w="1598" w:type="dxa"/>
            <w:tcMar>
              <w:top w:w="50" w:type="dxa"/>
              <w:left w:w="100" w:type="dxa"/>
            </w:tcMar>
            <w:vAlign w:val="center"/>
          </w:tcPr>
          <w:p w14:paraId="0C6040B0">
            <w:pPr>
              <w:spacing w:before="0" w:after="0" w:line="276" w:lineRule="auto"/>
              <w:ind w:left="135"/>
              <w:jc w:val="center"/>
              <w:rPr>
                <w:rFonts w:hint="default" w:ascii="Times New Roman" w:hAnsi="Times New Roman" w:cs="Times New Roman"/>
                <w:sz w:val="18"/>
                <w:szCs w:val="18"/>
              </w:rPr>
            </w:pPr>
            <w:r>
              <w:rPr>
                <w:rFonts w:hint="default" w:ascii="Times New Roman" w:hAnsi="Times New Roman" w:cs="Times New Roman"/>
                <w:b w:val="0"/>
                <w:i w:val="0"/>
                <w:color w:val="000000"/>
                <w:sz w:val="18"/>
                <w:szCs w:val="18"/>
              </w:rPr>
              <w:t xml:space="preserve"> 0.5 </w:t>
            </w:r>
          </w:p>
        </w:tc>
        <w:tc>
          <w:tcPr>
            <w:tcW w:w="1692" w:type="dxa"/>
            <w:tcMar>
              <w:top w:w="50" w:type="dxa"/>
              <w:left w:w="100" w:type="dxa"/>
            </w:tcMar>
            <w:vAlign w:val="center"/>
          </w:tcPr>
          <w:p w14:paraId="40801F7F">
            <w:pPr>
              <w:spacing w:before="0" w:after="0" w:line="276" w:lineRule="auto"/>
              <w:ind w:left="135"/>
              <w:jc w:val="center"/>
              <w:rPr>
                <w:rFonts w:hint="default" w:ascii="Times New Roman" w:hAnsi="Times New Roman" w:cs="Times New Roman"/>
                <w:sz w:val="18"/>
                <w:szCs w:val="18"/>
              </w:rPr>
            </w:pPr>
            <w:r>
              <w:rPr>
                <w:rFonts w:hint="default" w:ascii="Times New Roman" w:hAnsi="Times New Roman" w:cs="Times New Roman"/>
                <w:b w:val="0"/>
                <w:i w:val="0"/>
                <w:color w:val="000000"/>
                <w:sz w:val="18"/>
                <w:szCs w:val="18"/>
              </w:rPr>
              <w:t xml:space="preserve"> 0 </w:t>
            </w:r>
          </w:p>
        </w:tc>
        <w:tc>
          <w:tcPr>
            <w:tcW w:w="2403" w:type="dxa"/>
            <w:tcMar>
              <w:top w:w="50" w:type="dxa"/>
              <w:left w:w="100" w:type="dxa"/>
            </w:tcMar>
            <w:vAlign w:val="center"/>
          </w:tcPr>
          <w:p w14:paraId="46D97DD1">
            <w:pPr>
              <w:spacing w:before="0" w:after="0"/>
              <w:ind w:left="135"/>
              <w:jc w:val="left"/>
              <w:rPr>
                <w:rFonts w:hint="default" w:ascii="Times New Roman" w:hAnsi="Times New Roman" w:cs="Times New Roman"/>
                <w:sz w:val="18"/>
                <w:szCs w:val="18"/>
              </w:rPr>
            </w:pPr>
            <w:r>
              <w:rPr>
                <w:rFonts w:hint="default" w:ascii="Times New Roman" w:hAnsi="Times New Roman" w:cs="Times New Roman"/>
                <w:b w:val="0"/>
                <w:i w:val="0"/>
                <w:color w:val="000000"/>
                <w:sz w:val="18"/>
                <w:szCs w:val="18"/>
              </w:rPr>
              <w:t xml:space="preserve">Библиотека ЦОК </w:t>
            </w:r>
            <w:r>
              <w:rPr>
                <w:rFonts w:hint="default" w:ascii="Times New Roman" w:hAnsi="Times New Roman" w:cs="Times New Roman"/>
                <w:sz w:val="18"/>
                <w:szCs w:val="18"/>
              </w:rPr>
              <w:fldChar w:fldCharType="begin"/>
            </w:r>
            <w:r>
              <w:rPr>
                <w:rFonts w:hint="default" w:ascii="Times New Roman" w:hAnsi="Times New Roman" w:cs="Times New Roman"/>
                <w:sz w:val="18"/>
                <w:szCs w:val="18"/>
              </w:rPr>
              <w:instrText xml:space="preserve"> HYPERLINK "https://m.edsoo.ru/7f415104" \h </w:instrText>
            </w:r>
            <w:r>
              <w:rPr>
                <w:rFonts w:hint="default" w:ascii="Times New Roman" w:hAnsi="Times New Roman" w:cs="Times New Roman"/>
                <w:sz w:val="18"/>
                <w:szCs w:val="18"/>
              </w:rPr>
              <w:fldChar w:fldCharType="separate"/>
            </w:r>
            <w:r>
              <w:rPr>
                <w:rFonts w:hint="default" w:ascii="Times New Roman" w:hAnsi="Times New Roman" w:cs="Times New Roman"/>
                <w:b w:val="0"/>
                <w:i w:val="0"/>
                <w:color w:val="0000FF"/>
                <w:sz w:val="18"/>
                <w:szCs w:val="18"/>
                <w:u w:val="single"/>
              </w:rPr>
              <w:t>https://m.edsoo.ru/7f415104</w:t>
            </w:r>
            <w:r>
              <w:rPr>
                <w:rFonts w:hint="default" w:ascii="Times New Roman" w:hAnsi="Times New Roman" w:cs="Times New Roman"/>
                <w:b w:val="0"/>
                <w:i w:val="0"/>
                <w:color w:val="0000FF"/>
                <w:sz w:val="18"/>
                <w:szCs w:val="18"/>
                <w:u w:val="single"/>
              </w:rPr>
              <w:fldChar w:fldCharType="end"/>
            </w:r>
          </w:p>
        </w:tc>
      </w:tr>
      <w:tr w14:paraId="37A2DB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97" w:type="dxa"/>
            <w:tcMar>
              <w:top w:w="50" w:type="dxa"/>
              <w:left w:w="100" w:type="dxa"/>
            </w:tcMar>
            <w:vAlign w:val="center"/>
          </w:tcPr>
          <w:p w14:paraId="50BA3906">
            <w:pPr>
              <w:spacing w:before="0" w:after="0"/>
              <w:ind w:left="0"/>
              <w:jc w:val="left"/>
              <w:rPr>
                <w:rFonts w:hint="default" w:ascii="Times New Roman" w:hAnsi="Times New Roman" w:cs="Times New Roman"/>
                <w:sz w:val="18"/>
                <w:szCs w:val="18"/>
              </w:rPr>
            </w:pPr>
            <w:r>
              <w:rPr>
                <w:rFonts w:hint="default" w:ascii="Times New Roman" w:hAnsi="Times New Roman" w:cs="Times New Roman"/>
                <w:b w:val="0"/>
                <w:i w:val="0"/>
                <w:color w:val="000000"/>
                <w:sz w:val="18"/>
                <w:szCs w:val="18"/>
              </w:rPr>
              <w:t>9</w:t>
            </w:r>
          </w:p>
        </w:tc>
        <w:tc>
          <w:tcPr>
            <w:tcW w:w="3960" w:type="dxa"/>
            <w:tcMar>
              <w:top w:w="50" w:type="dxa"/>
              <w:left w:w="100" w:type="dxa"/>
            </w:tcMar>
            <w:vAlign w:val="center"/>
          </w:tcPr>
          <w:p w14:paraId="52499D0D">
            <w:pPr>
              <w:spacing w:before="0" w:after="0"/>
              <w:ind w:left="135"/>
              <w:jc w:val="left"/>
              <w:rPr>
                <w:rFonts w:hint="default" w:ascii="Times New Roman" w:hAnsi="Times New Roman" w:cs="Times New Roman"/>
                <w:sz w:val="18"/>
                <w:szCs w:val="18"/>
              </w:rPr>
            </w:pPr>
            <w:r>
              <w:rPr>
                <w:rFonts w:hint="default" w:ascii="Times New Roman" w:hAnsi="Times New Roman" w:cs="Times New Roman"/>
                <w:b w:val="0"/>
                <w:i w:val="0"/>
                <w:color w:val="000000"/>
                <w:sz w:val="18"/>
                <w:szCs w:val="18"/>
              </w:rPr>
              <w:t xml:space="preserve">Жизнь в городе и сельской местности. </w:t>
            </w:r>
          </w:p>
        </w:tc>
        <w:tc>
          <w:tcPr>
            <w:tcW w:w="1398" w:type="dxa"/>
            <w:tcMar>
              <w:top w:w="50" w:type="dxa"/>
              <w:left w:w="100" w:type="dxa"/>
            </w:tcMar>
            <w:vAlign w:val="center"/>
          </w:tcPr>
          <w:p w14:paraId="4D784F05">
            <w:pPr>
              <w:spacing w:before="0" w:after="0" w:line="276" w:lineRule="auto"/>
              <w:ind w:left="135"/>
              <w:jc w:val="center"/>
              <w:rPr>
                <w:rFonts w:hint="default" w:ascii="Times New Roman" w:hAnsi="Times New Roman" w:cs="Times New Roman"/>
                <w:sz w:val="18"/>
                <w:szCs w:val="18"/>
              </w:rPr>
            </w:pPr>
            <w:r>
              <w:rPr>
                <w:rFonts w:hint="default" w:ascii="Times New Roman" w:hAnsi="Times New Roman" w:cs="Times New Roman"/>
                <w:b w:val="0"/>
                <w:i w:val="0"/>
                <w:color w:val="000000"/>
                <w:sz w:val="18"/>
                <w:szCs w:val="18"/>
              </w:rPr>
              <w:t xml:space="preserve"> 19 </w:t>
            </w:r>
          </w:p>
        </w:tc>
        <w:tc>
          <w:tcPr>
            <w:tcW w:w="1598" w:type="dxa"/>
            <w:tcMar>
              <w:top w:w="50" w:type="dxa"/>
              <w:left w:w="100" w:type="dxa"/>
            </w:tcMar>
            <w:vAlign w:val="center"/>
          </w:tcPr>
          <w:p w14:paraId="30094DB3">
            <w:pPr>
              <w:spacing w:before="0" w:after="0" w:line="276" w:lineRule="auto"/>
              <w:ind w:left="135"/>
              <w:jc w:val="center"/>
              <w:rPr>
                <w:rFonts w:hint="default" w:ascii="Times New Roman" w:hAnsi="Times New Roman" w:cs="Times New Roman"/>
                <w:sz w:val="18"/>
                <w:szCs w:val="18"/>
              </w:rPr>
            </w:pPr>
            <w:r>
              <w:rPr>
                <w:rFonts w:hint="default" w:ascii="Times New Roman" w:hAnsi="Times New Roman" w:cs="Times New Roman"/>
                <w:b w:val="0"/>
                <w:i w:val="0"/>
                <w:color w:val="000000"/>
                <w:sz w:val="18"/>
                <w:szCs w:val="18"/>
              </w:rPr>
              <w:t xml:space="preserve"> 0.5 </w:t>
            </w:r>
          </w:p>
        </w:tc>
        <w:tc>
          <w:tcPr>
            <w:tcW w:w="1692" w:type="dxa"/>
            <w:tcMar>
              <w:top w:w="50" w:type="dxa"/>
              <w:left w:w="100" w:type="dxa"/>
            </w:tcMar>
            <w:vAlign w:val="center"/>
          </w:tcPr>
          <w:p w14:paraId="46C07406">
            <w:pPr>
              <w:spacing w:before="0" w:after="0" w:line="276" w:lineRule="auto"/>
              <w:ind w:left="135"/>
              <w:jc w:val="center"/>
              <w:rPr>
                <w:rFonts w:hint="default" w:ascii="Times New Roman" w:hAnsi="Times New Roman" w:cs="Times New Roman"/>
                <w:sz w:val="18"/>
                <w:szCs w:val="18"/>
              </w:rPr>
            </w:pPr>
            <w:r>
              <w:rPr>
                <w:rFonts w:hint="default" w:ascii="Times New Roman" w:hAnsi="Times New Roman" w:cs="Times New Roman"/>
                <w:b w:val="0"/>
                <w:i w:val="0"/>
                <w:color w:val="000000"/>
                <w:sz w:val="18"/>
                <w:szCs w:val="18"/>
              </w:rPr>
              <w:t xml:space="preserve"> 0 </w:t>
            </w:r>
          </w:p>
        </w:tc>
        <w:tc>
          <w:tcPr>
            <w:tcW w:w="2403" w:type="dxa"/>
            <w:tcMar>
              <w:top w:w="50" w:type="dxa"/>
              <w:left w:w="100" w:type="dxa"/>
            </w:tcMar>
            <w:vAlign w:val="center"/>
          </w:tcPr>
          <w:p w14:paraId="2E03E670">
            <w:pPr>
              <w:spacing w:before="0" w:after="0"/>
              <w:ind w:left="135"/>
              <w:jc w:val="left"/>
              <w:rPr>
                <w:rFonts w:hint="default" w:ascii="Times New Roman" w:hAnsi="Times New Roman" w:cs="Times New Roman"/>
                <w:sz w:val="18"/>
                <w:szCs w:val="18"/>
              </w:rPr>
            </w:pPr>
            <w:r>
              <w:rPr>
                <w:rFonts w:hint="default" w:ascii="Times New Roman" w:hAnsi="Times New Roman" w:cs="Times New Roman"/>
                <w:b w:val="0"/>
                <w:i w:val="0"/>
                <w:color w:val="000000"/>
                <w:sz w:val="18"/>
                <w:szCs w:val="18"/>
              </w:rPr>
              <w:t xml:space="preserve"> </w:t>
            </w:r>
            <w:r>
              <w:rPr>
                <w:rFonts w:hint="default" w:ascii="Times New Roman" w:hAnsi="Times New Roman" w:cs="Times New Roman"/>
                <w:sz w:val="18"/>
                <w:szCs w:val="18"/>
              </w:rPr>
              <w:fldChar w:fldCharType="begin"/>
            </w:r>
            <w:r>
              <w:rPr>
                <w:rFonts w:hint="default" w:ascii="Times New Roman" w:hAnsi="Times New Roman" w:cs="Times New Roman"/>
                <w:sz w:val="18"/>
                <w:szCs w:val="18"/>
              </w:rPr>
              <w:instrText xml:space="preserve"> HYPERLINK "https://m.edsoo.ru/7f415104" \h </w:instrText>
            </w:r>
            <w:r>
              <w:rPr>
                <w:rFonts w:hint="default" w:ascii="Times New Roman" w:hAnsi="Times New Roman" w:cs="Times New Roman"/>
                <w:sz w:val="18"/>
                <w:szCs w:val="18"/>
              </w:rPr>
              <w:fldChar w:fldCharType="separate"/>
            </w:r>
            <w:r>
              <w:rPr>
                <w:rFonts w:hint="default" w:ascii="Times New Roman" w:hAnsi="Times New Roman" w:cs="Times New Roman"/>
                <w:b w:val="0"/>
                <w:i w:val="0"/>
                <w:color w:val="0000FF"/>
                <w:sz w:val="18"/>
                <w:szCs w:val="18"/>
                <w:u w:val="single"/>
              </w:rPr>
              <w:t>https://m.edsoo.ru/7f415104</w:t>
            </w:r>
            <w:r>
              <w:rPr>
                <w:rFonts w:hint="default" w:ascii="Times New Roman" w:hAnsi="Times New Roman" w:cs="Times New Roman"/>
                <w:b w:val="0"/>
                <w:i w:val="0"/>
                <w:color w:val="0000FF"/>
                <w:sz w:val="18"/>
                <w:szCs w:val="18"/>
                <w:u w:val="single"/>
              </w:rPr>
              <w:fldChar w:fldCharType="end"/>
            </w:r>
          </w:p>
        </w:tc>
      </w:tr>
      <w:tr w14:paraId="7F295B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97" w:type="dxa"/>
            <w:tcMar>
              <w:top w:w="50" w:type="dxa"/>
              <w:left w:w="100" w:type="dxa"/>
            </w:tcMar>
            <w:vAlign w:val="center"/>
          </w:tcPr>
          <w:p w14:paraId="02970E72">
            <w:pPr>
              <w:spacing w:before="0" w:after="0"/>
              <w:ind w:left="0"/>
              <w:jc w:val="left"/>
              <w:rPr>
                <w:rFonts w:hint="default" w:ascii="Times New Roman" w:hAnsi="Times New Roman" w:cs="Times New Roman"/>
                <w:sz w:val="18"/>
                <w:szCs w:val="18"/>
              </w:rPr>
            </w:pPr>
            <w:r>
              <w:rPr>
                <w:rFonts w:hint="default" w:ascii="Times New Roman" w:hAnsi="Times New Roman" w:cs="Times New Roman"/>
                <w:b w:val="0"/>
                <w:i w:val="0"/>
                <w:color w:val="000000"/>
                <w:sz w:val="18"/>
                <w:szCs w:val="18"/>
              </w:rPr>
              <w:t>10</w:t>
            </w:r>
          </w:p>
        </w:tc>
        <w:tc>
          <w:tcPr>
            <w:tcW w:w="3960" w:type="dxa"/>
            <w:tcMar>
              <w:top w:w="50" w:type="dxa"/>
              <w:left w:w="100" w:type="dxa"/>
            </w:tcMar>
            <w:vAlign w:val="center"/>
          </w:tcPr>
          <w:p w14:paraId="32D2F1AE">
            <w:pPr>
              <w:spacing w:before="0" w:after="0"/>
              <w:ind w:left="135"/>
              <w:jc w:val="left"/>
              <w:rPr>
                <w:rFonts w:hint="default" w:ascii="Times New Roman" w:hAnsi="Times New Roman" w:cs="Times New Roman"/>
                <w:sz w:val="18"/>
                <w:szCs w:val="18"/>
              </w:rPr>
            </w:pPr>
            <w:r>
              <w:rPr>
                <w:rFonts w:hint="default" w:ascii="Times New Roman" w:hAnsi="Times New Roman" w:cs="Times New Roman"/>
                <w:b w:val="0"/>
                <w:i w:val="0"/>
                <w:color w:val="000000"/>
                <w:sz w:val="18"/>
                <w:szCs w:val="18"/>
              </w:rPr>
              <w:t xml:space="preserve">Родная страна и страна (страны) изучаемого языка. </w:t>
            </w:r>
          </w:p>
        </w:tc>
        <w:tc>
          <w:tcPr>
            <w:tcW w:w="1398" w:type="dxa"/>
            <w:tcMar>
              <w:top w:w="50" w:type="dxa"/>
              <w:left w:w="100" w:type="dxa"/>
            </w:tcMar>
            <w:vAlign w:val="center"/>
          </w:tcPr>
          <w:p w14:paraId="2D62FCBA">
            <w:pPr>
              <w:spacing w:before="0" w:after="0" w:line="276" w:lineRule="auto"/>
              <w:ind w:left="135"/>
              <w:jc w:val="center"/>
              <w:rPr>
                <w:rFonts w:hint="default" w:ascii="Times New Roman" w:hAnsi="Times New Roman" w:cs="Times New Roman"/>
                <w:sz w:val="18"/>
                <w:szCs w:val="18"/>
              </w:rPr>
            </w:pPr>
            <w:r>
              <w:rPr>
                <w:rFonts w:hint="default" w:ascii="Times New Roman" w:hAnsi="Times New Roman" w:cs="Times New Roman"/>
                <w:b w:val="0"/>
                <w:i w:val="0"/>
                <w:color w:val="000000"/>
                <w:sz w:val="18"/>
                <w:szCs w:val="18"/>
              </w:rPr>
              <w:t xml:space="preserve"> 15 </w:t>
            </w:r>
          </w:p>
        </w:tc>
        <w:tc>
          <w:tcPr>
            <w:tcW w:w="1598" w:type="dxa"/>
            <w:tcMar>
              <w:top w:w="50" w:type="dxa"/>
              <w:left w:w="100" w:type="dxa"/>
            </w:tcMar>
            <w:vAlign w:val="center"/>
          </w:tcPr>
          <w:p w14:paraId="5CE38E0E">
            <w:pPr>
              <w:spacing w:before="0" w:after="0" w:line="276" w:lineRule="auto"/>
              <w:ind w:left="135"/>
              <w:jc w:val="center"/>
              <w:rPr>
                <w:rFonts w:hint="default" w:ascii="Times New Roman" w:hAnsi="Times New Roman" w:cs="Times New Roman"/>
                <w:sz w:val="18"/>
                <w:szCs w:val="18"/>
              </w:rPr>
            </w:pPr>
            <w:r>
              <w:rPr>
                <w:rFonts w:hint="default" w:ascii="Times New Roman" w:hAnsi="Times New Roman" w:cs="Times New Roman"/>
                <w:b w:val="0"/>
                <w:i w:val="0"/>
                <w:color w:val="000000"/>
                <w:sz w:val="18"/>
                <w:szCs w:val="18"/>
              </w:rPr>
              <w:t xml:space="preserve"> 1 </w:t>
            </w:r>
          </w:p>
        </w:tc>
        <w:tc>
          <w:tcPr>
            <w:tcW w:w="1692" w:type="dxa"/>
            <w:tcMar>
              <w:top w:w="50" w:type="dxa"/>
              <w:left w:w="100" w:type="dxa"/>
            </w:tcMar>
            <w:vAlign w:val="center"/>
          </w:tcPr>
          <w:p w14:paraId="3C91D65D">
            <w:pPr>
              <w:spacing w:before="0" w:after="0" w:line="276" w:lineRule="auto"/>
              <w:ind w:left="135"/>
              <w:jc w:val="center"/>
              <w:rPr>
                <w:rFonts w:hint="default" w:ascii="Times New Roman" w:hAnsi="Times New Roman" w:cs="Times New Roman"/>
                <w:sz w:val="18"/>
                <w:szCs w:val="18"/>
              </w:rPr>
            </w:pPr>
            <w:r>
              <w:rPr>
                <w:rFonts w:hint="default" w:ascii="Times New Roman" w:hAnsi="Times New Roman" w:cs="Times New Roman"/>
                <w:b w:val="0"/>
                <w:i w:val="0"/>
                <w:color w:val="000000"/>
                <w:sz w:val="18"/>
                <w:szCs w:val="18"/>
              </w:rPr>
              <w:t xml:space="preserve"> 0 </w:t>
            </w:r>
          </w:p>
        </w:tc>
        <w:tc>
          <w:tcPr>
            <w:tcW w:w="2403" w:type="dxa"/>
            <w:tcMar>
              <w:top w:w="50" w:type="dxa"/>
              <w:left w:w="100" w:type="dxa"/>
            </w:tcMar>
            <w:vAlign w:val="center"/>
          </w:tcPr>
          <w:p w14:paraId="24613A09">
            <w:pPr>
              <w:spacing w:before="0" w:after="0"/>
              <w:ind w:left="135"/>
              <w:jc w:val="left"/>
              <w:rPr>
                <w:rFonts w:hint="default" w:ascii="Times New Roman" w:hAnsi="Times New Roman" w:cs="Times New Roman"/>
                <w:sz w:val="18"/>
                <w:szCs w:val="18"/>
              </w:rPr>
            </w:pPr>
            <w:r>
              <w:rPr>
                <w:rFonts w:hint="default" w:ascii="Times New Roman" w:hAnsi="Times New Roman" w:cs="Times New Roman"/>
                <w:b w:val="0"/>
                <w:i w:val="0"/>
                <w:color w:val="000000"/>
                <w:sz w:val="18"/>
                <w:szCs w:val="18"/>
              </w:rPr>
              <w:t xml:space="preserve">Библиотека ЦОК </w:t>
            </w:r>
            <w:r>
              <w:rPr>
                <w:rFonts w:hint="default" w:ascii="Times New Roman" w:hAnsi="Times New Roman" w:cs="Times New Roman"/>
                <w:sz w:val="18"/>
                <w:szCs w:val="18"/>
              </w:rPr>
              <w:fldChar w:fldCharType="begin"/>
            </w:r>
            <w:r>
              <w:rPr>
                <w:rFonts w:hint="default" w:ascii="Times New Roman" w:hAnsi="Times New Roman" w:cs="Times New Roman"/>
                <w:sz w:val="18"/>
                <w:szCs w:val="18"/>
              </w:rPr>
              <w:instrText xml:space="preserve"> HYPERLINK "https://m.edsoo.ru/7f415104" \h </w:instrText>
            </w:r>
            <w:r>
              <w:rPr>
                <w:rFonts w:hint="default" w:ascii="Times New Roman" w:hAnsi="Times New Roman" w:cs="Times New Roman"/>
                <w:sz w:val="18"/>
                <w:szCs w:val="18"/>
              </w:rPr>
              <w:fldChar w:fldCharType="separate"/>
            </w:r>
            <w:r>
              <w:rPr>
                <w:rFonts w:hint="default" w:ascii="Times New Roman" w:hAnsi="Times New Roman" w:cs="Times New Roman"/>
                <w:b w:val="0"/>
                <w:i w:val="0"/>
                <w:color w:val="0000FF"/>
                <w:sz w:val="18"/>
                <w:szCs w:val="18"/>
                <w:u w:val="single"/>
              </w:rPr>
              <w:t>https://m.edsoo.ru/7f415104</w:t>
            </w:r>
            <w:r>
              <w:rPr>
                <w:rFonts w:hint="default" w:ascii="Times New Roman" w:hAnsi="Times New Roman" w:cs="Times New Roman"/>
                <w:b w:val="0"/>
                <w:i w:val="0"/>
                <w:color w:val="0000FF"/>
                <w:sz w:val="18"/>
                <w:szCs w:val="18"/>
                <w:u w:val="single"/>
              </w:rPr>
              <w:fldChar w:fldCharType="end"/>
            </w:r>
          </w:p>
        </w:tc>
      </w:tr>
      <w:tr w14:paraId="461C11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97" w:type="dxa"/>
            <w:tcMar>
              <w:top w:w="50" w:type="dxa"/>
              <w:left w:w="100" w:type="dxa"/>
            </w:tcMar>
            <w:vAlign w:val="center"/>
          </w:tcPr>
          <w:p w14:paraId="0D778C08">
            <w:pPr>
              <w:spacing w:before="0" w:after="0"/>
              <w:ind w:left="0"/>
              <w:jc w:val="left"/>
              <w:rPr>
                <w:rFonts w:hint="default" w:ascii="Times New Roman" w:hAnsi="Times New Roman" w:cs="Times New Roman"/>
                <w:sz w:val="18"/>
                <w:szCs w:val="18"/>
              </w:rPr>
            </w:pPr>
            <w:r>
              <w:rPr>
                <w:rFonts w:hint="default" w:ascii="Times New Roman" w:hAnsi="Times New Roman" w:cs="Times New Roman"/>
                <w:b w:val="0"/>
                <w:i w:val="0"/>
                <w:color w:val="000000"/>
                <w:sz w:val="18"/>
                <w:szCs w:val="18"/>
              </w:rPr>
              <w:t>11</w:t>
            </w:r>
          </w:p>
        </w:tc>
        <w:tc>
          <w:tcPr>
            <w:tcW w:w="3960" w:type="dxa"/>
            <w:tcMar>
              <w:top w:w="50" w:type="dxa"/>
              <w:left w:w="100" w:type="dxa"/>
            </w:tcMar>
            <w:vAlign w:val="center"/>
          </w:tcPr>
          <w:p w14:paraId="5E5F4C52">
            <w:pPr>
              <w:spacing w:before="0" w:after="0"/>
              <w:ind w:left="135"/>
              <w:jc w:val="left"/>
              <w:rPr>
                <w:rFonts w:hint="default" w:ascii="Times New Roman" w:hAnsi="Times New Roman" w:cs="Times New Roman"/>
                <w:sz w:val="18"/>
                <w:szCs w:val="18"/>
              </w:rPr>
            </w:pPr>
            <w:r>
              <w:rPr>
                <w:rFonts w:hint="default" w:ascii="Times New Roman" w:hAnsi="Times New Roman" w:cs="Times New Roman"/>
                <w:b w:val="0"/>
                <w:i w:val="0"/>
                <w:color w:val="000000"/>
                <w:sz w:val="18"/>
                <w:szCs w:val="18"/>
              </w:rPr>
              <w:t>Выдающиеся люди родной страны и страны (стран) изучаемого языка</w:t>
            </w:r>
            <w:r>
              <w:rPr>
                <w:rFonts w:hint="default" w:ascii="Times New Roman" w:hAnsi="Times New Roman" w:cs="Times New Roman"/>
                <w:b w:val="0"/>
                <w:i w:val="0"/>
                <w:color w:val="000000"/>
                <w:sz w:val="18"/>
                <w:szCs w:val="18"/>
                <w:lang w:val="ru-RU"/>
              </w:rPr>
              <w:t>.</w:t>
            </w:r>
            <w:r>
              <w:rPr>
                <w:rFonts w:hint="default" w:ascii="Times New Roman" w:hAnsi="Times New Roman" w:cs="Times New Roman"/>
                <w:b w:val="0"/>
                <w:i w:val="0"/>
                <w:color w:val="000000"/>
                <w:sz w:val="18"/>
                <w:szCs w:val="18"/>
              </w:rPr>
              <w:t xml:space="preserve"> </w:t>
            </w:r>
          </w:p>
        </w:tc>
        <w:tc>
          <w:tcPr>
            <w:tcW w:w="1398" w:type="dxa"/>
            <w:tcMar>
              <w:top w:w="50" w:type="dxa"/>
              <w:left w:w="100" w:type="dxa"/>
            </w:tcMar>
            <w:vAlign w:val="center"/>
          </w:tcPr>
          <w:p w14:paraId="76807527">
            <w:pPr>
              <w:spacing w:before="0" w:after="0" w:line="276" w:lineRule="auto"/>
              <w:ind w:left="135"/>
              <w:jc w:val="center"/>
              <w:rPr>
                <w:rFonts w:hint="default" w:ascii="Times New Roman" w:hAnsi="Times New Roman" w:cs="Times New Roman"/>
                <w:sz w:val="18"/>
                <w:szCs w:val="18"/>
              </w:rPr>
            </w:pPr>
            <w:r>
              <w:rPr>
                <w:rFonts w:hint="default" w:ascii="Times New Roman" w:hAnsi="Times New Roman" w:cs="Times New Roman"/>
                <w:b w:val="0"/>
                <w:i w:val="0"/>
                <w:color w:val="000000"/>
                <w:sz w:val="18"/>
                <w:szCs w:val="18"/>
              </w:rPr>
              <w:t xml:space="preserve"> 5 </w:t>
            </w:r>
          </w:p>
        </w:tc>
        <w:tc>
          <w:tcPr>
            <w:tcW w:w="1598" w:type="dxa"/>
            <w:tcMar>
              <w:top w:w="50" w:type="dxa"/>
              <w:left w:w="100" w:type="dxa"/>
            </w:tcMar>
            <w:vAlign w:val="center"/>
          </w:tcPr>
          <w:p w14:paraId="494F17CD">
            <w:pPr>
              <w:spacing w:before="0" w:after="0" w:line="276" w:lineRule="auto"/>
              <w:ind w:left="135"/>
              <w:jc w:val="center"/>
              <w:rPr>
                <w:rFonts w:hint="default" w:ascii="Times New Roman" w:hAnsi="Times New Roman" w:cs="Times New Roman"/>
                <w:sz w:val="18"/>
                <w:szCs w:val="18"/>
              </w:rPr>
            </w:pPr>
            <w:r>
              <w:rPr>
                <w:rFonts w:hint="default" w:ascii="Times New Roman" w:hAnsi="Times New Roman" w:cs="Times New Roman"/>
                <w:b w:val="0"/>
                <w:i w:val="0"/>
                <w:color w:val="000000"/>
                <w:sz w:val="18"/>
                <w:szCs w:val="18"/>
              </w:rPr>
              <w:t xml:space="preserve"> 1 </w:t>
            </w:r>
          </w:p>
        </w:tc>
        <w:tc>
          <w:tcPr>
            <w:tcW w:w="1692" w:type="dxa"/>
            <w:tcMar>
              <w:top w:w="50" w:type="dxa"/>
              <w:left w:w="100" w:type="dxa"/>
            </w:tcMar>
            <w:vAlign w:val="center"/>
          </w:tcPr>
          <w:p w14:paraId="258F039D">
            <w:pPr>
              <w:spacing w:before="0" w:after="0" w:line="276" w:lineRule="auto"/>
              <w:ind w:left="135"/>
              <w:jc w:val="center"/>
              <w:rPr>
                <w:rFonts w:hint="default" w:ascii="Times New Roman" w:hAnsi="Times New Roman" w:cs="Times New Roman"/>
                <w:sz w:val="18"/>
                <w:szCs w:val="18"/>
              </w:rPr>
            </w:pPr>
            <w:r>
              <w:rPr>
                <w:rFonts w:hint="default" w:ascii="Times New Roman" w:hAnsi="Times New Roman" w:cs="Times New Roman"/>
                <w:b w:val="0"/>
                <w:i w:val="0"/>
                <w:color w:val="000000"/>
                <w:sz w:val="18"/>
                <w:szCs w:val="18"/>
              </w:rPr>
              <w:t xml:space="preserve"> 0 </w:t>
            </w:r>
          </w:p>
        </w:tc>
        <w:tc>
          <w:tcPr>
            <w:tcW w:w="2403" w:type="dxa"/>
            <w:tcMar>
              <w:top w:w="50" w:type="dxa"/>
              <w:left w:w="100" w:type="dxa"/>
            </w:tcMar>
            <w:vAlign w:val="center"/>
          </w:tcPr>
          <w:p w14:paraId="35EE672F">
            <w:pPr>
              <w:spacing w:before="0" w:after="0"/>
              <w:ind w:left="135"/>
              <w:jc w:val="left"/>
              <w:rPr>
                <w:rFonts w:hint="default" w:ascii="Times New Roman" w:hAnsi="Times New Roman" w:cs="Times New Roman"/>
                <w:sz w:val="18"/>
                <w:szCs w:val="18"/>
              </w:rPr>
            </w:pPr>
            <w:r>
              <w:rPr>
                <w:rFonts w:hint="default" w:ascii="Times New Roman" w:hAnsi="Times New Roman" w:cs="Times New Roman"/>
                <w:b w:val="0"/>
                <w:i w:val="0"/>
                <w:color w:val="000000"/>
                <w:sz w:val="18"/>
                <w:szCs w:val="18"/>
              </w:rPr>
              <w:t xml:space="preserve">Библиотека ЦОК </w:t>
            </w:r>
            <w:r>
              <w:rPr>
                <w:rFonts w:hint="default" w:ascii="Times New Roman" w:hAnsi="Times New Roman" w:cs="Times New Roman"/>
                <w:sz w:val="18"/>
                <w:szCs w:val="18"/>
              </w:rPr>
              <w:fldChar w:fldCharType="begin"/>
            </w:r>
            <w:r>
              <w:rPr>
                <w:rFonts w:hint="default" w:ascii="Times New Roman" w:hAnsi="Times New Roman" w:cs="Times New Roman"/>
                <w:sz w:val="18"/>
                <w:szCs w:val="18"/>
              </w:rPr>
              <w:instrText xml:space="preserve"> HYPERLINK "https://m.edsoo.ru/7f415104" \h </w:instrText>
            </w:r>
            <w:r>
              <w:rPr>
                <w:rFonts w:hint="default" w:ascii="Times New Roman" w:hAnsi="Times New Roman" w:cs="Times New Roman"/>
                <w:sz w:val="18"/>
                <w:szCs w:val="18"/>
              </w:rPr>
              <w:fldChar w:fldCharType="separate"/>
            </w:r>
            <w:r>
              <w:rPr>
                <w:rFonts w:hint="default" w:ascii="Times New Roman" w:hAnsi="Times New Roman" w:cs="Times New Roman"/>
                <w:b w:val="0"/>
                <w:i w:val="0"/>
                <w:color w:val="0000FF"/>
                <w:sz w:val="18"/>
                <w:szCs w:val="18"/>
                <w:u w:val="single"/>
              </w:rPr>
              <w:t>https://m.edsoo.ru/7f415104</w:t>
            </w:r>
            <w:r>
              <w:rPr>
                <w:rFonts w:hint="default" w:ascii="Times New Roman" w:hAnsi="Times New Roman" w:cs="Times New Roman"/>
                <w:b w:val="0"/>
                <w:i w:val="0"/>
                <w:color w:val="0000FF"/>
                <w:sz w:val="18"/>
                <w:szCs w:val="18"/>
                <w:u w:val="single"/>
              </w:rPr>
              <w:fldChar w:fldCharType="end"/>
            </w:r>
          </w:p>
        </w:tc>
      </w:tr>
      <w:tr w14:paraId="5850D8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57" w:type="dxa"/>
            <w:gridSpan w:val="2"/>
            <w:tcMar>
              <w:top w:w="50" w:type="dxa"/>
              <w:left w:w="100" w:type="dxa"/>
            </w:tcMar>
            <w:vAlign w:val="center"/>
          </w:tcPr>
          <w:p w14:paraId="67506B2C">
            <w:pPr>
              <w:spacing w:before="0" w:after="0"/>
              <w:ind w:left="135"/>
              <w:jc w:val="left"/>
              <w:rPr>
                <w:rFonts w:hint="default" w:ascii="Times New Roman" w:hAnsi="Times New Roman" w:cs="Times New Roman"/>
                <w:sz w:val="18"/>
                <w:szCs w:val="18"/>
              </w:rPr>
            </w:pPr>
            <w:r>
              <w:rPr>
                <w:rFonts w:hint="default" w:ascii="Times New Roman" w:hAnsi="Times New Roman" w:cs="Times New Roman"/>
                <w:b w:val="0"/>
                <w:i w:val="0"/>
                <w:color w:val="000000"/>
                <w:sz w:val="18"/>
                <w:szCs w:val="18"/>
              </w:rPr>
              <w:t>ОБЩЕЕ КОЛИЧЕСТВО ЧАСОВ ПО ПРОГРАММЕ</w:t>
            </w:r>
          </w:p>
        </w:tc>
        <w:tc>
          <w:tcPr>
            <w:tcW w:w="1398" w:type="dxa"/>
            <w:tcMar>
              <w:top w:w="50" w:type="dxa"/>
              <w:left w:w="100" w:type="dxa"/>
            </w:tcMar>
            <w:vAlign w:val="center"/>
          </w:tcPr>
          <w:p w14:paraId="77D24059">
            <w:pPr>
              <w:spacing w:before="0" w:after="0" w:line="276" w:lineRule="auto"/>
              <w:ind w:left="135"/>
              <w:jc w:val="center"/>
              <w:rPr>
                <w:rFonts w:hint="default" w:ascii="Times New Roman" w:hAnsi="Times New Roman" w:cs="Times New Roman"/>
                <w:sz w:val="18"/>
                <w:szCs w:val="18"/>
              </w:rPr>
            </w:pPr>
            <w:r>
              <w:rPr>
                <w:rFonts w:hint="default" w:ascii="Times New Roman" w:hAnsi="Times New Roman" w:cs="Times New Roman"/>
                <w:b w:val="0"/>
                <w:i w:val="0"/>
                <w:color w:val="000000"/>
                <w:sz w:val="18"/>
                <w:szCs w:val="18"/>
              </w:rPr>
              <w:t xml:space="preserve"> 102 </w:t>
            </w:r>
          </w:p>
        </w:tc>
        <w:tc>
          <w:tcPr>
            <w:tcW w:w="1598" w:type="dxa"/>
            <w:tcMar>
              <w:top w:w="50" w:type="dxa"/>
              <w:left w:w="100" w:type="dxa"/>
            </w:tcMar>
            <w:vAlign w:val="center"/>
          </w:tcPr>
          <w:p w14:paraId="71756E24">
            <w:pPr>
              <w:spacing w:before="0" w:after="0" w:line="276" w:lineRule="auto"/>
              <w:ind w:left="135"/>
              <w:jc w:val="center"/>
              <w:rPr>
                <w:rFonts w:hint="default" w:ascii="Times New Roman" w:hAnsi="Times New Roman" w:cs="Times New Roman"/>
                <w:sz w:val="18"/>
                <w:szCs w:val="18"/>
              </w:rPr>
            </w:pPr>
            <w:r>
              <w:rPr>
                <w:rFonts w:hint="default" w:ascii="Times New Roman" w:hAnsi="Times New Roman" w:cs="Times New Roman"/>
                <w:b w:val="0"/>
                <w:i w:val="0"/>
                <w:color w:val="000000"/>
                <w:sz w:val="18"/>
                <w:szCs w:val="18"/>
              </w:rPr>
              <w:t xml:space="preserve"> 10 </w:t>
            </w:r>
          </w:p>
        </w:tc>
        <w:tc>
          <w:tcPr>
            <w:tcW w:w="1692" w:type="dxa"/>
            <w:tcMar>
              <w:top w:w="50" w:type="dxa"/>
              <w:left w:w="100" w:type="dxa"/>
            </w:tcMar>
            <w:vAlign w:val="center"/>
          </w:tcPr>
          <w:p w14:paraId="52F5614A">
            <w:pPr>
              <w:spacing w:before="0" w:after="0" w:line="276" w:lineRule="auto"/>
              <w:ind w:left="135"/>
              <w:jc w:val="center"/>
              <w:rPr>
                <w:rFonts w:hint="default" w:ascii="Times New Roman" w:hAnsi="Times New Roman" w:cs="Times New Roman"/>
                <w:sz w:val="18"/>
                <w:szCs w:val="18"/>
              </w:rPr>
            </w:pPr>
            <w:r>
              <w:rPr>
                <w:rFonts w:hint="default" w:ascii="Times New Roman" w:hAnsi="Times New Roman" w:cs="Times New Roman"/>
                <w:b w:val="0"/>
                <w:i w:val="0"/>
                <w:color w:val="000000"/>
                <w:sz w:val="18"/>
                <w:szCs w:val="18"/>
              </w:rPr>
              <w:t xml:space="preserve"> 0 </w:t>
            </w:r>
          </w:p>
        </w:tc>
        <w:tc>
          <w:tcPr>
            <w:tcW w:w="2403" w:type="dxa"/>
            <w:tcMar>
              <w:top w:w="50" w:type="dxa"/>
              <w:left w:w="100" w:type="dxa"/>
            </w:tcMar>
            <w:vAlign w:val="center"/>
          </w:tcPr>
          <w:p w14:paraId="41C7F1FD">
            <w:pPr>
              <w:jc w:val="left"/>
              <w:rPr>
                <w:rFonts w:hint="default" w:ascii="Times New Roman" w:hAnsi="Times New Roman" w:cs="Times New Roman"/>
                <w:sz w:val="18"/>
                <w:szCs w:val="18"/>
              </w:rPr>
            </w:pPr>
          </w:p>
        </w:tc>
      </w:tr>
    </w:tbl>
    <w:p w14:paraId="7E84D9E3">
      <w:pPr>
        <w:rPr>
          <w:rFonts w:hint="default" w:ascii="Times New Roman" w:hAnsi="Times New Roman" w:cs="Times New Roman"/>
          <w:sz w:val="18"/>
          <w:szCs w:val="18"/>
        </w:rPr>
        <w:sectPr>
          <w:headerReference r:id="rId6" w:type="default"/>
          <w:pgSz w:w="16383" w:h="11906" w:orient="landscape"/>
          <w:pgNumType w:fmt="decimal" w:start="1"/>
          <w:cols w:space="720" w:num="1"/>
        </w:sectPr>
      </w:pPr>
    </w:p>
    <w:p w14:paraId="1088A820">
      <w:pPr>
        <w:spacing w:before="0" w:after="0"/>
        <w:ind w:left="120"/>
        <w:jc w:val="left"/>
        <w:rPr>
          <w:rFonts w:hint="default" w:ascii="Times New Roman" w:hAnsi="Times New Roman"/>
          <w:b/>
          <w:i w:val="0"/>
          <w:color w:val="000000"/>
          <w:sz w:val="32"/>
          <w:szCs w:val="32"/>
          <w:lang w:val="ru-RU"/>
        </w:rPr>
      </w:pPr>
      <w:r>
        <w:rPr>
          <w:rFonts w:ascii="Times New Roman" w:hAnsi="Times New Roman"/>
          <w:b/>
          <w:i w:val="0"/>
          <w:color w:val="000000"/>
          <w:sz w:val="32"/>
          <w:szCs w:val="32"/>
        </w:rPr>
        <w:t xml:space="preserve"> </w:t>
      </w:r>
      <w:r>
        <w:rPr>
          <w:rFonts w:hint="default" w:ascii="Times New Roman" w:hAnsi="Times New Roman"/>
          <w:b/>
          <w:i w:val="0"/>
          <w:color w:val="000000"/>
          <w:sz w:val="32"/>
          <w:szCs w:val="32"/>
          <w:lang w:val="ru-RU"/>
        </w:rPr>
        <w:t>Поурочное планирование</w:t>
      </w:r>
    </w:p>
    <w:p w14:paraId="33F33408">
      <w:pPr>
        <w:spacing w:before="0" w:after="0"/>
        <w:ind w:left="120"/>
        <w:jc w:val="left"/>
        <w:rPr>
          <w:rFonts w:ascii="Times New Roman" w:hAnsi="Times New Roman"/>
          <w:b/>
          <w:i w:val="0"/>
          <w:color w:val="000000"/>
          <w:sz w:val="28"/>
        </w:rPr>
      </w:pPr>
    </w:p>
    <w:tbl>
      <w:tblPr>
        <w:tblStyle w:val="7"/>
        <w:tblpPr w:leftFromText="180" w:rightFromText="180" w:vertAnchor="text" w:horzAnchor="page" w:tblpX="1460" w:tblpY="56"/>
        <w:tblOverlap w:val="never"/>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10"/>
        <w:gridCol w:w="4420"/>
        <w:gridCol w:w="1011"/>
        <w:gridCol w:w="1192"/>
        <w:gridCol w:w="1246"/>
        <w:gridCol w:w="1433"/>
        <w:gridCol w:w="2884"/>
      </w:tblGrid>
      <w:tr w14:paraId="39170B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10" w:type="dxa"/>
            <w:vMerge w:val="restart"/>
            <w:tcMar>
              <w:top w:w="50" w:type="dxa"/>
              <w:left w:w="100" w:type="dxa"/>
            </w:tcMar>
            <w:vAlign w:val="center"/>
          </w:tcPr>
          <w:p w14:paraId="3D06442A">
            <w:pPr>
              <w:spacing w:before="0" w:after="0"/>
              <w:ind w:left="135"/>
              <w:jc w:val="left"/>
            </w:pPr>
            <w:r>
              <w:rPr>
                <w:rFonts w:ascii="Times New Roman" w:hAnsi="Times New Roman"/>
                <w:b/>
                <w:i w:val="0"/>
                <w:color w:val="000000"/>
                <w:sz w:val="24"/>
              </w:rPr>
              <w:t xml:space="preserve">№ п/п </w:t>
            </w:r>
          </w:p>
          <w:p w14:paraId="14C28E4E">
            <w:pPr>
              <w:spacing w:before="0" w:after="0"/>
              <w:ind w:left="135"/>
              <w:jc w:val="left"/>
            </w:pPr>
          </w:p>
        </w:tc>
        <w:tc>
          <w:tcPr>
            <w:tcW w:w="4420" w:type="dxa"/>
            <w:vMerge w:val="restart"/>
            <w:tcMar>
              <w:top w:w="50" w:type="dxa"/>
              <w:left w:w="100" w:type="dxa"/>
            </w:tcMar>
            <w:vAlign w:val="center"/>
          </w:tcPr>
          <w:p w14:paraId="52D7D830">
            <w:pPr>
              <w:spacing w:before="0" w:after="0"/>
              <w:ind w:left="135"/>
              <w:jc w:val="left"/>
            </w:pPr>
            <w:r>
              <w:rPr>
                <w:rFonts w:ascii="Times New Roman" w:hAnsi="Times New Roman"/>
                <w:b/>
                <w:i w:val="0"/>
                <w:color w:val="000000"/>
                <w:sz w:val="24"/>
              </w:rPr>
              <w:t xml:space="preserve">Тема урока </w:t>
            </w:r>
          </w:p>
          <w:p w14:paraId="3758F57A">
            <w:pPr>
              <w:spacing w:before="0" w:after="0"/>
              <w:ind w:left="135"/>
              <w:jc w:val="left"/>
            </w:pPr>
          </w:p>
        </w:tc>
        <w:tc>
          <w:tcPr>
            <w:tcW w:w="3449" w:type="dxa"/>
            <w:gridSpan w:val="3"/>
            <w:tcMar>
              <w:top w:w="50" w:type="dxa"/>
              <w:left w:w="100" w:type="dxa"/>
            </w:tcMar>
            <w:vAlign w:val="center"/>
          </w:tcPr>
          <w:p w14:paraId="7242348A">
            <w:pPr>
              <w:spacing w:before="0" w:after="0"/>
              <w:ind w:left="0"/>
              <w:jc w:val="left"/>
            </w:pPr>
            <w:r>
              <w:rPr>
                <w:rFonts w:ascii="Times New Roman" w:hAnsi="Times New Roman"/>
                <w:b/>
                <w:i w:val="0"/>
                <w:color w:val="000000"/>
                <w:sz w:val="24"/>
              </w:rPr>
              <w:t>Количество часов</w:t>
            </w:r>
          </w:p>
        </w:tc>
        <w:tc>
          <w:tcPr>
            <w:tcW w:w="1433" w:type="dxa"/>
            <w:vMerge w:val="restart"/>
            <w:tcMar>
              <w:top w:w="50" w:type="dxa"/>
              <w:left w:w="100" w:type="dxa"/>
            </w:tcMar>
            <w:vAlign w:val="center"/>
          </w:tcPr>
          <w:p w14:paraId="3CE2A73B">
            <w:pPr>
              <w:spacing w:before="0" w:after="0"/>
              <w:ind w:left="135"/>
              <w:jc w:val="left"/>
            </w:pPr>
            <w:r>
              <w:rPr>
                <w:rFonts w:ascii="Times New Roman" w:hAnsi="Times New Roman"/>
                <w:b/>
                <w:i w:val="0"/>
                <w:color w:val="000000"/>
                <w:sz w:val="24"/>
              </w:rPr>
              <w:t xml:space="preserve">Дата изучения </w:t>
            </w:r>
          </w:p>
          <w:p w14:paraId="345A11E9">
            <w:pPr>
              <w:spacing w:before="0" w:after="0"/>
              <w:ind w:left="135"/>
              <w:jc w:val="left"/>
            </w:pPr>
          </w:p>
        </w:tc>
        <w:tc>
          <w:tcPr>
            <w:tcW w:w="2884" w:type="dxa"/>
            <w:vMerge w:val="restart"/>
            <w:tcMar>
              <w:top w:w="50" w:type="dxa"/>
              <w:left w:w="100" w:type="dxa"/>
            </w:tcMar>
            <w:vAlign w:val="center"/>
          </w:tcPr>
          <w:p w14:paraId="53096058">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0A4E2939">
            <w:pPr>
              <w:spacing w:before="0" w:after="0"/>
              <w:ind w:left="135"/>
              <w:jc w:val="left"/>
            </w:pPr>
          </w:p>
        </w:tc>
      </w:tr>
      <w:tr w14:paraId="5E029B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10" w:type="dxa"/>
            <w:vMerge w:val="continue"/>
            <w:tcBorders>
              <w:top w:val="nil"/>
            </w:tcBorders>
            <w:tcMar>
              <w:top w:w="50" w:type="dxa"/>
              <w:left w:w="100" w:type="dxa"/>
            </w:tcMar>
          </w:tcPr>
          <w:p w14:paraId="21C63C9D">
            <w:pPr>
              <w:jc w:val="left"/>
            </w:pPr>
          </w:p>
        </w:tc>
        <w:tc>
          <w:tcPr>
            <w:tcW w:w="4420" w:type="dxa"/>
            <w:vMerge w:val="continue"/>
            <w:tcBorders>
              <w:top w:val="nil"/>
            </w:tcBorders>
            <w:tcMar>
              <w:top w:w="50" w:type="dxa"/>
              <w:left w:w="100" w:type="dxa"/>
            </w:tcMar>
          </w:tcPr>
          <w:p w14:paraId="2B0A9892">
            <w:pPr>
              <w:jc w:val="left"/>
            </w:pPr>
          </w:p>
        </w:tc>
        <w:tc>
          <w:tcPr>
            <w:tcW w:w="1011" w:type="dxa"/>
            <w:tcMar>
              <w:top w:w="50" w:type="dxa"/>
              <w:left w:w="100" w:type="dxa"/>
            </w:tcMar>
            <w:vAlign w:val="center"/>
          </w:tcPr>
          <w:p w14:paraId="1C4B6920">
            <w:pPr>
              <w:spacing w:before="0" w:after="0"/>
              <w:ind w:left="135"/>
              <w:jc w:val="left"/>
            </w:pPr>
            <w:r>
              <w:rPr>
                <w:rFonts w:ascii="Times New Roman" w:hAnsi="Times New Roman"/>
                <w:b/>
                <w:i w:val="0"/>
                <w:color w:val="000000"/>
                <w:sz w:val="24"/>
              </w:rPr>
              <w:t xml:space="preserve">Всего </w:t>
            </w:r>
          </w:p>
          <w:p w14:paraId="2A4FC31F">
            <w:pPr>
              <w:spacing w:before="0" w:after="0"/>
              <w:ind w:left="135"/>
              <w:jc w:val="left"/>
            </w:pPr>
          </w:p>
        </w:tc>
        <w:tc>
          <w:tcPr>
            <w:tcW w:w="1192" w:type="dxa"/>
            <w:tcMar>
              <w:top w:w="50" w:type="dxa"/>
              <w:left w:w="100" w:type="dxa"/>
            </w:tcMar>
            <w:vAlign w:val="center"/>
          </w:tcPr>
          <w:p w14:paraId="58BC1746">
            <w:pPr>
              <w:spacing w:before="0" w:after="0"/>
              <w:ind w:left="135"/>
              <w:jc w:val="left"/>
            </w:pPr>
            <w:r>
              <w:rPr>
                <w:rFonts w:ascii="Times New Roman" w:hAnsi="Times New Roman"/>
                <w:b/>
                <w:i w:val="0"/>
                <w:color w:val="000000"/>
                <w:sz w:val="24"/>
              </w:rPr>
              <w:t xml:space="preserve">Контрольные работы </w:t>
            </w:r>
          </w:p>
          <w:p w14:paraId="785E1697">
            <w:pPr>
              <w:spacing w:before="0" w:after="0"/>
              <w:ind w:left="135"/>
              <w:jc w:val="left"/>
            </w:pPr>
          </w:p>
        </w:tc>
        <w:tc>
          <w:tcPr>
            <w:tcW w:w="1246" w:type="dxa"/>
            <w:tcMar>
              <w:top w:w="50" w:type="dxa"/>
              <w:left w:w="100" w:type="dxa"/>
            </w:tcMar>
            <w:vAlign w:val="center"/>
          </w:tcPr>
          <w:p w14:paraId="733242E0">
            <w:pPr>
              <w:spacing w:before="0" w:after="0"/>
              <w:ind w:left="135"/>
              <w:jc w:val="left"/>
            </w:pPr>
            <w:r>
              <w:rPr>
                <w:rFonts w:ascii="Times New Roman" w:hAnsi="Times New Roman"/>
                <w:b/>
                <w:i w:val="0"/>
                <w:color w:val="000000"/>
                <w:sz w:val="24"/>
              </w:rPr>
              <w:t xml:space="preserve">Практические работы </w:t>
            </w:r>
          </w:p>
          <w:p w14:paraId="4B2243AF">
            <w:pPr>
              <w:spacing w:before="0" w:after="0"/>
              <w:ind w:left="135"/>
              <w:jc w:val="left"/>
            </w:pPr>
          </w:p>
        </w:tc>
        <w:tc>
          <w:tcPr>
            <w:tcW w:w="1433" w:type="dxa"/>
            <w:vMerge w:val="continue"/>
            <w:tcBorders>
              <w:top w:val="nil"/>
            </w:tcBorders>
            <w:tcMar>
              <w:top w:w="50" w:type="dxa"/>
              <w:left w:w="100" w:type="dxa"/>
            </w:tcMar>
          </w:tcPr>
          <w:p w14:paraId="4A5BDA6C">
            <w:pPr>
              <w:jc w:val="left"/>
            </w:pPr>
          </w:p>
        </w:tc>
        <w:tc>
          <w:tcPr>
            <w:tcW w:w="2884" w:type="dxa"/>
            <w:vMerge w:val="continue"/>
            <w:tcBorders>
              <w:top w:val="nil"/>
            </w:tcBorders>
            <w:tcMar>
              <w:top w:w="50" w:type="dxa"/>
              <w:left w:w="100" w:type="dxa"/>
            </w:tcMar>
          </w:tcPr>
          <w:p w14:paraId="5BD03816">
            <w:pPr>
              <w:jc w:val="left"/>
            </w:pPr>
          </w:p>
        </w:tc>
      </w:tr>
      <w:tr w14:paraId="57D390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10" w:type="dxa"/>
            <w:tcMar>
              <w:top w:w="50" w:type="dxa"/>
              <w:left w:w="100" w:type="dxa"/>
            </w:tcMar>
            <w:vAlign w:val="center"/>
          </w:tcPr>
          <w:p w14:paraId="651A7F5A">
            <w:pPr>
              <w:spacing w:before="0" w:after="0"/>
              <w:ind w:left="0"/>
              <w:jc w:val="left"/>
            </w:pPr>
            <w:r>
              <w:rPr>
                <w:rFonts w:ascii="Times New Roman" w:hAnsi="Times New Roman"/>
                <w:b w:val="0"/>
                <w:i w:val="0"/>
                <w:color w:val="000000"/>
                <w:sz w:val="24"/>
              </w:rPr>
              <w:t>1</w:t>
            </w:r>
          </w:p>
        </w:tc>
        <w:tc>
          <w:tcPr>
            <w:tcW w:w="4420" w:type="dxa"/>
            <w:tcMar>
              <w:top w:w="50" w:type="dxa"/>
              <w:left w:w="100" w:type="dxa"/>
            </w:tcMar>
            <w:vAlign w:val="center"/>
          </w:tcPr>
          <w:p w14:paraId="6090A09D">
            <w:pPr>
              <w:spacing w:before="0" w:after="0"/>
              <w:ind w:left="135"/>
              <w:jc w:val="left"/>
            </w:pPr>
            <w:r>
              <w:rPr>
                <w:rFonts w:ascii="Times New Roman" w:hAnsi="Times New Roman"/>
                <w:b w:val="0"/>
                <w:i w:val="0"/>
                <w:color w:val="000000"/>
                <w:sz w:val="24"/>
              </w:rPr>
              <w:t>Взаимоотношения в семье и с друзьями (члены семьи)</w:t>
            </w:r>
          </w:p>
        </w:tc>
        <w:tc>
          <w:tcPr>
            <w:tcW w:w="1011" w:type="dxa"/>
            <w:tcMar>
              <w:top w:w="50" w:type="dxa"/>
              <w:left w:w="100" w:type="dxa"/>
            </w:tcMar>
            <w:vAlign w:val="center"/>
          </w:tcPr>
          <w:p w14:paraId="180D9DDF">
            <w:pPr>
              <w:spacing w:before="0" w:after="0" w:line="276" w:lineRule="auto"/>
              <w:ind w:left="135"/>
              <w:jc w:val="center"/>
            </w:pPr>
            <w:r>
              <w:rPr>
                <w:rFonts w:ascii="Times New Roman" w:hAnsi="Times New Roman"/>
                <w:b w:val="0"/>
                <w:i w:val="0"/>
                <w:color w:val="000000"/>
                <w:sz w:val="24"/>
              </w:rPr>
              <w:t xml:space="preserve"> 1 </w:t>
            </w:r>
          </w:p>
        </w:tc>
        <w:tc>
          <w:tcPr>
            <w:tcW w:w="1192" w:type="dxa"/>
            <w:tcMar>
              <w:top w:w="50" w:type="dxa"/>
              <w:left w:w="100" w:type="dxa"/>
            </w:tcMar>
            <w:vAlign w:val="center"/>
          </w:tcPr>
          <w:p w14:paraId="78514551">
            <w:pPr>
              <w:spacing w:before="0" w:after="0" w:line="276" w:lineRule="auto"/>
              <w:ind w:left="135"/>
              <w:jc w:val="center"/>
            </w:pPr>
            <w:r>
              <w:rPr>
                <w:rFonts w:ascii="Times New Roman" w:hAnsi="Times New Roman"/>
                <w:b w:val="0"/>
                <w:i w:val="0"/>
                <w:color w:val="000000"/>
                <w:sz w:val="24"/>
              </w:rPr>
              <w:t xml:space="preserve"> 0 </w:t>
            </w:r>
          </w:p>
        </w:tc>
        <w:tc>
          <w:tcPr>
            <w:tcW w:w="1246" w:type="dxa"/>
            <w:tcMar>
              <w:top w:w="50" w:type="dxa"/>
              <w:left w:w="100" w:type="dxa"/>
            </w:tcMar>
            <w:vAlign w:val="center"/>
          </w:tcPr>
          <w:p w14:paraId="32D3C1F8">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1553EE4B">
            <w:pPr>
              <w:spacing w:before="0" w:after="0"/>
              <w:ind w:left="135"/>
              <w:jc w:val="left"/>
            </w:pPr>
            <w:r>
              <w:rPr>
                <w:rFonts w:ascii="Times New Roman" w:hAnsi="Times New Roman"/>
                <w:b w:val="0"/>
                <w:i w:val="0"/>
                <w:color w:val="000000"/>
                <w:sz w:val="24"/>
              </w:rPr>
              <w:t xml:space="preserve"> 01.09.2025 </w:t>
            </w:r>
          </w:p>
        </w:tc>
        <w:tc>
          <w:tcPr>
            <w:tcW w:w="2884" w:type="dxa"/>
            <w:tcMar>
              <w:top w:w="50" w:type="dxa"/>
              <w:left w:w="100" w:type="dxa"/>
            </w:tcMar>
            <w:vAlign w:val="center"/>
          </w:tcPr>
          <w:p w14:paraId="7BB10F8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"https://m.edsoo.ru/83521d78" \h </w:instrText>
            </w:r>
            <w:r>
              <w:fldChar w:fldCharType="separate"/>
            </w:r>
            <w:r>
              <w:rPr>
                <w:rFonts w:ascii="Times New Roman" w:hAnsi="Times New Roman"/>
                <w:b w:val="0"/>
                <w:i w:val="0"/>
                <w:color w:val="0000FF"/>
                <w:sz w:val="22"/>
                <w:u w:val="single"/>
              </w:rPr>
              <w:t>https://m.edsoo.ru/83521d78</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"https://m.edsoo.ru/83521ea4" \h </w:instrText>
            </w:r>
            <w:r>
              <w:fldChar w:fldCharType="separate"/>
            </w:r>
            <w:r>
              <w:rPr>
                <w:rFonts w:ascii="Times New Roman" w:hAnsi="Times New Roman"/>
                <w:b w:val="0"/>
                <w:i w:val="0"/>
                <w:color w:val="0000FF"/>
                <w:sz w:val="22"/>
                <w:u w:val="single"/>
              </w:rPr>
              <w:t>https://m.edsoo.ru/83521ea4</w:t>
            </w:r>
            <w:r>
              <w:rPr>
                <w:rFonts w:ascii="Times New Roman" w:hAnsi="Times New Roman"/>
                <w:b w:val="0"/>
                <w:i w:val="0"/>
                <w:color w:val="0000FF"/>
                <w:sz w:val="22"/>
                <w:u w:val="single"/>
              </w:rPr>
              <w:fldChar w:fldCharType="end"/>
            </w:r>
          </w:p>
        </w:tc>
      </w:tr>
      <w:tr w14:paraId="47926F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10" w:type="dxa"/>
            <w:tcMar>
              <w:top w:w="50" w:type="dxa"/>
              <w:left w:w="100" w:type="dxa"/>
            </w:tcMar>
            <w:vAlign w:val="center"/>
          </w:tcPr>
          <w:p w14:paraId="6C5B6B16">
            <w:pPr>
              <w:spacing w:before="0" w:after="0"/>
              <w:ind w:left="0"/>
              <w:jc w:val="left"/>
            </w:pPr>
            <w:r>
              <w:rPr>
                <w:rFonts w:ascii="Times New Roman" w:hAnsi="Times New Roman"/>
                <w:b w:val="0"/>
                <w:i w:val="0"/>
                <w:color w:val="000000"/>
                <w:sz w:val="24"/>
              </w:rPr>
              <w:t>2</w:t>
            </w:r>
          </w:p>
        </w:tc>
        <w:tc>
          <w:tcPr>
            <w:tcW w:w="4420" w:type="dxa"/>
            <w:tcMar>
              <w:top w:w="50" w:type="dxa"/>
              <w:left w:w="100" w:type="dxa"/>
            </w:tcMar>
            <w:vAlign w:val="center"/>
          </w:tcPr>
          <w:p w14:paraId="5A98778B">
            <w:pPr>
              <w:spacing w:before="0" w:after="0"/>
              <w:ind w:left="135"/>
              <w:jc w:val="left"/>
            </w:pPr>
            <w:r>
              <w:rPr>
                <w:rFonts w:ascii="Times New Roman" w:hAnsi="Times New Roman"/>
                <w:b w:val="0"/>
                <w:i w:val="0"/>
                <w:color w:val="000000"/>
                <w:sz w:val="24"/>
              </w:rPr>
              <w:t>Взаимоотношения в семье и с друзьями (личные данные)</w:t>
            </w:r>
          </w:p>
        </w:tc>
        <w:tc>
          <w:tcPr>
            <w:tcW w:w="1011" w:type="dxa"/>
            <w:tcMar>
              <w:top w:w="50" w:type="dxa"/>
              <w:left w:w="100" w:type="dxa"/>
            </w:tcMar>
            <w:vAlign w:val="center"/>
          </w:tcPr>
          <w:p w14:paraId="1440D5DD">
            <w:pPr>
              <w:spacing w:before="0" w:after="0" w:line="276" w:lineRule="auto"/>
              <w:ind w:left="135"/>
              <w:jc w:val="center"/>
            </w:pPr>
            <w:r>
              <w:rPr>
                <w:rFonts w:ascii="Times New Roman" w:hAnsi="Times New Roman"/>
                <w:b w:val="0"/>
                <w:i w:val="0"/>
                <w:color w:val="000000"/>
                <w:sz w:val="24"/>
              </w:rPr>
              <w:t xml:space="preserve"> 1 </w:t>
            </w:r>
          </w:p>
        </w:tc>
        <w:tc>
          <w:tcPr>
            <w:tcW w:w="1192" w:type="dxa"/>
            <w:tcMar>
              <w:top w:w="50" w:type="dxa"/>
              <w:left w:w="100" w:type="dxa"/>
            </w:tcMar>
            <w:vAlign w:val="center"/>
          </w:tcPr>
          <w:p w14:paraId="7D2D66A1">
            <w:pPr>
              <w:spacing w:before="0" w:after="0" w:line="276" w:lineRule="auto"/>
              <w:ind w:left="135"/>
              <w:jc w:val="center"/>
            </w:pPr>
            <w:r>
              <w:rPr>
                <w:rFonts w:ascii="Times New Roman" w:hAnsi="Times New Roman"/>
                <w:b w:val="0"/>
                <w:i w:val="0"/>
                <w:color w:val="000000"/>
                <w:sz w:val="24"/>
              </w:rPr>
              <w:t xml:space="preserve"> 0 </w:t>
            </w:r>
          </w:p>
        </w:tc>
        <w:tc>
          <w:tcPr>
            <w:tcW w:w="1246" w:type="dxa"/>
            <w:tcMar>
              <w:top w:w="50" w:type="dxa"/>
              <w:left w:w="100" w:type="dxa"/>
            </w:tcMar>
            <w:vAlign w:val="center"/>
          </w:tcPr>
          <w:p w14:paraId="198E769D">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1EE1C6A3">
            <w:pPr>
              <w:spacing w:before="0" w:after="0"/>
              <w:ind w:left="135"/>
              <w:jc w:val="left"/>
            </w:pPr>
            <w:r>
              <w:rPr>
                <w:rFonts w:ascii="Times New Roman" w:hAnsi="Times New Roman"/>
                <w:b w:val="0"/>
                <w:i w:val="0"/>
                <w:color w:val="000000"/>
                <w:sz w:val="24"/>
              </w:rPr>
              <w:t xml:space="preserve"> 03.09.2025 </w:t>
            </w:r>
          </w:p>
        </w:tc>
        <w:tc>
          <w:tcPr>
            <w:tcW w:w="2884" w:type="dxa"/>
            <w:tcMar>
              <w:top w:w="50" w:type="dxa"/>
              <w:left w:w="100" w:type="dxa"/>
            </w:tcMar>
            <w:vAlign w:val="center"/>
          </w:tcPr>
          <w:p w14:paraId="3F9813D5">
            <w:pPr>
              <w:spacing w:before="0" w:after="0"/>
              <w:ind w:left="135"/>
              <w:jc w:val="left"/>
            </w:pPr>
          </w:p>
        </w:tc>
      </w:tr>
      <w:tr w14:paraId="3E7EFB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10" w:type="dxa"/>
            <w:tcMar>
              <w:top w:w="50" w:type="dxa"/>
              <w:left w:w="100" w:type="dxa"/>
            </w:tcMar>
            <w:vAlign w:val="center"/>
          </w:tcPr>
          <w:p w14:paraId="352B5236">
            <w:pPr>
              <w:spacing w:before="0" w:after="0"/>
              <w:ind w:left="0"/>
              <w:jc w:val="left"/>
            </w:pPr>
            <w:r>
              <w:rPr>
                <w:rFonts w:ascii="Times New Roman" w:hAnsi="Times New Roman"/>
                <w:b w:val="0"/>
                <w:i w:val="0"/>
                <w:color w:val="000000"/>
                <w:sz w:val="24"/>
              </w:rPr>
              <w:t>3</w:t>
            </w:r>
          </w:p>
        </w:tc>
        <w:tc>
          <w:tcPr>
            <w:tcW w:w="4420" w:type="dxa"/>
            <w:tcMar>
              <w:top w:w="50" w:type="dxa"/>
              <w:left w:w="100" w:type="dxa"/>
            </w:tcMar>
            <w:vAlign w:val="center"/>
          </w:tcPr>
          <w:p w14:paraId="794BE3CD">
            <w:pPr>
              <w:spacing w:before="0" w:after="0"/>
              <w:ind w:left="135"/>
              <w:jc w:val="left"/>
            </w:pPr>
            <w:r>
              <w:rPr>
                <w:rFonts w:ascii="Times New Roman" w:hAnsi="Times New Roman"/>
                <w:b w:val="0"/>
                <w:i w:val="0"/>
                <w:color w:val="000000"/>
                <w:sz w:val="24"/>
              </w:rPr>
              <w:t>Взаимоотношения в семье и с друзьями (представляем друга, приветствие)</w:t>
            </w:r>
          </w:p>
        </w:tc>
        <w:tc>
          <w:tcPr>
            <w:tcW w:w="1011" w:type="dxa"/>
            <w:tcMar>
              <w:top w:w="50" w:type="dxa"/>
              <w:left w:w="100" w:type="dxa"/>
            </w:tcMar>
            <w:vAlign w:val="center"/>
          </w:tcPr>
          <w:p w14:paraId="65BD53BA">
            <w:pPr>
              <w:spacing w:before="0" w:after="0" w:line="276" w:lineRule="auto"/>
              <w:ind w:left="135"/>
              <w:jc w:val="center"/>
            </w:pPr>
            <w:r>
              <w:rPr>
                <w:rFonts w:ascii="Times New Roman" w:hAnsi="Times New Roman"/>
                <w:b w:val="0"/>
                <w:i w:val="0"/>
                <w:color w:val="000000"/>
                <w:sz w:val="24"/>
              </w:rPr>
              <w:t xml:space="preserve"> 1 </w:t>
            </w:r>
          </w:p>
        </w:tc>
        <w:tc>
          <w:tcPr>
            <w:tcW w:w="1192" w:type="dxa"/>
            <w:tcMar>
              <w:top w:w="50" w:type="dxa"/>
              <w:left w:w="100" w:type="dxa"/>
            </w:tcMar>
            <w:vAlign w:val="center"/>
          </w:tcPr>
          <w:p w14:paraId="342E8AE7">
            <w:pPr>
              <w:spacing w:before="0" w:after="0" w:line="276" w:lineRule="auto"/>
              <w:ind w:left="135"/>
              <w:jc w:val="center"/>
            </w:pPr>
            <w:r>
              <w:rPr>
                <w:rFonts w:ascii="Times New Roman" w:hAnsi="Times New Roman"/>
                <w:b w:val="0"/>
                <w:i w:val="0"/>
                <w:color w:val="000000"/>
                <w:sz w:val="24"/>
              </w:rPr>
              <w:t xml:space="preserve"> 0 </w:t>
            </w:r>
          </w:p>
        </w:tc>
        <w:tc>
          <w:tcPr>
            <w:tcW w:w="1246" w:type="dxa"/>
            <w:tcMar>
              <w:top w:w="50" w:type="dxa"/>
              <w:left w:w="100" w:type="dxa"/>
            </w:tcMar>
            <w:vAlign w:val="center"/>
          </w:tcPr>
          <w:p w14:paraId="668605B3">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0B15D54D">
            <w:pPr>
              <w:spacing w:before="0" w:after="0"/>
              <w:ind w:left="135"/>
              <w:jc w:val="left"/>
            </w:pPr>
            <w:r>
              <w:rPr>
                <w:rFonts w:ascii="Times New Roman" w:hAnsi="Times New Roman"/>
                <w:b w:val="0"/>
                <w:i w:val="0"/>
                <w:color w:val="000000"/>
                <w:sz w:val="24"/>
              </w:rPr>
              <w:t xml:space="preserve"> 04.09.2025 </w:t>
            </w:r>
          </w:p>
        </w:tc>
        <w:tc>
          <w:tcPr>
            <w:tcW w:w="2884" w:type="dxa"/>
            <w:tcMar>
              <w:top w:w="50" w:type="dxa"/>
              <w:left w:w="100" w:type="dxa"/>
            </w:tcMar>
            <w:vAlign w:val="center"/>
          </w:tcPr>
          <w:p w14:paraId="1A283F9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"https://m.edsoo.ru/83521fc6" \h </w:instrText>
            </w:r>
            <w:r>
              <w:fldChar w:fldCharType="separate"/>
            </w:r>
            <w:r>
              <w:rPr>
                <w:rFonts w:ascii="Times New Roman" w:hAnsi="Times New Roman"/>
                <w:b w:val="0"/>
                <w:i w:val="0"/>
                <w:color w:val="0000FF"/>
                <w:sz w:val="22"/>
                <w:u w:val="single"/>
              </w:rPr>
              <w:t>https://m.edsoo.ru/83521fc6</w:t>
            </w:r>
            <w:r>
              <w:rPr>
                <w:rFonts w:ascii="Times New Roman" w:hAnsi="Times New Roman"/>
                <w:b w:val="0"/>
                <w:i w:val="0"/>
                <w:color w:val="0000FF"/>
                <w:sz w:val="22"/>
                <w:u w:val="single"/>
              </w:rPr>
              <w:fldChar w:fldCharType="end"/>
            </w:r>
          </w:p>
        </w:tc>
      </w:tr>
      <w:tr w14:paraId="7AAB70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10" w:type="dxa"/>
            <w:tcMar>
              <w:top w:w="50" w:type="dxa"/>
              <w:left w:w="100" w:type="dxa"/>
            </w:tcMar>
            <w:vAlign w:val="center"/>
          </w:tcPr>
          <w:p w14:paraId="38CCF027">
            <w:pPr>
              <w:spacing w:before="0" w:after="0"/>
              <w:ind w:left="0"/>
              <w:jc w:val="left"/>
            </w:pPr>
            <w:r>
              <w:rPr>
                <w:rFonts w:ascii="Times New Roman" w:hAnsi="Times New Roman"/>
                <w:b w:val="0"/>
                <w:i w:val="0"/>
                <w:color w:val="000000"/>
                <w:sz w:val="24"/>
              </w:rPr>
              <w:t>4</w:t>
            </w:r>
          </w:p>
        </w:tc>
        <w:tc>
          <w:tcPr>
            <w:tcW w:w="4420" w:type="dxa"/>
            <w:tcMar>
              <w:top w:w="50" w:type="dxa"/>
              <w:left w:w="100" w:type="dxa"/>
            </w:tcMar>
            <w:vAlign w:val="center"/>
          </w:tcPr>
          <w:p w14:paraId="12A980BF">
            <w:pPr>
              <w:spacing w:before="0" w:after="0"/>
              <w:ind w:left="135"/>
              <w:jc w:val="left"/>
            </w:pPr>
            <w:r>
              <w:rPr>
                <w:rFonts w:ascii="Times New Roman" w:hAnsi="Times New Roman"/>
                <w:b w:val="0"/>
                <w:i w:val="0"/>
                <w:color w:val="000000"/>
                <w:sz w:val="24"/>
              </w:rPr>
              <w:t>Взаимоотношения в семье и с друзьями (семейные праздники)</w:t>
            </w:r>
          </w:p>
        </w:tc>
        <w:tc>
          <w:tcPr>
            <w:tcW w:w="1011" w:type="dxa"/>
            <w:tcMar>
              <w:top w:w="50" w:type="dxa"/>
              <w:left w:w="100" w:type="dxa"/>
            </w:tcMar>
            <w:vAlign w:val="center"/>
          </w:tcPr>
          <w:p w14:paraId="7BEB5E88">
            <w:pPr>
              <w:spacing w:before="0" w:after="0" w:line="276" w:lineRule="auto"/>
              <w:ind w:left="135"/>
              <w:jc w:val="center"/>
            </w:pPr>
            <w:r>
              <w:rPr>
                <w:rFonts w:ascii="Times New Roman" w:hAnsi="Times New Roman"/>
                <w:b w:val="0"/>
                <w:i w:val="0"/>
                <w:color w:val="000000"/>
                <w:sz w:val="24"/>
              </w:rPr>
              <w:t xml:space="preserve"> 1 </w:t>
            </w:r>
          </w:p>
        </w:tc>
        <w:tc>
          <w:tcPr>
            <w:tcW w:w="1192" w:type="dxa"/>
            <w:tcMar>
              <w:top w:w="50" w:type="dxa"/>
              <w:left w:w="100" w:type="dxa"/>
            </w:tcMar>
            <w:vAlign w:val="center"/>
          </w:tcPr>
          <w:p w14:paraId="0E406C26">
            <w:pPr>
              <w:spacing w:before="0" w:after="0" w:line="276" w:lineRule="auto"/>
              <w:ind w:left="135"/>
              <w:jc w:val="center"/>
            </w:pPr>
            <w:r>
              <w:rPr>
                <w:rFonts w:ascii="Times New Roman" w:hAnsi="Times New Roman"/>
                <w:b w:val="0"/>
                <w:i w:val="0"/>
                <w:color w:val="000000"/>
                <w:sz w:val="24"/>
              </w:rPr>
              <w:t xml:space="preserve"> 0 </w:t>
            </w:r>
          </w:p>
        </w:tc>
        <w:tc>
          <w:tcPr>
            <w:tcW w:w="1246" w:type="dxa"/>
            <w:tcMar>
              <w:top w:w="50" w:type="dxa"/>
              <w:left w:w="100" w:type="dxa"/>
            </w:tcMar>
            <w:vAlign w:val="center"/>
          </w:tcPr>
          <w:p w14:paraId="0DB8089F">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49834B04">
            <w:pPr>
              <w:spacing w:before="0" w:after="0"/>
              <w:ind w:left="135"/>
              <w:jc w:val="left"/>
            </w:pPr>
            <w:r>
              <w:rPr>
                <w:rFonts w:ascii="Times New Roman" w:hAnsi="Times New Roman"/>
                <w:b w:val="0"/>
                <w:i w:val="0"/>
                <w:color w:val="000000"/>
                <w:sz w:val="24"/>
              </w:rPr>
              <w:t xml:space="preserve"> 08.09.2025 </w:t>
            </w:r>
          </w:p>
        </w:tc>
        <w:tc>
          <w:tcPr>
            <w:tcW w:w="2884" w:type="dxa"/>
            <w:tcMar>
              <w:top w:w="50" w:type="dxa"/>
              <w:left w:w="100" w:type="dxa"/>
            </w:tcMar>
            <w:vAlign w:val="center"/>
          </w:tcPr>
          <w:p w14:paraId="5C94286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"https://m.edsoo.ru/83520ef0" \h </w:instrText>
            </w:r>
            <w:r>
              <w:fldChar w:fldCharType="separate"/>
            </w:r>
            <w:r>
              <w:rPr>
                <w:rFonts w:ascii="Times New Roman" w:hAnsi="Times New Roman"/>
                <w:b w:val="0"/>
                <w:i w:val="0"/>
                <w:color w:val="0000FF"/>
                <w:sz w:val="22"/>
                <w:u w:val="single"/>
              </w:rPr>
              <w:t>https://m.edsoo.ru/83520ef0</w:t>
            </w:r>
            <w:r>
              <w:rPr>
                <w:rFonts w:ascii="Times New Roman" w:hAnsi="Times New Roman"/>
                <w:b w:val="0"/>
                <w:i w:val="0"/>
                <w:color w:val="0000FF"/>
                <w:sz w:val="22"/>
                <w:u w:val="single"/>
              </w:rPr>
              <w:fldChar w:fldCharType="end"/>
            </w:r>
          </w:p>
        </w:tc>
      </w:tr>
      <w:tr w14:paraId="3CFDB5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10" w:type="dxa"/>
            <w:tcMar>
              <w:top w:w="50" w:type="dxa"/>
              <w:left w:w="100" w:type="dxa"/>
            </w:tcMar>
            <w:vAlign w:val="center"/>
          </w:tcPr>
          <w:p w14:paraId="57000E7D">
            <w:pPr>
              <w:spacing w:before="0" w:after="0"/>
              <w:ind w:left="0"/>
              <w:jc w:val="left"/>
            </w:pPr>
            <w:r>
              <w:rPr>
                <w:rFonts w:ascii="Times New Roman" w:hAnsi="Times New Roman"/>
                <w:b w:val="0"/>
                <w:i w:val="0"/>
                <w:color w:val="000000"/>
                <w:sz w:val="24"/>
              </w:rPr>
              <w:t>5</w:t>
            </w:r>
          </w:p>
        </w:tc>
        <w:tc>
          <w:tcPr>
            <w:tcW w:w="4420" w:type="dxa"/>
            <w:tcMar>
              <w:top w:w="50" w:type="dxa"/>
              <w:left w:w="100" w:type="dxa"/>
            </w:tcMar>
            <w:vAlign w:val="center"/>
          </w:tcPr>
          <w:p w14:paraId="1A4652D9">
            <w:pPr>
              <w:spacing w:before="0" w:after="0"/>
              <w:ind w:left="135"/>
              <w:jc w:val="left"/>
            </w:pPr>
            <w:r>
              <w:rPr>
                <w:rFonts w:ascii="Times New Roman" w:hAnsi="Times New Roman"/>
                <w:b w:val="0"/>
                <w:i w:val="0"/>
                <w:color w:val="000000"/>
                <w:sz w:val="24"/>
              </w:rPr>
              <w:t>Взаимоотношения в семье и с друзьями. (приглашение на праздник)</w:t>
            </w:r>
          </w:p>
        </w:tc>
        <w:tc>
          <w:tcPr>
            <w:tcW w:w="1011" w:type="dxa"/>
            <w:tcMar>
              <w:top w:w="50" w:type="dxa"/>
              <w:left w:w="100" w:type="dxa"/>
            </w:tcMar>
            <w:vAlign w:val="center"/>
          </w:tcPr>
          <w:p w14:paraId="4F040C8B">
            <w:pPr>
              <w:spacing w:before="0" w:after="0" w:line="276" w:lineRule="auto"/>
              <w:ind w:left="135"/>
              <w:jc w:val="center"/>
            </w:pPr>
            <w:r>
              <w:rPr>
                <w:rFonts w:ascii="Times New Roman" w:hAnsi="Times New Roman"/>
                <w:b w:val="0"/>
                <w:i w:val="0"/>
                <w:color w:val="000000"/>
                <w:sz w:val="24"/>
              </w:rPr>
              <w:t xml:space="preserve"> 1 </w:t>
            </w:r>
          </w:p>
        </w:tc>
        <w:tc>
          <w:tcPr>
            <w:tcW w:w="1192" w:type="dxa"/>
            <w:tcMar>
              <w:top w:w="50" w:type="dxa"/>
              <w:left w:w="100" w:type="dxa"/>
            </w:tcMar>
            <w:vAlign w:val="center"/>
          </w:tcPr>
          <w:p w14:paraId="0820EE1F">
            <w:pPr>
              <w:spacing w:before="0" w:after="0" w:line="276" w:lineRule="auto"/>
              <w:ind w:left="135"/>
              <w:jc w:val="center"/>
            </w:pPr>
            <w:r>
              <w:rPr>
                <w:rFonts w:ascii="Times New Roman" w:hAnsi="Times New Roman"/>
                <w:b w:val="0"/>
                <w:i w:val="0"/>
                <w:color w:val="000000"/>
                <w:sz w:val="24"/>
              </w:rPr>
              <w:t xml:space="preserve"> 0 </w:t>
            </w:r>
          </w:p>
        </w:tc>
        <w:tc>
          <w:tcPr>
            <w:tcW w:w="1246" w:type="dxa"/>
            <w:tcMar>
              <w:top w:w="50" w:type="dxa"/>
              <w:left w:w="100" w:type="dxa"/>
            </w:tcMar>
            <w:vAlign w:val="center"/>
          </w:tcPr>
          <w:p w14:paraId="312F29F0">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4C4807A1">
            <w:pPr>
              <w:spacing w:before="0" w:after="0"/>
              <w:ind w:left="135"/>
              <w:jc w:val="left"/>
            </w:pPr>
            <w:r>
              <w:rPr>
                <w:rFonts w:ascii="Times New Roman" w:hAnsi="Times New Roman"/>
                <w:b w:val="0"/>
                <w:i w:val="0"/>
                <w:color w:val="000000"/>
                <w:sz w:val="24"/>
              </w:rPr>
              <w:t xml:space="preserve"> 10.09.2025 </w:t>
            </w:r>
          </w:p>
        </w:tc>
        <w:tc>
          <w:tcPr>
            <w:tcW w:w="2884" w:type="dxa"/>
            <w:tcMar>
              <w:top w:w="50" w:type="dxa"/>
              <w:left w:w="100" w:type="dxa"/>
            </w:tcMar>
            <w:vAlign w:val="center"/>
          </w:tcPr>
          <w:p w14:paraId="5B4D0ECB">
            <w:pPr>
              <w:spacing w:before="0" w:after="0"/>
              <w:ind w:left="135"/>
              <w:jc w:val="left"/>
            </w:pPr>
          </w:p>
        </w:tc>
      </w:tr>
      <w:tr w14:paraId="5286ED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10" w:type="dxa"/>
            <w:tcMar>
              <w:top w:w="50" w:type="dxa"/>
              <w:left w:w="100" w:type="dxa"/>
            </w:tcMar>
            <w:vAlign w:val="center"/>
          </w:tcPr>
          <w:p w14:paraId="28401737">
            <w:pPr>
              <w:spacing w:before="0" w:after="0"/>
              <w:ind w:left="0"/>
              <w:jc w:val="left"/>
            </w:pPr>
            <w:r>
              <w:rPr>
                <w:rFonts w:ascii="Times New Roman" w:hAnsi="Times New Roman"/>
                <w:b w:val="0"/>
                <w:i w:val="0"/>
                <w:color w:val="000000"/>
                <w:sz w:val="24"/>
              </w:rPr>
              <w:t>6</w:t>
            </w:r>
          </w:p>
        </w:tc>
        <w:tc>
          <w:tcPr>
            <w:tcW w:w="4420" w:type="dxa"/>
            <w:tcMar>
              <w:top w:w="50" w:type="dxa"/>
              <w:left w:w="100" w:type="dxa"/>
            </w:tcMar>
            <w:vAlign w:val="center"/>
          </w:tcPr>
          <w:p w14:paraId="52A45AB8">
            <w:pPr>
              <w:spacing w:before="0" w:after="0"/>
              <w:ind w:left="135"/>
              <w:jc w:val="left"/>
            </w:pPr>
            <w:r>
              <w:rPr>
                <w:rFonts w:ascii="Times New Roman" w:hAnsi="Times New Roman"/>
                <w:b w:val="0"/>
                <w:i w:val="0"/>
                <w:color w:val="000000"/>
                <w:sz w:val="24"/>
              </w:rPr>
              <w:t>Взаимоотношения в семье и с друзьями (мой дом, квартира)</w:t>
            </w:r>
          </w:p>
        </w:tc>
        <w:tc>
          <w:tcPr>
            <w:tcW w:w="1011" w:type="dxa"/>
            <w:tcMar>
              <w:top w:w="50" w:type="dxa"/>
              <w:left w:w="100" w:type="dxa"/>
            </w:tcMar>
            <w:vAlign w:val="center"/>
          </w:tcPr>
          <w:p w14:paraId="0073481B">
            <w:pPr>
              <w:spacing w:before="0" w:after="0" w:line="276" w:lineRule="auto"/>
              <w:ind w:left="135"/>
              <w:jc w:val="center"/>
            </w:pPr>
            <w:r>
              <w:rPr>
                <w:rFonts w:ascii="Times New Roman" w:hAnsi="Times New Roman"/>
                <w:b w:val="0"/>
                <w:i w:val="0"/>
                <w:color w:val="000000"/>
                <w:sz w:val="24"/>
              </w:rPr>
              <w:t xml:space="preserve"> 1 </w:t>
            </w:r>
          </w:p>
        </w:tc>
        <w:tc>
          <w:tcPr>
            <w:tcW w:w="1192" w:type="dxa"/>
            <w:tcMar>
              <w:top w:w="50" w:type="dxa"/>
              <w:left w:w="100" w:type="dxa"/>
            </w:tcMar>
            <w:vAlign w:val="center"/>
          </w:tcPr>
          <w:p w14:paraId="40B214D7">
            <w:pPr>
              <w:spacing w:before="0" w:after="0" w:line="276" w:lineRule="auto"/>
              <w:ind w:left="135"/>
              <w:jc w:val="center"/>
            </w:pPr>
            <w:r>
              <w:rPr>
                <w:rFonts w:ascii="Times New Roman" w:hAnsi="Times New Roman"/>
                <w:b w:val="0"/>
                <w:i w:val="0"/>
                <w:color w:val="000000"/>
                <w:sz w:val="24"/>
              </w:rPr>
              <w:t xml:space="preserve"> 0 </w:t>
            </w:r>
          </w:p>
        </w:tc>
        <w:tc>
          <w:tcPr>
            <w:tcW w:w="1246" w:type="dxa"/>
            <w:tcMar>
              <w:top w:w="50" w:type="dxa"/>
              <w:left w:w="100" w:type="dxa"/>
            </w:tcMar>
            <w:vAlign w:val="center"/>
          </w:tcPr>
          <w:p w14:paraId="21EF4D70">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62E9E651">
            <w:pPr>
              <w:spacing w:before="0" w:after="0"/>
              <w:ind w:left="135"/>
              <w:jc w:val="left"/>
            </w:pPr>
            <w:r>
              <w:rPr>
                <w:rFonts w:ascii="Times New Roman" w:hAnsi="Times New Roman"/>
                <w:b w:val="0"/>
                <w:i w:val="0"/>
                <w:color w:val="000000"/>
                <w:sz w:val="24"/>
              </w:rPr>
              <w:t xml:space="preserve"> 11.09.2025 </w:t>
            </w:r>
          </w:p>
        </w:tc>
        <w:tc>
          <w:tcPr>
            <w:tcW w:w="2884" w:type="dxa"/>
            <w:tcMar>
              <w:top w:w="50" w:type="dxa"/>
              <w:left w:w="100" w:type="dxa"/>
            </w:tcMar>
            <w:vAlign w:val="center"/>
          </w:tcPr>
          <w:p w14:paraId="436C3A8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"https://m.edsoo.ru/83521472" \h </w:instrText>
            </w:r>
            <w:r>
              <w:fldChar w:fldCharType="separate"/>
            </w:r>
            <w:r>
              <w:rPr>
                <w:rFonts w:ascii="Times New Roman" w:hAnsi="Times New Roman"/>
                <w:b w:val="0"/>
                <w:i w:val="0"/>
                <w:color w:val="0000FF"/>
                <w:sz w:val="22"/>
                <w:u w:val="single"/>
              </w:rPr>
              <w:t>https://m.edsoo.ru/83521472</w:t>
            </w:r>
            <w:r>
              <w:rPr>
                <w:rFonts w:ascii="Times New Roman" w:hAnsi="Times New Roman"/>
                <w:b w:val="0"/>
                <w:i w:val="0"/>
                <w:color w:val="0000FF"/>
                <w:sz w:val="22"/>
                <w:u w:val="single"/>
              </w:rPr>
              <w:fldChar w:fldCharType="end"/>
            </w:r>
          </w:p>
        </w:tc>
      </w:tr>
      <w:tr w14:paraId="30442C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10" w:type="dxa"/>
            <w:tcMar>
              <w:top w:w="50" w:type="dxa"/>
              <w:left w:w="100" w:type="dxa"/>
            </w:tcMar>
            <w:vAlign w:val="center"/>
          </w:tcPr>
          <w:p w14:paraId="75ED127F">
            <w:pPr>
              <w:spacing w:before="0" w:after="0"/>
              <w:ind w:left="0"/>
              <w:jc w:val="left"/>
            </w:pPr>
            <w:r>
              <w:rPr>
                <w:rFonts w:ascii="Times New Roman" w:hAnsi="Times New Roman"/>
                <w:b w:val="0"/>
                <w:i w:val="0"/>
                <w:color w:val="000000"/>
                <w:sz w:val="24"/>
              </w:rPr>
              <w:t>7</w:t>
            </w:r>
          </w:p>
        </w:tc>
        <w:tc>
          <w:tcPr>
            <w:tcW w:w="4420" w:type="dxa"/>
            <w:tcMar>
              <w:top w:w="50" w:type="dxa"/>
              <w:left w:w="100" w:type="dxa"/>
            </w:tcMar>
            <w:vAlign w:val="center"/>
          </w:tcPr>
          <w:p w14:paraId="124E6779">
            <w:pPr>
              <w:spacing w:before="0" w:after="0"/>
              <w:ind w:left="135"/>
              <w:jc w:val="left"/>
            </w:pPr>
            <w:r>
              <w:rPr>
                <w:rFonts w:ascii="Times New Roman" w:hAnsi="Times New Roman"/>
                <w:b w:val="0"/>
                <w:i w:val="0"/>
                <w:color w:val="000000"/>
                <w:sz w:val="24"/>
              </w:rPr>
              <w:t>Взаимоотношения в семье и с друзьями (обустраиваем дом, квартиру)</w:t>
            </w:r>
          </w:p>
        </w:tc>
        <w:tc>
          <w:tcPr>
            <w:tcW w:w="1011" w:type="dxa"/>
            <w:tcMar>
              <w:top w:w="50" w:type="dxa"/>
              <w:left w:w="100" w:type="dxa"/>
            </w:tcMar>
            <w:vAlign w:val="center"/>
          </w:tcPr>
          <w:p w14:paraId="141DA60D">
            <w:pPr>
              <w:spacing w:before="0" w:after="0" w:line="276" w:lineRule="auto"/>
              <w:ind w:left="135"/>
              <w:jc w:val="center"/>
            </w:pPr>
            <w:r>
              <w:rPr>
                <w:rFonts w:ascii="Times New Roman" w:hAnsi="Times New Roman"/>
                <w:b w:val="0"/>
                <w:i w:val="0"/>
                <w:color w:val="000000"/>
                <w:sz w:val="24"/>
              </w:rPr>
              <w:t xml:space="preserve"> 1 </w:t>
            </w:r>
          </w:p>
        </w:tc>
        <w:tc>
          <w:tcPr>
            <w:tcW w:w="1192" w:type="dxa"/>
            <w:tcMar>
              <w:top w:w="50" w:type="dxa"/>
              <w:left w:w="100" w:type="dxa"/>
            </w:tcMar>
            <w:vAlign w:val="center"/>
          </w:tcPr>
          <w:p w14:paraId="4744EDEC">
            <w:pPr>
              <w:spacing w:before="0" w:after="0" w:line="276" w:lineRule="auto"/>
              <w:ind w:left="135"/>
              <w:jc w:val="center"/>
            </w:pPr>
            <w:r>
              <w:rPr>
                <w:rFonts w:ascii="Times New Roman" w:hAnsi="Times New Roman"/>
                <w:b w:val="0"/>
                <w:i w:val="0"/>
                <w:color w:val="000000"/>
                <w:sz w:val="24"/>
              </w:rPr>
              <w:t xml:space="preserve"> 0 </w:t>
            </w:r>
          </w:p>
        </w:tc>
        <w:tc>
          <w:tcPr>
            <w:tcW w:w="1246" w:type="dxa"/>
            <w:tcMar>
              <w:top w:w="50" w:type="dxa"/>
              <w:left w:w="100" w:type="dxa"/>
            </w:tcMar>
            <w:vAlign w:val="center"/>
          </w:tcPr>
          <w:p w14:paraId="09385AC5">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1CAEA68D">
            <w:pPr>
              <w:spacing w:before="0" w:after="0"/>
              <w:ind w:left="135"/>
              <w:jc w:val="left"/>
            </w:pPr>
            <w:r>
              <w:rPr>
                <w:rFonts w:ascii="Times New Roman" w:hAnsi="Times New Roman"/>
                <w:b w:val="0"/>
                <w:i w:val="0"/>
                <w:color w:val="000000"/>
                <w:sz w:val="24"/>
              </w:rPr>
              <w:t xml:space="preserve"> 15.09.2025 </w:t>
            </w:r>
          </w:p>
        </w:tc>
        <w:tc>
          <w:tcPr>
            <w:tcW w:w="2884" w:type="dxa"/>
            <w:tcMar>
              <w:top w:w="50" w:type="dxa"/>
              <w:left w:w="100" w:type="dxa"/>
            </w:tcMar>
            <w:vAlign w:val="center"/>
          </w:tcPr>
          <w:p w14:paraId="10EC6E39">
            <w:pPr>
              <w:spacing w:before="0" w:after="0"/>
              <w:ind w:left="135"/>
              <w:jc w:val="left"/>
            </w:pPr>
          </w:p>
        </w:tc>
      </w:tr>
      <w:tr w14:paraId="390ECC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10" w:type="dxa"/>
            <w:tcMar>
              <w:top w:w="50" w:type="dxa"/>
              <w:left w:w="100" w:type="dxa"/>
            </w:tcMar>
            <w:vAlign w:val="center"/>
          </w:tcPr>
          <w:p w14:paraId="3CC90685">
            <w:pPr>
              <w:spacing w:before="0" w:after="0"/>
              <w:ind w:left="0"/>
              <w:jc w:val="left"/>
            </w:pPr>
            <w:r>
              <w:rPr>
                <w:rFonts w:ascii="Times New Roman" w:hAnsi="Times New Roman"/>
                <w:b w:val="0"/>
                <w:i w:val="0"/>
                <w:color w:val="000000"/>
                <w:sz w:val="24"/>
              </w:rPr>
              <w:t>8</w:t>
            </w:r>
          </w:p>
        </w:tc>
        <w:tc>
          <w:tcPr>
            <w:tcW w:w="4420" w:type="dxa"/>
            <w:tcMar>
              <w:top w:w="50" w:type="dxa"/>
              <w:left w:w="100" w:type="dxa"/>
            </w:tcMar>
            <w:vAlign w:val="center"/>
          </w:tcPr>
          <w:p w14:paraId="57892C7E">
            <w:pPr>
              <w:spacing w:before="0" w:after="0"/>
              <w:ind w:left="135"/>
              <w:jc w:val="left"/>
            </w:pPr>
            <w:r>
              <w:rPr>
                <w:rFonts w:ascii="Times New Roman" w:hAnsi="Times New Roman"/>
                <w:b w:val="0"/>
                <w:i w:val="0"/>
                <w:color w:val="000000"/>
                <w:sz w:val="24"/>
              </w:rPr>
              <w:t>Взаимоотношения в семье и с друзьями (готовимся к празднику)</w:t>
            </w:r>
          </w:p>
        </w:tc>
        <w:tc>
          <w:tcPr>
            <w:tcW w:w="1011" w:type="dxa"/>
            <w:tcMar>
              <w:top w:w="50" w:type="dxa"/>
              <w:left w:w="100" w:type="dxa"/>
            </w:tcMar>
            <w:vAlign w:val="center"/>
          </w:tcPr>
          <w:p w14:paraId="4BACE786">
            <w:pPr>
              <w:spacing w:before="0" w:after="0" w:line="276" w:lineRule="auto"/>
              <w:ind w:left="135"/>
              <w:jc w:val="center"/>
            </w:pPr>
            <w:r>
              <w:rPr>
                <w:rFonts w:ascii="Times New Roman" w:hAnsi="Times New Roman"/>
                <w:b w:val="0"/>
                <w:i w:val="0"/>
                <w:color w:val="000000"/>
                <w:sz w:val="24"/>
              </w:rPr>
              <w:t xml:space="preserve"> 1 </w:t>
            </w:r>
          </w:p>
        </w:tc>
        <w:tc>
          <w:tcPr>
            <w:tcW w:w="1192" w:type="dxa"/>
            <w:tcMar>
              <w:top w:w="50" w:type="dxa"/>
              <w:left w:w="100" w:type="dxa"/>
            </w:tcMar>
            <w:vAlign w:val="center"/>
          </w:tcPr>
          <w:p w14:paraId="463AE5AC">
            <w:pPr>
              <w:spacing w:before="0" w:after="0" w:line="276" w:lineRule="auto"/>
              <w:ind w:left="135"/>
              <w:jc w:val="center"/>
            </w:pPr>
            <w:r>
              <w:rPr>
                <w:rFonts w:ascii="Times New Roman" w:hAnsi="Times New Roman"/>
                <w:b w:val="0"/>
                <w:i w:val="0"/>
                <w:color w:val="000000"/>
                <w:sz w:val="24"/>
              </w:rPr>
              <w:t xml:space="preserve"> 0 </w:t>
            </w:r>
          </w:p>
        </w:tc>
        <w:tc>
          <w:tcPr>
            <w:tcW w:w="1246" w:type="dxa"/>
            <w:tcMar>
              <w:top w:w="50" w:type="dxa"/>
              <w:left w:w="100" w:type="dxa"/>
            </w:tcMar>
            <w:vAlign w:val="center"/>
          </w:tcPr>
          <w:p w14:paraId="55169BA7">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0FD60297">
            <w:pPr>
              <w:spacing w:before="0" w:after="0"/>
              <w:ind w:left="135"/>
              <w:jc w:val="left"/>
            </w:pPr>
            <w:r>
              <w:rPr>
                <w:rFonts w:ascii="Times New Roman" w:hAnsi="Times New Roman"/>
                <w:b w:val="0"/>
                <w:i w:val="0"/>
                <w:color w:val="000000"/>
                <w:sz w:val="24"/>
              </w:rPr>
              <w:t xml:space="preserve"> 17.09.2025 </w:t>
            </w:r>
          </w:p>
        </w:tc>
        <w:tc>
          <w:tcPr>
            <w:tcW w:w="2884" w:type="dxa"/>
            <w:tcMar>
              <w:top w:w="50" w:type="dxa"/>
              <w:left w:w="100" w:type="dxa"/>
            </w:tcMar>
            <w:vAlign w:val="center"/>
          </w:tcPr>
          <w:p w14:paraId="2861D252">
            <w:pPr>
              <w:spacing w:before="0" w:after="0"/>
              <w:ind w:left="135"/>
              <w:jc w:val="left"/>
            </w:pPr>
          </w:p>
        </w:tc>
      </w:tr>
      <w:tr w14:paraId="5F94AD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10" w:type="dxa"/>
            <w:tcMar>
              <w:top w:w="50" w:type="dxa"/>
              <w:left w:w="100" w:type="dxa"/>
            </w:tcMar>
            <w:vAlign w:val="center"/>
          </w:tcPr>
          <w:p w14:paraId="0DD0B228">
            <w:pPr>
              <w:spacing w:before="0" w:after="0"/>
              <w:ind w:left="0"/>
              <w:jc w:val="left"/>
            </w:pPr>
            <w:r>
              <w:rPr>
                <w:rFonts w:ascii="Times New Roman" w:hAnsi="Times New Roman"/>
                <w:b w:val="0"/>
                <w:i w:val="0"/>
                <w:color w:val="000000"/>
                <w:sz w:val="24"/>
              </w:rPr>
              <w:t>9</w:t>
            </w:r>
          </w:p>
        </w:tc>
        <w:tc>
          <w:tcPr>
            <w:tcW w:w="4420" w:type="dxa"/>
            <w:tcMar>
              <w:top w:w="50" w:type="dxa"/>
              <w:left w:w="100" w:type="dxa"/>
            </w:tcMar>
            <w:vAlign w:val="center"/>
          </w:tcPr>
          <w:p w14:paraId="534A85AD">
            <w:pPr>
              <w:spacing w:before="0" w:after="0"/>
              <w:ind w:left="135"/>
              <w:jc w:val="left"/>
            </w:pPr>
            <w:r>
              <w:rPr>
                <w:rFonts w:ascii="Times New Roman" w:hAnsi="Times New Roman"/>
                <w:b w:val="0"/>
                <w:i w:val="0"/>
                <w:color w:val="000000"/>
                <w:sz w:val="24"/>
              </w:rPr>
              <w:t>Взаимоотношения в семье и с друзьями (празднуем Новый год)</w:t>
            </w:r>
          </w:p>
        </w:tc>
        <w:tc>
          <w:tcPr>
            <w:tcW w:w="1011" w:type="dxa"/>
            <w:tcMar>
              <w:top w:w="50" w:type="dxa"/>
              <w:left w:w="100" w:type="dxa"/>
            </w:tcMar>
            <w:vAlign w:val="center"/>
          </w:tcPr>
          <w:p w14:paraId="0853BC07">
            <w:pPr>
              <w:spacing w:before="0" w:after="0" w:line="276" w:lineRule="auto"/>
              <w:ind w:left="135"/>
              <w:jc w:val="center"/>
            </w:pPr>
            <w:r>
              <w:rPr>
                <w:rFonts w:ascii="Times New Roman" w:hAnsi="Times New Roman"/>
                <w:b w:val="0"/>
                <w:i w:val="0"/>
                <w:color w:val="000000"/>
                <w:sz w:val="24"/>
              </w:rPr>
              <w:t xml:space="preserve"> 1 </w:t>
            </w:r>
          </w:p>
        </w:tc>
        <w:tc>
          <w:tcPr>
            <w:tcW w:w="1192" w:type="dxa"/>
            <w:tcMar>
              <w:top w:w="50" w:type="dxa"/>
              <w:left w:w="100" w:type="dxa"/>
            </w:tcMar>
            <w:vAlign w:val="center"/>
          </w:tcPr>
          <w:p w14:paraId="50673E55">
            <w:pPr>
              <w:spacing w:before="0" w:after="0" w:line="276" w:lineRule="auto"/>
              <w:ind w:left="135"/>
              <w:jc w:val="center"/>
            </w:pPr>
            <w:r>
              <w:rPr>
                <w:rFonts w:ascii="Times New Roman" w:hAnsi="Times New Roman"/>
                <w:b w:val="0"/>
                <w:i w:val="0"/>
                <w:color w:val="000000"/>
                <w:sz w:val="24"/>
              </w:rPr>
              <w:t xml:space="preserve"> 0 </w:t>
            </w:r>
          </w:p>
        </w:tc>
        <w:tc>
          <w:tcPr>
            <w:tcW w:w="1246" w:type="dxa"/>
            <w:tcMar>
              <w:top w:w="50" w:type="dxa"/>
              <w:left w:w="100" w:type="dxa"/>
            </w:tcMar>
            <w:vAlign w:val="center"/>
          </w:tcPr>
          <w:p w14:paraId="19EEC0BD">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45A58EB8">
            <w:pPr>
              <w:spacing w:before="0" w:after="0"/>
              <w:ind w:left="135"/>
              <w:jc w:val="left"/>
            </w:pPr>
            <w:r>
              <w:rPr>
                <w:rFonts w:ascii="Times New Roman" w:hAnsi="Times New Roman"/>
                <w:b w:val="0"/>
                <w:i w:val="0"/>
                <w:color w:val="000000"/>
                <w:sz w:val="24"/>
              </w:rPr>
              <w:t xml:space="preserve"> 18.09.2025 </w:t>
            </w:r>
          </w:p>
        </w:tc>
        <w:tc>
          <w:tcPr>
            <w:tcW w:w="2884" w:type="dxa"/>
            <w:tcMar>
              <w:top w:w="50" w:type="dxa"/>
              <w:left w:w="100" w:type="dxa"/>
            </w:tcMar>
            <w:vAlign w:val="center"/>
          </w:tcPr>
          <w:p w14:paraId="376B004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"https://m.edsoo.ru/83521030" \h </w:instrText>
            </w:r>
            <w:r>
              <w:fldChar w:fldCharType="separate"/>
            </w:r>
            <w:r>
              <w:rPr>
                <w:rFonts w:ascii="Times New Roman" w:hAnsi="Times New Roman"/>
                <w:b w:val="0"/>
                <w:i w:val="0"/>
                <w:color w:val="0000FF"/>
                <w:sz w:val="22"/>
                <w:u w:val="single"/>
              </w:rPr>
              <w:t>https://m.edsoo.ru/83521030</w:t>
            </w:r>
            <w:r>
              <w:rPr>
                <w:rFonts w:ascii="Times New Roman" w:hAnsi="Times New Roman"/>
                <w:b w:val="0"/>
                <w:i w:val="0"/>
                <w:color w:val="0000FF"/>
                <w:sz w:val="22"/>
                <w:u w:val="single"/>
              </w:rPr>
              <w:fldChar w:fldCharType="end"/>
            </w:r>
          </w:p>
        </w:tc>
      </w:tr>
      <w:tr w14:paraId="4B2E06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10" w:type="dxa"/>
            <w:tcMar>
              <w:top w:w="50" w:type="dxa"/>
              <w:left w:w="100" w:type="dxa"/>
            </w:tcMar>
            <w:vAlign w:val="center"/>
          </w:tcPr>
          <w:p w14:paraId="56AC9CD7">
            <w:pPr>
              <w:spacing w:before="0" w:after="0"/>
              <w:ind w:left="0"/>
              <w:jc w:val="left"/>
            </w:pPr>
            <w:r>
              <w:rPr>
                <w:rFonts w:ascii="Times New Roman" w:hAnsi="Times New Roman"/>
                <w:b w:val="0"/>
                <w:i w:val="0"/>
                <w:color w:val="000000"/>
                <w:sz w:val="24"/>
              </w:rPr>
              <w:t>10</w:t>
            </w:r>
          </w:p>
        </w:tc>
        <w:tc>
          <w:tcPr>
            <w:tcW w:w="4420" w:type="dxa"/>
            <w:tcMar>
              <w:top w:w="50" w:type="dxa"/>
              <w:left w:w="100" w:type="dxa"/>
            </w:tcMar>
            <w:vAlign w:val="center"/>
          </w:tcPr>
          <w:p w14:paraId="3FB58A07">
            <w:pPr>
              <w:spacing w:before="0" w:after="0"/>
              <w:ind w:left="135"/>
              <w:jc w:val="left"/>
            </w:pPr>
            <w:r>
              <w:rPr>
                <w:rFonts w:ascii="Times New Roman" w:hAnsi="Times New Roman"/>
                <w:b w:val="0"/>
                <w:i w:val="0"/>
                <w:color w:val="000000"/>
                <w:sz w:val="24"/>
              </w:rPr>
              <w:t>Взаимоотношения в семье и с друзьями (покупаем подарок)</w:t>
            </w:r>
          </w:p>
        </w:tc>
        <w:tc>
          <w:tcPr>
            <w:tcW w:w="1011" w:type="dxa"/>
            <w:tcMar>
              <w:top w:w="50" w:type="dxa"/>
              <w:left w:w="100" w:type="dxa"/>
            </w:tcMar>
            <w:vAlign w:val="center"/>
          </w:tcPr>
          <w:p w14:paraId="60EEC6EB">
            <w:pPr>
              <w:spacing w:before="0" w:after="0" w:line="276" w:lineRule="auto"/>
              <w:ind w:left="135"/>
              <w:jc w:val="center"/>
            </w:pPr>
            <w:r>
              <w:rPr>
                <w:rFonts w:ascii="Times New Roman" w:hAnsi="Times New Roman"/>
                <w:b w:val="0"/>
                <w:i w:val="0"/>
                <w:color w:val="000000"/>
                <w:sz w:val="24"/>
              </w:rPr>
              <w:t xml:space="preserve"> 1 </w:t>
            </w:r>
          </w:p>
        </w:tc>
        <w:tc>
          <w:tcPr>
            <w:tcW w:w="1192" w:type="dxa"/>
            <w:tcMar>
              <w:top w:w="50" w:type="dxa"/>
              <w:left w:w="100" w:type="dxa"/>
            </w:tcMar>
            <w:vAlign w:val="center"/>
          </w:tcPr>
          <w:p w14:paraId="7E089891">
            <w:pPr>
              <w:spacing w:before="0" w:after="0" w:line="276" w:lineRule="auto"/>
              <w:ind w:left="135"/>
              <w:jc w:val="center"/>
            </w:pPr>
            <w:r>
              <w:rPr>
                <w:rFonts w:ascii="Times New Roman" w:hAnsi="Times New Roman"/>
                <w:b w:val="0"/>
                <w:i w:val="0"/>
                <w:color w:val="000000"/>
                <w:sz w:val="24"/>
              </w:rPr>
              <w:t xml:space="preserve"> 0 </w:t>
            </w:r>
          </w:p>
        </w:tc>
        <w:tc>
          <w:tcPr>
            <w:tcW w:w="1246" w:type="dxa"/>
            <w:tcMar>
              <w:top w:w="50" w:type="dxa"/>
              <w:left w:w="100" w:type="dxa"/>
            </w:tcMar>
            <w:vAlign w:val="center"/>
          </w:tcPr>
          <w:p w14:paraId="587DD0FA">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5A54D9F2">
            <w:pPr>
              <w:spacing w:before="0" w:after="0"/>
              <w:ind w:left="135"/>
              <w:jc w:val="left"/>
            </w:pPr>
            <w:r>
              <w:rPr>
                <w:rFonts w:ascii="Times New Roman" w:hAnsi="Times New Roman"/>
                <w:b w:val="0"/>
                <w:i w:val="0"/>
                <w:color w:val="000000"/>
                <w:sz w:val="24"/>
              </w:rPr>
              <w:t xml:space="preserve"> 22.09.2025 </w:t>
            </w:r>
          </w:p>
        </w:tc>
        <w:tc>
          <w:tcPr>
            <w:tcW w:w="2884" w:type="dxa"/>
            <w:tcMar>
              <w:top w:w="50" w:type="dxa"/>
              <w:left w:w="100" w:type="dxa"/>
            </w:tcMar>
            <w:vAlign w:val="center"/>
          </w:tcPr>
          <w:p w14:paraId="2F1F8F7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"https://m.edsoo.ru/83521922" \h </w:instrText>
            </w:r>
            <w:r>
              <w:fldChar w:fldCharType="separate"/>
            </w:r>
            <w:r>
              <w:rPr>
                <w:rFonts w:ascii="Times New Roman" w:hAnsi="Times New Roman"/>
                <w:b w:val="0"/>
                <w:i w:val="0"/>
                <w:color w:val="0000FF"/>
                <w:sz w:val="22"/>
                <w:u w:val="single"/>
              </w:rPr>
              <w:t>https://m.edsoo.ru/83521922</w:t>
            </w:r>
            <w:r>
              <w:rPr>
                <w:rFonts w:ascii="Times New Roman" w:hAnsi="Times New Roman"/>
                <w:b w:val="0"/>
                <w:i w:val="0"/>
                <w:color w:val="0000FF"/>
                <w:sz w:val="22"/>
                <w:u w:val="single"/>
              </w:rPr>
              <w:fldChar w:fldCharType="end"/>
            </w:r>
          </w:p>
        </w:tc>
      </w:tr>
      <w:tr w14:paraId="3334AC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10" w:type="dxa"/>
            <w:tcMar>
              <w:top w:w="50" w:type="dxa"/>
              <w:left w:w="100" w:type="dxa"/>
            </w:tcMar>
            <w:vAlign w:val="center"/>
          </w:tcPr>
          <w:p w14:paraId="7CFFF93A">
            <w:pPr>
              <w:spacing w:before="0" w:after="0"/>
              <w:ind w:left="0"/>
              <w:jc w:val="left"/>
            </w:pPr>
            <w:r>
              <w:rPr>
                <w:rFonts w:ascii="Times New Roman" w:hAnsi="Times New Roman"/>
                <w:b w:val="0"/>
                <w:i w:val="0"/>
                <w:color w:val="000000"/>
                <w:sz w:val="24"/>
              </w:rPr>
              <w:t>11</w:t>
            </w:r>
          </w:p>
        </w:tc>
        <w:tc>
          <w:tcPr>
            <w:tcW w:w="4420" w:type="dxa"/>
            <w:tcMar>
              <w:top w:w="50" w:type="dxa"/>
              <w:left w:w="100" w:type="dxa"/>
            </w:tcMar>
            <w:vAlign w:val="center"/>
          </w:tcPr>
          <w:p w14:paraId="567CF053">
            <w:pPr>
              <w:spacing w:before="0" w:after="0"/>
              <w:ind w:left="135"/>
              <w:jc w:val="left"/>
            </w:pPr>
            <w:r>
              <w:rPr>
                <w:rFonts w:ascii="Times New Roman" w:hAnsi="Times New Roman"/>
                <w:b w:val="0"/>
                <w:i w:val="0"/>
                <w:color w:val="000000"/>
                <w:sz w:val="24"/>
              </w:rPr>
              <w:t>Взаимоотношения в семье и с друзьями (праздничное настроение)</w:t>
            </w:r>
          </w:p>
        </w:tc>
        <w:tc>
          <w:tcPr>
            <w:tcW w:w="1011" w:type="dxa"/>
            <w:tcMar>
              <w:top w:w="50" w:type="dxa"/>
              <w:left w:w="100" w:type="dxa"/>
            </w:tcMar>
            <w:vAlign w:val="center"/>
          </w:tcPr>
          <w:p w14:paraId="65721C55">
            <w:pPr>
              <w:spacing w:before="0" w:after="0" w:line="276" w:lineRule="auto"/>
              <w:ind w:left="135"/>
              <w:jc w:val="center"/>
            </w:pPr>
            <w:r>
              <w:rPr>
                <w:rFonts w:ascii="Times New Roman" w:hAnsi="Times New Roman"/>
                <w:b w:val="0"/>
                <w:i w:val="0"/>
                <w:color w:val="000000"/>
                <w:sz w:val="24"/>
              </w:rPr>
              <w:t xml:space="preserve"> 1 </w:t>
            </w:r>
          </w:p>
        </w:tc>
        <w:tc>
          <w:tcPr>
            <w:tcW w:w="1192" w:type="dxa"/>
            <w:tcMar>
              <w:top w:w="50" w:type="dxa"/>
              <w:left w:w="100" w:type="dxa"/>
            </w:tcMar>
            <w:vAlign w:val="center"/>
          </w:tcPr>
          <w:p w14:paraId="00A357BB">
            <w:pPr>
              <w:spacing w:before="0" w:after="0" w:line="276" w:lineRule="auto"/>
              <w:ind w:left="135"/>
              <w:jc w:val="center"/>
            </w:pPr>
            <w:r>
              <w:rPr>
                <w:rFonts w:ascii="Times New Roman" w:hAnsi="Times New Roman"/>
                <w:b w:val="0"/>
                <w:i w:val="0"/>
                <w:color w:val="000000"/>
                <w:sz w:val="24"/>
              </w:rPr>
              <w:t xml:space="preserve"> 0 </w:t>
            </w:r>
          </w:p>
        </w:tc>
        <w:tc>
          <w:tcPr>
            <w:tcW w:w="1246" w:type="dxa"/>
            <w:tcMar>
              <w:top w:w="50" w:type="dxa"/>
              <w:left w:w="100" w:type="dxa"/>
            </w:tcMar>
            <w:vAlign w:val="center"/>
          </w:tcPr>
          <w:p w14:paraId="0DAEBE42">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5E198C32">
            <w:pPr>
              <w:spacing w:before="0" w:after="0"/>
              <w:ind w:left="135"/>
              <w:jc w:val="left"/>
            </w:pPr>
            <w:r>
              <w:rPr>
                <w:rFonts w:ascii="Times New Roman" w:hAnsi="Times New Roman"/>
                <w:b w:val="0"/>
                <w:i w:val="0"/>
                <w:color w:val="000000"/>
                <w:sz w:val="24"/>
              </w:rPr>
              <w:t xml:space="preserve"> 24.09.2025 </w:t>
            </w:r>
          </w:p>
        </w:tc>
        <w:tc>
          <w:tcPr>
            <w:tcW w:w="2884" w:type="dxa"/>
            <w:tcMar>
              <w:top w:w="50" w:type="dxa"/>
              <w:left w:w="100" w:type="dxa"/>
            </w:tcMar>
            <w:vAlign w:val="center"/>
          </w:tcPr>
          <w:p w14:paraId="21BA0C0A">
            <w:pPr>
              <w:spacing w:before="0" w:after="0"/>
              <w:ind w:left="135"/>
              <w:jc w:val="left"/>
            </w:pPr>
          </w:p>
        </w:tc>
      </w:tr>
      <w:tr w14:paraId="43A917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10" w:type="dxa"/>
            <w:tcMar>
              <w:top w:w="50" w:type="dxa"/>
              <w:left w:w="100" w:type="dxa"/>
            </w:tcMar>
            <w:vAlign w:val="center"/>
          </w:tcPr>
          <w:p w14:paraId="07A389A5">
            <w:pPr>
              <w:spacing w:before="0" w:after="0"/>
              <w:ind w:left="0"/>
              <w:jc w:val="left"/>
            </w:pPr>
            <w:r>
              <w:rPr>
                <w:rFonts w:ascii="Times New Roman" w:hAnsi="Times New Roman"/>
                <w:b w:val="0"/>
                <w:i w:val="0"/>
                <w:color w:val="000000"/>
                <w:sz w:val="24"/>
              </w:rPr>
              <w:t>12</w:t>
            </w:r>
          </w:p>
        </w:tc>
        <w:tc>
          <w:tcPr>
            <w:tcW w:w="4420" w:type="dxa"/>
            <w:tcMar>
              <w:top w:w="50" w:type="dxa"/>
              <w:left w:w="100" w:type="dxa"/>
            </w:tcMar>
            <w:vAlign w:val="center"/>
          </w:tcPr>
          <w:p w14:paraId="3496C2E0">
            <w:pPr>
              <w:spacing w:before="0" w:after="0"/>
              <w:ind w:left="135"/>
              <w:jc w:val="left"/>
            </w:pPr>
            <w:r>
              <w:rPr>
                <w:rFonts w:ascii="Times New Roman" w:hAnsi="Times New Roman"/>
                <w:b w:val="0"/>
                <w:i w:val="0"/>
                <w:color w:val="000000"/>
                <w:sz w:val="24"/>
              </w:rPr>
              <w:t>Взаимоотношения в семье и с друзьями (дорогие памяти игрушки)</w:t>
            </w:r>
          </w:p>
        </w:tc>
        <w:tc>
          <w:tcPr>
            <w:tcW w:w="1011" w:type="dxa"/>
            <w:tcMar>
              <w:top w:w="50" w:type="dxa"/>
              <w:left w:w="100" w:type="dxa"/>
            </w:tcMar>
            <w:vAlign w:val="center"/>
          </w:tcPr>
          <w:p w14:paraId="3817D731">
            <w:pPr>
              <w:spacing w:before="0" w:after="0" w:line="276" w:lineRule="auto"/>
              <w:ind w:left="135"/>
              <w:jc w:val="center"/>
            </w:pPr>
            <w:r>
              <w:rPr>
                <w:rFonts w:ascii="Times New Roman" w:hAnsi="Times New Roman"/>
                <w:b w:val="0"/>
                <w:i w:val="0"/>
                <w:color w:val="000000"/>
                <w:sz w:val="24"/>
              </w:rPr>
              <w:t xml:space="preserve"> 1 </w:t>
            </w:r>
          </w:p>
        </w:tc>
        <w:tc>
          <w:tcPr>
            <w:tcW w:w="1192" w:type="dxa"/>
            <w:tcMar>
              <w:top w:w="50" w:type="dxa"/>
              <w:left w:w="100" w:type="dxa"/>
            </w:tcMar>
            <w:vAlign w:val="center"/>
          </w:tcPr>
          <w:p w14:paraId="177C164F">
            <w:pPr>
              <w:spacing w:before="0" w:after="0" w:line="276" w:lineRule="auto"/>
              <w:ind w:left="135"/>
              <w:jc w:val="center"/>
            </w:pPr>
            <w:r>
              <w:rPr>
                <w:rFonts w:ascii="Times New Roman" w:hAnsi="Times New Roman"/>
                <w:b w:val="0"/>
                <w:i w:val="0"/>
                <w:color w:val="000000"/>
                <w:sz w:val="24"/>
              </w:rPr>
              <w:t xml:space="preserve"> 0 </w:t>
            </w:r>
          </w:p>
        </w:tc>
        <w:tc>
          <w:tcPr>
            <w:tcW w:w="1246" w:type="dxa"/>
            <w:tcMar>
              <w:top w:w="50" w:type="dxa"/>
              <w:left w:w="100" w:type="dxa"/>
            </w:tcMar>
            <w:vAlign w:val="center"/>
          </w:tcPr>
          <w:p w14:paraId="15C6895B">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01725E35">
            <w:pPr>
              <w:spacing w:before="0" w:after="0"/>
              <w:ind w:left="135"/>
              <w:jc w:val="left"/>
            </w:pPr>
            <w:r>
              <w:rPr>
                <w:rFonts w:ascii="Times New Roman" w:hAnsi="Times New Roman"/>
                <w:b w:val="0"/>
                <w:i w:val="0"/>
                <w:color w:val="000000"/>
                <w:sz w:val="24"/>
              </w:rPr>
              <w:t xml:space="preserve"> 25.09.2025 </w:t>
            </w:r>
          </w:p>
        </w:tc>
        <w:tc>
          <w:tcPr>
            <w:tcW w:w="2884" w:type="dxa"/>
            <w:tcMar>
              <w:top w:w="50" w:type="dxa"/>
              <w:left w:w="100" w:type="dxa"/>
            </w:tcMar>
            <w:vAlign w:val="center"/>
          </w:tcPr>
          <w:p w14:paraId="57F2103A">
            <w:pPr>
              <w:spacing w:before="0" w:after="0"/>
              <w:ind w:left="135"/>
              <w:jc w:val="left"/>
            </w:pPr>
          </w:p>
        </w:tc>
      </w:tr>
      <w:tr w14:paraId="712B99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10" w:type="dxa"/>
            <w:tcMar>
              <w:top w:w="50" w:type="dxa"/>
              <w:left w:w="100" w:type="dxa"/>
            </w:tcMar>
            <w:vAlign w:val="center"/>
          </w:tcPr>
          <w:p w14:paraId="0FDA98E8">
            <w:pPr>
              <w:spacing w:before="0" w:after="0"/>
              <w:ind w:left="0"/>
              <w:jc w:val="left"/>
            </w:pPr>
            <w:r>
              <w:rPr>
                <w:rFonts w:ascii="Times New Roman" w:hAnsi="Times New Roman"/>
                <w:b w:val="0"/>
                <w:i w:val="0"/>
                <w:color w:val="000000"/>
                <w:sz w:val="24"/>
              </w:rPr>
              <w:t>13</w:t>
            </w:r>
          </w:p>
        </w:tc>
        <w:tc>
          <w:tcPr>
            <w:tcW w:w="4420" w:type="dxa"/>
            <w:tcMar>
              <w:top w:w="50" w:type="dxa"/>
              <w:left w:w="100" w:type="dxa"/>
            </w:tcMar>
            <w:vAlign w:val="center"/>
          </w:tcPr>
          <w:p w14:paraId="33838935">
            <w:pPr>
              <w:spacing w:before="0" w:after="0"/>
              <w:ind w:left="135"/>
              <w:jc w:val="left"/>
            </w:pPr>
            <w:r>
              <w:rPr>
                <w:rFonts w:ascii="Times New Roman" w:hAnsi="Times New Roman"/>
                <w:b w:val="0"/>
                <w:i w:val="0"/>
                <w:color w:val="000000"/>
                <w:sz w:val="24"/>
              </w:rPr>
              <w:t>Взаимоотношения в семье и с друзьями (правила поведения)</w:t>
            </w:r>
          </w:p>
        </w:tc>
        <w:tc>
          <w:tcPr>
            <w:tcW w:w="1011" w:type="dxa"/>
            <w:tcMar>
              <w:top w:w="50" w:type="dxa"/>
              <w:left w:w="100" w:type="dxa"/>
            </w:tcMar>
            <w:vAlign w:val="center"/>
          </w:tcPr>
          <w:p w14:paraId="1FD03310">
            <w:pPr>
              <w:spacing w:before="0" w:after="0" w:line="276" w:lineRule="auto"/>
              <w:ind w:left="135"/>
              <w:jc w:val="center"/>
            </w:pPr>
            <w:r>
              <w:rPr>
                <w:rFonts w:ascii="Times New Roman" w:hAnsi="Times New Roman"/>
                <w:b w:val="0"/>
                <w:i w:val="0"/>
                <w:color w:val="000000"/>
                <w:sz w:val="24"/>
              </w:rPr>
              <w:t xml:space="preserve"> 1 </w:t>
            </w:r>
          </w:p>
        </w:tc>
        <w:tc>
          <w:tcPr>
            <w:tcW w:w="1192" w:type="dxa"/>
            <w:tcMar>
              <w:top w:w="50" w:type="dxa"/>
              <w:left w:w="100" w:type="dxa"/>
            </w:tcMar>
            <w:vAlign w:val="center"/>
          </w:tcPr>
          <w:p w14:paraId="550E231B">
            <w:pPr>
              <w:spacing w:before="0" w:after="0" w:line="276" w:lineRule="auto"/>
              <w:ind w:left="135"/>
              <w:jc w:val="center"/>
            </w:pPr>
            <w:r>
              <w:rPr>
                <w:rFonts w:ascii="Times New Roman" w:hAnsi="Times New Roman"/>
                <w:b w:val="0"/>
                <w:i w:val="0"/>
                <w:color w:val="000000"/>
                <w:sz w:val="24"/>
              </w:rPr>
              <w:t xml:space="preserve"> 0 </w:t>
            </w:r>
          </w:p>
        </w:tc>
        <w:tc>
          <w:tcPr>
            <w:tcW w:w="1246" w:type="dxa"/>
            <w:tcMar>
              <w:top w:w="50" w:type="dxa"/>
              <w:left w:w="100" w:type="dxa"/>
            </w:tcMar>
            <w:vAlign w:val="center"/>
          </w:tcPr>
          <w:p w14:paraId="3AADE5E8">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3506D076">
            <w:pPr>
              <w:spacing w:before="0" w:after="0"/>
              <w:ind w:left="135"/>
              <w:jc w:val="left"/>
            </w:pPr>
            <w:r>
              <w:rPr>
                <w:rFonts w:ascii="Times New Roman" w:hAnsi="Times New Roman"/>
                <w:b w:val="0"/>
                <w:i w:val="0"/>
                <w:color w:val="000000"/>
                <w:sz w:val="24"/>
              </w:rPr>
              <w:t xml:space="preserve"> 29.09.2025 </w:t>
            </w:r>
          </w:p>
        </w:tc>
        <w:tc>
          <w:tcPr>
            <w:tcW w:w="2884" w:type="dxa"/>
            <w:tcMar>
              <w:top w:w="50" w:type="dxa"/>
              <w:left w:w="100" w:type="dxa"/>
            </w:tcMar>
            <w:vAlign w:val="center"/>
          </w:tcPr>
          <w:p w14:paraId="15DDAA8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"https://m.edsoo.ru/835216d4" \h </w:instrText>
            </w:r>
            <w:r>
              <w:fldChar w:fldCharType="separate"/>
            </w:r>
            <w:r>
              <w:rPr>
                <w:rFonts w:ascii="Times New Roman" w:hAnsi="Times New Roman"/>
                <w:b w:val="0"/>
                <w:i w:val="0"/>
                <w:color w:val="0000FF"/>
                <w:sz w:val="22"/>
                <w:u w:val="single"/>
              </w:rPr>
              <w:t>https://m.edsoo.ru/835216d4</w:t>
            </w:r>
            <w:r>
              <w:rPr>
                <w:rFonts w:ascii="Times New Roman" w:hAnsi="Times New Roman"/>
                <w:b w:val="0"/>
                <w:i w:val="0"/>
                <w:color w:val="0000FF"/>
                <w:sz w:val="22"/>
                <w:u w:val="single"/>
              </w:rPr>
              <w:fldChar w:fldCharType="end"/>
            </w:r>
          </w:p>
        </w:tc>
      </w:tr>
      <w:tr w14:paraId="11A243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10" w:type="dxa"/>
            <w:tcMar>
              <w:top w:w="50" w:type="dxa"/>
              <w:left w:w="100" w:type="dxa"/>
            </w:tcMar>
            <w:vAlign w:val="center"/>
          </w:tcPr>
          <w:p w14:paraId="5D7D2CD4">
            <w:pPr>
              <w:spacing w:before="0" w:after="0"/>
              <w:ind w:left="0"/>
              <w:jc w:val="left"/>
            </w:pPr>
            <w:r>
              <w:rPr>
                <w:rFonts w:ascii="Times New Roman" w:hAnsi="Times New Roman"/>
                <w:b w:val="0"/>
                <w:i w:val="0"/>
                <w:color w:val="000000"/>
                <w:sz w:val="24"/>
              </w:rPr>
              <w:t>14</w:t>
            </w:r>
          </w:p>
        </w:tc>
        <w:tc>
          <w:tcPr>
            <w:tcW w:w="4420" w:type="dxa"/>
            <w:tcMar>
              <w:top w:w="50" w:type="dxa"/>
              <w:left w:w="100" w:type="dxa"/>
            </w:tcMar>
            <w:vAlign w:val="center"/>
          </w:tcPr>
          <w:p w14:paraId="6305342E">
            <w:pPr>
              <w:spacing w:before="0" w:after="0"/>
              <w:ind w:left="135"/>
              <w:jc w:val="left"/>
            </w:pPr>
            <w:r>
              <w:rPr>
                <w:rFonts w:ascii="Times New Roman" w:hAnsi="Times New Roman"/>
                <w:b w:val="0"/>
                <w:i w:val="0"/>
                <w:color w:val="000000"/>
                <w:sz w:val="24"/>
              </w:rPr>
              <w:t>Обобщение по теме "Взаимоотношения в семье и с друзьями. Семейные праздники"</w:t>
            </w:r>
          </w:p>
        </w:tc>
        <w:tc>
          <w:tcPr>
            <w:tcW w:w="1011" w:type="dxa"/>
            <w:tcMar>
              <w:top w:w="50" w:type="dxa"/>
              <w:left w:w="100" w:type="dxa"/>
            </w:tcMar>
            <w:vAlign w:val="center"/>
          </w:tcPr>
          <w:p w14:paraId="36F87DEE">
            <w:pPr>
              <w:spacing w:before="0" w:after="0" w:line="276" w:lineRule="auto"/>
              <w:ind w:left="135"/>
              <w:jc w:val="center"/>
            </w:pPr>
            <w:r>
              <w:rPr>
                <w:rFonts w:ascii="Times New Roman" w:hAnsi="Times New Roman"/>
                <w:b w:val="0"/>
                <w:i w:val="0"/>
                <w:color w:val="000000"/>
                <w:sz w:val="24"/>
              </w:rPr>
              <w:t xml:space="preserve"> 1 </w:t>
            </w:r>
          </w:p>
        </w:tc>
        <w:tc>
          <w:tcPr>
            <w:tcW w:w="1192" w:type="dxa"/>
            <w:tcMar>
              <w:top w:w="50" w:type="dxa"/>
              <w:left w:w="100" w:type="dxa"/>
            </w:tcMar>
            <w:vAlign w:val="center"/>
          </w:tcPr>
          <w:p w14:paraId="55F9C28B">
            <w:pPr>
              <w:spacing w:before="0" w:after="0" w:line="276" w:lineRule="auto"/>
              <w:ind w:left="135"/>
              <w:jc w:val="center"/>
            </w:pPr>
            <w:r>
              <w:rPr>
                <w:rFonts w:ascii="Times New Roman" w:hAnsi="Times New Roman"/>
                <w:b w:val="0"/>
                <w:i w:val="0"/>
                <w:color w:val="000000"/>
                <w:sz w:val="24"/>
              </w:rPr>
              <w:t xml:space="preserve"> 0 </w:t>
            </w:r>
          </w:p>
        </w:tc>
        <w:tc>
          <w:tcPr>
            <w:tcW w:w="1246" w:type="dxa"/>
            <w:tcMar>
              <w:top w:w="50" w:type="dxa"/>
              <w:left w:w="100" w:type="dxa"/>
            </w:tcMar>
            <w:vAlign w:val="center"/>
          </w:tcPr>
          <w:p w14:paraId="54BEAD5B">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6306E1CA">
            <w:pPr>
              <w:spacing w:before="0" w:after="0"/>
              <w:ind w:left="135"/>
              <w:jc w:val="left"/>
            </w:pPr>
            <w:r>
              <w:rPr>
                <w:rFonts w:ascii="Times New Roman" w:hAnsi="Times New Roman"/>
                <w:b w:val="0"/>
                <w:i w:val="0"/>
                <w:color w:val="000000"/>
                <w:sz w:val="24"/>
              </w:rPr>
              <w:t xml:space="preserve"> 01.10.2025 </w:t>
            </w:r>
          </w:p>
        </w:tc>
        <w:tc>
          <w:tcPr>
            <w:tcW w:w="2884" w:type="dxa"/>
            <w:tcMar>
              <w:top w:w="50" w:type="dxa"/>
              <w:left w:w="100" w:type="dxa"/>
            </w:tcMar>
            <w:vAlign w:val="center"/>
          </w:tcPr>
          <w:p w14:paraId="54A34A5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"https://m.edsoo.ru/83521b7a" \h </w:instrText>
            </w:r>
            <w:r>
              <w:fldChar w:fldCharType="separate"/>
            </w:r>
            <w:r>
              <w:rPr>
                <w:rFonts w:ascii="Times New Roman" w:hAnsi="Times New Roman"/>
                <w:b w:val="0"/>
                <w:i w:val="0"/>
                <w:color w:val="0000FF"/>
                <w:sz w:val="22"/>
                <w:u w:val="single"/>
              </w:rPr>
              <w:t>https://m.edsoo.ru/83521b7a</w:t>
            </w:r>
            <w:r>
              <w:rPr>
                <w:rFonts w:ascii="Times New Roman" w:hAnsi="Times New Roman"/>
                <w:b w:val="0"/>
                <w:i w:val="0"/>
                <w:color w:val="0000FF"/>
                <w:sz w:val="22"/>
                <w:u w:val="single"/>
              </w:rPr>
              <w:fldChar w:fldCharType="end"/>
            </w:r>
          </w:p>
        </w:tc>
      </w:tr>
      <w:tr w14:paraId="1CFEC1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10" w:type="dxa"/>
            <w:tcMar>
              <w:top w:w="50" w:type="dxa"/>
              <w:left w:w="100" w:type="dxa"/>
            </w:tcMar>
            <w:vAlign w:val="center"/>
          </w:tcPr>
          <w:p w14:paraId="4F921EDA">
            <w:pPr>
              <w:spacing w:before="0" w:after="0"/>
              <w:ind w:left="0"/>
              <w:jc w:val="left"/>
            </w:pPr>
            <w:r>
              <w:rPr>
                <w:rFonts w:ascii="Times New Roman" w:hAnsi="Times New Roman"/>
                <w:b w:val="0"/>
                <w:i w:val="0"/>
                <w:color w:val="000000"/>
                <w:sz w:val="24"/>
              </w:rPr>
              <w:t>15</w:t>
            </w:r>
          </w:p>
        </w:tc>
        <w:tc>
          <w:tcPr>
            <w:tcW w:w="4420" w:type="dxa"/>
            <w:tcMar>
              <w:top w:w="50" w:type="dxa"/>
              <w:left w:w="100" w:type="dxa"/>
            </w:tcMar>
            <w:vAlign w:val="center"/>
          </w:tcPr>
          <w:p w14:paraId="335EF0FF">
            <w:pPr>
              <w:spacing w:before="0" w:after="0"/>
              <w:ind w:left="135"/>
              <w:jc w:val="left"/>
            </w:pPr>
            <w:r>
              <w:rPr>
                <w:rFonts w:ascii="Times New Roman" w:hAnsi="Times New Roman"/>
                <w:b w:val="0"/>
                <w:i w:val="0"/>
                <w:color w:val="000000"/>
                <w:sz w:val="24"/>
              </w:rPr>
              <w:t>Контроль по теме "Взаимоотношения в семье и с друзьями. Семейные праздники"</w:t>
            </w:r>
          </w:p>
        </w:tc>
        <w:tc>
          <w:tcPr>
            <w:tcW w:w="1011" w:type="dxa"/>
            <w:tcMar>
              <w:top w:w="50" w:type="dxa"/>
              <w:left w:w="100" w:type="dxa"/>
            </w:tcMar>
            <w:vAlign w:val="center"/>
          </w:tcPr>
          <w:p w14:paraId="239B490E">
            <w:pPr>
              <w:spacing w:before="0" w:after="0" w:line="276" w:lineRule="auto"/>
              <w:ind w:left="135"/>
              <w:jc w:val="center"/>
            </w:pPr>
            <w:r>
              <w:rPr>
                <w:rFonts w:ascii="Times New Roman" w:hAnsi="Times New Roman"/>
                <w:b w:val="0"/>
                <w:i w:val="0"/>
                <w:color w:val="000000"/>
                <w:sz w:val="24"/>
              </w:rPr>
              <w:t xml:space="preserve"> 1 </w:t>
            </w:r>
          </w:p>
        </w:tc>
        <w:tc>
          <w:tcPr>
            <w:tcW w:w="1192" w:type="dxa"/>
            <w:tcMar>
              <w:top w:w="50" w:type="dxa"/>
              <w:left w:w="100" w:type="dxa"/>
            </w:tcMar>
            <w:vAlign w:val="center"/>
          </w:tcPr>
          <w:p w14:paraId="05D37BA3">
            <w:pPr>
              <w:spacing w:before="0" w:after="0" w:line="276" w:lineRule="auto"/>
              <w:ind w:left="135"/>
              <w:jc w:val="center"/>
            </w:pPr>
            <w:r>
              <w:rPr>
                <w:rFonts w:ascii="Times New Roman" w:hAnsi="Times New Roman"/>
                <w:b w:val="0"/>
                <w:i w:val="0"/>
                <w:color w:val="000000"/>
                <w:sz w:val="24"/>
              </w:rPr>
              <w:t xml:space="preserve"> 1 </w:t>
            </w:r>
          </w:p>
        </w:tc>
        <w:tc>
          <w:tcPr>
            <w:tcW w:w="1246" w:type="dxa"/>
            <w:tcMar>
              <w:top w:w="50" w:type="dxa"/>
              <w:left w:w="100" w:type="dxa"/>
            </w:tcMar>
            <w:vAlign w:val="center"/>
          </w:tcPr>
          <w:p w14:paraId="7AD1C384">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47EC4901">
            <w:pPr>
              <w:spacing w:before="0" w:after="0"/>
              <w:ind w:left="135"/>
              <w:jc w:val="left"/>
            </w:pPr>
            <w:r>
              <w:rPr>
                <w:rFonts w:ascii="Times New Roman" w:hAnsi="Times New Roman"/>
                <w:b w:val="0"/>
                <w:i w:val="0"/>
                <w:color w:val="000000"/>
                <w:sz w:val="24"/>
              </w:rPr>
              <w:t xml:space="preserve"> 02.10.2025 </w:t>
            </w:r>
          </w:p>
        </w:tc>
        <w:tc>
          <w:tcPr>
            <w:tcW w:w="2884" w:type="dxa"/>
            <w:tcMar>
              <w:top w:w="50" w:type="dxa"/>
              <w:left w:w="100" w:type="dxa"/>
            </w:tcMar>
            <w:vAlign w:val="center"/>
          </w:tcPr>
          <w:p w14:paraId="4338DAA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"https://m.edsoo.ru/83521b7a" \h </w:instrText>
            </w:r>
            <w:r>
              <w:fldChar w:fldCharType="separate"/>
            </w:r>
            <w:r>
              <w:rPr>
                <w:rFonts w:ascii="Times New Roman" w:hAnsi="Times New Roman"/>
                <w:b w:val="0"/>
                <w:i w:val="0"/>
                <w:color w:val="0000FF"/>
                <w:sz w:val="22"/>
                <w:u w:val="single"/>
              </w:rPr>
              <w:t>https://m.edsoo.ru/83521b7a</w:t>
            </w:r>
            <w:r>
              <w:rPr>
                <w:rFonts w:ascii="Times New Roman" w:hAnsi="Times New Roman"/>
                <w:b w:val="0"/>
                <w:i w:val="0"/>
                <w:color w:val="0000FF"/>
                <w:sz w:val="22"/>
                <w:u w:val="single"/>
              </w:rPr>
              <w:fldChar w:fldCharType="end"/>
            </w:r>
          </w:p>
        </w:tc>
      </w:tr>
      <w:tr w14:paraId="4C7AC0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10" w:type="dxa"/>
            <w:tcMar>
              <w:top w:w="50" w:type="dxa"/>
              <w:left w:w="100" w:type="dxa"/>
            </w:tcMar>
            <w:vAlign w:val="center"/>
          </w:tcPr>
          <w:p w14:paraId="5D1F46B7">
            <w:pPr>
              <w:spacing w:before="0" w:after="0"/>
              <w:ind w:left="0"/>
              <w:jc w:val="left"/>
            </w:pPr>
            <w:r>
              <w:rPr>
                <w:rFonts w:ascii="Times New Roman" w:hAnsi="Times New Roman"/>
                <w:b w:val="0"/>
                <w:i w:val="0"/>
                <w:color w:val="000000"/>
                <w:sz w:val="24"/>
              </w:rPr>
              <w:t>16</w:t>
            </w:r>
          </w:p>
        </w:tc>
        <w:tc>
          <w:tcPr>
            <w:tcW w:w="4420" w:type="dxa"/>
            <w:tcMar>
              <w:top w:w="50" w:type="dxa"/>
              <w:left w:w="100" w:type="dxa"/>
            </w:tcMar>
            <w:vAlign w:val="center"/>
          </w:tcPr>
          <w:p w14:paraId="45F041E2">
            <w:pPr>
              <w:spacing w:before="0" w:after="0"/>
              <w:ind w:left="135"/>
              <w:jc w:val="left"/>
            </w:pPr>
            <w:r>
              <w:rPr>
                <w:rFonts w:ascii="Times New Roman" w:hAnsi="Times New Roman"/>
                <w:b w:val="0"/>
                <w:i w:val="0"/>
                <w:color w:val="000000"/>
                <w:sz w:val="24"/>
              </w:rPr>
              <w:t>Внешность и характер человека (литературного персонажа) (описание)</w:t>
            </w:r>
          </w:p>
        </w:tc>
        <w:tc>
          <w:tcPr>
            <w:tcW w:w="1011" w:type="dxa"/>
            <w:tcMar>
              <w:top w:w="50" w:type="dxa"/>
              <w:left w:w="100" w:type="dxa"/>
            </w:tcMar>
            <w:vAlign w:val="center"/>
          </w:tcPr>
          <w:p w14:paraId="21A7A4DE">
            <w:pPr>
              <w:spacing w:before="0" w:after="0" w:line="276" w:lineRule="auto"/>
              <w:ind w:left="135"/>
              <w:jc w:val="center"/>
            </w:pPr>
            <w:r>
              <w:rPr>
                <w:rFonts w:ascii="Times New Roman" w:hAnsi="Times New Roman"/>
                <w:b w:val="0"/>
                <w:i w:val="0"/>
                <w:color w:val="000000"/>
                <w:sz w:val="24"/>
              </w:rPr>
              <w:t xml:space="preserve"> 1 </w:t>
            </w:r>
          </w:p>
        </w:tc>
        <w:tc>
          <w:tcPr>
            <w:tcW w:w="1192" w:type="dxa"/>
            <w:tcMar>
              <w:top w:w="50" w:type="dxa"/>
              <w:left w:w="100" w:type="dxa"/>
            </w:tcMar>
            <w:vAlign w:val="center"/>
          </w:tcPr>
          <w:p w14:paraId="1EE8E038">
            <w:pPr>
              <w:spacing w:before="0" w:after="0" w:line="276" w:lineRule="auto"/>
              <w:ind w:left="135"/>
              <w:jc w:val="center"/>
            </w:pPr>
            <w:r>
              <w:rPr>
                <w:rFonts w:ascii="Times New Roman" w:hAnsi="Times New Roman"/>
                <w:b w:val="0"/>
                <w:i w:val="0"/>
                <w:color w:val="000000"/>
                <w:sz w:val="24"/>
              </w:rPr>
              <w:t xml:space="preserve"> 0 </w:t>
            </w:r>
          </w:p>
        </w:tc>
        <w:tc>
          <w:tcPr>
            <w:tcW w:w="1246" w:type="dxa"/>
            <w:tcMar>
              <w:top w:w="50" w:type="dxa"/>
              <w:left w:w="100" w:type="dxa"/>
            </w:tcMar>
            <w:vAlign w:val="center"/>
          </w:tcPr>
          <w:p w14:paraId="7B05E2AE">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3B275C9D">
            <w:pPr>
              <w:spacing w:before="0" w:after="0"/>
              <w:ind w:left="135"/>
              <w:jc w:val="left"/>
            </w:pPr>
            <w:r>
              <w:rPr>
                <w:rFonts w:ascii="Times New Roman" w:hAnsi="Times New Roman"/>
                <w:b w:val="0"/>
                <w:i w:val="0"/>
                <w:color w:val="000000"/>
                <w:sz w:val="24"/>
              </w:rPr>
              <w:t xml:space="preserve"> 06.10.2025 </w:t>
            </w:r>
          </w:p>
        </w:tc>
        <w:tc>
          <w:tcPr>
            <w:tcW w:w="2884" w:type="dxa"/>
            <w:tcMar>
              <w:top w:w="50" w:type="dxa"/>
              <w:left w:w="100" w:type="dxa"/>
            </w:tcMar>
            <w:vAlign w:val="center"/>
          </w:tcPr>
          <w:p w14:paraId="15451C1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"https://m.edsoo.ru/8352220a" \h </w:instrText>
            </w:r>
            <w:r>
              <w:fldChar w:fldCharType="separate"/>
            </w:r>
            <w:r>
              <w:rPr>
                <w:rFonts w:ascii="Times New Roman" w:hAnsi="Times New Roman"/>
                <w:b w:val="0"/>
                <w:i w:val="0"/>
                <w:color w:val="0000FF"/>
                <w:sz w:val="22"/>
                <w:u w:val="single"/>
              </w:rPr>
              <w:t>https://m.edsoo.ru/8352220a</w:t>
            </w:r>
            <w:r>
              <w:rPr>
                <w:rFonts w:ascii="Times New Roman" w:hAnsi="Times New Roman"/>
                <w:b w:val="0"/>
                <w:i w:val="0"/>
                <w:color w:val="0000FF"/>
                <w:sz w:val="22"/>
                <w:u w:val="single"/>
              </w:rPr>
              <w:fldChar w:fldCharType="end"/>
            </w:r>
          </w:p>
        </w:tc>
      </w:tr>
      <w:tr w14:paraId="20E808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10" w:type="dxa"/>
            <w:tcMar>
              <w:top w:w="50" w:type="dxa"/>
              <w:left w:w="100" w:type="dxa"/>
            </w:tcMar>
            <w:vAlign w:val="center"/>
          </w:tcPr>
          <w:p w14:paraId="34126FEC">
            <w:pPr>
              <w:spacing w:before="0" w:after="0"/>
              <w:ind w:left="0"/>
              <w:jc w:val="left"/>
            </w:pPr>
            <w:r>
              <w:rPr>
                <w:rFonts w:ascii="Times New Roman" w:hAnsi="Times New Roman"/>
                <w:b w:val="0"/>
                <w:i w:val="0"/>
                <w:color w:val="000000"/>
                <w:sz w:val="24"/>
              </w:rPr>
              <w:t>17</w:t>
            </w:r>
          </w:p>
        </w:tc>
        <w:tc>
          <w:tcPr>
            <w:tcW w:w="4420" w:type="dxa"/>
            <w:tcMar>
              <w:top w:w="50" w:type="dxa"/>
              <w:left w:w="100" w:type="dxa"/>
            </w:tcMar>
            <w:vAlign w:val="center"/>
          </w:tcPr>
          <w:p w14:paraId="54379230">
            <w:pPr>
              <w:spacing w:before="0" w:after="0"/>
              <w:ind w:left="135"/>
              <w:jc w:val="left"/>
            </w:pPr>
            <w:r>
              <w:rPr>
                <w:rFonts w:ascii="Times New Roman" w:hAnsi="Times New Roman"/>
                <w:b w:val="0"/>
                <w:i w:val="0"/>
                <w:color w:val="000000"/>
                <w:sz w:val="24"/>
              </w:rPr>
              <w:t>Мой любимый герой (описание)</w:t>
            </w:r>
          </w:p>
        </w:tc>
        <w:tc>
          <w:tcPr>
            <w:tcW w:w="1011" w:type="dxa"/>
            <w:tcMar>
              <w:top w:w="50" w:type="dxa"/>
              <w:left w:w="100" w:type="dxa"/>
            </w:tcMar>
            <w:vAlign w:val="center"/>
          </w:tcPr>
          <w:p w14:paraId="5FAD2C2B">
            <w:pPr>
              <w:spacing w:before="0" w:after="0" w:line="276" w:lineRule="auto"/>
              <w:ind w:left="135"/>
              <w:jc w:val="center"/>
            </w:pPr>
            <w:r>
              <w:rPr>
                <w:rFonts w:ascii="Times New Roman" w:hAnsi="Times New Roman"/>
                <w:b w:val="0"/>
                <w:i w:val="0"/>
                <w:color w:val="000000"/>
                <w:sz w:val="24"/>
              </w:rPr>
              <w:t xml:space="preserve"> 1 </w:t>
            </w:r>
          </w:p>
        </w:tc>
        <w:tc>
          <w:tcPr>
            <w:tcW w:w="1192" w:type="dxa"/>
            <w:tcMar>
              <w:top w:w="50" w:type="dxa"/>
              <w:left w:w="100" w:type="dxa"/>
            </w:tcMar>
            <w:vAlign w:val="center"/>
          </w:tcPr>
          <w:p w14:paraId="70C13F63">
            <w:pPr>
              <w:spacing w:before="0" w:after="0" w:line="276" w:lineRule="auto"/>
              <w:ind w:left="135"/>
              <w:jc w:val="center"/>
            </w:pPr>
            <w:r>
              <w:rPr>
                <w:rFonts w:ascii="Times New Roman" w:hAnsi="Times New Roman"/>
                <w:b w:val="0"/>
                <w:i w:val="0"/>
                <w:color w:val="000000"/>
                <w:sz w:val="24"/>
              </w:rPr>
              <w:t xml:space="preserve"> 0 </w:t>
            </w:r>
          </w:p>
        </w:tc>
        <w:tc>
          <w:tcPr>
            <w:tcW w:w="1246" w:type="dxa"/>
            <w:tcMar>
              <w:top w:w="50" w:type="dxa"/>
              <w:left w:w="100" w:type="dxa"/>
            </w:tcMar>
            <w:vAlign w:val="center"/>
          </w:tcPr>
          <w:p w14:paraId="2F2260A7">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01448D3A">
            <w:pPr>
              <w:spacing w:before="0" w:after="0"/>
              <w:ind w:left="135"/>
              <w:jc w:val="left"/>
            </w:pPr>
            <w:r>
              <w:rPr>
                <w:rFonts w:ascii="Times New Roman" w:hAnsi="Times New Roman"/>
                <w:b w:val="0"/>
                <w:i w:val="0"/>
                <w:color w:val="000000"/>
                <w:sz w:val="24"/>
              </w:rPr>
              <w:t xml:space="preserve"> 08.10.2025 </w:t>
            </w:r>
          </w:p>
        </w:tc>
        <w:tc>
          <w:tcPr>
            <w:tcW w:w="2884" w:type="dxa"/>
            <w:tcMar>
              <w:top w:w="50" w:type="dxa"/>
              <w:left w:w="100" w:type="dxa"/>
            </w:tcMar>
            <w:vAlign w:val="center"/>
          </w:tcPr>
          <w:p w14:paraId="652576C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"https://m.edsoo.ru/835220de" \h </w:instrText>
            </w:r>
            <w:r>
              <w:fldChar w:fldCharType="separate"/>
            </w:r>
            <w:r>
              <w:rPr>
                <w:rFonts w:ascii="Times New Roman" w:hAnsi="Times New Roman"/>
                <w:b w:val="0"/>
                <w:i w:val="0"/>
                <w:color w:val="0000FF"/>
                <w:sz w:val="22"/>
                <w:u w:val="single"/>
              </w:rPr>
              <w:t>https://m.edsoo.ru/835220de</w:t>
            </w:r>
            <w:r>
              <w:rPr>
                <w:rFonts w:ascii="Times New Roman" w:hAnsi="Times New Roman"/>
                <w:b w:val="0"/>
                <w:i w:val="0"/>
                <w:color w:val="0000FF"/>
                <w:sz w:val="22"/>
                <w:u w:val="single"/>
              </w:rPr>
              <w:fldChar w:fldCharType="end"/>
            </w:r>
          </w:p>
        </w:tc>
      </w:tr>
      <w:tr w14:paraId="58DC2C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10" w:type="dxa"/>
            <w:tcMar>
              <w:top w:w="50" w:type="dxa"/>
              <w:left w:w="100" w:type="dxa"/>
            </w:tcMar>
            <w:vAlign w:val="center"/>
          </w:tcPr>
          <w:p w14:paraId="5DD6503B">
            <w:pPr>
              <w:spacing w:before="0" w:after="0"/>
              <w:ind w:left="0"/>
              <w:jc w:val="left"/>
            </w:pPr>
            <w:r>
              <w:rPr>
                <w:rFonts w:ascii="Times New Roman" w:hAnsi="Times New Roman"/>
                <w:b w:val="0"/>
                <w:i w:val="0"/>
                <w:color w:val="000000"/>
                <w:sz w:val="24"/>
              </w:rPr>
              <w:t>18</w:t>
            </w:r>
          </w:p>
        </w:tc>
        <w:tc>
          <w:tcPr>
            <w:tcW w:w="4420" w:type="dxa"/>
            <w:tcMar>
              <w:top w:w="50" w:type="dxa"/>
              <w:left w:w="100" w:type="dxa"/>
            </w:tcMar>
            <w:vAlign w:val="center"/>
          </w:tcPr>
          <w:p w14:paraId="05D66861">
            <w:pPr>
              <w:spacing w:before="0" w:after="0"/>
              <w:ind w:left="135"/>
              <w:jc w:val="left"/>
            </w:pPr>
            <w:r>
              <w:rPr>
                <w:rFonts w:ascii="Times New Roman" w:hAnsi="Times New Roman"/>
                <w:b w:val="0"/>
                <w:i w:val="0"/>
                <w:color w:val="000000"/>
                <w:sz w:val="24"/>
              </w:rPr>
              <w:t>Обобщение по теме "Внешность и характер человека (литературного персонажа)"</w:t>
            </w:r>
          </w:p>
        </w:tc>
        <w:tc>
          <w:tcPr>
            <w:tcW w:w="1011" w:type="dxa"/>
            <w:tcMar>
              <w:top w:w="50" w:type="dxa"/>
              <w:left w:w="100" w:type="dxa"/>
            </w:tcMar>
            <w:vAlign w:val="center"/>
          </w:tcPr>
          <w:p w14:paraId="377BC79E">
            <w:pPr>
              <w:spacing w:before="0" w:after="0" w:line="276" w:lineRule="auto"/>
              <w:ind w:left="135"/>
              <w:jc w:val="center"/>
            </w:pPr>
            <w:r>
              <w:rPr>
                <w:rFonts w:ascii="Times New Roman" w:hAnsi="Times New Roman"/>
                <w:b w:val="0"/>
                <w:i w:val="0"/>
                <w:color w:val="000000"/>
                <w:sz w:val="24"/>
              </w:rPr>
              <w:t xml:space="preserve"> 1 </w:t>
            </w:r>
          </w:p>
        </w:tc>
        <w:tc>
          <w:tcPr>
            <w:tcW w:w="1192" w:type="dxa"/>
            <w:tcMar>
              <w:top w:w="50" w:type="dxa"/>
              <w:left w:w="100" w:type="dxa"/>
            </w:tcMar>
            <w:vAlign w:val="center"/>
          </w:tcPr>
          <w:p w14:paraId="2B93977A">
            <w:pPr>
              <w:spacing w:before="0" w:after="0" w:line="276" w:lineRule="auto"/>
              <w:ind w:left="135"/>
              <w:jc w:val="center"/>
            </w:pPr>
            <w:r>
              <w:rPr>
                <w:rFonts w:ascii="Times New Roman" w:hAnsi="Times New Roman"/>
                <w:b w:val="0"/>
                <w:i w:val="0"/>
                <w:color w:val="000000"/>
                <w:sz w:val="24"/>
              </w:rPr>
              <w:t xml:space="preserve"> 0 </w:t>
            </w:r>
          </w:p>
        </w:tc>
        <w:tc>
          <w:tcPr>
            <w:tcW w:w="1246" w:type="dxa"/>
            <w:tcMar>
              <w:top w:w="50" w:type="dxa"/>
              <w:left w:w="100" w:type="dxa"/>
            </w:tcMar>
            <w:vAlign w:val="center"/>
          </w:tcPr>
          <w:p w14:paraId="5D330891">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13C2A73B">
            <w:pPr>
              <w:spacing w:before="0" w:after="0"/>
              <w:ind w:left="135"/>
              <w:jc w:val="left"/>
            </w:pPr>
            <w:r>
              <w:rPr>
                <w:rFonts w:ascii="Times New Roman" w:hAnsi="Times New Roman"/>
                <w:b w:val="0"/>
                <w:i w:val="0"/>
                <w:color w:val="000000"/>
                <w:sz w:val="24"/>
              </w:rPr>
              <w:t xml:space="preserve"> 09.10.2025 </w:t>
            </w:r>
          </w:p>
        </w:tc>
        <w:tc>
          <w:tcPr>
            <w:tcW w:w="2884" w:type="dxa"/>
            <w:tcMar>
              <w:top w:w="50" w:type="dxa"/>
              <w:left w:w="100" w:type="dxa"/>
            </w:tcMar>
            <w:vAlign w:val="center"/>
          </w:tcPr>
          <w:p w14:paraId="0F32DD35">
            <w:pPr>
              <w:spacing w:before="0" w:after="0"/>
              <w:ind w:left="135"/>
              <w:jc w:val="left"/>
            </w:pPr>
          </w:p>
        </w:tc>
      </w:tr>
      <w:tr w14:paraId="6D35B0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10" w:type="dxa"/>
            <w:tcMar>
              <w:top w:w="50" w:type="dxa"/>
              <w:left w:w="100" w:type="dxa"/>
            </w:tcMar>
            <w:vAlign w:val="center"/>
          </w:tcPr>
          <w:p w14:paraId="2F7A5B61">
            <w:pPr>
              <w:spacing w:before="0" w:after="0"/>
              <w:ind w:left="0"/>
              <w:jc w:val="left"/>
            </w:pPr>
            <w:r>
              <w:rPr>
                <w:rFonts w:ascii="Times New Roman" w:hAnsi="Times New Roman"/>
                <w:b w:val="0"/>
                <w:i w:val="0"/>
                <w:color w:val="000000"/>
                <w:sz w:val="24"/>
              </w:rPr>
              <w:t>19</w:t>
            </w:r>
          </w:p>
        </w:tc>
        <w:tc>
          <w:tcPr>
            <w:tcW w:w="4420" w:type="dxa"/>
            <w:tcMar>
              <w:top w:w="50" w:type="dxa"/>
              <w:left w:w="100" w:type="dxa"/>
            </w:tcMar>
            <w:vAlign w:val="center"/>
          </w:tcPr>
          <w:p w14:paraId="2C3896E4">
            <w:pPr>
              <w:spacing w:before="0" w:after="0"/>
              <w:ind w:left="135"/>
              <w:jc w:val="left"/>
            </w:pPr>
            <w:r>
              <w:rPr>
                <w:rFonts w:ascii="Times New Roman" w:hAnsi="Times New Roman"/>
                <w:b w:val="0"/>
                <w:i w:val="0"/>
                <w:color w:val="000000"/>
                <w:sz w:val="24"/>
              </w:rPr>
              <w:t>Контроль по теме "Внешность и характер человека (литературного персонажа)"</w:t>
            </w:r>
          </w:p>
        </w:tc>
        <w:tc>
          <w:tcPr>
            <w:tcW w:w="1011" w:type="dxa"/>
            <w:tcMar>
              <w:top w:w="50" w:type="dxa"/>
              <w:left w:w="100" w:type="dxa"/>
            </w:tcMar>
            <w:vAlign w:val="center"/>
          </w:tcPr>
          <w:p w14:paraId="5DAAE79E">
            <w:pPr>
              <w:spacing w:before="0" w:after="0" w:line="276" w:lineRule="auto"/>
              <w:ind w:left="135"/>
              <w:jc w:val="center"/>
            </w:pPr>
            <w:r>
              <w:rPr>
                <w:rFonts w:ascii="Times New Roman" w:hAnsi="Times New Roman"/>
                <w:b w:val="0"/>
                <w:i w:val="0"/>
                <w:color w:val="000000"/>
                <w:sz w:val="24"/>
              </w:rPr>
              <w:t xml:space="preserve"> 1 </w:t>
            </w:r>
          </w:p>
        </w:tc>
        <w:tc>
          <w:tcPr>
            <w:tcW w:w="1192" w:type="dxa"/>
            <w:tcMar>
              <w:top w:w="50" w:type="dxa"/>
              <w:left w:w="100" w:type="dxa"/>
            </w:tcMar>
            <w:vAlign w:val="center"/>
          </w:tcPr>
          <w:p w14:paraId="31248BEA">
            <w:pPr>
              <w:spacing w:before="0" w:after="0" w:line="276" w:lineRule="auto"/>
              <w:ind w:left="135"/>
              <w:jc w:val="center"/>
            </w:pPr>
            <w:r>
              <w:rPr>
                <w:rFonts w:ascii="Times New Roman" w:hAnsi="Times New Roman"/>
                <w:b w:val="0"/>
                <w:i w:val="0"/>
                <w:color w:val="000000"/>
                <w:sz w:val="24"/>
              </w:rPr>
              <w:t xml:space="preserve"> 1 </w:t>
            </w:r>
          </w:p>
        </w:tc>
        <w:tc>
          <w:tcPr>
            <w:tcW w:w="1246" w:type="dxa"/>
            <w:tcMar>
              <w:top w:w="50" w:type="dxa"/>
              <w:left w:w="100" w:type="dxa"/>
            </w:tcMar>
            <w:vAlign w:val="center"/>
          </w:tcPr>
          <w:p w14:paraId="5EBCAD98">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64978AEA">
            <w:pPr>
              <w:spacing w:before="0" w:after="0"/>
              <w:ind w:left="135"/>
              <w:jc w:val="left"/>
            </w:pPr>
            <w:r>
              <w:rPr>
                <w:rFonts w:ascii="Times New Roman" w:hAnsi="Times New Roman"/>
                <w:b w:val="0"/>
                <w:i w:val="0"/>
                <w:color w:val="000000"/>
                <w:sz w:val="24"/>
              </w:rPr>
              <w:t xml:space="preserve"> 13.10.2025 </w:t>
            </w:r>
          </w:p>
        </w:tc>
        <w:tc>
          <w:tcPr>
            <w:tcW w:w="2884" w:type="dxa"/>
            <w:tcMar>
              <w:top w:w="50" w:type="dxa"/>
              <w:left w:w="100" w:type="dxa"/>
            </w:tcMar>
            <w:vAlign w:val="center"/>
          </w:tcPr>
          <w:p w14:paraId="42D3132A">
            <w:pPr>
              <w:spacing w:before="0" w:after="0"/>
              <w:ind w:left="135"/>
              <w:jc w:val="left"/>
            </w:pPr>
          </w:p>
        </w:tc>
      </w:tr>
      <w:tr w14:paraId="584FC9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10" w:type="dxa"/>
            <w:tcMar>
              <w:top w:w="50" w:type="dxa"/>
              <w:left w:w="100" w:type="dxa"/>
            </w:tcMar>
            <w:vAlign w:val="center"/>
          </w:tcPr>
          <w:p w14:paraId="174895F7">
            <w:pPr>
              <w:spacing w:before="0" w:after="0"/>
              <w:ind w:left="0"/>
              <w:jc w:val="left"/>
            </w:pPr>
            <w:r>
              <w:rPr>
                <w:rFonts w:ascii="Times New Roman" w:hAnsi="Times New Roman"/>
                <w:b w:val="0"/>
                <w:i w:val="0"/>
                <w:color w:val="000000"/>
                <w:sz w:val="24"/>
              </w:rPr>
              <w:t>20</w:t>
            </w:r>
          </w:p>
        </w:tc>
        <w:tc>
          <w:tcPr>
            <w:tcW w:w="4420" w:type="dxa"/>
            <w:tcMar>
              <w:top w:w="50" w:type="dxa"/>
              <w:left w:w="100" w:type="dxa"/>
            </w:tcMar>
            <w:vAlign w:val="center"/>
          </w:tcPr>
          <w:p w14:paraId="599F0FD7">
            <w:pPr>
              <w:spacing w:before="0" w:after="0"/>
              <w:ind w:left="135"/>
              <w:jc w:val="left"/>
            </w:pPr>
            <w:r>
              <w:rPr>
                <w:rFonts w:ascii="Times New Roman" w:hAnsi="Times New Roman"/>
                <w:b w:val="0"/>
                <w:i w:val="0"/>
                <w:color w:val="000000"/>
                <w:sz w:val="24"/>
              </w:rPr>
              <w:t>Досуг и развлечения современного подростка (выбор занятий)</w:t>
            </w:r>
          </w:p>
        </w:tc>
        <w:tc>
          <w:tcPr>
            <w:tcW w:w="1011" w:type="dxa"/>
            <w:tcMar>
              <w:top w:w="50" w:type="dxa"/>
              <w:left w:w="100" w:type="dxa"/>
            </w:tcMar>
            <w:vAlign w:val="center"/>
          </w:tcPr>
          <w:p w14:paraId="49A340D6">
            <w:pPr>
              <w:spacing w:before="0" w:after="0" w:line="276" w:lineRule="auto"/>
              <w:ind w:left="135"/>
              <w:jc w:val="center"/>
            </w:pPr>
            <w:r>
              <w:rPr>
                <w:rFonts w:ascii="Times New Roman" w:hAnsi="Times New Roman"/>
                <w:b w:val="0"/>
                <w:i w:val="0"/>
                <w:color w:val="000000"/>
                <w:sz w:val="24"/>
              </w:rPr>
              <w:t xml:space="preserve"> 1 </w:t>
            </w:r>
          </w:p>
        </w:tc>
        <w:tc>
          <w:tcPr>
            <w:tcW w:w="1192" w:type="dxa"/>
            <w:tcMar>
              <w:top w:w="50" w:type="dxa"/>
              <w:left w:w="100" w:type="dxa"/>
            </w:tcMar>
            <w:vAlign w:val="center"/>
          </w:tcPr>
          <w:p w14:paraId="466AD8CB">
            <w:pPr>
              <w:spacing w:before="0" w:after="0" w:line="276" w:lineRule="auto"/>
              <w:ind w:left="135"/>
              <w:jc w:val="center"/>
            </w:pPr>
            <w:r>
              <w:rPr>
                <w:rFonts w:ascii="Times New Roman" w:hAnsi="Times New Roman"/>
                <w:b w:val="0"/>
                <w:i w:val="0"/>
                <w:color w:val="000000"/>
                <w:sz w:val="24"/>
              </w:rPr>
              <w:t xml:space="preserve"> 0 </w:t>
            </w:r>
          </w:p>
        </w:tc>
        <w:tc>
          <w:tcPr>
            <w:tcW w:w="1246" w:type="dxa"/>
            <w:tcMar>
              <w:top w:w="50" w:type="dxa"/>
              <w:left w:w="100" w:type="dxa"/>
            </w:tcMar>
            <w:vAlign w:val="center"/>
          </w:tcPr>
          <w:p w14:paraId="660C8C7B">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2EF49E87">
            <w:pPr>
              <w:spacing w:before="0" w:after="0"/>
              <w:ind w:left="135"/>
              <w:jc w:val="left"/>
            </w:pPr>
            <w:r>
              <w:rPr>
                <w:rFonts w:ascii="Times New Roman" w:hAnsi="Times New Roman"/>
                <w:b w:val="0"/>
                <w:i w:val="0"/>
                <w:color w:val="000000"/>
                <w:sz w:val="24"/>
              </w:rPr>
              <w:t xml:space="preserve"> 15.10.2025 </w:t>
            </w:r>
          </w:p>
        </w:tc>
        <w:tc>
          <w:tcPr>
            <w:tcW w:w="2884" w:type="dxa"/>
            <w:tcMar>
              <w:top w:w="50" w:type="dxa"/>
              <w:left w:w="100" w:type="dxa"/>
            </w:tcMar>
            <w:vAlign w:val="center"/>
          </w:tcPr>
          <w:p w14:paraId="1E66D41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"https://m.edsoo.ru/83522cdc" \h </w:instrText>
            </w:r>
            <w:r>
              <w:fldChar w:fldCharType="separate"/>
            </w:r>
            <w:r>
              <w:rPr>
                <w:rFonts w:ascii="Times New Roman" w:hAnsi="Times New Roman"/>
                <w:b w:val="0"/>
                <w:i w:val="0"/>
                <w:color w:val="0000FF"/>
                <w:sz w:val="22"/>
                <w:u w:val="single"/>
              </w:rPr>
              <w:t>https://m.edsoo.ru/83522cdc</w:t>
            </w:r>
            <w:r>
              <w:rPr>
                <w:rFonts w:ascii="Times New Roman" w:hAnsi="Times New Roman"/>
                <w:b w:val="0"/>
                <w:i w:val="0"/>
                <w:color w:val="0000FF"/>
                <w:sz w:val="22"/>
                <w:u w:val="single"/>
              </w:rPr>
              <w:fldChar w:fldCharType="end"/>
            </w:r>
          </w:p>
        </w:tc>
      </w:tr>
      <w:tr w14:paraId="416B33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10" w:type="dxa"/>
            <w:tcMar>
              <w:top w:w="50" w:type="dxa"/>
              <w:left w:w="100" w:type="dxa"/>
            </w:tcMar>
            <w:vAlign w:val="center"/>
          </w:tcPr>
          <w:p w14:paraId="5DB06E5D">
            <w:pPr>
              <w:spacing w:before="0" w:after="0"/>
              <w:ind w:left="0"/>
              <w:jc w:val="left"/>
            </w:pPr>
            <w:r>
              <w:rPr>
                <w:rFonts w:ascii="Times New Roman" w:hAnsi="Times New Roman"/>
                <w:b w:val="0"/>
                <w:i w:val="0"/>
                <w:color w:val="000000"/>
                <w:sz w:val="24"/>
              </w:rPr>
              <w:t>21</w:t>
            </w:r>
          </w:p>
        </w:tc>
        <w:tc>
          <w:tcPr>
            <w:tcW w:w="4420" w:type="dxa"/>
            <w:tcMar>
              <w:top w:w="50" w:type="dxa"/>
              <w:left w:w="100" w:type="dxa"/>
            </w:tcMar>
            <w:vAlign w:val="center"/>
          </w:tcPr>
          <w:p w14:paraId="7009A038">
            <w:pPr>
              <w:spacing w:before="0" w:after="0"/>
              <w:ind w:left="135"/>
              <w:jc w:val="left"/>
            </w:pPr>
            <w:r>
              <w:rPr>
                <w:rFonts w:ascii="Times New Roman" w:hAnsi="Times New Roman"/>
                <w:b w:val="0"/>
                <w:i w:val="0"/>
                <w:color w:val="000000"/>
                <w:sz w:val="24"/>
              </w:rPr>
              <w:t>Досуг и развлечения современного подростка (любимые занятия)</w:t>
            </w:r>
          </w:p>
        </w:tc>
        <w:tc>
          <w:tcPr>
            <w:tcW w:w="1011" w:type="dxa"/>
            <w:tcMar>
              <w:top w:w="50" w:type="dxa"/>
              <w:left w:w="100" w:type="dxa"/>
            </w:tcMar>
            <w:vAlign w:val="center"/>
          </w:tcPr>
          <w:p w14:paraId="263D1BE5">
            <w:pPr>
              <w:spacing w:before="0" w:after="0" w:line="276" w:lineRule="auto"/>
              <w:ind w:left="135"/>
              <w:jc w:val="center"/>
            </w:pPr>
            <w:r>
              <w:rPr>
                <w:rFonts w:ascii="Times New Roman" w:hAnsi="Times New Roman"/>
                <w:b w:val="0"/>
                <w:i w:val="0"/>
                <w:color w:val="000000"/>
                <w:sz w:val="24"/>
              </w:rPr>
              <w:t xml:space="preserve"> 1 </w:t>
            </w:r>
          </w:p>
        </w:tc>
        <w:tc>
          <w:tcPr>
            <w:tcW w:w="1192" w:type="dxa"/>
            <w:tcMar>
              <w:top w:w="50" w:type="dxa"/>
              <w:left w:w="100" w:type="dxa"/>
            </w:tcMar>
            <w:vAlign w:val="center"/>
          </w:tcPr>
          <w:p w14:paraId="5A622848">
            <w:pPr>
              <w:spacing w:before="0" w:after="0" w:line="276" w:lineRule="auto"/>
              <w:ind w:left="135"/>
              <w:jc w:val="center"/>
            </w:pPr>
            <w:r>
              <w:rPr>
                <w:rFonts w:ascii="Times New Roman" w:hAnsi="Times New Roman"/>
                <w:b w:val="0"/>
                <w:i w:val="0"/>
                <w:color w:val="000000"/>
                <w:sz w:val="24"/>
              </w:rPr>
              <w:t xml:space="preserve"> 0 </w:t>
            </w:r>
          </w:p>
        </w:tc>
        <w:tc>
          <w:tcPr>
            <w:tcW w:w="1246" w:type="dxa"/>
            <w:tcMar>
              <w:top w:w="50" w:type="dxa"/>
              <w:left w:w="100" w:type="dxa"/>
            </w:tcMar>
            <w:vAlign w:val="center"/>
          </w:tcPr>
          <w:p w14:paraId="675F6569">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28C160A9">
            <w:pPr>
              <w:spacing w:before="0" w:after="0"/>
              <w:ind w:left="135"/>
              <w:jc w:val="left"/>
            </w:pPr>
            <w:r>
              <w:rPr>
                <w:rFonts w:ascii="Times New Roman" w:hAnsi="Times New Roman"/>
                <w:b w:val="0"/>
                <w:i w:val="0"/>
                <w:color w:val="000000"/>
                <w:sz w:val="24"/>
              </w:rPr>
              <w:t xml:space="preserve"> 16.10.2025 </w:t>
            </w:r>
          </w:p>
        </w:tc>
        <w:tc>
          <w:tcPr>
            <w:tcW w:w="2884" w:type="dxa"/>
            <w:tcMar>
              <w:top w:w="50" w:type="dxa"/>
              <w:left w:w="100" w:type="dxa"/>
            </w:tcMar>
            <w:vAlign w:val="center"/>
          </w:tcPr>
          <w:p w14:paraId="4AE9BAFD">
            <w:pPr>
              <w:spacing w:before="0" w:after="0"/>
              <w:ind w:left="135"/>
              <w:jc w:val="left"/>
            </w:pPr>
          </w:p>
        </w:tc>
      </w:tr>
      <w:tr w14:paraId="545410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10" w:type="dxa"/>
            <w:tcMar>
              <w:top w:w="50" w:type="dxa"/>
              <w:left w:w="100" w:type="dxa"/>
            </w:tcMar>
            <w:vAlign w:val="center"/>
          </w:tcPr>
          <w:p w14:paraId="2C9E511C">
            <w:pPr>
              <w:spacing w:before="0" w:after="0"/>
              <w:ind w:left="0"/>
              <w:jc w:val="left"/>
            </w:pPr>
            <w:r>
              <w:rPr>
                <w:rFonts w:ascii="Times New Roman" w:hAnsi="Times New Roman"/>
                <w:b w:val="0"/>
                <w:i w:val="0"/>
                <w:color w:val="000000"/>
                <w:sz w:val="24"/>
              </w:rPr>
              <w:t>22</w:t>
            </w:r>
          </w:p>
        </w:tc>
        <w:tc>
          <w:tcPr>
            <w:tcW w:w="4420" w:type="dxa"/>
            <w:tcMar>
              <w:top w:w="50" w:type="dxa"/>
              <w:left w:w="100" w:type="dxa"/>
            </w:tcMar>
            <w:vAlign w:val="center"/>
          </w:tcPr>
          <w:p w14:paraId="0CD9C751">
            <w:pPr>
              <w:spacing w:before="0" w:after="0"/>
              <w:ind w:left="135"/>
              <w:jc w:val="left"/>
            </w:pPr>
            <w:r>
              <w:rPr>
                <w:rFonts w:ascii="Times New Roman" w:hAnsi="Times New Roman"/>
                <w:b w:val="0"/>
                <w:i w:val="0"/>
                <w:color w:val="000000"/>
                <w:sz w:val="24"/>
              </w:rPr>
              <w:t>Досуг и развлечения современного подростка (мой выходной день)</w:t>
            </w:r>
          </w:p>
        </w:tc>
        <w:tc>
          <w:tcPr>
            <w:tcW w:w="1011" w:type="dxa"/>
            <w:tcMar>
              <w:top w:w="50" w:type="dxa"/>
              <w:left w:w="100" w:type="dxa"/>
            </w:tcMar>
            <w:vAlign w:val="center"/>
          </w:tcPr>
          <w:p w14:paraId="1CF0972F">
            <w:pPr>
              <w:spacing w:before="0" w:after="0" w:line="276" w:lineRule="auto"/>
              <w:ind w:left="135"/>
              <w:jc w:val="center"/>
            </w:pPr>
            <w:r>
              <w:rPr>
                <w:rFonts w:ascii="Times New Roman" w:hAnsi="Times New Roman"/>
                <w:b w:val="0"/>
                <w:i w:val="0"/>
                <w:color w:val="000000"/>
                <w:sz w:val="24"/>
              </w:rPr>
              <w:t xml:space="preserve"> 1 </w:t>
            </w:r>
          </w:p>
        </w:tc>
        <w:tc>
          <w:tcPr>
            <w:tcW w:w="1192" w:type="dxa"/>
            <w:tcMar>
              <w:top w:w="50" w:type="dxa"/>
              <w:left w:w="100" w:type="dxa"/>
            </w:tcMar>
            <w:vAlign w:val="center"/>
          </w:tcPr>
          <w:p w14:paraId="3F020B3E">
            <w:pPr>
              <w:spacing w:before="0" w:after="0" w:line="276" w:lineRule="auto"/>
              <w:ind w:left="135"/>
              <w:jc w:val="center"/>
            </w:pPr>
            <w:r>
              <w:rPr>
                <w:rFonts w:ascii="Times New Roman" w:hAnsi="Times New Roman"/>
                <w:b w:val="0"/>
                <w:i w:val="0"/>
                <w:color w:val="000000"/>
                <w:sz w:val="24"/>
              </w:rPr>
              <w:t xml:space="preserve"> 0 </w:t>
            </w:r>
          </w:p>
        </w:tc>
        <w:tc>
          <w:tcPr>
            <w:tcW w:w="1246" w:type="dxa"/>
            <w:tcMar>
              <w:top w:w="50" w:type="dxa"/>
              <w:left w:w="100" w:type="dxa"/>
            </w:tcMar>
            <w:vAlign w:val="center"/>
          </w:tcPr>
          <w:p w14:paraId="335B846B">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33429E53">
            <w:pPr>
              <w:spacing w:before="0" w:after="0"/>
              <w:ind w:left="135"/>
              <w:jc w:val="left"/>
            </w:pPr>
            <w:r>
              <w:rPr>
                <w:rFonts w:ascii="Times New Roman" w:hAnsi="Times New Roman"/>
                <w:b w:val="0"/>
                <w:i w:val="0"/>
                <w:color w:val="000000"/>
                <w:sz w:val="24"/>
              </w:rPr>
              <w:t xml:space="preserve"> 20.10.2025 </w:t>
            </w:r>
          </w:p>
        </w:tc>
        <w:tc>
          <w:tcPr>
            <w:tcW w:w="2884" w:type="dxa"/>
            <w:tcMar>
              <w:top w:w="50" w:type="dxa"/>
              <w:left w:w="100" w:type="dxa"/>
            </w:tcMar>
            <w:vAlign w:val="center"/>
          </w:tcPr>
          <w:p w14:paraId="5D20C463">
            <w:pPr>
              <w:spacing w:before="0" w:after="0"/>
              <w:ind w:left="135"/>
              <w:jc w:val="left"/>
            </w:pPr>
          </w:p>
        </w:tc>
      </w:tr>
      <w:tr w14:paraId="44BCEF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10" w:type="dxa"/>
            <w:tcMar>
              <w:top w:w="50" w:type="dxa"/>
              <w:left w:w="100" w:type="dxa"/>
            </w:tcMar>
            <w:vAlign w:val="center"/>
          </w:tcPr>
          <w:p w14:paraId="5B5EADA2">
            <w:pPr>
              <w:spacing w:before="0" w:after="0"/>
              <w:ind w:left="0"/>
              <w:jc w:val="left"/>
            </w:pPr>
            <w:r>
              <w:rPr>
                <w:rFonts w:ascii="Times New Roman" w:hAnsi="Times New Roman"/>
                <w:b w:val="0"/>
                <w:i w:val="0"/>
                <w:color w:val="000000"/>
                <w:sz w:val="24"/>
              </w:rPr>
              <w:t>23</w:t>
            </w:r>
          </w:p>
        </w:tc>
        <w:tc>
          <w:tcPr>
            <w:tcW w:w="4420" w:type="dxa"/>
            <w:tcMar>
              <w:top w:w="50" w:type="dxa"/>
              <w:left w:w="100" w:type="dxa"/>
            </w:tcMar>
            <w:vAlign w:val="center"/>
          </w:tcPr>
          <w:p w14:paraId="794AE5D9">
            <w:pPr>
              <w:spacing w:before="0" w:after="0"/>
              <w:ind w:left="135"/>
              <w:jc w:val="left"/>
            </w:pPr>
            <w:r>
              <w:rPr>
                <w:rFonts w:ascii="Times New Roman" w:hAnsi="Times New Roman"/>
                <w:b w:val="0"/>
                <w:i w:val="0"/>
                <w:color w:val="000000"/>
                <w:sz w:val="24"/>
              </w:rPr>
              <w:t>Досуг и развлечения современного подростка (свободное время моего друга)</w:t>
            </w:r>
          </w:p>
        </w:tc>
        <w:tc>
          <w:tcPr>
            <w:tcW w:w="1011" w:type="dxa"/>
            <w:tcMar>
              <w:top w:w="50" w:type="dxa"/>
              <w:left w:w="100" w:type="dxa"/>
            </w:tcMar>
            <w:vAlign w:val="center"/>
          </w:tcPr>
          <w:p w14:paraId="58A2C261">
            <w:pPr>
              <w:spacing w:before="0" w:after="0" w:line="276" w:lineRule="auto"/>
              <w:ind w:left="135"/>
              <w:jc w:val="center"/>
            </w:pPr>
            <w:r>
              <w:rPr>
                <w:rFonts w:ascii="Times New Roman" w:hAnsi="Times New Roman"/>
                <w:b w:val="0"/>
                <w:i w:val="0"/>
                <w:color w:val="000000"/>
                <w:sz w:val="24"/>
              </w:rPr>
              <w:t xml:space="preserve"> 1 </w:t>
            </w:r>
          </w:p>
        </w:tc>
        <w:tc>
          <w:tcPr>
            <w:tcW w:w="1192" w:type="dxa"/>
            <w:tcMar>
              <w:top w:w="50" w:type="dxa"/>
              <w:left w:w="100" w:type="dxa"/>
            </w:tcMar>
            <w:vAlign w:val="center"/>
          </w:tcPr>
          <w:p w14:paraId="18A281DC">
            <w:pPr>
              <w:spacing w:before="0" w:after="0" w:line="276" w:lineRule="auto"/>
              <w:ind w:left="135"/>
              <w:jc w:val="center"/>
            </w:pPr>
            <w:r>
              <w:rPr>
                <w:rFonts w:ascii="Times New Roman" w:hAnsi="Times New Roman"/>
                <w:b w:val="0"/>
                <w:i w:val="0"/>
                <w:color w:val="000000"/>
                <w:sz w:val="24"/>
              </w:rPr>
              <w:t xml:space="preserve"> 0 </w:t>
            </w:r>
          </w:p>
        </w:tc>
        <w:tc>
          <w:tcPr>
            <w:tcW w:w="1246" w:type="dxa"/>
            <w:tcMar>
              <w:top w:w="50" w:type="dxa"/>
              <w:left w:w="100" w:type="dxa"/>
            </w:tcMar>
            <w:vAlign w:val="center"/>
          </w:tcPr>
          <w:p w14:paraId="37A1E72D">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14F91398">
            <w:pPr>
              <w:spacing w:before="0" w:after="0"/>
              <w:ind w:left="135"/>
              <w:jc w:val="left"/>
            </w:pPr>
            <w:r>
              <w:rPr>
                <w:rFonts w:ascii="Times New Roman" w:hAnsi="Times New Roman"/>
                <w:b w:val="0"/>
                <w:i w:val="0"/>
                <w:color w:val="000000"/>
                <w:sz w:val="24"/>
              </w:rPr>
              <w:t xml:space="preserve"> 22.10.2025 </w:t>
            </w:r>
          </w:p>
        </w:tc>
        <w:tc>
          <w:tcPr>
            <w:tcW w:w="2884" w:type="dxa"/>
            <w:tcMar>
              <w:top w:w="50" w:type="dxa"/>
              <w:left w:w="100" w:type="dxa"/>
            </w:tcMar>
            <w:vAlign w:val="center"/>
          </w:tcPr>
          <w:p w14:paraId="2F4CCF58">
            <w:pPr>
              <w:spacing w:before="0" w:after="0"/>
              <w:ind w:left="135"/>
              <w:jc w:val="left"/>
            </w:pPr>
          </w:p>
        </w:tc>
      </w:tr>
      <w:tr w14:paraId="535439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10" w:type="dxa"/>
            <w:tcMar>
              <w:top w:w="50" w:type="dxa"/>
              <w:left w:w="100" w:type="dxa"/>
            </w:tcMar>
            <w:vAlign w:val="center"/>
          </w:tcPr>
          <w:p w14:paraId="1FC6AB25">
            <w:pPr>
              <w:spacing w:before="0" w:after="0"/>
              <w:ind w:left="0"/>
              <w:jc w:val="left"/>
            </w:pPr>
            <w:r>
              <w:rPr>
                <w:rFonts w:ascii="Times New Roman" w:hAnsi="Times New Roman"/>
                <w:b w:val="0"/>
                <w:i w:val="0"/>
                <w:color w:val="000000"/>
                <w:sz w:val="24"/>
              </w:rPr>
              <w:t>24</w:t>
            </w:r>
          </w:p>
        </w:tc>
        <w:tc>
          <w:tcPr>
            <w:tcW w:w="4420" w:type="dxa"/>
            <w:tcMar>
              <w:top w:w="50" w:type="dxa"/>
              <w:left w:w="100" w:type="dxa"/>
            </w:tcMar>
            <w:vAlign w:val="center"/>
          </w:tcPr>
          <w:p w14:paraId="7918090E">
            <w:pPr>
              <w:spacing w:before="0" w:after="0"/>
              <w:ind w:left="135"/>
              <w:jc w:val="left"/>
            </w:pPr>
            <w:r>
              <w:rPr>
                <w:rFonts w:ascii="Times New Roman" w:hAnsi="Times New Roman"/>
                <w:b w:val="0"/>
                <w:i w:val="0"/>
                <w:color w:val="000000"/>
                <w:sz w:val="24"/>
              </w:rPr>
              <w:t>Досуг и развлечения современного подростка (активности в свободное время)</w:t>
            </w:r>
          </w:p>
        </w:tc>
        <w:tc>
          <w:tcPr>
            <w:tcW w:w="1011" w:type="dxa"/>
            <w:tcMar>
              <w:top w:w="50" w:type="dxa"/>
              <w:left w:w="100" w:type="dxa"/>
            </w:tcMar>
            <w:vAlign w:val="center"/>
          </w:tcPr>
          <w:p w14:paraId="0C41AC42">
            <w:pPr>
              <w:spacing w:before="0" w:after="0" w:line="276" w:lineRule="auto"/>
              <w:ind w:left="135"/>
              <w:jc w:val="center"/>
            </w:pPr>
            <w:r>
              <w:rPr>
                <w:rFonts w:ascii="Times New Roman" w:hAnsi="Times New Roman"/>
                <w:b w:val="0"/>
                <w:i w:val="0"/>
                <w:color w:val="000000"/>
                <w:sz w:val="24"/>
              </w:rPr>
              <w:t xml:space="preserve"> 1 </w:t>
            </w:r>
          </w:p>
        </w:tc>
        <w:tc>
          <w:tcPr>
            <w:tcW w:w="1192" w:type="dxa"/>
            <w:tcMar>
              <w:top w:w="50" w:type="dxa"/>
              <w:left w:w="100" w:type="dxa"/>
            </w:tcMar>
            <w:vAlign w:val="center"/>
          </w:tcPr>
          <w:p w14:paraId="68797E3E">
            <w:pPr>
              <w:spacing w:before="0" w:after="0" w:line="276" w:lineRule="auto"/>
              <w:ind w:left="135"/>
              <w:jc w:val="center"/>
            </w:pPr>
            <w:r>
              <w:rPr>
                <w:rFonts w:ascii="Times New Roman" w:hAnsi="Times New Roman"/>
                <w:b w:val="0"/>
                <w:i w:val="0"/>
                <w:color w:val="000000"/>
                <w:sz w:val="24"/>
              </w:rPr>
              <w:t xml:space="preserve"> 0 </w:t>
            </w:r>
          </w:p>
        </w:tc>
        <w:tc>
          <w:tcPr>
            <w:tcW w:w="1246" w:type="dxa"/>
            <w:tcMar>
              <w:top w:w="50" w:type="dxa"/>
              <w:left w:w="100" w:type="dxa"/>
            </w:tcMar>
            <w:vAlign w:val="center"/>
          </w:tcPr>
          <w:p w14:paraId="370D32F1">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4CF765F0">
            <w:pPr>
              <w:spacing w:before="0" w:after="0"/>
              <w:ind w:left="135"/>
              <w:jc w:val="left"/>
            </w:pPr>
            <w:r>
              <w:rPr>
                <w:rFonts w:ascii="Times New Roman" w:hAnsi="Times New Roman"/>
                <w:b w:val="0"/>
                <w:i w:val="0"/>
                <w:color w:val="000000"/>
                <w:sz w:val="24"/>
              </w:rPr>
              <w:t xml:space="preserve"> 23.10.2025 </w:t>
            </w:r>
          </w:p>
        </w:tc>
        <w:tc>
          <w:tcPr>
            <w:tcW w:w="2884" w:type="dxa"/>
            <w:tcMar>
              <w:top w:w="50" w:type="dxa"/>
              <w:left w:w="100" w:type="dxa"/>
            </w:tcMar>
            <w:vAlign w:val="center"/>
          </w:tcPr>
          <w:p w14:paraId="0035EDC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"https://m.edsoo.ru/83523d4e" \h </w:instrText>
            </w:r>
            <w:r>
              <w:fldChar w:fldCharType="separate"/>
            </w:r>
            <w:r>
              <w:rPr>
                <w:rFonts w:ascii="Times New Roman" w:hAnsi="Times New Roman"/>
                <w:b w:val="0"/>
                <w:i w:val="0"/>
                <w:color w:val="0000FF"/>
                <w:sz w:val="22"/>
                <w:u w:val="single"/>
              </w:rPr>
              <w:t>https://m.edsoo.ru/83523d4e</w:t>
            </w:r>
            <w:r>
              <w:rPr>
                <w:rFonts w:ascii="Times New Roman" w:hAnsi="Times New Roman"/>
                <w:b w:val="0"/>
                <w:i w:val="0"/>
                <w:color w:val="0000FF"/>
                <w:sz w:val="22"/>
                <w:u w:val="single"/>
              </w:rPr>
              <w:fldChar w:fldCharType="end"/>
            </w:r>
          </w:p>
        </w:tc>
      </w:tr>
      <w:tr w14:paraId="4A3E32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10" w:type="dxa"/>
            <w:tcMar>
              <w:top w:w="50" w:type="dxa"/>
              <w:left w:w="100" w:type="dxa"/>
            </w:tcMar>
            <w:vAlign w:val="center"/>
          </w:tcPr>
          <w:p w14:paraId="39A58796">
            <w:pPr>
              <w:spacing w:before="0" w:after="0"/>
              <w:ind w:left="0"/>
              <w:jc w:val="left"/>
            </w:pPr>
            <w:r>
              <w:rPr>
                <w:rFonts w:ascii="Times New Roman" w:hAnsi="Times New Roman"/>
                <w:b w:val="0"/>
                <w:i w:val="0"/>
                <w:color w:val="000000"/>
                <w:sz w:val="24"/>
              </w:rPr>
              <w:t>25</w:t>
            </w:r>
          </w:p>
        </w:tc>
        <w:tc>
          <w:tcPr>
            <w:tcW w:w="4420" w:type="dxa"/>
            <w:tcMar>
              <w:top w:w="50" w:type="dxa"/>
              <w:left w:w="100" w:type="dxa"/>
            </w:tcMar>
            <w:vAlign w:val="center"/>
          </w:tcPr>
          <w:p w14:paraId="3C620FB6">
            <w:pPr>
              <w:spacing w:before="0" w:after="0"/>
              <w:ind w:left="135"/>
              <w:jc w:val="left"/>
            </w:pPr>
            <w:r>
              <w:rPr>
                <w:rFonts w:ascii="Times New Roman" w:hAnsi="Times New Roman"/>
                <w:b w:val="0"/>
                <w:i w:val="0"/>
                <w:color w:val="000000"/>
                <w:sz w:val="24"/>
              </w:rPr>
              <w:t>Досуг и развлечения современного подростка (увлечения и хобби)</w:t>
            </w:r>
          </w:p>
        </w:tc>
        <w:tc>
          <w:tcPr>
            <w:tcW w:w="1011" w:type="dxa"/>
            <w:tcMar>
              <w:top w:w="50" w:type="dxa"/>
              <w:left w:w="100" w:type="dxa"/>
            </w:tcMar>
            <w:vAlign w:val="center"/>
          </w:tcPr>
          <w:p w14:paraId="11C9D24F">
            <w:pPr>
              <w:spacing w:before="0" w:after="0" w:line="276" w:lineRule="auto"/>
              <w:ind w:left="135"/>
              <w:jc w:val="center"/>
            </w:pPr>
            <w:r>
              <w:rPr>
                <w:rFonts w:ascii="Times New Roman" w:hAnsi="Times New Roman"/>
                <w:b w:val="0"/>
                <w:i w:val="0"/>
                <w:color w:val="000000"/>
                <w:sz w:val="24"/>
              </w:rPr>
              <w:t xml:space="preserve"> 1 </w:t>
            </w:r>
          </w:p>
        </w:tc>
        <w:tc>
          <w:tcPr>
            <w:tcW w:w="1192" w:type="dxa"/>
            <w:tcMar>
              <w:top w:w="50" w:type="dxa"/>
              <w:left w:w="100" w:type="dxa"/>
            </w:tcMar>
            <w:vAlign w:val="center"/>
          </w:tcPr>
          <w:p w14:paraId="18080CA4">
            <w:pPr>
              <w:spacing w:before="0" w:after="0" w:line="276" w:lineRule="auto"/>
              <w:ind w:left="135"/>
              <w:jc w:val="center"/>
            </w:pPr>
            <w:r>
              <w:rPr>
                <w:rFonts w:ascii="Times New Roman" w:hAnsi="Times New Roman"/>
                <w:b w:val="0"/>
                <w:i w:val="0"/>
                <w:color w:val="000000"/>
                <w:sz w:val="24"/>
              </w:rPr>
              <w:t xml:space="preserve"> 0 </w:t>
            </w:r>
          </w:p>
        </w:tc>
        <w:tc>
          <w:tcPr>
            <w:tcW w:w="1246" w:type="dxa"/>
            <w:tcMar>
              <w:top w:w="50" w:type="dxa"/>
              <w:left w:w="100" w:type="dxa"/>
            </w:tcMar>
            <w:vAlign w:val="center"/>
          </w:tcPr>
          <w:p w14:paraId="32035001">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76D86FCD">
            <w:pPr>
              <w:spacing w:before="0" w:after="0"/>
              <w:ind w:left="135"/>
              <w:jc w:val="left"/>
            </w:pPr>
            <w:r>
              <w:rPr>
                <w:rFonts w:ascii="Times New Roman" w:hAnsi="Times New Roman"/>
                <w:b w:val="0"/>
                <w:i w:val="0"/>
                <w:color w:val="000000"/>
                <w:sz w:val="24"/>
              </w:rPr>
              <w:t xml:space="preserve"> 05.11.2025 </w:t>
            </w:r>
          </w:p>
        </w:tc>
        <w:tc>
          <w:tcPr>
            <w:tcW w:w="2884" w:type="dxa"/>
            <w:tcMar>
              <w:top w:w="50" w:type="dxa"/>
              <w:left w:w="100" w:type="dxa"/>
            </w:tcMar>
            <w:vAlign w:val="center"/>
          </w:tcPr>
          <w:p w14:paraId="08A1645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"https://m.edsoo.ru/83522336" \h </w:instrText>
            </w:r>
            <w:r>
              <w:fldChar w:fldCharType="separate"/>
            </w:r>
            <w:r>
              <w:rPr>
                <w:rFonts w:ascii="Times New Roman" w:hAnsi="Times New Roman"/>
                <w:b w:val="0"/>
                <w:i w:val="0"/>
                <w:color w:val="0000FF"/>
                <w:sz w:val="22"/>
                <w:u w:val="single"/>
              </w:rPr>
              <w:t>https://m.edsoo.ru/83522336</w:t>
            </w:r>
            <w:r>
              <w:rPr>
                <w:rFonts w:ascii="Times New Roman" w:hAnsi="Times New Roman"/>
                <w:b w:val="0"/>
                <w:i w:val="0"/>
                <w:color w:val="0000FF"/>
                <w:sz w:val="22"/>
                <w:u w:val="single"/>
              </w:rPr>
              <w:fldChar w:fldCharType="end"/>
            </w:r>
          </w:p>
        </w:tc>
      </w:tr>
      <w:tr w14:paraId="05BE7C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10" w:type="dxa"/>
            <w:tcMar>
              <w:top w:w="50" w:type="dxa"/>
              <w:left w:w="100" w:type="dxa"/>
            </w:tcMar>
            <w:vAlign w:val="center"/>
          </w:tcPr>
          <w:p w14:paraId="1D8A3732">
            <w:pPr>
              <w:spacing w:before="0" w:after="0"/>
              <w:ind w:left="0"/>
              <w:jc w:val="left"/>
            </w:pPr>
            <w:r>
              <w:rPr>
                <w:rFonts w:ascii="Times New Roman" w:hAnsi="Times New Roman"/>
                <w:b w:val="0"/>
                <w:i w:val="0"/>
                <w:color w:val="000000"/>
                <w:sz w:val="24"/>
              </w:rPr>
              <w:t>26</w:t>
            </w:r>
          </w:p>
        </w:tc>
        <w:tc>
          <w:tcPr>
            <w:tcW w:w="4420" w:type="dxa"/>
            <w:tcMar>
              <w:top w:w="50" w:type="dxa"/>
              <w:left w:w="100" w:type="dxa"/>
            </w:tcMar>
            <w:vAlign w:val="center"/>
          </w:tcPr>
          <w:p w14:paraId="5E9FE3A5">
            <w:pPr>
              <w:spacing w:before="0" w:after="0"/>
              <w:ind w:left="135"/>
              <w:jc w:val="left"/>
            </w:pPr>
            <w:r>
              <w:rPr>
                <w:rFonts w:ascii="Times New Roman" w:hAnsi="Times New Roman"/>
                <w:b w:val="0"/>
                <w:i w:val="0"/>
                <w:color w:val="000000"/>
                <w:sz w:val="24"/>
              </w:rPr>
              <w:t>Досуг и развлечения современного подростка (любимые игры)</w:t>
            </w:r>
          </w:p>
        </w:tc>
        <w:tc>
          <w:tcPr>
            <w:tcW w:w="1011" w:type="dxa"/>
            <w:tcMar>
              <w:top w:w="50" w:type="dxa"/>
              <w:left w:w="100" w:type="dxa"/>
            </w:tcMar>
            <w:vAlign w:val="center"/>
          </w:tcPr>
          <w:p w14:paraId="5F862BD6">
            <w:pPr>
              <w:spacing w:before="0" w:after="0" w:line="276" w:lineRule="auto"/>
              <w:ind w:left="135"/>
              <w:jc w:val="center"/>
            </w:pPr>
            <w:r>
              <w:rPr>
                <w:rFonts w:ascii="Times New Roman" w:hAnsi="Times New Roman"/>
                <w:b w:val="0"/>
                <w:i w:val="0"/>
                <w:color w:val="000000"/>
                <w:sz w:val="24"/>
              </w:rPr>
              <w:t xml:space="preserve"> 1 </w:t>
            </w:r>
          </w:p>
        </w:tc>
        <w:tc>
          <w:tcPr>
            <w:tcW w:w="1192" w:type="dxa"/>
            <w:tcMar>
              <w:top w:w="50" w:type="dxa"/>
              <w:left w:w="100" w:type="dxa"/>
            </w:tcMar>
            <w:vAlign w:val="center"/>
          </w:tcPr>
          <w:p w14:paraId="68CDEBFC">
            <w:pPr>
              <w:spacing w:before="0" w:after="0" w:line="276" w:lineRule="auto"/>
              <w:ind w:left="135"/>
              <w:jc w:val="center"/>
            </w:pPr>
            <w:r>
              <w:rPr>
                <w:rFonts w:ascii="Times New Roman" w:hAnsi="Times New Roman"/>
                <w:b w:val="0"/>
                <w:i w:val="0"/>
                <w:color w:val="000000"/>
                <w:sz w:val="24"/>
              </w:rPr>
              <w:t xml:space="preserve"> 0 </w:t>
            </w:r>
          </w:p>
        </w:tc>
        <w:tc>
          <w:tcPr>
            <w:tcW w:w="1246" w:type="dxa"/>
            <w:tcMar>
              <w:top w:w="50" w:type="dxa"/>
              <w:left w:w="100" w:type="dxa"/>
            </w:tcMar>
            <w:vAlign w:val="center"/>
          </w:tcPr>
          <w:p w14:paraId="3A6278C5">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6D348E5A">
            <w:pPr>
              <w:spacing w:before="0" w:after="0"/>
              <w:ind w:left="135"/>
              <w:jc w:val="left"/>
            </w:pPr>
            <w:r>
              <w:rPr>
                <w:rFonts w:ascii="Times New Roman" w:hAnsi="Times New Roman"/>
                <w:b w:val="0"/>
                <w:i w:val="0"/>
                <w:color w:val="000000"/>
                <w:sz w:val="24"/>
              </w:rPr>
              <w:t xml:space="preserve"> 06.11.2025 </w:t>
            </w:r>
          </w:p>
        </w:tc>
        <w:tc>
          <w:tcPr>
            <w:tcW w:w="2884" w:type="dxa"/>
            <w:tcMar>
              <w:top w:w="50" w:type="dxa"/>
              <w:left w:w="100" w:type="dxa"/>
            </w:tcMar>
            <w:vAlign w:val="center"/>
          </w:tcPr>
          <w:p w14:paraId="66CACB2C">
            <w:pPr>
              <w:spacing w:before="0" w:after="0"/>
              <w:ind w:left="135"/>
              <w:jc w:val="left"/>
            </w:pPr>
          </w:p>
        </w:tc>
      </w:tr>
      <w:tr w14:paraId="0BA2BA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10" w:type="dxa"/>
            <w:tcMar>
              <w:top w:w="50" w:type="dxa"/>
              <w:left w:w="100" w:type="dxa"/>
            </w:tcMar>
            <w:vAlign w:val="center"/>
          </w:tcPr>
          <w:p w14:paraId="03AC8A9C">
            <w:pPr>
              <w:spacing w:before="0" w:after="0"/>
              <w:ind w:left="0"/>
              <w:jc w:val="left"/>
            </w:pPr>
            <w:r>
              <w:rPr>
                <w:rFonts w:ascii="Times New Roman" w:hAnsi="Times New Roman"/>
                <w:b w:val="0"/>
                <w:i w:val="0"/>
                <w:color w:val="000000"/>
                <w:sz w:val="24"/>
              </w:rPr>
              <w:t>27</w:t>
            </w:r>
          </w:p>
        </w:tc>
        <w:tc>
          <w:tcPr>
            <w:tcW w:w="4420" w:type="dxa"/>
            <w:tcMar>
              <w:top w:w="50" w:type="dxa"/>
              <w:left w:w="100" w:type="dxa"/>
            </w:tcMar>
            <w:vAlign w:val="center"/>
          </w:tcPr>
          <w:p w14:paraId="270CF892">
            <w:pPr>
              <w:spacing w:before="0" w:after="0"/>
              <w:ind w:left="135"/>
              <w:jc w:val="left"/>
            </w:pPr>
            <w:r>
              <w:rPr>
                <w:rFonts w:ascii="Times New Roman" w:hAnsi="Times New Roman"/>
                <w:b w:val="0"/>
                <w:i w:val="0"/>
                <w:color w:val="000000"/>
                <w:sz w:val="24"/>
              </w:rPr>
              <w:t>Досуг и развлечения современного подростка (проводим время вместе)</w:t>
            </w:r>
          </w:p>
        </w:tc>
        <w:tc>
          <w:tcPr>
            <w:tcW w:w="1011" w:type="dxa"/>
            <w:tcMar>
              <w:top w:w="50" w:type="dxa"/>
              <w:left w:w="100" w:type="dxa"/>
            </w:tcMar>
            <w:vAlign w:val="center"/>
          </w:tcPr>
          <w:p w14:paraId="0EDECDAD">
            <w:pPr>
              <w:spacing w:before="0" w:after="0" w:line="276" w:lineRule="auto"/>
              <w:ind w:left="135"/>
              <w:jc w:val="center"/>
            </w:pPr>
            <w:r>
              <w:rPr>
                <w:rFonts w:ascii="Times New Roman" w:hAnsi="Times New Roman"/>
                <w:b w:val="0"/>
                <w:i w:val="0"/>
                <w:color w:val="000000"/>
                <w:sz w:val="24"/>
              </w:rPr>
              <w:t xml:space="preserve"> 1 </w:t>
            </w:r>
          </w:p>
        </w:tc>
        <w:tc>
          <w:tcPr>
            <w:tcW w:w="1192" w:type="dxa"/>
            <w:tcMar>
              <w:top w:w="50" w:type="dxa"/>
              <w:left w:w="100" w:type="dxa"/>
            </w:tcMar>
            <w:vAlign w:val="center"/>
          </w:tcPr>
          <w:p w14:paraId="0AB92F24">
            <w:pPr>
              <w:spacing w:before="0" w:after="0" w:line="276" w:lineRule="auto"/>
              <w:ind w:left="135"/>
              <w:jc w:val="center"/>
            </w:pPr>
            <w:r>
              <w:rPr>
                <w:rFonts w:ascii="Times New Roman" w:hAnsi="Times New Roman"/>
                <w:b w:val="0"/>
                <w:i w:val="0"/>
                <w:color w:val="000000"/>
                <w:sz w:val="24"/>
              </w:rPr>
              <w:t xml:space="preserve"> 0 </w:t>
            </w:r>
          </w:p>
        </w:tc>
        <w:tc>
          <w:tcPr>
            <w:tcW w:w="1246" w:type="dxa"/>
            <w:tcMar>
              <w:top w:w="50" w:type="dxa"/>
              <w:left w:w="100" w:type="dxa"/>
            </w:tcMar>
            <w:vAlign w:val="center"/>
          </w:tcPr>
          <w:p w14:paraId="7E14FC31">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69179DD0">
            <w:pPr>
              <w:spacing w:before="0" w:after="0"/>
              <w:ind w:left="135"/>
              <w:jc w:val="left"/>
            </w:pPr>
            <w:r>
              <w:rPr>
                <w:rFonts w:ascii="Times New Roman" w:hAnsi="Times New Roman"/>
                <w:b w:val="0"/>
                <w:i w:val="0"/>
                <w:color w:val="000000"/>
                <w:sz w:val="24"/>
              </w:rPr>
              <w:t xml:space="preserve"> 10.11.2025 </w:t>
            </w:r>
          </w:p>
        </w:tc>
        <w:tc>
          <w:tcPr>
            <w:tcW w:w="2884" w:type="dxa"/>
            <w:tcMar>
              <w:top w:w="50" w:type="dxa"/>
              <w:left w:w="100" w:type="dxa"/>
            </w:tcMar>
            <w:vAlign w:val="center"/>
          </w:tcPr>
          <w:p w14:paraId="606818FF">
            <w:pPr>
              <w:spacing w:before="0" w:after="0"/>
              <w:ind w:left="135"/>
              <w:jc w:val="left"/>
            </w:pPr>
          </w:p>
        </w:tc>
      </w:tr>
      <w:tr w14:paraId="640B4D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10" w:type="dxa"/>
            <w:tcMar>
              <w:top w:w="50" w:type="dxa"/>
              <w:left w:w="100" w:type="dxa"/>
            </w:tcMar>
            <w:vAlign w:val="center"/>
          </w:tcPr>
          <w:p w14:paraId="4F4500DC">
            <w:pPr>
              <w:spacing w:before="0" w:after="0"/>
              <w:ind w:left="0"/>
              <w:jc w:val="left"/>
            </w:pPr>
            <w:r>
              <w:rPr>
                <w:rFonts w:ascii="Times New Roman" w:hAnsi="Times New Roman"/>
                <w:b w:val="0"/>
                <w:i w:val="0"/>
                <w:color w:val="000000"/>
                <w:sz w:val="24"/>
              </w:rPr>
              <w:t>28</w:t>
            </w:r>
          </w:p>
        </w:tc>
        <w:tc>
          <w:tcPr>
            <w:tcW w:w="4420" w:type="dxa"/>
            <w:tcMar>
              <w:top w:w="50" w:type="dxa"/>
              <w:left w:w="100" w:type="dxa"/>
            </w:tcMar>
            <w:vAlign w:val="center"/>
          </w:tcPr>
          <w:p w14:paraId="1902BB0F">
            <w:pPr>
              <w:spacing w:before="0" w:after="0"/>
              <w:ind w:left="135"/>
              <w:jc w:val="left"/>
            </w:pPr>
            <w:r>
              <w:rPr>
                <w:rFonts w:ascii="Times New Roman" w:hAnsi="Times New Roman"/>
                <w:b w:val="0"/>
                <w:i w:val="0"/>
                <w:color w:val="000000"/>
                <w:sz w:val="24"/>
              </w:rPr>
              <w:t>Досуг и развлечения современного подростка (игры в прошлом и настоящем)</w:t>
            </w:r>
          </w:p>
        </w:tc>
        <w:tc>
          <w:tcPr>
            <w:tcW w:w="1011" w:type="dxa"/>
            <w:tcMar>
              <w:top w:w="50" w:type="dxa"/>
              <w:left w:w="100" w:type="dxa"/>
            </w:tcMar>
            <w:vAlign w:val="center"/>
          </w:tcPr>
          <w:p w14:paraId="66407CE9">
            <w:pPr>
              <w:spacing w:before="0" w:after="0" w:line="276" w:lineRule="auto"/>
              <w:ind w:left="135"/>
              <w:jc w:val="center"/>
            </w:pPr>
            <w:r>
              <w:rPr>
                <w:rFonts w:ascii="Times New Roman" w:hAnsi="Times New Roman"/>
                <w:b w:val="0"/>
                <w:i w:val="0"/>
                <w:color w:val="000000"/>
                <w:sz w:val="24"/>
              </w:rPr>
              <w:t xml:space="preserve"> 1 </w:t>
            </w:r>
          </w:p>
        </w:tc>
        <w:tc>
          <w:tcPr>
            <w:tcW w:w="1192" w:type="dxa"/>
            <w:tcMar>
              <w:top w:w="50" w:type="dxa"/>
              <w:left w:w="100" w:type="dxa"/>
            </w:tcMar>
            <w:vAlign w:val="center"/>
          </w:tcPr>
          <w:p w14:paraId="563DCE7F">
            <w:pPr>
              <w:spacing w:before="0" w:after="0" w:line="276" w:lineRule="auto"/>
              <w:ind w:left="135"/>
              <w:jc w:val="center"/>
            </w:pPr>
            <w:r>
              <w:rPr>
                <w:rFonts w:ascii="Times New Roman" w:hAnsi="Times New Roman"/>
                <w:b w:val="0"/>
                <w:i w:val="0"/>
                <w:color w:val="000000"/>
                <w:sz w:val="24"/>
              </w:rPr>
              <w:t xml:space="preserve"> 0 </w:t>
            </w:r>
          </w:p>
        </w:tc>
        <w:tc>
          <w:tcPr>
            <w:tcW w:w="1246" w:type="dxa"/>
            <w:tcMar>
              <w:top w:w="50" w:type="dxa"/>
              <w:left w:w="100" w:type="dxa"/>
            </w:tcMar>
            <w:vAlign w:val="center"/>
          </w:tcPr>
          <w:p w14:paraId="368B189A">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4A75131D">
            <w:pPr>
              <w:spacing w:before="0" w:after="0"/>
              <w:ind w:left="135"/>
              <w:jc w:val="left"/>
            </w:pPr>
            <w:r>
              <w:rPr>
                <w:rFonts w:ascii="Times New Roman" w:hAnsi="Times New Roman"/>
                <w:b w:val="0"/>
                <w:i w:val="0"/>
                <w:color w:val="000000"/>
                <w:sz w:val="24"/>
              </w:rPr>
              <w:t xml:space="preserve"> 12.11.2025 </w:t>
            </w:r>
          </w:p>
        </w:tc>
        <w:tc>
          <w:tcPr>
            <w:tcW w:w="2884" w:type="dxa"/>
            <w:tcMar>
              <w:top w:w="50" w:type="dxa"/>
              <w:left w:w="100" w:type="dxa"/>
            </w:tcMar>
            <w:vAlign w:val="center"/>
          </w:tcPr>
          <w:p w14:paraId="1115549D">
            <w:pPr>
              <w:spacing w:before="0" w:after="0"/>
              <w:ind w:left="135"/>
              <w:jc w:val="left"/>
            </w:pPr>
          </w:p>
        </w:tc>
      </w:tr>
      <w:tr w14:paraId="7527D9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10" w:type="dxa"/>
            <w:tcMar>
              <w:top w:w="50" w:type="dxa"/>
              <w:left w:w="100" w:type="dxa"/>
            </w:tcMar>
            <w:vAlign w:val="center"/>
          </w:tcPr>
          <w:p w14:paraId="7646C44A">
            <w:pPr>
              <w:spacing w:before="0" w:after="0"/>
              <w:ind w:left="0"/>
              <w:jc w:val="left"/>
            </w:pPr>
            <w:r>
              <w:rPr>
                <w:rFonts w:ascii="Times New Roman" w:hAnsi="Times New Roman"/>
                <w:b w:val="0"/>
                <w:i w:val="0"/>
                <w:color w:val="000000"/>
                <w:sz w:val="24"/>
              </w:rPr>
              <w:t>29</w:t>
            </w:r>
          </w:p>
        </w:tc>
        <w:tc>
          <w:tcPr>
            <w:tcW w:w="4420" w:type="dxa"/>
            <w:tcMar>
              <w:top w:w="50" w:type="dxa"/>
              <w:left w:w="100" w:type="dxa"/>
            </w:tcMar>
            <w:vAlign w:val="center"/>
          </w:tcPr>
          <w:p w14:paraId="49E3D98F">
            <w:pPr>
              <w:spacing w:before="0" w:after="0"/>
              <w:ind w:left="135"/>
              <w:jc w:val="left"/>
            </w:pPr>
            <w:r>
              <w:rPr>
                <w:rFonts w:ascii="Times New Roman" w:hAnsi="Times New Roman"/>
                <w:b w:val="0"/>
                <w:i w:val="0"/>
                <w:color w:val="000000"/>
                <w:sz w:val="24"/>
              </w:rPr>
              <w:t>Досуг и развлечения современного подростка (играем в настольные игры)</w:t>
            </w:r>
          </w:p>
        </w:tc>
        <w:tc>
          <w:tcPr>
            <w:tcW w:w="1011" w:type="dxa"/>
            <w:tcMar>
              <w:top w:w="50" w:type="dxa"/>
              <w:left w:w="100" w:type="dxa"/>
            </w:tcMar>
            <w:vAlign w:val="center"/>
          </w:tcPr>
          <w:p w14:paraId="201CD785">
            <w:pPr>
              <w:spacing w:before="0" w:after="0" w:line="276" w:lineRule="auto"/>
              <w:ind w:left="135"/>
              <w:jc w:val="center"/>
            </w:pPr>
            <w:r>
              <w:rPr>
                <w:rFonts w:ascii="Times New Roman" w:hAnsi="Times New Roman"/>
                <w:b w:val="0"/>
                <w:i w:val="0"/>
                <w:color w:val="000000"/>
                <w:sz w:val="24"/>
              </w:rPr>
              <w:t xml:space="preserve"> 1 </w:t>
            </w:r>
          </w:p>
        </w:tc>
        <w:tc>
          <w:tcPr>
            <w:tcW w:w="1192" w:type="dxa"/>
            <w:tcMar>
              <w:top w:w="50" w:type="dxa"/>
              <w:left w:w="100" w:type="dxa"/>
            </w:tcMar>
            <w:vAlign w:val="center"/>
          </w:tcPr>
          <w:p w14:paraId="1F109408">
            <w:pPr>
              <w:spacing w:before="0" w:after="0" w:line="276" w:lineRule="auto"/>
              <w:ind w:left="135"/>
              <w:jc w:val="center"/>
            </w:pPr>
            <w:r>
              <w:rPr>
                <w:rFonts w:ascii="Times New Roman" w:hAnsi="Times New Roman"/>
                <w:b w:val="0"/>
                <w:i w:val="0"/>
                <w:color w:val="000000"/>
                <w:sz w:val="24"/>
              </w:rPr>
              <w:t xml:space="preserve"> 0 </w:t>
            </w:r>
          </w:p>
        </w:tc>
        <w:tc>
          <w:tcPr>
            <w:tcW w:w="1246" w:type="dxa"/>
            <w:tcMar>
              <w:top w:w="50" w:type="dxa"/>
              <w:left w:w="100" w:type="dxa"/>
            </w:tcMar>
            <w:vAlign w:val="center"/>
          </w:tcPr>
          <w:p w14:paraId="24811A2D">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1B7BE17C">
            <w:pPr>
              <w:spacing w:before="0" w:after="0"/>
              <w:ind w:left="135"/>
              <w:jc w:val="left"/>
            </w:pPr>
            <w:r>
              <w:rPr>
                <w:rFonts w:ascii="Times New Roman" w:hAnsi="Times New Roman"/>
                <w:b w:val="0"/>
                <w:i w:val="0"/>
                <w:color w:val="000000"/>
                <w:sz w:val="24"/>
              </w:rPr>
              <w:t xml:space="preserve"> 13.11.2025 </w:t>
            </w:r>
          </w:p>
        </w:tc>
        <w:tc>
          <w:tcPr>
            <w:tcW w:w="2884" w:type="dxa"/>
            <w:tcMar>
              <w:top w:w="50" w:type="dxa"/>
              <w:left w:w="100" w:type="dxa"/>
            </w:tcMar>
            <w:vAlign w:val="center"/>
          </w:tcPr>
          <w:p w14:paraId="6C1AAEF8">
            <w:pPr>
              <w:spacing w:before="0" w:after="0"/>
              <w:ind w:left="135"/>
              <w:jc w:val="left"/>
            </w:pPr>
          </w:p>
        </w:tc>
      </w:tr>
      <w:tr w14:paraId="056C15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10" w:type="dxa"/>
            <w:tcMar>
              <w:top w:w="50" w:type="dxa"/>
              <w:left w:w="100" w:type="dxa"/>
            </w:tcMar>
            <w:vAlign w:val="center"/>
          </w:tcPr>
          <w:p w14:paraId="603ABCA4">
            <w:pPr>
              <w:spacing w:before="0" w:after="0"/>
              <w:ind w:left="0"/>
              <w:jc w:val="left"/>
            </w:pPr>
            <w:r>
              <w:rPr>
                <w:rFonts w:ascii="Times New Roman" w:hAnsi="Times New Roman"/>
                <w:b w:val="0"/>
                <w:i w:val="0"/>
                <w:color w:val="000000"/>
                <w:sz w:val="24"/>
              </w:rPr>
              <w:t>30</w:t>
            </w:r>
          </w:p>
        </w:tc>
        <w:tc>
          <w:tcPr>
            <w:tcW w:w="4420" w:type="dxa"/>
            <w:tcMar>
              <w:top w:w="50" w:type="dxa"/>
              <w:left w:w="100" w:type="dxa"/>
            </w:tcMar>
            <w:vAlign w:val="center"/>
          </w:tcPr>
          <w:p w14:paraId="64DC9393">
            <w:pPr>
              <w:spacing w:before="0" w:after="0"/>
              <w:ind w:left="135"/>
              <w:jc w:val="left"/>
            </w:pPr>
            <w:r>
              <w:rPr>
                <w:rFonts w:ascii="Times New Roman" w:hAnsi="Times New Roman"/>
                <w:b w:val="0"/>
                <w:i w:val="0"/>
                <w:color w:val="000000"/>
                <w:sz w:val="24"/>
              </w:rPr>
              <w:t>Досуг и развлечения современного подростка (делаем игры своими руками)</w:t>
            </w:r>
          </w:p>
        </w:tc>
        <w:tc>
          <w:tcPr>
            <w:tcW w:w="1011" w:type="dxa"/>
            <w:tcMar>
              <w:top w:w="50" w:type="dxa"/>
              <w:left w:w="100" w:type="dxa"/>
            </w:tcMar>
            <w:vAlign w:val="center"/>
          </w:tcPr>
          <w:p w14:paraId="69CA8583">
            <w:pPr>
              <w:spacing w:before="0" w:after="0" w:line="276" w:lineRule="auto"/>
              <w:ind w:left="135"/>
              <w:jc w:val="center"/>
            </w:pPr>
            <w:r>
              <w:rPr>
                <w:rFonts w:ascii="Times New Roman" w:hAnsi="Times New Roman"/>
                <w:b w:val="0"/>
                <w:i w:val="0"/>
                <w:color w:val="000000"/>
                <w:sz w:val="24"/>
              </w:rPr>
              <w:t xml:space="preserve"> 1 </w:t>
            </w:r>
          </w:p>
        </w:tc>
        <w:tc>
          <w:tcPr>
            <w:tcW w:w="1192" w:type="dxa"/>
            <w:tcMar>
              <w:top w:w="50" w:type="dxa"/>
              <w:left w:w="100" w:type="dxa"/>
            </w:tcMar>
            <w:vAlign w:val="center"/>
          </w:tcPr>
          <w:p w14:paraId="50A14A3A">
            <w:pPr>
              <w:spacing w:before="0" w:after="0" w:line="276" w:lineRule="auto"/>
              <w:ind w:left="135"/>
              <w:jc w:val="center"/>
            </w:pPr>
            <w:r>
              <w:rPr>
                <w:rFonts w:ascii="Times New Roman" w:hAnsi="Times New Roman"/>
                <w:b w:val="0"/>
                <w:i w:val="0"/>
                <w:color w:val="000000"/>
                <w:sz w:val="24"/>
              </w:rPr>
              <w:t xml:space="preserve"> 0 </w:t>
            </w:r>
          </w:p>
        </w:tc>
        <w:tc>
          <w:tcPr>
            <w:tcW w:w="1246" w:type="dxa"/>
            <w:tcMar>
              <w:top w:w="50" w:type="dxa"/>
              <w:left w:w="100" w:type="dxa"/>
            </w:tcMar>
            <w:vAlign w:val="center"/>
          </w:tcPr>
          <w:p w14:paraId="45EFADB7">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17D17C2A">
            <w:pPr>
              <w:spacing w:before="0" w:after="0"/>
              <w:ind w:left="135"/>
              <w:jc w:val="left"/>
            </w:pPr>
            <w:r>
              <w:rPr>
                <w:rFonts w:ascii="Times New Roman" w:hAnsi="Times New Roman"/>
                <w:b w:val="0"/>
                <w:i w:val="0"/>
                <w:color w:val="000000"/>
                <w:sz w:val="24"/>
              </w:rPr>
              <w:t xml:space="preserve"> 17.11.2025 </w:t>
            </w:r>
          </w:p>
        </w:tc>
        <w:tc>
          <w:tcPr>
            <w:tcW w:w="2884" w:type="dxa"/>
            <w:tcMar>
              <w:top w:w="50" w:type="dxa"/>
              <w:left w:w="100" w:type="dxa"/>
            </w:tcMar>
            <w:vAlign w:val="center"/>
          </w:tcPr>
          <w:p w14:paraId="731EABF6">
            <w:pPr>
              <w:spacing w:before="0" w:after="0"/>
              <w:ind w:left="135"/>
              <w:jc w:val="left"/>
            </w:pPr>
          </w:p>
        </w:tc>
      </w:tr>
      <w:tr w14:paraId="48DC7A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10" w:type="dxa"/>
            <w:tcMar>
              <w:top w:w="50" w:type="dxa"/>
              <w:left w:w="100" w:type="dxa"/>
            </w:tcMar>
            <w:vAlign w:val="center"/>
          </w:tcPr>
          <w:p w14:paraId="596C34AA">
            <w:pPr>
              <w:spacing w:before="0" w:after="0"/>
              <w:ind w:left="0"/>
              <w:jc w:val="left"/>
            </w:pPr>
            <w:r>
              <w:rPr>
                <w:rFonts w:ascii="Times New Roman" w:hAnsi="Times New Roman"/>
                <w:b w:val="0"/>
                <w:i w:val="0"/>
                <w:color w:val="000000"/>
                <w:sz w:val="24"/>
              </w:rPr>
              <w:t>31</w:t>
            </w:r>
          </w:p>
        </w:tc>
        <w:tc>
          <w:tcPr>
            <w:tcW w:w="4420" w:type="dxa"/>
            <w:tcMar>
              <w:top w:w="50" w:type="dxa"/>
              <w:left w:w="100" w:type="dxa"/>
            </w:tcMar>
            <w:vAlign w:val="center"/>
          </w:tcPr>
          <w:p w14:paraId="68A9F2BC">
            <w:pPr>
              <w:spacing w:before="0" w:after="0"/>
              <w:ind w:left="135"/>
              <w:jc w:val="left"/>
            </w:pPr>
            <w:r>
              <w:rPr>
                <w:rFonts w:ascii="Times New Roman" w:hAnsi="Times New Roman"/>
                <w:b w:val="0"/>
                <w:i w:val="0"/>
                <w:color w:val="000000"/>
                <w:sz w:val="24"/>
              </w:rPr>
              <w:t>Досуг и развлечения современного подростка (заказываем билеты в кино, театр)</w:t>
            </w:r>
          </w:p>
        </w:tc>
        <w:tc>
          <w:tcPr>
            <w:tcW w:w="1011" w:type="dxa"/>
            <w:tcMar>
              <w:top w:w="50" w:type="dxa"/>
              <w:left w:w="100" w:type="dxa"/>
            </w:tcMar>
            <w:vAlign w:val="center"/>
          </w:tcPr>
          <w:p w14:paraId="4EDEF22B">
            <w:pPr>
              <w:spacing w:before="0" w:after="0" w:line="276" w:lineRule="auto"/>
              <w:ind w:left="135"/>
              <w:jc w:val="center"/>
            </w:pPr>
            <w:r>
              <w:rPr>
                <w:rFonts w:ascii="Times New Roman" w:hAnsi="Times New Roman"/>
                <w:b w:val="0"/>
                <w:i w:val="0"/>
                <w:color w:val="000000"/>
                <w:sz w:val="24"/>
              </w:rPr>
              <w:t xml:space="preserve"> 1 </w:t>
            </w:r>
          </w:p>
        </w:tc>
        <w:tc>
          <w:tcPr>
            <w:tcW w:w="1192" w:type="dxa"/>
            <w:tcMar>
              <w:top w:w="50" w:type="dxa"/>
              <w:left w:w="100" w:type="dxa"/>
            </w:tcMar>
            <w:vAlign w:val="center"/>
          </w:tcPr>
          <w:p w14:paraId="7C899F7C">
            <w:pPr>
              <w:spacing w:before="0" w:after="0" w:line="276" w:lineRule="auto"/>
              <w:ind w:left="135"/>
              <w:jc w:val="center"/>
            </w:pPr>
            <w:r>
              <w:rPr>
                <w:rFonts w:ascii="Times New Roman" w:hAnsi="Times New Roman"/>
                <w:b w:val="0"/>
                <w:i w:val="0"/>
                <w:color w:val="000000"/>
                <w:sz w:val="24"/>
              </w:rPr>
              <w:t xml:space="preserve"> 0 </w:t>
            </w:r>
          </w:p>
        </w:tc>
        <w:tc>
          <w:tcPr>
            <w:tcW w:w="1246" w:type="dxa"/>
            <w:tcMar>
              <w:top w:w="50" w:type="dxa"/>
              <w:left w:w="100" w:type="dxa"/>
            </w:tcMar>
            <w:vAlign w:val="center"/>
          </w:tcPr>
          <w:p w14:paraId="59651590">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76F98B08">
            <w:pPr>
              <w:spacing w:before="0" w:after="0"/>
              <w:ind w:left="135"/>
              <w:jc w:val="left"/>
            </w:pPr>
            <w:r>
              <w:rPr>
                <w:rFonts w:ascii="Times New Roman" w:hAnsi="Times New Roman"/>
                <w:b w:val="0"/>
                <w:i w:val="0"/>
                <w:color w:val="000000"/>
                <w:sz w:val="24"/>
              </w:rPr>
              <w:t xml:space="preserve"> 19.11.2025 </w:t>
            </w:r>
          </w:p>
        </w:tc>
        <w:tc>
          <w:tcPr>
            <w:tcW w:w="2884" w:type="dxa"/>
            <w:tcMar>
              <w:top w:w="50" w:type="dxa"/>
              <w:left w:w="100" w:type="dxa"/>
            </w:tcMar>
            <w:vAlign w:val="center"/>
          </w:tcPr>
          <w:p w14:paraId="3569B93A">
            <w:pPr>
              <w:spacing w:before="0" w:after="0"/>
              <w:ind w:left="135"/>
              <w:jc w:val="left"/>
            </w:pPr>
          </w:p>
        </w:tc>
      </w:tr>
      <w:tr w14:paraId="0C287C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10" w:type="dxa"/>
            <w:tcMar>
              <w:top w:w="50" w:type="dxa"/>
              <w:left w:w="100" w:type="dxa"/>
            </w:tcMar>
            <w:vAlign w:val="center"/>
          </w:tcPr>
          <w:p w14:paraId="2A103118">
            <w:pPr>
              <w:spacing w:before="0" w:after="0"/>
              <w:ind w:left="0"/>
              <w:jc w:val="left"/>
            </w:pPr>
            <w:r>
              <w:rPr>
                <w:rFonts w:ascii="Times New Roman" w:hAnsi="Times New Roman"/>
                <w:b w:val="0"/>
                <w:i w:val="0"/>
                <w:color w:val="000000"/>
                <w:sz w:val="24"/>
              </w:rPr>
              <w:t>32</w:t>
            </w:r>
          </w:p>
        </w:tc>
        <w:tc>
          <w:tcPr>
            <w:tcW w:w="4420" w:type="dxa"/>
            <w:tcMar>
              <w:top w:w="50" w:type="dxa"/>
              <w:left w:w="100" w:type="dxa"/>
            </w:tcMar>
            <w:vAlign w:val="center"/>
          </w:tcPr>
          <w:p w14:paraId="02073447">
            <w:pPr>
              <w:spacing w:before="0" w:after="0"/>
              <w:ind w:left="135"/>
              <w:jc w:val="left"/>
            </w:pPr>
            <w:r>
              <w:rPr>
                <w:rFonts w:ascii="Times New Roman" w:hAnsi="Times New Roman"/>
                <w:b w:val="0"/>
                <w:i w:val="0"/>
                <w:color w:val="000000"/>
                <w:sz w:val="24"/>
              </w:rPr>
              <w:t>Обобщение по теме "Досуг и увлечения (хобби) современного подростка (чтение, кино, театр, спорт)"</w:t>
            </w:r>
          </w:p>
        </w:tc>
        <w:tc>
          <w:tcPr>
            <w:tcW w:w="1011" w:type="dxa"/>
            <w:tcMar>
              <w:top w:w="50" w:type="dxa"/>
              <w:left w:w="100" w:type="dxa"/>
            </w:tcMar>
            <w:vAlign w:val="center"/>
          </w:tcPr>
          <w:p w14:paraId="606FAA97">
            <w:pPr>
              <w:spacing w:before="0" w:after="0" w:line="276" w:lineRule="auto"/>
              <w:ind w:left="135"/>
              <w:jc w:val="center"/>
            </w:pPr>
            <w:r>
              <w:rPr>
                <w:rFonts w:ascii="Times New Roman" w:hAnsi="Times New Roman"/>
                <w:b w:val="0"/>
                <w:i w:val="0"/>
                <w:color w:val="000000"/>
                <w:sz w:val="24"/>
              </w:rPr>
              <w:t xml:space="preserve"> 1 </w:t>
            </w:r>
          </w:p>
        </w:tc>
        <w:tc>
          <w:tcPr>
            <w:tcW w:w="1192" w:type="dxa"/>
            <w:tcMar>
              <w:top w:w="50" w:type="dxa"/>
              <w:left w:w="100" w:type="dxa"/>
            </w:tcMar>
            <w:vAlign w:val="center"/>
          </w:tcPr>
          <w:p w14:paraId="5CE84883">
            <w:pPr>
              <w:spacing w:before="0" w:after="0" w:line="276" w:lineRule="auto"/>
              <w:ind w:left="135"/>
              <w:jc w:val="center"/>
            </w:pPr>
            <w:r>
              <w:rPr>
                <w:rFonts w:ascii="Times New Roman" w:hAnsi="Times New Roman"/>
                <w:b w:val="0"/>
                <w:i w:val="0"/>
                <w:color w:val="000000"/>
                <w:sz w:val="24"/>
              </w:rPr>
              <w:t xml:space="preserve"> 0 </w:t>
            </w:r>
          </w:p>
        </w:tc>
        <w:tc>
          <w:tcPr>
            <w:tcW w:w="1246" w:type="dxa"/>
            <w:tcMar>
              <w:top w:w="50" w:type="dxa"/>
              <w:left w:w="100" w:type="dxa"/>
            </w:tcMar>
            <w:vAlign w:val="center"/>
          </w:tcPr>
          <w:p w14:paraId="1C830805">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6F5CF82C">
            <w:pPr>
              <w:spacing w:before="0" w:after="0"/>
              <w:ind w:left="135"/>
              <w:jc w:val="left"/>
            </w:pPr>
            <w:r>
              <w:rPr>
                <w:rFonts w:ascii="Times New Roman" w:hAnsi="Times New Roman"/>
                <w:b w:val="0"/>
                <w:i w:val="0"/>
                <w:color w:val="000000"/>
                <w:sz w:val="24"/>
              </w:rPr>
              <w:t xml:space="preserve"> 20.11.2025 </w:t>
            </w:r>
          </w:p>
        </w:tc>
        <w:tc>
          <w:tcPr>
            <w:tcW w:w="2884" w:type="dxa"/>
            <w:tcMar>
              <w:top w:w="50" w:type="dxa"/>
              <w:left w:w="100" w:type="dxa"/>
            </w:tcMar>
            <w:vAlign w:val="center"/>
          </w:tcPr>
          <w:p w14:paraId="25568ED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"https://m.edsoo.ru/835230ce" \h </w:instrText>
            </w:r>
            <w:r>
              <w:fldChar w:fldCharType="separate"/>
            </w:r>
            <w:r>
              <w:rPr>
                <w:rFonts w:ascii="Times New Roman" w:hAnsi="Times New Roman"/>
                <w:b w:val="0"/>
                <w:i w:val="0"/>
                <w:color w:val="0000FF"/>
                <w:sz w:val="22"/>
                <w:u w:val="single"/>
              </w:rPr>
              <w:t>https://m.edsoo.ru/835230ce</w:t>
            </w:r>
            <w:r>
              <w:rPr>
                <w:rFonts w:ascii="Times New Roman" w:hAnsi="Times New Roman"/>
                <w:b w:val="0"/>
                <w:i w:val="0"/>
                <w:color w:val="0000FF"/>
                <w:sz w:val="22"/>
                <w:u w:val="single"/>
              </w:rPr>
              <w:fldChar w:fldCharType="end"/>
            </w:r>
          </w:p>
        </w:tc>
      </w:tr>
      <w:tr w14:paraId="07C0AA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10" w:type="dxa"/>
            <w:tcMar>
              <w:top w:w="50" w:type="dxa"/>
              <w:left w:w="100" w:type="dxa"/>
            </w:tcMar>
            <w:vAlign w:val="center"/>
          </w:tcPr>
          <w:p w14:paraId="7746ADAE">
            <w:pPr>
              <w:spacing w:before="0" w:after="0"/>
              <w:ind w:left="0"/>
              <w:jc w:val="left"/>
            </w:pPr>
            <w:r>
              <w:rPr>
                <w:rFonts w:ascii="Times New Roman" w:hAnsi="Times New Roman"/>
                <w:b w:val="0"/>
                <w:i w:val="0"/>
                <w:color w:val="000000"/>
                <w:sz w:val="24"/>
              </w:rPr>
              <w:t>33</w:t>
            </w:r>
          </w:p>
        </w:tc>
        <w:tc>
          <w:tcPr>
            <w:tcW w:w="4420" w:type="dxa"/>
            <w:tcMar>
              <w:top w:w="50" w:type="dxa"/>
              <w:left w:w="100" w:type="dxa"/>
            </w:tcMar>
            <w:vAlign w:val="center"/>
          </w:tcPr>
          <w:p w14:paraId="574D69F6">
            <w:pPr>
              <w:spacing w:before="0" w:after="0"/>
              <w:ind w:left="135"/>
              <w:jc w:val="left"/>
            </w:pPr>
            <w:r>
              <w:rPr>
                <w:rFonts w:ascii="Times New Roman" w:hAnsi="Times New Roman"/>
                <w:b w:val="0"/>
                <w:i w:val="0"/>
                <w:color w:val="000000"/>
                <w:sz w:val="24"/>
              </w:rPr>
              <w:t>Контроль по теме "Досуг и увлечения (хобби) современного подростка (чтение, кино, театр, спорт)"</w:t>
            </w:r>
          </w:p>
        </w:tc>
        <w:tc>
          <w:tcPr>
            <w:tcW w:w="1011" w:type="dxa"/>
            <w:tcMar>
              <w:top w:w="50" w:type="dxa"/>
              <w:left w:w="100" w:type="dxa"/>
            </w:tcMar>
            <w:vAlign w:val="center"/>
          </w:tcPr>
          <w:p w14:paraId="77FC15B6">
            <w:pPr>
              <w:spacing w:before="0" w:after="0" w:line="276" w:lineRule="auto"/>
              <w:ind w:left="135"/>
              <w:jc w:val="center"/>
            </w:pPr>
            <w:r>
              <w:rPr>
                <w:rFonts w:ascii="Times New Roman" w:hAnsi="Times New Roman"/>
                <w:b w:val="0"/>
                <w:i w:val="0"/>
                <w:color w:val="000000"/>
                <w:sz w:val="24"/>
              </w:rPr>
              <w:t xml:space="preserve"> 1 </w:t>
            </w:r>
          </w:p>
        </w:tc>
        <w:tc>
          <w:tcPr>
            <w:tcW w:w="1192" w:type="dxa"/>
            <w:tcMar>
              <w:top w:w="50" w:type="dxa"/>
              <w:left w:w="100" w:type="dxa"/>
            </w:tcMar>
            <w:vAlign w:val="center"/>
          </w:tcPr>
          <w:p w14:paraId="6AAA8628">
            <w:pPr>
              <w:spacing w:before="0" w:after="0" w:line="276" w:lineRule="auto"/>
              <w:ind w:left="135"/>
              <w:jc w:val="center"/>
            </w:pPr>
            <w:r>
              <w:rPr>
                <w:rFonts w:ascii="Times New Roman" w:hAnsi="Times New Roman"/>
                <w:b w:val="0"/>
                <w:i w:val="0"/>
                <w:color w:val="000000"/>
                <w:sz w:val="24"/>
              </w:rPr>
              <w:t xml:space="preserve"> 1 </w:t>
            </w:r>
          </w:p>
        </w:tc>
        <w:tc>
          <w:tcPr>
            <w:tcW w:w="1246" w:type="dxa"/>
            <w:tcMar>
              <w:top w:w="50" w:type="dxa"/>
              <w:left w:w="100" w:type="dxa"/>
            </w:tcMar>
            <w:vAlign w:val="center"/>
          </w:tcPr>
          <w:p w14:paraId="3F9390A2">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64C307AF">
            <w:pPr>
              <w:spacing w:before="0" w:after="0"/>
              <w:ind w:left="135"/>
              <w:jc w:val="left"/>
            </w:pPr>
            <w:r>
              <w:rPr>
                <w:rFonts w:ascii="Times New Roman" w:hAnsi="Times New Roman"/>
                <w:b w:val="0"/>
                <w:i w:val="0"/>
                <w:color w:val="000000"/>
                <w:sz w:val="24"/>
              </w:rPr>
              <w:t xml:space="preserve"> 24.11.2025 </w:t>
            </w:r>
          </w:p>
        </w:tc>
        <w:tc>
          <w:tcPr>
            <w:tcW w:w="2884" w:type="dxa"/>
            <w:tcMar>
              <w:top w:w="50" w:type="dxa"/>
              <w:left w:w="100" w:type="dxa"/>
            </w:tcMar>
            <w:vAlign w:val="center"/>
          </w:tcPr>
          <w:p w14:paraId="5FF7290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"https://m.edsoo.ru/835230ce" \h </w:instrText>
            </w:r>
            <w:r>
              <w:fldChar w:fldCharType="separate"/>
            </w:r>
            <w:r>
              <w:rPr>
                <w:rFonts w:ascii="Times New Roman" w:hAnsi="Times New Roman"/>
                <w:b w:val="0"/>
                <w:i w:val="0"/>
                <w:color w:val="0000FF"/>
                <w:sz w:val="22"/>
                <w:u w:val="single"/>
              </w:rPr>
              <w:t>https://m.edsoo.ru/835230ce</w:t>
            </w:r>
            <w:r>
              <w:rPr>
                <w:rFonts w:ascii="Times New Roman" w:hAnsi="Times New Roman"/>
                <w:b w:val="0"/>
                <w:i w:val="0"/>
                <w:color w:val="0000FF"/>
                <w:sz w:val="22"/>
                <w:u w:val="single"/>
              </w:rPr>
              <w:fldChar w:fldCharType="end"/>
            </w:r>
          </w:p>
        </w:tc>
      </w:tr>
      <w:tr w14:paraId="1E2DEC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10" w:type="dxa"/>
            <w:tcMar>
              <w:top w:w="50" w:type="dxa"/>
              <w:left w:w="100" w:type="dxa"/>
            </w:tcMar>
            <w:vAlign w:val="center"/>
          </w:tcPr>
          <w:p w14:paraId="4A1A6039">
            <w:pPr>
              <w:spacing w:before="0" w:after="0"/>
              <w:ind w:left="0"/>
              <w:jc w:val="left"/>
            </w:pPr>
            <w:r>
              <w:rPr>
                <w:rFonts w:ascii="Times New Roman" w:hAnsi="Times New Roman"/>
                <w:b w:val="0"/>
                <w:i w:val="0"/>
                <w:color w:val="000000"/>
                <w:sz w:val="24"/>
              </w:rPr>
              <w:t>34</w:t>
            </w:r>
          </w:p>
        </w:tc>
        <w:tc>
          <w:tcPr>
            <w:tcW w:w="4420" w:type="dxa"/>
            <w:tcMar>
              <w:top w:w="50" w:type="dxa"/>
              <w:left w:w="100" w:type="dxa"/>
            </w:tcMar>
            <w:vAlign w:val="center"/>
          </w:tcPr>
          <w:p w14:paraId="53EA5405">
            <w:pPr>
              <w:spacing w:before="0" w:after="0"/>
              <w:ind w:left="135"/>
              <w:jc w:val="left"/>
            </w:pPr>
            <w:r>
              <w:rPr>
                <w:rFonts w:ascii="Times New Roman" w:hAnsi="Times New Roman"/>
                <w:b w:val="0"/>
                <w:i w:val="0"/>
                <w:color w:val="000000"/>
                <w:sz w:val="24"/>
              </w:rPr>
              <w:t>Здоровый образ жизни (режим труда и отдыха)</w:t>
            </w:r>
          </w:p>
        </w:tc>
        <w:tc>
          <w:tcPr>
            <w:tcW w:w="1011" w:type="dxa"/>
            <w:tcMar>
              <w:top w:w="50" w:type="dxa"/>
              <w:left w:w="100" w:type="dxa"/>
            </w:tcMar>
            <w:vAlign w:val="center"/>
          </w:tcPr>
          <w:p w14:paraId="53439A54">
            <w:pPr>
              <w:spacing w:before="0" w:after="0" w:line="276" w:lineRule="auto"/>
              <w:ind w:left="135"/>
              <w:jc w:val="center"/>
            </w:pPr>
            <w:r>
              <w:rPr>
                <w:rFonts w:ascii="Times New Roman" w:hAnsi="Times New Roman"/>
                <w:b w:val="0"/>
                <w:i w:val="0"/>
                <w:color w:val="000000"/>
                <w:sz w:val="24"/>
              </w:rPr>
              <w:t xml:space="preserve"> 1 </w:t>
            </w:r>
          </w:p>
        </w:tc>
        <w:tc>
          <w:tcPr>
            <w:tcW w:w="1192" w:type="dxa"/>
            <w:tcMar>
              <w:top w:w="50" w:type="dxa"/>
              <w:left w:w="100" w:type="dxa"/>
            </w:tcMar>
            <w:vAlign w:val="center"/>
          </w:tcPr>
          <w:p w14:paraId="1BEF3BCA">
            <w:pPr>
              <w:spacing w:before="0" w:after="0" w:line="276" w:lineRule="auto"/>
              <w:ind w:left="135"/>
              <w:jc w:val="center"/>
            </w:pPr>
            <w:r>
              <w:rPr>
                <w:rFonts w:ascii="Times New Roman" w:hAnsi="Times New Roman"/>
                <w:b w:val="0"/>
                <w:i w:val="0"/>
                <w:color w:val="000000"/>
                <w:sz w:val="24"/>
              </w:rPr>
              <w:t xml:space="preserve"> 0 </w:t>
            </w:r>
          </w:p>
        </w:tc>
        <w:tc>
          <w:tcPr>
            <w:tcW w:w="1246" w:type="dxa"/>
            <w:tcMar>
              <w:top w:w="50" w:type="dxa"/>
              <w:left w:w="100" w:type="dxa"/>
            </w:tcMar>
            <w:vAlign w:val="center"/>
          </w:tcPr>
          <w:p w14:paraId="27296549">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6994EC36">
            <w:pPr>
              <w:spacing w:before="0" w:after="0"/>
              <w:ind w:left="135"/>
              <w:jc w:val="left"/>
            </w:pPr>
            <w:r>
              <w:rPr>
                <w:rFonts w:ascii="Times New Roman" w:hAnsi="Times New Roman"/>
                <w:b w:val="0"/>
                <w:i w:val="0"/>
                <w:color w:val="000000"/>
                <w:sz w:val="24"/>
              </w:rPr>
              <w:t xml:space="preserve"> 26.11.2025 </w:t>
            </w:r>
          </w:p>
        </w:tc>
        <w:tc>
          <w:tcPr>
            <w:tcW w:w="2884" w:type="dxa"/>
            <w:tcMar>
              <w:top w:w="50" w:type="dxa"/>
              <w:left w:w="100" w:type="dxa"/>
            </w:tcMar>
            <w:vAlign w:val="center"/>
          </w:tcPr>
          <w:p w14:paraId="1083D9D0">
            <w:pPr>
              <w:spacing w:before="0" w:after="0"/>
              <w:ind w:left="135"/>
              <w:jc w:val="left"/>
            </w:pPr>
          </w:p>
        </w:tc>
      </w:tr>
      <w:tr w14:paraId="155ED6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10" w:type="dxa"/>
            <w:tcMar>
              <w:top w:w="50" w:type="dxa"/>
              <w:left w:w="100" w:type="dxa"/>
            </w:tcMar>
            <w:vAlign w:val="center"/>
          </w:tcPr>
          <w:p w14:paraId="5BD0A3E1">
            <w:pPr>
              <w:spacing w:before="0" w:after="0"/>
              <w:ind w:left="0"/>
              <w:jc w:val="left"/>
            </w:pPr>
            <w:r>
              <w:rPr>
                <w:rFonts w:ascii="Times New Roman" w:hAnsi="Times New Roman"/>
                <w:b w:val="0"/>
                <w:i w:val="0"/>
                <w:color w:val="000000"/>
                <w:sz w:val="24"/>
              </w:rPr>
              <w:t>35</w:t>
            </w:r>
          </w:p>
        </w:tc>
        <w:tc>
          <w:tcPr>
            <w:tcW w:w="4420" w:type="dxa"/>
            <w:tcMar>
              <w:top w:w="50" w:type="dxa"/>
              <w:left w:w="100" w:type="dxa"/>
            </w:tcMar>
            <w:vAlign w:val="center"/>
          </w:tcPr>
          <w:p w14:paraId="490EFC4D">
            <w:pPr>
              <w:spacing w:before="0" w:after="0"/>
              <w:ind w:left="135"/>
              <w:jc w:val="left"/>
            </w:pPr>
            <w:r>
              <w:rPr>
                <w:rFonts w:ascii="Times New Roman" w:hAnsi="Times New Roman"/>
                <w:b w:val="0"/>
                <w:i w:val="0"/>
                <w:color w:val="000000"/>
                <w:sz w:val="24"/>
              </w:rPr>
              <w:t>Здоровый образ жизни (распорядок дня)</w:t>
            </w:r>
          </w:p>
        </w:tc>
        <w:tc>
          <w:tcPr>
            <w:tcW w:w="1011" w:type="dxa"/>
            <w:tcMar>
              <w:top w:w="50" w:type="dxa"/>
              <w:left w:w="100" w:type="dxa"/>
            </w:tcMar>
            <w:vAlign w:val="center"/>
          </w:tcPr>
          <w:p w14:paraId="2F2F44BF">
            <w:pPr>
              <w:spacing w:before="0" w:after="0" w:line="276" w:lineRule="auto"/>
              <w:ind w:left="135"/>
              <w:jc w:val="center"/>
            </w:pPr>
            <w:r>
              <w:rPr>
                <w:rFonts w:ascii="Times New Roman" w:hAnsi="Times New Roman"/>
                <w:b w:val="0"/>
                <w:i w:val="0"/>
                <w:color w:val="000000"/>
                <w:sz w:val="24"/>
              </w:rPr>
              <w:t xml:space="preserve"> 1 </w:t>
            </w:r>
          </w:p>
        </w:tc>
        <w:tc>
          <w:tcPr>
            <w:tcW w:w="1192" w:type="dxa"/>
            <w:tcMar>
              <w:top w:w="50" w:type="dxa"/>
              <w:left w:w="100" w:type="dxa"/>
            </w:tcMar>
            <w:vAlign w:val="center"/>
          </w:tcPr>
          <w:p w14:paraId="33CA0E71">
            <w:pPr>
              <w:spacing w:before="0" w:after="0" w:line="276" w:lineRule="auto"/>
              <w:ind w:left="135"/>
              <w:jc w:val="center"/>
            </w:pPr>
            <w:r>
              <w:rPr>
                <w:rFonts w:ascii="Times New Roman" w:hAnsi="Times New Roman"/>
                <w:b w:val="0"/>
                <w:i w:val="0"/>
                <w:color w:val="000000"/>
                <w:sz w:val="24"/>
              </w:rPr>
              <w:t xml:space="preserve"> 0 </w:t>
            </w:r>
          </w:p>
        </w:tc>
        <w:tc>
          <w:tcPr>
            <w:tcW w:w="1246" w:type="dxa"/>
            <w:tcMar>
              <w:top w:w="50" w:type="dxa"/>
              <w:left w:w="100" w:type="dxa"/>
            </w:tcMar>
            <w:vAlign w:val="center"/>
          </w:tcPr>
          <w:p w14:paraId="6BF6E0C0">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5F23438C">
            <w:pPr>
              <w:spacing w:before="0" w:after="0"/>
              <w:ind w:left="135"/>
              <w:jc w:val="left"/>
            </w:pPr>
            <w:r>
              <w:rPr>
                <w:rFonts w:ascii="Times New Roman" w:hAnsi="Times New Roman"/>
                <w:b w:val="0"/>
                <w:i w:val="0"/>
                <w:color w:val="000000"/>
                <w:sz w:val="24"/>
              </w:rPr>
              <w:t xml:space="preserve"> 27.11.2025 </w:t>
            </w:r>
          </w:p>
        </w:tc>
        <w:tc>
          <w:tcPr>
            <w:tcW w:w="2884" w:type="dxa"/>
            <w:tcMar>
              <w:top w:w="50" w:type="dxa"/>
              <w:left w:w="100" w:type="dxa"/>
            </w:tcMar>
            <w:vAlign w:val="center"/>
          </w:tcPr>
          <w:p w14:paraId="0E0B0569">
            <w:pPr>
              <w:spacing w:before="0" w:after="0"/>
              <w:ind w:left="135"/>
              <w:jc w:val="left"/>
            </w:pPr>
          </w:p>
        </w:tc>
      </w:tr>
      <w:tr w14:paraId="3FCECF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10" w:type="dxa"/>
            <w:tcMar>
              <w:top w:w="50" w:type="dxa"/>
              <w:left w:w="100" w:type="dxa"/>
            </w:tcMar>
            <w:vAlign w:val="center"/>
          </w:tcPr>
          <w:p w14:paraId="1990C89E">
            <w:pPr>
              <w:spacing w:before="0" w:after="0"/>
              <w:ind w:left="0"/>
              <w:jc w:val="left"/>
            </w:pPr>
            <w:r>
              <w:rPr>
                <w:rFonts w:ascii="Times New Roman" w:hAnsi="Times New Roman"/>
                <w:b w:val="0"/>
                <w:i w:val="0"/>
                <w:color w:val="000000"/>
                <w:sz w:val="24"/>
              </w:rPr>
              <w:t>36</w:t>
            </w:r>
          </w:p>
        </w:tc>
        <w:tc>
          <w:tcPr>
            <w:tcW w:w="4420" w:type="dxa"/>
            <w:tcMar>
              <w:top w:w="50" w:type="dxa"/>
              <w:left w:w="100" w:type="dxa"/>
            </w:tcMar>
            <w:vAlign w:val="center"/>
          </w:tcPr>
          <w:p w14:paraId="1EB6061B">
            <w:pPr>
              <w:spacing w:before="0" w:after="0"/>
              <w:ind w:left="135"/>
              <w:jc w:val="left"/>
            </w:pPr>
            <w:r>
              <w:rPr>
                <w:rFonts w:ascii="Times New Roman" w:hAnsi="Times New Roman"/>
                <w:b w:val="0"/>
                <w:i w:val="0"/>
                <w:color w:val="000000"/>
                <w:sz w:val="24"/>
              </w:rPr>
              <w:t>Здоровый образ жизни (распорядок дня моего друга)</w:t>
            </w:r>
          </w:p>
        </w:tc>
        <w:tc>
          <w:tcPr>
            <w:tcW w:w="1011" w:type="dxa"/>
            <w:tcMar>
              <w:top w:w="50" w:type="dxa"/>
              <w:left w:w="100" w:type="dxa"/>
            </w:tcMar>
            <w:vAlign w:val="center"/>
          </w:tcPr>
          <w:p w14:paraId="359B92CA">
            <w:pPr>
              <w:spacing w:before="0" w:after="0" w:line="276" w:lineRule="auto"/>
              <w:ind w:left="135"/>
              <w:jc w:val="center"/>
            </w:pPr>
            <w:r>
              <w:rPr>
                <w:rFonts w:ascii="Times New Roman" w:hAnsi="Times New Roman"/>
                <w:b w:val="0"/>
                <w:i w:val="0"/>
                <w:color w:val="000000"/>
                <w:sz w:val="24"/>
              </w:rPr>
              <w:t xml:space="preserve"> 1 </w:t>
            </w:r>
          </w:p>
        </w:tc>
        <w:tc>
          <w:tcPr>
            <w:tcW w:w="1192" w:type="dxa"/>
            <w:tcMar>
              <w:top w:w="50" w:type="dxa"/>
              <w:left w:w="100" w:type="dxa"/>
            </w:tcMar>
            <w:vAlign w:val="center"/>
          </w:tcPr>
          <w:p w14:paraId="111F84E6">
            <w:pPr>
              <w:spacing w:before="0" w:after="0" w:line="276" w:lineRule="auto"/>
              <w:ind w:left="135"/>
              <w:jc w:val="center"/>
            </w:pPr>
            <w:r>
              <w:rPr>
                <w:rFonts w:ascii="Times New Roman" w:hAnsi="Times New Roman"/>
                <w:b w:val="0"/>
                <w:i w:val="0"/>
                <w:color w:val="000000"/>
                <w:sz w:val="24"/>
              </w:rPr>
              <w:t xml:space="preserve"> 0 </w:t>
            </w:r>
          </w:p>
        </w:tc>
        <w:tc>
          <w:tcPr>
            <w:tcW w:w="1246" w:type="dxa"/>
            <w:tcMar>
              <w:top w:w="50" w:type="dxa"/>
              <w:left w:w="100" w:type="dxa"/>
            </w:tcMar>
            <w:vAlign w:val="center"/>
          </w:tcPr>
          <w:p w14:paraId="555FFE1C">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22602B0B">
            <w:pPr>
              <w:spacing w:before="0" w:after="0"/>
              <w:ind w:left="135"/>
              <w:jc w:val="left"/>
            </w:pPr>
            <w:r>
              <w:rPr>
                <w:rFonts w:ascii="Times New Roman" w:hAnsi="Times New Roman"/>
                <w:b w:val="0"/>
                <w:i w:val="0"/>
                <w:color w:val="000000"/>
                <w:sz w:val="24"/>
              </w:rPr>
              <w:t xml:space="preserve"> 01.12.2025 </w:t>
            </w:r>
          </w:p>
        </w:tc>
        <w:tc>
          <w:tcPr>
            <w:tcW w:w="2884" w:type="dxa"/>
            <w:tcMar>
              <w:top w:w="50" w:type="dxa"/>
              <w:left w:w="100" w:type="dxa"/>
            </w:tcMar>
            <w:vAlign w:val="center"/>
          </w:tcPr>
          <w:p w14:paraId="21E0E0E7">
            <w:pPr>
              <w:spacing w:before="0" w:after="0"/>
              <w:ind w:left="135"/>
              <w:jc w:val="left"/>
            </w:pPr>
          </w:p>
        </w:tc>
      </w:tr>
      <w:tr w14:paraId="77CD91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10" w:type="dxa"/>
            <w:tcMar>
              <w:top w:w="50" w:type="dxa"/>
              <w:left w:w="100" w:type="dxa"/>
            </w:tcMar>
            <w:vAlign w:val="center"/>
          </w:tcPr>
          <w:p w14:paraId="5234F26F">
            <w:pPr>
              <w:spacing w:before="0" w:after="0"/>
              <w:ind w:left="0"/>
              <w:jc w:val="left"/>
            </w:pPr>
            <w:r>
              <w:rPr>
                <w:rFonts w:ascii="Times New Roman" w:hAnsi="Times New Roman"/>
                <w:b w:val="0"/>
                <w:i w:val="0"/>
                <w:color w:val="000000"/>
                <w:sz w:val="24"/>
              </w:rPr>
              <w:t>37</w:t>
            </w:r>
          </w:p>
        </w:tc>
        <w:tc>
          <w:tcPr>
            <w:tcW w:w="4420" w:type="dxa"/>
            <w:tcMar>
              <w:top w:w="50" w:type="dxa"/>
              <w:left w:w="100" w:type="dxa"/>
            </w:tcMar>
            <w:vAlign w:val="center"/>
          </w:tcPr>
          <w:p w14:paraId="0CA9496F">
            <w:pPr>
              <w:spacing w:before="0" w:after="0"/>
              <w:ind w:left="135"/>
              <w:jc w:val="left"/>
            </w:pPr>
            <w:r>
              <w:rPr>
                <w:rFonts w:ascii="Times New Roman" w:hAnsi="Times New Roman"/>
                <w:b w:val="0"/>
                <w:i w:val="0"/>
                <w:color w:val="000000"/>
                <w:sz w:val="24"/>
              </w:rPr>
              <w:t>Здоровый образ жизни (сбалансированное питание)</w:t>
            </w:r>
          </w:p>
        </w:tc>
        <w:tc>
          <w:tcPr>
            <w:tcW w:w="1011" w:type="dxa"/>
            <w:tcMar>
              <w:top w:w="50" w:type="dxa"/>
              <w:left w:w="100" w:type="dxa"/>
            </w:tcMar>
            <w:vAlign w:val="center"/>
          </w:tcPr>
          <w:p w14:paraId="57C704CC">
            <w:pPr>
              <w:spacing w:before="0" w:after="0" w:line="276" w:lineRule="auto"/>
              <w:ind w:left="135"/>
              <w:jc w:val="center"/>
            </w:pPr>
            <w:r>
              <w:rPr>
                <w:rFonts w:ascii="Times New Roman" w:hAnsi="Times New Roman"/>
                <w:b w:val="0"/>
                <w:i w:val="0"/>
                <w:color w:val="000000"/>
                <w:sz w:val="24"/>
              </w:rPr>
              <w:t xml:space="preserve"> 1 </w:t>
            </w:r>
          </w:p>
        </w:tc>
        <w:tc>
          <w:tcPr>
            <w:tcW w:w="1192" w:type="dxa"/>
            <w:tcMar>
              <w:top w:w="50" w:type="dxa"/>
              <w:left w:w="100" w:type="dxa"/>
            </w:tcMar>
            <w:vAlign w:val="center"/>
          </w:tcPr>
          <w:p w14:paraId="2BA257ED">
            <w:pPr>
              <w:spacing w:before="0" w:after="0" w:line="276" w:lineRule="auto"/>
              <w:ind w:left="135"/>
              <w:jc w:val="center"/>
            </w:pPr>
            <w:r>
              <w:rPr>
                <w:rFonts w:ascii="Times New Roman" w:hAnsi="Times New Roman"/>
                <w:b w:val="0"/>
                <w:i w:val="0"/>
                <w:color w:val="000000"/>
                <w:sz w:val="24"/>
              </w:rPr>
              <w:t xml:space="preserve"> 0 </w:t>
            </w:r>
          </w:p>
        </w:tc>
        <w:tc>
          <w:tcPr>
            <w:tcW w:w="1246" w:type="dxa"/>
            <w:tcMar>
              <w:top w:w="50" w:type="dxa"/>
              <w:left w:w="100" w:type="dxa"/>
            </w:tcMar>
            <w:vAlign w:val="center"/>
          </w:tcPr>
          <w:p w14:paraId="226FBE9F">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18002273">
            <w:pPr>
              <w:spacing w:before="0" w:after="0"/>
              <w:ind w:left="135"/>
              <w:jc w:val="left"/>
            </w:pPr>
            <w:r>
              <w:rPr>
                <w:rFonts w:ascii="Times New Roman" w:hAnsi="Times New Roman"/>
                <w:b w:val="0"/>
                <w:i w:val="0"/>
                <w:color w:val="000000"/>
                <w:sz w:val="24"/>
              </w:rPr>
              <w:t xml:space="preserve"> 03.12.2025 </w:t>
            </w:r>
          </w:p>
        </w:tc>
        <w:tc>
          <w:tcPr>
            <w:tcW w:w="2884" w:type="dxa"/>
            <w:tcMar>
              <w:top w:w="50" w:type="dxa"/>
              <w:left w:w="100" w:type="dxa"/>
            </w:tcMar>
            <w:vAlign w:val="center"/>
          </w:tcPr>
          <w:p w14:paraId="2BA1CEB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"https://m.edsoo.ru/8352320e" \h </w:instrText>
            </w:r>
            <w:r>
              <w:fldChar w:fldCharType="separate"/>
            </w:r>
            <w:r>
              <w:rPr>
                <w:rFonts w:ascii="Times New Roman" w:hAnsi="Times New Roman"/>
                <w:b w:val="0"/>
                <w:i w:val="0"/>
                <w:color w:val="0000FF"/>
                <w:sz w:val="22"/>
                <w:u w:val="single"/>
              </w:rPr>
              <w:t>https://m.edsoo.ru/8352320e</w:t>
            </w:r>
            <w:r>
              <w:rPr>
                <w:rFonts w:ascii="Times New Roman" w:hAnsi="Times New Roman"/>
                <w:b w:val="0"/>
                <w:i w:val="0"/>
                <w:color w:val="0000FF"/>
                <w:sz w:val="22"/>
                <w:u w:val="single"/>
              </w:rPr>
              <w:fldChar w:fldCharType="end"/>
            </w:r>
          </w:p>
        </w:tc>
      </w:tr>
      <w:tr w14:paraId="142E10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10" w:type="dxa"/>
            <w:tcMar>
              <w:top w:w="50" w:type="dxa"/>
              <w:left w:w="100" w:type="dxa"/>
            </w:tcMar>
            <w:vAlign w:val="center"/>
          </w:tcPr>
          <w:p w14:paraId="013B205C">
            <w:pPr>
              <w:spacing w:before="0" w:after="0"/>
              <w:ind w:left="0"/>
              <w:jc w:val="left"/>
            </w:pPr>
            <w:r>
              <w:rPr>
                <w:rFonts w:ascii="Times New Roman" w:hAnsi="Times New Roman"/>
                <w:b w:val="0"/>
                <w:i w:val="0"/>
                <w:color w:val="000000"/>
                <w:sz w:val="24"/>
              </w:rPr>
              <w:t>38</w:t>
            </w:r>
          </w:p>
        </w:tc>
        <w:tc>
          <w:tcPr>
            <w:tcW w:w="4420" w:type="dxa"/>
            <w:tcMar>
              <w:top w:w="50" w:type="dxa"/>
              <w:left w:w="100" w:type="dxa"/>
            </w:tcMar>
            <w:vAlign w:val="center"/>
          </w:tcPr>
          <w:p w14:paraId="24DA53DF">
            <w:pPr>
              <w:spacing w:before="0" w:after="0"/>
              <w:ind w:left="135"/>
              <w:jc w:val="left"/>
            </w:pPr>
            <w:r>
              <w:rPr>
                <w:rFonts w:ascii="Times New Roman" w:hAnsi="Times New Roman"/>
                <w:b w:val="0"/>
                <w:i w:val="0"/>
                <w:color w:val="000000"/>
                <w:sz w:val="24"/>
              </w:rPr>
              <w:t>Обобщение по теме "Здоровый образ жизни: режим труда и отдыха, фитнес, сбалансированное питание"</w:t>
            </w:r>
          </w:p>
        </w:tc>
        <w:tc>
          <w:tcPr>
            <w:tcW w:w="1011" w:type="dxa"/>
            <w:tcMar>
              <w:top w:w="50" w:type="dxa"/>
              <w:left w:w="100" w:type="dxa"/>
            </w:tcMar>
            <w:vAlign w:val="center"/>
          </w:tcPr>
          <w:p w14:paraId="7CA36DCA">
            <w:pPr>
              <w:spacing w:before="0" w:after="0" w:line="276" w:lineRule="auto"/>
              <w:ind w:left="135"/>
              <w:jc w:val="center"/>
            </w:pPr>
            <w:r>
              <w:rPr>
                <w:rFonts w:ascii="Times New Roman" w:hAnsi="Times New Roman"/>
                <w:b w:val="0"/>
                <w:i w:val="0"/>
                <w:color w:val="000000"/>
                <w:sz w:val="24"/>
              </w:rPr>
              <w:t xml:space="preserve"> 1 </w:t>
            </w:r>
          </w:p>
        </w:tc>
        <w:tc>
          <w:tcPr>
            <w:tcW w:w="1192" w:type="dxa"/>
            <w:tcMar>
              <w:top w:w="50" w:type="dxa"/>
              <w:left w:w="100" w:type="dxa"/>
            </w:tcMar>
            <w:vAlign w:val="center"/>
          </w:tcPr>
          <w:p w14:paraId="6093EE8C">
            <w:pPr>
              <w:spacing w:before="0" w:after="0" w:line="276" w:lineRule="auto"/>
              <w:ind w:left="135"/>
              <w:jc w:val="center"/>
            </w:pPr>
            <w:r>
              <w:rPr>
                <w:rFonts w:ascii="Times New Roman" w:hAnsi="Times New Roman"/>
                <w:b w:val="0"/>
                <w:i w:val="0"/>
                <w:color w:val="000000"/>
                <w:sz w:val="24"/>
              </w:rPr>
              <w:t xml:space="preserve"> 0 </w:t>
            </w:r>
          </w:p>
        </w:tc>
        <w:tc>
          <w:tcPr>
            <w:tcW w:w="1246" w:type="dxa"/>
            <w:tcMar>
              <w:top w:w="50" w:type="dxa"/>
              <w:left w:w="100" w:type="dxa"/>
            </w:tcMar>
            <w:vAlign w:val="center"/>
          </w:tcPr>
          <w:p w14:paraId="71CB67F2">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1D74F466">
            <w:pPr>
              <w:spacing w:before="0" w:after="0"/>
              <w:ind w:left="135"/>
              <w:jc w:val="left"/>
            </w:pPr>
            <w:r>
              <w:rPr>
                <w:rFonts w:ascii="Times New Roman" w:hAnsi="Times New Roman"/>
                <w:b w:val="0"/>
                <w:i w:val="0"/>
                <w:color w:val="000000"/>
                <w:sz w:val="24"/>
              </w:rPr>
              <w:t xml:space="preserve"> 04.12.2025 </w:t>
            </w:r>
          </w:p>
        </w:tc>
        <w:tc>
          <w:tcPr>
            <w:tcW w:w="2884" w:type="dxa"/>
            <w:tcMar>
              <w:top w:w="50" w:type="dxa"/>
              <w:left w:w="100" w:type="dxa"/>
            </w:tcMar>
            <w:vAlign w:val="center"/>
          </w:tcPr>
          <w:p w14:paraId="157529F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"https://m.edsoo.ru/8352414a" \h </w:instrText>
            </w:r>
            <w:r>
              <w:fldChar w:fldCharType="separate"/>
            </w:r>
            <w:r>
              <w:rPr>
                <w:rFonts w:ascii="Times New Roman" w:hAnsi="Times New Roman"/>
                <w:b w:val="0"/>
                <w:i w:val="0"/>
                <w:color w:val="0000FF"/>
                <w:sz w:val="22"/>
                <w:u w:val="single"/>
              </w:rPr>
              <w:t>https://m.edsoo.ru/8352414a</w:t>
            </w:r>
            <w:r>
              <w:rPr>
                <w:rFonts w:ascii="Times New Roman" w:hAnsi="Times New Roman"/>
                <w:b w:val="0"/>
                <w:i w:val="0"/>
                <w:color w:val="0000FF"/>
                <w:sz w:val="22"/>
                <w:u w:val="single"/>
              </w:rPr>
              <w:fldChar w:fldCharType="end"/>
            </w:r>
          </w:p>
        </w:tc>
      </w:tr>
      <w:tr w14:paraId="6E08D7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10" w:type="dxa"/>
            <w:tcMar>
              <w:top w:w="50" w:type="dxa"/>
              <w:left w:w="100" w:type="dxa"/>
            </w:tcMar>
            <w:vAlign w:val="center"/>
          </w:tcPr>
          <w:p w14:paraId="52183F67">
            <w:pPr>
              <w:spacing w:before="0" w:after="0"/>
              <w:ind w:left="0"/>
              <w:jc w:val="left"/>
            </w:pPr>
            <w:r>
              <w:rPr>
                <w:rFonts w:ascii="Times New Roman" w:hAnsi="Times New Roman"/>
                <w:b w:val="0"/>
                <w:i w:val="0"/>
                <w:color w:val="000000"/>
                <w:sz w:val="24"/>
              </w:rPr>
              <w:t>39</w:t>
            </w:r>
          </w:p>
        </w:tc>
        <w:tc>
          <w:tcPr>
            <w:tcW w:w="4420" w:type="dxa"/>
            <w:tcMar>
              <w:top w:w="50" w:type="dxa"/>
              <w:left w:w="100" w:type="dxa"/>
            </w:tcMar>
            <w:vAlign w:val="center"/>
          </w:tcPr>
          <w:p w14:paraId="08D29365">
            <w:pPr>
              <w:spacing w:before="0" w:after="0"/>
              <w:ind w:left="135"/>
              <w:jc w:val="left"/>
            </w:pPr>
            <w:r>
              <w:rPr>
                <w:rFonts w:ascii="Times New Roman" w:hAnsi="Times New Roman"/>
                <w:b w:val="0"/>
                <w:i w:val="0"/>
                <w:color w:val="000000"/>
                <w:sz w:val="24"/>
              </w:rPr>
              <w:t>Контроль по теме "Здоровый образ жизни: режим труда и отдыха, фитнес, сбалансированное питание"</w:t>
            </w:r>
          </w:p>
        </w:tc>
        <w:tc>
          <w:tcPr>
            <w:tcW w:w="1011" w:type="dxa"/>
            <w:tcMar>
              <w:top w:w="50" w:type="dxa"/>
              <w:left w:w="100" w:type="dxa"/>
            </w:tcMar>
            <w:vAlign w:val="center"/>
          </w:tcPr>
          <w:p w14:paraId="4722B04F">
            <w:pPr>
              <w:spacing w:before="0" w:after="0" w:line="276" w:lineRule="auto"/>
              <w:ind w:left="135"/>
              <w:jc w:val="center"/>
            </w:pPr>
            <w:r>
              <w:rPr>
                <w:rFonts w:ascii="Times New Roman" w:hAnsi="Times New Roman"/>
                <w:b w:val="0"/>
                <w:i w:val="0"/>
                <w:color w:val="000000"/>
                <w:sz w:val="24"/>
              </w:rPr>
              <w:t xml:space="preserve"> 1 </w:t>
            </w:r>
          </w:p>
        </w:tc>
        <w:tc>
          <w:tcPr>
            <w:tcW w:w="1192" w:type="dxa"/>
            <w:tcMar>
              <w:top w:w="50" w:type="dxa"/>
              <w:left w:w="100" w:type="dxa"/>
            </w:tcMar>
            <w:vAlign w:val="center"/>
          </w:tcPr>
          <w:p w14:paraId="4388D442">
            <w:pPr>
              <w:spacing w:before="0" w:after="0" w:line="276" w:lineRule="auto"/>
              <w:ind w:left="135"/>
              <w:jc w:val="center"/>
            </w:pPr>
            <w:r>
              <w:rPr>
                <w:rFonts w:ascii="Times New Roman" w:hAnsi="Times New Roman"/>
                <w:b w:val="0"/>
                <w:i w:val="0"/>
                <w:color w:val="000000"/>
                <w:sz w:val="24"/>
              </w:rPr>
              <w:t xml:space="preserve"> 1 </w:t>
            </w:r>
          </w:p>
        </w:tc>
        <w:tc>
          <w:tcPr>
            <w:tcW w:w="1246" w:type="dxa"/>
            <w:tcMar>
              <w:top w:w="50" w:type="dxa"/>
              <w:left w:w="100" w:type="dxa"/>
            </w:tcMar>
            <w:vAlign w:val="center"/>
          </w:tcPr>
          <w:p w14:paraId="4EBE59A3">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2C9B18ED">
            <w:pPr>
              <w:spacing w:before="0" w:after="0"/>
              <w:ind w:left="135"/>
              <w:jc w:val="left"/>
            </w:pPr>
            <w:r>
              <w:rPr>
                <w:rFonts w:ascii="Times New Roman" w:hAnsi="Times New Roman"/>
                <w:b w:val="0"/>
                <w:i w:val="0"/>
                <w:color w:val="000000"/>
                <w:sz w:val="24"/>
              </w:rPr>
              <w:t xml:space="preserve"> 08.12.2025 </w:t>
            </w:r>
          </w:p>
        </w:tc>
        <w:tc>
          <w:tcPr>
            <w:tcW w:w="2884" w:type="dxa"/>
            <w:tcMar>
              <w:top w:w="50" w:type="dxa"/>
              <w:left w:w="100" w:type="dxa"/>
            </w:tcMar>
            <w:vAlign w:val="center"/>
          </w:tcPr>
          <w:p w14:paraId="57DEE9C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"https://m.edsoo.ru/8352414a" \h </w:instrText>
            </w:r>
            <w:r>
              <w:fldChar w:fldCharType="separate"/>
            </w:r>
            <w:r>
              <w:rPr>
                <w:rFonts w:ascii="Times New Roman" w:hAnsi="Times New Roman"/>
                <w:b w:val="0"/>
                <w:i w:val="0"/>
                <w:color w:val="0000FF"/>
                <w:sz w:val="22"/>
                <w:u w:val="single"/>
              </w:rPr>
              <w:t>https://m.edsoo.ru/8352414a</w:t>
            </w:r>
            <w:r>
              <w:rPr>
                <w:rFonts w:ascii="Times New Roman" w:hAnsi="Times New Roman"/>
                <w:b w:val="0"/>
                <w:i w:val="0"/>
                <w:color w:val="0000FF"/>
                <w:sz w:val="22"/>
                <w:u w:val="single"/>
              </w:rPr>
              <w:fldChar w:fldCharType="end"/>
            </w:r>
          </w:p>
        </w:tc>
      </w:tr>
      <w:tr w14:paraId="10A11E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10" w:type="dxa"/>
            <w:tcMar>
              <w:top w:w="50" w:type="dxa"/>
              <w:left w:w="100" w:type="dxa"/>
            </w:tcMar>
            <w:vAlign w:val="center"/>
          </w:tcPr>
          <w:p w14:paraId="4EEFEE1B">
            <w:pPr>
              <w:spacing w:before="0" w:after="0"/>
              <w:ind w:left="0"/>
              <w:jc w:val="left"/>
            </w:pPr>
            <w:r>
              <w:rPr>
                <w:rFonts w:ascii="Times New Roman" w:hAnsi="Times New Roman"/>
                <w:b w:val="0"/>
                <w:i w:val="0"/>
                <w:color w:val="000000"/>
                <w:sz w:val="24"/>
              </w:rPr>
              <w:t>40</w:t>
            </w:r>
          </w:p>
        </w:tc>
        <w:tc>
          <w:tcPr>
            <w:tcW w:w="4420" w:type="dxa"/>
            <w:tcMar>
              <w:top w:w="50" w:type="dxa"/>
              <w:left w:w="100" w:type="dxa"/>
            </w:tcMar>
            <w:vAlign w:val="center"/>
          </w:tcPr>
          <w:p w14:paraId="41A244F6">
            <w:pPr>
              <w:spacing w:before="0" w:after="0"/>
              <w:ind w:left="135"/>
              <w:jc w:val="left"/>
            </w:pPr>
            <w:r>
              <w:rPr>
                <w:rFonts w:ascii="Times New Roman" w:hAnsi="Times New Roman"/>
                <w:b w:val="0"/>
                <w:i w:val="0"/>
                <w:color w:val="000000"/>
                <w:sz w:val="24"/>
              </w:rPr>
              <w:t>Покупки (продукты питания)</w:t>
            </w:r>
          </w:p>
        </w:tc>
        <w:tc>
          <w:tcPr>
            <w:tcW w:w="1011" w:type="dxa"/>
            <w:tcMar>
              <w:top w:w="50" w:type="dxa"/>
              <w:left w:w="100" w:type="dxa"/>
            </w:tcMar>
            <w:vAlign w:val="center"/>
          </w:tcPr>
          <w:p w14:paraId="60341957">
            <w:pPr>
              <w:spacing w:before="0" w:after="0" w:line="276" w:lineRule="auto"/>
              <w:ind w:left="135"/>
              <w:jc w:val="center"/>
            </w:pPr>
            <w:r>
              <w:rPr>
                <w:rFonts w:ascii="Times New Roman" w:hAnsi="Times New Roman"/>
                <w:b w:val="0"/>
                <w:i w:val="0"/>
                <w:color w:val="000000"/>
                <w:sz w:val="24"/>
              </w:rPr>
              <w:t xml:space="preserve"> 1 </w:t>
            </w:r>
          </w:p>
        </w:tc>
        <w:tc>
          <w:tcPr>
            <w:tcW w:w="1192" w:type="dxa"/>
            <w:tcMar>
              <w:top w:w="50" w:type="dxa"/>
              <w:left w:w="100" w:type="dxa"/>
            </w:tcMar>
            <w:vAlign w:val="center"/>
          </w:tcPr>
          <w:p w14:paraId="2EE52F44">
            <w:pPr>
              <w:spacing w:before="0" w:after="0" w:line="276" w:lineRule="auto"/>
              <w:ind w:left="135"/>
              <w:jc w:val="center"/>
            </w:pPr>
            <w:r>
              <w:rPr>
                <w:rFonts w:ascii="Times New Roman" w:hAnsi="Times New Roman"/>
                <w:b w:val="0"/>
                <w:i w:val="0"/>
                <w:color w:val="000000"/>
                <w:sz w:val="24"/>
              </w:rPr>
              <w:t xml:space="preserve"> 0 </w:t>
            </w:r>
          </w:p>
        </w:tc>
        <w:tc>
          <w:tcPr>
            <w:tcW w:w="1246" w:type="dxa"/>
            <w:tcMar>
              <w:top w:w="50" w:type="dxa"/>
              <w:left w:w="100" w:type="dxa"/>
            </w:tcMar>
            <w:vAlign w:val="center"/>
          </w:tcPr>
          <w:p w14:paraId="1E713BE8">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2117D826">
            <w:pPr>
              <w:spacing w:before="0" w:after="0"/>
              <w:ind w:left="135"/>
              <w:jc w:val="left"/>
              <w:rPr>
                <w:rFonts w:ascii="Times New Roman" w:hAnsi="Times New Roman"/>
                <w:b w:val="0"/>
                <w:i w:val="0"/>
                <w:color w:val="000000"/>
                <w:sz w:val="24"/>
              </w:rPr>
            </w:pPr>
            <w:r>
              <w:rPr>
                <w:rFonts w:ascii="Times New Roman" w:hAnsi="Times New Roman"/>
                <w:b w:val="0"/>
                <w:i w:val="0"/>
                <w:color w:val="000000"/>
                <w:sz w:val="24"/>
              </w:rPr>
              <w:t xml:space="preserve"> 10.12.2025</w:t>
            </w:r>
          </w:p>
          <w:p w14:paraId="5DEDB254">
            <w:pPr>
              <w:spacing w:before="0" w:after="0"/>
              <w:ind w:left="135"/>
              <w:jc w:val="left"/>
            </w:pPr>
            <w:r>
              <w:rPr>
                <w:rFonts w:ascii="Times New Roman" w:hAnsi="Times New Roman"/>
                <w:b w:val="0"/>
                <w:i w:val="0"/>
                <w:color w:val="000000"/>
                <w:sz w:val="24"/>
              </w:rPr>
              <w:t xml:space="preserve"> </w:t>
            </w:r>
          </w:p>
        </w:tc>
        <w:tc>
          <w:tcPr>
            <w:tcW w:w="2884" w:type="dxa"/>
            <w:tcMar>
              <w:top w:w="50" w:type="dxa"/>
              <w:left w:w="100" w:type="dxa"/>
            </w:tcMar>
            <w:vAlign w:val="center"/>
          </w:tcPr>
          <w:p w14:paraId="13CF2A99">
            <w:pPr>
              <w:spacing w:before="0" w:after="0"/>
              <w:ind w:left="135"/>
              <w:jc w:val="left"/>
            </w:pPr>
          </w:p>
        </w:tc>
      </w:tr>
      <w:tr w14:paraId="197029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10" w:type="dxa"/>
            <w:tcMar>
              <w:top w:w="50" w:type="dxa"/>
              <w:left w:w="100" w:type="dxa"/>
            </w:tcMar>
            <w:vAlign w:val="center"/>
          </w:tcPr>
          <w:p w14:paraId="18D6F599">
            <w:pPr>
              <w:spacing w:before="0" w:after="0"/>
              <w:ind w:left="0"/>
              <w:jc w:val="left"/>
            </w:pPr>
            <w:r>
              <w:rPr>
                <w:rFonts w:ascii="Times New Roman" w:hAnsi="Times New Roman"/>
                <w:b w:val="0"/>
                <w:i w:val="0"/>
                <w:color w:val="000000"/>
                <w:sz w:val="24"/>
              </w:rPr>
              <w:t>41</w:t>
            </w:r>
          </w:p>
        </w:tc>
        <w:tc>
          <w:tcPr>
            <w:tcW w:w="4420" w:type="dxa"/>
            <w:tcMar>
              <w:top w:w="50" w:type="dxa"/>
              <w:left w:w="100" w:type="dxa"/>
            </w:tcMar>
            <w:vAlign w:val="center"/>
          </w:tcPr>
          <w:p w14:paraId="2C2EDAF0">
            <w:pPr>
              <w:spacing w:before="0" w:after="0"/>
              <w:ind w:left="135"/>
              <w:jc w:val="left"/>
            </w:pPr>
            <w:r>
              <w:rPr>
                <w:rFonts w:ascii="Times New Roman" w:hAnsi="Times New Roman"/>
                <w:b w:val="0"/>
                <w:i w:val="0"/>
                <w:color w:val="000000"/>
                <w:sz w:val="24"/>
              </w:rPr>
              <w:t>Покупки (список покупок)</w:t>
            </w:r>
          </w:p>
        </w:tc>
        <w:tc>
          <w:tcPr>
            <w:tcW w:w="1011" w:type="dxa"/>
            <w:tcMar>
              <w:top w:w="50" w:type="dxa"/>
              <w:left w:w="100" w:type="dxa"/>
            </w:tcMar>
            <w:vAlign w:val="center"/>
          </w:tcPr>
          <w:p w14:paraId="5E686C86">
            <w:pPr>
              <w:spacing w:before="0" w:after="0" w:line="276" w:lineRule="auto"/>
              <w:ind w:left="135"/>
              <w:jc w:val="center"/>
            </w:pPr>
            <w:r>
              <w:rPr>
                <w:rFonts w:ascii="Times New Roman" w:hAnsi="Times New Roman"/>
                <w:b w:val="0"/>
                <w:i w:val="0"/>
                <w:color w:val="000000"/>
                <w:sz w:val="24"/>
              </w:rPr>
              <w:t xml:space="preserve"> 1 </w:t>
            </w:r>
          </w:p>
        </w:tc>
        <w:tc>
          <w:tcPr>
            <w:tcW w:w="1192" w:type="dxa"/>
            <w:tcMar>
              <w:top w:w="50" w:type="dxa"/>
              <w:left w:w="100" w:type="dxa"/>
            </w:tcMar>
            <w:vAlign w:val="center"/>
          </w:tcPr>
          <w:p w14:paraId="6759AE56">
            <w:pPr>
              <w:spacing w:before="0" w:after="0" w:line="276" w:lineRule="auto"/>
              <w:ind w:left="135"/>
              <w:jc w:val="center"/>
            </w:pPr>
            <w:r>
              <w:rPr>
                <w:rFonts w:ascii="Times New Roman" w:hAnsi="Times New Roman"/>
                <w:b w:val="0"/>
                <w:i w:val="0"/>
                <w:color w:val="000000"/>
                <w:sz w:val="24"/>
              </w:rPr>
              <w:t xml:space="preserve"> 0 </w:t>
            </w:r>
          </w:p>
        </w:tc>
        <w:tc>
          <w:tcPr>
            <w:tcW w:w="1246" w:type="dxa"/>
            <w:tcMar>
              <w:top w:w="50" w:type="dxa"/>
              <w:left w:w="100" w:type="dxa"/>
            </w:tcMar>
            <w:vAlign w:val="center"/>
          </w:tcPr>
          <w:p w14:paraId="58BC3F2D">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3B53B0AD">
            <w:pPr>
              <w:spacing w:before="0" w:after="0"/>
              <w:ind w:left="135"/>
              <w:jc w:val="left"/>
            </w:pPr>
            <w:r>
              <w:rPr>
                <w:rFonts w:ascii="Times New Roman" w:hAnsi="Times New Roman"/>
                <w:b w:val="0"/>
                <w:i w:val="0"/>
                <w:color w:val="000000"/>
                <w:sz w:val="24"/>
              </w:rPr>
              <w:t xml:space="preserve"> 11.12.2025 </w:t>
            </w:r>
          </w:p>
        </w:tc>
        <w:tc>
          <w:tcPr>
            <w:tcW w:w="2884" w:type="dxa"/>
            <w:tcMar>
              <w:top w:w="50" w:type="dxa"/>
              <w:left w:w="100" w:type="dxa"/>
            </w:tcMar>
            <w:vAlign w:val="center"/>
          </w:tcPr>
          <w:p w14:paraId="1D87E3CF">
            <w:pPr>
              <w:spacing w:before="0" w:after="0"/>
              <w:ind w:left="135"/>
              <w:jc w:val="left"/>
            </w:pPr>
          </w:p>
        </w:tc>
      </w:tr>
      <w:tr w14:paraId="0F2A8A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10" w:type="dxa"/>
            <w:tcMar>
              <w:top w:w="50" w:type="dxa"/>
              <w:left w:w="100" w:type="dxa"/>
            </w:tcMar>
            <w:vAlign w:val="center"/>
          </w:tcPr>
          <w:p w14:paraId="2F91B05B">
            <w:pPr>
              <w:spacing w:before="0" w:after="0"/>
              <w:ind w:left="0"/>
              <w:jc w:val="left"/>
            </w:pPr>
            <w:r>
              <w:rPr>
                <w:rFonts w:ascii="Times New Roman" w:hAnsi="Times New Roman"/>
                <w:b w:val="0"/>
                <w:i w:val="0"/>
                <w:color w:val="000000"/>
                <w:sz w:val="24"/>
              </w:rPr>
              <w:t>42</w:t>
            </w:r>
          </w:p>
        </w:tc>
        <w:tc>
          <w:tcPr>
            <w:tcW w:w="4420" w:type="dxa"/>
            <w:tcMar>
              <w:top w:w="50" w:type="dxa"/>
              <w:left w:w="100" w:type="dxa"/>
            </w:tcMar>
            <w:vAlign w:val="center"/>
          </w:tcPr>
          <w:p w14:paraId="4A2AF793">
            <w:pPr>
              <w:spacing w:before="0" w:after="0"/>
              <w:ind w:left="135"/>
              <w:jc w:val="left"/>
            </w:pPr>
            <w:r>
              <w:rPr>
                <w:rFonts w:ascii="Times New Roman" w:hAnsi="Times New Roman"/>
                <w:b w:val="0"/>
                <w:i w:val="0"/>
                <w:color w:val="000000"/>
                <w:sz w:val="24"/>
              </w:rPr>
              <w:t>Покупки (меню)</w:t>
            </w:r>
          </w:p>
        </w:tc>
        <w:tc>
          <w:tcPr>
            <w:tcW w:w="1011" w:type="dxa"/>
            <w:tcMar>
              <w:top w:w="50" w:type="dxa"/>
              <w:left w:w="100" w:type="dxa"/>
            </w:tcMar>
            <w:vAlign w:val="center"/>
          </w:tcPr>
          <w:p w14:paraId="23F0AC8F">
            <w:pPr>
              <w:spacing w:before="0" w:after="0" w:line="276" w:lineRule="auto"/>
              <w:ind w:left="135"/>
              <w:jc w:val="center"/>
            </w:pPr>
            <w:r>
              <w:rPr>
                <w:rFonts w:ascii="Times New Roman" w:hAnsi="Times New Roman"/>
                <w:b w:val="0"/>
                <w:i w:val="0"/>
                <w:color w:val="000000"/>
                <w:sz w:val="24"/>
              </w:rPr>
              <w:t xml:space="preserve"> 1 </w:t>
            </w:r>
          </w:p>
        </w:tc>
        <w:tc>
          <w:tcPr>
            <w:tcW w:w="1192" w:type="dxa"/>
            <w:tcMar>
              <w:top w:w="50" w:type="dxa"/>
              <w:left w:w="100" w:type="dxa"/>
            </w:tcMar>
            <w:vAlign w:val="center"/>
          </w:tcPr>
          <w:p w14:paraId="0E31EB7F">
            <w:pPr>
              <w:spacing w:before="0" w:after="0" w:line="276" w:lineRule="auto"/>
              <w:ind w:left="135"/>
              <w:jc w:val="center"/>
            </w:pPr>
            <w:r>
              <w:rPr>
                <w:rFonts w:ascii="Times New Roman" w:hAnsi="Times New Roman"/>
                <w:b w:val="0"/>
                <w:i w:val="0"/>
                <w:color w:val="000000"/>
                <w:sz w:val="24"/>
              </w:rPr>
              <w:t xml:space="preserve"> 0 </w:t>
            </w:r>
          </w:p>
        </w:tc>
        <w:tc>
          <w:tcPr>
            <w:tcW w:w="1246" w:type="dxa"/>
            <w:tcMar>
              <w:top w:w="50" w:type="dxa"/>
              <w:left w:w="100" w:type="dxa"/>
            </w:tcMar>
            <w:vAlign w:val="center"/>
          </w:tcPr>
          <w:p w14:paraId="37552A91">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0CADCB65">
            <w:pPr>
              <w:spacing w:before="0" w:after="0"/>
              <w:ind w:left="135"/>
              <w:jc w:val="left"/>
            </w:pPr>
            <w:r>
              <w:rPr>
                <w:rFonts w:ascii="Times New Roman" w:hAnsi="Times New Roman"/>
                <w:b w:val="0"/>
                <w:i w:val="0"/>
                <w:color w:val="000000"/>
                <w:sz w:val="24"/>
              </w:rPr>
              <w:t xml:space="preserve"> 15.12.2025 </w:t>
            </w:r>
          </w:p>
        </w:tc>
        <w:tc>
          <w:tcPr>
            <w:tcW w:w="2884" w:type="dxa"/>
            <w:tcMar>
              <w:top w:w="50" w:type="dxa"/>
              <w:left w:w="100" w:type="dxa"/>
            </w:tcMar>
            <w:vAlign w:val="center"/>
          </w:tcPr>
          <w:p w14:paraId="6E04F07E">
            <w:pPr>
              <w:spacing w:before="0" w:after="0"/>
              <w:ind w:left="135"/>
              <w:jc w:val="left"/>
            </w:pPr>
          </w:p>
        </w:tc>
      </w:tr>
      <w:tr w14:paraId="3EA467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10" w:type="dxa"/>
            <w:tcMar>
              <w:top w:w="50" w:type="dxa"/>
              <w:left w:w="100" w:type="dxa"/>
            </w:tcMar>
            <w:vAlign w:val="center"/>
          </w:tcPr>
          <w:p w14:paraId="5E4ADAA1">
            <w:pPr>
              <w:spacing w:before="0" w:after="0"/>
              <w:ind w:left="0"/>
              <w:jc w:val="left"/>
            </w:pPr>
            <w:r>
              <w:rPr>
                <w:rFonts w:ascii="Times New Roman" w:hAnsi="Times New Roman"/>
                <w:b w:val="0"/>
                <w:i w:val="0"/>
                <w:color w:val="000000"/>
                <w:sz w:val="24"/>
              </w:rPr>
              <w:t>43</w:t>
            </w:r>
          </w:p>
        </w:tc>
        <w:tc>
          <w:tcPr>
            <w:tcW w:w="4420" w:type="dxa"/>
            <w:tcMar>
              <w:top w:w="50" w:type="dxa"/>
              <w:left w:w="100" w:type="dxa"/>
            </w:tcMar>
            <w:vAlign w:val="center"/>
          </w:tcPr>
          <w:p w14:paraId="1439F47C">
            <w:pPr>
              <w:spacing w:before="0" w:after="0"/>
              <w:ind w:left="135"/>
              <w:jc w:val="left"/>
            </w:pPr>
            <w:r>
              <w:rPr>
                <w:rFonts w:ascii="Times New Roman" w:hAnsi="Times New Roman"/>
                <w:b w:val="0"/>
                <w:i w:val="0"/>
                <w:color w:val="000000"/>
                <w:sz w:val="24"/>
              </w:rPr>
              <w:t>Покупки (ингредиенты любимого блюда)</w:t>
            </w:r>
          </w:p>
        </w:tc>
        <w:tc>
          <w:tcPr>
            <w:tcW w:w="1011" w:type="dxa"/>
            <w:tcMar>
              <w:top w:w="50" w:type="dxa"/>
              <w:left w:w="100" w:type="dxa"/>
            </w:tcMar>
            <w:vAlign w:val="center"/>
          </w:tcPr>
          <w:p w14:paraId="49E750B2">
            <w:pPr>
              <w:spacing w:before="0" w:after="0" w:line="276" w:lineRule="auto"/>
              <w:ind w:left="135"/>
              <w:jc w:val="center"/>
            </w:pPr>
            <w:r>
              <w:rPr>
                <w:rFonts w:ascii="Times New Roman" w:hAnsi="Times New Roman"/>
                <w:b w:val="0"/>
                <w:i w:val="0"/>
                <w:color w:val="000000"/>
                <w:sz w:val="24"/>
              </w:rPr>
              <w:t xml:space="preserve"> 1 </w:t>
            </w:r>
          </w:p>
        </w:tc>
        <w:tc>
          <w:tcPr>
            <w:tcW w:w="1192" w:type="dxa"/>
            <w:tcMar>
              <w:top w:w="50" w:type="dxa"/>
              <w:left w:w="100" w:type="dxa"/>
            </w:tcMar>
            <w:vAlign w:val="center"/>
          </w:tcPr>
          <w:p w14:paraId="7B5E4D59">
            <w:pPr>
              <w:spacing w:before="0" w:after="0" w:line="276" w:lineRule="auto"/>
              <w:ind w:left="135"/>
              <w:jc w:val="center"/>
            </w:pPr>
            <w:r>
              <w:rPr>
                <w:rFonts w:ascii="Times New Roman" w:hAnsi="Times New Roman"/>
                <w:b w:val="0"/>
                <w:i w:val="0"/>
                <w:color w:val="000000"/>
                <w:sz w:val="24"/>
              </w:rPr>
              <w:t xml:space="preserve"> 0 </w:t>
            </w:r>
          </w:p>
        </w:tc>
        <w:tc>
          <w:tcPr>
            <w:tcW w:w="1246" w:type="dxa"/>
            <w:tcMar>
              <w:top w:w="50" w:type="dxa"/>
              <w:left w:w="100" w:type="dxa"/>
            </w:tcMar>
            <w:vAlign w:val="center"/>
          </w:tcPr>
          <w:p w14:paraId="7D98643A">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0F0F2BE7">
            <w:pPr>
              <w:spacing w:before="0" w:after="0"/>
              <w:ind w:left="135"/>
              <w:jc w:val="left"/>
            </w:pPr>
            <w:r>
              <w:rPr>
                <w:rFonts w:ascii="Times New Roman" w:hAnsi="Times New Roman"/>
                <w:b w:val="0"/>
                <w:i w:val="0"/>
                <w:color w:val="000000"/>
                <w:sz w:val="24"/>
              </w:rPr>
              <w:t xml:space="preserve"> 17.12.2025 </w:t>
            </w:r>
          </w:p>
        </w:tc>
        <w:tc>
          <w:tcPr>
            <w:tcW w:w="2884" w:type="dxa"/>
            <w:tcMar>
              <w:top w:w="50" w:type="dxa"/>
              <w:left w:w="100" w:type="dxa"/>
            </w:tcMar>
            <w:vAlign w:val="center"/>
          </w:tcPr>
          <w:p w14:paraId="7520C62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"https://m.edsoo.ru/8352f73e" \h </w:instrText>
            </w:r>
            <w:r>
              <w:fldChar w:fldCharType="separate"/>
            </w:r>
            <w:r>
              <w:rPr>
                <w:rFonts w:ascii="Times New Roman" w:hAnsi="Times New Roman"/>
                <w:b w:val="0"/>
                <w:i w:val="0"/>
                <w:color w:val="0000FF"/>
                <w:sz w:val="22"/>
                <w:u w:val="single"/>
              </w:rPr>
              <w:t>https://m.edsoo.ru/8352f73e</w:t>
            </w:r>
            <w:r>
              <w:rPr>
                <w:rFonts w:ascii="Times New Roman" w:hAnsi="Times New Roman"/>
                <w:b w:val="0"/>
                <w:i w:val="0"/>
                <w:color w:val="0000FF"/>
                <w:sz w:val="22"/>
                <w:u w:val="single"/>
              </w:rPr>
              <w:fldChar w:fldCharType="end"/>
            </w:r>
          </w:p>
        </w:tc>
      </w:tr>
      <w:tr w14:paraId="5FDBF6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10" w:type="dxa"/>
            <w:tcMar>
              <w:top w:w="50" w:type="dxa"/>
              <w:left w:w="100" w:type="dxa"/>
            </w:tcMar>
            <w:vAlign w:val="center"/>
          </w:tcPr>
          <w:p w14:paraId="18C01732">
            <w:pPr>
              <w:spacing w:before="0" w:after="0"/>
              <w:ind w:left="0"/>
              <w:jc w:val="left"/>
            </w:pPr>
            <w:r>
              <w:rPr>
                <w:rFonts w:ascii="Times New Roman" w:hAnsi="Times New Roman"/>
                <w:b w:val="0"/>
                <w:i w:val="0"/>
                <w:color w:val="000000"/>
                <w:sz w:val="24"/>
              </w:rPr>
              <w:t>44</w:t>
            </w:r>
          </w:p>
        </w:tc>
        <w:tc>
          <w:tcPr>
            <w:tcW w:w="4420" w:type="dxa"/>
            <w:tcMar>
              <w:top w:w="50" w:type="dxa"/>
              <w:left w:w="100" w:type="dxa"/>
            </w:tcMar>
            <w:vAlign w:val="center"/>
          </w:tcPr>
          <w:p w14:paraId="7F0800F2">
            <w:pPr>
              <w:spacing w:before="0" w:after="0"/>
              <w:ind w:left="135"/>
              <w:jc w:val="left"/>
            </w:pPr>
            <w:r>
              <w:rPr>
                <w:rFonts w:ascii="Times New Roman" w:hAnsi="Times New Roman"/>
                <w:b w:val="0"/>
                <w:i w:val="0"/>
                <w:color w:val="000000"/>
                <w:sz w:val="24"/>
              </w:rPr>
              <w:t>Покупки (одежда)</w:t>
            </w:r>
          </w:p>
        </w:tc>
        <w:tc>
          <w:tcPr>
            <w:tcW w:w="1011" w:type="dxa"/>
            <w:tcMar>
              <w:top w:w="50" w:type="dxa"/>
              <w:left w:w="100" w:type="dxa"/>
            </w:tcMar>
            <w:vAlign w:val="center"/>
          </w:tcPr>
          <w:p w14:paraId="41CB60D2">
            <w:pPr>
              <w:spacing w:before="0" w:after="0" w:line="276" w:lineRule="auto"/>
              <w:ind w:left="135"/>
              <w:jc w:val="center"/>
            </w:pPr>
            <w:r>
              <w:rPr>
                <w:rFonts w:ascii="Times New Roman" w:hAnsi="Times New Roman"/>
                <w:b w:val="0"/>
                <w:i w:val="0"/>
                <w:color w:val="000000"/>
                <w:sz w:val="24"/>
              </w:rPr>
              <w:t xml:space="preserve"> 1 </w:t>
            </w:r>
          </w:p>
        </w:tc>
        <w:tc>
          <w:tcPr>
            <w:tcW w:w="1192" w:type="dxa"/>
            <w:tcMar>
              <w:top w:w="50" w:type="dxa"/>
              <w:left w:w="100" w:type="dxa"/>
            </w:tcMar>
            <w:vAlign w:val="center"/>
          </w:tcPr>
          <w:p w14:paraId="12DD33F0">
            <w:pPr>
              <w:spacing w:before="0" w:after="0" w:line="276" w:lineRule="auto"/>
              <w:ind w:left="135"/>
              <w:jc w:val="center"/>
            </w:pPr>
            <w:r>
              <w:rPr>
                <w:rFonts w:ascii="Times New Roman" w:hAnsi="Times New Roman"/>
                <w:b w:val="0"/>
                <w:i w:val="0"/>
                <w:color w:val="000000"/>
                <w:sz w:val="24"/>
              </w:rPr>
              <w:t xml:space="preserve"> 0 </w:t>
            </w:r>
          </w:p>
        </w:tc>
        <w:tc>
          <w:tcPr>
            <w:tcW w:w="1246" w:type="dxa"/>
            <w:tcMar>
              <w:top w:w="50" w:type="dxa"/>
              <w:left w:w="100" w:type="dxa"/>
            </w:tcMar>
            <w:vAlign w:val="center"/>
          </w:tcPr>
          <w:p w14:paraId="09182E49">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647098AC">
            <w:pPr>
              <w:spacing w:before="0" w:after="0"/>
              <w:ind w:left="135"/>
              <w:jc w:val="left"/>
            </w:pPr>
            <w:r>
              <w:rPr>
                <w:rFonts w:ascii="Times New Roman" w:hAnsi="Times New Roman"/>
                <w:b w:val="0"/>
                <w:i w:val="0"/>
                <w:color w:val="000000"/>
                <w:sz w:val="24"/>
              </w:rPr>
              <w:t xml:space="preserve"> 18.12.2025 </w:t>
            </w:r>
          </w:p>
        </w:tc>
        <w:tc>
          <w:tcPr>
            <w:tcW w:w="2884" w:type="dxa"/>
            <w:tcMar>
              <w:top w:w="50" w:type="dxa"/>
              <w:left w:w="100" w:type="dxa"/>
            </w:tcMar>
            <w:vAlign w:val="center"/>
          </w:tcPr>
          <w:p w14:paraId="7B0804F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"https://m.edsoo.ru/83522480" \h </w:instrText>
            </w:r>
            <w:r>
              <w:fldChar w:fldCharType="separate"/>
            </w:r>
            <w:r>
              <w:rPr>
                <w:rFonts w:ascii="Times New Roman" w:hAnsi="Times New Roman"/>
                <w:b w:val="0"/>
                <w:i w:val="0"/>
                <w:color w:val="0000FF"/>
                <w:sz w:val="22"/>
                <w:u w:val="single"/>
              </w:rPr>
              <w:t>https://m.edsoo.ru/83522480</w:t>
            </w:r>
            <w:r>
              <w:rPr>
                <w:rFonts w:ascii="Times New Roman" w:hAnsi="Times New Roman"/>
                <w:b w:val="0"/>
                <w:i w:val="0"/>
                <w:color w:val="0000FF"/>
                <w:sz w:val="22"/>
                <w:u w:val="single"/>
              </w:rPr>
              <w:fldChar w:fldCharType="end"/>
            </w:r>
          </w:p>
        </w:tc>
      </w:tr>
      <w:tr w14:paraId="298623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10" w:type="dxa"/>
            <w:tcMar>
              <w:top w:w="50" w:type="dxa"/>
              <w:left w:w="100" w:type="dxa"/>
            </w:tcMar>
            <w:vAlign w:val="center"/>
          </w:tcPr>
          <w:p w14:paraId="03E2EF18">
            <w:pPr>
              <w:spacing w:before="0" w:after="0"/>
              <w:ind w:left="0"/>
              <w:jc w:val="left"/>
            </w:pPr>
            <w:r>
              <w:rPr>
                <w:rFonts w:ascii="Times New Roman" w:hAnsi="Times New Roman"/>
                <w:b w:val="0"/>
                <w:i w:val="0"/>
                <w:color w:val="000000"/>
                <w:sz w:val="24"/>
              </w:rPr>
              <w:t>45</w:t>
            </w:r>
          </w:p>
        </w:tc>
        <w:tc>
          <w:tcPr>
            <w:tcW w:w="4420" w:type="dxa"/>
            <w:tcMar>
              <w:top w:w="50" w:type="dxa"/>
              <w:left w:w="100" w:type="dxa"/>
            </w:tcMar>
            <w:vAlign w:val="center"/>
          </w:tcPr>
          <w:p w14:paraId="6E3DACF6">
            <w:pPr>
              <w:spacing w:before="0" w:after="0"/>
              <w:ind w:left="135"/>
              <w:jc w:val="left"/>
            </w:pPr>
            <w:r>
              <w:rPr>
                <w:rFonts w:ascii="Times New Roman" w:hAnsi="Times New Roman"/>
                <w:b w:val="0"/>
                <w:i w:val="0"/>
                <w:color w:val="000000"/>
                <w:sz w:val="24"/>
              </w:rPr>
              <w:t>Покупки (обувь)</w:t>
            </w:r>
          </w:p>
        </w:tc>
        <w:tc>
          <w:tcPr>
            <w:tcW w:w="1011" w:type="dxa"/>
            <w:tcMar>
              <w:top w:w="50" w:type="dxa"/>
              <w:left w:w="100" w:type="dxa"/>
            </w:tcMar>
            <w:vAlign w:val="center"/>
          </w:tcPr>
          <w:p w14:paraId="4765E20C">
            <w:pPr>
              <w:spacing w:before="0" w:after="0" w:line="276" w:lineRule="auto"/>
              <w:ind w:left="135"/>
              <w:jc w:val="center"/>
            </w:pPr>
            <w:r>
              <w:rPr>
                <w:rFonts w:ascii="Times New Roman" w:hAnsi="Times New Roman"/>
                <w:b w:val="0"/>
                <w:i w:val="0"/>
                <w:color w:val="000000"/>
                <w:sz w:val="24"/>
              </w:rPr>
              <w:t xml:space="preserve"> 1 </w:t>
            </w:r>
          </w:p>
        </w:tc>
        <w:tc>
          <w:tcPr>
            <w:tcW w:w="1192" w:type="dxa"/>
            <w:tcMar>
              <w:top w:w="50" w:type="dxa"/>
              <w:left w:w="100" w:type="dxa"/>
            </w:tcMar>
            <w:vAlign w:val="center"/>
          </w:tcPr>
          <w:p w14:paraId="0C408B9D">
            <w:pPr>
              <w:spacing w:before="0" w:after="0" w:line="276" w:lineRule="auto"/>
              <w:ind w:left="135"/>
              <w:jc w:val="center"/>
            </w:pPr>
            <w:r>
              <w:rPr>
                <w:rFonts w:ascii="Times New Roman" w:hAnsi="Times New Roman"/>
                <w:b w:val="0"/>
                <w:i w:val="0"/>
                <w:color w:val="000000"/>
                <w:sz w:val="24"/>
              </w:rPr>
              <w:t xml:space="preserve"> 0 </w:t>
            </w:r>
          </w:p>
        </w:tc>
        <w:tc>
          <w:tcPr>
            <w:tcW w:w="1246" w:type="dxa"/>
            <w:tcMar>
              <w:top w:w="50" w:type="dxa"/>
              <w:left w:w="100" w:type="dxa"/>
            </w:tcMar>
            <w:vAlign w:val="center"/>
          </w:tcPr>
          <w:p w14:paraId="04C2C317">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67B571CD">
            <w:pPr>
              <w:spacing w:before="0" w:after="0"/>
              <w:ind w:left="135"/>
              <w:jc w:val="left"/>
            </w:pPr>
            <w:r>
              <w:rPr>
                <w:rFonts w:ascii="Times New Roman" w:hAnsi="Times New Roman"/>
                <w:b w:val="0"/>
                <w:i w:val="0"/>
                <w:color w:val="000000"/>
                <w:sz w:val="24"/>
              </w:rPr>
              <w:t xml:space="preserve"> 22.12.2025 </w:t>
            </w:r>
          </w:p>
        </w:tc>
        <w:tc>
          <w:tcPr>
            <w:tcW w:w="2884" w:type="dxa"/>
            <w:tcMar>
              <w:top w:w="50" w:type="dxa"/>
              <w:left w:w="100" w:type="dxa"/>
            </w:tcMar>
            <w:vAlign w:val="center"/>
          </w:tcPr>
          <w:p w14:paraId="0BECE92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"https://m.edsoo.ru/83522481" \h </w:instrText>
            </w:r>
            <w:r>
              <w:fldChar w:fldCharType="separate"/>
            </w:r>
            <w:r>
              <w:rPr>
                <w:rFonts w:ascii="Times New Roman" w:hAnsi="Times New Roman"/>
                <w:b w:val="0"/>
                <w:i w:val="0"/>
                <w:color w:val="0000FF"/>
                <w:sz w:val="22"/>
                <w:u w:val="single"/>
              </w:rPr>
              <w:t>https://m.edsoo.ru/83522481</w:t>
            </w:r>
            <w:r>
              <w:rPr>
                <w:rFonts w:ascii="Times New Roman" w:hAnsi="Times New Roman"/>
                <w:b w:val="0"/>
                <w:i w:val="0"/>
                <w:color w:val="0000FF"/>
                <w:sz w:val="22"/>
                <w:u w:val="single"/>
              </w:rPr>
              <w:fldChar w:fldCharType="end"/>
            </w:r>
          </w:p>
        </w:tc>
      </w:tr>
      <w:tr w14:paraId="157B89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10" w:type="dxa"/>
            <w:tcMar>
              <w:top w:w="50" w:type="dxa"/>
              <w:left w:w="100" w:type="dxa"/>
            </w:tcMar>
            <w:vAlign w:val="center"/>
          </w:tcPr>
          <w:p w14:paraId="4DA81B66">
            <w:pPr>
              <w:spacing w:before="0" w:after="0"/>
              <w:ind w:left="0"/>
              <w:jc w:val="left"/>
            </w:pPr>
            <w:r>
              <w:rPr>
                <w:rFonts w:ascii="Times New Roman" w:hAnsi="Times New Roman"/>
                <w:b w:val="0"/>
                <w:i w:val="0"/>
                <w:color w:val="000000"/>
                <w:sz w:val="24"/>
              </w:rPr>
              <w:t>46</w:t>
            </w:r>
          </w:p>
        </w:tc>
        <w:tc>
          <w:tcPr>
            <w:tcW w:w="4420" w:type="dxa"/>
            <w:tcMar>
              <w:top w:w="50" w:type="dxa"/>
              <w:left w:w="100" w:type="dxa"/>
            </w:tcMar>
            <w:vAlign w:val="center"/>
          </w:tcPr>
          <w:p w14:paraId="6D9C749B">
            <w:pPr>
              <w:spacing w:before="0" w:after="0"/>
              <w:ind w:left="135"/>
              <w:jc w:val="left"/>
            </w:pPr>
            <w:r>
              <w:rPr>
                <w:rFonts w:ascii="Times New Roman" w:hAnsi="Times New Roman"/>
                <w:b w:val="0"/>
                <w:i w:val="0"/>
                <w:color w:val="000000"/>
                <w:sz w:val="24"/>
              </w:rPr>
              <w:t>Обобщение по теме "Покупки: одежда, обувь и продукты питания"</w:t>
            </w:r>
          </w:p>
        </w:tc>
        <w:tc>
          <w:tcPr>
            <w:tcW w:w="1011" w:type="dxa"/>
            <w:tcMar>
              <w:top w:w="50" w:type="dxa"/>
              <w:left w:w="100" w:type="dxa"/>
            </w:tcMar>
            <w:vAlign w:val="center"/>
          </w:tcPr>
          <w:p w14:paraId="26C82DA9">
            <w:pPr>
              <w:spacing w:before="0" w:after="0" w:line="276" w:lineRule="auto"/>
              <w:ind w:left="135"/>
              <w:jc w:val="center"/>
            </w:pPr>
            <w:r>
              <w:rPr>
                <w:rFonts w:ascii="Times New Roman" w:hAnsi="Times New Roman"/>
                <w:b w:val="0"/>
                <w:i w:val="0"/>
                <w:color w:val="000000"/>
                <w:sz w:val="24"/>
              </w:rPr>
              <w:t xml:space="preserve"> 1 </w:t>
            </w:r>
          </w:p>
        </w:tc>
        <w:tc>
          <w:tcPr>
            <w:tcW w:w="1192" w:type="dxa"/>
            <w:tcMar>
              <w:top w:w="50" w:type="dxa"/>
              <w:left w:w="100" w:type="dxa"/>
            </w:tcMar>
            <w:vAlign w:val="center"/>
          </w:tcPr>
          <w:p w14:paraId="637FC496">
            <w:pPr>
              <w:spacing w:before="0" w:after="0" w:line="276" w:lineRule="auto"/>
              <w:ind w:left="135"/>
              <w:jc w:val="center"/>
            </w:pPr>
            <w:r>
              <w:rPr>
                <w:rFonts w:ascii="Times New Roman" w:hAnsi="Times New Roman"/>
                <w:b w:val="0"/>
                <w:i w:val="0"/>
                <w:color w:val="000000"/>
                <w:sz w:val="24"/>
              </w:rPr>
              <w:t xml:space="preserve"> 0 </w:t>
            </w:r>
          </w:p>
        </w:tc>
        <w:tc>
          <w:tcPr>
            <w:tcW w:w="1246" w:type="dxa"/>
            <w:tcMar>
              <w:top w:w="50" w:type="dxa"/>
              <w:left w:w="100" w:type="dxa"/>
            </w:tcMar>
            <w:vAlign w:val="center"/>
          </w:tcPr>
          <w:p w14:paraId="4B0EFA29">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019BFD42">
            <w:pPr>
              <w:spacing w:before="0" w:after="0"/>
              <w:ind w:left="135"/>
              <w:jc w:val="left"/>
            </w:pPr>
            <w:r>
              <w:rPr>
                <w:rFonts w:ascii="Times New Roman" w:hAnsi="Times New Roman"/>
                <w:b w:val="0"/>
                <w:i w:val="0"/>
                <w:color w:val="000000"/>
                <w:sz w:val="24"/>
              </w:rPr>
              <w:t xml:space="preserve"> 24.12.2025 </w:t>
            </w:r>
          </w:p>
        </w:tc>
        <w:tc>
          <w:tcPr>
            <w:tcW w:w="2884" w:type="dxa"/>
            <w:tcMar>
              <w:top w:w="50" w:type="dxa"/>
              <w:left w:w="100" w:type="dxa"/>
            </w:tcMar>
            <w:vAlign w:val="center"/>
          </w:tcPr>
          <w:p w14:paraId="59854000">
            <w:pPr>
              <w:spacing w:before="0" w:after="0"/>
              <w:ind w:left="135"/>
              <w:jc w:val="left"/>
            </w:pPr>
          </w:p>
        </w:tc>
      </w:tr>
      <w:tr w14:paraId="7EAB7E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10" w:type="dxa"/>
            <w:tcMar>
              <w:top w:w="50" w:type="dxa"/>
              <w:left w:w="100" w:type="dxa"/>
            </w:tcMar>
            <w:vAlign w:val="center"/>
          </w:tcPr>
          <w:p w14:paraId="5CD3EAE2">
            <w:pPr>
              <w:spacing w:before="0" w:after="0"/>
              <w:ind w:left="0"/>
              <w:jc w:val="left"/>
            </w:pPr>
            <w:r>
              <w:rPr>
                <w:rFonts w:ascii="Times New Roman" w:hAnsi="Times New Roman"/>
                <w:b w:val="0"/>
                <w:i w:val="0"/>
                <w:color w:val="000000"/>
                <w:sz w:val="24"/>
              </w:rPr>
              <w:t>47</w:t>
            </w:r>
          </w:p>
        </w:tc>
        <w:tc>
          <w:tcPr>
            <w:tcW w:w="4420" w:type="dxa"/>
            <w:tcMar>
              <w:top w:w="50" w:type="dxa"/>
              <w:left w:w="100" w:type="dxa"/>
            </w:tcMar>
            <w:vAlign w:val="center"/>
          </w:tcPr>
          <w:p w14:paraId="1FE9A4AF">
            <w:pPr>
              <w:spacing w:before="0" w:after="0"/>
              <w:ind w:left="135"/>
              <w:jc w:val="left"/>
            </w:pPr>
            <w:r>
              <w:rPr>
                <w:rFonts w:ascii="Times New Roman" w:hAnsi="Times New Roman"/>
                <w:b w:val="0"/>
                <w:i w:val="0"/>
                <w:color w:val="000000"/>
                <w:sz w:val="24"/>
              </w:rPr>
              <w:t>Контроль по теме "Покупки: одежда, обувь и продукты питания"</w:t>
            </w:r>
          </w:p>
        </w:tc>
        <w:tc>
          <w:tcPr>
            <w:tcW w:w="1011" w:type="dxa"/>
            <w:tcMar>
              <w:top w:w="50" w:type="dxa"/>
              <w:left w:w="100" w:type="dxa"/>
            </w:tcMar>
            <w:vAlign w:val="center"/>
          </w:tcPr>
          <w:p w14:paraId="331EF6A7">
            <w:pPr>
              <w:spacing w:before="0" w:after="0" w:line="276" w:lineRule="auto"/>
              <w:ind w:left="135"/>
              <w:jc w:val="center"/>
            </w:pPr>
            <w:r>
              <w:rPr>
                <w:rFonts w:ascii="Times New Roman" w:hAnsi="Times New Roman"/>
                <w:b w:val="0"/>
                <w:i w:val="0"/>
                <w:color w:val="000000"/>
                <w:sz w:val="24"/>
              </w:rPr>
              <w:t xml:space="preserve"> 1 </w:t>
            </w:r>
          </w:p>
        </w:tc>
        <w:tc>
          <w:tcPr>
            <w:tcW w:w="1192" w:type="dxa"/>
            <w:tcMar>
              <w:top w:w="50" w:type="dxa"/>
              <w:left w:w="100" w:type="dxa"/>
            </w:tcMar>
            <w:vAlign w:val="center"/>
          </w:tcPr>
          <w:p w14:paraId="24838F3F">
            <w:pPr>
              <w:spacing w:before="0" w:after="0" w:line="276" w:lineRule="auto"/>
              <w:ind w:left="135"/>
              <w:jc w:val="center"/>
            </w:pPr>
            <w:r>
              <w:rPr>
                <w:rFonts w:ascii="Times New Roman" w:hAnsi="Times New Roman"/>
                <w:b w:val="0"/>
                <w:i w:val="0"/>
                <w:color w:val="000000"/>
                <w:sz w:val="24"/>
              </w:rPr>
              <w:t xml:space="preserve"> 1 </w:t>
            </w:r>
          </w:p>
        </w:tc>
        <w:tc>
          <w:tcPr>
            <w:tcW w:w="1246" w:type="dxa"/>
            <w:tcMar>
              <w:top w:w="50" w:type="dxa"/>
              <w:left w:w="100" w:type="dxa"/>
            </w:tcMar>
            <w:vAlign w:val="center"/>
          </w:tcPr>
          <w:p w14:paraId="7E197668">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63890C9C">
            <w:pPr>
              <w:spacing w:before="0" w:after="0"/>
              <w:ind w:left="135"/>
              <w:jc w:val="left"/>
            </w:pPr>
            <w:r>
              <w:rPr>
                <w:rFonts w:ascii="Times New Roman" w:hAnsi="Times New Roman"/>
                <w:b w:val="0"/>
                <w:i w:val="0"/>
                <w:color w:val="000000"/>
                <w:sz w:val="24"/>
              </w:rPr>
              <w:t xml:space="preserve"> 25.12.2025 </w:t>
            </w:r>
          </w:p>
        </w:tc>
        <w:tc>
          <w:tcPr>
            <w:tcW w:w="2884" w:type="dxa"/>
            <w:tcMar>
              <w:top w:w="50" w:type="dxa"/>
              <w:left w:w="100" w:type="dxa"/>
            </w:tcMar>
            <w:vAlign w:val="center"/>
          </w:tcPr>
          <w:p w14:paraId="3BF83231">
            <w:pPr>
              <w:spacing w:before="0" w:after="0"/>
              <w:ind w:left="135"/>
              <w:jc w:val="left"/>
            </w:pPr>
          </w:p>
        </w:tc>
      </w:tr>
      <w:tr w14:paraId="778B0C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10" w:type="dxa"/>
            <w:tcMar>
              <w:top w:w="50" w:type="dxa"/>
              <w:left w:w="100" w:type="dxa"/>
            </w:tcMar>
            <w:vAlign w:val="center"/>
          </w:tcPr>
          <w:p w14:paraId="7A7287DC">
            <w:pPr>
              <w:spacing w:before="0" w:after="0"/>
              <w:ind w:left="0"/>
              <w:jc w:val="left"/>
            </w:pPr>
            <w:r>
              <w:rPr>
                <w:rFonts w:ascii="Times New Roman" w:hAnsi="Times New Roman"/>
                <w:b w:val="0"/>
                <w:i w:val="0"/>
                <w:color w:val="000000"/>
                <w:sz w:val="24"/>
              </w:rPr>
              <w:t>48</w:t>
            </w:r>
          </w:p>
        </w:tc>
        <w:tc>
          <w:tcPr>
            <w:tcW w:w="4420" w:type="dxa"/>
            <w:tcMar>
              <w:top w:w="50" w:type="dxa"/>
              <w:left w:w="100" w:type="dxa"/>
            </w:tcMar>
            <w:vAlign w:val="center"/>
          </w:tcPr>
          <w:p w14:paraId="0C7B5214">
            <w:pPr>
              <w:spacing w:before="0" w:after="0"/>
              <w:ind w:left="135"/>
              <w:jc w:val="left"/>
            </w:pPr>
            <w:r>
              <w:rPr>
                <w:rFonts w:ascii="Times New Roman" w:hAnsi="Times New Roman"/>
                <w:b w:val="0"/>
                <w:i w:val="0"/>
                <w:color w:val="000000"/>
                <w:sz w:val="24"/>
              </w:rPr>
              <w:t>Школа (любимый предмет)</w:t>
            </w:r>
          </w:p>
        </w:tc>
        <w:tc>
          <w:tcPr>
            <w:tcW w:w="1011" w:type="dxa"/>
            <w:tcMar>
              <w:top w:w="50" w:type="dxa"/>
              <w:left w:w="100" w:type="dxa"/>
            </w:tcMar>
            <w:vAlign w:val="center"/>
          </w:tcPr>
          <w:p w14:paraId="6D5D039F">
            <w:pPr>
              <w:spacing w:before="0" w:after="0" w:line="276" w:lineRule="auto"/>
              <w:ind w:left="135"/>
              <w:jc w:val="center"/>
            </w:pPr>
            <w:r>
              <w:rPr>
                <w:rFonts w:ascii="Times New Roman" w:hAnsi="Times New Roman"/>
                <w:b w:val="0"/>
                <w:i w:val="0"/>
                <w:color w:val="000000"/>
                <w:sz w:val="24"/>
              </w:rPr>
              <w:t xml:space="preserve"> 1 </w:t>
            </w:r>
          </w:p>
        </w:tc>
        <w:tc>
          <w:tcPr>
            <w:tcW w:w="1192" w:type="dxa"/>
            <w:tcMar>
              <w:top w:w="50" w:type="dxa"/>
              <w:left w:w="100" w:type="dxa"/>
            </w:tcMar>
            <w:vAlign w:val="center"/>
          </w:tcPr>
          <w:p w14:paraId="74C21739">
            <w:pPr>
              <w:spacing w:before="0" w:after="0" w:line="276" w:lineRule="auto"/>
              <w:ind w:left="135"/>
              <w:jc w:val="center"/>
            </w:pPr>
            <w:r>
              <w:rPr>
                <w:rFonts w:ascii="Times New Roman" w:hAnsi="Times New Roman"/>
                <w:b w:val="0"/>
                <w:i w:val="0"/>
                <w:color w:val="000000"/>
                <w:sz w:val="24"/>
              </w:rPr>
              <w:t xml:space="preserve"> 0 </w:t>
            </w:r>
          </w:p>
        </w:tc>
        <w:tc>
          <w:tcPr>
            <w:tcW w:w="1246" w:type="dxa"/>
            <w:tcMar>
              <w:top w:w="50" w:type="dxa"/>
              <w:left w:w="100" w:type="dxa"/>
            </w:tcMar>
            <w:vAlign w:val="center"/>
          </w:tcPr>
          <w:p w14:paraId="515F67E1">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1347487D">
            <w:pPr>
              <w:spacing w:before="0" w:after="0"/>
              <w:ind w:left="135"/>
              <w:jc w:val="left"/>
            </w:pPr>
            <w:r>
              <w:rPr>
                <w:rFonts w:ascii="Times New Roman" w:hAnsi="Times New Roman"/>
                <w:b w:val="0"/>
                <w:i w:val="0"/>
                <w:color w:val="000000"/>
                <w:sz w:val="24"/>
              </w:rPr>
              <w:t xml:space="preserve"> 29.12.2025 </w:t>
            </w:r>
          </w:p>
        </w:tc>
        <w:tc>
          <w:tcPr>
            <w:tcW w:w="2884" w:type="dxa"/>
            <w:tcMar>
              <w:top w:w="50" w:type="dxa"/>
              <w:left w:w="100" w:type="dxa"/>
            </w:tcMar>
            <w:vAlign w:val="center"/>
          </w:tcPr>
          <w:p w14:paraId="2DCE785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"https://m.edsoo.ru/8352511c" \h </w:instrText>
            </w:r>
            <w:r>
              <w:fldChar w:fldCharType="separate"/>
            </w:r>
            <w:r>
              <w:rPr>
                <w:rFonts w:ascii="Times New Roman" w:hAnsi="Times New Roman"/>
                <w:b w:val="0"/>
                <w:i w:val="0"/>
                <w:color w:val="0000FF"/>
                <w:sz w:val="22"/>
                <w:u w:val="single"/>
              </w:rPr>
              <w:t>https://m.edsoo.ru/8352511c</w:t>
            </w:r>
            <w:r>
              <w:rPr>
                <w:rFonts w:ascii="Times New Roman" w:hAnsi="Times New Roman"/>
                <w:b w:val="0"/>
                <w:i w:val="0"/>
                <w:color w:val="0000FF"/>
                <w:sz w:val="22"/>
                <w:u w:val="single"/>
              </w:rPr>
              <w:fldChar w:fldCharType="end"/>
            </w:r>
          </w:p>
        </w:tc>
      </w:tr>
      <w:tr w14:paraId="5EE69F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10" w:type="dxa"/>
            <w:tcMar>
              <w:top w:w="50" w:type="dxa"/>
              <w:left w:w="100" w:type="dxa"/>
            </w:tcMar>
            <w:vAlign w:val="center"/>
          </w:tcPr>
          <w:p w14:paraId="45F126D2">
            <w:pPr>
              <w:spacing w:before="0" w:after="0"/>
              <w:ind w:left="0"/>
              <w:jc w:val="left"/>
            </w:pPr>
            <w:r>
              <w:rPr>
                <w:rFonts w:ascii="Times New Roman" w:hAnsi="Times New Roman"/>
                <w:b w:val="0"/>
                <w:i w:val="0"/>
                <w:color w:val="000000"/>
                <w:sz w:val="24"/>
              </w:rPr>
              <w:t>49</w:t>
            </w:r>
          </w:p>
        </w:tc>
        <w:tc>
          <w:tcPr>
            <w:tcW w:w="4420" w:type="dxa"/>
            <w:tcMar>
              <w:top w:w="50" w:type="dxa"/>
              <w:left w:w="100" w:type="dxa"/>
            </w:tcMar>
            <w:vAlign w:val="center"/>
          </w:tcPr>
          <w:p w14:paraId="774ACD60">
            <w:pPr>
              <w:spacing w:before="0" w:after="0"/>
              <w:ind w:left="135"/>
              <w:jc w:val="left"/>
            </w:pPr>
            <w:r>
              <w:rPr>
                <w:rFonts w:ascii="Times New Roman" w:hAnsi="Times New Roman"/>
                <w:b w:val="0"/>
                <w:i w:val="0"/>
                <w:color w:val="000000"/>
                <w:sz w:val="24"/>
              </w:rPr>
              <w:t>Школа. Школьная жизнь (правила поведения в школе)</w:t>
            </w:r>
          </w:p>
        </w:tc>
        <w:tc>
          <w:tcPr>
            <w:tcW w:w="1011" w:type="dxa"/>
            <w:tcMar>
              <w:top w:w="50" w:type="dxa"/>
              <w:left w:w="100" w:type="dxa"/>
            </w:tcMar>
            <w:vAlign w:val="center"/>
          </w:tcPr>
          <w:p w14:paraId="1871A827">
            <w:pPr>
              <w:spacing w:before="0" w:after="0" w:line="276" w:lineRule="auto"/>
              <w:ind w:left="135"/>
              <w:jc w:val="center"/>
            </w:pPr>
            <w:r>
              <w:rPr>
                <w:rFonts w:ascii="Times New Roman" w:hAnsi="Times New Roman"/>
                <w:b w:val="0"/>
                <w:i w:val="0"/>
                <w:color w:val="000000"/>
                <w:sz w:val="24"/>
              </w:rPr>
              <w:t xml:space="preserve"> 1 </w:t>
            </w:r>
          </w:p>
        </w:tc>
        <w:tc>
          <w:tcPr>
            <w:tcW w:w="1192" w:type="dxa"/>
            <w:tcMar>
              <w:top w:w="50" w:type="dxa"/>
              <w:left w:w="100" w:type="dxa"/>
            </w:tcMar>
            <w:vAlign w:val="center"/>
          </w:tcPr>
          <w:p w14:paraId="75745AC5">
            <w:pPr>
              <w:spacing w:before="0" w:after="0" w:line="276" w:lineRule="auto"/>
              <w:ind w:left="135"/>
              <w:jc w:val="center"/>
            </w:pPr>
            <w:r>
              <w:rPr>
                <w:rFonts w:ascii="Times New Roman" w:hAnsi="Times New Roman"/>
                <w:b w:val="0"/>
                <w:i w:val="0"/>
                <w:color w:val="000000"/>
                <w:sz w:val="24"/>
              </w:rPr>
              <w:t xml:space="preserve"> 0 </w:t>
            </w:r>
          </w:p>
        </w:tc>
        <w:tc>
          <w:tcPr>
            <w:tcW w:w="1246" w:type="dxa"/>
            <w:tcMar>
              <w:top w:w="50" w:type="dxa"/>
              <w:left w:w="100" w:type="dxa"/>
            </w:tcMar>
            <w:vAlign w:val="center"/>
          </w:tcPr>
          <w:p w14:paraId="176F24D0">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742416AA">
            <w:pPr>
              <w:spacing w:before="0" w:after="0"/>
              <w:ind w:left="135"/>
              <w:jc w:val="left"/>
            </w:pPr>
            <w:r>
              <w:rPr>
                <w:rFonts w:ascii="Times New Roman" w:hAnsi="Times New Roman"/>
                <w:b w:val="0"/>
                <w:i w:val="0"/>
                <w:color w:val="000000"/>
                <w:sz w:val="24"/>
              </w:rPr>
              <w:t xml:space="preserve"> 30.12.2025 </w:t>
            </w:r>
          </w:p>
        </w:tc>
        <w:tc>
          <w:tcPr>
            <w:tcW w:w="2884" w:type="dxa"/>
            <w:tcMar>
              <w:top w:w="50" w:type="dxa"/>
              <w:left w:w="100" w:type="dxa"/>
            </w:tcMar>
            <w:vAlign w:val="center"/>
          </w:tcPr>
          <w:p w14:paraId="40C7810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"https://m.edsoo.ru/83524960" \h </w:instrText>
            </w:r>
            <w:r>
              <w:fldChar w:fldCharType="separate"/>
            </w:r>
            <w:r>
              <w:rPr>
                <w:rFonts w:ascii="Times New Roman" w:hAnsi="Times New Roman"/>
                <w:b w:val="0"/>
                <w:i w:val="0"/>
                <w:color w:val="0000FF"/>
                <w:sz w:val="22"/>
                <w:u w:val="single"/>
              </w:rPr>
              <w:t>https://m.edsoo.ru/83524960</w:t>
            </w:r>
            <w:r>
              <w:rPr>
                <w:rFonts w:ascii="Times New Roman" w:hAnsi="Times New Roman"/>
                <w:b w:val="0"/>
                <w:i w:val="0"/>
                <w:color w:val="0000FF"/>
                <w:sz w:val="22"/>
                <w:u w:val="single"/>
              </w:rPr>
              <w:fldChar w:fldCharType="end"/>
            </w:r>
          </w:p>
        </w:tc>
      </w:tr>
      <w:tr w14:paraId="2631EE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10" w:type="dxa"/>
            <w:tcMar>
              <w:top w:w="50" w:type="dxa"/>
              <w:left w:w="100" w:type="dxa"/>
            </w:tcMar>
            <w:vAlign w:val="center"/>
          </w:tcPr>
          <w:p w14:paraId="4F82DFA5">
            <w:pPr>
              <w:spacing w:before="0" w:after="0"/>
              <w:ind w:left="0"/>
              <w:jc w:val="left"/>
            </w:pPr>
            <w:r>
              <w:rPr>
                <w:rFonts w:ascii="Times New Roman" w:hAnsi="Times New Roman"/>
                <w:b w:val="0"/>
                <w:i w:val="0"/>
                <w:color w:val="000000"/>
                <w:sz w:val="24"/>
              </w:rPr>
              <w:t>50</w:t>
            </w:r>
          </w:p>
        </w:tc>
        <w:tc>
          <w:tcPr>
            <w:tcW w:w="4420" w:type="dxa"/>
            <w:tcMar>
              <w:top w:w="50" w:type="dxa"/>
              <w:left w:w="100" w:type="dxa"/>
            </w:tcMar>
            <w:vAlign w:val="center"/>
          </w:tcPr>
          <w:p w14:paraId="79C6A9B6">
            <w:pPr>
              <w:spacing w:before="0" w:after="0"/>
              <w:ind w:left="135"/>
              <w:jc w:val="left"/>
            </w:pPr>
            <w:r>
              <w:rPr>
                <w:rFonts w:ascii="Times New Roman" w:hAnsi="Times New Roman"/>
                <w:b w:val="0"/>
                <w:i w:val="0"/>
                <w:color w:val="000000"/>
                <w:sz w:val="24"/>
              </w:rPr>
              <w:t>Переписка с иностранными сверстниками</w:t>
            </w:r>
          </w:p>
        </w:tc>
        <w:tc>
          <w:tcPr>
            <w:tcW w:w="1011" w:type="dxa"/>
            <w:tcMar>
              <w:top w:w="50" w:type="dxa"/>
              <w:left w:w="100" w:type="dxa"/>
            </w:tcMar>
            <w:vAlign w:val="center"/>
          </w:tcPr>
          <w:p w14:paraId="1346C40D">
            <w:pPr>
              <w:spacing w:before="0" w:after="0" w:line="276" w:lineRule="auto"/>
              <w:ind w:left="135"/>
              <w:jc w:val="center"/>
            </w:pPr>
            <w:r>
              <w:rPr>
                <w:rFonts w:ascii="Times New Roman" w:hAnsi="Times New Roman"/>
                <w:b w:val="0"/>
                <w:i w:val="0"/>
                <w:color w:val="000000"/>
                <w:sz w:val="24"/>
              </w:rPr>
              <w:t xml:space="preserve"> 1 </w:t>
            </w:r>
          </w:p>
        </w:tc>
        <w:tc>
          <w:tcPr>
            <w:tcW w:w="1192" w:type="dxa"/>
            <w:tcMar>
              <w:top w:w="50" w:type="dxa"/>
              <w:left w:w="100" w:type="dxa"/>
            </w:tcMar>
            <w:vAlign w:val="center"/>
          </w:tcPr>
          <w:p w14:paraId="78456A6D">
            <w:pPr>
              <w:spacing w:before="0" w:after="0" w:line="276" w:lineRule="auto"/>
              <w:ind w:left="135"/>
              <w:jc w:val="center"/>
            </w:pPr>
            <w:r>
              <w:rPr>
                <w:rFonts w:ascii="Times New Roman" w:hAnsi="Times New Roman"/>
                <w:b w:val="0"/>
                <w:i w:val="0"/>
                <w:color w:val="000000"/>
                <w:sz w:val="24"/>
              </w:rPr>
              <w:t xml:space="preserve"> 0 </w:t>
            </w:r>
          </w:p>
        </w:tc>
        <w:tc>
          <w:tcPr>
            <w:tcW w:w="1246" w:type="dxa"/>
            <w:tcMar>
              <w:top w:w="50" w:type="dxa"/>
              <w:left w:w="100" w:type="dxa"/>
            </w:tcMar>
            <w:vAlign w:val="center"/>
          </w:tcPr>
          <w:p w14:paraId="2365D993">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6E28C1A9">
            <w:pPr>
              <w:spacing w:before="0" w:after="0"/>
              <w:ind w:left="135"/>
              <w:jc w:val="left"/>
            </w:pPr>
            <w:r>
              <w:rPr>
                <w:rFonts w:ascii="Times New Roman" w:hAnsi="Times New Roman"/>
                <w:b w:val="0"/>
                <w:i w:val="0"/>
                <w:color w:val="000000"/>
                <w:sz w:val="24"/>
              </w:rPr>
              <w:t xml:space="preserve"> 12.01.2026 </w:t>
            </w:r>
          </w:p>
        </w:tc>
        <w:tc>
          <w:tcPr>
            <w:tcW w:w="2884" w:type="dxa"/>
            <w:tcMar>
              <w:top w:w="50" w:type="dxa"/>
              <w:left w:w="100" w:type="dxa"/>
            </w:tcMar>
            <w:vAlign w:val="center"/>
          </w:tcPr>
          <w:p w14:paraId="4F74FC9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"https://m.edsoo.ru/8352593c" \h </w:instrText>
            </w:r>
            <w:r>
              <w:fldChar w:fldCharType="separate"/>
            </w:r>
            <w:r>
              <w:rPr>
                <w:rFonts w:ascii="Times New Roman" w:hAnsi="Times New Roman"/>
                <w:b w:val="0"/>
                <w:i w:val="0"/>
                <w:color w:val="0000FF"/>
                <w:sz w:val="22"/>
                <w:u w:val="single"/>
              </w:rPr>
              <w:t>https://m.edsoo.ru/8352593c</w:t>
            </w:r>
            <w:r>
              <w:rPr>
                <w:rFonts w:ascii="Times New Roman" w:hAnsi="Times New Roman"/>
                <w:b w:val="0"/>
                <w:i w:val="0"/>
                <w:color w:val="0000FF"/>
                <w:sz w:val="22"/>
                <w:u w:val="single"/>
              </w:rPr>
              <w:fldChar w:fldCharType="end"/>
            </w:r>
          </w:p>
        </w:tc>
      </w:tr>
      <w:tr w14:paraId="65E233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591" w:hRule="atLeast"/>
          <w:tblCellSpacing w:w="0" w:type="dxa"/>
        </w:trPr>
        <w:tc>
          <w:tcPr>
            <w:tcW w:w="810" w:type="dxa"/>
            <w:tcMar>
              <w:top w:w="50" w:type="dxa"/>
              <w:left w:w="100" w:type="dxa"/>
            </w:tcMar>
            <w:vAlign w:val="center"/>
          </w:tcPr>
          <w:p w14:paraId="0EFF890F">
            <w:pPr>
              <w:spacing w:before="0" w:after="0"/>
              <w:ind w:left="0"/>
              <w:jc w:val="left"/>
            </w:pPr>
            <w:r>
              <w:rPr>
                <w:rFonts w:ascii="Times New Roman" w:hAnsi="Times New Roman"/>
                <w:b w:val="0"/>
                <w:i w:val="0"/>
                <w:color w:val="000000"/>
                <w:sz w:val="24"/>
              </w:rPr>
              <w:t>51</w:t>
            </w:r>
          </w:p>
        </w:tc>
        <w:tc>
          <w:tcPr>
            <w:tcW w:w="4420" w:type="dxa"/>
            <w:tcMar>
              <w:top w:w="50" w:type="dxa"/>
              <w:left w:w="100" w:type="dxa"/>
            </w:tcMar>
            <w:vAlign w:val="center"/>
          </w:tcPr>
          <w:p w14:paraId="1842B956">
            <w:pPr>
              <w:spacing w:before="0" w:after="0"/>
              <w:ind w:left="135"/>
              <w:jc w:val="left"/>
              <w:rPr>
                <w:rFonts w:ascii="Times New Roman" w:hAnsi="Times New Roman"/>
                <w:b w:val="0"/>
                <w:i w:val="0"/>
                <w:color w:val="000000"/>
                <w:sz w:val="24"/>
              </w:rPr>
            </w:pPr>
            <w:r>
              <w:rPr>
                <w:rFonts w:ascii="Times New Roman" w:hAnsi="Times New Roman"/>
                <w:b w:val="0"/>
                <w:i w:val="0"/>
                <w:color w:val="000000"/>
                <w:sz w:val="24"/>
              </w:rPr>
              <w:t>Обобщение по теме "Школа, школьная жизнь, школьная форма, изучаемые предметы, любимый предмет, правила поведения в школе. Переписка с иностранными сверстниками"</w:t>
            </w:r>
          </w:p>
          <w:p w14:paraId="31DF85AB">
            <w:pPr>
              <w:spacing w:before="0" w:after="0"/>
              <w:ind w:left="135"/>
              <w:jc w:val="left"/>
              <w:rPr>
                <w:rFonts w:ascii="Times New Roman" w:hAnsi="Times New Roman"/>
                <w:b w:val="0"/>
                <w:i w:val="0"/>
                <w:color w:val="000000"/>
                <w:sz w:val="24"/>
              </w:rPr>
            </w:pPr>
          </w:p>
        </w:tc>
        <w:tc>
          <w:tcPr>
            <w:tcW w:w="1011" w:type="dxa"/>
            <w:tcMar>
              <w:top w:w="50" w:type="dxa"/>
              <w:left w:w="100" w:type="dxa"/>
            </w:tcMar>
            <w:vAlign w:val="center"/>
          </w:tcPr>
          <w:p w14:paraId="1B470A2D">
            <w:pPr>
              <w:spacing w:before="0" w:after="0" w:line="276" w:lineRule="auto"/>
              <w:ind w:left="135"/>
              <w:jc w:val="center"/>
            </w:pPr>
            <w:r>
              <w:rPr>
                <w:rFonts w:ascii="Times New Roman" w:hAnsi="Times New Roman"/>
                <w:b w:val="0"/>
                <w:i w:val="0"/>
                <w:color w:val="000000"/>
                <w:sz w:val="24"/>
              </w:rPr>
              <w:t xml:space="preserve"> 1 </w:t>
            </w:r>
          </w:p>
        </w:tc>
        <w:tc>
          <w:tcPr>
            <w:tcW w:w="1192" w:type="dxa"/>
            <w:tcMar>
              <w:top w:w="50" w:type="dxa"/>
              <w:left w:w="100" w:type="dxa"/>
            </w:tcMar>
            <w:vAlign w:val="center"/>
          </w:tcPr>
          <w:p w14:paraId="7AF53DF4">
            <w:pPr>
              <w:spacing w:before="0" w:after="0" w:line="276" w:lineRule="auto"/>
              <w:ind w:left="135"/>
              <w:jc w:val="center"/>
            </w:pPr>
            <w:r>
              <w:rPr>
                <w:rFonts w:ascii="Times New Roman" w:hAnsi="Times New Roman"/>
                <w:b w:val="0"/>
                <w:i w:val="0"/>
                <w:color w:val="000000"/>
                <w:sz w:val="24"/>
              </w:rPr>
              <w:t xml:space="preserve"> 0 </w:t>
            </w:r>
          </w:p>
        </w:tc>
        <w:tc>
          <w:tcPr>
            <w:tcW w:w="1246" w:type="dxa"/>
            <w:tcMar>
              <w:top w:w="50" w:type="dxa"/>
              <w:left w:w="100" w:type="dxa"/>
            </w:tcMar>
            <w:vAlign w:val="center"/>
          </w:tcPr>
          <w:p w14:paraId="0D1774F9">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5D7E12A8">
            <w:pPr>
              <w:spacing w:before="0" w:after="0"/>
              <w:ind w:left="135"/>
              <w:jc w:val="left"/>
            </w:pPr>
            <w:r>
              <w:rPr>
                <w:rFonts w:ascii="Times New Roman" w:hAnsi="Times New Roman"/>
                <w:b w:val="0"/>
                <w:i w:val="0"/>
                <w:color w:val="000000"/>
                <w:sz w:val="24"/>
              </w:rPr>
              <w:t xml:space="preserve"> 14.01.2026 </w:t>
            </w:r>
          </w:p>
        </w:tc>
        <w:tc>
          <w:tcPr>
            <w:tcW w:w="2884" w:type="dxa"/>
            <w:tcMar>
              <w:top w:w="50" w:type="dxa"/>
              <w:left w:w="100" w:type="dxa"/>
            </w:tcMar>
            <w:vAlign w:val="center"/>
          </w:tcPr>
          <w:p w14:paraId="7332120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"https://m.edsoo.ru/83525f18" \h </w:instrText>
            </w:r>
            <w:r>
              <w:fldChar w:fldCharType="separate"/>
            </w:r>
            <w:r>
              <w:rPr>
                <w:rFonts w:ascii="Times New Roman" w:hAnsi="Times New Roman"/>
                <w:b w:val="0"/>
                <w:i w:val="0"/>
                <w:color w:val="0000FF"/>
                <w:sz w:val="22"/>
                <w:u w:val="single"/>
              </w:rPr>
              <w:t>https://m.edsoo.ru/83525f18</w:t>
            </w:r>
            <w:r>
              <w:rPr>
                <w:rFonts w:ascii="Times New Roman" w:hAnsi="Times New Roman"/>
                <w:b w:val="0"/>
                <w:i w:val="0"/>
                <w:color w:val="0000FF"/>
                <w:sz w:val="22"/>
                <w:u w:val="single"/>
              </w:rPr>
              <w:fldChar w:fldCharType="end"/>
            </w:r>
          </w:p>
        </w:tc>
      </w:tr>
      <w:tr w14:paraId="3CA87E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10" w:type="dxa"/>
            <w:tcMar>
              <w:top w:w="50" w:type="dxa"/>
              <w:left w:w="100" w:type="dxa"/>
            </w:tcMar>
            <w:vAlign w:val="center"/>
          </w:tcPr>
          <w:p w14:paraId="45FF8660">
            <w:pPr>
              <w:spacing w:before="0" w:after="0"/>
              <w:ind w:left="0"/>
              <w:jc w:val="left"/>
            </w:pPr>
            <w:r>
              <w:rPr>
                <w:rFonts w:ascii="Times New Roman" w:hAnsi="Times New Roman"/>
                <w:b w:val="0"/>
                <w:i w:val="0"/>
                <w:color w:val="000000"/>
                <w:sz w:val="24"/>
              </w:rPr>
              <w:t>52</w:t>
            </w:r>
          </w:p>
        </w:tc>
        <w:tc>
          <w:tcPr>
            <w:tcW w:w="4420" w:type="dxa"/>
            <w:tcMar>
              <w:top w:w="50" w:type="dxa"/>
              <w:left w:w="100" w:type="dxa"/>
            </w:tcMar>
            <w:vAlign w:val="center"/>
          </w:tcPr>
          <w:p w14:paraId="42674C29">
            <w:pPr>
              <w:spacing w:before="0" w:after="0"/>
              <w:ind w:left="135"/>
              <w:jc w:val="left"/>
            </w:pPr>
            <w:r>
              <w:rPr>
                <w:rFonts w:ascii="Times New Roman" w:hAnsi="Times New Roman"/>
                <w:b w:val="0"/>
                <w:i w:val="0"/>
                <w:color w:val="000000"/>
                <w:sz w:val="24"/>
              </w:rPr>
              <w:t>Контроль по теме "Школа, школьная жизнь, школьная форма, изучаемые предметы, любимый предмет, правила поведения в школе. Переписка с иностранными сверстниками"</w:t>
            </w:r>
          </w:p>
        </w:tc>
        <w:tc>
          <w:tcPr>
            <w:tcW w:w="1011" w:type="dxa"/>
            <w:tcMar>
              <w:top w:w="50" w:type="dxa"/>
              <w:left w:w="100" w:type="dxa"/>
            </w:tcMar>
            <w:vAlign w:val="center"/>
          </w:tcPr>
          <w:p w14:paraId="72AD72B7">
            <w:pPr>
              <w:spacing w:before="0" w:after="0" w:line="276" w:lineRule="auto"/>
              <w:ind w:left="135"/>
              <w:jc w:val="center"/>
            </w:pPr>
            <w:r>
              <w:rPr>
                <w:rFonts w:ascii="Times New Roman" w:hAnsi="Times New Roman"/>
                <w:b w:val="0"/>
                <w:i w:val="0"/>
                <w:color w:val="000000"/>
                <w:sz w:val="24"/>
              </w:rPr>
              <w:t xml:space="preserve"> 1 </w:t>
            </w:r>
          </w:p>
        </w:tc>
        <w:tc>
          <w:tcPr>
            <w:tcW w:w="1192" w:type="dxa"/>
            <w:tcMar>
              <w:top w:w="50" w:type="dxa"/>
              <w:left w:w="100" w:type="dxa"/>
            </w:tcMar>
            <w:vAlign w:val="center"/>
          </w:tcPr>
          <w:p w14:paraId="2FEBDEA9">
            <w:pPr>
              <w:spacing w:before="0" w:after="0" w:line="276" w:lineRule="auto"/>
              <w:ind w:left="135"/>
              <w:jc w:val="center"/>
            </w:pPr>
            <w:r>
              <w:rPr>
                <w:rFonts w:ascii="Times New Roman" w:hAnsi="Times New Roman"/>
                <w:b w:val="0"/>
                <w:i w:val="0"/>
                <w:color w:val="000000"/>
                <w:sz w:val="24"/>
              </w:rPr>
              <w:t xml:space="preserve"> 1 </w:t>
            </w:r>
          </w:p>
        </w:tc>
        <w:tc>
          <w:tcPr>
            <w:tcW w:w="1246" w:type="dxa"/>
            <w:tcMar>
              <w:top w:w="50" w:type="dxa"/>
              <w:left w:w="100" w:type="dxa"/>
            </w:tcMar>
            <w:vAlign w:val="center"/>
          </w:tcPr>
          <w:p w14:paraId="07AA0D40">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1597A71F">
            <w:pPr>
              <w:spacing w:before="0" w:after="0"/>
              <w:ind w:left="135"/>
              <w:jc w:val="left"/>
            </w:pPr>
            <w:r>
              <w:rPr>
                <w:rFonts w:ascii="Times New Roman" w:hAnsi="Times New Roman"/>
                <w:b w:val="0"/>
                <w:i w:val="0"/>
                <w:color w:val="000000"/>
                <w:sz w:val="24"/>
              </w:rPr>
              <w:t xml:space="preserve"> 15.01.2026 </w:t>
            </w:r>
          </w:p>
        </w:tc>
        <w:tc>
          <w:tcPr>
            <w:tcW w:w="2884" w:type="dxa"/>
            <w:tcMar>
              <w:top w:w="50" w:type="dxa"/>
              <w:left w:w="100" w:type="dxa"/>
            </w:tcMar>
            <w:vAlign w:val="center"/>
          </w:tcPr>
          <w:p w14:paraId="70DD025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"https://m.edsoo.ru/83525f18" \h </w:instrText>
            </w:r>
            <w:r>
              <w:fldChar w:fldCharType="separate"/>
            </w:r>
            <w:r>
              <w:rPr>
                <w:rFonts w:ascii="Times New Roman" w:hAnsi="Times New Roman"/>
                <w:b w:val="0"/>
                <w:i w:val="0"/>
                <w:color w:val="0000FF"/>
                <w:sz w:val="22"/>
                <w:u w:val="single"/>
              </w:rPr>
              <w:t>https://m.edsoo.ru/83525f18</w:t>
            </w:r>
            <w:r>
              <w:rPr>
                <w:rFonts w:ascii="Times New Roman" w:hAnsi="Times New Roman"/>
                <w:b w:val="0"/>
                <w:i w:val="0"/>
                <w:color w:val="0000FF"/>
                <w:sz w:val="22"/>
                <w:u w:val="single"/>
              </w:rPr>
              <w:fldChar w:fldCharType="end"/>
            </w:r>
          </w:p>
        </w:tc>
      </w:tr>
      <w:tr w14:paraId="4731C8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10" w:type="dxa"/>
            <w:tcMar>
              <w:top w:w="50" w:type="dxa"/>
              <w:left w:w="100" w:type="dxa"/>
            </w:tcMar>
            <w:vAlign w:val="center"/>
          </w:tcPr>
          <w:p w14:paraId="782E2D61">
            <w:pPr>
              <w:spacing w:before="0" w:after="0"/>
              <w:ind w:left="0"/>
              <w:jc w:val="left"/>
            </w:pPr>
            <w:r>
              <w:rPr>
                <w:rFonts w:ascii="Times New Roman" w:hAnsi="Times New Roman"/>
                <w:b w:val="0"/>
                <w:i w:val="0"/>
                <w:color w:val="000000"/>
                <w:sz w:val="24"/>
              </w:rPr>
              <w:t>53</w:t>
            </w:r>
          </w:p>
        </w:tc>
        <w:tc>
          <w:tcPr>
            <w:tcW w:w="4420" w:type="dxa"/>
            <w:tcMar>
              <w:top w:w="50" w:type="dxa"/>
              <w:left w:w="100" w:type="dxa"/>
            </w:tcMar>
            <w:vAlign w:val="center"/>
          </w:tcPr>
          <w:p w14:paraId="0CAF06DB">
            <w:pPr>
              <w:spacing w:before="0" w:after="0"/>
              <w:ind w:left="135"/>
              <w:jc w:val="left"/>
            </w:pPr>
            <w:r>
              <w:rPr>
                <w:rFonts w:ascii="Times New Roman" w:hAnsi="Times New Roman"/>
                <w:b w:val="0"/>
                <w:i w:val="0"/>
                <w:color w:val="000000"/>
                <w:sz w:val="24"/>
              </w:rPr>
              <w:t>Каникулы в различное время годы (планы на отдых)</w:t>
            </w:r>
          </w:p>
        </w:tc>
        <w:tc>
          <w:tcPr>
            <w:tcW w:w="1011" w:type="dxa"/>
            <w:tcMar>
              <w:top w:w="50" w:type="dxa"/>
              <w:left w:w="100" w:type="dxa"/>
            </w:tcMar>
            <w:vAlign w:val="center"/>
          </w:tcPr>
          <w:p w14:paraId="3E7E0A2C">
            <w:pPr>
              <w:spacing w:before="0" w:after="0" w:line="276" w:lineRule="auto"/>
              <w:ind w:left="135"/>
              <w:jc w:val="center"/>
            </w:pPr>
            <w:r>
              <w:rPr>
                <w:rFonts w:ascii="Times New Roman" w:hAnsi="Times New Roman"/>
                <w:b w:val="0"/>
                <w:i w:val="0"/>
                <w:color w:val="000000"/>
                <w:sz w:val="24"/>
              </w:rPr>
              <w:t xml:space="preserve"> 1 </w:t>
            </w:r>
          </w:p>
        </w:tc>
        <w:tc>
          <w:tcPr>
            <w:tcW w:w="1192" w:type="dxa"/>
            <w:tcMar>
              <w:top w:w="50" w:type="dxa"/>
              <w:left w:w="100" w:type="dxa"/>
            </w:tcMar>
            <w:vAlign w:val="center"/>
          </w:tcPr>
          <w:p w14:paraId="682F9B3D">
            <w:pPr>
              <w:spacing w:before="0" w:after="0" w:line="276" w:lineRule="auto"/>
              <w:ind w:left="135"/>
              <w:jc w:val="center"/>
            </w:pPr>
            <w:r>
              <w:rPr>
                <w:rFonts w:ascii="Times New Roman" w:hAnsi="Times New Roman"/>
                <w:b w:val="0"/>
                <w:i w:val="0"/>
                <w:color w:val="000000"/>
                <w:sz w:val="24"/>
              </w:rPr>
              <w:t xml:space="preserve"> 0 </w:t>
            </w:r>
          </w:p>
        </w:tc>
        <w:tc>
          <w:tcPr>
            <w:tcW w:w="1246" w:type="dxa"/>
            <w:tcMar>
              <w:top w:w="50" w:type="dxa"/>
              <w:left w:w="100" w:type="dxa"/>
            </w:tcMar>
            <w:vAlign w:val="center"/>
          </w:tcPr>
          <w:p w14:paraId="43639457">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6A8DB532">
            <w:pPr>
              <w:spacing w:before="0" w:after="0"/>
              <w:ind w:left="135"/>
              <w:jc w:val="left"/>
            </w:pPr>
            <w:r>
              <w:rPr>
                <w:rFonts w:ascii="Times New Roman" w:hAnsi="Times New Roman"/>
                <w:b w:val="0"/>
                <w:i w:val="0"/>
                <w:color w:val="000000"/>
                <w:sz w:val="24"/>
              </w:rPr>
              <w:t xml:space="preserve"> 19.01.2026 </w:t>
            </w:r>
          </w:p>
        </w:tc>
        <w:tc>
          <w:tcPr>
            <w:tcW w:w="2884" w:type="dxa"/>
            <w:tcMar>
              <w:top w:w="50" w:type="dxa"/>
              <w:left w:w="100" w:type="dxa"/>
            </w:tcMar>
            <w:vAlign w:val="center"/>
          </w:tcPr>
          <w:p w14:paraId="1FF4AB8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"https://m.edsoo.ru/83526d5a" \h </w:instrText>
            </w:r>
            <w:r>
              <w:fldChar w:fldCharType="separate"/>
            </w:r>
            <w:r>
              <w:rPr>
                <w:rFonts w:ascii="Times New Roman" w:hAnsi="Times New Roman"/>
                <w:b w:val="0"/>
                <w:i w:val="0"/>
                <w:color w:val="0000FF"/>
                <w:sz w:val="22"/>
                <w:u w:val="single"/>
              </w:rPr>
              <w:t>https://m.edsoo.ru/83526d5a</w:t>
            </w:r>
            <w:r>
              <w:rPr>
                <w:rFonts w:ascii="Times New Roman" w:hAnsi="Times New Roman"/>
                <w:b w:val="0"/>
                <w:i w:val="0"/>
                <w:color w:val="0000FF"/>
                <w:sz w:val="22"/>
                <w:u w:val="single"/>
              </w:rPr>
              <w:fldChar w:fldCharType="end"/>
            </w:r>
          </w:p>
        </w:tc>
      </w:tr>
      <w:tr w14:paraId="2DB517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10" w:type="dxa"/>
            <w:tcMar>
              <w:top w:w="50" w:type="dxa"/>
              <w:left w:w="100" w:type="dxa"/>
            </w:tcMar>
            <w:vAlign w:val="center"/>
          </w:tcPr>
          <w:p w14:paraId="69D66C10">
            <w:pPr>
              <w:spacing w:before="0" w:after="0"/>
              <w:ind w:left="0"/>
              <w:jc w:val="left"/>
            </w:pPr>
            <w:r>
              <w:rPr>
                <w:rFonts w:ascii="Times New Roman" w:hAnsi="Times New Roman"/>
                <w:b w:val="0"/>
                <w:i w:val="0"/>
                <w:color w:val="000000"/>
                <w:sz w:val="24"/>
              </w:rPr>
              <w:t>54</w:t>
            </w:r>
          </w:p>
        </w:tc>
        <w:tc>
          <w:tcPr>
            <w:tcW w:w="4420" w:type="dxa"/>
            <w:tcMar>
              <w:top w:w="50" w:type="dxa"/>
              <w:left w:w="100" w:type="dxa"/>
            </w:tcMar>
            <w:vAlign w:val="center"/>
          </w:tcPr>
          <w:p w14:paraId="319CB282">
            <w:pPr>
              <w:spacing w:before="0" w:after="0"/>
              <w:ind w:left="135"/>
              <w:jc w:val="left"/>
            </w:pPr>
            <w:r>
              <w:rPr>
                <w:rFonts w:ascii="Times New Roman" w:hAnsi="Times New Roman"/>
                <w:b w:val="0"/>
                <w:i w:val="0"/>
                <w:color w:val="000000"/>
                <w:sz w:val="24"/>
              </w:rPr>
              <w:t>Каникулы в различное время годы (активности на отдыхе)</w:t>
            </w:r>
          </w:p>
        </w:tc>
        <w:tc>
          <w:tcPr>
            <w:tcW w:w="1011" w:type="dxa"/>
            <w:tcMar>
              <w:top w:w="50" w:type="dxa"/>
              <w:left w:w="100" w:type="dxa"/>
            </w:tcMar>
            <w:vAlign w:val="center"/>
          </w:tcPr>
          <w:p w14:paraId="2AF4EB1D">
            <w:pPr>
              <w:spacing w:before="0" w:after="0" w:line="276" w:lineRule="auto"/>
              <w:ind w:left="135"/>
              <w:jc w:val="center"/>
            </w:pPr>
            <w:r>
              <w:rPr>
                <w:rFonts w:ascii="Times New Roman" w:hAnsi="Times New Roman"/>
                <w:b w:val="0"/>
                <w:i w:val="0"/>
                <w:color w:val="000000"/>
                <w:sz w:val="24"/>
              </w:rPr>
              <w:t xml:space="preserve"> 1 </w:t>
            </w:r>
          </w:p>
        </w:tc>
        <w:tc>
          <w:tcPr>
            <w:tcW w:w="1192" w:type="dxa"/>
            <w:tcMar>
              <w:top w:w="50" w:type="dxa"/>
              <w:left w:w="100" w:type="dxa"/>
            </w:tcMar>
            <w:vAlign w:val="center"/>
          </w:tcPr>
          <w:p w14:paraId="2C6A9DD8">
            <w:pPr>
              <w:spacing w:before="0" w:after="0" w:line="276" w:lineRule="auto"/>
              <w:ind w:left="135"/>
              <w:jc w:val="center"/>
            </w:pPr>
            <w:r>
              <w:rPr>
                <w:rFonts w:ascii="Times New Roman" w:hAnsi="Times New Roman"/>
                <w:b w:val="0"/>
                <w:i w:val="0"/>
                <w:color w:val="000000"/>
                <w:sz w:val="24"/>
              </w:rPr>
              <w:t xml:space="preserve"> 0 </w:t>
            </w:r>
          </w:p>
        </w:tc>
        <w:tc>
          <w:tcPr>
            <w:tcW w:w="1246" w:type="dxa"/>
            <w:tcMar>
              <w:top w:w="50" w:type="dxa"/>
              <w:left w:w="100" w:type="dxa"/>
            </w:tcMar>
            <w:vAlign w:val="center"/>
          </w:tcPr>
          <w:p w14:paraId="0C7A447E">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66217604">
            <w:pPr>
              <w:spacing w:before="0" w:after="0"/>
              <w:ind w:left="135"/>
              <w:jc w:val="left"/>
            </w:pPr>
            <w:r>
              <w:rPr>
                <w:rFonts w:ascii="Times New Roman" w:hAnsi="Times New Roman"/>
                <w:b w:val="0"/>
                <w:i w:val="0"/>
                <w:color w:val="000000"/>
                <w:sz w:val="24"/>
              </w:rPr>
              <w:t xml:space="preserve"> 21.01.2026 </w:t>
            </w:r>
          </w:p>
        </w:tc>
        <w:tc>
          <w:tcPr>
            <w:tcW w:w="2884" w:type="dxa"/>
            <w:tcMar>
              <w:top w:w="50" w:type="dxa"/>
              <w:left w:w="100" w:type="dxa"/>
            </w:tcMar>
            <w:vAlign w:val="center"/>
          </w:tcPr>
          <w:p w14:paraId="7B08DFF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"https://m.edsoo.ru/83526094" \h </w:instrText>
            </w:r>
            <w:r>
              <w:fldChar w:fldCharType="separate"/>
            </w:r>
            <w:r>
              <w:rPr>
                <w:rFonts w:ascii="Times New Roman" w:hAnsi="Times New Roman"/>
                <w:b w:val="0"/>
                <w:i w:val="0"/>
                <w:color w:val="0000FF"/>
                <w:sz w:val="22"/>
                <w:u w:val="single"/>
              </w:rPr>
              <w:t>https://m.edsoo.ru/83526094</w:t>
            </w:r>
            <w:r>
              <w:rPr>
                <w:rFonts w:ascii="Times New Roman" w:hAnsi="Times New Roman"/>
                <w:b w:val="0"/>
                <w:i w:val="0"/>
                <w:color w:val="0000FF"/>
                <w:sz w:val="22"/>
                <w:u w:val="single"/>
              </w:rPr>
              <w:fldChar w:fldCharType="end"/>
            </w:r>
          </w:p>
        </w:tc>
      </w:tr>
      <w:tr w14:paraId="23F61F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10" w:type="dxa"/>
            <w:tcMar>
              <w:top w:w="50" w:type="dxa"/>
              <w:left w:w="100" w:type="dxa"/>
            </w:tcMar>
            <w:vAlign w:val="center"/>
          </w:tcPr>
          <w:p w14:paraId="4BFC836E">
            <w:pPr>
              <w:spacing w:before="0" w:after="0"/>
              <w:ind w:left="0"/>
              <w:jc w:val="left"/>
            </w:pPr>
            <w:r>
              <w:rPr>
                <w:rFonts w:ascii="Times New Roman" w:hAnsi="Times New Roman"/>
                <w:b w:val="0"/>
                <w:i w:val="0"/>
                <w:color w:val="000000"/>
                <w:sz w:val="24"/>
              </w:rPr>
              <w:t>55</w:t>
            </w:r>
          </w:p>
        </w:tc>
        <w:tc>
          <w:tcPr>
            <w:tcW w:w="4420" w:type="dxa"/>
            <w:tcMar>
              <w:top w:w="50" w:type="dxa"/>
              <w:left w:w="100" w:type="dxa"/>
            </w:tcMar>
            <w:vAlign w:val="center"/>
          </w:tcPr>
          <w:p w14:paraId="61541C86">
            <w:pPr>
              <w:spacing w:before="0" w:after="0"/>
              <w:ind w:left="135"/>
              <w:jc w:val="left"/>
            </w:pPr>
            <w:r>
              <w:rPr>
                <w:rFonts w:ascii="Times New Roman" w:hAnsi="Times New Roman"/>
                <w:b w:val="0"/>
                <w:i w:val="0"/>
                <w:color w:val="000000"/>
                <w:sz w:val="24"/>
              </w:rPr>
              <w:t>Каникулы в различное время годы (в гостинице)</w:t>
            </w:r>
          </w:p>
        </w:tc>
        <w:tc>
          <w:tcPr>
            <w:tcW w:w="1011" w:type="dxa"/>
            <w:tcMar>
              <w:top w:w="50" w:type="dxa"/>
              <w:left w:w="100" w:type="dxa"/>
            </w:tcMar>
            <w:vAlign w:val="center"/>
          </w:tcPr>
          <w:p w14:paraId="6F93AA67">
            <w:pPr>
              <w:spacing w:before="0" w:after="0" w:line="276" w:lineRule="auto"/>
              <w:ind w:left="135"/>
              <w:jc w:val="center"/>
            </w:pPr>
            <w:r>
              <w:rPr>
                <w:rFonts w:ascii="Times New Roman" w:hAnsi="Times New Roman"/>
                <w:b w:val="0"/>
                <w:i w:val="0"/>
                <w:color w:val="000000"/>
                <w:sz w:val="24"/>
              </w:rPr>
              <w:t xml:space="preserve"> 1 </w:t>
            </w:r>
          </w:p>
        </w:tc>
        <w:tc>
          <w:tcPr>
            <w:tcW w:w="1192" w:type="dxa"/>
            <w:tcMar>
              <w:top w:w="50" w:type="dxa"/>
              <w:left w:w="100" w:type="dxa"/>
            </w:tcMar>
            <w:vAlign w:val="center"/>
          </w:tcPr>
          <w:p w14:paraId="7A7CEAC3">
            <w:pPr>
              <w:spacing w:before="0" w:after="0" w:line="276" w:lineRule="auto"/>
              <w:ind w:left="135"/>
              <w:jc w:val="center"/>
            </w:pPr>
            <w:r>
              <w:rPr>
                <w:rFonts w:ascii="Times New Roman" w:hAnsi="Times New Roman"/>
                <w:b w:val="0"/>
                <w:i w:val="0"/>
                <w:color w:val="000000"/>
                <w:sz w:val="24"/>
              </w:rPr>
              <w:t xml:space="preserve"> 0 </w:t>
            </w:r>
          </w:p>
        </w:tc>
        <w:tc>
          <w:tcPr>
            <w:tcW w:w="1246" w:type="dxa"/>
            <w:tcMar>
              <w:top w:w="50" w:type="dxa"/>
              <w:left w:w="100" w:type="dxa"/>
            </w:tcMar>
            <w:vAlign w:val="center"/>
          </w:tcPr>
          <w:p w14:paraId="02F69015">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78B86C1F">
            <w:pPr>
              <w:spacing w:before="0" w:after="0"/>
              <w:ind w:left="135"/>
              <w:jc w:val="left"/>
            </w:pPr>
            <w:r>
              <w:rPr>
                <w:rFonts w:ascii="Times New Roman" w:hAnsi="Times New Roman"/>
                <w:b w:val="0"/>
                <w:i w:val="0"/>
                <w:color w:val="000000"/>
                <w:sz w:val="24"/>
              </w:rPr>
              <w:t xml:space="preserve"> 22.01.2026 </w:t>
            </w:r>
          </w:p>
        </w:tc>
        <w:tc>
          <w:tcPr>
            <w:tcW w:w="2884" w:type="dxa"/>
            <w:tcMar>
              <w:top w:w="50" w:type="dxa"/>
              <w:left w:w="100" w:type="dxa"/>
            </w:tcMar>
            <w:vAlign w:val="center"/>
          </w:tcPr>
          <w:p w14:paraId="4B3CE6C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"https://m.edsoo.ru/8351c436" \h </w:instrText>
            </w:r>
            <w:r>
              <w:fldChar w:fldCharType="separate"/>
            </w:r>
            <w:r>
              <w:rPr>
                <w:rFonts w:ascii="Times New Roman" w:hAnsi="Times New Roman"/>
                <w:b w:val="0"/>
                <w:i w:val="0"/>
                <w:color w:val="0000FF"/>
                <w:sz w:val="22"/>
                <w:u w:val="single"/>
              </w:rPr>
              <w:t>https://m.edsoo.ru/8351c436</w:t>
            </w:r>
            <w:r>
              <w:rPr>
                <w:rFonts w:ascii="Times New Roman" w:hAnsi="Times New Roman"/>
                <w:b w:val="0"/>
                <w:i w:val="0"/>
                <w:color w:val="0000FF"/>
                <w:sz w:val="22"/>
                <w:u w:val="single"/>
              </w:rPr>
              <w:fldChar w:fldCharType="end"/>
            </w:r>
          </w:p>
        </w:tc>
      </w:tr>
      <w:tr w14:paraId="71477A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10" w:type="dxa"/>
            <w:tcMar>
              <w:top w:w="50" w:type="dxa"/>
              <w:left w:w="100" w:type="dxa"/>
            </w:tcMar>
            <w:vAlign w:val="center"/>
          </w:tcPr>
          <w:p w14:paraId="715E7F21">
            <w:pPr>
              <w:spacing w:before="0" w:after="0"/>
              <w:ind w:left="0"/>
              <w:jc w:val="left"/>
            </w:pPr>
            <w:r>
              <w:rPr>
                <w:rFonts w:ascii="Times New Roman" w:hAnsi="Times New Roman"/>
                <w:b w:val="0"/>
                <w:i w:val="0"/>
                <w:color w:val="000000"/>
                <w:sz w:val="24"/>
              </w:rPr>
              <w:t>56</w:t>
            </w:r>
          </w:p>
        </w:tc>
        <w:tc>
          <w:tcPr>
            <w:tcW w:w="4420" w:type="dxa"/>
            <w:tcMar>
              <w:top w:w="50" w:type="dxa"/>
              <w:left w:w="100" w:type="dxa"/>
            </w:tcMar>
            <w:vAlign w:val="center"/>
          </w:tcPr>
          <w:p w14:paraId="3CE3E1D9">
            <w:pPr>
              <w:spacing w:before="0" w:after="0"/>
              <w:ind w:left="135"/>
              <w:jc w:val="left"/>
            </w:pPr>
            <w:r>
              <w:rPr>
                <w:rFonts w:ascii="Times New Roman" w:hAnsi="Times New Roman"/>
                <w:b w:val="0"/>
                <w:i w:val="0"/>
                <w:color w:val="000000"/>
                <w:sz w:val="24"/>
              </w:rPr>
              <w:t>Каникулы в различное время годы (отдых на море)</w:t>
            </w:r>
          </w:p>
        </w:tc>
        <w:tc>
          <w:tcPr>
            <w:tcW w:w="1011" w:type="dxa"/>
            <w:tcMar>
              <w:top w:w="50" w:type="dxa"/>
              <w:left w:w="100" w:type="dxa"/>
            </w:tcMar>
            <w:vAlign w:val="center"/>
          </w:tcPr>
          <w:p w14:paraId="3449AD7E">
            <w:pPr>
              <w:spacing w:before="0" w:after="0" w:line="276" w:lineRule="auto"/>
              <w:ind w:left="135"/>
              <w:jc w:val="center"/>
            </w:pPr>
            <w:r>
              <w:rPr>
                <w:rFonts w:ascii="Times New Roman" w:hAnsi="Times New Roman"/>
                <w:b w:val="0"/>
                <w:i w:val="0"/>
                <w:color w:val="000000"/>
                <w:sz w:val="24"/>
              </w:rPr>
              <w:t xml:space="preserve"> 1 </w:t>
            </w:r>
          </w:p>
        </w:tc>
        <w:tc>
          <w:tcPr>
            <w:tcW w:w="1192" w:type="dxa"/>
            <w:tcMar>
              <w:top w:w="50" w:type="dxa"/>
              <w:left w:w="100" w:type="dxa"/>
            </w:tcMar>
            <w:vAlign w:val="center"/>
          </w:tcPr>
          <w:p w14:paraId="51BF1D21">
            <w:pPr>
              <w:spacing w:before="0" w:after="0" w:line="276" w:lineRule="auto"/>
              <w:ind w:left="135"/>
              <w:jc w:val="center"/>
            </w:pPr>
            <w:r>
              <w:rPr>
                <w:rFonts w:ascii="Times New Roman" w:hAnsi="Times New Roman"/>
                <w:b w:val="0"/>
                <w:i w:val="0"/>
                <w:color w:val="000000"/>
                <w:sz w:val="24"/>
              </w:rPr>
              <w:t xml:space="preserve"> 0 </w:t>
            </w:r>
          </w:p>
        </w:tc>
        <w:tc>
          <w:tcPr>
            <w:tcW w:w="1246" w:type="dxa"/>
            <w:tcMar>
              <w:top w:w="50" w:type="dxa"/>
              <w:left w:w="100" w:type="dxa"/>
            </w:tcMar>
            <w:vAlign w:val="center"/>
          </w:tcPr>
          <w:p w14:paraId="719BA4C2">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0AB4C69A">
            <w:pPr>
              <w:spacing w:before="0" w:after="0"/>
              <w:ind w:left="135"/>
              <w:jc w:val="left"/>
            </w:pPr>
            <w:r>
              <w:rPr>
                <w:rFonts w:ascii="Times New Roman" w:hAnsi="Times New Roman"/>
                <w:b w:val="0"/>
                <w:i w:val="0"/>
                <w:color w:val="000000"/>
                <w:sz w:val="24"/>
              </w:rPr>
              <w:t xml:space="preserve"> 26.01.2026 </w:t>
            </w:r>
          </w:p>
        </w:tc>
        <w:tc>
          <w:tcPr>
            <w:tcW w:w="2884" w:type="dxa"/>
            <w:tcMar>
              <w:top w:w="50" w:type="dxa"/>
              <w:left w:w="100" w:type="dxa"/>
            </w:tcMar>
            <w:vAlign w:val="center"/>
          </w:tcPr>
          <w:p w14:paraId="205B686C">
            <w:pPr>
              <w:spacing w:before="0" w:after="0"/>
              <w:ind w:left="135"/>
              <w:jc w:val="left"/>
            </w:pPr>
          </w:p>
        </w:tc>
      </w:tr>
      <w:tr w14:paraId="0E3EE0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10" w:type="dxa"/>
            <w:tcMar>
              <w:top w:w="50" w:type="dxa"/>
              <w:left w:w="100" w:type="dxa"/>
            </w:tcMar>
            <w:vAlign w:val="center"/>
          </w:tcPr>
          <w:p w14:paraId="53EB6BB5">
            <w:pPr>
              <w:spacing w:before="0" w:after="0"/>
              <w:ind w:left="0"/>
              <w:jc w:val="left"/>
            </w:pPr>
            <w:r>
              <w:rPr>
                <w:rFonts w:ascii="Times New Roman" w:hAnsi="Times New Roman"/>
                <w:b w:val="0"/>
                <w:i w:val="0"/>
                <w:color w:val="000000"/>
                <w:sz w:val="24"/>
              </w:rPr>
              <w:t>57</w:t>
            </w:r>
          </w:p>
        </w:tc>
        <w:tc>
          <w:tcPr>
            <w:tcW w:w="4420" w:type="dxa"/>
            <w:tcMar>
              <w:top w:w="50" w:type="dxa"/>
              <w:left w:w="100" w:type="dxa"/>
            </w:tcMar>
            <w:vAlign w:val="center"/>
          </w:tcPr>
          <w:p w14:paraId="3789BE2C">
            <w:pPr>
              <w:spacing w:before="0" w:after="0"/>
              <w:ind w:left="135"/>
              <w:jc w:val="left"/>
            </w:pPr>
            <w:r>
              <w:rPr>
                <w:rFonts w:ascii="Times New Roman" w:hAnsi="Times New Roman"/>
                <w:b w:val="0"/>
                <w:i w:val="0"/>
                <w:color w:val="000000"/>
                <w:sz w:val="24"/>
              </w:rPr>
              <w:t>Виды отдыха</w:t>
            </w:r>
          </w:p>
        </w:tc>
        <w:tc>
          <w:tcPr>
            <w:tcW w:w="1011" w:type="dxa"/>
            <w:tcMar>
              <w:top w:w="50" w:type="dxa"/>
              <w:left w:w="100" w:type="dxa"/>
            </w:tcMar>
            <w:vAlign w:val="center"/>
          </w:tcPr>
          <w:p w14:paraId="66B32537">
            <w:pPr>
              <w:spacing w:before="0" w:after="0" w:line="276" w:lineRule="auto"/>
              <w:ind w:left="135"/>
              <w:jc w:val="center"/>
            </w:pPr>
            <w:r>
              <w:rPr>
                <w:rFonts w:ascii="Times New Roman" w:hAnsi="Times New Roman"/>
                <w:b w:val="0"/>
                <w:i w:val="0"/>
                <w:color w:val="000000"/>
                <w:sz w:val="24"/>
              </w:rPr>
              <w:t xml:space="preserve"> 1 </w:t>
            </w:r>
          </w:p>
        </w:tc>
        <w:tc>
          <w:tcPr>
            <w:tcW w:w="1192" w:type="dxa"/>
            <w:tcMar>
              <w:top w:w="50" w:type="dxa"/>
              <w:left w:w="100" w:type="dxa"/>
            </w:tcMar>
            <w:vAlign w:val="center"/>
          </w:tcPr>
          <w:p w14:paraId="3501F2D1">
            <w:pPr>
              <w:spacing w:before="0" w:after="0" w:line="276" w:lineRule="auto"/>
              <w:ind w:left="135"/>
              <w:jc w:val="center"/>
            </w:pPr>
            <w:r>
              <w:rPr>
                <w:rFonts w:ascii="Times New Roman" w:hAnsi="Times New Roman"/>
                <w:b w:val="0"/>
                <w:i w:val="0"/>
                <w:color w:val="000000"/>
                <w:sz w:val="24"/>
              </w:rPr>
              <w:t xml:space="preserve"> 0 </w:t>
            </w:r>
          </w:p>
        </w:tc>
        <w:tc>
          <w:tcPr>
            <w:tcW w:w="1246" w:type="dxa"/>
            <w:tcMar>
              <w:top w:w="50" w:type="dxa"/>
              <w:left w:w="100" w:type="dxa"/>
            </w:tcMar>
            <w:vAlign w:val="center"/>
          </w:tcPr>
          <w:p w14:paraId="59111708">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75EBEB0C">
            <w:pPr>
              <w:spacing w:before="0" w:after="0"/>
              <w:ind w:left="135"/>
              <w:jc w:val="left"/>
            </w:pPr>
            <w:r>
              <w:rPr>
                <w:rFonts w:ascii="Times New Roman" w:hAnsi="Times New Roman"/>
                <w:b w:val="0"/>
                <w:i w:val="0"/>
                <w:color w:val="000000"/>
                <w:sz w:val="24"/>
              </w:rPr>
              <w:t xml:space="preserve"> 28.01.2026 </w:t>
            </w:r>
          </w:p>
        </w:tc>
        <w:tc>
          <w:tcPr>
            <w:tcW w:w="2884" w:type="dxa"/>
            <w:tcMar>
              <w:top w:w="50" w:type="dxa"/>
              <w:left w:w="100" w:type="dxa"/>
            </w:tcMar>
            <w:vAlign w:val="center"/>
          </w:tcPr>
          <w:p w14:paraId="274C8B0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"https://m.edsoo.ru/835266ca" \h </w:instrText>
            </w:r>
            <w:r>
              <w:fldChar w:fldCharType="separate"/>
            </w:r>
            <w:r>
              <w:rPr>
                <w:rFonts w:ascii="Times New Roman" w:hAnsi="Times New Roman"/>
                <w:b w:val="0"/>
                <w:i w:val="0"/>
                <w:color w:val="0000FF"/>
                <w:sz w:val="22"/>
                <w:u w:val="single"/>
              </w:rPr>
              <w:t>https://m.edsoo.ru/835266ca</w:t>
            </w:r>
            <w:r>
              <w:rPr>
                <w:rFonts w:ascii="Times New Roman" w:hAnsi="Times New Roman"/>
                <w:b w:val="0"/>
                <w:i w:val="0"/>
                <w:color w:val="0000FF"/>
                <w:sz w:val="22"/>
                <w:u w:val="single"/>
              </w:rPr>
              <w:fldChar w:fldCharType="end"/>
            </w:r>
          </w:p>
        </w:tc>
      </w:tr>
      <w:tr w14:paraId="65B92E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10" w:type="dxa"/>
            <w:tcMar>
              <w:top w:w="50" w:type="dxa"/>
              <w:left w:w="100" w:type="dxa"/>
            </w:tcMar>
            <w:vAlign w:val="center"/>
          </w:tcPr>
          <w:p w14:paraId="741A68E0">
            <w:pPr>
              <w:spacing w:before="0" w:after="0"/>
              <w:ind w:left="0"/>
              <w:jc w:val="left"/>
            </w:pPr>
            <w:r>
              <w:rPr>
                <w:rFonts w:ascii="Times New Roman" w:hAnsi="Times New Roman"/>
                <w:b w:val="0"/>
                <w:i w:val="0"/>
                <w:color w:val="000000"/>
                <w:sz w:val="24"/>
              </w:rPr>
              <w:t>58</w:t>
            </w:r>
          </w:p>
        </w:tc>
        <w:tc>
          <w:tcPr>
            <w:tcW w:w="4420" w:type="dxa"/>
            <w:tcMar>
              <w:top w:w="50" w:type="dxa"/>
              <w:left w:w="100" w:type="dxa"/>
            </w:tcMar>
            <w:vAlign w:val="center"/>
          </w:tcPr>
          <w:p w14:paraId="0E1BA2A9">
            <w:pPr>
              <w:spacing w:before="0" w:after="0"/>
              <w:ind w:left="135"/>
              <w:jc w:val="left"/>
            </w:pPr>
            <w:r>
              <w:rPr>
                <w:rFonts w:ascii="Times New Roman" w:hAnsi="Times New Roman"/>
                <w:b w:val="0"/>
                <w:i w:val="0"/>
                <w:color w:val="000000"/>
                <w:sz w:val="24"/>
              </w:rPr>
              <w:t>Обобщение по теме "Каникулы в различное время года. Виды отдыха"</w:t>
            </w:r>
          </w:p>
        </w:tc>
        <w:tc>
          <w:tcPr>
            <w:tcW w:w="1011" w:type="dxa"/>
            <w:tcMar>
              <w:top w:w="50" w:type="dxa"/>
              <w:left w:w="100" w:type="dxa"/>
            </w:tcMar>
            <w:vAlign w:val="center"/>
          </w:tcPr>
          <w:p w14:paraId="3AF4BD39">
            <w:pPr>
              <w:spacing w:before="0" w:after="0" w:line="276" w:lineRule="auto"/>
              <w:ind w:left="135"/>
              <w:jc w:val="center"/>
            </w:pPr>
            <w:r>
              <w:rPr>
                <w:rFonts w:ascii="Times New Roman" w:hAnsi="Times New Roman"/>
                <w:b w:val="0"/>
                <w:i w:val="0"/>
                <w:color w:val="000000"/>
                <w:sz w:val="24"/>
              </w:rPr>
              <w:t xml:space="preserve"> 1 </w:t>
            </w:r>
          </w:p>
        </w:tc>
        <w:tc>
          <w:tcPr>
            <w:tcW w:w="1192" w:type="dxa"/>
            <w:tcMar>
              <w:top w:w="50" w:type="dxa"/>
              <w:left w:w="100" w:type="dxa"/>
            </w:tcMar>
            <w:vAlign w:val="center"/>
          </w:tcPr>
          <w:p w14:paraId="59A951E2">
            <w:pPr>
              <w:spacing w:before="0" w:after="0" w:line="276" w:lineRule="auto"/>
              <w:ind w:left="135"/>
              <w:jc w:val="center"/>
            </w:pPr>
            <w:r>
              <w:rPr>
                <w:rFonts w:ascii="Times New Roman" w:hAnsi="Times New Roman"/>
                <w:b w:val="0"/>
                <w:i w:val="0"/>
                <w:color w:val="000000"/>
                <w:sz w:val="24"/>
              </w:rPr>
              <w:t xml:space="preserve"> 0 </w:t>
            </w:r>
          </w:p>
        </w:tc>
        <w:tc>
          <w:tcPr>
            <w:tcW w:w="1246" w:type="dxa"/>
            <w:tcMar>
              <w:top w:w="50" w:type="dxa"/>
              <w:left w:w="100" w:type="dxa"/>
            </w:tcMar>
            <w:vAlign w:val="center"/>
          </w:tcPr>
          <w:p w14:paraId="536DB5E4">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4C478C5A">
            <w:pPr>
              <w:spacing w:before="0" w:after="0"/>
              <w:ind w:left="135"/>
              <w:jc w:val="left"/>
            </w:pPr>
            <w:r>
              <w:rPr>
                <w:rFonts w:ascii="Times New Roman" w:hAnsi="Times New Roman"/>
                <w:b w:val="0"/>
                <w:i w:val="0"/>
                <w:color w:val="000000"/>
                <w:sz w:val="24"/>
              </w:rPr>
              <w:t xml:space="preserve"> 29.01.2026 </w:t>
            </w:r>
          </w:p>
        </w:tc>
        <w:tc>
          <w:tcPr>
            <w:tcW w:w="2884" w:type="dxa"/>
            <w:tcMar>
              <w:top w:w="50" w:type="dxa"/>
              <w:left w:w="100" w:type="dxa"/>
            </w:tcMar>
            <w:vAlign w:val="center"/>
          </w:tcPr>
          <w:p w14:paraId="521153E3">
            <w:pPr>
              <w:spacing w:before="0" w:after="0"/>
              <w:ind w:left="135"/>
              <w:jc w:val="left"/>
            </w:pPr>
          </w:p>
        </w:tc>
      </w:tr>
      <w:tr w14:paraId="47DEA7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10" w:type="dxa"/>
            <w:tcMar>
              <w:top w:w="50" w:type="dxa"/>
              <w:left w:w="100" w:type="dxa"/>
            </w:tcMar>
            <w:vAlign w:val="center"/>
          </w:tcPr>
          <w:p w14:paraId="0D68EA3C">
            <w:pPr>
              <w:spacing w:before="0" w:after="0"/>
              <w:ind w:left="0"/>
              <w:jc w:val="left"/>
            </w:pPr>
            <w:r>
              <w:rPr>
                <w:rFonts w:ascii="Times New Roman" w:hAnsi="Times New Roman"/>
                <w:b w:val="0"/>
                <w:i w:val="0"/>
                <w:color w:val="000000"/>
                <w:sz w:val="24"/>
              </w:rPr>
              <w:t>59</w:t>
            </w:r>
          </w:p>
        </w:tc>
        <w:tc>
          <w:tcPr>
            <w:tcW w:w="4420" w:type="dxa"/>
            <w:tcMar>
              <w:top w:w="50" w:type="dxa"/>
              <w:left w:w="100" w:type="dxa"/>
            </w:tcMar>
            <w:vAlign w:val="center"/>
          </w:tcPr>
          <w:p w14:paraId="6B558B59">
            <w:pPr>
              <w:spacing w:before="0" w:after="0"/>
              <w:ind w:left="135"/>
              <w:jc w:val="left"/>
            </w:pPr>
            <w:r>
              <w:rPr>
                <w:rFonts w:ascii="Times New Roman" w:hAnsi="Times New Roman"/>
                <w:b w:val="0"/>
                <w:i w:val="0"/>
                <w:color w:val="000000"/>
                <w:sz w:val="24"/>
              </w:rPr>
              <w:t>Контроль по теме "Каникулы в различное время года. Виды отдыха"</w:t>
            </w:r>
          </w:p>
        </w:tc>
        <w:tc>
          <w:tcPr>
            <w:tcW w:w="1011" w:type="dxa"/>
            <w:tcMar>
              <w:top w:w="50" w:type="dxa"/>
              <w:left w:w="100" w:type="dxa"/>
            </w:tcMar>
            <w:vAlign w:val="center"/>
          </w:tcPr>
          <w:p w14:paraId="76901970">
            <w:pPr>
              <w:spacing w:before="0" w:after="0" w:line="276" w:lineRule="auto"/>
              <w:ind w:left="135"/>
              <w:jc w:val="center"/>
            </w:pPr>
            <w:r>
              <w:rPr>
                <w:rFonts w:ascii="Times New Roman" w:hAnsi="Times New Roman"/>
                <w:b w:val="0"/>
                <w:i w:val="0"/>
                <w:color w:val="000000"/>
                <w:sz w:val="24"/>
              </w:rPr>
              <w:t xml:space="preserve"> 1 </w:t>
            </w:r>
          </w:p>
        </w:tc>
        <w:tc>
          <w:tcPr>
            <w:tcW w:w="1192" w:type="dxa"/>
            <w:tcMar>
              <w:top w:w="50" w:type="dxa"/>
              <w:left w:w="100" w:type="dxa"/>
            </w:tcMar>
            <w:vAlign w:val="center"/>
          </w:tcPr>
          <w:p w14:paraId="7A667340">
            <w:pPr>
              <w:spacing w:before="0" w:after="0" w:line="276" w:lineRule="auto"/>
              <w:ind w:left="135"/>
              <w:jc w:val="center"/>
            </w:pPr>
            <w:r>
              <w:rPr>
                <w:rFonts w:ascii="Times New Roman" w:hAnsi="Times New Roman"/>
                <w:b w:val="0"/>
                <w:i w:val="0"/>
                <w:color w:val="000000"/>
                <w:sz w:val="24"/>
              </w:rPr>
              <w:t xml:space="preserve"> 1 </w:t>
            </w:r>
          </w:p>
        </w:tc>
        <w:tc>
          <w:tcPr>
            <w:tcW w:w="1246" w:type="dxa"/>
            <w:tcMar>
              <w:top w:w="50" w:type="dxa"/>
              <w:left w:w="100" w:type="dxa"/>
            </w:tcMar>
            <w:vAlign w:val="center"/>
          </w:tcPr>
          <w:p w14:paraId="3D36887A">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54890A62">
            <w:pPr>
              <w:spacing w:before="0" w:after="0"/>
              <w:ind w:left="135"/>
              <w:jc w:val="left"/>
            </w:pPr>
            <w:r>
              <w:rPr>
                <w:rFonts w:ascii="Times New Roman" w:hAnsi="Times New Roman"/>
                <w:b w:val="0"/>
                <w:i w:val="0"/>
                <w:color w:val="000000"/>
                <w:sz w:val="24"/>
              </w:rPr>
              <w:t xml:space="preserve"> 02.02.2026 </w:t>
            </w:r>
          </w:p>
        </w:tc>
        <w:tc>
          <w:tcPr>
            <w:tcW w:w="2884" w:type="dxa"/>
            <w:tcMar>
              <w:top w:w="50" w:type="dxa"/>
              <w:left w:w="100" w:type="dxa"/>
            </w:tcMar>
            <w:vAlign w:val="center"/>
          </w:tcPr>
          <w:p w14:paraId="34A38258">
            <w:pPr>
              <w:spacing w:before="0" w:after="0"/>
              <w:ind w:left="135"/>
              <w:jc w:val="left"/>
            </w:pPr>
          </w:p>
        </w:tc>
      </w:tr>
      <w:tr w14:paraId="365ACA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10" w:type="dxa"/>
            <w:tcMar>
              <w:top w:w="50" w:type="dxa"/>
              <w:left w:w="100" w:type="dxa"/>
            </w:tcMar>
            <w:vAlign w:val="center"/>
          </w:tcPr>
          <w:p w14:paraId="45014F20">
            <w:pPr>
              <w:spacing w:before="0" w:after="0"/>
              <w:ind w:left="0"/>
              <w:jc w:val="left"/>
            </w:pPr>
            <w:r>
              <w:rPr>
                <w:rFonts w:ascii="Times New Roman" w:hAnsi="Times New Roman"/>
                <w:b w:val="0"/>
                <w:i w:val="0"/>
                <w:color w:val="000000"/>
                <w:sz w:val="24"/>
              </w:rPr>
              <w:t>60</w:t>
            </w:r>
          </w:p>
        </w:tc>
        <w:tc>
          <w:tcPr>
            <w:tcW w:w="4420" w:type="dxa"/>
            <w:tcMar>
              <w:top w:w="50" w:type="dxa"/>
              <w:left w:w="100" w:type="dxa"/>
            </w:tcMar>
            <w:vAlign w:val="center"/>
          </w:tcPr>
          <w:p w14:paraId="46603D5A">
            <w:pPr>
              <w:spacing w:before="0" w:after="0"/>
              <w:ind w:left="135"/>
              <w:jc w:val="left"/>
            </w:pPr>
            <w:r>
              <w:rPr>
                <w:rFonts w:ascii="Times New Roman" w:hAnsi="Times New Roman"/>
                <w:b w:val="0"/>
                <w:i w:val="0"/>
                <w:color w:val="000000"/>
                <w:sz w:val="24"/>
              </w:rPr>
              <w:t>Климат, погода</w:t>
            </w:r>
          </w:p>
        </w:tc>
        <w:tc>
          <w:tcPr>
            <w:tcW w:w="1011" w:type="dxa"/>
            <w:tcMar>
              <w:top w:w="50" w:type="dxa"/>
              <w:left w:w="100" w:type="dxa"/>
            </w:tcMar>
            <w:vAlign w:val="center"/>
          </w:tcPr>
          <w:p w14:paraId="252D48D5">
            <w:pPr>
              <w:spacing w:before="0" w:after="0" w:line="276" w:lineRule="auto"/>
              <w:ind w:left="135"/>
              <w:jc w:val="center"/>
            </w:pPr>
            <w:r>
              <w:rPr>
                <w:rFonts w:ascii="Times New Roman" w:hAnsi="Times New Roman"/>
                <w:b w:val="0"/>
                <w:i w:val="0"/>
                <w:color w:val="000000"/>
                <w:sz w:val="24"/>
              </w:rPr>
              <w:t xml:space="preserve"> 1 </w:t>
            </w:r>
          </w:p>
        </w:tc>
        <w:tc>
          <w:tcPr>
            <w:tcW w:w="1192" w:type="dxa"/>
            <w:tcMar>
              <w:top w:w="50" w:type="dxa"/>
              <w:left w:w="100" w:type="dxa"/>
            </w:tcMar>
            <w:vAlign w:val="center"/>
          </w:tcPr>
          <w:p w14:paraId="5463A95B">
            <w:pPr>
              <w:spacing w:before="0" w:after="0" w:line="276" w:lineRule="auto"/>
              <w:ind w:left="135"/>
              <w:jc w:val="center"/>
            </w:pPr>
            <w:r>
              <w:rPr>
                <w:rFonts w:ascii="Times New Roman" w:hAnsi="Times New Roman"/>
                <w:b w:val="0"/>
                <w:i w:val="0"/>
                <w:color w:val="000000"/>
                <w:sz w:val="24"/>
              </w:rPr>
              <w:t xml:space="preserve"> 0 </w:t>
            </w:r>
          </w:p>
        </w:tc>
        <w:tc>
          <w:tcPr>
            <w:tcW w:w="1246" w:type="dxa"/>
            <w:tcMar>
              <w:top w:w="50" w:type="dxa"/>
              <w:left w:w="100" w:type="dxa"/>
            </w:tcMar>
            <w:vAlign w:val="center"/>
          </w:tcPr>
          <w:p w14:paraId="7E55EF29">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6884DBEE">
            <w:pPr>
              <w:spacing w:before="0" w:after="0"/>
              <w:ind w:left="135"/>
              <w:jc w:val="left"/>
            </w:pPr>
            <w:r>
              <w:rPr>
                <w:rFonts w:ascii="Times New Roman" w:hAnsi="Times New Roman"/>
                <w:b w:val="0"/>
                <w:i w:val="0"/>
                <w:color w:val="000000"/>
                <w:sz w:val="24"/>
              </w:rPr>
              <w:t xml:space="preserve"> 04.02.2026 </w:t>
            </w:r>
          </w:p>
        </w:tc>
        <w:tc>
          <w:tcPr>
            <w:tcW w:w="2884" w:type="dxa"/>
            <w:tcMar>
              <w:top w:w="50" w:type="dxa"/>
              <w:left w:w="100" w:type="dxa"/>
            </w:tcMar>
            <w:vAlign w:val="center"/>
          </w:tcPr>
          <w:p w14:paraId="62538D8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"https://m.edsoo.ru/835288da" \h </w:instrText>
            </w:r>
            <w:r>
              <w:fldChar w:fldCharType="separate"/>
            </w:r>
            <w:r>
              <w:rPr>
                <w:rFonts w:ascii="Times New Roman" w:hAnsi="Times New Roman"/>
                <w:b w:val="0"/>
                <w:i w:val="0"/>
                <w:color w:val="0000FF"/>
                <w:sz w:val="22"/>
                <w:u w:val="single"/>
              </w:rPr>
              <w:t>https://m.edsoo.ru/835288da</w:t>
            </w:r>
            <w:r>
              <w:rPr>
                <w:rFonts w:ascii="Times New Roman" w:hAnsi="Times New Roman"/>
                <w:b w:val="0"/>
                <w:i w:val="0"/>
                <w:color w:val="0000FF"/>
                <w:sz w:val="22"/>
                <w:u w:val="single"/>
              </w:rPr>
              <w:fldChar w:fldCharType="end"/>
            </w:r>
          </w:p>
        </w:tc>
      </w:tr>
      <w:tr w14:paraId="54C9F8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10" w:type="dxa"/>
            <w:tcMar>
              <w:top w:w="50" w:type="dxa"/>
              <w:left w:w="100" w:type="dxa"/>
            </w:tcMar>
            <w:vAlign w:val="center"/>
          </w:tcPr>
          <w:p w14:paraId="6DBFE9A5">
            <w:pPr>
              <w:spacing w:before="0" w:after="0"/>
              <w:ind w:left="0"/>
              <w:jc w:val="left"/>
            </w:pPr>
            <w:r>
              <w:rPr>
                <w:rFonts w:ascii="Times New Roman" w:hAnsi="Times New Roman"/>
                <w:b w:val="0"/>
                <w:i w:val="0"/>
                <w:color w:val="000000"/>
                <w:sz w:val="24"/>
              </w:rPr>
              <w:t>61</w:t>
            </w:r>
          </w:p>
        </w:tc>
        <w:tc>
          <w:tcPr>
            <w:tcW w:w="4420" w:type="dxa"/>
            <w:tcMar>
              <w:top w:w="50" w:type="dxa"/>
              <w:left w:w="100" w:type="dxa"/>
            </w:tcMar>
            <w:vAlign w:val="center"/>
          </w:tcPr>
          <w:p w14:paraId="2CF7FD41">
            <w:pPr>
              <w:spacing w:before="0" w:after="0"/>
              <w:ind w:left="135"/>
              <w:jc w:val="left"/>
            </w:pPr>
            <w:r>
              <w:rPr>
                <w:rFonts w:ascii="Times New Roman" w:hAnsi="Times New Roman"/>
                <w:b w:val="0"/>
                <w:i w:val="0"/>
                <w:color w:val="000000"/>
                <w:sz w:val="24"/>
              </w:rPr>
              <w:t>Климат, погода (одеваемся по погоде)</w:t>
            </w:r>
          </w:p>
        </w:tc>
        <w:tc>
          <w:tcPr>
            <w:tcW w:w="1011" w:type="dxa"/>
            <w:tcMar>
              <w:top w:w="50" w:type="dxa"/>
              <w:left w:w="100" w:type="dxa"/>
            </w:tcMar>
            <w:vAlign w:val="center"/>
          </w:tcPr>
          <w:p w14:paraId="6E7071EC">
            <w:pPr>
              <w:spacing w:before="0" w:after="0" w:line="276" w:lineRule="auto"/>
              <w:ind w:left="135"/>
              <w:jc w:val="center"/>
            </w:pPr>
            <w:r>
              <w:rPr>
                <w:rFonts w:ascii="Times New Roman" w:hAnsi="Times New Roman"/>
                <w:b w:val="0"/>
                <w:i w:val="0"/>
                <w:color w:val="000000"/>
                <w:sz w:val="24"/>
              </w:rPr>
              <w:t xml:space="preserve"> 1 </w:t>
            </w:r>
          </w:p>
        </w:tc>
        <w:tc>
          <w:tcPr>
            <w:tcW w:w="1192" w:type="dxa"/>
            <w:tcMar>
              <w:top w:w="50" w:type="dxa"/>
              <w:left w:w="100" w:type="dxa"/>
            </w:tcMar>
            <w:vAlign w:val="center"/>
          </w:tcPr>
          <w:p w14:paraId="3F7F4BC6">
            <w:pPr>
              <w:spacing w:before="0" w:after="0" w:line="276" w:lineRule="auto"/>
              <w:ind w:left="135"/>
              <w:jc w:val="center"/>
            </w:pPr>
            <w:r>
              <w:rPr>
                <w:rFonts w:ascii="Times New Roman" w:hAnsi="Times New Roman"/>
                <w:b w:val="0"/>
                <w:i w:val="0"/>
                <w:color w:val="000000"/>
                <w:sz w:val="24"/>
              </w:rPr>
              <w:t xml:space="preserve"> 0 </w:t>
            </w:r>
          </w:p>
        </w:tc>
        <w:tc>
          <w:tcPr>
            <w:tcW w:w="1246" w:type="dxa"/>
            <w:tcMar>
              <w:top w:w="50" w:type="dxa"/>
              <w:left w:w="100" w:type="dxa"/>
            </w:tcMar>
            <w:vAlign w:val="center"/>
          </w:tcPr>
          <w:p w14:paraId="39D32C90">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00DB1C7C">
            <w:pPr>
              <w:spacing w:before="0" w:after="0"/>
              <w:ind w:left="135"/>
              <w:jc w:val="left"/>
            </w:pPr>
            <w:r>
              <w:rPr>
                <w:rFonts w:ascii="Times New Roman" w:hAnsi="Times New Roman"/>
                <w:b w:val="0"/>
                <w:i w:val="0"/>
                <w:color w:val="000000"/>
                <w:sz w:val="24"/>
              </w:rPr>
              <w:t xml:space="preserve"> 05.02.2026 </w:t>
            </w:r>
          </w:p>
        </w:tc>
        <w:tc>
          <w:tcPr>
            <w:tcW w:w="2884" w:type="dxa"/>
            <w:tcMar>
              <w:top w:w="50" w:type="dxa"/>
              <w:left w:w="100" w:type="dxa"/>
            </w:tcMar>
            <w:vAlign w:val="center"/>
          </w:tcPr>
          <w:p w14:paraId="7CB42FF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"https://m.edsoo.ru/83528b3c" \h </w:instrText>
            </w:r>
            <w:r>
              <w:fldChar w:fldCharType="separate"/>
            </w:r>
            <w:r>
              <w:rPr>
                <w:rFonts w:ascii="Times New Roman" w:hAnsi="Times New Roman"/>
                <w:b w:val="0"/>
                <w:i w:val="0"/>
                <w:color w:val="0000FF"/>
                <w:sz w:val="22"/>
                <w:u w:val="single"/>
              </w:rPr>
              <w:t>https://m.edsoo.ru/83528b3c</w:t>
            </w:r>
            <w:r>
              <w:rPr>
                <w:rFonts w:ascii="Times New Roman" w:hAnsi="Times New Roman"/>
                <w:b w:val="0"/>
                <w:i w:val="0"/>
                <w:color w:val="0000FF"/>
                <w:sz w:val="22"/>
                <w:u w:val="single"/>
              </w:rPr>
              <w:fldChar w:fldCharType="end"/>
            </w:r>
          </w:p>
        </w:tc>
      </w:tr>
      <w:tr w14:paraId="3F3123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10" w:type="dxa"/>
            <w:tcMar>
              <w:top w:w="50" w:type="dxa"/>
              <w:left w:w="100" w:type="dxa"/>
            </w:tcMar>
            <w:vAlign w:val="center"/>
          </w:tcPr>
          <w:p w14:paraId="321A8964">
            <w:pPr>
              <w:spacing w:before="0" w:after="0"/>
              <w:ind w:left="0"/>
              <w:jc w:val="left"/>
            </w:pPr>
            <w:r>
              <w:rPr>
                <w:rFonts w:ascii="Times New Roman" w:hAnsi="Times New Roman"/>
                <w:b w:val="0"/>
                <w:i w:val="0"/>
                <w:color w:val="000000"/>
                <w:sz w:val="24"/>
              </w:rPr>
              <w:t>62</w:t>
            </w:r>
          </w:p>
        </w:tc>
        <w:tc>
          <w:tcPr>
            <w:tcW w:w="4420" w:type="dxa"/>
            <w:tcMar>
              <w:top w:w="50" w:type="dxa"/>
              <w:left w:w="100" w:type="dxa"/>
            </w:tcMar>
            <w:vAlign w:val="center"/>
          </w:tcPr>
          <w:p w14:paraId="7F1C957A">
            <w:pPr>
              <w:spacing w:before="0" w:after="0"/>
              <w:ind w:left="135"/>
              <w:jc w:val="left"/>
            </w:pPr>
            <w:r>
              <w:rPr>
                <w:rFonts w:ascii="Times New Roman" w:hAnsi="Times New Roman"/>
                <w:b w:val="0"/>
                <w:i w:val="0"/>
                <w:color w:val="000000"/>
                <w:sz w:val="24"/>
              </w:rPr>
              <w:t>Природа. (дикие и домашние животные, в зоопарке)</w:t>
            </w:r>
          </w:p>
        </w:tc>
        <w:tc>
          <w:tcPr>
            <w:tcW w:w="1011" w:type="dxa"/>
            <w:tcMar>
              <w:top w:w="50" w:type="dxa"/>
              <w:left w:w="100" w:type="dxa"/>
            </w:tcMar>
            <w:vAlign w:val="center"/>
          </w:tcPr>
          <w:p w14:paraId="6BEFC35F">
            <w:pPr>
              <w:spacing w:before="0" w:after="0" w:line="276" w:lineRule="auto"/>
              <w:ind w:left="135"/>
              <w:jc w:val="center"/>
            </w:pPr>
            <w:r>
              <w:rPr>
                <w:rFonts w:ascii="Times New Roman" w:hAnsi="Times New Roman"/>
                <w:b w:val="0"/>
                <w:i w:val="0"/>
                <w:color w:val="000000"/>
                <w:sz w:val="24"/>
              </w:rPr>
              <w:t xml:space="preserve"> 1 </w:t>
            </w:r>
          </w:p>
        </w:tc>
        <w:tc>
          <w:tcPr>
            <w:tcW w:w="1192" w:type="dxa"/>
            <w:tcMar>
              <w:top w:w="50" w:type="dxa"/>
              <w:left w:w="100" w:type="dxa"/>
            </w:tcMar>
            <w:vAlign w:val="center"/>
          </w:tcPr>
          <w:p w14:paraId="196FB047">
            <w:pPr>
              <w:spacing w:before="0" w:after="0" w:line="276" w:lineRule="auto"/>
              <w:ind w:left="135"/>
              <w:jc w:val="center"/>
            </w:pPr>
            <w:r>
              <w:rPr>
                <w:rFonts w:ascii="Times New Roman" w:hAnsi="Times New Roman"/>
                <w:b w:val="0"/>
                <w:i w:val="0"/>
                <w:color w:val="000000"/>
                <w:sz w:val="24"/>
              </w:rPr>
              <w:t xml:space="preserve"> 0 </w:t>
            </w:r>
          </w:p>
        </w:tc>
        <w:tc>
          <w:tcPr>
            <w:tcW w:w="1246" w:type="dxa"/>
            <w:tcMar>
              <w:top w:w="50" w:type="dxa"/>
              <w:left w:w="100" w:type="dxa"/>
            </w:tcMar>
            <w:vAlign w:val="center"/>
          </w:tcPr>
          <w:p w14:paraId="266712F5">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1E566608">
            <w:pPr>
              <w:spacing w:before="0" w:after="0"/>
              <w:ind w:left="135"/>
              <w:jc w:val="left"/>
            </w:pPr>
            <w:r>
              <w:rPr>
                <w:rFonts w:ascii="Times New Roman" w:hAnsi="Times New Roman"/>
                <w:b w:val="0"/>
                <w:i w:val="0"/>
                <w:color w:val="000000"/>
                <w:sz w:val="24"/>
              </w:rPr>
              <w:t xml:space="preserve"> 09.02.2026 </w:t>
            </w:r>
          </w:p>
        </w:tc>
        <w:tc>
          <w:tcPr>
            <w:tcW w:w="2884" w:type="dxa"/>
            <w:tcMar>
              <w:top w:w="50" w:type="dxa"/>
              <w:left w:w="100" w:type="dxa"/>
            </w:tcMar>
            <w:vAlign w:val="center"/>
          </w:tcPr>
          <w:p w14:paraId="354C1047">
            <w:pPr>
              <w:spacing w:before="0" w:after="0"/>
              <w:ind w:left="135"/>
              <w:jc w:val="left"/>
            </w:pPr>
          </w:p>
        </w:tc>
      </w:tr>
      <w:tr w14:paraId="3FB342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10" w:type="dxa"/>
            <w:tcMar>
              <w:top w:w="50" w:type="dxa"/>
              <w:left w:w="100" w:type="dxa"/>
            </w:tcMar>
            <w:vAlign w:val="center"/>
          </w:tcPr>
          <w:p w14:paraId="019DD960">
            <w:pPr>
              <w:spacing w:before="0" w:after="0"/>
              <w:ind w:left="0"/>
              <w:jc w:val="left"/>
              <w:rPr>
                <w:rFonts w:ascii="Times New Roman" w:hAnsi="Times New Roman"/>
                <w:b w:val="0"/>
                <w:i w:val="0"/>
                <w:color w:val="000000"/>
                <w:sz w:val="24"/>
              </w:rPr>
            </w:pPr>
          </w:p>
          <w:p w14:paraId="08B940DC">
            <w:pPr>
              <w:spacing w:before="0" w:after="0"/>
              <w:ind w:left="0"/>
              <w:jc w:val="left"/>
            </w:pPr>
            <w:r>
              <w:rPr>
                <w:rFonts w:ascii="Times New Roman" w:hAnsi="Times New Roman"/>
                <w:b w:val="0"/>
                <w:i w:val="0"/>
                <w:color w:val="000000"/>
                <w:sz w:val="24"/>
              </w:rPr>
              <w:t>63</w:t>
            </w:r>
          </w:p>
        </w:tc>
        <w:tc>
          <w:tcPr>
            <w:tcW w:w="4420" w:type="dxa"/>
            <w:tcMar>
              <w:top w:w="50" w:type="dxa"/>
              <w:left w:w="100" w:type="dxa"/>
            </w:tcMar>
            <w:vAlign w:val="center"/>
          </w:tcPr>
          <w:p w14:paraId="3FCAA6FF">
            <w:pPr>
              <w:spacing w:before="0" w:after="0" w:line="240" w:lineRule="auto"/>
              <w:ind w:left="135"/>
              <w:jc w:val="left"/>
              <w:rPr>
                <w:rFonts w:ascii="Times New Roman" w:hAnsi="Times New Roman"/>
                <w:b w:val="0"/>
                <w:i w:val="0"/>
                <w:color w:val="000000"/>
                <w:sz w:val="24"/>
              </w:rPr>
            </w:pPr>
          </w:p>
          <w:p w14:paraId="77C01609">
            <w:pPr>
              <w:spacing w:before="0" w:after="0" w:line="240" w:lineRule="auto"/>
              <w:ind w:left="135"/>
              <w:jc w:val="left"/>
              <w:rPr>
                <w:rFonts w:ascii="Times New Roman" w:hAnsi="Times New Roman"/>
                <w:b w:val="0"/>
                <w:i w:val="0"/>
                <w:color w:val="000000"/>
                <w:sz w:val="24"/>
              </w:rPr>
            </w:pPr>
            <w:r>
              <w:rPr>
                <w:rFonts w:ascii="Times New Roman" w:hAnsi="Times New Roman"/>
                <w:b w:val="0"/>
                <w:i w:val="0"/>
                <w:color w:val="000000"/>
                <w:sz w:val="24"/>
              </w:rPr>
              <w:t>Обобщение по теме "Природа: дикие и домашние животные. Климат, погода"</w:t>
            </w:r>
          </w:p>
          <w:p w14:paraId="4D198216">
            <w:pPr>
              <w:spacing w:before="0" w:after="0" w:line="240" w:lineRule="auto"/>
              <w:ind w:left="135"/>
              <w:jc w:val="left"/>
              <w:rPr>
                <w:rFonts w:ascii="Times New Roman" w:hAnsi="Times New Roman"/>
                <w:b w:val="0"/>
                <w:i w:val="0"/>
                <w:color w:val="000000"/>
                <w:sz w:val="24"/>
              </w:rPr>
            </w:pPr>
          </w:p>
          <w:p w14:paraId="53DDBE2D">
            <w:pPr>
              <w:spacing w:before="0" w:after="0" w:line="240" w:lineRule="auto"/>
              <w:ind w:left="135"/>
              <w:jc w:val="left"/>
            </w:pPr>
          </w:p>
        </w:tc>
        <w:tc>
          <w:tcPr>
            <w:tcW w:w="1011" w:type="dxa"/>
            <w:tcMar>
              <w:top w:w="50" w:type="dxa"/>
              <w:left w:w="100" w:type="dxa"/>
            </w:tcMar>
            <w:vAlign w:val="center"/>
          </w:tcPr>
          <w:p w14:paraId="71B2E71A">
            <w:pPr>
              <w:spacing w:before="0" w:after="0" w:line="240" w:lineRule="auto"/>
              <w:ind w:left="135"/>
              <w:jc w:val="center"/>
              <w:rPr>
                <w:rFonts w:ascii="Times New Roman" w:hAnsi="Times New Roman"/>
                <w:b w:val="0"/>
                <w:i w:val="0"/>
                <w:color w:val="000000"/>
                <w:sz w:val="24"/>
              </w:rPr>
            </w:pPr>
          </w:p>
          <w:p w14:paraId="01A9F448">
            <w:pPr>
              <w:spacing w:before="0" w:after="0" w:line="240" w:lineRule="auto"/>
              <w:ind w:left="135"/>
              <w:jc w:val="center"/>
            </w:pPr>
            <w:r>
              <w:rPr>
                <w:rFonts w:ascii="Times New Roman" w:hAnsi="Times New Roman"/>
                <w:b w:val="0"/>
                <w:i w:val="0"/>
                <w:color w:val="000000"/>
                <w:sz w:val="24"/>
              </w:rPr>
              <w:t xml:space="preserve"> 1 </w:t>
            </w:r>
          </w:p>
        </w:tc>
        <w:tc>
          <w:tcPr>
            <w:tcW w:w="1192" w:type="dxa"/>
            <w:tcMar>
              <w:top w:w="50" w:type="dxa"/>
              <w:left w:w="100" w:type="dxa"/>
            </w:tcMar>
            <w:vAlign w:val="center"/>
          </w:tcPr>
          <w:p w14:paraId="3EA286C6">
            <w:pPr>
              <w:spacing w:before="0" w:after="0" w:line="240" w:lineRule="auto"/>
              <w:ind w:left="135"/>
              <w:jc w:val="center"/>
              <w:rPr>
                <w:rFonts w:ascii="Times New Roman" w:hAnsi="Times New Roman"/>
                <w:b w:val="0"/>
                <w:i w:val="0"/>
                <w:color w:val="000000"/>
                <w:sz w:val="24"/>
              </w:rPr>
            </w:pPr>
          </w:p>
          <w:p w14:paraId="19A1D63B">
            <w:pPr>
              <w:spacing w:before="0" w:after="0" w:line="240" w:lineRule="auto"/>
              <w:ind w:left="135"/>
              <w:jc w:val="center"/>
            </w:pPr>
            <w:r>
              <w:rPr>
                <w:rFonts w:ascii="Times New Roman" w:hAnsi="Times New Roman"/>
                <w:b w:val="0"/>
                <w:i w:val="0"/>
                <w:color w:val="000000"/>
                <w:sz w:val="24"/>
              </w:rPr>
              <w:t xml:space="preserve"> 0 </w:t>
            </w:r>
          </w:p>
        </w:tc>
        <w:tc>
          <w:tcPr>
            <w:tcW w:w="1246" w:type="dxa"/>
            <w:tcMar>
              <w:top w:w="50" w:type="dxa"/>
              <w:left w:w="100" w:type="dxa"/>
            </w:tcMar>
            <w:vAlign w:val="center"/>
          </w:tcPr>
          <w:p w14:paraId="2CE784AF">
            <w:pPr>
              <w:spacing w:before="0" w:after="0" w:line="240" w:lineRule="auto"/>
              <w:ind w:left="135"/>
              <w:jc w:val="center"/>
              <w:rPr>
                <w:rFonts w:ascii="Times New Roman" w:hAnsi="Times New Roman"/>
                <w:b w:val="0"/>
                <w:i w:val="0"/>
                <w:color w:val="000000"/>
                <w:sz w:val="24"/>
              </w:rPr>
            </w:pPr>
          </w:p>
          <w:p w14:paraId="503435E2">
            <w:pPr>
              <w:spacing w:before="0" w:after="0" w:line="240"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3F687238">
            <w:pPr>
              <w:spacing w:before="0" w:after="0" w:line="240" w:lineRule="auto"/>
              <w:ind w:left="135"/>
              <w:jc w:val="left"/>
            </w:pPr>
            <w:r>
              <w:rPr>
                <w:rFonts w:ascii="Times New Roman" w:hAnsi="Times New Roman"/>
                <w:b w:val="0"/>
                <w:i w:val="0"/>
                <w:color w:val="000000"/>
                <w:sz w:val="24"/>
              </w:rPr>
              <w:t xml:space="preserve"> 11.02.2026 </w:t>
            </w:r>
          </w:p>
        </w:tc>
        <w:tc>
          <w:tcPr>
            <w:tcW w:w="2884" w:type="dxa"/>
            <w:tcMar>
              <w:top w:w="50" w:type="dxa"/>
              <w:left w:w="100" w:type="dxa"/>
            </w:tcMar>
            <w:vAlign w:val="center"/>
          </w:tcPr>
          <w:p w14:paraId="6B667419">
            <w:pPr>
              <w:spacing w:before="0" w:after="0"/>
              <w:ind w:left="135"/>
              <w:jc w:val="left"/>
            </w:pPr>
          </w:p>
        </w:tc>
      </w:tr>
      <w:tr w14:paraId="2DA3B0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10" w:type="dxa"/>
            <w:tcMar>
              <w:top w:w="50" w:type="dxa"/>
              <w:left w:w="100" w:type="dxa"/>
            </w:tcMar>
            <w:vAlign w:val="center"/>
          </w:tcPr>
          <w:p w14:paraId="2213FDA5">
            <w:pPr>
              <w:spacing w:before="0" w:after="0"/>
              <w:ind w:left="0"/>
              <w:jc w:val="left"/>
            </w:pPr>
            <w:r>
              <w:rPr>
                <w:rFonts w:ascii="Times New Roman" w:hAnsi="Times New Roman"/>
                <w:b w:val="0"/>
                <w:i w:val="0"/>
                <w:color w:val="000000"/>
                <w:sz w:val="24"/>
              </w:rPr>
              <w:t>64</w:t>
            </w:r>
          </w:p>
        </w:tc>
        <w:tc>
          <w:tcPr>
            <w:tcW w:w="4420" w:type="dxa"/>
            <w:tcMar>
              <w:top w:w="50" w:type="dxa"/>
              <w:left w:w="100" w:type="dxa"/>
            </w:tcMar>
            <w:vAlign w:val="center"/>
          </w:tcPr>
          <w:p w14:paraId="78646B36">
            <w:pPr>
              <w:spacing w:before="0" w:after="0"/>
              <w:ind w:left="135"/>
              <w:jc w:val="left"/>
            </w:pPr>
            <w:r>
              <w:rPr>
                <w:rFonts w:ascii="Times New Roman" w:hAnsi="Times New Roman"/>
                <w:b w:val="0"/>
                <w:i w:val="0"/>
                <w:color w:val="000000"/>
                <w:sz w:val="24"/>
              </w:rPr>
              <w:t>Жизнь в городе (мой район)</w:t>
            </w:r>
          </w:p>
        </w:tc>
        <w:tc>
          <w:tcPr>
            <w:tcW w:w="1011" w:type="dxa"/>
            <w:tcMar>
              <w:top w:w="50" w:type="dxa"/>
              <w:left w:w="100" w:type="dxa"/>
            </w:tcMar>
            <w:vAlign w:val="center"/>
          </w:tcPr>
          <w:p w14:paraId="01DBCA5E">
            <w:pPr>
              <w:spacing w:before="0" w:after="0" w:line="276" w:lineRule="auto"/>
              <w:ind w:left="135"/>
              <w:jc w:val="center"/>
            </w:pPr>
            <w:r>
              <w:rPr>
                <w:rFonts w:ascii="Times New Roman" w:hAnsi="Times New Roman"/>
                <w:b w:val="0"/>
                <w:i w:val="0"/>
                <w:color w:val="000000"/>
                <w:sz w:val="24"/>
              </w:rPr>
              <w:t xml:space="preserve"> 1 </w:t>
            </w:r>
          </w:p>
        </w:tc>
        <w:tc>
          <w:tcPr>
            <w:tcW w:w="1192" w:type="dxa"/>
            <w:tcMar>
              <w:top w:w="50" w:type="dxa"/>
              <w:left w:w="100" w:type="dxa"/>
            </w:tcMar>
            <w:vAlign w:val="center"/>
          </w:tcPr>
          <w:p w14:paraId="525CD90C">
            <w:pPr>
              <w:spacing w:before="0" w:after="0" w:line="276" w:lineRule="auto"/>
              <w:ind w:left="135"/>
              <w:jc w:val="center"/>
            </w:pPr>
            <w:r>
              <w:rPr>
                <w:rFonts w:ascii="Times New Roman" w:hAnsi="Times New Roman"/>
                <w:b w:val="0"/>
                <w:i w:val="0"/>
                <w:color w:val="000000"/>
                <w:sz w:val="24"/>
              </w:rPr>
              <w:t xml:space="preserve"> 0 </w:t>
            </w:r>
          </w:p>
        </w:tc>
        <w:tc>
          <w:tcPr>
            <w:tcW w:w="1246" w:type="dxa"/>
            <w:tcMar>
              <w:top w:w="50" w:type="dxa"/>
              <w:left w:w="100" w:type="dxa"/>
            </w:tcMar>
            <w:vAlign w:val="center"/>
          </w:tcPr>
          <w:p w14:paraId="656E5E04">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613A5BDB">
            <w:pPr>
              <w:spacing w:before="0" w:after="0"/>
              <w:ind w:left="135"/>
              <w:jc w:val="left"/>
            </w:pPr>
            <w:r>
              <w:rPr>
                <w:rFonts w:ascii="Times New Roman" w:hAnsi="Times New Roman"/>
                <w:b w:val="0"/>
                <w:i w:val="0"/>
                <w:color w:val="000000"/>
                <w:sz w:val="24"/>
              </w:rPr>
              <w:t xml:space="preserve">12.02.2026  </w:t>
            </w:r>
          </w:p>
        </w:tc>
        <w:tc>
          <w:tcPr>
            <w:tcW w:w="2884" w:type="dxa"/>
            <w:tcMar>
              <w:top w:w="50" w:type="dxa"/>
              <w:left w:w="100" w:type="dxa"/>
            </w:tcMar>
            <w:vAlign w:val="center"/>
          </w:tcPr>
          <w:p w14:paraId="2694B177">
            <w:pPr>
              <w:spacing w:before="0" w:after="0"/>
              <w:ind w:left="135"/>
              <w:jc w:val="left"/>
            </w:pPr>
          </w:p>
        </w:tc>
      </w:tr>
      <w:tr w14:paraId="097379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10" w:type="dxa"/>
            <w:tcMar>
              <w:top w:w="50" w:type="dxa"/>
              <w:left w:w="100" w:type="dxa"/>
            </w:tcMar>
            <w:vAlign w:val="center"/>
          </w:tcPr>
          <w:p w14:paraId="5FBE821D">
            <w:pPr>
              <w:spacing w:before="0" w:after="0"/>
              <w:ind w:left="0"/>
              <w:jc w:val="left"/>
            </w:pPr>
            <w:r>
              <w:rPr>
                <w:rFonts w:ascii="Times New Roman" w:hAnsi="Times New Roman"/>
                <w:b w:val="0"/>
                <w:i w:val="0"/>
                <w:color w:val="000000"/>
                <w:sz w:val="24"/>
              </w:rPr>
              <w:t>65</w:t>
            </w:r>
          </w:p>
        </w:tc>
        <w:tc>
          <w:tcPr>
            <w:tcW w:w="4420" w:type="dxa"/>
            <w:tcMar>
              <w:top w:w="50" w:type="dxa"/>
              <w:left w:w="100" w:type="dxa"/>
            </w:tcMar>
            <w:vAlign w:val="center"/>
          </w:tcPr>
          <w:p w14:paraId="115E92F2">
            <w:pPr>
              <w:spacing w:before="0" w:after="0"/>
              <w:ind w:left="135"/>
              <w:jc w:val="left"/>
            </w:pPr>
            <w:r>
              <w:rPr>
                <w:rFonts w:ascii="Times New Roman" w:hAnsi="Times New Roman"/>
                <w:b w:val="0"/>
                <w:i w:val="0"/>
                <w:color w:val="000000"/>
                <w:sz w:val="24"/>
              </w:rPr>
              <w:t>Жизнь в городе (городские службы)</w:t>
            </w:r>
          </w:p>
        </w:tc>
        <w:tc>
          <w:tcPr>
            <w:tcW w:w="1011" w:type="dxa"/>
            <w:tcMar>
              <w:top w:w="50" w:type="dxa"/>
              <w:left w:w="100" w:type="dxa"/>
            </w:tcMar>
            <w:vAlign w:val="center"/>
          </w:tcPr>
          <w:p w14:paraId="5968EFBE">
            <w:pPr>
              <w:spacing w:before="0" w:after="0" w:line="276" w:lineRule="auto"/>
              <w:ind w:left="135"/>
              <w:jc w:val="center"/>
            </w:pPr>
            <w:r>
              <w:rPr>
                <w:rFonts w:ascii="Times New Roman" w:hAnsi="Times New Roman"/>
                <w:b w:val="0"/>
                <w:i w:val="0"/>
                <w:color w:val="000000"/>
                <w:sz w:val="24"/>
              </w:rPr>
              <w:t xml:space="preserve"> 1 </w:t>
            </w:r>
          </w:p>
        </w:tc>
        <w:tc>
          <w:tcPr>
            <w:tcW w:w="1192" w:type="dxa"/>
            <w:tcMar>
              <w:top w:w="50" w:type="dxa"/>
              <w:left w:w="100" w:type="dxa"/>
            </w:tcMar>
            <w:vAlign w:val="center"/>
          </w:tcPr>
          <w:p w14:paraId="6BD9207E">
            <w:pPr>
              <w:spacing w:before="0" w:after="0" w:line="276" w:lineRule="auto"/>
              <w:ind w:left="135"/>
              <w:jc w:val="center"/>
            </w:pPr>
            <w:r>
              <w:rPr>
                <w:rFonts w:ascii="Times New Roman" w:hAnsi="Times New Roman"/>
                <w:b w:val="0"/>
                <w:i w:val="0"/>
                <w:color w:val="000000"/>
                <w:sz w:val="24"/>
              </w:rPr>
              <w:t xml:space="preserve"> 0 </w:t>
            </w:r>
          </w:p>
        </w:tc>
        <w:tc>
          <w:tcPr>
            <w:tcW w:w="1246" w:type="dxa"/>
            <w:tcMar>
              <w:top w:w="50" w:type="dxa"/>
              <w:left w:w="100" w:type="dxa"/>
            </w:tcMar>
            <w:vAlign w:val="center"/>
          </w:tcPr>
          <w:p w14:paraId="471117AE">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7C61D34C">
            <w:pPr>
              <w:spacing w:before="0" w:after="0"/>
              <w:ind w:left="135"/>
              <w:jc w:val="left"/>
            </w:pPr>
            <w:r>
              <w:rPr>
                <w:rFonts w:ascii="Times New Roman" w:hAnsi="Times New Roman"/>
                <w:b w:val="0"/>
                <w:i w:val="0"/>
                <w:color w:val="000000"/>
                <w:sz w:val="24"/>
              </w:rPr>
              <w:t xml:space="preserve"> 16.02.2026 </w:t>
            </w:r>
          </w:p>
        </w:tc>
        <w:tc>
          <w:tcPr>
            <w:tcW w:w="2884" w:type="dxa"/>
            <w:tcMar>
              <w:top w:w="50" w:type="dxa"/>
              <w:left w:w="100" w:type="dxa"/>
            </w:tcMar>
            <w:vAlign w:val="center"/>
          </w:tcPr>
          <w:p w14:paraId="6967A45C">
            <w:pPr>
              <w:spacing w:before="0" w:after="0"/>
              <w:ind w:left="135"/>
              <w:jc w:val="left"/>
            </w:pPr>
          </w:p>
        </w:tc>
      </w:tr>
      <w:tr w14:paraId="16D01A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10" w:type="dxa"/>
            <w:tcMar>
              <w:top w:w="50" w:type="dxa"/>
              <w:left w:w="100" w:type="dxa"/>
            </w:tcMar>
            <w:vAlign w:val="center"/>
          </w:tcPr>
          <w:p w14:paraId="32AC3698">
            <w:pPr>
              <w:spacing w:before="0" w:after="0"/>
              <w:ind w:left="0"/>
              <w:jc w:val="left"/>
            </w:pPr>
            <w:r>
              <w:rPr>
                <w:rFonts w:ascii="Times New Roman" w:hAnsi="Times New Roman"/>
                <w:b w:val="0"/>
                <w:i w:val="0"/>
                <w:color w:val="000000"/>
                <w:sz w:val="24"/>
              </w:rPr>
              <w:t>66</w:t>
            </w:r>
          </w:p>
        </w:tc>
        <w:tc>
          <w:tcPr>
            <w:tcW w:w="4420" w:type="dxa"/>
            <w:tcMar>
              <w:top w:w="50" w:type="dxa"/>
              <w:left w:w="100" w:type="dxa"/>
            </w:tcMar>
            <w:vAlign w:val="center"/>
          </w:tcPr>
          <w:p w14:paraId="7A508791">
            <w:pPr>
              <w:spacing w:before="0" w:after="0"/>
              <w:ind w:left="135"/>
              <w:jc w:val="left"/>
            </w:pPr>
            <w:r>
              <w:rPr>
                <w:rFonts w:ascii="Times New Roman" w:hAnsi="Times New Roman"/>
                <w:b w:val="0"/>
                <w:i w:val="0"/>
                <w:color w:val="000000"/>
                <w:sz w:val="24"/>
              </w:rPr>
              <w:t>Жизнь в городе (безопасность на дорогах)</w:t>
            </w:r>
          </w:p>
        </w:tc>
        <w:tc>
          <w:tcPr>
            <w:tcW w:w="1011" w:type="dxa"/>
            <w:tcMar>
              <w:top w:w="50" w:type="dxa"/>
              <w:left w:w="100" w:type="dxa"/>
            </w:tcMar>
            <w:vAlign w:val="center"/>
          </w:tcPr>
          <w:p w14:paraId="55654651">
            <w:pPr>
              <w:spacing w:before="0" w:after="0" w:line="276" w:lineRule="auto"/>
              <w:ind w:left="135"/>
              <w:jc w:val="center"/>
            </w:pPr>
            <w:r>
              <w:rPr>
                <w:rFonts w:ascii="Times New Roman" w:hAnsi="Times New Roman"/>
                <w:b w:val="0"/>
                <w:i w:val="0"/>
                <w:color w:val="000000"/>
                <w:sz w:val="24"/>
              </w:rPr>
              <w:t xml:space="preserve"> 1 </w:t>
            </w:r>
          </w:p>
        </w:tc>
        <w:tc>
          <w:tcPr>
            <w:tcW w:w="1192" w:type="dxa"/>
            <w:tcMar>
              <w:top w:w="50" w:type="dxa"/>
              <w:left w:w="100" w:type="dxa"/>
            </w:tcMar>
            <w:vAlign w:val="center"/>
          </w:tcPr>
          <w:p w14:paraId="3C30C3A0">
            <w:pPr>
              <w:spacing w:before="0" w:after="0" w:line="276" w:lineRule="auto"/>
              <w:ind w:left="135"/>
              <w:jc w:val="center"/>
            </w:pPr>
            <w:r>
              <w:rPr>
                <w:rFonts w:ascii="Times New Roman" w:hAnsi="Times New Roman"/>
                <w:b w:val="0"/>
                <w:i w:val="0"/>
                <w:color w:val="000000"/>
                <w:sz w:val="24"/>
              </w:rPr>
              <w:t xml:space="preserve"> 0 </w:t>
            </w:r>
          </w:p>
        </w:tc>
        <w:tc>
          <w:tcPr>
            <w:tcW w:w="1246" w:type="dxa"/>
            <w:tcMar>
              <w:top w:w="50" w:type="dxa"/>
              <w:left w:w="100" w:type="dxa"/>
            </w:tcMar>
            <w:vAlign w:val="center"/>
          </w:tcPr>
          <w:p w14:paraId="16A67D87">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5A22DA85">
            <w:pPr>
              <w:spacing w:before="0" w:after="0"/>
              <w:ind w:left="135"/>
              <w:jc w:val="left"/>
            </w:pPr>
            <w:r>
              <w:rPr>
                <w:rFonts w:ascii="Times New Roman" w:hAnsi="Times New Roman"/>
                <w:b w:val="0"/>
                <w:i w:val="0"/>
                <w:color w:val="000000"/>
                <w:sz w:val="24"/>
              </w:rPr>
              <w:t xml:space="preserve"> 18.02.2026 </w:t>
            </w:r>
          </w:p>
        </w:tc>
        <w:tc>
          <w:tcPr>
            <w:tcW w:w="2884" w:type="dxa"/>
            <w:tcMar>
              <w:top w:w="50" w:type="dxa"/>
              <w:left w:w="100" w:type="dxa"/>
            </w:tcMar>
            <w:vAlign w:val="center"/>
          </w:tcPr>
          <w:p w14:paraId="088B359F">
            <w:pPr>
              <w:spacing w:before="0" w:after="0"/>
              <w:ind w:left="135"/>
              <w:jc w:val="left"/>
            </w:pPr>
          </w:p>
        </w:tc>
      </w:tr>
      <w:tr w14:paraId="48B9A0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10" w:type="dxa"/>
            <w:tcMar>
              <w:top w:w="50" w:type="dxa"/>
              <w:left w:w="100" w:type="dxa"/>
            </w:tcMar>
            <w:vAlign w:val="center"/>
          </w:tcPr>
          <w:p w14:paraId="47B7EFEC">
            <w:pPr>
              <w:spacing w:before="0" w:after="0"/>
              <w:ind w:left="0"/>
              <w:jc w:val="left"/>
            </w:pPr>
            <w:r>
              <w:rPr>
                <w:rFonts w:ascii="Times New Roman" w:hAnsi="Times New Roman"/>
                <w:b w:val="0"/>
                <w:i w:val="0"/>
                <w:color w:val="000000"/>
                <w:sz w:val="24"/>
              </w:rPr>
              <w:t>67</w:t>
            </w:r>
          </w:p>
        </w:tc>
        <w:tc>
          <w:tcPr>
            <w:tcW w:w="4420" w:type="dxa"/>
            <w:tcMar>
              <w:top w:w="50" w:type="dxa"/>
              <w:left w:w="100" w:type="dxa"/>
            </w:tcMar>
            <w:vAlign w:val="center"/>
          </w:tcPr>
          <w:p w14:paraId="114B36AF">
            <w:pPr>
              <w:spacing w:before="0" w:after="0"/>
              <w:ind w:left="135"/>
              <w:jc w:val="left"/>
            </w:pPr>
            <w:r>
              <w:rPr>
                <w:rFonts w:ascii="Times New Roman" w:hAnsi="Times New Roman"/>
                <w:b w:val="0"/>
                <w:i w:val="0"/>
                <w:color w:val="000000"/>
                <w:sz w:val="24"/>
              </w:rPr>
              <w:t>Жизнь в городе (на улицах города)</w:t>
            </w:r>
          </w:p>
        </w:tc>
        <w:tc>
          <w:tcPr>
            <w:tcW w:w="1011" w:type="dxa"/>
            <w:tcMar>
              <w:top w:w="50" w:type="dxa"/>
              <w:left w:w="100" w:type="dxa"/>
            </w:tcMar>
            <w:vAlign w:val="center"/>
          </w:tcPr>
          <w:p w14:paraId="275334FE">
            <w:pPr>
              <w:spacing w:before="0" w:after="0" w:line="276" w:lineRule="auto"/>
              <w:ind w:left="135"/>
              <w:jc w:val="center"/>
            </w:pPr>
            <w:r>
              <w:rPr>
                <w:rFonts w:ascii="Times New Roman" w:hAnsi="Times New Roman"/>
                <w:b w:val="0"/>
                <w:i w:val="0"/>
                <w:color w:val="000000"/>
                <w:sz w:val="24"/>
              </w:rPr>
              <w:t xml:space="preserve"> 1 </w:t>
            </w:r>
          </w:p>
        </w:tc>
        <w:tc>
          <w:tcPr>
            <w:tcW w:w="1192" w:type="dxa"/>
            <w:tcMar>
              <w:top w:w="50" w:type="dxa"/>
              <w:left w:w="100" w:type="dxa"/>
            </w:tcMar>
            <w:vAlign w:val="center"/>
          </w:tcPr>
          <w:p w14:paraId="653B6227">
            <w:pPr>
              <w:spacing w:before="0" w:after="0" w:line="276" w:lineRule="auto"/>
              <w:ind w:left="135"/>
              <w:jc w:val="center"/>
            </w:pPr>
            <w:r>
              <w:rPr>
                <w:rFonts w:ascii="Times New Roman" w:hAnsi="Times New Roman"/>
                <w:b w:val="0"/>
                <w:i w:val="0"/>
                <w:color w:val="000000"/>
                <w:sz w:val="24"/>
              </w:rPr>
              <w:t xml:space="preserve"> 0 </w:t>
            </w:r>
          </w:p>
        </w:tc>
        <w:tc>
          <w:tcPr>
            <w:tcW w:w="1246" w:type="dxa"/>
            <w:tcMar>
              <w:top w:w="50" w:type="dxa"/>
              <w:left w:w="100" w:type="dxa"/>
            </w:tcMar>
            <w:vAlign w:val="center"/>
          </w:tcPr>
          <w:p w14:paraId="5EECD2F0">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297E1703">
            <w:pPr>
              <w:spacing w:before="0" w:after="0"/>
              <w:ind w:left="135"/>
              <w:jc w:val="left"/>
            </w:pPr>
            <w:r>
              <w:rPr>
                <w:rFonts w:ascii="Times New Roman" w:hAnsi="Times New Roman"/>
                <w:b w:val="0"/>
                <w:i w:val="0"/>
                <w:color w:val="000000"/>
                <w:sz w:val="24"/>
              </w:rPr>
              <w:t xml:space="preserve"> 19.02.2026 </w:t>
            </w:r>
          </w:p>
        </w:tc>
        <w:tc>
          <w:tcPr>
            <w:tcW w:w="2884" w:type="dxa"/>
            <w:tcMar>
              <w:top w:w="50" w:type="dxa"/>
              <w:left w:w="100" w:type="dxa"/>
            </w:tcMar>
            <w:vAlign w:val="center"/>
          </w:tcPr>
          <w:p w14:paraId="39891DF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"https://m.edsoo.ru/835293b6" \h </w:instrText>
            </w:r>
            <w:r>
              <w:fldChar w:fldCharType="separate"/>
            </w:r>
            <w:r>
              <w:rPr>
                <w:rFonts w:ascii="Times New Roman" w:hAnsi="Times New Roman"/>
                <w:b w:val="0"/>
                <w:i w:val="0"/>
                <w:color w:val="0000FF"/>
                <w:sz w:val="22"/>
                <w:u w:val="single"/>
              </w:rPr>
              <w:t>https://m.edsoo.ru/835293b6</w:t>
            </w:r>
            <w:r>
              <w:rPr>
                <w:rFonts w:ascii="Times New Roman" w:hAnsi="Times New Roman"/>
                <w:b w:val="0"/>
                <w:i w:val="0"/>
                <w:color w:val="0000FF"/>
                <w:sz w:val="22"/>
                <w:u w:val="single"/>
              </w:rPr>
              <w:fldChar w:fldCharType="end"/>
            </w:r>
          </w:p>
        </w:tc>
      </w:tr>
      <w:tr w14:paraId="23BB0D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10" w:type="dxa"/>
            <w:tcMar>
              <w:top w:w="50" w:type="dxa"/>
              <w:left w:w="100" w:type="dxa"/>
            </w:tcMar>
            <w:vAlign w:val="center"/>
          </w:tcPr>
          <w:p w14:paraId="1F4F3D5B">
            <w:pPr>
              <w:spacing w:before="0" w:after="0"/>
              <w:ind w:left="0"/>
              <w:jc w:val="left"/>
            </w:pPr>
            <w:r>
              <w:rPr>
                <w:rFonts w:ascii="Times New Roman" w:hAnsi="Times New Roman"/>
                <w:b w:val="0"/>
                <w:i w:val="0"/>
                <w:color w:val="000000"/>
                <w:sz w:val="24"/>
              </w:rPr>
              <w:t>68</w:t>
            </w:r>
          </w:p>
        </w:tc>
        <w:tc>
          <w:tcPr>
            <w:tcW w:w="4420" w:type="dxa"/>
            <w:tcMar>
              <w:top w:w="50" w:type="dxa"/>
              <w:left w:w="100" w:type="dxa"/>
            </w:tcMar>
            <w:vAlign w:val="center"/>
          </w:tcPr>
          <w:p w14:paraId="4E40D63E">
            <w:pPr>
              <w:spacing w:before="0" w:after="0"/>
              <w:ind w:left="135"/>
              <w:jc w:val="left"/>
            </w:pPr>
            <w:r>
              <w:rPr>
                <w:rFonts w:ascii="Times New Roman" w:hAnsi="Times New Roman"/>
                <w:b w:val="0"/>
                <w:i w:val="0"/>
                <w:color w:val="000000"/>
                <w:sz w:val="24"/>
              </w:rPr>
              <w:t>Жизнь в городе и сельской местности (виды транспорта)</w:t>
            </w:r>
          </w:p>
        </w:tc>
        <w:tc>
          <w:tcPr>
            <w:tcW w:w="1011" w:type="dxa"/>
            <w:tcMar>
              <w:top w:w="50" w:type="dxa"/>
              <w:left w:w="100" w:type="dxa"/>
            </w:tcMar>
            <w:vAlign w:val="center"/>
          </w:tcPr>
          <w:p w14:paraId="14B77EE9">
            <w:pPr>
              <w:spacing w:before="0" w:after="0" w:line="276" w:lineRule="auto"/>
              <w:ind w:left="135"/>
              <w:jc w:val="center"/>
            </w:pPr>
            <w:r>
              <w:rPr>
                <w:rFonts w:ascii="Times New Roman" w:hAnsi="Times New Roman"/>
                <w:b w:val="0"/>
                <w:i w:val="0"/>
                <w:color w:val="000000"/>
                <w:sz w:val="24"/>
              </w:rPr>
              <w:t xml:space="preserve"> 1 </w:t>
            </w:r>
          </w:p>
        </w:tc>
        <w:tc>
          <w:tcPr>
            <w:tcW w:w="1192" w:type="dxa"/>
            <w:tcMar>
              <w:top w:w="50" w:type="dxa"/>
              <w:left w:w="100" w:type="dxa"/>
            </w:tcMar>
            <w:vAlign w:val="center"/>
          </w:tcPr>
          <w:p w14:paraId="79F33C29">
            <w:pPr>
              <w:spacing w:before="0" w:after="0" w:line="276" w:lineRule="auto"/>
              <w:ind w:left="135"/>
              <w:jc w:val="center"/>
            </w:pPr>
            <w:r>
              <w:rPr>
                <w:rFonts w:ascii="Times New Roman" w:hAnsi="Times New Roman"/>
                <w:b w:val="0"/>
                <w:i w:val="0"/>
                <w:color w:val="000000"/>
                <w:sz w:val="24"/>
              </w:rPr>
              <w:t xml:space="preserve"> 0 </w:t>
            </w:r>
          </w:p>
        </w:tc>
        <w:tc>
          <w:tcPr>
            <w:tcW w:w="1246" w:type="dxa"/>
            <w:tcMar>
              <w:top w:w="50" w:type="dxa"/>
              <w:left w:w="100" w:type="dxa"/>
            </w:tcMar>
            <w:vAlign w:val="center"/>
          </w:tcPr>
          <w:p w14:paraId="13FD9C8A">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6D58C977">
            <w:pPr>
              <w:spacing w:before="0" w:after="0"/>
              <w:ind w:left="135"/>
              <w:jc w:val="left"/>
            </w:pPr>
            <w:r>
              <w:rPr>
                <w:rFonts w:ascii="Times New Roman" w:hAnsi="Times New Roman"/>
                <w:b w:val="0"/>
                <w:i w:val="0"/>
                <w:color w:val="000000"/>
                <w:sz w:val="24"/>
              </w:rPr>
              <w:t xml:space="preserve"> 25.02.2026 </w:t>
            </w:r>
          </w:p>
        </w:tc>
        <w:tc>
          <w:tcPr>
            <w:tcW w:w="2884" w:type="dxa"/>
            <w:tcMar>
              <w:top w:w="50" w:type="dxa"/>
              <w:left w:w="100" w:type="dxa"/>
            </w:tcMar>
            <w:vAlign w:val="center"/>
          </w:tcPr>
          <w:p w14:paraId="11678C9A">
            <w:pPr>
              <w:spacing w:before="0" w:after="0"/>
              <w:ind w:left="135"/>
              <w:jc w:val="left"/>
            </w:pPr>
          </w:p>
        </w:tc>
      </w:tr>
      <w:tr w14:paraId="7FFE37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10" w:type="dxa"/>
            <w:tcMar>
              <w:top w:w="50" w:type="dxa"/>
              <w:left w:w="100" w:type="dxa"/>
            </w:tcMar>
            <w:vAlign w:val="center"/>
          </w:tcPr>
          <w:p w14:paraId="1B8F53AF">
            <w:pPr>
              <w:spacing w:before="0" w:after="0"/>
              <w:ind w:left="0"/>
              <w:jc w:val="left"/>
            </w:pPr>
            <w:r>
              <w:rPr>
                <w:rFonts w:ascii="Times New Roman" w:hAnsi="Times New Roman"/>
                <w:b w:val="0"/>
                <w:i w:val="0"/>
                <w:color w:val="000000"/>
                <w:sz w:val="24"/>
              </w:rPr>
              <w:t>69</w:t>
            </w:r>
          </w:p>
        </w:tc>
        <w:tc>
          <w:tcPr>
            <w:tcW w:w="4420" w:type="dxa"/>
            <w:tcMar>
              <w:top w:w="50" w:type="dxa"/>
              <w:left w:w="100" w:type="dxa"/>
            </w:tcMar>
            <w:vAlign w:val="center"/>
          </w:tcPr>
          <w:p w14:paraId="063A3806">
            <w:pPr>
              <w:spacing w:before="0" w:after="0"/>
              <w:ind w:left="135"/>
              <w:jc w:val="left"/>
            </w:pPr>
            <w:r>
              <w:rPr>
                <w:rFonts w:ascii="Times New Roman" w:hAnsi="Times New Roman"/>
                <w:b w:val="0"/>
                <w:i w:val="0"/>
                <w:color w:val="000000"/>
                <w:sz w:val="24"/>
              </w:rPr>
              <w:t>Описание родного города (села)</w:t>
            </w:r>
          </w:p>
        </w:tc>
        <w:tc>
          <w:tcPr>
            <w:tcW w:w="1011" w:type="dxa"/>
            <w:tcMar>
              <w:top w:w="50" w:type="dxa"/>
              <w:left w:w="100" w:type="dxa"/>
            </w:tcMar>
            <w:vAlign w:val="center"/>
          </w:tcPr>
          <w:p w14:paraId="43D111D9">
            <w:pPr>
              <w:spacing w:before="0" w:after="0" w:line="276" w:lineRule="auto"/>
              <w:ind w:left="135"/>
              <w:jc w:val="center"/>
            </w:pPr>
            <w:r>
              <w:rPr>
                <w:rFonts w:ascii="Times New Roman" w:hAnsi="Times New Roman"/>
                <w:b w:val="0"/>
                <w:i w:val="0"/>
                <w:color w:val="000000"/>
                <w:sz w:val="24"/>
              </w:rPr>
              <w:t xml:space="preserve"> 1 </w:t>
            </w:r>
          </w:p>
        </w:tc>
        <w:tc>
          <w:tcPr>
            <w:tcW w:w="1192" w:type="dxa"/>
            <w:tcMar>
              <w:top w:w="50" w:type="dxa"/>
              <w:left w:w="100" w:type="dxa"/>
            </w:tcMar>
            <w:vAlign w:val="center"/>
          </w:tcPr>
          <w:p w14:paraId="052AD3E6">
            <w:pPr>
              <w:spacing w:before="0" w:after="0" w:line="276" w:lineRule="auto"/>
              <w:ind w:left="135"/>
              <w:jc w:val="center"/>
            </w:pPr>
            <w:r>
              <w:rPr>
                <w:rFonts w:ascii="Times New Roman" w:hAnsi="Times New Roman"/>
                <w:b w:val="0"/>
                <w:i w:val="0"/>
                <w:color w:val="000000"/>
                <w:sz w:val="24"/>
              </w:rPr>
              <w:t xml:space="preserve"> 0 </w:t>
            </w:r>
          </w:p>
        </w:tc>
        <w:tc>
          <w:tcPr>
            <w:tcW w:w="1246" w:type="dxa"/>
            <w:tcMar>
              <w:top w:w="50" w:type="dxa"/>
              <w:left w:w="100" w:type="dxa"/>
            </w:tcMar>
            <w:vAlign w:val="center"/>
          </w:tcPr>
          <w:p w14:paraId="7C188A98">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599B4E1E">
            <w:pPr>
              <w:spacing w:before="0" w:after="0"/>
              <w:ind w:left="135"/>
              <w:jc w:val="left"/>
            </w:pPr>
            <w:r>
              <w:rPr>
                <w:rFonts w:ascii="Times New Roman" w:hAnsi="Times New Roman"/>
                <w:b w:val="0"/>
                <w:i w:val="0"/>
                <w:color w:val="000000"/>
                <w:sz w:val="24"/>
              </w:rPr>
              <w:t xml:space="preserve"> 26.02.2026 </w:t>
            </w:r>
          </w:p>
        </w:tc>
        <w:tc>
          <w:tcPr>
            <w:tcW w:w="2884" w:type="dxa"/>
            <w:tcMar>
              <w:top w:w="50" w:type="dxa"/>
              <w:left w:w="100" w:type="dxa"/>
            </w:tcMar>
            <w:vAlign w:val="center"/>
          </w:tcPr>
          <w:p w14:paraId="0D468C7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"https://m.edsoo.ru/8352905a" \h </w:instrText>
            </w:r>
            <w:r>
              <w:fldChar w:fldCharType="separate"/>
            </w:r>
            <w:r>
              <w:rPr>
                <w:rFonts w:ascii="Times New Roman" w:hAnsi="Times New Roman"/>
                <w:b w:val="0"/>
                <w:i w:val="0"/>
                <w:color w:val="0000FF"/>
                <w:sz w:val="22"/>
                <w:u w:val="single"/>
              </w:rPr>
              <w:t>https://m.edsoo.ru/8352905a</w:t>
            </w:r>
            <w:r>
              <w:rPr>
                <w:rFonts w:ascii="Times New Roman" w:hAnsi="Times New Roman"/>
                <w:b w:val="0"/>
                <w:i w:val="0"/>
                <w:color w:val="0000FF"/>
                <w:sz w:val="22"/>
                <w:u w:val="single"/>
              </w:rPr>
              <w:fldChar w:fldCharType="end"/>
            </w:r>
          </w:p>
        </w:tc>
      </w:tr>
      <w:tr w14:paraId="59B1DF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10" w:type="dxa"/>
            <w:tcMar>
              <w:top w:w="50" w:type="dxa"/>
              <w:left w:w="100" w:type="dxa"/>
            </w:tcMar>
            <w:vAlign w:val="center"/>
          </w:tcPr>
          <w:p w14:paraId="43530E8E">
            <w:pPr>
              <w:spacing w:before="0" w:after="0"/>
              <w:ind w:left="0"/>
              <w:jc w:val="left"/>
            </w:pPr>
            <w:r>
              <w:rPr>
                <w:rFonts w:ascii="Times New Roman" w:hAnsi="Times New Roman"/>
                <w:b w:val="0"/>
                <w:i w:val="0"/>
                <w:color w:val="000000"/>
                <w:sz w:val="24"/>
              </w:rPr>
              <w:t>70</w:t>
            </w:r>
          </w:p>
        </w:tc>
        <w:tc>
          <w:tcPr>
            <w:tcW w:w="4420" w:type="dxa"/>
            <w:tcMar>
              <w:top w:w="50" w:type="dxa"/>
              <w:left w:w="100" w:type="dxa"/>
            </w:tcMar>
            <w:vAlign w:val="center"/>
          </w:tcPr>
          <w:p w14:paraId="7F7BE93C">
            <w:pPr>
              <w:spacing w:before="0" w:after="0"/>
              <w:ind w:left="135"/>
              <w:jc w:val="left"/>
            </w:pPr>
            <w:r>
              <w:rPr>
                <w:rFonts w:ascii="Times New Roman" w:hAnsi="Times New Roman"/>
                <w:b w:val="0"/>
                <w:i w:val="0"/>
                <w:color w:val="000000"/>
                <w:sz w:val="24"/>
              </w:rPr>
              <w:t>Жизнь в городе и сельской местности (ориентируемся по карте)</w:t>
            </w:r>
          </w:p>
        </w:tc>
        <w:tc>
          <w:tcPr>
            <w:tcW w:w="1011" w:type="dxa"/>
            <w:tcMar>
              <w:top w:w="50" w:type="dxa"/>
              <w:left w:w="100" w:type="dxa"/>
            </w:tcMar>
            <w:vAlign w:val="center"/>
          </w:tcPr>
          <w:p w14:paraId="1F7CBB7A">
            <w:pPr>
              <w:spacing w:before="0" w:after="0" w:line="276" w:lineRule="auto"/>
              <w:ind w:left="135"/>
              <w:jc w:val="center"/>
            </w:pPr>
            <w:r>
              <w:rPr>
                <w:rFonts w:ascii="Times New Roman" w:hAnsi="Times New Roman"/>
                <w:b w:val="0"/>
                <w:i w:val="0"/>
                <w:color w:val="000000"/>
                <w:sz w:val="24"/>
              </w:rPr>
              <w:t xml:space="preserve"> 1 </w:t>
            </w:r>
          </w:p>
        </w:tc>
        <w:tc>
          <w:tcPr>
            <w:tcW w:w="1192" w:type="dxa"/>
            <w:tcMar>
              <w:top w:w="50" w:type="dxa"/>
              <w:left w:w="100" w:type="dxa"/>
            </w:tcMar>
            <w:vAlign w:val="center"/>
          </w:tcPr>
          <w:p w14:paraId="7C7E5059">
            <w:pPr>
              <w:spacing w:before="0" w:after="0" w:line="276" w:lineRule="auto"/>
              <w:ind w:left="135"/>
              <w:jc w:val="center"/>
            </w:pPr>
            <w:r>
              <w:rPr>
                <w:rFonts w:ascii="Times New Roman" w:hAnsi="Times New Roman"/>
                <w:b w:val="0"/>
                <w:i w:val="0"/>
                <w:color w:val="000000"/>
                <w:sz w:val="24"/>
              </w:rPr>
              <w:t xml:space="preserve"> 0 </w:t>
            </w:r>
          </w:p>
        </w:tc>
        <w:tc>
          <w:tcPr>
            <w:tcW w:w="1246" w:type="dxa"/>
            <w:tcMar>
              <w:top w:w="50" w:type="dxa"/>
              <w:left w:w="100" w:type="dxa"/>
            </w:tcMar>
            <w:vAlign w:val="center"/>
          </w:tcPr>
          <w:p w14:paraId="13B8EC71">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73567DFA">
            <w:pPr>
              <w:spacing w:before="0" w:after="0"/>
              <w:ind w:left="135"/>
              <w:jc w:val="left"/>
            </w:pPr>
            <w:r>
              <w:rPr>
                <w:rFonts w:ascii="Times New Roman" w:hAnsi="Times New Roman"/>
                <w:b w:val="0"/>
                <w:i w:val="0"/>
                <w:color w:val="000000"/>
                <w:sz w:val="24"/>
              </w:rPr>
              <w:t xml:space="preserve"> 02.03.2026 </w:t>
            </w:r>
          </w:p>
        </w:tc>
        <w:tc>
          <w:tcPr>
            <w:tcW w:w="2884" w:type="dxa"/>
            <w:tcMar>
              <w:top w:w="50" w:type="dxa"/>
              <w:left w:w="100" w:type="dxa"/>
            </w:tcMar>
            <w:vAlign w:val="center"/>
          </w:tcPr>
          <w:p w14:paraId="1ECA21FF">
            <w:pPr>
              <w:spacing w:before="0" w:after="0"/>
              <w:ind w:left="135"/>
              <w:jc w:val="left"/>
            </w:pPr>
          </w:p>
        </w:tc>
      </w:tr>
      <w:tr w14:paraId="673619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10" w:type="dxa"/>
            <w:tcMar>
              <w:top w:w="50" w:type="dxa"/>
              <w:left w:w="100" w:type="dxa"/>
            </w:tcMar>
            <w:vAlign w:val="center"/>
          </w:tcPr>
          <w:p w14:paraId="5A412F00">
            <w:pPr>
              <w:spacing w:before="0" w:after="0"/>
              <w:ind w:left="0"/>
              <w:jc w:val="left"/>
            </w:pPr>
            <w:r>
              <w:rPr>
                <w:rFonts w:ascii="Times New Roman" w:hAnsi="Times New Roman"/>
                <w:b w:val="0"/>
                <w:i w:val="0"/>
                <w:color w:val="000000"/>
                <w:sz w:val="24"/>
              </w:rPr>
              <w:t>71</w:t>
            </w:r>
          </w:p>
        </w:tc>
        <w:tc>
          <w:tcPr>
            <w:tcW w:w="4420" w:type="dxa"/>
            <w:tcMar>
              <w:top w:w="50" w:type="dxa"/>
              <w:left w:w="100" w:type="dxa"/>
            </w:tcMar>
            <w:vAlign w:val="center"/>
          </w:tcPr>
          <w:p w14:paraId="062C6D64">
            <w:pPr>
              <w:spacing w:before="0" w:after="0"/>
              <w:ind w:left="135"/>
              <w:jc w:val="left"/>
            </w:pPr>
            <w:r>
              <w:rPr>
                <w:rFonts w:ascii="Times New Roman" w:hAnsi="Times New Roman"/>
                <w:b w:val="0"/>
                <w:i w:val="0"/>
                <w:color w:val="000000"/>
                <w:sz w:val="24"/>
              </w:rPr>
              <w:t>Жизнь в городе и сельской местности (договариваемся о встрече)</w:t>
            </w:r>
          </w:p>
        </w:tc>
        <w:tc>
          <w:tcPr>
            <w:tcW w:w="1011" w:type="dxa"/>
            <w:tcMar>
              <w:top w:w="50" w:type="dxa"/>
              <w:left w:w="100" w:type="dxa"/>
            </w:tcMar>
            <w:vAlign w:val="center"/>
          </w:tcPr>
          <w:p w14:paraId="568D535D">
            <w:pPr>
              <w:spacing w:before="0" w:after="0" w:line="276" w:lineRule="auto"/>
              <w:ind w:left="135"/>
              <w:jc w:val="center"/>
            </w:pPr>
            <w:r>
              <w:rPr>
                <w:rFonts w:ascii="Times New Roman" w:hAnsi="Times New Roman"/>
                <w:b w:val="0"/>
                <w:i w:val="0"/>
                <w:color w:val="000000"/>
                <w:sz w:val="24"/>
              </w:rPr>
              <w:t xml:space="preserve"> 1 </w:t>
            </w:r>
          </w:p>
        </w:tc>
        <w:tc>
          <w:tcPr>
            <w:tcW w:w="1192" w:type="dxa"/>
            <w:tcMar>
              <w:top w:w="50" w:type="dxa"/>
              <w:left w:w="100" w:type="dxa"/>
            </w:tcMar>
            <w:vAlign w:val="center"/>
          </w:tcPr>
          <w:p w14:paraId="70C7B6DC">
            <w:pPr>
              <w:spacing w:before="0" w:after="0" w:line="276" w:lineRule="auto"/>
              <w:ind w:left="135"/>
              <w:jc w:val="center"/>
            </w:pPr>
            <w:r>
              <w:rPr>
                <w:rFonts w:ascii="Times New Roman" w:hAnsi="Times New Roman"/>
                <w:b w:val="0"/>
                <w:i w:val="0"/>
                <w:color w:val="000000"/>
                <w:sz w:val="24"/>
              </w:rPr>
              <w:t xml:space="preserve"> 0 </w:t>
            </w:r>
          </w:p>
        </w:tc>
        <w:tc>
          <w:tcPr>
            <w:tcW w:w="1246" w:type="dxa"/>
            <w:tcMar>
              <w:top w:w="50" w:type="dxa"/>
              <w:left w:w="100" w:type="dxa"/>
            </w:tcMar>
            <w:vAlign w:val="center"/>
          </w:tcPr>
          <w:p w14:paraId="2152C26F">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17CEF4EF">
            <w:pPr>
              <w:spacing w:before="0" w:after="0"/>
              <w:ind w:left="135"/>
              <w:jc w:val="left"/>
            </w:pPr>
            <w:r>
              <w:rPr>
                <w:rFonts w:ascii="Times New Roman" w:hAnsi="Times New Roman"/>
                <w:b w:val="0"/>
                <w:i w:val="0"/>
                <w:color w:val="000000"/>
                <w:sz w:val="24"/>
              </w:rPr>
              <w:t xml:space="preserve"> 04.03.2026 </w:t>
            </w:r>
          </w:p>
        </w:tc>
        <w:tc>
          <w:tcPr>
            <w:tcW w:w="2884" w:type="dxa"/>
            <w:tcMar>
              <w:top w:w="50" w:type="dxa"/>
              <w:left w:w="100" w:type="dxa"/>
            </w:tcMar>
            <w:vAlign w:val="center"/>
          </w:tcPr>
          <w:p w14:paraId="48C3BB31">
            <w:pPr>
              <w:spacing w:before="0" w:after="0"/>
              <w:ind w:left="135"/>
              <w:jc w:val="left"/>
            </w:pPr>
          </w:p>
        </w:tc>
      </w:tr>
      <w:tr w14:paraId="2F5EAF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10" w:type="dxa"/>
            <w:tcMar>
              <w:top w:w="50" w:type="dxa"/>
              <w:left w:w="100" w:type="dxa"/>
            </w:tcMar>
            <w:vAlign w:val="center"/>
          </w:tcPr>
          <w:p w14:paraId="18906700">
            <w:pPr>
              <w:spacing w:before="0" w:after="0"/>
              <w:ind w:left="0"/>
              <w:jc w:val="left"/>
            </w:pPr>
            <w:r>
              <w:rPr>
                <w:rFonts w:ascii="Times New Roman" w:hAnsi="Times New Roman"/>
                <w:b w:val="0"/>
                <w:i w:val="0"/>
                <w:color w:val="000000"/>
                <w:sz w:val="24"/>
              </w:rPr>
              <w:t>72</w:t>
            </w:r>
          </w:p>
        </w:tc>
        <w:tc>
          <w:tcPr>
            <w:tcW w:w="4420" w:type="dxa"/>
            <w:tcMar>
              <w:top w:w="50" w:type="dxa"/>
              <w:left w:w="100" w:type="dxa"/>
            </w:tcMar>
            <w:vAlign w:val="center"/>
          </w:tcPr>
          <w:p w14:paraId="36C62C57">
            <w:pPr>
              <w:spacing w:before="0" w:after="0"/>
              <w:ind w:left="135"/>
              <w:jc w:val="left"/>
            </w:pPr>
            <w:r>
              <w:rPr>
                <w:rFonts w:ascii="Times New Roman" w:hAnsi="Times New Roman"/>
                <w:b w:val="0"/>
                <w:i w:val="0"/>
                <w:color w:val="000000"/>
                <w:sz w:val="24"/>
              </w:rPr>
              <w:t>Жизнь в городе (договариваемся о встрече)</w:t>
            </w:r>
          </w:p>
        </w:tc>
        <w:tc>
          <w:tcPr>
            <w:tcW w:w="1011" w:type="dxa"/>
            <w:tcMar>
              <w:top w:w="50" w:type="dxa"/>
              <w:left w:w="100" w:type="dxa"/>
            </w:tcMar>
            <w:vAlign w:val="center"/>
          </w:tcPr>
          <w:p w14:paraId="354C398D">
            <w:pPr>
              <w:spacing w:before="0" w:after="0" w:line="276" w:lineRule="auto"/>
              <w:ind w:left="135"/>
              <w:jc w:val="center"/>
            </w:pPr>
            <w:r>
              <w:rPr>
                <w:rFonts w:ascii="Times New Roman" w:hAnsi="Times New Roman"/>
                <w:b w:val="0"/>
                <w:i w:val="0"/>
                <w:color w:val="000000"/>
                <w:sz w:val="24"/>
              </w:rPr>
              <w:t xml:space="preserve"> 1 </w:t>
            </w:r>
          </w:p>
        </w:tc>
        <w:tc>
          <w:tcPr>
            <w:tcW w:w="1192" w:type="dxa"/>
            <w:tcMar>
              <w:top w:w="50" w:type="dxa"/>
              <w:left w:w="100" w:type="dxa"/>
            </w:tcMar>
            <w:vAlign w:val="center"/>
          </w:tcPr>
          <w:p w14:paraId="1775C5C0">
            <w:pPr>
              <w:spacing w:before="0" w:after="0" w:line="276" w:lineRule="auto"/>
              <w:ind w:left="135"/>
              <w:jc w:val="center"/>
            </w:pPr>
            <w:r>
              <w:rPr>
                <w:rFonts w:ascii="Times New Roman" w:hAnsi="Times New Roman"/>
                <w:b w:val="0"/>
                <w:i w:val="0"/>
                <w:color w:val="000000"/>
                <w:sz w:val="24"/>
              </w:rPr>
              <w:t xml:space="preserve"> 0 </w:t>
            </w:r>
          </w:p>
        </w:tc>
        <w:tc>
          <w:tcPr>
            <w:tcW w:w="1246" w:type="dxa"/>
            <w:tcMar>
              <w:top w:w="50" w:type="dxa"/>
              <w:left w:w="100" w:type="dxa"/>
            </w:tcMar>
            <w:vAlign w:val="center"/>
          </w:tcPr>
          <w:p w14:paraId="10D48D9A">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60248050">
            <w:pPr>
              <w:spacing w:before="0" w:after="0"/>
              <w:ind w:left="135"/>
              <w:jc w:val="left"/>
            </w:pPr>
            <w:r>
              <w:rPr>
                <w:rFonts w:ascii="Times New Roman" w:hAnsi="Times New Roman"/>
                <w:b w:val="0"/>
                <w:i w:val="0"/>
                <w:color w:val="000000"/>
                <w:sz w:val="24"/>
              </w:rPr>
              <w:t xml:space="preserve"> 05.03.2026 </w:t>
            </w:r>
          </w:p>
        </w:tc>
        <w:tc>
          <w:tcPr>
            <w:tcW w:w="2884" w:type="dxa"/>
            <w:tcMar>
              <w:top w:w="50" w:type="dxa"/>
              <w:left w:w="100" w:type="dxa"/>
            </w:tcMar>
            <w:vAlign w:val="center"/>
          </w:tcPr>
          <w:p w14:paraId="5C698FCE">
            <w:pPr>
              <w:spacing w:before="0" w:after="0"/>
              <w:ind w:left="135"/>
              <w:jc w:val="left"/>
            </w:pPr>
          </w:p>
        </w:tc>
      </w:tr>
      <w:tr w14:paraId="069AC0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10" w:type="dxa"/>
            <w:tcMar>
              <w:top w:w="50" w:type="dxa"/>
              <w:left w:w="100" w:type="dxa"/>
            </w:tcMar>
            <w:vAlign w:val="center"/>
          </w:tcPr>
          <w:p w14:paraId="2790D076">
            <w:pPr>
              <w:spacing w:before="0" w:after="0"/>
              <w:ind w:left="0"/>
              <w:jc w:val="left"/>
            </w:pPr>
            <w:r>
              <w:rPr>
                <w:rFonts w:ascii="Times New Roman" w:hAnsi="Times New Roman"/>
                <w:b w:val="0"/>
                <w:i w:val="0"/>
                <w:color w:val="000000"/>
                <w:sz w:val="24"/>
              </w:rPr>
              <w:t>73</w:t>
            </w:r>
          </w:p>
        </w:tc>
        <w:tc>
          <w:tcPr>
            <w:tcW w:w="4420" w:type="dxa"/>
            <w:tcMar>
              <w:top w:w="50" w:type="dxa"/>
              <w:left w:w="100" w:type="dxa"/>
            </w:tcMar>
            <w:vAlign w:val="center"/>
          </w:tcPr>
          <w:p w14:paraId="66C38AB7">
            <w:pPr>
              <w:spacing w:before="0" w:after="0"/>
              <w:ind w:left="135"/>
              <w:jc w:val="left"/>
            </w:pPr>
            <w:r>
              <w:rPr>
                <w:rFonts w:ascii="Times New Roman" w:hAnsi="Times New Roman"/>
                <w:b w:val="0"/>
                <w:i w:val="0"/>
                <w:color w:val="000000"/>
                <w:sz w:val="24"/>
              </w:rPr>
              <w:t>Жизнь в городе (заказ по телефону, через интернет)</w:t>
            </w:r>
          </w:p>
        </w:tc>
        <w:tc>
          <w:tcPr>
            <w:tcW w:w="1011" w:type="dxa"/>
            <w:tcMar>
              <w:top w:w="50" w:type="dxa"/>
              <w:left w:w="100" w:type="dxa"/>
            </w:tcMar>
            <w:vAlign w:val="center"/>
          </w:tcPr>
          <w:p w14:paraId="4626737E">
            <w:pPr>
              <w:spacing w:before="0" w:after="0" w:line="276" w:lineRule="auto"/>
              <w:ind w:left="135"/>
              <w:jc w:val="center"/>
            </w:pPr>
            <w:r>
              <w:rPr>
                <w:rFonts w:ascii="Times New Roman" w:hAnsi="Times New Roman"/>
                <w:b w:val="0"/>
                <w:i w:val="0"/>
                <w:color w:val="000000"/>
                <w:sz w:val="24"/>
              </w:rPr>
              <w:t xml:space="preserve"> 1 </w:t>
            </w:r>
          </w:p>
        </w:tc>
        <w:tc>
          <w:tcPr>
            <w:tcW w:w="1192" w:type="dxa"/>
            <w:tcMar>
              <w:top w:w="50" w:type="dxa"/>
              <w:left w:w="100" w:type="dxa"/>
            </w:tcMar>
            <w:vAlign w:val="center"/>
          </w:tcPr>
          <w:p w14:paraId="2D70707D">
            <w:pPr>
              <w:spacing w:before="0" w:after="0" w:line="276" w:lineRule="auto"/>
              <w:ind w:left="135"/>
              <w:jc w:val="center"/>
            </w:pPr>
            <w:r>
              <w:rPr>
                <w:rFonts w:ascii="Times New Roman" w:hAnsi="Times New Roman"/>
                <w:b w:val="0"/>
                <w:i w:val="0"/>
                <w:color w:val="000000"/>
                <w:sz w:val="24"/>
              </w:rPr>
              <w:t xml:space="preserve"> 0 </w:t>
            </w:r>
          </w:p>
        </w:tc>
        <w:tc>
          <w:tcPr>
            <w:tcW w:w="1246" w:type="dxa"/>
            <w:tcMar>
              <w:top w:w="50" w:type="dxa"/>
              <w:left w:w="100" w:type="dxa"/>
            </w:tcMar>
            <w:vAlign w:val="center"/>
          </w:tcPr>
          <w:p w14:paraId="4E9FAD4E">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43236D14">
            <w:pPr>
              <w:spacing w:before="0" w:after="0"/>
              <w:ind w:left="135"/>
              <w:jc w:val="left"/>
            </w:pPr>
            <w:r>
              <w:rPr>
                <w:rFonts w:ascii="Times New Roman" w:hAnsi="Times New Roman"/>
                <w:b w:val="0"/>
                <w:i w:val="0"/>
                <w:color w:val="000000"/>
                <w:sz w:val="24"/>
              </w:rPr>
              <w:t xml:space="preserve"> 11.03.2026 </w:t>
            </w:r>
          </w:p>
        </w:tc>
        <w:tc>
          <w:tcPr>
            <w:tcW w:w="2884" w:type="dxa"/>
            <w:tcMar>
              <w:top w:w="50" w:type="dxa"/>
              <w:left w:w="100" w:type="dxa"/>
            </w:tcMar>
            <w:vAlign w:val="center"/>
          </w:tcPr>
          <w:p w14:paraId="717FA3AA">
            <w:pPr>
              <w:spacing w:before="0" w:after="0"/>
              <w:ind w:left="135"/>
              <w:jc w:val="left"/>
            </w:pPr>
          </w:p>
        </w:tc>
      </w:tr>
      <w:tr w14:paraId="1C57BE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10" w:type="dxa"/>
            <w:tcMar>
              <w:top w:w="50" w:type="dxa"/>
              <w:left w:w="100" w:type="dxa"/>
            </w:tcMar>
            <w:vAlign w:val="center"/>
          </w:tcPr>
          <w:p w14:paraId="790BB38D">
            <w:pPr>
              <w:spacing w:before="0" w:after="0"/>
              <w:ind w:left="0"/>
              <w:jc w:val="left"/>
            </w:pPr>
            <w:r>
              <w:rPr>
                <w:rFonts w:ascii="Times New Roman" w:hAnsi="Times New Roman"/>
                <w:b w:val="0"/>
                <w:i w:val="0"/>
                <w:color w:val="000000"/>
                <w:sz w:val="24"/>
              </w:rPr>
              <w:t>74</w:t>
            </w:r>
          </w:p>
        </w:tc>
        <w:tc>
          <w:tcPr>
            <w:tcW w:w="4420" w:type="dxa"/>
            <w:tcMar>
              <w:top w:w="50" w:type="dxa"/>
              <w:left w:w="100" w:type="dxa"/>
            </w:tcMar>
            <w:vAlign w:val="center"/>
          </w:tcPr>
          <w:p w14:paraId="16680AD8">
            <w:pPr>
              <w:spacing w:before="0" w:after="0"/>
              <w:ind w:left="135"/>
              <w:jc w:val="left"/>
              <w:rPr>
                <w:rFonts w:ascii="Times New Roman" w:hAnsi="Times New Roman"/>
                <w:b w:val="0"/>
                <w:i w:val="0"/>
                <w:color w:val="000000"/>
                <w:sz w:val="24"/>
              </w:rPr>
            </w:pPr>
            <w:r>
              <w:rPr>
                <w:rFonts w:ascii="Times New Roman" w:hAnsi="Times New Roman"/>
                <w:b w:val="0"/>
                <w:i w:val="0"/>
                <w:color w:val="000000"/>
                <w:sz w:val="24"/>
              </w:rPr>
              <w:t>Описание родного города (села). (прошлое)</w:t>
            </w:r>
          </w:p>
          <w:p w14:paraId="2E46A3F2">
            <w:pPr>
              <w:spacing w:before="0" w:after="0"/>
              <w:ind w:left="135"/>
              <w:jc w:val="left"/>
              <w:rPr>
                <w:rFonts w:ascii="Times New Roman" w:hAnsi="Times New Roman"/>
                <w:b w:val="0"/>
                <w:i w:val="0"/>
                <w:color w:val="000000"/>
                <w:sz w:val="24"/>
              </w:rPr>
            </w:pPr>
          </w:p>
        </w:tc>
        <w:tc>
          <w:tcPr>
            <w:tcW w:w="1011" w:type="dxa"/>
            <w:tcMar>
              <w:top w:w="50" w:type="dxa"/>
              <w:left w:w="100" w:type="dxa"/>
            </w:tcMar>
            <w:vAlign w:val="center"/>
          </w:tcPr>
          <w:p w14:paraId="1997CCBE">
            <w:pPr>
              <w:spacing w:before="0" w:after="0" w:line="276" w:lineRule="auto"/>
              <w:ind w:left="135"/>
              <w:jc w:val="center"/>
            </w:pPr>
            <w:r>
              <w:rPr>
                <w:rFonts w:ascii="Times New Roman" w:hAnsi="Times New Roman"/>
                <w:b w:val="0"/>
                <w:i w:val="0"/>
                <w:color w:val="000000"/>
                <w:sz w:val="24"/>
              </w:rPr>
              <w:t xml:space="preserve"> 1 </w:t>
            </w:r>
          </w:p>
        </w:tc>
        <w:tc>
          <w:tcPr>
            <w:tcW w:w="1192" w:type="dxa"/>
            <w:tcMar>
              <w:top w:w="50" w:type="dxa"/>
              <w:left w:w="100" w:type="dxa"/>
            </w:tcMar>
            <w:vAlign w:val="center"/>
          </w:tcPr>
          <w:p w14:paraId="46069681">
            <w:pPr>
              <w:spacing w:before="0" w:after="0" w:line="276" w:lineRule="auto"/>
              <w:ind w:left="135"/>
              <w:jc w:val="center"/>
            </w:pPr>
            <w:r>
              <w:rPr>
                <w:rFonts w:ascii="Times New Roman" w:hAnsi="Times New Roman"/>
                <w:b w:val="0"/>
                <w:i w:val="0"/>
                <w:color w:val="000000"/>
                <w:sz w:val="24"/>
              </w:rPr>
              <w:t xml:space="preserve"> 0 </w:t>
            </w:r>
          </w:p>
        </w:tc>
        <w:tc>
          <w:tcPr>
            <w:tcW w:w="1246" w:type="dxa"/>
            <w:tcMar>
              <w:top w:w="50" w:type="dxa"/>
              <w:left w:w="100" w:type="dxa"/>
            </w:tcMar>
            <w:vAlign w:val="center"/>
          </w:tcPr>
          <w:p w14:paraId="6149719A">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404279B3">
            <w:pPr>
              <w:spacing w:before="0" w:after="0"/>
              <w:ind w:left="135"/>
              <w:jc w:val="left"/>
            </w:pPr>
            <w:r>
              <w:rPr>
                <w:rFonts w:ascii="Times New Roman" w:hAnsi="Times New Roman"/>
                <w:b w:val="0"/>
                <w:i w:val="0"/>
                <w:color w:val="000000"/>
                <w:sz w:val="24"/>
              </w:rPr>
              <w:t xml:space="preserve"> 12.03.2026 </w:t>
            </w:r>
          </w:p>
        </w:tc>
        <w:tc>
          <w:tcPr>
            <w:tcW w:w="2884" w:type="dxa"/>
            <w:tcMar>
              <w:top w:w="50" w:type="dxa"/>
              <w:left w:w="100" w:type="dxa"/>
            </w:tcMar>
            <w:vAlign w:val="center"/>
          </w:tcPr>
          <w:p w14:paraId="6F88328F">
            <w:pPr>
              <w:spacing w:before="0" w:after="0"/>
              <w:ind w:left="135"/>
              <w:jc w:val="left"/>
            </w:pPr>
          </w:p>
        </w:tc>
      </w:tr>
      <w:tr w14:paraId="64B50F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10" w:type="dxa"/>
            <w:tcMar>
              <w:top w:w="50" w:type="dxa"/>
              <w:left w:w="100" w:type="dxa"/>
            </w:tcMar>
            <w:vAlign w:val="center"/>
          </w:tcPr>
          <w:p w14:paraId="486A7B65">
            <w:pPr>
              <w:spacing w:before="0" w:after="0"/>
              <w:ind w:left="0"/>
              <w:jc w:val="left"/>
            </w:pPr>
            <w:r>
              <w:rPr>
                <w:rFonts w:ascii="Times New Roman" w:hAnsi="Times New Roman"/>
                <w:b w:val="0"/>
                <w:i w:val="0"/>
                <w:color w:val="000000"/>
                <w:sz w:val="24"/>
              </w:rPr>
              <w:t>75</w:t>
            </w:r>
          </w:p>
        </w:tc>
        <w:tc>
          <w:tcPr>
            <w:tcW w:w="4420" w:type="dxa"/>
            <w:tcMar>
              <w:top w:w="50" w:type="dxa"/>
              <w:left w:w="100" w:type="dxa"/>
            </w:tcMar>
            <w:vAlign w:val="center"/>
          </w:tcPr>
          <w:p w14:paraId="2031B2B6">
            <w:pPr>
              <w:spacing w:before="0" w:after="0"/>
              <w:ind w:left="135"/>
              <w:jc w:val="left"/>
            </w:pPr>
            <w:r>
              <w:rPr>
                <w:rFonts w:ascii="Times New Roman" w:hAnsi="Times New Roman"/>
                <w:b w:val="0"/>
                <w:i w:val="0"/>
                <w:color w:val="000000"/>
                <w:sz w:val="24"/>
              </w:rPr>
              <w:t>Описание родного города (села). (учреждения и здания)</w:t>
            </w:r>
          </w:p>
        </w:tc>
        <w:tc>
          <w:tcPr>
            <w:tcW w:w="1011" w:type="dxa"/>
            <w:tcMar>
              <w:top w:w="50" w:type="dxa"/>
              <w:left w:w="100" w:type="dxa"/>
            </w:tcMar>
            <w:vAlign w:val="center"/>
          </w:tcPr>
          <w:p w14:paraId="55F9E404">
            <w:pPr>
              <w:spacing w:before="0" w:after="0" w:line="276" w:lineRule="auto"/>
              <w:ind w:left="135"/>
              <w:jc w:val="center"/>
            </w:pPr>
            <w:r>
              <w:rPr>
                <w:rFonts w:ascii="Times New Roman" w:hAnsi="Times New Roman"/>
                <w:b w:val="0"/>
                <w:i w:val="0"/>
                <w:color w:val="000000"/>
                <w:sz w:val="24"/>
              </w:rPr>
              <w:t xml:space="preserve"> 1 </w:t>
            </w:r>
          </w:p>
        </w:tc>
        <w:tc>
          <w:tcPr>
            <w:tcW w:w="1192" w:type="dxa"/>
            <w:tcMar>
              <w:top w:w="50" w:type="dxa"/>
              <w:left w:w="100" w:type="dxa"/>
            </w:tcMar>
            <w:vAlign w:val="center"/>
          </w:tcPr>
          <w:p w14:paraId="585B63DF">
            <w:pPr>
              <w:spacing w:before="0" w:after="0" w:line="276" w:lineRule="auto"/>
              <w:ind w:left="135"/>
              <w:jc w:val="center"/>
            </w:pPr>
            <w:r>
              <w:rPr>
                <w:rFonts w:ascii="Times New Roman" w:hAnsi="Times New Roman"/>
                <w:b w:val="0"/>
                <w:i w:val="0"/>
                <w:color w:val="000000"/>
                <w:sz w:val="24"/>
              </w:rPr>
              <w:t xml:space="preserve"> 0 </w:t>
            </w:r>
          </w:p>
        </w:tc>
        <w:tc>
          <w:tcPr>
            <w:tcW w:w="1246" w:type="dxa"/>
            <w:tcMar>
              <w:top w:w="50" w:type="dxa"/>
              <w:left w:w="100" w:type="dxa"/>
            </w:tcMar>
            <w:vAlign w:val="center"/>
          </w:tcPr>
          <w:p w14:paraId="49D7A1C8">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37B4086B">
            <w:pPr>
              <w:spacing w:before="0" w:after="0"/>
              <w:ind w:left="135"/>
              <w:jc w:val="left"/>
            </w:pPr>
            <w:r>
              <w:rPr>
                <w:rFonts w:ascii="Times New Roman" w:hAnsi="Times New Roman"/>
                <w:b w:val="0"/>
                <w:i w:val="0"/>
                <w:color w:val="000000"/>
                <w:sz w:val="24"/>
              </w:rPr>
              <w:t xml:space="preserve"> 16.03.2026 </w:t>
            </w:r>
          </w:p>
        </w:tc>
        <w:tc>
          <w:tcPr>
            <w:tcW w:w="2884" w:type="dxa"/>
            <w:tcMar>
              <w:top w:w="50" w:type="dxa"/>
              <w:left w:w="100" w:type="dxa"/>
            </w:tcMar>
            <w:vAlign w:val="center"/>
          </w:tcPr>
          <w:p w14:paraId="14385D2B">
            <w:pPr>
              <w:spacing w:before="0" w:after="0"/>
              <w:ind w:left="135"/>
              <w:jc w:val="left"/>
            </w:pPr>
          </w:p>
        </w:tc>
      </w:tr>
      <w:tr w14:paraId="1BC5A2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10" w:type="dxa"/>
            <w:tcMar>
              <w:top w:w="50" w:type="dxa"/>
              <w:left w:w="100" w:type="dxa"/>
            </w:tcMar>
            <w:vAlign w:val="center"/>
          </w:tcPr>
          <w:p w14:paraId="65B6F6E5">
            <w:pPr>
              <w:spacing w:before="0" w:after="0"/>
              <w:ind w:left="0"/>
              <w:jc w:val="left"/>
            </w:pPr>
            <w:r>
              <w:rPr>
                <w:rFonts w:ascii="Times New Roman" w:hAnsi="Times New Roman"/>
                <w:b w:val="0"/>
                <w:i w:val="0"/>
                <w:color w:val="000000"/>
                <w:sz w:val="24"/>
              </w:rPr>
              <w:t>76</w:t>
            </w:r>
          </w:p>
        </w:tc>
        <w:tc>
          <w:tcPr>
            <w:tcW w:w="4420" w:type="dxa"/>
            <w:tcMar>
              <w:top w:w="50" w:type="dxa"/>
              <w:left w:w="100" w:type="dxa"/>
            </w:tcMar>
            <w:vAlign w:val="center"/>
          </w:tcPr>
          <w:p w14:paraId="68557932">
            <w:pPr>
              <w:spacing w:before="0" w:after="0"/>
              <w:ind w:left="135"/>
              <w:jc w:val="left"/>
            </w:pPr>
            <w:r>
              <w:rPr>
                <w:rFonts w:ascii="Times New Roman" w:hAnsi="Times New Roman"/>
                <w:b w:val="0"/>
                <w:i w:val="0"/>
                <w:color w:val="000000"/>
                <w:sz w:val="24"/>
              </w:rPr>
              <w:t>Описание родного города (села). (служба потерянных вещей)</w:t>
            </w:r>
          </w:p>
        </w:tc>
        <w:tc>
          <w:tcPr>
            <w:tcW w:w="1011" w:type="dxa"/>
            <w:tcMar>
              <w:top w:w="50" w:type="dxa"/>
              <w:left w:w="100" w:type="dxa"/>
            </w:tcMar>
            <w:vAlign w:val="center"/>
          </w:tcPr>
          <w:p w14:paraId="205059C4">
            <w:pPr>
              <w:spacing w:before="0" w:after="0" w:line="276" w:lineRule="auto"/>
              <w:ind w:left="135"/>
              <w:jc w:val="center"/>
            </w:pPr>
            <w:r>
              <w:rPr>
                <w:rFonts w:ascii="Times New Roman" w:hAnsi="Times New Roman"/>
                <w:b w:val="0"/>
                <w:i w:val="0"/>
                <w:color w:val="000000"/>
                <w:sz w:val="24"/>
              </w:rPr>
              <w:t xml:space="preserve"> 1 </w:t>
            </w:r>
          </w:p>
        </w:tc>
        <w:tc>
          <w:tcPr>
            <w:tcW w:w="1192" w:type="dxa"/>
            <w:tcMar>
              <w:top w:w="50" w:type="dxa"/>
              <w:left w:w="100" w:type="dxa"/>
            </w:tcMar>
            <w:vAlign w:val="center"/>
          </w:tcPr>
          <w:p w14:paraId="3A862435">
            <w:pPr>
              <w:spacing w:before="0" w:after="0" w:line="276" w:lineRule="auto"/>
              <w:ind w:left="135"/>
              <w:jc w:val="center"/>
            </w:pPr>
            <w:r>
              <w:rPr>
                <w:rFonts w:ascii="Times New Roman" w:hAnsi="Times New Roman"/>
                <w:b w:val="0"/>
                <w:i w:val="0"/>
                <w:color w:val="000000"/>
                <w:sz w:val="24"/>
              </w:rPr>
              <w:t xml:space="preserve"> 0 </w:t>
            </w:r>
          </w:p>
        </w:tc>
        <w:tc>
          <w:tcPr>
            <w:tcW w:w="1246" w:type="dxa"/>
            <w:tcMar>
              <w:top w:w="50" w:type="dxa"/>
              <w:left w:w="100" w:type="dxa"/>
            </w:tcMar>
            <w:vAlign w:val="center"/>
          </w:tcPr>
          <w:p w14:paraId="26556793">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5DAA3562">
            <w:pPr>
              <w:spacing w:before="0" w:after="0"/>
              <w:ind w:left="135"/>
              <w:jc w:val="left"/>
            </w:pPr>
            <w:r>
              <w:rPr>
                <w:rFonts w:ascii="Times New Roman" w:hAnsi="Times New Roman"/>
                <w:b w:val="0"/>
                <w:i w:val="0"/>
                <w:color w:val="000000"/>
                <w:sz w:val="24"/>
              </w:rPr>
              <w:t xml:space="preserve"> 18.03.2026 </w:t>
            </w:r>
          </w:p>
        </w:tc>
        <w:tc>
          <w:tcPr>
            <w:tcW w:w="2884" w:type="dxa"/>
            <w:tcMar>
              <w:top w:w="50" w:type="dxa"/>
              <w:left w:w="100" w:type="dxa"/>
            </w:tcMar>
            <w:vAlign w:val="center"/>
          </w:tcPr>
          <w:p w14:paraId="60570DC0">
            <w:pPr>
              <w:spacing w:before="0" w:after="0"/>
              <w:ind w:left="135"/>
              <w:jc w:val="left"/>
            </w:pPr>
          </w:p>
        </w:tc>
      </w:tr>
      <w:tr w14:paraId="2B7862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10" w:type="dxa"/>
            <w:tcMar>
              <w:top w:w="50" w:type="dxa"/>
              <w:left w:w="100" w:type="dxa"/>
            </w:tcMar>
            <w:vAlign w:val="center"/>
          </w:tcPr>
          <w:p w14:paraId="0666DA62">
            <w:pPr>
              <w:spacing w:before="0" w:after="0"/>
              <w:ind w:left="0"/>
              <w:jc w:val="left"/>
            </w:pPr>
            <w:r>
              <w:rPr>
                <w:rFonts w:ascii="Times New Roman" w:hAnsi="Times New Roman"/>
                <w:b w:val="0"/>
                <w:i w:val="0"/>
                <w:color w:val="000000"/>
                <w:sz w:val="24"/>
              </w:rPr>
              <w:t>77</w:t>
            </w:r>
          </w:p>
        </w:tc>
        <w:tc>
          <w:tcPr>
            <w:tcW w:w="4420" w:type="dxa"/>
            <w:tcMar>
              <w:top w:w="50" w:type="dxa"/>
              <w:left w:w="100" w:type="dxa"/>
            </w:tcMar>
            <w:vAlign w:val="center"/>
          </w:tcPr>
          <w:p w14:paraId="2146DC24">
            <w:pPr>
              <w:spacing w:before="0" w:after="0"/>
              <w:ind w:left="135"/>
              <w:jc w:val="left"/>
            </w:pPr>
            <w:r>
              <w:rPr>
                <w:rFonts w:ascii="Times New Roman" w:hAnsi="Times New Roman"/>
                <w:b w:val="0"/>
                <w:i w:val="0"/>
                <w:color w:val="000000"/>
                <w:sz w:val="24"/>
              </w:rPr>
              <w:t xml:space="preserve">Описание родного города (села). </w:t>
            </w:r>
          </w:p>
        </w:tc>
        <w:tc>
          <w:tcPr>
            <w:tcW w:w="1011" w:type="dxa"/>
            <w:tcMar>
              <w:top w:w="50" w:type="dxa"/>
              <w:left w:w="100" w:type="dxa"/>
            </w:tcMar>
            <w:vAlign w:val="center"/>
          </w:tcPr>
          <w:p w14:paraId="2034EC10">
            <w:pPr>
              <w:spacing w:before="0" w:after="0" w:line="276" w:lineRule="auto"/>
              <w:ind w:left="135"/>
              <w:jc w:val="center"/>
            </w:pPr>
            <w:r>
              <w:rPr>
                <w:rFonts w:ascii="Times New Roman" w:hAnsi="Times New Roman"/>
                <w:b w:val="0"/>
                <w:i w:val="0"/>
                <w:color w:val="000000"/>
                <w:sz w:val="24"/>
              </w:rPr>
              <w:t xml:space="preserve"> 1 </w:t>
            </w:r>
          </w:p>
        </w:tc>
        <w:tc>
          <w:tcPr>
            <w:tcW w:w="1192" w:type="dxa"/>
            <w:tcMar>
              <w:top w:w="50" w:type="dxa"/>
              <w:left w:w="100" w:type="dxa"/>
            </w:tcMar>
            <w:vAlign w:val="center"/>
          </w:tcPr>
          <w:p w14:paraId="076F0B7D">
            <w:pPr>
              <w:spacing w:before="0" w:after="0" w:line="276" w:lineRule="auto"/>
              <w:ind w:left="135"/>
              <w:jc w:val="center"/>
            </w:pPr>
            <w:r>
              <w:rPr>
                <w:rFonts w:ascii="Times New Roman" w:hAnsi="Times New Roman"/>
                <w:b w:val="0"/>
                <w:i w:val="0"/>
                <w:color w:val="000000"/>
                <w:sz w:val="24"/>
              </w:rPr>
              <w:t xml:space="preserve"> 0 </w:t>
            </w:r>
          </w:p>
        </w:tc>
        <w:tc>
          <w:tcPr>
            <w:tcW w:w="1246" w:type="dxa"/>
            <w:tcMar>
              <w:top w:w="50" w:type="dxa"/>
              <w:left w:w="100" w:type="dxa"/>
            </w:tcMar>
            <w:vAlign w:val="center"/>
          </w:tcPr>
          <w:p w14:paraId="7B10ABA2">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6D8E0F8C">
            <w:pPr>
              <w:spacing w:before="0" w:after="0"/>
              <w:ind w:left="135"/>
              <w:jc w:val="left"/>
            </w:pPr>
            <w:r>
              <w:rPr>
                <w:rFonts w:ascii="Times New Roman" w:hAnsi="Times New Roman"/>
                <w:b w:val="0"/>
                <w:i w:val="0"/>
                <w:color w:val="000000"/>
                <w:sz w:val="24"/>
              </w:rPr>
              <w:t xml:space="preserve">19.03.2026  </w:t>
            </w:r>
          </w:p>
        </w:tc>
        <w:tc>
          <w:tcPr>
            <w:tcW w:w="2884" w:type="dxa"/>
            <w:tcMar>
              <w:top w:w="50" w:type="dxa"/>
              <w:left w:w="100" w:type="dxa"/>
            </w:tcMar>
            <w:vAlign w:val="center"/>
          </w:tcPr>
          <w:p w14:paraId="5E0EBEB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"https://m.edsoo.ru/83528eac" \h </w:instrText>
            </w:r>
            <w:r>
              <w:fldChar w:fldCharType="separate"/>
            </w:r>
            <w:r>
              <w:rPr>
                <w:rFonts w:ascii="Times New Roman" w:hAnsi="Times New Roman"/>
                <w:b w:val="0"/>
                <w:i w:val="0"/>
                <w:color w:val="0000FF"/>
                <w:sz w:val="22"/>
                <w:u w:val="single"/>
              </w:rPr>
              <w:t>https://m.edsoo.ru/83528eac</w:t>
            </w:r>
            <w:r>
              <w:rPr>
                <w:rFonts w:ascii="Times New Roman" w:hAnsi="Times New Roman"/>
                <w:b w:val="0"/>
                <w:i w:val="0"/>
                <w:color w:val="0000FF"/>
                <w:sz w:val="22"/>
                <w:u w:val="single"/>
              </w:rPr>
              <w:fldChar w:fldCharType="end"/>
            </w:r>
          </w:p>
        </w:tc>
      </w:tr>
      <w:tr w14:paraId="481DEA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10" w:type="dxa"/>
            <w:tcMar>
              <w:top w:w="50" w:type="dxa"/>
              <w:left w:w="100" w:type="dxa"/>
            </w:tcMar>
            <w:vAlign w:val="center"/>
          </w:tcPr>
          <w:p w14:paraId="17CF03F6">
            <w:pPr>
              <w:spacing w:before="0" w:after="0"/>
              <w:ind w:left="0"/>
              <w:jc w:val="left"/>
            </w:pPr>
            <w:r>
              <w:rPr>
                <w:rFonts w:ascii="Times New Roman" w:hAnsi="Times New Roman"/>
                <w:b w:val="0"/>
                <w:i w:val="0"/>
                <w:color w:val="000000"/>
                <w:sz w:val="24"/>
              </w:rPr>
              <w:t>78</w:t>
            </w:r>
          </w:p>
        </w:tc>
        <w:tc>
          <w:tcPr>
            <w:tcW w:w="4420" w:type="dxa"/>
            <w:tcMar>
              <w:top w:w="50" w:type="dxa"/>
              <w:left w:w="100" w:type="dxa"/>
            </w:tcMar>
            <w:vAlign w:val="center"/>
          </w:tcPr>
          <w:p w14:paraId="6ABEDE8D">
            <w:pPr>
              <w:spacing w:before="0" w:after="0"/>
              <w:ind w:left="135"/>
              <w:jc w:val="left"/>
            </w:pPr>
            <w:r>
              <w:rPr>
                <w:rFonts w:ascii="Times New Roman" w:hAnsi="Times New Roman"/>
                <w:b w:val="0"/>
                <w:i w:val="0"/>
                <w:color w:val="000000"/>
                <w:sz w:val="24"/>
              </w:rPr>
              <w:t>Описание родного города (села). (правила поведения)</w:t>
            </w:r>
          </w:p>
        </w:tc>
        <w:tc>
          <w:tcPr>
            <w:tcW w:w="1011" w:type="dxa"/>
            <w:tcMar>
              <w:top w:w="50" w:type="dxa"/>
              <w:left w:w="100" w:type="dxa"/>
            </w:tcMar>
            <w:vAlign w:val="center"/>
          </w:tcPr>
          <w:p w14:paraId="25E35844">
            <w:pPr>
              <w:spacing w:before="0" w:after="0" w:line="276" w:lineRule="auto"/>
              <w:ind w:left="135"/>
              <w:jc w:val="center"/>
            </w:pPr>
            <w:r>
              <w:rPr>
                <w:rFonts w:ascii="Times New Roman" w:hAnsi="Times New Roman"/>
                <w:b w:val="0"/>
                <w:i w:val="0"/>
                <w:color w:val="000000"/>
                <w:sz w:val="24"/>
              </w:rPr>
              <w:t xml:space="preserve"> 1 </w:t>
            </w:r>
          </w:p>
        </w:tc>
        <w:tc>
          <w:tcPr>
            <w:tcW w:w="1192" w:type="dxa"/>
            <w:tcMar>
              <w:top w:w="50" w:type="dxa"/>
              <w:left w:w="100" w:type="dxa"/>
            </w:tcMar>
            <w:vAlign w:val="center"/>
          </w:tcPr>
          <w:p w14:paraId="0AEFEAF7">
            <w:pPr>
              <w:spacing w:before="0" w:after="0" w:line="276" w:lineRule="auto"/>
              <w:ind w:left="135"/>
              <w:jc w:val="center"/>
            </w:pPr>
            <w:r>
              <w:rPr>
                <w:rFonts w:ascii="Times New Roman" w:hAnsi="Times New Roman"/>
                <w:b w:val="0"/>
                <w:i w:val="0"/>
                <w:color w:val="000000"/>
                <w:sz w:val="24"/>
              </w:rPr>
              <w:t xml:space="preserve"> 0 </w:t>
            </w:r>
          </w:p>
        </w:tc>
        <w:tc>
          <w:tcPr>
            <w:tcW w:w="1246" w:type="dxa"/>
            <w:tcMar>
              <w:top w:w="50" w:type="dxa"/>
              <w:left w:w="100" w:type="dxa"/>
            </w:tcMar>
            <w:vAlign w:val="center"/>
          </w:tcPr>
          <w:p w14:paraId="621EB3DE">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08D7D798">
            <w:pPr>
              <w:spacing w:before="0" w:after="0"/>
              <w:ind w:left="135"/>
              <w:jc w:val="left"/>
            </w:pPr>
            <w:r>
              <w:rPr>
                <w:rFonts w:ascii="Times New Roman" w:hAnsi="Times New Roman"/>
                <w:b w:val="0"/>
                <w:i w:val="0"/>
                <w:color w:val="000000"/>
                <w:sz w:val="24"/>
              </w:rPr>
              <w:t xml:space="preserve"> 23.03.2026 </w:t>
            </w:r>
          </w:p>
        </w:tc>
        <w:tc>
          <w:tcPr>
            <w:tcW w:w="2884" w:type="dxa"/>
            <w:tcMar>
              <w:top w:w="50" w:type="dxa"/>
              <w:left w:w="100" w:type="dxa"/>
            </w:tcMar>
            <w:vAlign w:val="center"/>
          </w:tcPr>
          <w:p w14:paraId="4848ABC9">
            <w:pPr>
              <w:spacing w:before="0" w:after="0"/>
              <w:ind w:left="135"/>
              <w:jc w:val="left"/>
            </w:pPr>
          </w:p>
        </w:tc>
      </w:tr>
      <w:tr w14:paraId="37FCCD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10" w:type="dxa"/>
            <w:tcMar>
              <w:top w:w="50" w:type="dxa"/>
              <w:left w:w="100" w:type="dxa"/>
            </w:tcMar>
            <w:vAlign w:val="center"/>
          </w:tcPr>
          <w:p w14:paraId="0F71828C">
            <w:pPr>
              <w:spacing w:before="0" w:after="0"/>
              <w:ind w:left="0"/>
              <w:jc w:val="left"/>
            </w:pPr>
            <w:r>
              <w:rPr>
                <w:rFonts w:ascii="Times New Roman" w:hAnsi="Times New Roman"/>
                <w:b w:val="0"/>
                <w:i w:val="0"/>
                <w:color w:val="000000"/>
                <w:sz w:val="24"/>
              </w:rPr>
              <w:t>79</w:t>
            </w:r>
          </w:p>
        </w:tc>
        <w:tc>
          <w:tcPr>
            <w:tcW w:w="4420" w:type="dxa"/>
            <w:tcMar>
              <w:top w:w="50" w:type="dxa"/>
              <w:left w:w="100" w:type="dxa"/>
            </w:tcMar>
            <w:vAlign w:val="center"/>
          </w:tcPr>
          <w:p w14:paraId="07B255E3">
            <w:pPr>
              <w:spacing w:before="0" w:after="0"/>
              <w:ind w:left="135"/>
              <w:jc w:val="left"/>
            </w:pPr>
            <w:r>
              <w:rPr>
                <w:rFonts w:ascii="Times New Roman" w:hAnsi="Times New Roman"/>
                <w:b w:val="0"/>
                <w:i w:val="0"/>
                <w:color w:val="000000"/>
                <w:sz w:val="24"/>
              </w:rPr>
              <w:t>Описание родного города (села). (следим за чистотой и порядком)</w:t>
            </w:r>
          </w:p>
        </w:tc>
        <w:tc>
          <w:tcPr>
            <w:tcW w:w="1011" w:type="dxa"/>
            <w:tcMar>
              <w:top w:w="50" w:type="dxa"/>
              <w:left w:w="100" w:type="dxa"/>
            </w:tcMar>
            <w:vAlign w:val="center"/>
          </w:tcPr>
          <w:p w14:paraId="1BD78E0B">
            <w:pPr>
              <w:spacing w:before="0" w:after="0" w:line="276" w:lineRule="auto"/>
              <w:ind w:left="135"/>
              <w:jc w:val="center"/>
            </w:pPr>
            <w:r>
              <w:rPr>
                <w:rFonts w:ascii="Times New Roman" w:hAnsi="Times New Roman"/>
                <w:b w:val="0"/>
                <w:i w:val="0"/>
                <w:color w:val="000000"/>
                <w:sz w:val="24"/>
              </w:rPr>
              <w:t xml:space="preserve"> 1 </w:t>
            </w:r>
          </w:p>
        </w:tc>
        <w:tc>
          <w:tcPr>
            <w:tcW w:w="1192" w:type="dxa"/>
            <w:tcMar>
              <w:top w:w="50" w:type="dxa"/>
              <w:left w:w="100" w:type="dxa"/>
            </w:tcMar>
            <w:vAlign w:val="center"/>
          </w:tcPr>
          <w:p w14:paraId="5BCC7433">
            <w:pPr>
              <w:spacing w:before="0" w:after="0" w:line="276" w:lineRule="auto"/>
              <w:ind w:left="135"/>
              <w:jc w:val="center"/>
            </w:pPr>
            <w:r>
              <w:rPr>
                <w:rFonts w:ascii="Times New Roman" w:hAnsi="Times New Roman"/>
                <w:b w:val="0"/>
                <w:i w:val="0"/>
                <w:color w:val="000000"/>
                <w:sz w:val="24"/>
              </w:rPr>
              <w:t xml:space="preserve"> 0 </w:t>
            </w:r>
          </w:p>
        </w:tc>
        <w:tc>
          <w:tcPr>
            <w:tcW w:w="1246" w:type="dxa"/>
            <w:tcMar>
              <w:top w:w="50" w:type="dxa"/>
              <w:left w:w="100" w:type="dxa"/>
            </w:tcMar>
            <w:vAlign w:val="center"/>
          </w:tcPr>
          <w:p w14:paraId="18C1FC34">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16B00052">
            <w:pPr>
              <w:spacing w:before="0" w:after="0"/>
              <w:ind w:left="135"/>
              <w:jc w:val="left"/>
            </w:pPr>
            <w:r>
              <w:rPr>
                <w:rFonts w:ascii="Times New Roman" w:hAnsi="Times New Roman"/>
                <w:b w:val="0"/>
                <w:i w:val="0"/>
                <w:color w:val="000000"/>
                <w:sz w:val="24"/>
              </w:rPr>
              <w:t xml:space="preserve"> 25.03.2026 </w:t>
            </w:r>
          </w:p>
        </w:tc>
        <w:tc>
          <w:tcPr>
            <w:tcW w:w="2884" w:type="dxa"/>
            <w:tcMar>
              <w:top w:w="50" w:type="dxa"/>
              <w:left w:w="100" w:type="dxa"/>
            </w:tcMar>
            <w:vAlign w:val="center"/>
          </w:tcPr>
          <w:p w14:paraId="368EA8E2">
            <w:pPr>
              <w:spacing w:before="0" w:after="0"/>
              <w:ind w:left="135"/>
              <w:jc w:val="left"/>
            </w:pPr>
          </w:p>
        </w:tc>
      </w:tr>
      <w:tr w14:paraId="4962E8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10" w:type="dxa"/>
            <w:tcMar>
              <w:top w:w="50" w:type="dxa"/>
              <w:left w:w="100" w:type="dxa"/>
            </w:tcMar>
            <w:vAlign w:val="center"/>
          </w:tcPr>
          <w:p w14:paraId="331B5681">
            <w:pPr>
              <w:spacing w:before="0" w:after="0"/>
              <w:ind w:left="0"/>
              <w:jc w:val="left"/>
            </w:pPr>
            <w:r>
              <w:rPr>
                <w:rFonts w:ascii="Times New Roman" w:hAnsi="Times New Roman"/>
                <w:b w:val="0"/>
                <w:i w:val="0"/>
                <w:color w:val="000000"/>
                <w:sz w:val="24"/>
              </w:rPr>
              <w:t>80</w:t>
            </w:r>
          </w:p>
        </w:tc>
        <w:tc>
          <w:tcPr>
            <w:tcW w:w="4420" w:type="dxa"/>
            <w:tcMar>
              <w:top w:w="50" w:type="dxa"/>
              <w:left w:w="100" w:type="dxa"/>
            </w:tcMar>
            <w:vAlign w:val="center"/>
          </w:tcPr>
          <w:p w14:paraId="2A8085ED">
            <w:pPr>
              <w:spacing w:before="0" w:after="0"/>
              <w:ind w:left="135"/>
              <w:jc w:val="left"/>
            </w:pPr>
            <w:r>
              <w:rPr>
                <w:rFonts w:ascii="Times New Roman" w:hAnsi="Times New Roman"/>
                <w:b w:val="0"/>
                <w:i w:val="0"/>
                <w:color w:val="000000"/>
                <w:sz w:val="24"/>
              </w:rPr>
              <w:t>Описание родного города (села). (моя дача, дом в деревне)</w:t>
            </w:r>
          </w:p>
        </w:tc>
        <w:tc>
          <w:tcPr>
            <w:tcW w:w="1011" w:type="dxa"/>
            <w:tcMar>
              <w:top w:w="50" w:type="dxa"/>
              <w:left w:w="100" w:type="dxa"/>
            </w:tcMar>
            <w:vAlign w:val="center"/>
          </w:tcPr>
          <w:p w14:paraId="017DC6D3">
            <w:pPr>
              <w:spacing w:before="0" w:after="0" w:line="276" w:lineRule="auto"/>
              <w:ind w:left="135"/>
              <w:jc w:val="center"/>
            </w:pPr>
            <w:r>
              <w:rPr>
                <w:rFonts w:ascii="Times New Roman" w:hAnsi="Times New Roman"/>
                <w:b w:val="0"/>
                <w:i w:val="0"/>
                <w:color w:val="000000"/>
                <w:sz w:val="24"/>
              </w:rPr>
              <w:t xml:space="preserve"> 1 </w:t>
            </w:r>
          </w:p>
        </w:tc>
        <w:tc>
          <w:tcPr>
            <w:tcW w:w="1192" w:type="dxa"/>
            <w:tcMar>
              <w:top w:w="50" w:type="dxa"/>
              <w:left w:w="100" w:type="dxa"/>
            </w:tcMar>
            <w:vAlign w:val="center"/>
          </w:tcPr>
          <w:p w14:paraId="1D8D210C">
            <w:pPr>
              <w:spacing w:before="0" w:after="0" w:line="276" w:lineRule="auto"/>
              <w:ind w:left="135"/>
              <w:jc w:val="center"/>
            </w:pPr>
            <w:r>
              <w:rPr>
                <w:rFonts w:ascii="Times New Roman" w:hAnsi="Times New Roman"/>
                <w:b w:val="0"/>
                <w:i w:val="0"/>
                <w:color w:val="000000"/>
                <w:sz w:val="24"/>
              </w:rPr>
              <w:t xml:space="preserve"> 0 </w:t>
            </w:r>
          </w:p>
        </w:tc>
        <w:tc>
          <w:tcPr>
            <w:tcW w:w="1246" w:type="dxa"/>
            <w:tcMar>
              <w:top w:w="50" w:type="dxa"/>
              <w:left w:w="100" w:type="dxa"/>
            </w:tcMar>
            <w:vAlign w:val="center"/>
          </w:tcPr>
          <w:p w14:paraId="33DA0899">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6347B793">
            <w:pPr>
              <w:spacing w:before="0" w:after="0"/>
              <w:ind w:left="135"/>
              <w:jc w:val="left"/>
            </w:pPr>
            <w:r>
              <w:rPr>
                <w:rFonts w:ascii="Times New Roman" w:hAnsi="Times New Roman"/>
                <w:b w:val="0"/>
                <w:i w:val="0"/>
                <w:color w:val="000000"/>
                <w:sz w:val="24"/>
              </w:rPr>
              <w:t xml:space="preserve"> 26.03.2026 </w:t>
            </w:r>
          </w:p>
        </w:tc>
        <w:tc>
          <w:tcPr>
            <w:tcW w:w="2884" w:type="dxa"/>
            <w:tcMar>
              <w:top w:w="50" w:type="dxa"/>
              <w:left w:w="100" w:type="dxa"/>
            </w:tcMar>
            <w:vAlign w:val="center"/>
          </w:tcPr>
          <w:p w14:paraId="34B046E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"https://m.edsoo.ru/83529208" \h </w:instrText>
            </w:r>
            <w:r>
              <w:fldChar w:fldCharType="separate"/>
            </w:r>
            <w:r>
              <w:rPr>
                <w:rFonts w:ascii="Times New Roman" w:hAnsi="Times New Roman"/>
                <w:b w:val="0"/>
                <w:i w:val="0"/>
                <w:color w:val="0000FF"/>
                <w:sz w:val="22"/>
                <w:u w:val="single"/>
              </w:rPr>
              <w:t>https://m.edsoo.ru/83529208</w:t>
            </w:r>
            <w:r>
              <w:rPr>
                <w:rFonts w:ascii="Times New Roman" w:hAnsi="Times New Roman"/>
                <w:b w:val="0"/>
                <w:i w:val="0"/>
                <w:color w:val="0000FF"/>
                <w:sz w:val="22"/>
                <w:u w:val="single"/>
              </w:rPr>
              <w:fldChar w:fldCharType="end"/>
            </w:r>
          </w:p>
        </w:tc>
      </w:tr>
      <w:tr w14:paraId="27653E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10" w:type="dxa"/>
            <w:tcMar>
              <w:top w:w="50" w:type="dxa"/>
              <w:left w:w="100" w:type="dxa"/>
            </w:tcMar>
            <w:vAlign w:val="center"/>
          </w:tcPr>
          <w:p w14:paraId="2C56457A">
            <w:pPr>
              <w:spacing w:before="0" w:after="0"/>
              <w:ind w:left="0"/>
              <w:jc w:val="left"/>
            </w:pPr>
            <w:r>
              <w:rPr>
                <w:rFonts w:ascii="Times New Roman" w:hAnsi="Times New Roman"/>
                <w:b w:val="0"/>
                <w:i w:val="0"/>
                <w:color w:val="000000"/>
                <w:sz w:val="24"/>
              </w:rPr>
              <w:t>81</w:t>
            </w:r>
          </w:p>
        </w:tc>
        <w:tc>
          <w:tcPr>
            <w:tcW w:w="4420" w:type="dxa"/>
            <w:tcMar>
              <w:top w:w="50" w:type="dxa"/>
              <w:left w:w="100" w:type="dxa"/>
            </w:tcMar>
            <w:vAlign w:val="center"/>
          </w:tcPr>
          <w:p w14:paraId="6AC33CC0">
            <w:pPr>
              <w:spacing w:before="0" w:after="0"/>
              <w:ind w:left="135"/>
              <w:jc w:val="left"/>
            </w:pPr>
            <w:r>
              <w:rPr>
                <w:rFonts w:ascii="Times New Roman" w:hAnsi="Times New Roman"/>
                <w:b w:val="0"/>
                <w:i w:val="0"/>
                <w:color w:val="000000"/>
                <w:sz w:val="24"/>
              </w:rPr>
              <w:t>Обобщение по темем "Жизнь в городе и сельской местности. Описание родного города (села). Транспорт"</w:t>
            </w:r>
          </w:p>
        </w:tc>
        <w:tc>
          <w:tcPr>
            <w:tcW w:w="1011" w:type="dxa"/>
            <w:tcMar>
              <w:top w:w="50" w:type="dxa"/>
              <w:left w:w="100" w:type="dxa"/>
            </w:tcMar>
            <w:vAlign w:val="center"/>
          </w:tcPr>
          <w:p w14:paraId="7F6F48C3">
            <w:pPr>
              <w:spacing w:before="0" w:after="0" w:line="276" w:lineRule="auto"/>
              <w:ind w:left="135"/>
              <w:jc w:val="center"/>
            </w:pPr>
            <w:r>
              <w:rPr>
                <w:rFonts w:ascii="Times New Roman" w:hAnsi="Times New Roman"/>
                <w:b w:val="0"/>
                <w:i w:val="0"/>
                <w:color w:val="000000"/>
                <w:sz w:val="24"/>
              </w:rPr>
              <w:t xml:space="preserve"> 1 </w:t>
            </w:r>
          </w:p>
        </w:tc>
        <w:tc>
          <w:tcPr>
            <w:tcW w:w="1192" w:type="dxa"/>
            <w:tcMar>
              <w:top w:w="50" w:type="dxa"/>
              <w:left w:w="100" w:type="dxa"/>
            </w:tcMar>
            <w:vAlign w:val="center"/>
          </w:tcPr>
          <w:p w14:paraId="0B164FF6">
            <w:pPr>
              <w:spacing w:before="0" w:after="0" w:line="276" w:lineRule="auto"/>
              <w:ind w:left="135"/>
              <w:jc w:val="center"/>
            </w:pPr>
            <w:r>
              <w:rPr>
                <w:rFonts w:ascii="Times New Roman" w:hAnsi="Times New Roman"/>
                <w:b w:val="0"/>
                <w:i w:val="0"/>
                <w:color w:val="000000"/>
                <w:sz w:val="24"/>
              </w:rPr>
              <w:t xml:space="preserve"> 0 </w:t>
            </w:r>
          </w:p>
        </w:tc>
        <w:tc>
          <w:tcPr>
            <w:tcW w:w="1246" w:type="dxa"/>
            <w:tcMar>
              <w:top w:w="50" w:type="dxa"/>
              <w:left w:w="100" w:type="dxa"/>
            </w:tcMar>
            <w:vAlign w:val="center"/>
          </w:tcPr>
          <w:p w14:paraId="0DD48CF9">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687C16C2">
            <w:pPr>
              <w:spacing w:before="0" w:after="0"/>
              <w:ind w:left="135"/>
              <w:jc w:val="left"/>
            </w:pPr>
            <w:r>
              <w:rPr>
                <w:rFonts w:ascii="Times New Roman" w:hAnsi="Times New Roman"/>
                <w:b w:val="0"/>
                <w:i w:val="0"/>
                <w:color w:val="000000"/>
                <w:sz w:val="24"/>
              </w:rPr>
              <w:t xml:space="preserve"> 06.04.2026 </w:t>
            </w:r>
          </w:p>
        </w:tc>
        <w:tc>
          <w:tcPr>
            <w:tcW w:w="2884" w:type="dxa"/>
            <w:tcMar>
              <w:top w:w="50" w:type="dxa"/>
              <w:left w:w="100" w:type="dxa"/>
            </w:tcMar>
            <w:vAlign w:val="center"/>
          </w:tcPr>
          <w:p w14:paraId="0FB15E4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"https://m.edsoo.ru/83528cea" \h </w:instrText>
            </w:r>
            <w:r>
              <w:fldChar w:fldCharType="separate"/>
            </w:r>
            <w:r>
              <w:rPr>
                <w:rFonts w:ascii="Times New Roman" w:hAnsi="Times New Roman"/>
                <w:b w:val="0"/>
                <w:i w:val="0"/>
                <w:color w:val="0000FF"/>
                <w:sz w:val="22"/>
                <w:u w:val="single"/>
              </w:rPr>
              <w:t>https://m.edsoo.ru/83528cea</w:t>
            </w:r>
            <w:r>
              <w:rPr>
                <w:rFonts w:ascii="Times New Roman" w:hAnsi="Times New Roman"/>
                <w:b w:val="0"/>
                <w:i w:val="0"/>
                <w:color w:val="0000FF"/>
                <w:sz w:val="22"/>
                <w:u w:val="single"/>
              </w:rPr>
              <w:fldChar w:fldCharType="end"/>
            </w:r>
          </w:p>
        </w:tc>
      </w:tr>
      <w:tr w14:paraId="37F224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10" w:type="dxa"/>
            <w:tcMar>
              <w:top w:w="50" w:type="dxa"/>
              <w:left w:w="100" w:type="dxa"/>
            </w:tcMar>
            <w:vAlign w:val="center"/>
          </w:tcPr>
          <w:p w14:paraId="478B04BD">
            <w:pPr>
              <w:spacing w:before="0" w:after="0"/>
              <w:ind w:left="0"/>
              <w:jc w:val="left"/>
            </w:pPr>
            <w:r>
              <w:rPr>
                <w:rFonts w:ascii="Times New Roman" w:hAnsi="Times New Roman"/>
                <w:b w:val="0"/>
                <w:i w:val="0"/>
                <w:color w:val="000000"/>
                <w:sz w:val="24"/>
              </w:rPr>
              <w:t>82</w:t>
            </w:r>
          </w:p>
        </w:tc>
        <w:tc>
          <w:tcPr>
            <w:tcW w:w="4420" w:type="dxa"/>
            <w:tcMar>
              <w:top w:w="50" w:type="dxa"/>
              <w:left w:w="100" w:type="dxa"/>
            </w:tcMar>
            <w:vAlign w:val="center"/>
          </w:tcPr>
          <w:p w14:paraId="273969F3">
            <w:pPr>
              <w:spacing w:before="0" w:after="0"/>
              <w:ind w:left="135"/>
              <w:jc w:val="left"/>
            </w:pPr>
            <w:r>
              <w:rPr>
                <w:rFonts w:ascii="Times New Roman" w:hAnsi="Times New Roman"/>
                <w:b w:val="0"/>
                <w:i w:val="0"/>
                <w:color w:val="000000"/>
                <w:sz w:val="24"/>
              </w:rPr>
              <w:t>Контроль по темам "Природа: дикие и домашние животные. Климат, погода" и "Жизнь в городе и сельской местности. Описание родного города (села). Транспорт"</w:t>
            </w:r>
          </w:p>
        </w:tc>
        <w:tc>
          <w:tcPr>
            <w:tcW w:w="1011" w:type="dxa"/>
            <w:tcMar>
              <w:top w:w="50" w:type="dxa"/>
              <w:left w:w="100" w:type="dxa"/>
            </w:tcMar>
            <w:vAlign w:val="center"/>
          </w:tcPr>
          <w:p w14:paraId="3F7629BF">
            <w:pPr>
              <w:spacing w:before="0" w:after="0" w:line="276" w:lineRule="auto"/>
              <w:ind w:left="135"/>
              <w:jc w:val="center"/>
            </w:pPr>
            <w:r>
              <w:rPr>
                <w:rFonts w:ascii="Times New Roman" w:hAnsi="Times New Roman"/>
                <w:b w:val="0"/>
                <w:i w:val="0"/>
                <w:color w:val="000000"/>
                <w:sz w:val="24"/>
              </w:rPr>
              <w:t xml:space="preserve"> 1 </w:t>
            </w:r>
          </w:p>
        </w:tc>
        <w:tc>
          <w:tcPr>
            <w:tcW w:w="1192" w:type="dxa"/>
            <w:tcMar>
              <w:top w:w="50" w:type="dxa"/>
              <w:left w:w="100" w:type="dxa"/>
            </w:tcMar>
            <w:vAlign w:val="center"/>
          </w:tcPr>
          <w:p w14:paraId="4CB93322">
            <w:pPr>
              <w:spacing w:before="0" w:after="0" w:line="276" w:lineRule="auto"/>
              <w:ind w:left="135"/>
              <w:jc w:val="center"/>
            </w:pPr>
            <w:r>
              <w:rPr>
                <w:rFonts w:ascii="Times New Roman" w:hAnsi="Times New Roman"/>
                <w:b w:val="0"/>
                <w:i w:val="0"/>
                <w:color w:val="000000"/>
                <w:sz w:val="24"/>
              </w:rPr>
              <w:t xml:space="preserve"> 1 </w:t>
            </w:r>
          </w:p>
        </w:tc>
        <w:tc>
          <w:tcPr>
            <w:tcW w:w="1246" w:type="dxa"/>
            <w:tcMar>
              <w:top w:w="50" w:type="dxa"/>
              <w:left w:w="100" w:type="dxa"/>
            </w:tcMar>
            <w:vAlign w:val="center"/>
          </w:tcPr>
          <w:p w14:paraId="3DB67B29">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387A97F1">
            <w:pPr>
              <w:spacing w:before="0" w:after="0"/>
              <w:ind w:left="135"/>
              <w:jc w:val="left"/>
            </w:pPr>
            <w:r>
              <w:rPr>
                <w:rFonts w:ascii="Times New Roman" w:hAnsi="Times New Roman"/>
                <w:b w:val="0"/>
                <w:i w:val="0"/>
                <w:color w:val="000000"/>
                <w:sz w:val="24"/>
              </w:rPr>
              <w:t xml:space="preserve"> 08.04.2026 </w:t>
            </w:r>
          </w:p>
        </w:tc>
        <w:tc>
          <w:tcPr>
            <w:tcW w:w="2884" w:type="dxa"/>
            <w:tcMar>
              <w:top w:w="50" w:type="dxa"/>
              <w:left w:w="100" w:type="dxa"/>
            </w:tcMar>
            <w:vAlign w:val="center"/>
          </w:tcPr>
          <w:p w14:paraId="019AFF0F">
            <w:pPr>
              <w:spacing w:before="0" w:after="0"/>
              <w:ind w:left="135"/>
              <w:jc w:val="left"/>
            </w:pPr>
          </w:p>
        </w:tc>
      </w:tr>
      <w:tr w14:paraId="1F229F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10" w:type="dxa"/>
            <w:tcMar>
              <w:top w:w="50" w:type="dxa"/>
              <w:left w:w="100" w:type="dxa"/>
            </w:tcMar>
            <w:vAlign w:val="center"/>
          </w:tcPr>
          <w:p w14:paraId="2A68A11E">
            <w:pPr>
              <w:spacing w:before="0" w:after="0"/>
              <w:ind w:left="0"/>
              <w:jc w:val="left"/>
            </w:pPr>
            <w:r>
              <w:rPr>
                <w:rFonts w:ascii="Times New Roman" w:hAnsi="Times New Roman"/>
                <w:b w:val="0"/>
                <w:i w:val="0"/>
                <w:color w:val="000000"/>
                <w:sz w:val="24"/>
              </w:rPr>
              <w:t>83</w:t>
            </w:r>
          </w:p>
        </w:tc>
        <w:tc>
          <w:tcPr>
            <w:tcW w:w="4420" w:type="dxa"/>
            <w:tcMar>
              <w:top w:w="50" w:type="dxa"/>
              <w:left w:w="100" w:type="dxa"/>
            </w:tcMar>
            <w:vAlign w:val="center"/>
          </w:tcPr>
          <w:p w14:paraId="1CDB4834">
            <w:pPr>
              <w:spacing w:before="0" w:after="0"/>
              <w:ind w:left="135"/>
              <w:jc w:val="left"/>
            </w:pPr>
            <w:r>
              <w:rPr>
                <w:rFonts w:ascii="Times New Roman" w:hAnsi="Times New Roman"/>
                <w:b w:val="0"/>
                <w:i w:val="0"/>
                <w:color w:val="000000"/>
                <w:sz w:val="24"/>
              </w:rPr>
              <w:t>Родная страна и страна (страны) изучаемого языка. (страны, национальности)</w:t>
            </w:r>
          </w:p>
        </w:tc>
        <w:tc>
          <w:tcPr>
            <w:tcW w:w="1011" w:type="dxa"/>
            <w:tcMar>
              <w:top w:w="50" w:type="dxa"/>
              <w:left w:w="100" w:type="dxa"/>
            </w:tcMar>
            <w:vAlign w:val="center"/>
          </w:tcPr>
          <w:p w14:paraId="156B1CFD">
            <w:pPr>
              <w:spacing w:before="0" w:after="0" w:line="276" w:lineRule="auto"/>
              <w:ind w:left="135"/>
              <w:jc w:val="center"/>
            </w:pPr>
            <w:r>
              <w:rPr>
                <w:rFonts w:ascii="Times New Roman" w:hAnsi="Times New Roman"/>
                <w:b w:val="0"/>
                <w:i w:val="0"/>
                <w:color w:val="000000"/>
                <w:sz w:val="24"/>
              </w:rPr>
              <w:t xml:space="preserve"> 1 </w:t>
            </w:r>
          </w:p>
        </w:tc>
        <w:tc>
          <w:tcPr>
            <w:tcW w:w="1192" w:type="dxa"/>
            <w:tcMar>
              <w:top w:w="50" w:type="dxa"/>
              <w:left w:w="100" w:type="dxa"/>
            </w:tcMar>
            <w:vAlign w:val="center"/>
          </w:tcPr>
          <w:p w14:paraId="5F52EF73">
            <w:pPr>
              <w:spacing w:before="0" w:after="0" w:line="276" w:lineRule="auto"/>
              <w:ind w:left="135"/>
              <w:jc w:val="center"/>
            </w:pPr>
            <w:r>
              <w:rPr>
                <w:rFonts w:ascii="Times New Roman" w:hAnsi="Times New Roman"/>
                <w:b w:val="0"/>
                <w:i w:val="0"/>
                <w:color w:val="000000"/>
                <w:sz w:val="24"/>
              </w:rPr>
              <w:t xml:space="preserve"> 0 </w:t>
            </w:r>
          </w:p>
        </w:tc>
        <w:tc>
          <w:tcPr>
            <w:tcW w:w="1246" w:type="dxa"/>
            <w:tcMar>
              <w:top w:w="50" w:type="dxa"/>
              <w:left w:w="100" w:type="dxa"/>
            </w:tcMar>
            <w:vAlign w:val="center"/>
          </w:tcPr>
          <w:p w14:paraId="41B61A7F">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40DBA452">
            <w:pPr>
              <w:spacing w:before="0" w:after="0"/>
              <w:ind w:left="135"/>
              <w:jc w:val="left"/>
            </w:pPr>
            <w:r>
              <w:rPr>
                <w:rFonts w:ascii="Times New Roman" w:hAnsi="Times New Roman"/>
                <w:b w:val="0"/>
                <w:i w:val="0"/>
                <w:color w:val="000000"/>
                <w:sz w:val="24"/>
              </w:rPr>
              <w:t xml:space="preserve"> 09.04.2026 </w:t>
            </w:r>
          </w:p>
        </w:tc>
        <w:tc>
          <w:tcPr>
            <w:tcW w:w="2884" w:type="dxa"/>
            <w:tcMar>
              <w:top w:w="50" w:type="dxa"/>
              <w:left w:w="100" w:type="dxa"/>
            </w:tcMar>
            <w:vAlign w:val="center"/>
          </w:tcPr>
          <w:p w14:paraId="5E5CF3DA">
            <w:pPr>
              <w:spacing w:before="0" w:after="0"/>
              <w:ind w:left="135"/>
              <w:jc w:val="left"/>
            </w:pPr>
          </w:p>
        </w:tc>
      </w:tr>
      <w:tr w14:paraId="1FA168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10" w:type="dxa"/>
            <w:tcMar>
              <w:top w:w="50" w:type="dxa"/>
              <w:left w:w="100" w:type="dxa"/>
            </w:tcMar>
            <w:vAlign w:val="center"/>
          </w:tcPr>
          <w:p w14:paraId="66A1DFF7">
            <w:pPr>
              <w:spacing w:before="0" w:after="0"/>
              <w:ind w:left="0"/>
              <w:jc w:val="left"/>
            </w:pPr>
            <w:r>
              <w:rPr>
                <w:rFonts w:ascii="Times New Roman" w:hAnsi="Times New Roman"/>
                <w:b w:val="0"/>
                <w:i w:val="0"/>
                <w:color w:val="000000"/>
                <w:sz w:val="24"/>
              </w:rPr>
              <w:t>84</w:t>
            </w:r>
          </w:p>
        </w:tc>
        <w:tc>
          <w:tcPr>
            <w:tcW w:w="4420" w:type="dxa"/>
            <w:tcMar>
              <w:top w:w="50" w:type="dxa"/>
              <w:left w:w="100" w:type="dxa"/>
            </w:tcMar>
            <w:vAlign w:val="center"/>
          </w:tcPr>
          <w:p w14:paraId="1540A048">
            <w:pPr>
              <w:spacing w:before="0" w:after="0"/>
              <w:ind w:left="135"/>
              <w:jc w:val="left"/>
            </w:pPr>
            <w:r>
              <w:rPr>
                <w:rFonts w:ascii="Times New Roman" w:hAnsi="Times New Roman"/>
                <w:b w:val="0"/>
                <w:i w:val="0"/>
                <w:color w:val="000000"/>
                <w:sz w:val="24"/>
              </w:rPr>
              <w:t>Родная страна и страна (страны) изучаемого языка. (географическое положение)</w:t>
            </w:r>
          </w:p>
        </w:tc>
        <w:tc>
          <w:tcPr>
            <w:tcW w:w="1011" w:type="dxa"/>
            <w:tcMar>
              <w:top w:w="50" w:type="dxa"/>
              <w:left w:w="100" w:type="dxa"/>
            </w:tcMar>
            <w:vAlign w:val="center"/>
          </w:tcPr>
          <w:p w14:paraId="01528012">
            <w:pPr>
              <w:spacing w:before="0" w:after="0" w:line="276" w:lineRule="auto"/>
              <w:ind w:left="135"/>
              <w:jc w:val="center"/>
            </w:pPr>
            <w:r>
              <w:rPr>
                <w:rFonts w:ascii="Times New Roman" w:hAnsi="Times New Roman"/>
                <w:b w:val="0"/>
                <w:i w:val="0"/>
                <w:color w:val="000000"/>
                <w:sz w:val="24"/>
              </w:rPr>
              <w:t xml:space="preserve"> 1 </w:t>
            </w:r>
          </w:p>
        </w:tc>
        <w:tc>
          <w:tcPr>
            <w:tcW w:w="1192" w:type="dxa"/>
            <w:tcMar>
              <w:top w:w="50" w:type="dxa"/>
              <w:left w:w="100" w:type="dxa"/>
            </w:tcMar>
            <w:vAlign w:val="center"/>
          </w:tcPr>
          <w:p w14:paraId="72269EFF">
            <w:pPr>
              <w:spacing w:before="0" w:after="0" w:line="276" w:lineRule="auto"/>
              <w:ind w:left="135"/>
              <w:jc w:val="center"/>
            </w:pPr>
            <w:r>
              <w:rPr>
                <w:rFonts w:ascii="Times New Roman" w:hAnsi="Times New Roman"/>
                <w:b w:val="0"/>
                <w:i w:val="0"/>
                <w:color w:val="000000"/>
                <w:sz w:val="24"/>
              </w:rPr>
              <w:t xml:space="preserve"> 0 </w:t>
            </w:r>
          </w:p>
        </w:tc>
        <w:tc>
          <w:tcPr>
            <w:tcW w:w="1246" w:type="dxa"/>
            <w:tcMar>
              <w:top w:w="50" w:type="dxa"/>
              <w:left w:w="100" w:type="dxa"/>
            </w:tcMar>
            <w:vAlign w:val="center"/>
          </w:tcPr>
          <w:p w14:paraId="418F474D">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21B6C896">
            <w:pPr>
              <w:spacing w:before="0" w:after="0"/>
              <w:ind w:left="135"/>
              <w:jc w:val="left"/>
            </w:pPr>
            <w:r>
              <w:rPr>
                <w:rFonts w:ascii="Times New Roman" w:hAnsi="Times New Roman"/>
                <w:b w:val="0"/>
                <w:i w:val="0"/>
                <w:color w:val="000000"/>
                <w:sz w:val="24"/>
              </w:rPr>
              <w:t xml:space="preserve"> 13.04.2026 </w:t>
            </w:r>
          </w:p>
        </w:tc>
        <w:tc>
          <w:tcPr>
            <w:tcW w:w="2884" w:type="dxa"/>
            <w:tcMar>
              <w:top w:w="50" w:type="dxa"/>
              <w:left w:w="100" w:type="dxa"/>
            </w:tcMar>
            <w:vAlign w:val="center"/>
          </w:tcPr>
          <w:p w14:paraId="407B6892">
            <w:pPr>
              <w:spacing w:before="0" w:after="0"/>
              <w:ind w:left="135"/>
              <w:jc w:val="left"/>
            </w:pPr>
          </w:p>
        </w:tc>
      </w:tr>
      <w:tr w14:paraId="7D8294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10" w:type="dxa"/>
            <w:tcMar>
              <w:top w:w="50" w:type="dxa"/>
              <w:left w:w="100" w:type="dxa"/>
            </w:tcMar>
            <w:vAlign w:val="center"/>
          </w:tcPr>
          <w:p w14:paraId="6CE532FC">
            <w:pPr>
              <w:spacing w:before="0" w:after="0"/>
              <w:ind w:left="0"/>
              <w:jc w:val="left"/>
            </w:pPr>
            <w:r>
              <w:rPr>
                <w:rFonts w:ascii="Times New Roman" w:hAnsi="Times New Roman"/>
                <w:b w:val="0"/>
                <w:i w:val="0"/>
                <w:color w:val="000000"/>
                <w:sz w:val="24"/>
              </w:rPr>
              <w:t>85</w:t>
            </w:r>
          </w:p>
        </w:tc>
        <w:tc>
          <w:tcPr>
            <w:tcW w:w="4420" w:type="dxa"/>
            <w:tcMar>
              <w:top w:w="50" w:type="dxa"/>
              <w:left w:w="100" w:type="dxa"/>
            </w:tcMar>
            <w:vAlign w:val="center"/>
          </w:tcPr>
          <w:p w14:paraId="7B2E18E4">
            <w:pPr>
              <w:spacing w:before="0" w:after="0"/>
              <w:ind w:left="135"/>
              <w:jc w:val="left"/>
            </w:pPr>
            <w:r>
              <w:rPr>
                <w:rFonts w:ascii="Times New Roman" w:hAnsi="Times New Roman"/>
                <w:b w:val="0"/>
                <w:i w:val="0"/>
                <w:color w:val="000000"/>
                <w:sz w:val="24"/>
              </w:rPr>
              <w:t>Родная страна и страна (страны) изучаемого языка (флаги)</w:t>
            </w:r>
          </w:p>
        </w:tc>
        <w:tc>
          <w:tcPr>
            <w:tcW w:w="1011" w:type="dxa"/>
            <w:tcMar>
              <w:top w:w="50" w:type="dxa"/>
              <w:left w:w="100" w:type="dxa"/>
            </w:tcMar>
            <w:vAlign w:val="center"/>
          </w:tcPr>
          <w:p w14:paraId="494D9FCF">
            <w:pPr>
              <w:spacing w:before="0" w:after="0" w:line="276" w:lineRule="auto"/>
              <w:ind w:left="135"/>
              <w:jc w:val="center"/>
            </w:pPr>
            <w:r>
              <w:rPr>
                <w:rFonts w:ascii="Times New Roman" w:hAnsi="Times New Roman"/>
                <w:b w:val="0"/>
                <w:i w:val="0"/>
                <w:color w:val="000000"/>
                <w:sz w:val="24"/>
              </w:rPr>
              <w:t xml:space="preserve"> 1 </w:t>
            </w:r>
          </w:p>
        </w:tc>
        <w:tc>
          <w:tcPr>
            <w:tcW w:w="1192" w:type="dxa"/>
            <w:tcMar>
              <w:top w:w="50" w:type="dxa"/>
              <w:left w:w="100" w:type="dxa"/>
            </w:tcMar>
            <w:vAlign w:val="center"/>
          </w:tcPr>
          <w:p w14:paraId="0885E647">
            <w:pPr>
              <w:spacing w:before="0" w:after="0" w:line="276" w:lineRule="auto"/>
              <w:ind w:left="135"/>
              <w:jc w:val="center"/>
            </w:pPr>
            <w:r>
              <w:rPr>
                <w:rFonts w:ascii="Times New Roman" w:hAnsi="Times New Roman"/>
                <w:b w:val="0"/>
                <w:i w:val="0"/>
                <w:color w:val="000000"/>
                <w:sz w:val="24"/>
              </w:rPr>
              <w:t xml:space="preserve"> 0 </w:t>
            </w:r>
          </w:p>
        </w:tc>
        <w:tc>
          <w:tcPr>
            <w:tcW w:w="1246" w:type="dxa"/>
            <w:tcMar>
              <w:top w:w="50" w:type="dxa"/>
              <w:left w:w="100" w:type="dxa"/>
            </w:tcMar>
            <w:vAlign w:val="center"/>
          </w:tcPr>
          <w:p w14:paraId="0BF123E2">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33D74C83">
            <w:pPr>
              <w:spacing w:before="0" w:after="0"/>
              <w:ind w:left="135"/>
              <w:jc w:val="left"/>
            </w:pPr>
            <w:r>
              <w:rPr>
                <w:rFonts w:ascii="Times New Roman" w:hAnsi="Times New Roman"/>
                <w:b w:val="0"/>
                <w:i w:val="0"/>
                <w:color w:val="000000"/>
                <w:sz w:val="24"/>
              </w:rPr>
              <w:t xml:space="preserve"> 15.04.2026 </w:t>
            </w:r>
          </w:p>
        </w:tc>
        <w:tc>
          <w:tcPr>
            <w:tcW w:w="2884" w:type="dxa"/>
            <w:tcMar>
              <w:top w:w="50" w:type="dxa"/>
              <w:left w:w="100" w:type="dxa"/>
            </w:tcMar>
            <w:vAlign w:val="center"/>
          </w:tcPr>
          <w:p w14:paraId="4642323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"https://m.edsoo.ru/8352a05e" \h </w:instrText>
            </w:r>
            <w:r>
              <w:fldChar w:fldCharType="separate"/>
            </w:r>
            <w:r>
              <w:rPr>
                <w:rFonts w:ascii="Times New Roman" w:hAnsi="Times New Roman"/>
                <w:b w:val="0"/>
                <w:i w:val="0"/>
                <w:color w:val="0000FF"/>
                <w:sz w:val="22"/>
                <w:u w:val="single"/>
              </w:rPr>
              <w:t>https://m.edsoo.ru/8352a05e</w:t>
            </w:r>
            <w:r>
              <w:rPr>
                <w:rFonts w:ascii="Times New Roman" w:hAnsi="Times New Roman"/>
                <w:b w:val="0"/>
                <w:i w:val="0"/>
                <w:color w:val="0000FF"/>
                <w:sz w:val="22"/>
                <w:u w:val="single"/>
              </w:rPr>
              <w:fldChar w:fldCharType="end"/>
            </w:r>
          </w:p>
        </w:tc>
      </w:tr>
      <w:tr w14:paraId="28F099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10" w:type="dxa"/>
            <w:tcMar>
              <w:top w:w="50" w:type="dxa"/>
              <w:left w:w="100" w:type="dxa"/>
            </w:tcMar>
            <w:vAlign w:val="center"/>
          </w:tcPr>
          <w:p w14:paraId="2AF31057">
            <w:pPr>
              <w:spacing w:before="0" w:after="0"/>
              <w:ind w:left="0"/>
              <w:jc w:val="left"/>
            </w:pPr>
            <w:r>
              <w:rPr>
                <w:rFonts w:ascii="Times New Roman" w:hAnsi="Times New Roman"/>
                <w:b w:val="0"/>
                <w:i w:val="0"/>
                <w:color w:val="000000"/>
                <w:sz w:val="24"/>
              </w:rPr>
              <w:t>86</w:t>
            </w:r>
          </w:p>
        </w:tc>
        <w:tc>
          <w:tcPr>
            <w:tcW w:w="4420" w:type="dxa"/>
            <w:tcMar>
              <w:top w:w="50" w:type="dxa"/>
              <w:left w:w="100" w:type="dxa"/>
            </w:tcMar>
            <w:vAlign w:val="center"/>
          </w:tcPr>
          <w:p w14:paraId="45131131">
            <w:pPr>
              <w:spacing w:before="0" w:after="0"/>
              <w:ind w:left="135"/>
              <w:jc w:val="left"/>
            </w:pPr>
            <w:r>
              <w:rPr>
                <w:rFonts w:ascii="Times New Roman" w:hAnsi="Times New Roman"/>
                <w:b w:val="0"/>
                <w:i w:val="0"/>
                <w:color w:val="000000"/>
                <w:sz w:val="24"/>
              </w:rPr>
              <w:t>Страна (страны) изучаемого языка (достопримечательности)</w:t>
            </w:r>
          </w:p>
        </w:tc>
        <w:tc>
          <w:tcPr>
            <w:tcW w:w="1011" w:type="dxa"/>
            <w:tcMar>
              <w:top w:w="50" w:type="dxa"/>
              <w:left w:w="100" w:type="dxa"/>
            </w:tcMar>
            <w:vAlign w:val="center"/>
          </w:tcPr>
          <w:p w14:paraId="5D3608B6">
            <w:pPr>
              <w:spacing w:before="0" w:after="0" w:line="276" w:lineRule="auto"/>
              <w:ind w:left="135"/>
              <w:jc w:val="center"/>
            </w:pPr>
            <w:r>
              <w:rPr>
                <w:rFonts w:ascii="Times New Roman" w:hAnsi="Times New Roman"/>
                <w:b w:val="0"/>
                <w:i w:val="0"/>
                <w:color w:val="000000"/>
                <w:sz w:val="24"/>
              </w:rPr>
              <w:t xml:space="preserve"> 1 </w:t>
            </w:r>
          </w:p>
        </w:tc>
        <w:tc>
          <w:tcPr>
            <w:tcW w:w="1192" w:type="dxa"/>
            <w:tcMar>
              <w:top w:w="50" w:type="dxa"/>
              <w:left w:w="100" w:type="dxa"/>
            </w:tcMar>
            <w:vAlign w:val="center"/>
          </w:tcPr>
          <w:p w14:paraId="7AF8E891">
            <w:pPr>
              <w:spacing w:before="0" w:after="0" w:line="276" w:lineRule="auto"/>
              <w:ind w:left="135"/>
              <w:jc w:val="center"/>
            </w:pPr>
            <w:r>
              <w:rPr>
                <w:rFonts w:ascii="Times New Roman" w:hAnsi="Times New Roman"/>
                <w:b w:val="0"/>
                <w:i w:val="0"/>
                <w:color w:val="000000"/>
                <w:sz w:val="24"/>
              </w:rPr>
              <w:t xml:space="preserve"> 0 </w:t>
            </w:r>
          </w:p>
        </w:tc>
        <w:tc>
          <w:tcPr>
            <w:tcW w:w="1246" w:type="dxa"/>
            <w:tcMar>
              <w:top w:w="50" w:type="dxa"/>
              <w:left w:w="100" w:type="dxa"/>
            </w:tcMar>
            <w:vAlign w:val="center"/>
          </w:tcPr>
          <w:p w14:paraId="41988C4B">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65D1144F">
            <w:pPr>
              <w:spacing w:before="0" w:after="0"/>
              <w:ind w:left="135"/>
              <w:jc w:val="left"/>
            </w:pPr>
            <w:r>
              <w:rPr>
                <w:rFonts w:ascii="Times New Roman" w:hAnsi="Times New Roman"/>
                <w:b w:val="0"/>
                <w:i w:val="0"/>
                <w:color w:val="000000"/>
                <w:sz w:val="24"/>
              </w:rPr>
              <w:t xml:space="preserve"> 16.04.2026 </w:t>
            </w:r>
          </w:p>
        </w:tc>
        <w:tc>
          <w:tcPr>
            <w:tcW w:w="2884" w:type="dxa"/>
            <w:tcMar>
              <w:top w:w="50" w:type="dxa"/>
              <w:left w:w="100" w:type="dxa"/>
            </w:tcMar>
            <w:vAlign w:val="center"/>
          </w:tcPr>
          <w:p w14:paraId="6B84C9F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"https://m.edsoo.ru/8352af04" \h </w:instrText>
            </w:r>
            <w:r>
              <w:fldChar w:fldCharType="separate"/>
            </w:r>
            <w:r>
              <w:rPr>
                <w:rFonts w:ascii="Times New Roman" w:hAnsi="Times New Roman"/>
                <w:b w:val="0"/>
                <w:i w:val="0"/>
                <w:color w:val="0000FF"/>
                <w:sz w:val="22"/>
                <w:u w:val="single"/>
              </w:rPr>
              <w:t>https://m.edsoo.ru/8352af04</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"https://m.edsoo.ru/8352ad42" \h </w:instrText>
            </w:r>
            <w:r>
              <w:fldChar w:fldCharType="separate"/>
            </w:r>
            <w:r>
              <w:rPr>
                <w:rFonts w:ascii="Times New Roman" w:hAnsi="Times New Roman"/>
                <w:b w:val="0"/>
                <w:i w:val="0"/>
                <w:color w:val="0000FF"/>
                <w:sz w:val="22"/>
                <w:u w:val="single"/>
              </w:rPr>
              <w:t>https://m.edsoo.ru/8352ad42</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"https://m.edsoo.ru/8352ab80" \h </w:instrText>
            </w:r>
            <w:r>
              <w:fldChar w:fldCharType="separate"/>
            </w:r>
            <w:r>
              <w:rPr>
                <w:rFonts w:ascii="Times New Roman" w:hAnsi="Times New Roman"/>
                <w:b w:val="0"/>
                <w:i w:val="0"/>
                <w:color w:val="0000FF"/>
                <w:sz w:val="22"/>
                <w:u w:val="single"/>
              </w:rPr>
              <w:t>https://m.edsoo.ru/8352ab80</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"https://m.edsoo.ru/8352a9d2" \h </w:instrText>
            </w:r>
            <w:r>
              <w:fldChar w:fldCharType="separate"/>
            </w:r>
            <w:r>
              <w:rPr>
                <w:rFonts w:ascii="Times New Roman" w:hAnsi="Times New Roman"/>
                <w:b w:val="0"/>
                <w:i w:val="0"/>
                <w:color w:val="0000FF"/>
                <w:sz w:val="22"/>
                <w:u w:val="single"/>
              </w:rPr>
              <w:t>https://m.edsoo.ru/8352a9d2</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p>
        </w:tc>
      </w:tr>
      <w:tr w14:paraId="42622F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10" w:type="dxa"/>
            <w:tcMar>
              <w:top w:w="50" w:type="dxa"/>
              <w:left w:w="100" w:type="dxa"/>
            </w:tcMar>
            <w:vAlign w:val="center"/>
          </w:tcPr>
          <w:p w14:paraId="536CE33C">
            <w:pPr>
              <w:spacing w:before="0" w:after="0"/>
              <w:ind w:left="0"/>
              <w:jc w:val="left"/>
            </w:pPr>
            <w:r>
              <w:rPr>
                <w:rFonts w:ascii="Times New Roman" w:hAnsi="Times New Roman"/>
                <w:b w:val="0"/>
                <w:i w:val="0"/>
                <w:color w:val="000000"/>
                <w:sz w:val="24"/>
              </w:rPr>
              <w:t>87</w:t>
            </w:r>
          </w:p>
        </w:tc>
        <w:tc>
          <w:tcPr>
            <w:tcW w:w="4420" w:type="dxa"/>
            <w:tcMar>
              <w:top w:w="50" w:type="dxa"/>
              <w:left w:w="100" w:type="dxa"/>
            </w:tcMar>
            <w:vAlign w:val="center"/>
          </w:tcPr>
          <w:p w14:paraId="411A801D">
            <w:pPr>
              <w:spacing w:before="0" w:after="0"/>
              <w:ind w:left="135"/>
              <w:jc w:val="left"/>
            </w:pPr>
            <w:r>
              <w:rPr>
                <w:rFonts w:ascii="Times New Roman" w:hAnsi="Times New Roman"/>
                <w:b w:val="0"/>
                <w:i w:val="0"/>
                <w:color w:val="000000"/>
                <w:sz w:val="24"/>
              </w:rPr>
              <w:t>Страна (страны) изучаемого языка (тур по столице)</w:t>
            </w:r>
          </w:p>
        </w:tc>
        <w:tc>
          <w:tcPr>
            <w:tcW w:w="1011" w:type="dxa"/>
            <w:tcMar>
              <w:top w:w="50" w:type="dxa"/>
              <w:left w:w="100" w:type="dxa"/>
            </w:tcMar>
            <w:vAlign w:val="center"/>
          </w:tcPr>
          <w:p w14:paraId="128B1649">
            <w:pPr>
              <w:spacing w:before="0" w:after="0" w:line="276" w:lineRule="auto"/>
              <w:ind w:left="135"/>
              <w:jc w:val="center"/>
            </w:pPr>
            <w:r>
              <w:rPr>
                <w:rFonts w:ascii="Times New Roman" w:hAnsi="Times New Roman"/>
                <w:b w:val="0"/>
                <w:i w:val="0"/>
                <w:color w:val="000000"/>
                <w:sz w:val="24"/>
              </w:rPr>
              <w:t xml:space="preserve"> 1 </w:t>
            </w:r>
          </w:p>
        </w:tc>
        <w:tc>
          <w:tcPr>
            <w:tcW w:w="1192" w:type="dxa"/>
            <w:tcMar>
              <w:top w:w="50" w:type="dxa"/>
              <w:left w:w="100" w:type="dxa"/>
            </w:tcMar>
            <w:vAlign w:val="center"/>
          </w:tcPr>
          <w:p w14:paraId="0D5A2B74">
            <w:pPr>
              <w:spacing w:before="0" w:after="0" w:line="276" w:lineRule="auto"/>
              <w:ind w:left="135"/>
              <w:jc w:val="center"/>
            </w:pPr>
            <w:r>
              <w:rPr>
                <w:rFonts w:ascii="Times New Roman" w:hAnsi="Times New Roman"/>
                <w:b w:val="0"/>
                <w:i w:val="0"/>
                <w:color w:val="000000"/>
                <w:sz w:val="24"/>
              </w:rPr>
              <w:t xml:space="preserve"> 0 </w:t>
            </w:r>
          </w:p>
        </w:tc>
        <w:tc>
          <w:tcPr>
            <w:tcW w:w="1246" w:type="dxa"/>
            <w:tcMar>
              <w:top w:w="50" w:type="dxa"/>
              <w:left w:w="100" w:type="dxa"/>
            </w:tcMar>
            <w:vAlign w:val="center"/>
          </w:tcPr>
          <w:p w14:paraId="57C5F24E">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44ECAEC2">
            <w:pPr>
              <w:spacing w:before="0" w:after="0"/>
              <w:ind w:left="135"/>
              <w:jc w:val="left"/>
            </w:pPr>
            <w:r>
              <w:rPr>
                <w:rFonts w:ascii="Times New Roman" w:hAnsi="Times New Roman"/>
                <w:b w:val="0"/>
                <w:i w:val="0"/>
                <w:color w:val="000000"/>
                <w:sz w:val="24"/>
              </w:rPr>
              <w:t xml:space="preserve"> 20.04.2026 </w:t>
            </w:r>
          </w:p>
        </w:tc>
        <w:tc>
          <w:tcPr>
            <w:tcW w:w="2884" w:type="dxa"/>
            <w:tcMar>
              <w:top w:w="50" w:type="dxa"/>
              <w:left w:w="100" w:type="dxa"/>
            </w:tcMar>
            <w:vAlign w:val="center"/>
          </w:tcPr>
          <w:p w14:paraId="2C9188D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"https://m.edsoo.ru/83529f00" \h </w:instrText>
            </w:r>
            <w:r>
              <w:fldChar w:fldCharType="separate"/>
            </w:r>
            <w:r>
              <w:rPr>
                <w:rFonts w:ascii="Times New Roman" w:hAnsi="Times New Roman"/>
                <w:b w:val="0"/>
                <w:i w:val="0"/>
                <w:color w:val="0000FF"/>
                <w:sz w:val="22"/>
                <w:u w:val="single"/>
              </w:rPr>
              <w:t>https://m.edsoo.ru/83529f00</w:t>
            </w:r>
            <w:r>
              <w:rPr>
                <w:rFonts w:ascii="Times New Roman" w:hAnsi="Times New Roman"/>
                <w:b w:val="0"/>
                <w:i w:val="0"/>
                <w:color w:val="0000FF"/>
                <w:sz w:val="22"/>
                <w:u w:val="single"/>
              </w:rPr>
              <w:fldChar w:fldCharType="end"/>
            </w:r>
          </w:p>
        </w:tc>
      </w:tr>
      <w:tr w14:paraId="391A48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10" w:type="dxa"/>
            <w:tcMar>
              <w:top w:w="50" w:type="dxa"/>
              <w:left w:w="100" w:type="dxa"/>
            </w:tcMar>
            <w:vAlign w:val="center"/>
          </w:tcPr>
          <w:p w14:paraId="17390EEB">
            <w:pPr>
              <w:spacing w:before="0" w:after="0"/>
              <w:ind w:left="0"/>
              <w:jc w:val="left"/>
            </w:pPr>
            <w:r>
              <w:rPr>
                <w:rFonts w:ascii="Times New Roman" w:hAnsi="Times New Roman"/>
                <w:b w:val="0"/>
                <w:i w:val="0"/>
                <w:color w:val="000000"/>
                <w:sz w:val="24"/>
              </w:rPr>
              <w:t>88</w:t>
            </w:r>
          </w:p>
        </w:tc>
        <w:tc>
          <w:tcPr>
            <w:tcW w:w="4420" w:type="dxa"/>
            <w:tcMar>
              <w:top w:w="50" w:type="dxa"/>
              <w:left w:w="100" w:type="dxa"/>
            </w:tcMar>
            <w:vAlign w:val="center"/>
          </w:tcPr>
          <w:p w14:paraId="0B4BAE91">
            <w:pPr>
              <w:spacing w:before="0" w:after="0"/>
              <w:ind w:left="135"/>
              <w:jc w:val="left"/>
            </w:pPr>
            <w:r>
              <w:rPr>
                <w:rFonts w:ascii="Times New Roman" w:hAnsi="Times New Roman"/>
                <w:b w:val="0"/>
                <w:i w:val="0"/>
                <w:color w:val="000000"/>
                <w:sz w:val="24"/>
              </w:rPr>
              <w:t>Страна/страны изучаемого языка (национальные особенности)</w:t>
            </w:r>
          </w:p>
        </w:tc>
        <w:tc>
          <w:tcPr>
            <w:tcW w:w="1011" w:type="dxa"/>
            <w:tcMar>
              <w:top w:w="50" w:type="dxa"/>
              <w:left w:w="100" w:type="dxa"/>
            </w:tcMar>
            <w:vAlign w:val="center"/>
          </w:tcPr>
          <w:p w14:paraId="3A88C11D">
            <w:pPr>
              <w:spacing w:before="0" w:after="0" w:line="276" w:lineRule="auto"/>
              <w:ind w:left="135"/>
              <w:jc w:val="center"/>
            </w:pPr>
            <w:r>
              <w:rPr>
                <w:rFonts w:ascii="Times New Roman" w:hAnsi="Times New Roman"/>
                <w:b w:val="0"/>
                <w:i w:val="0"/>
                <w:color w:val="000000"/>
                <w:sz w:val="24"/>
              </w:rPr>
              <w:t xml:space="preserve"> 1 </w:t>
            </w:r>
          </w:p>
        </w:tc>
        <w:tc>
          <w:tcPr>
            <w:tcW w:w="1192" w:type="dxa"/>
            <w:tcMar>
              <w:top w:w="50" w:type="dxa"/>
              <w:left w:w="100" w:type="dxa"/>
            </w:tcMar>
            <w:vAlign w:val="center"/>
          </w:tcPr>
          <w:p w14:paraId="1C2F61EA">
            <w:pPr>
              <w:spacing w:before="0" w:after="0" w:line="276" w:lineRule="auto"/>
              <w:ind w:left="135"/>
              <w:jc w:val="center"/>
            </w:pPr>
            <w:r>
              <w:rPr>
                <w:rFonts w:ascii="Times New Roman" w:hAnsi="Times New Roman"/>
                <w:b w:val="0"/>
                <w:i w:val="0"/>
                <w:color w:val="000000"/>
                <w:sz w:val="24"/>
              </w:rPr>
              <w:t xml:space="preserve"> 0 </w:t>
            </w:r>
          </w:p>
        </w:tc>
        <w:tc>
          <w:tcPr>
            <w:tcW w:w="1246" w:type="dxa"/>
            <w:tcMar>
              <w:top w:w="50" w:type="dxa"/>
              <w:left w:w="100" w:type="dxa"/>
            </w:tcMar>
            <w:vAlign w:val="center"/>
          </w:tcPr>
          <w:p w14:paraId="1842BB06">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6EF9E92D">
            <w:pPr>
              <w:spacing w:before="0" w:after="0"/>
              <w:ind w:left="135"/>
              <w:jc w:val="left"/>
            </w:pPr>
            <w:r>
              <w:rPr>
                <w:rFonts w:ascii="Times New Roman" w:hAnsi="Times New Roman"/>
                <w:b w:val="0"/>
                <w:i w:val="0"/>
                <w:color w:val="000000"/>
                <w:sz w:val="24"/>
              </w:rPr>
              <w:t xml:space="preserve"> 22.04.2026 </w:t>
            </w:r>
          </w:p>
        </w:tc>
        <w:tc>
          <w:tcPr>
            <w:tcW w:w="2884" w:type="dxa"/>
            <w:tcMar>
              <w:top w:w="50" w:type="dxa"/>
              <w:left w:w="100" w:type="dxa"/>
            </w:tcMar>
            <w:vAlign w:val="center"/>
          </w:tcPr>
          <w:p w14:paraId="05404EE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"https://m.edsoo.ru/8352af04" \h </w:instrText>
            </w:r>
            <w:r>
              <w:fldChar w:fldCharType="separate"/>
            </w:r>
            <w:r>
              <w:rPr>
                <w:rFonts w:ascii="Times New Roman" w:hAnsi="Times New Roman"/>
                <w:b w:val="0"/>
                <w:i w:val="0"/>
                <w:color w:val="0000FF"/>
                <w:sz w:val="22"/>
                <w:u w:val="single"/>
              </w:rPr>
              <w:t>https://m.edsoo.ru/8352af04</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"https://m.edsoo.ru/8352ad42" \h </w:instrText>
            </w:r>
            <w:r>
              <w:fldChar w:fldCharType="separate"/>
            </w:r>
            <w:r>
              <w:rPr>
                <w:rFonts w:ascii="Times New Roman" w:hAnsi="Times New Roman"/>
                <w:b w:val="0"/>
                <w:i w:val="0"/>
                <w:color w:val="0000FF"/>
                <w:sz w:val="22"/>
                <w:u w:val="single"/>
              </w:rPr>
              <w:t>https://m.edsoo.ru/8352ad42</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"https://m.edsoo.ru/8352ab80" \h </w:instrText>
            </w:r>
            <w:r>
              <w:fldChar w:fldCharType="separate"/>
            </w:r>
            <w:r>
              <w:rPr>
                <w:rFonts w:ascii="Times New Roman" w:hAnsi="Times New Roman"/>
                <w:b w:val="0"/>
                <w:i w:val="0"/>
                <w:color w:val="0000FF"/>
                <w:sz w:val="22"/>
                <w:u w:val="single"/>
              </w:rPr>
              <w:t>https://m.edsoo.ru/8352ab80</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"https://m.edsoo.ru/8352a9d2" \h </w:instrText>
            </w:r>
            <w:r>
              <w:fldChar w:fldCharType="separate"/>
            </w:r>
            <w:r>
              <w:rPr>
                <w:rFonts w:ascii="Times New Roman" w:hAnsi="Times New Roman"/>
                <w:b w:val="0"/>
                <w:i w:val="0"/>
                <w:color w:val="0000FF"/>
                <w:sz w:val="22"/>
                <w:u w:val="single"/>
              </w:rPr>
              <w:t>https://m.edsoo.ru/8352a9d2</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"https://m.edsoo.ru/8352a824" \h </w:instrText>
            </w:r>
            <w:r>
              <w:fldChar w:fldCharType="separate"/>
            </w:r>
            <w:r>
              <w:rPr>
                <w:rFonts w:ascii="Times New Roman" w:hAnsi="Times New Roman"/>
                <w:b w:val="0"/>
                <w:i w:val="0"/>
                <w:color w:val="0000FF"/>
                <w:sz w:val="22"/>
                <w:u w:val="single"/>
              </w:rPr>
              <w:t>https://m.edsoo.ru/8352a824</w:t>
            </w:r>
            <w:r>
              <w:rPr>
                <w:rFonts w:ascii="Times New Roman" w:hAnsi="Times New Roman"/>
                <w:b w:val="0"/>
                <w:i w:val="0"/>
                <w:color w:val="0000FF"/>
                <w:sz w:val="22"/>
                <w:u w:val="single"/>
              </w:rPr>
              <w:fldChar w:fldCharType="end"/>
            </w:r>
          </w:p>
        </w:tc>
      </w:tr>
      <w:tr w14:paraId="334784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10" w:type="dxa"/>
            <w:tcMar>
              <w:top w:w="50" w:type="dxa"/>
              <w:left w:w="100" w:type="dxa"/>
            </w:tcMar>
            <w:vAlign w:val="center"/>
          </w:tcPr>
          <w:p w14:paraId="133DBBA3">
            <w:pPr>
              <w:spacing w:before="0" w:after="0"/>
              <w:ind w:left="0"/>
              <w:jc w:val="left"/>
            </w:pPr>
            <w:r>
              <w:rPr>
                <w:rFonts w:ascii="Times New Roman" w:hAnsi="Times New Roman"/>
                <w:b w:val="0"/>
                <w:i w:val="0"/>
                <w:color w:val="000000"/>
                <w:sz w:val="24"/>
              </w:rPr>
              <w:t>89</w:t>
            </w:r>
          </w:p>
        </w:tc>
        <w:tc>
          <w:tcPr>
            <w:tcW w:w="4420" w:type="dxa"/>
            <w:tcMar>
              <w:top w:w="50" w:type="dxa"/>
              <w:left w:w="100" w:type="dxa"/>
            </w:tcMar>
            <w:vAlign w:val="center"/>
          </w:tcPr>
          <w:p w14:paraId="1ED8B467">
            <w:pPr>
              <w:spacing w:before="0" w:after="0"/>
              <w:ind w:left="135"/>
              <w:jc w:val="left"/>
            </w:pPr>
            <w:r>
              <w:rPr>
                <w:rFonts w:ascii="Times New Roman" w:hAnsi="Times New Roman"/>
                <w:b w:val="0"/>
                <w:i w:val="0"/>
                <w:color w:val="000000"/>
                <w:sz w:val="24"/>
              </w:rPr>
              <w:t>Родная страна и страна (страны) изучаемого языка (праздники)</w:t>
            </w:r>
          </w:p>
        </w:tc>
        <w:tc>
          <w:tcPr>
            <w:tcW w:w="1011" w:type="dxa"/>
            <w:tcMar>
              <w:top w:w="50" w:type="dxa"/>
              <w:left w:w="100" w:type="dxa"/>
            </w:tcMar>
            <w:vAlign w:val="center"/>
          </w:tcPr>
          <w:p w14:paraId="25707174">
            <w:pPr>
              <w:spacing w:before="0" w:after="0" w:line="276" w:lineRule="auto"/>
              <w:ind w:left="135"/>
              <w:jc w:val="center"/>
            </w:pPr>
            <w:r>
              <w:rPr>
                <w:rFonts w:ascii="Times New Roman" w:hAnsi="Times New Roman"/>
                <w:b w:val="0"/>
                <w:i w:val="0"/>
                <w:color w:val="000000"/>
                <w:sz w:val="24"/>
              </w:rPr>
              <w:t xml:space="preserve"> 1 </w:t>
            </w:r>
          </w:p>
        </w:tc>
        <w:tc>
          <w:tcPr>
            <w:tcW w:w="1192" w:type="dxa"/>
            <w:tcMar>
              <w:top w:w="50" w:type="dxa"/>
              <w:left w:w="100" w:type="dxa"/>
            </w:tcMar>
            <w:vAlign w:val="center"/>
          </w:tcPr>
          <w:p w14:paraId="5C1273CF">
            <w:pPr>
              <w:spacing w:before="0" w:after="0" w:line="276" w:lineRule="auto"/>
              <w:ind w:left="135"/>
              <w:jc w:val="center"/>
            </w:pPr>
            <w:r>
              <w:rPr>
                <w:rFonts w:ascii="Times New Roman" w:hAnsi="Times New Roman"/>
                <w:b w:val="0"/>
                <w:i w:val="0"/>
                <w:color w:val="000000"/>
                <w:sz w:val="24"/>
              </w:rPr>
              <w:t xml:space="preserve"> 0 </w:t>
            </w:r>
          </w:p>
        </w:tc>
        <w:tc>
          <w:tcPr>
            <w:tcW w:w="1246" w:type="dxa"/>
            <w:tcMar>
              <w:top w:w="50" w:type="dxa"/>
              <w:left w:w="100" w:type="dxa"/>
            </w:tcMar>
            <w:vAlign w:val="center"/>
          </w:tcPr>
          <w:p w14:paraId="0B93F6B3">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23A37B44">
            <w:pPr>
              <w:spacing w:before="0" w:after="0"/>
              <w:ind w:left="135"/>
              <w:jc w:val="left"/>
            </w:pPr>
            <w:r>
              <w:rPr>
                <w:rFonts w:ascii="Times New Roman" w:hAnsi="Times New Roman"/>
                <w:b w:val="0"/>
                <w:i w:val="0"/>
                <w:color w:val="000000"/>
                <w:sz w:val="24"/>
              </w:rPr>
              <w:t xml:space="preserve"> 23.04.2026 </w:t>
            </w:r>
          </w:p>
        </w:tc>
        <w:tc>
          <w:tcPr>
            <w:tcW w:w="2884" w:type="dxa"/>
            <w:tcMar>
              <w:top w:w="50" w:type="dxa"/>
              <w:left w:w="100" w:type="dxa"/>
            </w:tcMar>
            <w:vAlign w:val="center"/>
          </w:tcPr>
          <w:p w14:paraId="05FB7815">
            <w:pPr>
              <w:spacing w:before="0" w:after="0"/>
              <w:ind w:left="135"/>
              <w:jc w:val="left"/>
            </w:pPr>
          </w:p>
        </w:tc>
      </w:tr>
      <w:tr w14:paraId="50ABAE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10" w:type="dxa"/>
            <w:tcMar>
              <w:top w:w="50" w:type="dxa"/>
              <w:left w:w="100" w:type="dxa"/>
            </w:tcMar>
            <w:vAlign w:val="center"/>
          </w:tcPr>
          <w:p w14:paraId="65638CDB">
            <w:pPr>
              <w:spacing w:before="0" w:after="0"/>
              <w:ind w:left="0"/>
              <w:jc w:val="left"/>
            </w:pPr>
            <w:r>
              <w:rPr>
                <w:rFonts w:ascii="Times New Roman" w:hAnsi="Times New Roman"/>
                <w:b w:val="0"/>
                <w:i w:val="0"/>
                <w:color w:val="000000"/>
                <w:sz w:val="24"/>
              </w:rPr>
              <w:t>90</w:t>
            </w:r>
          </w:p>
        </w:tc>
        <w:tc>
          <w:tcPr>
            <w:tcW w:w="4420" w:type="dxa"/>
            <w:tcMar>
              <w:top w:w="50" w:type="dxa"/>
              <w:left w:w="100" w:type="dxa"/>
            </w:tcMar>
            <w:vAlign w:val="center"/>
          </w:tcPr>
          <w:p w14:paraId="045D9F65">
            <w:pPr>
              <w:spacing w:before="0" w:after="0"/>
              <w:ind w:left="135"/>
              <w:jc w:val="left"/>
            </w:pPr>
            <w:r>
              <w:rPr>
                <w:rFonts w:ascii="Times New Roman" w:hAnsi="Times New Roman"/>
                <w:b w:val="0"/>
                <w:i w:val="0"/>
                <w:color w:val="000000"/>
                <w:sz w:val="24"/>
              </w:rPr>
              <w:t>Родная страна и страна (страны) изучаемого языка (празднуем вместе)</w:t>
            </w:r>
          </w:p>
        </w:tc>
        <w:tc>
          <w:tcPr>
            <w:tcW w:w="1011" w:type="dxa"/>
            <w:tcMar>
              <w:top w:w="50" w:type="dxa"/>
              <w:left w:w="100" w:type="dxa"/>
            </w:tcMar>
            <w:vAlign w:val="center"/>
          </w:tcPr>
          <w:p w14:paraId="53CCECD9">
            <w:pPr>
              <w:spacing w:before="0" w:after="0" w:line="276" w:lineRule="auto"/>
              <w:ind w:left="135"/>
              <w:jc w:val="center"/>
            </w:pPr>
            <w:r>
              <w:rPr>
                <w:rFonts w:ascii="Times New Roman" w:hAnsi="Times New Roman"/>
                <w:b w:val="0"/>
                <w:i w:val="0"/>
                <w:color w:val="000000"/>
                <w:sz w:val="24"/>
              </w:rPr>
              <w:t xml:space="preserve"> 1 </w:t>
            </w:r>
          </w:p>
        </w:tc>
        <w:tc>
          <w:tcPr>
            <w:tcW w:w="1192" w:type="dxa"/>
            <w:tcMar>
              <w:top w:w="50" w:type="dxa"/>
              <w:left w:w="100" w:type="dxa"/>
            </w:tcMar>
            <w:vAlign w:val="center"/>
          </w:tcPr>
          <w:p w14:paraId="7F84809F">
            <w:pPr>
              <w:spacing w:before="0" w:after="0" w:line="276" w:lineRule="auto"/>
              <w:ind w:left="135"/>
              <w:jc w:val="center"/>
            </w:pPr>
            <w:r>
              <w:rPr>
                <w:rFonts w:ascii="Times New Roman" w:hAnsi="Times New Roman"/>
                <w:b w:val="0"/>
                <w:i w:val="0"/>
                <w:color w:val="000000"/>
                <w:sz w:val="24"/>
              </w:rPr>
              <w:t xml:space="preserve"> 0 </w:t>
            </w:r>
          </w:p>
        </w:tc>
        <w:tc>
          <w:tcPr>
            <w:tcW w:w="1246" w:type="dxa"/>
            <w:tcMar>
              <w:top w:w="50" w:type="dxa"/>
              <w:left w:w="100" w:type="dxa"/>
            </w:tcMar>
            <w:vAlign w:val="center"/>
          </w:tcPr>
          <w:p w14:paraId="6AEC87B4">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1F1364B8">
            <w:pPr>
              <w:spacing w:before="0" w:after="0"/>
              <w:ind w:left="135"/>
              <w:jc w:val="left"/>
            </w:pPr>
            <w:r>
              <w:rPr>
                <w:rFonts w:ascii="Times New Roman" w:hAnsi="Times New Roman"/>
                <w:b w:val="0"/>
                <w:i w:val="0"/>
                <w:color w:val="000000"/>
                <w:sz w:val="24"/>
              </w:rPr>
              <w:t xml:space="preserve"> 27.04.2026 </w:t>
            </w:r>
          </w:p>
        </w:tc>
        <w:tc>
          <w:tcPr>
            <w:tcW w:w="2884" w:type="dxa"/>
            <w:tcMar>
              <w:top w:w="50" w:type="dxa"/>
              <w:left w:w="100" w:type="dxa"/>
            </w:tcMar>
            <w:vAlign w:val="center"/>
          </w:tcPr>
          <w:p w14:paraId="29808924">
            <w:pPr>
              <w:spacing w:before="0" w:after="0"/>
              <w:ind w:left="135"/>
              <w:jc w:val="left"/>
            </w:pPr>
          </w:p>
        </w:tc>
      </w:tr>
      <w:tr w14:paraId="063D67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10" w:type="dxa"/>
            <w:tcMar>
              <w:top w:w="50" w:type="dxa"/>
              <w:left w:w="100" w:type="dxa"/>
            </w:tcMar>
            <w:vAlign w:val="center"/>
          </w:tcPr>
          <w:p w14:paraId="5F5D8BD0">
            <w:pPr>
              <w:spacing w:before="0" w:after="0"/>
              <w:ind w:left="0"/>
              <w:jc w:val="left"/>
            </w:pPr>
            <w:r>
              <w:rPr>
                <w:rFonts w:ascii="Times New Roman" w:hAnsi="Times New Roman"/>
                <w:b w:val="0"/>
                <w:i w:val="0"/>
                <w:color w:val="000000"/>
                <w:sz w:val="24"/>
              </w:rPr>
              <w:t>91</w:t>
            </w:r>
          </w:p>
        </w:tc>
        <w:tc>
          <w:tcPr>
            <w:tcW w:w="4420" w:type="dxa"/>
            <w:tcMar>
              <w:top w:w="50" w:type="dxa"/>
              <w:left w:w="100" w:type="dxa"/>
            </w:tcMar>
            <w:vAlign w:val="center"/>
          </w:tcPr>
          <w:p w14:paraId="1FE15071">
            <w:pPr>
              <w:spacing w:before="0" w:after="0"/>
              <w:ind w:left="135"/>
              <w:jc w:val="left"/>
            </w:pPr>
            <w:r>
              <w:rPr>
                <w:rFonts w:ascii="Times New Roman" w:hAnsi="Times New Roman"/>
                <w:b w:val="0"/>
                <w:i w:val="0"/>
                <w:color w:val="000000"/>
                <w:sz w:val="24"/>
              </w:rPr>
              <w:t>Родная страна и страна (страны) изучаемого языка (фестивали)</w:t>
            </w:r>
          </w:p>
        </w:tc>
        <w:tc>
          <w:tcPr>
            <w:tcW w:w="1011" w:type="dxa"/>
            <w:tcMar>
              <w:top w:w="50" w:type="dxa"/>
              <w:left w:w="100" w:type="dxa"/>
            </w:tcMar>
            <w:vAlign w:val="center"/>
          </w:tcPr>
          <w:p w14:paraId="4E8E8D7A">
            <w:pPr>
              <w:spacing w:before="0" w:after="0" w:line="276" w:lineRule="auto"/>
              <w:ind w:left="135"/>
              <w:jc w:val="center"/>
            </w:pPr>
            <w:r>
              <w:rPr>
                <w:rFonts w:ascii="Times New Roman" w:hAnsi="Times New Roman"/>
                <w:b w:val="0"/>
                <w:i w:val="0"/>
                <w:color w:val="000000"/>
                <w:sz w:val="24"/>
              </w:rPr>
              <w:t xml:space="preserve"> 1 </w:t>
            </w:r>
          </w:p>
        </w:tc>
        <w:tc>
          <w:tcPr>
            <w:tcW w:w="1192" w:type="dxa"/>
            <w:tcMar>
              <w:top w:w="50" w:type="dxa"/>
              <w:left w:w="100" w:type="dxa"/>
            </w:tcMar>
            <w:vAlign w:val="center"/>
          </w:tcPr>
          <w:p w14:paraId="40E87D3D">
            <w:pPr>
              <w:spacing w:before="0" w:after="0" w:line="276" w:lineRule="auto"/>
              <w:ind w:left="135"/>
              <w:jc w:val="center"/>
            </w:pPr>
            <w:r>
              <w:rPr>
                <w:rFonts w:ascii="Times New Roman" w:hAnsi="Times New Roman"/>
                <w:b w:val="0"/>
                <w:i w:val="0"/>
                <w:color w:val="000000"/>
                <w:sz w:val="24"/>
              </w:rPr>
              <w:t xml:space="preserve"> 0 </w:t>
            </w:r>
          </w:p>
        </w:tc>
        <w:tc>
          <w:tcPr>
            <w:tcW w:w="1246" w:type="dxa"/>
            <w:tcMar>
              <w:top w:w="50" w:type="dxa"/>
              <w:left w:w="100" w:type="dxa"/>
            </w:tcMar>
            <w:vAlign w:val="center"/>
          </w:tcPr>
          <w:p w14:paraId="31C5C54F">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12248499">
            <w:pPr>
              <w:spacing w:before="0" w:after="0"/>
              <w:ind w:left="135"/>
              <w:jc w:val="left"/>
            </w:pPr>
            <w:r>
              <w:rPr>
                <w:rFonts w:ascii="Times New Roman" w:hAnsi="Times New Roman"/>
                <w:b w:val="0"/>
                <w:i w:val="0"/>
                <w:color w:val="000000"/>
                <w:sz w:val="24"/>
              </w:rPr>
              <w:t xml:space="preserve"> 29.04.2026 </w:t>
            </w:r>
          </w:p>
        </w:tc>
        <w:tc>
          <w:tcPr>
            <w:tcW w:w="2884" w:type="dxa"/>
            <w:tcMar>
              <w:top w:w="50" w:type="dxa"/>
              <w:left w:w="100" w:type="dxa"/>
            </w:tcMar>
            <w:vAlign w:val="center"/>
          </w:tcPr>
          <w:p w14:paraId="22F6BB1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"https://m.edsoo.ru/8352af04" \h </w:instrText>
            </w:r>
            <w:r>
              <w:fldChar w:fldCharType="separate"/>
            </w:r>
            <w:r>
              <w:rPr>
                <w:rFonts w:ascii="Times New Roman" w:hAnsi="Times New Roman"/>
                <w:b w:val="0"/>
                <w:i w:val="0"/>
                <w:color w:val="0000FF"/>
                <w:sz w:val="22"/>
                <w:u w:val="single"/>
              </w:rPr>
              <w:t>https://m.edsoo.ru/8352af04</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"https://m.edsoo.ru/8352ad42" \h </w:instrText>
            </w:r>
            <w:r>
              <w:fldChar w:fldCharType="separate"/>
            </w:r>
            <w:r>
              <w:rPr>
                <w:rFonts w:ascii="Times New Roman" w:hAnsi="Times New Roman"/>
                <w:b w:val="0"/>
                <w:i w:val="0"/>
                <w:color w:val="0000FF"/>
                <w:sz w:val="22"/>
                <w:u w:val="single"/>
              </w:rPr>
              <w:t>https://m.edsoo.ru/8352ad42</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"https://m.edsoo.ru/8352ab80" \h </w:instrText>
            </w:r>
            <w:r>
              <w:fldChar w:fldCharType="separate"/>
            </w:r>
            <w:r>
              <w:rPr>
                <w:rFonts w:ascii="Times New Roman" w:hAnsi="Times New Roman"/>
                <w:b w:val="0"/>
                <w:i w:val="0"/>
                <w:color w:val="0000FF"/>
                <w:sz w:val="22"/>
                <w:u w:val="single"/>
              </w:rPr>
              <w:t>https://m.edsoo.ru/8352ab80</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"https://m.edsoo.ru/8352a9d2" \h </w:instrText>
            </w:r>
            <w:r>
              <w:fldChar w:fldCharType="separate"/>
            </w:r>
            <w:r>
              <w:rPr>
                <w:rFonts w:ascii="Times New Roman" w:hAnsi="Times New Roman"/>
                <w:b w:val="0"/>
                <w:i w:val="0"/>
                <w:color w:val="0000FF"/>
                <w:sz w:val="22"/>
                <w:u w:val="single"/>
              </w:rPr>
              <w:t>https://m.edsoo.ru/8352a9d2</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"https://m.edsoo.ru/8352a824" \h </w:instrText>
            </w:r>
            <w:r>
              <w:fldChar w:fldCharType="separate"/>
            </w:r>
            <w:r>
              <w:rPr>
                <w:rFonts w:ascii="Times New Roman" w:hAnsi="Times New Roman"/>
                <w:b w:val="0"/>
                <w:i w:val="0"/>
                <w:color w:val="0000FF"/>
                <w:sz w:val="22"/>
                <w:u w:val="single"/>
              </w:rPr>
              <w:t>https://m.edsoo.ru/8352a824</w:t>
            </w:r>
            <w:r>
              <w:rPr>
                <w:rFonts w:ascii="Times New Roman" w:hAnsi="Times New Roman"/>
                <w:b w:val="0"/>
                <w:i w:val="0"/>
                <w:color w:val="0000FF"/>
                <w:sz w:val="22"/>
                <w:u w:val="single"/>
              </w:rPr>
              <w:fldChar w:fldCharType="end"/>
            </w:r>
          </w:p>
        </w:tc>
      </w:tr>
      <w:tr w14:paraId="2D145D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10" w:type="dxa"/>
            <w:tcMar>
              <w:top w:w="50" w:type="dxa"/>
              <w:left w:w="100" w:type="dxa"/>
            </w:tcMar>
            <w:vAlign w:val="center"/>
          </w:tcPr>
          <w:p w14:paraId="585A1C56">
            <w:pPr>
              <w:spacing w:before="0" w:after="0"/>
              <w:ind w:left="0"/>
              <w:jc w:val="left"/>
            </w:pPr>
            <w:r>
              <w:rPr>
                <w:rFonts w:ascii="Times New Roman" w:hAnsi="Times New Roman"/>
                <w:b w:val="0"/>
                <w:i w:val="0"/>
                <w:color w:val="000000"/>
                <w:sz w:val="24"/>
              </w:rPr>
              <w:t>92</w:t>
            </w:r>
          </w:p>
        </w:tc>
        <w:tc>
          <w:tcPr>
            <w:tcW w:w="4420" w:type="dxa"/>
            <w:tcMar>
              <w:top w:w="50" w:type="dxa"/>
              <w:left w:w="100" w:type="dxa"/>
            </w:tcMar>
            <w:vAlign w:val="center"/>
          </w:tcPr>
          <w:p w14:paraId="727C81F6">
            <w:pPr>
              <w:spacing w:before="0" w:after="0"/>
              <w:ind w:left="135"/>
              <w:jc w:val="left"/>
            </w:pPr>
            <w:r>
              <w:rPr>
                <w:rFonts w:ascii="Times New Roman" w:hAnsi="Times New Roman"/>
                <w:b w:val="0"/>
                <w:i w:val="0"/>
                <w:color w:val="000000"/>
                <w:sz w:val="24"/>
              </w:rPr>
              <w:t>Страна/страны изучаемого языка (архитектурные объекты)</w:t>
            </w:r>
          </w:p>
        </w:tc>
        <w:tc>
          <w:tcPr>
            <w:tcW w:w="1011" w:type="dxa"/>
            <w:tcMar>
              <w:top w:w="50" w:type="dxa"/>
              <w:left w:w="100" w:type="dxa"/>
            </w:tcMar>
            <w:vAlign w:val="center"/>
          </w:tcPr>
          <w:p w14:paraId="518D9CA4">
            <w:pPr>
              <w:spacing w:before="0" w:after="0" w:line="276" w:lineRule="auto"/>
              <w:ind w:left="135"/>
              <w:jc w:val="center"/>
            </w:pPr>
            <w:r>
              <w:rPr>
                <w:rFonts w:ascii="Times New Roman" w:hAnsi="Times New Roman"/>
                <w:b w:val="0"/>
                <w:i w:val="0"/>
                <w:color w:val="000000"/>
                <w:sz w:val="24"/>
              </w:rPr>
              <w:t xml:space="preserve"> 1 </w:t>
            </w:r>
          </w:p>
        </w:tc>
        <w:tc>
          <w:tcPr>
            <w:tcW w:w="1192" w:type="dxa"/>
            <w:tcMar>
              <w:top w:w="50" w:type="dxa"/>
              <w:left w:w="100" w:type="dxa"/>
            </w:tcMar>
            <w:vAlign w:val="center"/>
          </w:tcPr>
          <w:p w14:paraId="10B5ABCC">
            <w:pPr>
              <w:spacing w:before="0" w:after="0" w:line="276" w:lineRule="auto"/>
              <w:ind w:left="135"/>
              <w:jc w:val="center"/>
            </w:pPr>
            <w:r>
              <w:rPr>
                <w:rFonts w:ascii="Times New Roman" w:hAnsi="Times New Roman"/>
                <w:b w:val="0"/>
                <w:i w:val="0"/>
                <w:color w:val="000000"/>
                <w:sz w:val="24"/>
              </w:rPr>
              <w:t xml:space="preserve"> 0 </w:t>
            </w:r>
          </w:p>
        </w:tc>
        <w:tc>
          <w:tcPr>
            <w:tcW w:w="1246" w:type="dxa"/>
            <w:tcMar>
              <w:top w:w="50" w:type="dxa"/>
              <w:left w:w="100" w:type="dxa"/>
            </w:tcMar>
            <w:vAlign w:val="center"/>
          </w:tcPr>
          <w:p w14:paraId="46F8961C">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26E6DBAE">
            <w:pPr>
              <w:spacing w:before="0" w:after="0"/>
              <w:ind w:left="135"/>
              <w:jc w:val="left"/>
            </w:pPr>
            <w:r>
              <w:rPr>
                <w:rFonts w:ascii="Times New Roman" w:hAnsi="Times New Roman"/>
                <w:b w:val="0"/>
                <w:i w:val="0"/>
                <w:color w:val="000000"/>
                <w:sz w:val="24"/>
              </w:rPr>
              <w:t xml:space="preserve"> 30.04.2026 </w:t>
            </w:r>
          </w:p>
        </w:tc>
        <w:tc>
          <w:tcPr>
            <w:tcW w:w="2884" w:type="dxa"/>
            <w:tcMar>
              <w:top w:w="50" w:type="dxa"/>
              <w:left w:w="100" w:type="dxa"/>
            </w:tcMar>
            <w:vAlign w:val="center"/>
          </w:tcPr>
          <w:p w14:paraId="46731A9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"https://m.edsoo.ru/8352af04" \h </w:instrText>
            </w:r>
            <w:r>
              <w:fldChar w:fldCharType="separate"/>
            </w:r>
            <w:r>
              <w:rPr>
                <w:rFonts w:ascii="Times New Roman" w:hAnsi="Times New Roman"/>
                <w:b w:val="0"/>
                <w:i w:val="0"/>
                <w:color w:val="0000FF"/>
                <w:sz w:val="22"/>
                <w:u w:val="single"/>
              </w:rPr>
              <w:t>https://m.edsoo.ru/8352af04</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"https://m.edsoo.ru/8352ad42" \h </w:instrText>
            </w:r>
            <w:r>
              <w:fldChar w:fldCharType="separate"/>
            </w:r>
            <w:r>
              <w:rPr>
                <w:rFonts w:ascii="Times New Roman" w:hAnsi="Times New Roman"/>
                <w:b w:val="0"/>
                <w:i w:val="0"/>
                <w:color w:val="0000FF"/>
                <w:sz w:val="22"/>
                <w:u w:val="single"/>
              </w:rPr>
              <w:t>https://m.edsoo.ru/8352ad42</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p>
        </w:tc>
      </w:tr>
      <w:tr w14:paraId="46328D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10" w:type="dxa"/>
            <w:tcMar>
              <w:top w:w="50" w:type="dxa"/>
              <w:left w:w="100" w:type="dxa"/>
            </w:tcMar>
            <w:vAlign w:val="center"/>
          </w:tcPr>
          <w:p w14:paraId="4163FB48">
            <w:pPr>
              <w:spacing w:before="0" w:after="0"/>
              <w:ind w:left="0"/>
              <w:jc w:val="left"/>
            </w:pPr>
            <w:r>
              <w:rPr>
                <w:rFonts w:ascii="Times New Roman" w:hAnsi="Times New Roman"/>
                <w:b w:val="0"/>
                <w:i w:val="0"/>
                <w:color w:val="000000"/>
                <w:sz w:val="24"/>
              </w:rPr>
              <w:t>93</w:t>
            </w:r>
          </w:p>
        </w:tc>
        <w:tc>
          <w:tcPr>
            <w:tcW w:w="4420" w:type="dxa"/>
            <w:tcMar>
              <w:top w:w="50" w:type="dxa"/>
              <w:left w:w="100" w:type="dxa"/>
            </w:tcMar>
            <w:vAlign w:val="center"/>
          </w:tcPr>
          <w:p w14:paraId="4DBC2431">
            <w:pPr>
              <w:spacing w:before="0" w:after="0"/>
              <w:ind w:left="135"/>
              <w:jc w:val="left"/>
            </w:pPr>
            <w:r>
              <w:rPr>
                <w:rFonts w:ascii="Times New Roman" w:hAnsi="Times New Roman"/>
                <w:b w:val="0"/>
                <w:i w:val="0"/>
                <w:color w:val="000000"/>
                <w:sz w:val="24"/>
              </w:rPr>
              <w:t>Страна (страны) изучаемого языка (знаменитые исторические места)</w:t>
            </w:r>
          </w:p>
        </w:tc>
        <w:tc>
          <w:tcPr>
            <w:tcW w:w="1011" w:type="dxa"/>
            <w:tcMar>
              <w:top w:w="50" w:type="dxa"/>
              <w:left w:w="100" w:type="dxa"/>
            </w:tcMar>
            <w:vAlign w:val="center"/>
          </w:tcPr>
          <w:p w14:paraId="1EFD08D9">
            <w:pPr>
              <w:spacing w:before="0" w:after="0" w:line="276" w:lineRule="auto"/>
              <w:ind w:left="135"/>
              <w:jc w:val="center"/>
            </w:pPr>
            <w:r>
              <w:rPr>
                <w:rFonts w:ascii="Times New Roman" w:hAnsi="Times New Roman"/>
                <w:b w:val="0"/>
                <w:i w:val="0"/>
                <w:color w:val="000000"/>
                <w:sz w:val="24"/>
              </w:rPr>
              <w:t xml:space="preserve"> 1 </w:t>
            </w:r>
          </w:p>
        </w:tc>
        <w:tc>
          <w:tcPr>
            <w:tcW w:w="1192" w:type="dxa"/>
            <w:tcMar>
              <w:top w:w="50" w:type="dxa"/>
              <w:left w:w="100" w:type="dxa"/>
            </w:tcMar>
            <w:vAlign w:val="center"/>
          </w:tcPr>
          <w:p w14:paraId="4A1B29D4">
            <w:pPr>
              <w:spacing w:before="0" w:after="0" w:line="276" w:lineRule="auto"/>
              <w:ind w:left="135"/>
              <w:jc w:val="center"/>
            </w:pPr>
            <w:r>
              <w:rPr>
                <w:rFonts w:ascii="Times New Roman" w:hAnsi="Times New Roman"/>
                <w:b w:val="0"/>
                <w:i w:val="0"/>
                <w:color w:val="000000"/>
                <w:sz w:val="24"/>
              </w:rPr>
              <w:t xml:space="preserve"> 0 </w:t>
            </w:r>
          </w:p>
        </w:tc>
        <w:tc>
          <w:tcPr>
            <w:tcW w:w="1246" w:type="dxa"/>
            <w:tcMar>
              <w:top w:w="50" w:type="dxa"/>
              <w:left w:w="100" w:type="dxa"/>
            </w:tcMar>
            <w:vAlign w:val="center"/>
          </w:tcPr>
          <w:p w14:paraId="145010D0">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7D62C2B8">
            <w:pPr>
              <w:spacing w:before="0" w:after="0"/>
              <w:ind w:left="135"/>
              <w:jc w:val="left"/>
            </w:pPr>
            <w:r>
              <w:rPr>
                <w:rFonts w:ascii="Times New Roman" w:hAnsi="Times New Roman"/>
                <w:b w:val="0"/>
                <w:i w:val="0"/>
                <w:color w:val="000000"/>
                <w:sz w:val="24"/>
              </w:rPr>
              <w:t xml:space="preserve"> 04.05.2026 </w:t>
            </w:r>
          </w:p>
        </w:tc>
        <w:tc>
          <w:tcPr>
            <w:tcW w:w="2884" w:type="dxa"/>
            <w:tcMar>
              <w:top w:w="50" w:type="dxa"/>
              <w:left w:w="100" w:type="dxa"/>
            </w:tcMar>
            <w:vAlign w:val="center"/>
          </w:tcPr>
          <w:p w14:paraId="5296DCE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"https://m.edsoo.ru/8352af04" \h </w:instrText>
            </w:r>
            <w:r>
              <w:fldChar w:fldCharType="separate"/>
            </w:r>
            <w:r>
              <w:rPr>
                <w:rFonts w:ascii="Times New Roman" w:hAnsi="Times New Roman"/>
                <w:b w:val="0"/>
                <w:i w:val="0"/>
                <w:color w:val="0000FF"/>
                <w:sz w:val="22"/>
                <w:u w:val="single"/>
              </w:rPr>
              <w:t>https://m.edsoo.ru/8352af04</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"https://m.edsoo.ru/8352ad42" \h </w:instrText>
            </w:r>
            <w:r>
              <w:fldChar w:fldCharType="separate"/>
            </w:r>
            <w:r>
              <w:rPr>
                <w:rFonts w:ascii="Times New Roman" w:hAnsi="Times New Roman"/>
                <w:b w:val="0"/>
                <w:i w:val="0"/>
                <w:color w:val="0000FF"/>
                <w:sz w:val="22"/>
                <w:u w:val="single"/>
              </w:rPr>
              <w:t>https://m.edsoo.ru/8352ad42</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"https://m.edsoo.ru/8352ab80" \h </w:instrText>
            </w:r>
            <w:r>
              <w:fldChar w:fldCharType="separate"/>
            </w:r>
            <w:r>
              <w:rPr>
                <w:rFonts w:ascii="Times New Roman" w:hAnsi="Times New Roman"/>
                <w:b w:val="0"/>
                <w:i w:val="0"/>
                <w:color w:val="0000FF"/>
                <w:sz w:val="22"/>
                <w:u w:val="single"/>
              </w:rPr>
              <w:t>https://m.edsoo.ru/8352ab80</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p>
        </w:tc>
      </w:tr>
      <w:tr w14:paraId="1F4FAE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10" w:type="dxa"/>
            <w:tcMar>
              <w:top w:w="50" w:type="dxa"/>
              <w:left w:w="100" w:type="dxa"/>
            </w:tcMar>
            <w:vAlign w:val="center"/>
          </w:tcPr>
          <w:p w14:paraId="55493992">
            <w:pPr>
              <w:spacing w:before="0" w:after="0"/>
              <w:ind w:left="0"/>
              <w:jc w:val="left"/>
            </w:pPr>
            <w:r>
              <w:rPr>
                <w:rFonts w:ascii="Times New Roman" w:hAnsi="Times New Roman"/>
                <w:b w:val="0"/>
                <w:i w:val="0"/>
                <w:color w:val="000000"/>
                <w:sz w:val="24"/>
              </w:rPr>
              <w:t>94</w:t>
            </w:r>
          </w:p>
        </w:tc>
        <w:tc>
          <w:tcPr>
            <w:tcW w:w="4420" w:type="dxa"/>
            <w:tcMar>
              <w:top w:w="50" w:type="dxa"/>
              <w:left w:w="100" w:type="dxa"/>
            </w:tcMar>
            <w:vAlign w:val="center"/>
          </w:tcPr>
          <w:p w14:paraId="73E93E2C">
            <w:pPr>
              <w:spacing w:before="0" w:after="0"/>
              <w:ind w:left="135"/>
              <w:jc w:val="left"/>
            </w:pPr>
            <w:r>
              <w:rPr>
                <w:rFonts w:ascii="Times New Roman" w:hAnsi="Times New Roman"/>
                <w:b w:val="0"/>
                <w:i w:val="0"/>
                <w:color w:val="000000"/>
                <w:sz w:val="24"/>
              </w:rPr>
              <w:t>Родная страна (достопримечательности)</w:t>
            </w:r>
          </w:p>
        </w:tc>
        <w:tc>
          <w:tcPr>
            <w:tcW w:w="1011" w:type="dxa"/>
            <w:tcMar>
              <w:top w:w="50" w:type="dxa"/>
              <w:left w:w="100" w:type="dxa"/>
            </w:tcMar>
            <w:vAlign w:val="center"/>
          </w:tcPr>
          <w:p w14:paraId="778327DC">
            <w:pPr>
              <w:spacing w:before="0" w:after="0" w:line="276" w:lineRule="auto"/>
              <w:ind w:left="135"/>
              <w:jc w:val="center"/>
            </w:pPr>
            <w:r>
              <w:rPr>
                <w:rFonts w:ascii="Times New Roman" w:hAnsi="Times New Roman"/>
                <w:b w:val="0"/>
                <w:i w:val="0"/>
                <w:color w:val="000000"/>
                <w:sz w:val="24"/>
              </w:rPr>
              <w:t xml:space="preserve"> 1 </w:t>
            </w:r>
          </w:p>
        </w:tc>
        <w:tc>
          <w:tcPr>
            <w:tcW w:w="1192" w:type="dxa"/>
            <w:tcMar>
              <w:top w:w="50" w:type="dxa"/>
              <w:left w:w="100" w:type="dxa"/>
            </w:tcMar>
            <w:vAlign w:val="center"/>
          </w:tcPr>
          <w:p w14:paraId="789171D7">
            <w:pPr>
              <w:spacing w:before="0" w:after="0" w:line="276" w:lineRule="auto"/>
              <w:ind w:left="135"/>
              <w:jc w:val="center"/>
            </w:pPr>
            <w:r>
              <w:rPr>
                <w:rFonts w:ascii="Times New Roman" w:hAnsi="Times New Roman"/>
                <w:b w:val="0"/>
                <w:i w:val="0"/>
                <w:color w:val="000000"/>
                <w:sz w:val="24"/>
              </w:rPr>
              <w:t xml:space="preserve"> 0 </w:t>
            </w:r>
          </w:p>
        </w:tc>
        <w:tc>
          <w:tcPr>
            <w:tcW w:w="1246" w:type="dxa"/>
            <w:tcMar>
              <w:top w:w="50" w:type="dxa"/>
              <w:left w:w="100" w:type="dxa"/>
            </w:tcMar>
            <w:vAlign w:val="center"/>
          </w:tcPr>
          <w:p w14:paraId="3C21E683">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44C59A03">
            <w:pPr>
              <w:spacing w:before="0" w:after="0"/>
              <w:ind w:left="135"/>
              <w:jc w:val="left"/>
            </w:pPr>
            <w:r>
              <w:rPr>
                <w:rFonts w:ascii="Times New Roman" w:hAnsi="Times New Roman"/>
                <w:b w:val="0"/>
                <w:i w:val="0"/>
                <w:color w:val="000000"/>
                <w:sz w:val="24"/>
              </w:rPr>
              <w:t xml:space="preserve"> 06.05.2026 </w:t>
            </w:r>
          </w:p>
        </w:tc>
        <w:tc>
          <w:tcPr>
            <w:tcW w:w="2884" w:type="dxa"/>
            <w:tcMar>
              <w:top w:w="50" w:type="dxa"/>
              <w:left w:w="100" w:type="dxa"/>
            </w:tcMar>
            <w:vAlign w:val="center"/>
          </w:tcPr>
          <w:p w14:paraId="6ED9EC26">
            <w:pPr>
              <w:spacing w:before="0" w:after="0"/>
              <w:ind w:left="135"/>
              <w:jc w:val="left"/>
            </w:pPr>
          </w:p>
        </w:tc>
      </w:tr>
      <w:tr w14:paraId="1C09B2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10" w:type="dxa"/>
            <w:tcMar>
              <w:top w:w="50" w:type="dxa"/>
              <w:left w:w="100" w:type="dxa"/>
            </w:tcMar>
            <w:vAlign w:val="center"/>
          </w:tcPr>
          <w:p w14:paraId="76EE0B5C">
            <w:pPr>
              <w:spacing w:before="0" w:after="0"/>
              <w:ind w:left="0"/>
              <w:jc w:val="left"/>
            </w:pPr>
            <w:r>
              <w:rPr>
                <w:rFonts w:ascii="Times New Roman" w:hAnsi="Times New Roman"/>
                <w:b w:val="0"/>
                <w:i w:val="0"/>
                <w:color w:val="000000"/>
                <w:sz w:val="24"/>
              </w:rPr>
              <w:t>95</w:t>
            </w:r>
          </w:p>
        </w:tc>
        <w:tc>
          <w:tcPr>
            <w:tcW w:w="4420" w:type="dxa"/>
            <w:tcMar>
              <w:top w:w="50" w:type="dxa"/>
              <w:left w:w="100" w:type="dxa"/>
            </w:tcMar>
            <w:vAlign w:val="center"/>
          </w:tcPr>
          <w:p w14:paraId="66EB9E3F">
            <w:pPr>
              <w:spacing w:before="0" w:after="0"/>
              <w:ind w:left="135"/>
              <w:jc w:val="left"/>
            </w:pPr>
            <w:r>
              <w:rPr>
                <w:rFonts w:ascii="Times New Roman" w:hAnsi="Times New Roman"/>
                <w:b w:val="0"/>
                <w:i w:val="0"/>
                <w:color w:val="000000"/>
                <w:sz w:val="24"/>
              </w:rPr>
              <w:t>Родная страна (традиции и обычаи)</w:t>
            </w:r>
          </w:p>
        </w:tc>
        <w:tc>
          <w:tcPr>
            <w:tcW w:w="1011" w:type="dxa"/>
            <w:tcMar>
              <w:top w:w="50" w:type="dxa"/>
              <w:left w:w="100" w:type="dxa"/>
            </w:tcMar>
            <w:vAlign w:val="center"/>
          </w:tcPr>
          <w:p w14:paraId="6F175F92">
            <w:pPr>
              <w:spacing w:before="0" w:after="0" w:line="276" w:lineRule="auto"/>
              <w:ind w:left="135"/>
              <w:jc w:val="center"/>
            </w:pPr>
            <w:r>
              <w:rPr>
                <w:rFonts w:ascii="Times New Roman" w:hAnsi="Times New Roman"/>
                <w:b w:val="0"/>
                <w:i w:val="0"/>
                <w:color w:val="000000"/>
                <w:sz w:val="24"/>
              </w:rPr>
              <w:t xml:space="preserve"> 1 </w:t>
            </w:r>
          </w:p>
        </w:tc>
        <w:tc>
          <w:tcPr>
            <w:tcW w:w="1192" w:type="dxa"/>
            <w:tcMar>
              <w:top w:w="50" w:type="dxa"/>
              <w:left w:w="100" w:type="dxa"/>
            </w:tcMar>
            <w:vAlign w:val="center"/>
          </w:tcPr>
          <w:p w14:paraId="259ED0B0">
            <w:pPr>
              <w:spacing w:before="0" w:after="0" w:line="276" w:lineRule="auto"/>
              <w:ind w:left="135"/>
              <w:jc w:val="center"/>
            </w:pPr>
            <w:r>
              <w:rPr>
                <w:rFonts w:ascii="Times New Roman" w:hAnsi="Times New Roman"/>
                <w:b w:val="0"/>
                <w:i w:val="0"/>
                <w:color w:val="000000"/>
                <w:sz w:val="24"/>
              </w:rPr>
              <w:t xml:space="preserve"> 0 </w:t>
            </w:r>
          </w:p>
        </w:tc>
        <w:tc>
          <w:tcPr>
            <w:tcW w:w="1246" w:type="dxa"/>
            <w:tcMar>
              <w:top w:w="50" w:type="dxa"/>
              <w:left w:w="100" w:type="dxa"/>
            </w:tcMar>
            <w:vAlign w:val="center"/>
          </w:tcPr>
          <w:p w14:paraId="2FB654EA">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628395F0">
            <w:pPr>
              <w:spacing w:before="0" w:after="0"/>
              <w:ind w:left="135"/>
              <w:jc w:val="left"/>
            </w:pPr>
            <w:r>
              <w:rPr>
                <w:rFonts w:ascii="Times New Roman" w:hAnsi="Times New Roman"/>
                <w:b w:val="0"/>
                <w:i w:val="0"/>
                <w:color w:val="000000"/>
                <w:sz w:val="24"/>
              </w:rPr>
              <w:t xml:space="preserve"> 07.05.2026 </w:t>
            </w:r>
          </w:p>
        </w:tc>
        <w:tc>
          <w:tcPr>
            <w:tcW w:w="2884" w:type="dxa"/>
            <w:tcMar>
              <w:top w:w="50" w:type="dxa"/>
              <w:left w:w="100" w:type="dxa"/>
            </w:tcMar>
            <w:vAlign w:val="center"/>
          </w:tcPr>
          <w:p w14:paraId="082374FF">
            <w:pPr>
              <w:spacing w:before="0" w:after="0"/>
              <w:ind w:left="135"/>
              <w:jc w:val="left"/>
            </w:pPr>
          </w:p>
        </w:tc>
      </w:tr>
      <w:tr w14:paraId="6EECB0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10" w:type="dxa"/>
            <w:tcMar>
              <w:top w:w="50" w:type="dxa"/>
              <w:left w:w="100" w:type="dxa"/>
            </w:tcMar>
            <w:vAlign w:val="center"/>
          </w:tcPr>
          <w:p w14:paraId="4D0E34E0">
            <w:pPr>
              <w:spacing w:before="0" w:after="0"/>
              <w:ind w:left="0"/>
              <w:jc w:val="left"/>
            </w:pPr>
            <w:r>
              <w:rPr>
                <w:rFonts w:ascii="Times New Roman" w:hAnsi="Times New Roman"/>
                <w:b w:val="0"/>
                <w:i w:val="0"/>
                <w:color w:val="000000"/>
                <w:sz w:val="24"/>
              </w:rPr>
              <w:t>96</w:t>
            </w:r>
          </w:p>
        </w:tc>
        <w:tc>
          <w:tcPr>
            <w:tcW w:w="4420" w:type="dxa"/>
            <w:tcMar>
              <w:top w:w="50" w:type="dxa"/>
              <w:left w:w="100" w:type="dxa"/>
            </w:tcMar>
            <w:vAlign w:val="center"/>
          </w:tcPr>
          <w:p w14:paraId="532054FC">
            <w:pPr>
              <w:spacing w:before="0" w:after="0"/>
              <w:ind w:left="135"/>
              <w:jc w:val="left"/>
            </w:pPr>
            <w:r>
              <w:rPr>
                <w:rFonts w:ascii="Times New Roman" w:hAnsi="Times New Roman"/>
                <w:b w:val="0"/>
                <w:i w:val="0"/>
                <w:color w:val="000000"/>
                <w:sz w:val="24"/>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1011" w:type="dxa"/>
            <w:tcMar>
              <w:top w:w="50" w:type="dxa"/>
              <w:left w:w="100" w:type="dxa"/>
            </w:tcMar>
            <w:vAlign w:val="center"/>
          </w:tcPr>
          <w:p w14:paraId="1ABAA20C">
            <w:pPr>
              <w:spacing w:before="0" w:after="0" w:line="276" w:lineRule="auto"/>
              <w:ind w:left="135"/>
              <w:jc w:val="center"/>
            </w:pPr>
            <w:r>
              <w:rPr>
                <w:rFonts w:ascii="Times New Roman" w:hAnsi="Times New Roman"/>
                <w:b w:val="0"/>
                <w:i w:val="0"/>
                <w:color w:val="000000"/>
                <w:sz w:val="24"/>
              </w:rPr>
              <w:t xml:space="preserve"> 1 </w:t>
            </w:r>
          </w:p>
        </w:tc>
        <w:tc>
          <w:tcPr>
            <w:tcW w:w="1192" w:type="dxa"/>
            <w:tcMar>
              <w:top w:w="50" w:type="dxa"/>
              <w:left w:w="100" w:type="dxa"/>
            </w:tcMar>
            <w:vAlign w:val="center"/>
          </w:tcPr>
          <w:p w14:paraId="178436AD">
            <w:pPr>
              <w:spacing w:before="0" w:after="0" w:line="276" w:lineRule="auto"/>
              <w:ind w:left="135"/>
              <w:jc w:val="center"/>
            </w:pPr>
            <w:r>
              <w:rPr>
                <w:rFonts w:ascii="Times New Roman" w:hAnsi="Times New Roman"/>
                <w:b w:val="0"/>
                <w:i w:val="0"/>
                <w:color w:val="000000"/>
                <w:sz w:val="24"/>
              </w:rPr>
              <w:t xml:space="preserve"> 0 </w:t>
            </w:r>
          </w:p>
        </w:tc>
        <w:tc>
          <w:tcPr>
            <w:tcW w:w="1246" w:type="dxa"/>
            <w:tcMar>
              <w:top w:w="50" w:type="dxa"/>
              <w:left w:w="100" w:type="dxa"/>
            </w:tcMar>
            <w:vAlign w:val="center"/>
          </w:tcPr>
          <w:p w14:paraId="429F2E1A">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3AFA1E75">
            <w:pPr>
              <w:spacing w:before="0" w:after="0"/>
              <w:ind w:left="135"/>
              <w:jc w:val="left"/>
            </w:pPr>
            <w:r>
              <w:rPr>
                <w:rFonts w:ascii="Times New Roman" w:hAnsi="Times New Roman"/>
                <w:b w:val="0"/>
                <w:i w:val="0"/>
                <w:color w:val="000000"/>
                <w:sz w:val="24"/>
              </w:rPr>
              <w:t xml:space="preserve"> 11.05.2026 </w:t>
            </w:r>
          </w:p>
        </w:tc>
        <w:tc>
          <w:tcPr>
            <w:tcW w:w="2884" w:type="dxa"/>
            <w:tcMar>
              <w:top w:w="50" w:type="dxa"/>
              <w:left w:w="100" w:type="dxa"/>
            </w:tcMar>
            <w:vAlign w:val="center"/>
          </w:tcPr>
          <w:p w14:paraId="1AD939D7">
            <w:pPr>
              <w:spacing w:before="0" w:after="0"/>
              <w:ind w:left="135"/>
              <w:jc w:val="left"/>
            </w:pPr>
          </w:p>
        </w:tc>
      </w:tr>
      <w:tr w14:paraId="71B9B3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10" w:type="dxa"/>
            <w:tcMar>
              <w:top w:w="50" w:type="dxa"/>
              <w:left w:w="100" w:type="dxa"/>
            </w:tcMar>
            <w:vAlign w:val="center"/>
          </w:tcPr>
          <w:p w14:paraId="72DC9EDF">
            <w:pPr>
              <w:spacing w:before="0" w:after="0"/>
              <w:ind w:left="0"/>
              <w:jc w:val="left"/>
            </w:pPr>
            <w:r>
              <w:rPr>
                <w:rFonts w:ascii="Times New Roman" w:hAnsi="Times New Roman"/>
                <w:b w:val="0"/>
                <w:i w:val="0"/>
                <w:color w:val="000000"/>
                <w:sz w:val="24"/>
              </w:rPr>
              <w:t>97</w:t>
            </w:r>
          </w:p>
        </w:tc>
        <w:tc>
          <w:tcPr>
            <w:tcW w:w="4420" w:type="dxa"/>
            <w:tcMar>
              <w:top w:w="50" w:type="dxa"/>
              <w:left w:w="100" w:type="dxa"/>
            </w:tcMar>
            <w:vAlign w:val="center"/>
          </w:tcPr>
          <w:p w14:paraId="3126F743">
            <w:pPr>
              <w:spacing w:before="0" w:after="0"/>
              <w:ind w:left="135"/>
              <w:jc w:val="left"/>
            </w:pPr>
            <w:r>
              <w:rPr>
                <w:rFonts w:ascii="Times New Roman" w:hAnsi="Times New Roman"/>
                <w:b w:val="0"/>
                <w:i w:val="0"/>
                <w:color w:val="000000"/>
                <w:sz w:val="24"/>
              </w:rPr>
              <w:t>Контроль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 / Всероссийсая проверочная работа</w:t>
            </w:r>
          </w:p>
        </w:tc>
        <w:tc>
          <w:tcPr>
            <w:tcW w:w="1011" w:type="dxa"/>
            <w:tcMar>
              <w:top w:w="50" w:type="dxa"/>
              <w:left w:w="100" w:type="dxa"/>
            </w:tcMar>
            <w:vAlign w:val="center"/>
          </w:tcPr>
          <w:p w14:paraId="7A9E1C39">
            <w:pPr>
              <w:spacing w:before="0" w:after="0" w:line="276" w:lineRule="auto"/>
              <w:ind w:left="135"/>
              <w:jc w:val="center"/>
            </w:pPr>
            <w:r>
              <w:rPr>
                <w:rFonts w:ascii="Times New Roman" w:hAnsi="Times New Roman"/>
                <w:b w:val="0"/>
                <w:i w:val="0"/>
                <w:color w:val="000000"/>
                <w:sz w:val="24"/>
              </w:rPr>
              <w:t xml:space="preserve"> 1 </w:t>
            </w:r>
          </w:p>
        </w:tc>
        <w:tc>
          <w:tcPr>
            <w:tcW w:w="1192" w:type="dxa"/>
            <w:tcMar>
              <w:top w:w="50" w:type="dxa"/>
              <w:left w:w="100" w:type="dxa"/>
            </w:tcMar>
            <w:vAlign w:val="center"/>
          </w:tcPr>
          <w:p w14:paraId="25625A57">
            <w:pPr>
              <w:spacing w:before="0" w:after="0" w:line="276" w:lineRule="auto"/>
              <w:ind w:left="135"/>
              <w:jc w:val="center"/>
            </w:pPr>
            <w:r>
              <w:rPr>
                <w:rFonts w:ascii="Times New Roman" w:hAnsi="Times New Roman"/>
                <w:b w:val="0"/>
                <w:i w:val="0"/>
                <w:color w:val="000000"/>
                <w:sz w:val="24"/>
              </w:rPr>
              <w:t xml:space="preserve"> 1 </w:t>
            </w:r>
          </w:p>
        </w:tc>
        <w:tc>
          <w:tcPr>
            <w:tcW w:w="1246" w:type="dxa"/>
            <w:tcMar>
              <w:top w:w="50" w:type="dxa"/>
              <w:left w:w="100" w:type="dxa"/>
            </w:tcMar>
            <w:vAlign w:val="center"/>
          </w:tcPr>
          <w:p w14:paraId="17B05AD6">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43A8988A">
            <w:pPr>
              <w:spacing w:before="0" w:after="0"/>
              <w:ind w:left="135"/>
              <w:jc w:val="left"/>
            </w:pPr>
            <w:r>
              <w:rPr>
                <w:rFonts w:ascii="Times New Roman" w:hAnsi="Times New Roman"/>
                <w:b w:val="0"/>
                <w:i w:val="0"/>
                <w:color w:val="000000"/>
                <w:sz w:val="24"/>
              </w:rPr>
              <w:t xml:space="preserve"> 13.05.2026 </w:t>
            </w:r>
          </w:p>
        </w:tc>
        <w:tc>
          <w:tcPr>
            <w:tcW w:w="2884" w:type="dxa"/>
            <w:tcMar>
              <w:top w:w="50" w:type="dxa"/>
              <w:left w:w="100" w:type="dxa"/>
            </w:tcMar>
            <w:vAlign w:val="center"/>
          </w:tcPr>
          <w:p w14:paraId="310B3D85">
            <w:pPr>
              <w:spacing w:before="0" w:after="0"/>
              <w:ind w:left="135"/>
              <w:jc w:val="left"/>
            </w:pPr>
          </w:p>
        </w:tc>
      </w:tr>
      <w:tr w14:paraId="1D5EC2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10" w:type="dxa"/>
            <w:tcMar>
              <w:top w:w="50" w:type="dxa"/>
              <w:left w:w="100" w:type="dxa"/>
            </w:tcMar>
            <w:vAlign w:val="center"/>
          </w:tcPr>
          <w:p w14:paraId="5A22D27F">
            <w:pPr>
              <w:spacing w:before="0" w:after="0"/>
              <w:ind w:left="0"/>
              <w:jc w:val="left"/>
            </w:pPr>
            <w:r>
              <w:rPr>
                <w:rFonts w:ascii="Times New Roman" w:hAnsi="Times New Roman"/>
                <w:b w:val="0"/>
                <w:i w:val="0"/>
                <w:color w:val="000000"/>
                <w:sz w:val="24"/>
              </w:rPr>
              <w:t>98</w:t>
            </w:r>
          </w:p>
        </w:tc>
        <w:tc>
          <w:tcPr>
            <w:tcW w:w="4420" w:type="dxa"/>
            <w:tcMar>
              <w:top w:w="50" w:type="dxa"/>
              <w:left w:w="100" w:type="dxa"/>
            </w:tcMar>
            <w:vAlign w:val="center"/>
          </w:tcPr>
          <w:p w14:paraId="095AF373">
            <w:pPr>
              <w:spacing w:before="0" w:after="0"/>
              <w:ind w:left="135"/>
              <w:jc w:val="left"/>
            </w:pPr>
            <w:r>
              <w:rPr>
                <w:rFonts w:ascii="Times New Roman" w:hAnsi="Times New Roman"/>
                <w:b w:val="0"/>
                <w:i w:val="0"/>
                <w:color w:val="000000"/>
                <w:sz w:val="24"/>
              </w:rPr>
              <w:t>Выдающиеся люди страны (стран) изучаемого языка (писатели, поэты, учёные)</w:t>
            </w:r>
          </w:p>
        </w:tc>
        <w:tc>
          <w:tcPr>
            <w:tcW w:w="1011" w:type="dxa"/>
            <w:tcMar>
              <w:top w:w="50" w:type="dxa"/>
              <w:left w:w="100" w:type="dxa"/>
            </w:tcMar>
            <w:vAlign w:val="center"/>
          </w:tcPr>
          <w:p w14:paraId="53074E2D">
            <w:pPr>
              <w:spacing w:before="0" w:after="0" w:line="276" w:lineRule="auto"/>
              <w:ind w:left="135"/>
              <w:jc w:val="center"/>
            </w:pPr>
            <w:r>
              <w:rPr>
                <w:rFonts w:ascii="Times New Roman" w:hAnsi="Times New Roman"/>
                <w:b w:val="0"/>
                <w:i w:val="0"/>
                <w:color w:val="000000"/>
                <w:sz w:val="24"/>
              </w:rPr>
              <w:t xml:space="preserve"> 1 </w:t>
            </w:r>
          </w:p>
        </w:tc>
        <w:tc>
          <w:tcPr>
            <w:tcW w:w="1192" w:type="dxa"/>
            <w:tcMar>
              <w:top w:w="50" w:type="dxa"/>
              <w:left w:w="100" w:type="dxa"/>
            </w:tcMar>
            <w:vAlign w:val="center"/>
          </w:tcPr>
          <w:p w14:paraId="4606A694">
            <w:pPr>
              <w:spacing w:before="0" w:after="0" w:line="276" w:lineRule="auto"/>
              <w:ind w:left="135"/>
              <w:jc w:val="center"/>
            </w:pPr>
            <w:r>
              <w:rPr>
                <w:rFonts w:ascii="Times New Roman" w:hAnsi="Times New Roman"/>
                <w:b w:val="0"/>
                <w:i w:val="0"/>
                <w:color w:val="000000"/>
                <w:sz w:val="24"/>
              </w:rPr>
              <w:t xml:space="preserve"> 0 </w:t>
            </w:r>
          </w:p>
        </w:tc>
        <w:tc>
          <w:tcPr>
            <w:tcW w:w="1246" w:type="dxa"/>
            <w:tcMar>
              <w:top w:w="50" w:type="dxa"/>
              <w:left w:w="100" w:type="dxa"/>
            </w:tcMar>
            <w:vAlign w:val="center"/>
          </w:tcPr>
          <w:p w14:paraId="0C2EF183">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325A0724">
            <w:pPr>
              <w:spacing w:before="0" w:after="0"/>
              <w:ind w:left="135"/>
              <w:jc w:val="left"/>
            </w:pPr>
            <w:r>
              <w:rPr>
                <w:rFonts w:ascii="Times New Roman" w:hAnsi="Times New Roman"/>
                <w:b w:val="0"/>
                <w:i w:val="0"/>
                <w:color w:val="000000"/>
                <w:sz w:val="24"/>
              </w:rPr>
              <w:t xml:space="preserve"> 14.05.2026 </w:t>
            </w:r>
          </w:p>
        </w:tc>
        <w:tc>
          <w:tcPr>
            <w:tcW w:w="2884" w:type="dxa"/>
            <w:tcMar>
              <w:top w:w="50" w:type="dxa"/>
              <w:left w:w="100" w:type="dxa"/>
            </w:tcMar>
            <w:vAlign w:val="center"/>
          </w:tcPr>
          <w:p w14:paraId="5C8277E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"https://m.edsoo.ru/8352b508" \h </w:instrText>
            </w:r>
            <w:r>
              <w:fldChar w:fldCharType="separate"/>
            </w:r>
            <w:r>
              <w:rPr>
                <w:rFonts w:ascii="Times New Roman" w:hAnsi="Times New Roman"/>
                <w:b w:val="0"/>
                <w:i w:val="0"/>
                <w:color w:val="0000FF"/>
                <w:sz w:val="22"/>
                <w:u w:val="single"/>
              </w:rPr>
              <w:t>https://m.edsoo.ru/8352b508</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"https://m.edsoo.ru/8352b68e" \h </w:instrText>
            </w:r>
            <w:r>
              <w:fldChar w:fldCharType="separate"/>
            </w:r>
            <w:r>
              <w:rPr>
                <w:rFonts w:ascii="Times New Roman" w:hAnsi="Times New Roman"/>
                <w:b w:val="0"/>
                <w:i w:val="0"/>
                <w:color w:val="0000FF"/>
                <w:sz w:val="22"/>
                <w:u w:val="single"/>
              </w:rPr>
              <w:t>https://m.edsoo.ru/8352b68e</w:t>
            </w:r>
            <w:r>
              <w:rPr>
                <w:rFonts w:ascii="Times New Roman" w:hAnsi="Times New Roman"/>
                <w:b w:val="0"/>
                <w:i w:val="0"/>
                <w:color w:val="0000FF"/>
                <w:sz w:val="22"/>
                <w:u w:val="single"/>
              </w:rPr>
              <w:fldChar w:fldCharType="end"/>
            </w:r>
          </w:p>
        </w:tc>
      </w:tr>
      <w:tr w14:paraId="32BD89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10" w:type="dxa"/>
            <w:tcMar>
              <w:top w:w="50" w:type="dxa"/>
              <w:left w:w="100" w:type="dxa"/>
            </w:tcMar>
            <w:vAlign w:val="center"/>
          </w:tcPr>
          <w:p w14:paraId="39C3CF71">
            <w:pPr>
              <w:spacing w:before="0" w:after="0"/>
              <w:ind w:left="0"/>
              <w:jc w:val="left"/>
              <w:rPr>
                <w:rFonts w:ascii="Times New Roman" w:hAnsi="Times New Roman"/>
                <w:b w:val="0"/>
                <w:i w:val="0"/>
                <w:color w:val="000000"/>
                <w:sz w:val="24"/>
              </w:rPr>
            </w:pPr>
          </w:p>
          <w:p w14:paraId="654AB362">
            <w:pPr>
              <w:spacing w:before="0" w:after="0"/>
              <w:ind w:left="0"/>
              <w:jc w:val="left"/>
            </w:pPr>
            <w:r>
              <w:rPr>
                <w:rFonts w:ascii="Times New Roman" w:hAnsi="Times New Roman"/>
                <w:b w:val="0"/>
                <w:i w:val="0"/>
                <w:color w:val="000000"/>
                <w:sz w:val="24"/>
              </w:rPr>
              <w:t>99</w:t>
            </w:r>
          </w:p>
        </w:tc>
        <w:tc>
          <w:tcPr>
            <w:tcW w:w="4420" w:type="dxa"/>
            <w:tcMar>
              <w:top w:w="50" w:type="dxa"/>
              <w:left w:w="100" w:type="dxa"/>
            </w:tcMar>
            <w:vAlign w:val="center"/>
          </w:tcPr>
          <w:p w14:paraId="6DF69EDC">
            <w:pPr>
              <w:spacing w:before="0" w:after="0"/>
              <w:ind w:left="135"/>
              <w:jc w:val="left"/>
              <w:rPr>
                <w:rFonts w:ascii="Times New Roman" w:hAnsi="Times New Roman"/>
                <w:b w:val="0"/>
                <w:i w:val="0"/>
                <w:color w:val="000000"/>
                <w:sz w:val="24"/>
              </w:rPr>
            </w:pPr>
          </w:p>
          <w:p w14:paraId="5A36097A">
            <w:pPr>
              <w:spacing w:before="0" w:after="0"/>
              <w:ind w:left="135"/>
              <w:jc w:val="left"/>
            </w:pPr>
            <w:r>
              <w:rPr>
                <w:rFonts w:ascii="Times New Roman" w:hAnsi="Times New Roman"/>
                <w:b w:val="0"/>
                <w:i w:val="0"/>
                <w:color w:val="000000"/>
                <w:sz w:val="24"/>
              </w:rPr>
              <w:t>Выдающиеся люди страны (стран) изучаемого языка (деятели культуры, спортсмены)</w:t>
            </w:r>
          </w:p>
        </w:tc>
        <w:tc>
          <w:tcPr>
            <w:tcW w:w="1011" w:type="dxa"/>
            <w:tcMar>
              <w:top w:w="50" w:type="dxa"/>
              <w:left w:w="100" w:type="dxa"/>
            </w:tcMar>
            <w:vAlign w:val="center"/>
          </w:tcPr>
          <w:p w14:paraId="7418FB5A">
            <w:pPr>
              <w:spacing w:before="0" w:after="0" w:line="276" w:lineRule="auto"/>
              <w:ind w:left="135"/>
              <w:jc w:val="center"/>
              <w:rPr>
                <w:rFonts w:ascii="Times New Roman" w:hAnsi="Times New Roman"/>
                <w:b w:val="0"/>
                <w:i w:val="0"/>
                <w:color w:val="000000"/>
                <w:sz w:val="24"/>
              </w:rPr>
            </w:pPr>
          </w:p>
          <w:p w14:paraId="24C11AE7">
            <w:pPr>
              <w:spacing w:before="0" w:after="0" w:line="276" w:lineRule="auto"/>
              <w:ind w:left="135"/>
              <w:jc w:val="center"/>
            </w:pPr>
            <w:r>
              <w:rPr>
                <w:rFonts w:ascii="Times New Roman" w:hAnsi="Times New Roman"/>
                <w:b w:val="0"/>
                <w:i w:val="0"/>
                <w:color w:val="000000"/>
                <w:sz w:val="24"/>
              </w:rPr>
              <w:t xml:space="preserve"> 1 </w:t>
            </w:r>
          </w:p>
        </w:tc>
        <w:tc>
          <w:tcPr>
            <w:tcW w:w="1192" w:type="dxa"/>
            <w:tcMar>
              <w:top w:w="50" w:type="dxa"/>
              <w:left w:w="100" w:type="dxa"/>
            </w:tcMar>
            <w:vAlign w:val="center"/>
          </w:tcPr>
          <w:p w14:paraId="6AE55D84">
            <w:pPr>
              <w:spacing w:before="0" w:after="0" w:line="276" w:lineRule="auto"/>
              <w:ind w:left="135"/>
              <w:jc w:val="center"/>
              <w:rPr>
                <w:rFonts w:ascii="Times New Roman" w:hAnsi="Times New Roman"/>
                <w:b w:val="0"/>
                <w:i w:val="0"/>
                <w:color w:val="000000"/>
                <w:sz w:val="24"/>
              </w:rPr>
            </w:pPr>
            <w:r>
              <w:rPr>
                <w:rFonts w:ascii="Times New Roman" w:hAnsi="Times New Roman"/>
                <w:b w:val="0"/>
                <w:i w:val="0"/>
                <w:color w:val="000000"/>
                <w:sz w:val="24"/>
              </w:rPr>
              <w:t xml:space="preserve"> </w:t>
            </w:r>
          </w:p>
          <w:p w14:paraId="7C54ED1F">
            <w:pPr>
              <w:spacing w:before="0" w:after="0" w:line="276" w:lineRule="auto"/>
              <w:ind w:left="135"/>
              <w:jc w:val="center"/>
            </w:pPr>
            <w:r>
              <w:rPr>
                <w:rFonts w:ascii="Times New Roman" w:hAnsi="Times New Roman"/>
                <w:b w:val="0"/>
                <w:i w:val="0"/>
                <w:color w:val="000000"/>
                <w:sz w:val="24"/>
              </w:rPr>
              <w:t xml:space="preserve">0 </w:t>
            </w:r>
          </w:p>
        </w:tc>
        <w:tc>
          <w:tcPr>
            <w:tcW w:w="1246" w:type="dxa"/>
            <w:tcMar>
              <w:top w:w="50" w:type="dxa"/>
              <w:left w:w="100" w:type="dxa"/>
            </w:tcMar>
            <w:vAlign w:val="center"/>
          </w:tcPr>
          <w:p w14:paraId="1AE45ED5">
            <w:pPr>
              <w:spacing w:before="0" w:after="0" w:line="276" w:lineRule="auto"/>
              <w:ind w:left="135"/>
              <w:jc w:val="center"/>
              <w:rPr>
                <w:rFonts w:ascii="Times New Roman" w:hAnsi="Times New Roman"/>
                <w:b w:val="0"/>
                <w:i w:val="0"/>
                <w:color w:val="000000"/>
                <w:sz w:val="24"/>
              </w:rPr>
            </w:pPr>
          </w:p>
          <w:p w14:paraId="22E47127">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28BD1373">
            <w:pPr>
              <w:spacing w:before="0" w:after="0"/>
              <w:ind w:left="135"/>
              <w:jc w:val="left"/>
            </w:pPr>
            <w:r>
              <w:rPr>
                <w:rFonts w:ascii="Times New Roman" w:hAnsi="Times New Roman"/>
                <w:b w:val="0"/>
                <w:i w:val="0"/>
                <w:color w:val="000000"/>
                <w:sz w:val="24"/>
              </w:rPr>
              <w:t xml:space="preserve"> 18.05.2026 </w:t>
            </w:r>
          </w:p>
        </w:tc>
        <w:tc>
          <w:tcPr>
            <w:tcW w:w="2884" w:type="dxa"/>
            <w:tcMar>
              <w:top w:w="50" w:type="dxa"/>
              <w:left w:w="100" w:type="dxa"/>
            </w:tcMar>
            <w:vAlign w:val="center"/>
          </w:tcPr>
          <w:p w14:paraId="5122B3E7">
            <w:pPr>
              <w:spacing w:before="0" w:after="0"/>
              <w:ind w:left="135"/>
              <w:jc w:val="left"/>
              <w:rPr>
                <w:rFonts w:ascii="Times New Roman" w:hAnsi="Times New Roman"/>
                <w:b w:val="0"/>
                <w:i w:val="0"/>
                <w:color w:val="000000"/>
                <w:sz w:val="24"/>
              </w:rPr>
            </w:pPr>
          </w:p>
          <w:p w14:paraId="7F464DC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"https://m.edsoo.ru/8352b26a" \h </w:instrText>
            </w:r>
            <w:r>
              <w:fldChar w:fldCharType="separate"/>
            </w:r>
            <w:r>
              <w:rPr>
                <w:rFonts w:ascii="Times New Roman" w:hAnsi="Times New Roman"/>
                <w:b w:val="0"/>
                <w:i w:val="0"/>
                <w:color w:val="0000FF"/>
                <w:sz w:val="22"/>
                <w:u w:val="single"/>
              </w:rPr>
              <w:t>https://m.edsoo.ru/8352b26a</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"https://m.edsoo.ru/8352b0a8" \h </w:instrText>
            </w:r>
            <w:r>
              <w:fldChar w:fldCharType="separate"/>
            </w:r>
            <w:r>
              <w:rPr>
                <w:rFonts w:ascii="Times New Roman" w:hAnsi="Times New Roman"/>
                <w:b w:val="0"/>
                <w:i w:val="0"/>
                <w:color w:val="0000FF"/>
                <w:sz w:val="22"/>
                <w:u w:val="single"/>
              </w:rPr>
              <w:t>https://m.edsoo.ru/8352b0a8</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"https://m.edsoo.ru/8352b800" \h </w:instrText>
            </w:r>
            <w:r>
              <w:fldChar w:fldCharType="separate"/>
            </w:r>
            <w:r>
              <w:rPr>
                <w:rFonts w:ascii="Times New Roman" w:hAnsi="Times New Roman"/>
                <w:b w:val="0"/>
                <w:i w:val="0"/>
                <w:color w:val="0000FF"/>
                <w:sz w:val="22"/>
                <w:u w:val="single"/>
              </w:rPr>
              <w:t>https://m.edsoo.ru/8352b800</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p>
        </w:tc>
      </w:tr>
      <w:tr w14:paraId="6994E4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10" w:type="dxa"/>
            <w:tcMar>
              <w:top w:w="50" w:type="dxa"/>
              <w:left w:w="100" w:type="dxa"/>
            </w:tcMar>
            <w:vAlign w:val="center"/>
          </w:tcPr>
          <w:p w14:paraId="23C5AA0F">
            <w:pPr>
              <w:spacing w:before="0" w:after="0"/>
              <w:ind w:left="0"/>
              <w:jc w:val="left"/>
            </w:pPr>
            <w:r>
              <w:rPr>
                <w:rFonts w:ascii="Times New Roman" w:hAnsi="Times New Roman"/>
                <w:b w:val="0"/>
                <w:i w:val="0"/>
                <w:color w:val="000000"/>
                <w:sz w:val="24"/>
              </w:rPr>
              <w:t>100</w:t>
            </w:r>
          </w:p>
        </w:tc>
        <w:tc>
          <w:tcPr>
            <w:tcW w:w="4420" w:type="dxa"/>
            <w:tcMar>
              <w:top w:w="50" w:type="dxa"/>
              <w:left w:w="100" w:type="dxa"/>
            </w:tcMar>
            <w:vAlign w:val="center"/>
          </w:tcPr>
          <w:p w14:paraId="4050F437">
            <w:pPr>
              <w:spacing w:before="0" w:after="0"/>
              <w:ind w:left="135"/>
              <w:jc w:val="left"/>
            </w:pPr>
            <w:r>
              <w:rPr>
                <w:rFonts w:ascii="Times New Roman" w:hAnsi="Times New Roman"/>
                <w:b w:val="0"/>
                <w:i w:val="0"/>
                <w:color w:val="000000"/>
                <w:sz w:val="24"/>
              </w:rPr>
              <w:t>Выдающиеся люди родной страны (писатели, поэты, учёные)</w:t>
            </w:r>
          </w:p>
        </w:tc>
        <w:tc>
          <w:tcPr>
            <w:tcW w:w="1011" w:type="dxa"/>
            <w:tcMar>
              <w:top w:w="50" w:type="dxa"/>
              <w:left w:w="100" w:type="dxa"/>
            </w:tcMar>
            <w:vAlign w:val="center"/>
          </w:tcPr>
          <w:p w14:paraId="20A14253">
            <w:pPr>
              <w:spacing w:before="0" w:after="0" w:line="276" w:lineRule="auto"/>
              <w:ind w:left="135"/>
              <w:jc w:val="center"/>
            </w:pPr>
            <w:r>
              <w:rPr>
                <w:rFonts w:ascii="Times New Roman" w:hAnsi="Times New Roman"/>
                <w:b w:val="0"/>
                <w:i w:val="0"/>
                <w:color w:val="000000"/>
                <w:sz w:val="24"/>
              </w:rPr>
              <w:t xml:space="preserve"> 1 </w:t>
            </w:r>
          </w:p>
        </w:tc>
        <w:tc>
          <w:tcPr>
            <w:tcW w:w="1192" w:type="dxa"/>
            <w:tcMar>
              <w:top w:w="50" w:type="dxa"/>
              <w:left w:w="100" w:type="dxa"/>
            </w:tcMar>
            <w:vAlign w:val="center"/>
          </w:tcPr>
          <w:p w14:paraId="5AAFF407">
            <w:pPr>
              <w:spacing w:before="0" w:after="0" w:line="276" w:lineRule="auto"/>
              <w:ind w:left="135"/>
              <w:jc w:val="center"/>
            </w:pPr>
            <w:r>
              <w:rPr>
                <w:rFonts w:ascii="Times New Roman" w:hAnsi="Times New Roman"/>
                <w:b w:val="0"/>
                <w:i w:val="0"/>
                <w:color w:val="000000"/>
                <w:sz w:val="24"/>
              </w:rPr>
              <w:t xml:space="preserve"> 0 </w:t>
            </w:r>
          </w:p>
        </w:tc>
        <w:tc>
          <w:tcPr>
            <w:tcW w:w="1246" w:type="dxa"/>
            <w:tcMar>
              <w:top w:w="50" w:type="dxa"/>
              <w:left w:w="100" w:type="dxa"/>
            </w:tcMar>
            <w:vAlign w:val="center"/>
          </w:tcPr>
          <w:p w14:paraId="68089795">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306800C2">
            <w:pPr>
              <w:spacing w:before="0" w:after="0"/>
              <w:ind w:left="135"/>
              <w:jc w:val="left"/>
            </w:pPr>
            <w:r>
              <w:rPr>
                <w:rFonts w:ascii="Times New Roman" w:hAnsi="Times New Roman"/>
                <w:b w:val="0"/>
                <w:i w:val="0"/>
                <w:color w:val="000000"/>
                <w:sz w:val="24"/>
              </w:rPr>
              <w:t xml:space="preserve"> 20.05.2026 </w:t>
            </w:r>
          </w:p>
        </w:tc>
        <w:tc>
          <w:tcPr>
            <w:tcW w:w="2884" w:type="dxa"/>
            <w:tcMar>
              <w:top w:w="50" w:type="dxa"/>
              <w:left w:w="100" w:type="dxa"/>
            </w:tcMar>
            <w:vAlign w:val="center"/>
          </w:tcPr>
          <w:p w14:paraId="6417C93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"https://m.edsoo.ru/8352b508" \h </w:instrText>
            </w:r>
            <w:r>
              <w:fldChar w:fldCharType="separate"/>
            </w:r>
            <w:r>
              <w:rPr>
                <w:rFonts w:ascii="Times New Roman" w:hAnsi="Times New Roman"/>
                <w:b w:val="0"/>
                <w:i w:val="0"/>
                <w:color w:val="0000FF"/>
                <w:sz w:val="22"/>
                <w:u w:val="single"/>
              </w:rPr>
              <w:t>https://m.edsoo.ru/8352b508</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"https://m.edsoo.ru/8352b68e" \h </w:instrText>
            </w:r>
            <w:r>
              <w:fldChar w:fldCharType="separate"/>
            </w:r>
            <w:r>
              <w:rPr>
                <w:rFonts w:ascii="Times New Roman" w:hAnsi="Times New Roman"/>
                <w:b w:val="0"/>
                <w:i w:val="0"/>
                <w:color w:val="0000FF"/>
                <w:sz w:val="22"/>
                <w:u w:val="single"/>
              </w:rPr>
              <w:t>https://m.edsoo.ru/8352b68e</w:t>
            </w:r>
            <w:r>
              <w:rPr>
                <w:rFonts w:ascii="Times New Roman" w:hAnsi="Times New Roman"/>
                <w:b w:val="0"/>
                <w:i w:val="0"/>
                <w:color w:val="0000FF"/>
                <w:sz w:val="22"/>
                <w:u w:val="single"/>
              </w:rPr>
              <w:fldChar w:fldCharType="end"/>
            </w:r>
          </w:p>
        </w:tc>
      </w:tr>
      <w:tr w14:paraId="3C0139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10" w:type="dxa"/>
            <w:tcMar>
              <w:top w:w="50" w:type="dxa"/>
              <w:left w:w="100" w:type="dxa"/>
            </w:tcMar>
            <w:vAlign w:val="center"/>
          </w:tcPr>
          <w:p w14:paraId="365B747D">
            <w:pPr>
              <w:spacing w:before="0" w:after="0"/>
              <w:ind w:left="0"/>
              <w:jc w:val="left"/>
            </w:pPr>
            <w:r>
              <w:rPr>
                <w:rFonts w:ascii="Times New Roman" w:hAnsi="Times New Roman"/>
                <w:b w:val="0"/>
                <w:i w:val="0"/>
                <w:color w:val="000000"/>
                <w:sz w:val="24"/>
              </w:rPr>
              <w:t>101</w:t>
            </w:r>
          </w:p>
        </w:tc>
        <w:tc>
          <w:tcPr>
            <w:tcW w:w="4420" w:type="dxa"/>
            <w:tcMar>
              <w:top w:w="50" w:type="dxa"/>
              <w:left w:w="100" w:type="dxa"/>
            </w:tcMar>
            <w:vAlign w:val="center"/>
          </w:tcPr>
          <w:p w14:paraId="3A9685E6">
            <w:pPr>
              <w:spacing w:before="0" w:after="0"/>
              <w:ind w:left="135"/>
              <w:jc w:val="left"/>
            </w:pPr>
            <w:r>
              <w:rPr>
                <w:rFonts w:ascii="Times New Roman" w:hAnsi="Times New Roman"/>
                <w:b w:val="0"/>
                <w:i w:val="0"/>
                <w:color w:val="000000"/>
                <w:sz w:val="24"/>
              </w:rPr>
              <w:t>Контроль по теме "Выдающиеся люди родной страны и страны (стран) изучаемого языка: писатели, поэты, учёные"</w:t>
            </w:r>
          </w:p>
        </w:tc>
        <w:tc>
          <w:tcPr>
            <w:tcW w:w="1011" w:type="dxa"/>
            <w:tcMar>
              <w:top w:w="50" w:type="dxa"/>
              <w:left w:w="100" w:type="dxa"/>
            </w:tcMar>
            <w:vAlign w:val="center"/>
          </w:tcPr>
          <w:p w14:paraId="23260450">
            <w:pPr>
              <w:spacing w:before="0" w:after="0" w:line="276" w:lineRule="auto"/>
              <w:ind w:left="135"/>
              <w:jc w:val="center"/>
            </w:pPr>
            <w:r>
              <w:rPr>
                <w:rFonts w:ascii="Times New Roman" w:hAnsi="Times New Roman"/>
                <w:b w:val="0"/>
                <w:i w:val="0"/>
                <w:color w:val="000000"/>
                <w:sz w:val="24"/>
              </w:rPr>
              <w:t xml:space="preserve"> 1 </w:t>
            </w:r>
          </w:p>
        </w:tc>
        <w:tc>
          <w:tcPr>
            <w:tcW w:w="1192" w:type="dxa"/>
            <w:tcMar>
              <w:top w:w="50" w:type="dxa"/>
              <w:left w:w="100" w:type="dxa"/>
            </w:tcMar>
            <w:vAlign w:val="center"/>
          </w:tcPr>
          <w:p w14:paraId="3D548282">
            <w:pPr>
              <w:spacing w:before="0" w:after="0" w:line="276" w:lineRule="auto"/>
              <w:ind w:left="135"/>
              <w:jc w:val="center"/>
            </w:pPr>
            <w:r>
              <w:rPr>
                <w:rFonts w:ascii="Times New Roman" w:hAnsi="Times New Roman"/>
                <w:b w:val="0"/>
                <w:i w:val="0"/>
                <w:color w:val="000000"/>
                <w:sz w:val="24"/>
              </w:rPr>
              <w:t xml:space="preserve"> 1 </w:t>
            </w:r>
          </w:p>
        </w:tc>
        <w:tc>
          <w:tcPr>
            <w:tcW w:w="1246" w:type="dxa"/>
            <w:tcMar>
              <w:top w:w="50" w:type="dxa"/>
              <w:left w:w="100" w:type="dxa"/>
            </w:tcMar>
            <w:vAlign w:val="center"/>
          </w:tcPr>
          <w:p w14:paraId="72943E1A">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6DD69265">
            <w:pPr>
              <w:spacing w:before="0" w:after="0"/>
              <w:ind w:left="135"/>
              <w:jc w:val="left"/>
            </w:pPr>
            <w:r>
              <w:rPr>
                <w:rFonts w:ascii="Times New Roman" w:hAnsi="Times New Roman"/>
                <w:b w:val="0"/>
                <w:i w:val="0"/>
                <w:color w:val="000000"/>
                <w:sz w:val="24"/>
              </w:rPr>
              <w:t xml:space="preserve"> 2</w:t>
            </w:r>
            <w:r>
              <w:rPr>
                <w:rFonts w:hint="default" w:ascii="Times New Roman" w:hAnsi="Times New Roman"/>
                <w:b w:val="0"/>
                <w:i w:val="0"/>
                <w:color w:val="000000"/>
                <w:sz w:val="24"/>
                <w:lang w:val="ru-RU"/>
              </w:rPr>
              <w:t>1</w:t>
            </w:r>
            <w:r>
              <w:rPr>
                <w:rFonts w:ascii="Times New Roman" w:hAnsi="Times New Roman"/>
                <w:b w:val="0"/>
                <w:i w:val="0"/>
                <w:color w:val="000000"/>
                <w:sz w:val="24"/>
              </w:rPr>
              <w:t xml:space="preserve">.05.2026 </w:t>
            </w:r>
          </w:p>
        </w:tc>
        <w:tc>
          <w:tcPr>
            <w:tcW w:w="2884" w:type="dxa"/>
            <w:tcMar>
              <w:top w:w="50" w:type="dxa"/>
              <w:left w:w="100" w:type="dxa"/>
            </w:tcMar>
            <w:vAlign w:val="center"/>
          </w:tcPr>
          <w:p w14:paraId="30A33BD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"https://m.edsoo.ru/8352bb8e" \h </w:instrText>
            </w:r>
            <w:r>
              <w:fldChar w:fldCharType="separate"/>
            </w:r>
            <w:r>
              <w:rPr>
                <w:rFonts w:ascii="Times New Roman" w:hAnsi="Times New Roman"/>
                <w:b w:val="0"/>
                <w:i w:val="0"/>
                <w:color w:val="0000FF"/>
                <w:sz w:val="22"/>
                <w:u w:val="single"/>
              </w:rPr>
              <w:t>https://m.edsoo.ru/8352bb8e</w:t>
            </w:r>
            <w:r>
              <w:rPr>
                <w:rFonts w:ascii="Times New Roman" w:hAnsi="Times New Roman"/>
                <w:b w:val="0"/>
                <w:i w:val="0"/>
                <w:color w:val="0000FF"/>
                <w:sz w:val="22"/>
                <w:u w:val="single"/>
              </w:rPr>
              <w:fldChar w:fldCharType="end"/>
            </w:r>
          </w:p>
        </w:tc>
      </w:tr>
      <w:tr w14:paraId="24F5BA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10" w:type="dxa"/>
            <w:tcMar>
              <w:top w:w="50" w:type="dxa"/>
              <w:left w:w="100" w:type="dxa"/>
            </w:tcMar>
            <w:vAlign w:val="center"/>
          </w:tcPr>
          <w:p w14:paraId="2D6BD71A">
            <w:pPr>
              <w:spacing w:before="0" w:after="0"/>
              <w:ind w:left="0"/>
              <w:jc w:val="left"/>
            </w:pPr>
            <w:r>
              <w:rPr>
                <w:rFonts w:ascii="Times New Roman" w:hAnsi="Times New Roman"/>
                <w:b w:val="0"/>
                <w:i w:val="0"/>
                <w:color w:val="000000"/>
                <w:sz w:val="24"/>
              </w:rPr>
              <w:t>102</w:t>
            </w:r>
          </w:p>
        </w:tc>
        <w:tc>
          <w:tcPr>
            <w:tcW w:w="4420" w:type="dxa"/>
            <w:tcMar>
              <w:top w:w="50" w:type="dxa"/>
              <w:left w:w="100" w:type="dxa"/>
            </w:tcMar>
            <w:vAlign w:val="center"/>
          </w:tcPr>
          <w:p w14:paraId="4B74F01A">
            <w:pPr>
              <w:spacing w:before="0" w:after="0"/>
              <w:ind w:left="135"/>
              <w:jc w:val="left"/>
            </w:pPr>
            <w:r>
              <w:rPr>
                <w:rFonts w:ascii="Times New Roman" w:hAnsi="Times New Roman"/>
                <w:b w:val="0"/>
                <w:i w:val="0"/>
                <w:color w:val="000000"/>
                <w:sz w:val="24"/>
              </w:rPr>
              <w:t>Обобщение по теме "Выдающиеся люди родной страны и страны (стран) изучаемого языка: писатели, поэты, учёные"</w:t>
            </w:r>
          </w:p>
        </w:tc>
        <w:tc>
          <w:tcPr>
            <w:tcW w:w="1011" w:type="dxa"/>
            <w:tcMar>
              <w:top w:w="50" w:type="dxa"/>
              <w:left w:w="100" w:type="dxa"/>
            </w:tcMar>
            <w:vAlign w:val="center"/>
          </w:tcPr>
          <w:p w14:paraId="3DC92E84">
            <w:pPr>
              <w:spacing w:before="0" w:after="0" w:line="276" w:lineRule="auto"/>
              <w:ind w:left="135"/>
              <w:jc w:val="center"/>
            </w:pPr>
            <w:r>
              <w:rPr>
                <w:rFonts w:ascii="Times New Roman" w:hAnsi="Times New Roman"/>
                <w:b w:val="0"/>
                <w:i w:val="0"/>
                <w:color w:val="000000"/>
                <w:sz w:val="24"/>
              </w:rPr>
              <w:t xml:space="preserve"> 1 </w:t>
            </w:r>
          </w:p>
        </w:tc>
        <w:tc>
          <w:tcPr>
            <w:tcW w:w="1192" w:type="dxa"/>
            <w:tcMar>
              <w:top w:w="50" w:type="dxa"/>
              <w:left w:w="100" w:type="dxa"/>
            </w:tcMar>
            <w:vAlign w:val="center"/>
          </w:tcPr>
          <w:p w14:paraId="1F025CCA">
            <w:pPr>
              <w:spacing w:before="0" w:after="0" w:line="276" w:lineRule="auto"/>
              <w:ind w:left="135"/>
              <w:jc w:val="center"/>
            </w:pPr>
            <w:r>
              <w:rPr>
                <w:rFonts w:ascii="Times New Roman" w:hAnsi="Times New Roman"/>
                <w:b w:val="0"/>
                <w:i w:val="0"/>
                <w:color w:val="000000"/>
                <w:sz w:val="24"/>
              </w:rPr>
              <w:t xml:space="preserve"> 0 </w:t>
            </w:r>
          </w:p>
        </w:tc>
        <w:tc>
          <w:tcPr>
            <w:tcW w:w="1246" w:type="dxa"/>
            <w:tcMar>
              <w:top w:w="50" w:type="dxa"/>
              <w:left w:w="100" w:type="dxa"/>
            </w:tcMar>
            <w:vAlign w:val="center"/>
          </w:tcPr>
          <w:p w14:paraId="27D305DE">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7ED88B03">
            <w:pPr>
              <w:spacing w:before="0" w:after="0"/>
              <w:ind w:left="135"/>
              <w:jc w:val="left"/>
            </w:pPr>
            <w:r>
              <w:rPr>
                <w:rFonts w:ascii="Times New Roman" w:hAnsi="Times New Roman"/>
                <w:b w:val="0"/>
                <w:i w:val="0"/>
                <w:color w:val="000000"/>
                <w:sz w:val="24"/>
              </w:rPr>
              <w:t xml:space="preserve"> 2</w:t>
            </w:r>
            <w:r>
              <w:rPr>
                <w:rFonts w:hint="default" w:ascii="Times New Roman" w:hAnsi="Times New Roman"/>
                <w:b w:val="0"/>
                <w:i w:val="0"/>
                <w:color w:val="000000"/>
                <w:sz w:val="24"/>
                <w:lang w:val="ru-RU"/>
              </w:rPr>
              <w:t>5</w:t>
            </w:r>
            <w:r>
              <w:rPr>
                <w:rFonts w:ascii="Times New Roman" w:hAnsi="Times New Roman"/>
                <w:b w:val="0"/>
                <w:i w:val="0"/>
                <w:color w:val="000000"/>
                <w:sz w:val="24"/>
              </w:rPr>
              <w:t xml:space="preserve">.05.2026 </w:t>
            </w:r>
          </w:p>
        </w:tc>
        <w:tc>
          <w:tcPr>
            <w:tcW w:w="2884" w:type="dxa"/>
            <w:tcMar>
              <w:top w:w="50" w:type="dxa"/>
              <w:left w:w="100" w:type="dxa"/>
            </w:tcMar>
            <w:vAlign w:val="center"/>
          </w:tcPr>
          <w:p w14:paraId="3A29196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"https://m.edsoo.ru/8352bb8e" \h </w:instrText>
            </w:r>
            <w:r>
              <w:fldChar w:fldCharType="separate"/>
            </w:r>
            <w:r>
              <w:rPr>
                <w:rFonts w:ascii="Times New Roman" w:hAnsi="Times New Roman"/>
                <w:b w:val="0"/>
                <w:i w:val="0"/>
                <w:color w:val="0000FF"/>
                <w:sz w:val="22"/>
                <w:u w:val="single"/>
              </w:rPr>
              <w:t>https://m.edsoo.ru/8352bb8e</w:t>
            </w:r>
            <w:r>
              <w:rPr>
                <w:rFonts w:ascii="Times New Roman" w:hAnsi="Times New Roman"/>
                <w:b w:val="0"/>
                <w:i w:val="0"/>
                <w:color w:val="0000FF"/>
                <w:sz w:val="22"/>
                <w:u w:val="single"/>
              </w:rPr>
              <w:fldChar w:fldCharType="end"/>
            </w:r>
          </w:p>
        </w:tc>
      </w:tr>
      <w:tr w14:paraId="779155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30" w:type="dxa"/>
            <w:gridSpan w:val="2"/>
            <w:tcMar>
              <w:top w:w="50" w:type="dxa"/>
              <w:left w:w="100" w:type="dxa"/>
            </w:tcMar>
            <w:vAlign w:val="center"/>
          </w:tcPr>
          <w:p w14:paraId="1214B4A0">
            <w:pPr>
              <w:spacing w:before="0" w:after="0"/>
              <w:ind w:left="135"/>
              <w:jc w:val="left"/>
            </w:pPr>
            <w:r>
              <w:rPr>
                <w:rFonts w:ascii="Times New Roman" w:hAnsi="Times New Roman"/>
                <w:b w:val="0"/>
                <w:i w:val="0"/>
                <w:color w:val="000000"/>
                <w:sz w:val="24"/>
              </w:rPr>
              <w:t>ОБЩЕЕ КОЛИЧЕСТВО ЧАСОВ ПО ПРОГРАММЕ</w:t>
            </w:r>
          </w:p>
        </w:tc>
        <w:tc>
          <w:tcPr>
            <w:tcW w:w="1011" w:type="dxa"/>
            <w:tcMar>
              <w:top w:w="50" w:type="dxa"/>
              <w:left w:w="100" w:type="dxa"/>
            </w:tcMar>
            <w:vAlign w:val="center"/>
          </w:tcPr>
          <w:p w14:paraId="30CF5683">
            <w:pPr>
              <w:spacing w:before="0" w:after="0" w:line="276" w:lineRule="auto"/>
              <w:ind w:left="135"/>
              <w:jc w:val="center"/>
            </w:pPr>
            <w:r>
              <w:rPr>
                <w:rFonts w:ascii="Times New Roman" w:hAnsi="Times New Roman"/>
                <w:b w:val="0"/>
                <w:i w:val="0"/>
                <w:color w:val="000000"/>
                <w:sz w:val="24"/>
              </w:rPr>
              <w:t xml:space="preserve"> 102 </w:t>
            </w:r>
          </w:p>
        </w:tc>
        <w:tc>
          <w:tcPr>
            <w:tcW w:w="1192" w:type="dxa"/>
            <w:tcMar>
              <w:top w:w="50" w:type="dxa"/>
              <w:left w:w="100" w:type="dxa"/>
            </w:tcMar>
            <w:vAlign w:val="center"/>
          </w:tcPr>
          <w:p w14:paraId="43A8DBC3">
            <w:pPr>
              <w:spacing w:before="0" w:after="0" w:line="276" w:lineRule="auto"/>
              <w:ind w:left="135"/>
              <w:jc w:val="center"/>
            </w:pPr>
            <w:r>
              <w:rPr>
                <w:rFonts w:ascii="Times New Roman" w:hAnsi="Times New Roman"/>
                <w:b w:val="0"/>
                <w:i w:val="0"/>
                <w:color w:val="000000"/>
                <w:sz w:val="24"/>
              </w:rPr>
              <w:t xml:space="preserve"> 10 </w:t>
            </w:r>
          </w:p>
        </w:tc>
        <w:tc>
          <w:tcPr>
            <w:tcW w:w="1246" w:type="dxa"/>
            <w:tcMar>
              <w:top w:w="50" w:type="dxa"/>
              <w:left w:w="100" w:type="dxa"/>
            </w:tcMar>
            <w:vAlign w:val="center"/>
          </w:tcPr>
          <w:p w14:paraId="489F517C">
            <w:pPr>
              <w:spacing w:before="0" w:after="0" w:line="276" w:lineRule="auto"/>
              <w:ind w:left="135"/>
              <w:jc w:val="center"/>
            </w:pPr>
            <w:r>
              <w:rPr>
                <w:rFonts w:ascii="Times New Roman" w:hAnsi="Times New Roman"/>
                <w:b w:val="0"/>
                <w:i w:val="0"/>
                <w:color w:val="000000"/>
                <w:sz w:val="24"/>
              </w:rPr>
              <w:t xml:space="preserve"> 0 </w:t>
            </w:r>
          </w:p>
        </w:tc>
        <w:tc>
          <w:tcPr>
            <w:tcW w:w="4317" w:type="dxa"/>
            <w:gridSpan w:val="2"/>
            <w:tcMar>
              <w:top w:w="50" w:type="dxa"/>
              <w:left w:w="100" w:type="dxa"/>
            </w:tcMar>
            <w:vAlign w:val="center"/>
          </w:tcPr>
          <w:p w14:paraId="453D549E">
            <w:pPr>
              <w:jc w:val="left"/>
            </w:pPr>
          </w:p>
        </w:tc>
      </w:tr>
    </w:tbl>
    <w:p w14:paraId="258876F2">
      <w:pPr>
        <w:spacing w:before="0" w:after="0"/>
        <w:ind w:left="120"/>
        <w:jc w:val="left"/>
        <w:rPr>
          <w:rFonts w:ascii="Times New Roman" w:hAnsi="Times New Roman"/>
          <w:b/>
          <w:i w:val="0"/>
          <w:color w:val="000000"/>
          <w:sz w:val="28"/>
        </w:rPr>
      </w:pPr>
    </w:p>
    <w:p w14:paraId="0E86D3E1">
      <w:pPr>
        <w:spacing w:before="0" w:after="0"/>
        <w:ind w:left="120"/>
        <w:jc w:val="left"/>
        <w:rPr>
          <w:rFonts w:ascii="Times New Roman" w:hAnsi="Times New Roman"/>
          <w:b/>
          <w:i w:val="0"/>
          <w:color w:val="000000"/>
          <w:sz w:val="28"/>
        </w:rPr>
      </w:pPr>
    </w:p>
    <w:p w14:paraId="696F0048">
      <w:pPr>
        <w:spacing w:before="0" w:after="0"/>
        <w:ind w:left="120"/>
        <w:jc w:val="left"/>
        <w:rPr>
          <w:rFonts w:ascii="Times New Roman" w:hAnsi="Times New Roman"/>
          <w:b/>
          <w:i w:val="0"/>
          <w:color w:val="000000"/>
          <w:sz w:val="28"/>
        </w:rPr>
      </w:pPr>
    </w:p>
    <w:p w14:paraId="0A481F39">
      <w:pPr>
        <w:spacing w:before="0" w:after="0"/>
        <w:ind w:left="120"/>
        <w:jc w:val="left"/>
        <w:rPr>
          <w:rFonts w:ascii="Times New Roman" w:hAnsi="Times New Roman"/>
          <w:b/>
          <w:i w:val="0"/>
          <w:color w:val="000000"/>
          <w:sz w:val="28"/>
        </w:rPr>
      </w:pPr>
    </w:p>
    <w:p w14:paraId="7B18E61D">
      <w:pPr>
        <w:spacing w:before="0" w:after="0"/>
        <w:ind w:left="120"/>
        <w:jc w:val="left"/>
        <w:rPr>
          <w:rFonts w:ascii="Times New Roman" w:hAnsi="Times New Roman"/>
          <w:b/>
          <w:i w:val="0"/>
          <w:color w:val="000000"/>
          <w:sz w:val="28"/>
        </w:rPr>
      </w:pPr>
    </w:p>
    <w:p w14:paraId="733922BE">
      <w:pPr>
        <w:spacing w:before="0" w:after="0"/>
        <w:ind w:left="120"/>
        <w:jc w:val="left"/>
        <w:rPr>
          <w:rFonts w:ascii="Times New Roman" w:hAnsi="Times New Roman"/>
          <w:b/>
          <w:i w:val="0"/>
          <w:color w:val="000000"/>
          <w:sz w:val="28"/>
        </w:rPr>
      </w:pPr>
    </w:p>
    <w:p w14:paraId="3CF83DA9">
      <w:pPr>
        <w:spacing w:before="0" w:after="0"/>
        <w:ind w:left="120"/>
        <w:jc w:val="left"/>
        <w:rPr>
          <w:rFonts w:ascii="Times New Roman" w:hAnsi="Times New Roman"/>
          <w:b/>
          <w:i w:val="0"/>
          <w:color w:val="000000"/>
          <w:sz w:val="28"/>
        </w:rPr>
      </w:pPr>
    </w:p>
    <w:p w14:paraId="5BEEB7AC">
      <w:pPr>
        <w:spacing w:before="0" w:after="0"/>
        <w:ind w:left="120"/>
        <w:jc w:val="left"/>
        <w:rPr>
          <w:rFonts w:ascii="Times New Roman" w:hAnsi="Times New Roman"/>
          <w:b/>
          <w:i w:val="0"/>
          <w:color w:val="000000"/>
          <w:sz w:val="28"/>
        </w:rPr>
      </w:pPr>
    </w:p>
    <w:p w14:paraId="6EAA2D34">
      <w:pPr>
        <w:spacing w:before="0" w:after="0"/>
        <w:ind w:left="120"/>
        <w:jc w:val="left"/>
        <w:rPr>
          <w:rFonts w:ascii="Times New Roman" w:hAnsi="Times New Roman"/>
          <w:b/>
          <w:i w:val="0"/>
          <w:color w:val="000000"/>
          <w:sz w:val="28"/>
        </w:rPr>
      </w:pPr>
    </w:p>
    <w:p w14:paraId="0756B241">
      <w:pPr>
        <w:spacing w:before="0" w:after="0"/>
        <w:ind w:left="120"/>
        <w:jc w:val="left"/>
        <w:rPr>
          <w:rFonts w:ascii="Times New Roman" w:hAnsi="Times New Roman"/>
          <w:b/>
          <w:i w:val="0"/>
          <w:color w:val="000000"/>
          <w:sz w:val="28"/>
        </w:rPr>
      </w:pPr>
    </w:p>
    <w:p w14:paraId="5B8C45DC">
      <w:pPr>
        <w:spacing w:before="0" w:after="0"/>
        <w:ind w:left="120"/>
        <w:jc w:val="left"/>
        <w:rPr>
          <w:rFonts w:ascii="Times New Roman" w:hAnsi="Times New Roman"/>
          <w:b/>
          <w:i w:val="0"/>
          <w:color w:val="000000"/>
          <w:sz w:val="28"/>
        </w:rPr>
      </w:pPr>
    </w:p>
    <w:p w14:paraId="02A9B398">
      <w:pPr>
        <w:spacing w:before="0" w:after="0"/>
        <w:ind w:left="120"/>
        <w:jc w:val="left"/>
        <w:rPr>
          <w:rFonts w:ascii="Times New Roman" w:hAnsi="Times New Roman"/>
          <w:b/>
          <w:i w:val="0"/>
          <w:color w:val="000000"/>
          <w:sz w:val="28"/>
        </w:rPr>
      </w:pPr>
    </w:p>
    <w:p w14:paraId="42432BAE">
      <w:pPr>
        <w:spacing w:before="0" w:after="0"/>
        <w:ind w:left="120"/>
        <w:jc w:val="left"/>
        <w:rPr>
          <w:rFonts w:ascii="Times New Roman" w:hAnsi="Times New Roman"/>
          <w:b/>
          <w:i w:val="0"/>
          <w:color w:val="000000"/>
          <w:sz w:val="28"/>
        </w:rPr>
      </w:pPr>
    </w:p>
    <w:p w14:paraId="640F994B">
      <w:pPr>
        <w:spacing w:before="0" w:after="0"/>
        <w:ind w:left="120"/>
        <w:jc w:val="left"/>
        <w:rPr>
          <w:rFonts w:ascii="Times New Roman" w:hAnsi="Times New Roman"/>
          <w:b/>
          <w:i w:val="0"/>
          <w:color w:val="000000"/>
          <w:sz w:val="28"/>
        </w:rPr>
      </w:pPr>
    </w:p>
    <w:p w14:paraId="2B0FE2EC">
      <w:pPr>
        <w:spacing w:before="0" w:after="0"/>
        <w:ind w:left="120"/>
        <w:jc w:val="left"/>
        <w:rPr>
          <w:rFonts w:ascii="Times New Roman" w:hAnsi="Times New Roman"/>
          <w:b/>
          <w:i w:val="0"/>
          <w:color w:val="000000"/>
          <w:sz w:val="28"/>
        </w:rPr>
      </w:pPr>
    </w:p>
    <w:bookmarkEnd w:id="8"/>
    <w:p w14:paraId="348F0C84">
      <w:pPr>
        <w:spacing w:before="0" w:after="0"/>
        <w:ind w:left="120"/>
        <w:jc w:val="left"/>
      </w:pPr>
      <w:bookmarkStart w:id="9" w:name="block-74409281"/>
    </w:p>
    <w:p w14:paraId="52EFFBBA">
      <w:pPr>
        <w:sectPr>
          <w:headerReference r:id="rId7" w:type="default"/>
          <w:pgSz w:w="16383" w:h="11906" w:orient="landscape"/>
          <w:pgNumType w:fmt="decimal"/>
          <w:cols w:space="720" w:num="1"/>
        </w:sectPr>
      </w:pPr>
    </w:p>
    <w:p w14:paraId="7A586889">
      <w:r>
        <w:rPr>
          <w:rFonts w:ascii="Times New Roman" w:hAnsi="Times New Roman"/>
          <w:b/>
          <w:i w:val="0"/>
          <w:color w:val="000000"/>
          <w:sz w:val="28"/>
        </w:rPr>
        <w:t xml:space="preserve"> </w:t>
      </w:r>
      <w:bookmarkEnd w:id="9"/>
      <w:bookmarkStart w:id="10" w:name="block-74409285"/>
      <w:r>
        <w:rPr>
          <w:rFonts w:ascii="Times New Roman" w:hAnsi="Times New Roman"/>
          <w:b/>
          <w:i w:val="0"/>
          <w:color w:val="000000"/>
          <w:sz w:val="28"/>
        </w:rPr>
        <w:t>ПРОВЕРЯЕМЫЕ ТРЕБОВАНИЯ К РЕЗУЛЬТАТАМ ОСВОЕНИЯ ОСНОВНОЙ ОБРАЗОВАТЕЛЬНОЙ ПРОГРАММЫ</w:t>
      </w:r>
      <w:bookmarkEnd w:id="10"/>
      <w:bookmarkStart w:id="11" w:name="block-74409286"/>
    </w:p>
    <w:p w14:paraId="7D63DC3F">
      <w:pPr>
        <w:spacing w:before="199" w:after="199"/>
        <w:ind w:left="120"/>
        <w:jc w:val="left"/>
      </w:pPr>
      <w:r>
        <w:rPr>
          <w:rFonts w:ascii="Times New Roman" w:hAnsi="Times New Roman"/>
          <w:b/>
          <w:i w:val="0"/>
          <w:color w:val="000000"/>
          <w:sz w:val="28"/>
        </w:rPr>
        <w:t>6 КЛАСС</w:t>
      </w:r>
    </w:p>
    <w:p w14:paraId="1140A810">
      <w:pPr>
        <w:spacing w:before="0" w:after="0"/>
        <w:ind w:left="120"/>
        <w:jc w:val="left"/>
      </w:pP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51"/>
        <w:gridCol w:w="7268"/>
      </w:tblGrid>
      <w:tr w14:paraId="0611D9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9" w:type="dxa"/>
            <w:tcMar>
              <w:top w:w="50" w:type="dxa"/>
              <w:left w:w="100" w:type="dxa"/>
            </w:tcMar>
            <w:vAlign w:val="center"/>
          </w:tcPr>
          <w:p w14:paraId="2100BF26">
            <w:pPr>
              <w:spacing w:before="0" w:after="0"/>
              <w:ind w:left="135"/>
              <w:jc w:val="left"/>
            </w:pPr>
            <w:r>
              <w:rPr>
                <w:rFonts w:ascii="Times New Roman" w:hAnsi="Times New Roman"/>
                <w:b/>
                <w:i w:val="0"/>
                <w:color w:val="000000"/>
                <w:sz w:val="24"/>
              </w:rPr>
              <w:t xml:space="preserve"> Код </w:t>
            </w:r>
          </w:p>
        </w:tc>
        <w:tc>
          <w:tcPr>
            <w:tcW w:w="12850" w:type="dxa"/>
            <w:tcMar>
              <w:top w:w="50" w:type="dxa"/>
              <w:left w:w="100" w:type="dxa"/>
            </w:tcMar>
            <w:vAlign w:val="center"/>
          </w:tcPr>
          <w:p w14:paraId="185EC042">
            <w:pPr>
              <w:spacing w:before="0" w:after="0"/>
              <w:ind w:left="135"/>
              <w:jc w:val="left"/>
            </w:pPr>
            <w:r>
              <w:rPr>
                <w:rFonts w:ascii="Times New Roman" w:hAnsi="Times New Roman"/>
                <w:b/>
                <w:i w:val="0"/>
                <w:color w:val="000000"/>
                <w:sz w:val="24"/>
              </w:rPr>
              <w:t xml:space="preserve"> Проверяемый элемент содержания </w:t>
            </w:r>
          </w:p>
        </w:tc>
      </w:tr>
      <w:tr w14:paraId="2CBECB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9" w:type="dxa"/>
            <w:tcMar>
              <w:top w:w="50" w:type="dxa"/>
              <w:left w:w="100" w:type="dxa"/>
            </w:tcMar>
            <w:vAlign w:val="center"/>
          </w:tcPr>
          <w:p w14:paraId="243D3E64">
            <w:pPr>
              <w:spacing w:before="0" w:after="0" w:line="336" w:lineRule="auto"/>
              <w:ind w:left="228"/>
              <w:jc w:val="center"/>
            </w:pPr>
            <w:r>
              <w:rPr>
                <w:rFonts w:ascii="Times New Roman" w:hAnsi="Times New Roman"/>
                <w:b w:val="0"/>
                <w:i w:val="0"/>
                <w:color w:val="000000"/>
                <w:sz w:val="24"/>
              </w:rPr>
              <w:t>1</w:t>
            </w:r>
          </w:p>
        </w:tc>
        <w:tc>
          <w:tcPr>
            <w:tcW w:w="12850" w:type="dxa"/>
            <w:tcMar>
              <w:top w:w="50" w:type="dxa"/>
              <w:left w:w="100" w:type="dxa"/>
            </w:tcMar>
            <w:vAlign w:val="center"/>
          </w:tcPr>
          <w:p w14:paraId="7FE47917">
            <w:pPr>
              <w:spacing w:before="0" w:after="0" w:line="336" w:lineRule="auto"/>
              <w:ind w:left="228"/>
              <w:jc w:val="both"/>
            </w:pPr>
            <w:r>
              <w:rPr>
                <w:rFonts w:ascii="Times New Roman" w:hAnsi="Times New Roman"/>
                <w:b w:val="0"/>
                <w:i w:val="0"/>
                <w:color w:val="000000"/>
                <w:sz w:val="24"/>
              </w:rPr>
              <w:t>Коммуникативные умения</w:t>
            </w:r>
          </w:p>
        </w:tc>
      </w:tr>
      <w:tr w14:paraId="142EC5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9" w:type="dxa"/>
            <w:tcMar>
              <w:top w:w="50" w:type="dxa"/>
              <w:left w:w="100" w:type="dxa"/>
            </w:tcMar>
            <w:vAlign w:val="center"/>
          </w:tcPr>
          <w:p w14:paraId="718B77A7">
            <w:pPr>
              <w:spacing w:before="0" w:after="0" w:line="336" w:lineRule="auto"/>
              <w:ind w:left="228"/>
              <w:jc w:val="center"/>
            </w:pPr>
            <w:r>
              <w:rPr>
                <w:rFonts w:ascii="Times New Roman" w:hAnsi="Times New Roman"/>
                <w:b w:val="0"/>
                <w:i w:val="0"/>
                <w:color w:val="000000"/>
                <w:sz w:val="24"/>
              </w:rPr>
              <w:t>1.1</w:t>
            </w:r>
          </w:p>
        </w:tc>
        <w:tc>
          <w:tcPr>
            <w:tcW w:w="12850" w:type="dxa"/>
            <w:tcMar>
              <w:top w:w="50" w:type="dxa"/>
              <w:left w:w="100" w:type="dxa"/>
            </w:tcMar>
            <w:vAlign w:val="center"/>
          </w:tcPr>
          <w:p w14:paraId="0A9ED2BA">
            <w:pPr>
              <w:spacing w:before="0" w:after="0" w:line="336" w:lineRule="auto"/>
              <w:ind w:left="228"/>
              <w:jc w:val="both"/>
            </w:pPr>
            <w:r>
              <w:rPr>
                <w:rFonts w:ascii="Times New Roman" w:hAnsi="Times New Roman"/>
                <w:b w:val="0"/>
                <w:i/>
                <w:color w:val="000000"/>
                <w:sz w:val="24"/>
              </w:rPr>
              <w:t>Говорение</w:t>
            </w:r>
          </w:p>
        </w:tc>
      </w:tr>
      <w:tr w14:paraId="5D4D2A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9" w:type="dxa"/>
            <w:tcMar>
              <w:top w:w="50" w:type="dxa"/>
              <w:left w:w="100" w:type="dxa"/>
            </w:tcMar>
            <w:vAlign w:val="center"/>
          </w:tcPr>
          <w:p w14:paraId="58FEBD04">
            <w:pPr>
              <w:spacing w:before="0" w:after="0" w:line="336" w:lineRule="auto"/>
              <w:ind w:left="228"/>
              <w:jc w:val="center"/>
            </w:pPr>
            <w:r>
              <w:rPr>
                <w:rFonts w:ascii="Times New Roman" w:hAnsi="Times New Roman"/>
                <w:b w:val="0"/>
                <w:i w:val="0"/>
                <w:color w:val="000000"/>
                <w:sz w:val="24"/>
              </w:rPr>
              <w:t>1.1.1</w:t>
            </w:r>
          </w:p>
        </w:tc>
        <w:tc>
          <w:tcPr>
            <w:tcW w:w="12850" w:type="dxa"/>
            <w:tcMar>
              <w:top w:w="50" w:type="dxa"/>
              <w:left w:w="100" w:type="dxa"/>
            </w:tcMar>
            <w:vAlign w:val="center"/>
          </w:tcPr>
          <w:p w14:paraId="128B2E02">
            <w:pPr>
              <w:spacing w:before="0" w:after="0" w:line="240" w:lineRule="auto"/>
              <w:ind w:left="228"/>
              <w:jc w:val="both"/>
            </w:pPr>
            <w:r>
              <w:rPr>
                <w:rFonts w:ascii="Times New Roman" w:hAnsi="Times New Roman"/>
                <w:b w:val="0"/>
                <w:i w:val="0"/>
                <w:color w:val="000000"/>
                <w:sz w:val="24"/>
              </w:rPr>
              <w:t>Диалогическая речь</w:t>
            </w:r>
          </w:p>
          <w:p w14:paraId="3272FDB5">
            <w:pPr>
              <w:spacing w:before="0" w:after="0" w:line="240" w:lineRule="auto"/>
              <w:ind w:left="228"/>
              <w:jc w:val="both"/>
            </w:pPr>
            <w:r>
              <w:rPr>
                <w:rFonts w:ascii="Times New Roman" w:hAnsi="Times New Roman"/>
                <w:b w:val="0"/>
                <w:i w:val="0"/>
                <w:color w:val="000000"/>
                <w:sz w:val="24"/>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 (объём диалога – до 5 реплик со стороны каждого собеседника)</w:t>
            </w:r>
          </w:p>
        </w:tc>
      </w:tr>
      <w:tr w14:paraId="7F6AF5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9" w:type="dxa"/>
            <w:tcMar>
              <w:top w:w="50" w:type="dxa"/>
              <w:left w:w="100" w:type="dxa"/>
            </w:tcMar>
            <w:vAlign w:val="center"/>
          </w:tcPr>
          <w:p w14:paraId="2520F875">
            <w:pPr>
              <w:spacing w:before="0" w:after="0" w:line="336" w:lineRule="auto"/>
              <w:ind w:left="228"/>
              <w:jc w:val="center"/>
            </w:pPr>
            <w:r>
              <w:rPr>
                <w:rFonts w:ascii="Times New Roman" w:hAnsi="Times New Roman"/>
                <w:b w:val="0"/>
                <w:i w:val="0"/>
                <w:color w:val="000000"/>
                <w:sz w:val="24"/>
              </w:rPr>
              <w:t>1.1.1.1</w:t>
            </w:r>
          </w:p>
        </w:tc>
        <w:tc>
          <w:tcPr>
            <w:tcW w:w="12850" w:type="dxa"/>
            <w:tcMar>
              <w:top w:w="50" w:type="dxa"/>
              <w:left w:w="100" w:type="dxa"/>
            </w:tcMar>
            <w:vAlign w:val="center"/>
          </w:tcPr>
          <w:p w14:paraId="60501F86">
            <w:pPr>
              <w:spacing w:before="0" w:after="0" w:line="240" w:lineRule="auto"/>
              <w:ind w:left="228"/>
              <w:jc w:val="both"/>
            </w:pPr>
            <w:r>
              <w:rPr>
                <w:rFonts w:ascii="Times New Roman" w:hAnsi="Times New Roman"/>
                <w:b w:val="0"/>
                <w:i w:val="0"/>
                <w:color w:val="000000"/>
                <w:sz w:val="24"/>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14:paraId="4D247A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9" w:type="dxa"/>
            <w:tcMar>
              <w:top w:w="50" w:type="dxa"/>
              <w:left w:w="100" w:type="dxa"/>
            </w:tcMar>
            <w:vAlign w:val="center"/>
          </w:tcPr>
          <w:p w14:paraId="60E4E81A">
            <w:pPr>
              <w:spacing w:before="0" w:after="0" w:line="336" w:lineRule="auto"/>
              <w:ind w:left="228"/>
              <w:jc w:val="center"/>
            </w:pPr>
            <w:r>
              <w:rPr>
                <w:rFonts w:ascii="Times New Roman" w:hAnsi="Times New Roman"/>
                <w:b w:val="0"/>
                <w:i w:val="0"/>
                <w:color w:val="000000"/>
                <w:sz w:val="24"/>
              </w:rPr>
              <w:t>1.1.1.2</w:t>
            </w:r>
          </w:p>
        </w:tc>
        <w:tc>
          <w:tcPr>
            <w:tcW w:w="12850" w:type="dxa"/>
            <w:tcMar>
              <w:top w:w="50" w:type="dxa"/>
              <w:left w:w="100" w:type="dxa"/>
            </w:tcMar>
            <w:vAlign w:val="center"/>
          </w:tcPr>
          <w:p w14:paraId="77306F95">
            <w:pPr>
              <w:spacing w:before="0" w:after="0" w:line="240" w:lineRule="auto"/>
              <w:ind w:left="228"/>
              <w:jc w:val="both"/>
            </w:pPr>
            <w:r>
              <w:rPr>
                <w:rFonts w:ascii="Times New Roman" w:hAnsi="Times New Roman"/>
                <w:b w:val="0"/>
                <w:i w:val="0"/>
                <w:color w:val="000000"/>
                <w:sz w:val="24"/>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14:paraId="520CFB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9" w:type="dxa"/>
            <w:tcMar>
              <w:top w:w="50" w:type="dxa"/>
              <w:left w:w="100" w:type="dxa"/>
            </w:tcMar>
            <w:vAlign w:val="center"/>
          </w:tcPr>
          <w:p w14:paraId="4AA4BD6E">
            <w:pPr>
              <w:spacing w:before="0" w:after="0" w:line="336" w:lineRule="auto"/>
              <w:ind w:left="228"/>
              <w:jc w:val="center"/>
            </w:pPr>
            <w:r>
              <w:rPr>
                <w:rFonts w:ascii="Times New Roman" w:hAnsi="Times New Roman"/>
                <w:b w:val="0"/>
                <w:i w:val="0"/>
                <w:color w:val="000000"/>
                <w:sz w:val="24"/>
              </w:rPr>
              <w:t>1.1.1.3</w:t>
            </w:r>
          </w:p>
        </w:tc>
        <w:tc>
          <w:tcPr>
            <w:tcW w:w="12850" w:type="dxa"/>
            <w:tcMar>
              <w:top w:w="50" w:type="dxa"/>
              <w:left w:w="100" w:type="dxa"/>
            </w:tcMar>
            <w:vAlign w:val="center"/>
          </w:tcPr>
          <w:p w14:paraId="698D665D">
            <w:pPr>
              <w:spacing w:before="0" w:after="0" w:line="240" w:lineRule="auto"/>
              <w:ind w:left="228"/>
              <w:jc w:val="both"/>
            </w:pPr>
            <w:r>
              <w:rPr>
                <w:rFonts w:ascii="Times New Roman" w:hAnsi="Times New Roman"/>
                <w:b w:val="0"/>
                <w:i w:val="0"/>
                <w:color w:val="000000"/>
                <w:sz w:val="24"/>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14:paraId="594281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9" w:type="dxa"/>
            <w:tcMar>
              <w:top w:w="50" w:type="dxa"/>
              <w:left w:w="100" w:type="dxa"/>
            </w:tcMar>
            <w:vAlign w:val="center"/>
          </w:tcPr>
          <w:p w14:paraId="346D8A91">
            <w:pPr>
              <w:spacing w:before="0" w:after="0" w:line="336" w:lineRule="auto"/>
              <w:ind w:left="228"/>
              <w:jc w:val="center"/>
            </w:pPr>
            <w:r>
              <w:rPr>
                <w:rFonts w:ascii="Times New Roman" w:hAnsi="Times New Roman"/>
                <w:b w:val="0"/>
                <w:i w:val="0"/>
                <w:color w:val="000000"/>
                <w:sz w:val="24"/>
              </w:rPr>
              <w:t>1.1.2</w:t>
            </w:r>
          </w:p>
        </w:tc>
        <w:tc>
          <w:tcPr>
            <w:tcW w:w="12850" w:type="dxa"/>
            <w:tcMar>
              <w:top w:w="50" w:type="dxa"/>
              <w:left w:w="100" w:type="dxa"/>
            </w:tcMar>
            <w:vAlign w:val="center"/>
          </w:tcPr>
          <w:p w14:paraId="126A0EE1">
            <w:pPr>
              <w:spacing w:before="0" w:after="0" w:line="240" w:lineRule="auto"/>
              <w:ind w:left="228"/>
              <w:jc w:val="both"/>
            </w:pPr>
            <w:r>
              <w:rPr>
                <w:rFonts w:ascii="Times New Roman" w:hAnsi="Times New Roman"/>
                <w:b w:val="0"/>
                <w:i w:val="0"/>
                <w:color w:val="000000"/>
                <w:sz w:val="24"/>
              </w:rPr>
              <w:t xml:space="preserve">Монологическая речь </w:t>
            </w:r>
          </w:p>
          <w:p w14:paraId="6B09905B">
            <w:pPr>
              <w:spacing w:before="0" w:after="0" w:line="240" w:lineRule="auto"/>
              <w:ind w:left="228"/>
              <w:jc w:val="both"/>
            </w:pPr>
            <w:r>
              <w:rPr>
                <w:rFonts w:ascii="Times New Roman" w:hAnsi="Times New Roman"/>
                <w:b w:val="0"/>
                <w:i w:val="0"/>
                <w:color w:val="000000"/>
                <w:sz w:val="24"/>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(объём монологического высказывания – 7 – 8 фраз)</w:t>
            </w:r>
          </w:p>
        </w:tc>
      </w:tr>
      <w:tr w14:paraId="7A983E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9" w:type="dxa"/>
            <w:tcMar>
              <w:top w:w="50" w:type="dxa"/>
              <w:left w:w="100" w:type="dxa"/>
            </w:tcMar>
            <w:vAlign w:val="center"/>
          </w:tcPr>
          <w:p w14:paraId="73BB2CD8">
            <w:pPr>
              <w:spacing w:before="0" w:after="0" w:line="336" w:lineRule="auto"/>
              <w:ind w:left="228"/>
              <w:jc w:val="center"/>
            </w:pPr>
            <w:r>
              <w:rPr>
                <w:rFonts w:ascii="Times New Roman" w:hAnsi="Times New Roman"/>
                <w:b w:val="0"/>
                <w:i w:val="0"/>
                <w:color w:val="000000"/>
                <w:sz w:val="24"/>
              </w:rPr>
              <w:t>1.1.2.1</w:t>
            </w:r>
          </w:p>
        </w:tc>
        <w:tc>
          <w:tcPr>
            <w:tcW w:w="12850" w:type="dxa"/>
            <w:tcMar>
              <w:top w:w="50" w:type="dxa"/>
              <w:left w:w="100" w:type="dxa"/>
            </w:tcMar>
            <w:vAlign w:val="center"/>
          </w:tcPr>
          <w:p w14:paraId="412B265D">
            <w:pPr>
              <w:spacing w:before="0" w:after="0" w:line="240" w:lineRule="auto"/>
              <w:ind w:left="228"/>
              <w:jc w:val="both"/>
            </w:pPr>
            <w:r>
              <w:rPr>
                <w:rFonts w:ascii="Times New Roman" w:hAnsi="Times New Roman"/>
                <w:b w:val="0"/>
                <w:i w:val="0"/>
                <w:color w:val="000000"/>
                <w:sz w:val="24"/>
              </w:rPr>
              <w:t>Описание (предмета, внешности и одежды человека), в том числе характеристика (черты характера реального человека или литературного персонажа)</w:t>
            </w:r>
          </w:p>
        </w:tc>
      </w:tr>
      <w:tr w14:paraId="512B38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9" w:type="dxa"/>
            <w:tcMar>
              <w:top w:w="50" w:type="dxa"/>
              <w:left w:w="100" w:type="dxa"/>
            </w:tcMar>
            <w:vAlign w:val="center"/>
          </w:tcPr>
          <w:p w14:paraId="64A8FB6D">
            <w:pPr>
              <w:spacing w:before="0" w:after="0" w:line="336" w:lineRule="auto"/>
              <w:ind w:left="228"/>
              <w:jc w:val="center"/>
            </w:pPr>
            <w:r>
              <w:rPr>
                <w:rFonts w:ascii="Times New Roman" w:hAnsi="Times New Roman"/>
                <w:b w:val="0"/>
                <w:i w:val="0"/>
                <w:color w:val="000000"/>
                <w:sz w:val="24"/>
              </w:rPr>
              <w:t>1.1.2.2</w:t>
            </w:r>
          </w:p>
        </w:tc>
        <w:tc>
          <w:tcPr>
            <w:tcW w:w="12850" w:type="dxa"/>
            <w:tcMar>
              <w:top w:w="50" w:type="dxa"/>
              <w:left w:w="100" w:type="dxa"/>
            </w:tcMar>
            <w:vAlign w:val="center"/>
          </w:tcPr>
          <w:p w14:paraId="74A9E61B">
            <w:pPr>
              <w:spacing w:before="0" w:after="0" w:line="240" w:lineRule="auto"/>
              <w:ind w:left="228"/>
              <w:jc w:val="both"/>
            </w:pPr>
            <w:r>
              <w:rPr>
                <w:rFonts w:ascii="Times New Roman" w:hAnsi="Times New Roman"/>
                <w:b w:val="0"/>
                <w:i w:val="0"/>
                <w:color w:val="000000"/>
                <w:sz w:val="24"/>
              </w:rPr>
              <w:t>Повествование (сообщение)</w:t>
            </w:r>
          </w:p>
        </w:tc>
      </w:tr>
      <w:tr w14:paraId="36B6C4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9" w:type="dxa"/>
            <w:tcMar>
              <w:top w:w="50" w:type="dxa"/>
              <w:left w:w="100" w:type="dxa"/>
            </w:tcMar>
            <w:vAlign w:val="center"/>
          </w:tcPr>
          <w:p w14:paraId="5EB311AD">
            <w:pPr>
              <w:spacing w:before="0" w:after="0" w:line="336" w:lineRule="auto"/>
              <w:ind w:left="228"/>
              <w:jc w:val="center"/>
            </w:pPr>
            <w:r>
              <w:rPr>
                <w:rFonts w:ascii="Times New Roman" w:hAnsi="Times New Roman"/>
                <w:b w:val="0"/>
                <w:i w:val="0"/>
                <w:color w:val="000000"/>
                <w:sz w:val="24"/>
              </w:rPr>
              <w:t>1.1.2.3</w:t>
            </w:r>
          </w:p>
        </w:tc>
        <w:tc>
          <w:tcPr>
            <w:tcW w:w="12850" w:type="dxa"/>
            <w:tcMar>
              <w:top w:w="50" w:type="dxa"/>
              <w:left w:w="100" w:type="dxa"/>
            </w:tcMar>
            <w:vAlign w:val="center"/>
          </w:tcPr>
          <w:p w14:paraId="06E84EDA">
            <w:pPr>
              <w:spacing w:before="0" w:after="0" w:line="240" w:lineRule="auto"/>
              <w:ind w:left="228"/>
              <w:jc w:val="both"/>
            </w:pPr>
            <w:r>
              <w:rPr>
                <w:rFonts w:ascii="Times New Roman" w:hAnsi="Times New Roman"/>
                <w:b w:val="0"/>
                <w:i w:val="0"/>
                <w:color w:val="000000"/>
                <w:sz w:val="24"/>
              </w:rPr>
              <w:t xml:space="preserve">Изложение (пересказ) основного содержания прочитанного текста </w:t>
            </w:r>
          </w:p>
        </w:tc>
      </w:tr>
      <w:tr w14:paraId="5A1661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9" w:type="dxa"/>
            <w:tcMar>
              <w:top w:w="50" w:type="dxa"/>
              <w:left w:w="100" w:type="dxa"/>
            </w:tcMar>
            <w:vAlign w:val="center"/>
          </w:tcPr>
          <w:p w14:paraId="53578EB8">
            <w:pPr>
              <w:spacing w:before="0" w:after="0" w:line="336" w:lineRule="auto"/>
              <w:ind w:left="228"/>
              <w:jc w:val="center"/>
            </w:pPr>
            <w:r>
              <w:rPr>
                <w:rFonts w:ascii="Times New Roman" w:hAnsi="Times New Roman"/>
                <w:b w:val="0"/>
                <w:i w:val="0"/>
                <w:color w:val="000000"/>
                <w:sz w:val="24"/>
              </w:rPr>
              <w:t>1.1.2.4</w:t>
            </w:r>
          </w:p>
        </w:tc>
        <w:tc>
          <w:tcPr>
            <w:tcW w:w="12850" w:type="dxa"/>
            <w:tcMar>
              <w:top w:w="50" w:type="dxa"/>
              <w:left w:w="100" w:type="dxa"/>
            </w:tcMar>
            <w:vAlign w:val="center"/>
          </w:tcPr>
          <w:p w14:paraId="711A85AE">
            <w:pPr>
              <w:spacing w:before="0" w:after="0" w:line="240" w:lineRule="auto"/>
              <w:ind w:left="228"/>
              <w:jc w:val="both"/>
            </w:pPr>
            <w:r>
              <w:rPr>
                <w:rFonts w:ascii="Times New Roman" w:hAnsi="Times New Roman"/>
                <w:b w:val="0"/>
                <w:i w:val="0"/>
                <w:color w:val="000000"/>
                <w:sz w:val="24"/>
              </w:rPr>
              <w:t>Краткое изложение результатов выполненной проектной работы</w:t>
            </w:r>
          </w:p>
        </w:tc>
      </w:tr>
      <w:tr w14:paraId="10368A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9" w:type="dxa"/>
            <w:tcMar>
              <w:top w:w="50" w:type="dxa"/>
              <w:left w:w="100" w:type="dxa"/>
            </w:tcMar>
            <w:vAlign w:val="center"/>
          </w:tcPr>
          <w:p w14:paraId="557F462E">
            <w:pPr>
              <w:spacing w:before="0" w:after="0" w:line="336" w:lineRule="auto"/>
              <w:ind w:left="228"/>
              <w:jc w:val="center"/>
            </w:pPr>
            <w:r>
              <w:rPr>
                <w:rFonts w:ascii="Times New Roman" w:hAnsi="Times New Roman"/>
                <w:b w:val="0"/>
                <w:i w:val="0"/>
                <w:color w:val="000000"/>
                <w:sz w:val="24"/>
              </w:rPr>
              <w:t>1.2</w:t>
            </w:r>
          </w:p>
        </w:tc>
        <w:tc>
          <w:tcPr>
            <w:tcW w:w="12850" w:type="dxa"/>
            <w:tcMar>
              <w:top w:w="50" w:type="dxa"/>
              <w:left w:w="100" w:type="dxa"/>
            </w:tcMar>
            <w:vAlign w:val="center"/>
          </w:tcPr>
          <w:p w14:paraId="6D06FD49">
            <w:pPr>
              <w:spacing w:before="0" w:after="0" w:line="240" w:lineRule="auto"/>
              <w:ind w:left="228"/>
              <w:jc w:val="both"/>
            </w:pPr>
            <w:r>
              <w:rPr>
                <w:rFonts w:ascii="Times New Roman" w:hAnsi="Times New Roman"/>
                <w:b w:val="0"/>
                <w:i/>
                <w:color w:val="000000"/>
                <w:sz w:val="24"/>
              </w:rPr>
              <w:t>Аудирование</w:t>
            </w:r>
          </w:p>
          <w:p w14:paraId="7262B217">
            <w:pPr>
              <w:spacing w:before="0" w:after="0" w:line="240" w:lineRule="auto"/>
              <w:ind w:left="228"/>
              <w:jc w:val="both"/>
            </w:pPr>
            <w:r>
              <w:rPr>
                <w:rFonts w:ascii="Times New Roman" w:hAnsi="Times New Roman"/>
                <w:b w:val="0"/>
                <w:i w:val="0"/>
                <w:color w:val="000000"/>
                <w:sz w:val="24"/>
              </w:rPr>
              <w:t>При непосредственном общении: понимание на слух речи учителя и одноклассников и вербальная (невербальная) реакция на услышанное. 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интересующей информации (время звучания текста (текстов) для аудирования – до 1,5 минут)</w:t>
            </w:r>
          </w:p>
        </w:tc>
      </w:tr>
      <w:tr w14:paraId="4AB948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9" w:type="dxa"/>
            <w:tcMar>
              <w:top w:w="50" w:type="dxa"/>
              <w:left w:w="100" w:type="dxa"/>
            </w:tcMar>
            <w:vAlign w:val="center"/>
          </w:tcPr>
          <w:p w14:paraId="7014BC4A">
            <w:pPr>
              <w:spacing w:before="0" w:after="0" w:line="336" w:lineRule="auto"/>
              <w:ind w:left="228"/>
              <w:jc w:val="center"/>
            </w:pPr>
            <w:r>
              <w:rPr>
                <w:rFonts w:ascii="Times New Roman" w:hAnsi="Times New Roman"/>
                <w:b w:val="0"/>
                <w:i w:val="0"/>
                <w:color w:val="000000"/>
                <w:sz w:val="24"/>
              </w:rPr>
              <w:t>1.2.1</w:t>
            </w:r>
          </w:p>
        </w:tc>
        <w:tc>
          <w:tcPr>
            <w:tcW w:w="12850" w:type="dxa"/>
            <w:tcMar>
              <w:top w:w="50" w:type="dxa"/>
              <w:left w:w="100" w:type="dxa"/>
            </w:tcMar>
            <w:vAlign w:val="center"/>
          </w:tcPr>
          <w:p w14:paraId="04A94136">
            <w:pPr>
              <w:spacing w:before="0" w:after="0" w:line="240" w:lineRule="auto"/>
              <w:ind w:left="228"/>
              <w:jc w:val="both"/>
            </w:pPr>
            <w:r>
              <w:rPr>
                <w:rFonts w:ascii="Times New Roman" w:hAnsi="Times New Roman"/>
                <w:b w:val="0"/>
                <w:i w:val="0"/>
                <w:color w:val="000000"/>
                <w:sz w:val="24"/>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14:paraId="5F9313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9" w:type="dxa"/>
            <w:tcMar>
              <w:top w:w="50" w:type="dxa"/>
              <w:left w:w="100" w:type="dxa"/>
            </w:tcMar>
            <w:vAlign w:val="center"/>
          </w:tcPr>
          <w:p w14:paraId="378FF151">
            <w:pPr>
              <w:spacing w:before="0" w:after="0" w:line="336" w:lineRule="auto"/>
              <w:ind w:left="228"/>
              <w:jc w:val="center"/>
            </w:pPr>
            <w:r>
              <w:rPr>
                <w:rFonts w:ascii="Times New Roman" w:hAnsi="Times New Roman"/>
                <w:b w:val="0"/>
                <w:i w:val="0"/>
                <w:color w:val="000000"/>
                <w:sz w:val="24"/>
              </w:rPr>
              <w:t>1.2.2</w:t>
            </w:r>
          </w:p>
        </w:tc>
        <w:tc>
          <w:tcPr>
            <w:tcW w:w="12850" w:type="dxa"/>
            <w:tcMar>
              <w:top w:w="50" w:type="dxa"/>
              <w:left w:w="100" w:type="dxa"/>
            </w:tcMar>
            <w:vAlign w:val="center"/>
          </w:tcPr>
          <w:p w14:paraId="1A4DAFD5">
            <w:pPr>
              <w:spacing w:before="0" w:after="0" w:line="240" w:lineRule="auto"/>
              <w:ind w:left="228"/>
              <w:jc w:val="both"/>
            </w:pPr>
            <w:r>
              <w:rPr>
                <w:rFonts w:ascii="Times New Roman" w:hAnsi="Times New Roman"/>
                <w:b w:val="0"/>
                <w:i w:val="0"/>
                <w:color w:val="000000"/>
                <w:sz w:val="24"/>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14:paraId="17A71C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9" w:type="dxa"/>
            <w:tcMar>
              <w:top w:w="50" w:type="dxa"/>
              <w:left w:w="100" w:type="dxa"/>
            </w:tcMar>
            <w:vAlign w:val="center"/>
          </w:tcPr>
          <w:p w14:paraId="549D80B3">
            <w:pPr>
              <w:spacing w:before="0" w:after="0" w:line="336" w:lineRule="auto"/>
              <w:ind w:left="228"/>
              <w:jc w:val="center"/>
            </w:pPr>
            <w:r>
              <w:rPr>
                <w:rFonts w:ascii="Times New Roman" w:hAnsi="Times New Roman"/>
                <w:b w:val="0"/>
                <w:i w:val="0"/>
                <w:color w:val="000000"/>
                <w:sz w:val="24"/>
              </w:rPr>
              <w:t>1.3</w:t>
            </w:r>
          </w:p>
        </w:tc>
        <w:tc>
          <w:tcPr>
            <w:tcW w:w="12850" w:type="dxa"/>
            <w:tcMar>
              <w:top w:w="50" w:type="dxa"/>
              <w:left w:w="100" w:type="dxa"/>
            </w:tcMar>
            <w:vAlign w:val="center"/>
          </w:tcPr>
          <w:p w14:paraId="0D1DA214">
            <w:pPr>
              <w:spacing w:before="0" w:after="0" w:line="240" w:lineRule="auto"/>
              <w:ind w:left="228"/>
              <w:jc w:val="both"/>
            </w:pPr>
            <w:r>
              <w:rPr>
                <w:rFonts w:ascii="Times New Roman" w:hAnsi="Times New Roman"/>
                <w:b w:val="0"/>
                <w:i/>
                <w:color w:val="000000"/>
                <w:sz w:val="24"/>
              </w:rPr>
              <w:t>Смысловое чтение</w:t>
            </w:r>
          </w:p>
          <w:p w14:paraId="2D412F95">
            <w:pPr>
              <w:spacing w:before="0" w:after="0" w:line="240" w:lineRule="auto"/>
              <w:ind w:left="228"/>
              <w:jc w:val="both"/>
            </w:pPr>
            <w:r>
              <w:rPr>
                <w:rFonts w:ascii="Times New Roman" w:hAnsi="Times New Roman"/>
                <w:b w:val="0"/>
                <w:i w:val="0"/>
                <w:color w:val="000000"/>
                <w:sz w:val="24"/>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 – 300 слов)</w:t>
            </w:r>
          </w:p>
        </w:tc>
      </w:tr>
      <w:tr w14:paraId="37C67F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9" w:type="dxa"/>
            <w:tcMar>
              <w:top w:w="50" w:type="dxa"/>
              <w:left w:w="100" w:type="dxa"/>
            </w:tcMar>
            <w:vAlign w:val="center"/>
          </w:tcPr>
          <w:p w14:paraId="59DB75DF">
            <w:pPr>
              <w:spacing w:before="0" w:after="0" w:line="336" w:lineRule="auto"/>
              <w:ind w:left="228"/>
              <w:jc w:val="center"/>
            </w:pPr>
            <w:r>
              <w:rPr>
                <w:rFonts w:ascii="Times New Roman" w:hAnsi="Times New Roman"/>
                <w:b w:val="0"/>
                <w:i w:val="0"/>
                <w:color w:val="000000"/>
                <w:sz w:val="24"/>
              </w:rPr>
              <w:t>1.3.1</w:t>
            </w:r>
          </w:p>
        </w:tc>
        <w:tc>
          <w:tcPr>
            <w:tcW w:w="12850" w:type="dxa"/>
            <w:tcMar>
              <w:top w:w="50" w:type="dxa"/>
              <w:left w:w="100" w:type="dxa"/>
            </w:tcMar>
            <w:vAlign w:val="center"/>
          </w:tcPr>
          <w:p w14:paraId="24665E2D">
            <w:pPr>
              <w:spacing w:before="0" w:after="0" w:line="240" w:lineRule="auto"/>
              <w:ind w:left="228"/>
              <w:jc w:val="both"/>
            </w:pPr>
            <w:r>
              <w:rPr>
                <w:rFonts w:ascii="Times New Roman" w:hAnsi="Times New Roman"/>
                <w:b w:val="0"/>
                <w:i w:val="0"/>
                <w:color w:val="000000"/>
                <w:sz w:val="24"/>
              </w:rPr>
              <w:t>Чтение с пониманием основного содержания текста – умения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w:t>
            </w:r>
          </w:p>
        </w:tc>
      </w:tr>
      <w:tr w14:paraId="1839F1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9" w:type="dxa"/>
            <w:tcMar>
              <w:top w:w="50" w:type="dxa"/>
              <w:left w:w="100" w:type="dxa"/>
            </w:tcMar>
            <w:vAlign w:val="center"/>
          </w:tcPr>
          <w:p w14:paraId="57B05598">
            <w:pPr>
              <w:spacing w:before="0" w:after="0" w:line="336" w:lineRule="auto"/>
              <w:ind w:left="228"/>
              <w:jc w:val="center"/>
            </w:pPr>
            <w:r>
              <w:rPr>
                <w:rFonts w:ascii="Times New Roman" w:hAnsi="Times New Roman"/>
                <w:b w:val="0"/>
                <w:i w:val="0"/>
                <w:color w:val="000000"/>
                <w:sz w:val="24"/>
              </w:rPr>
              <w:t>1.3.2</w:t>
            </w:r>
          </w:p>
        </w:tc>
        <w:tc>
          <w:tcPr>
            <w:tcW w:w="12850" w:type="dxa"/>
            <w:tcMar>
              <w:top w:w="50" w:type="dxa"/>
              <w:left w:w="100" w:type="dxa"/>
            </w:tcMar>
            <w:vAlign w:val="center"/>
          </w:tcPr>
          <w:p w14:paraId="271FF96A">
            <w:pPr>
              <w:spacing w:before="0" w:after="0" w:line="240" w:lineRule="auto"/>
              <w:ind w:left="228"/>
              <w:jc w:val="both"/>
            </w:pPr>
            <w:r>
              <w:rPr>
                <w:rFonts w:ascii="Times New Roman" w:hAnsi="Times New Roman"/>
                <w:b w:val="0"/>
                <w:i w:val="0"/>
                <w:color w:val="000000"/>
                <w:sz w:val="24"/>
              </w:rPr>
              <w:t>Чтение с пониманием запрашиваемой информации – умение находить в прочитанном тексте и понимать запрашиваемую информацию</w:t>
            </w:r>
          </w:p>
        </w:tc>
      </w:tr>
      <w:tr w14:paraId="2B130A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9" w:type="dxa"/>
            <w:tcMar>
              <w:top w:w="50" w:type="dxa"/>
              <w:left w:w="100" w:type="dxa"/>
            </w:tcMar>
            <w:vAlign w:val="center"/>
          </w:tcPr>
          <w:p w14:paraId="442BACD9">
            <w:pPr>
              <w:spacing w:before="0" w:after="0" w:line="336" w:lineRule="auto"/>
              <w:ind w:left="228"/>
              <w:jc w:val="center"/>
            </w:pPr>
            <w:r>
              <w:rPr>
                <w:rFonts w:ascii="Times New Roman" w:hAnsi="Times New Roman"/>
                <w:b w:val="0"/>
                <w:i w:val="0"/>
                <w:color w:val="000000"/>
                <w:sz w:val="24"/>
              </w:rPr>
              <w:t>1.3.3</w:t>
            </w:r>
          </w:p>
        </w:tc>
        <w:tc>
          <w:tcPr>
            <w:tcW w:w="12850" w:type="dxa"/>
            <w:tcMar>
              <w:top w:w="50" w:type="dxa"/>
              <w:left w:w="100" w:type="dxa"/>
            </w:tcMar>
            <w:vAlign w:val="center"/>
          </w:tcPr>
          <w:p w14:paraId="25D06DB0">
            <w:pPr>
              <w:spacing w:before="0" w:after="0" w:line="240" w:lineRule="auto"/>
              <w:ind w:left="228"/>
              <w:jc w:val="both"/>
            </w:pPr>
            <w:r>
              <w:rPr>
                <w:rFonts w:ascii="Times New Roman" w:hAnsi="Times New Roman"/>
                <w:b w:val="0"/>
                <w:i w:val="0"/>
                <w:color w:val="000000"/>
                <w:sz w:val="24"/>
              </w:rPr>
              <w:t>Чтение несплошных текстов (таблиц) и понимание представленной в них информации</w:t>
            </w:r>
          </w:p>
        </w:tc>
      </w:tr>
      <w:tr w14:paraId="0D9D69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9" w:type="dxa"/>
            <w:tcMar>
              <w:top w:w="50" w:type="dxa"/>
              <w:left w:w="100" w:type="dxa"/>
            </w:tcMar>
            <w:vAlign w:val="center"/>
          </w:tcPr>
          <w:p w14:paraId="0EAEFF85">
            <w:pPr>
              <w:spacing w:before="0" w:after="0" w:line="336" w:lineRule="auto"/>
              <w:ind w:left="228"/>
              <w:jc w:val="center"/>
            </w:pPr>
            <w:r>
              <w:rPr>
                <w:rFonts w:ascii="Times New Roman" w:hAnsi="Times New Roman"/>
                <w:b w:val="0"/>
                <w:i w:val="0"/>
                <w:color w:val="000000"/>
                <w:sz w:val="24"/>
              </w:rPr>
              <w:t>1.4</w:t>
            </w:r>
          </w:p>
        </w:tc>
        <w:tc>
          <w:tcPr>
            <w:tcW w:w="12850" w:type="dxa"/>
            <w:tcMar>
              <w:top w:w="50" w:type="dxa"/>
              <w:left w:w="100" w:type="dxa"/>
            </w:tcMar>
            <w:vAlign w:val="center"/>
          </w:tcPr>
          <w:p w14:paraId="437EB1C3">
            <w:pPr>
              <w:spacing w:before="0" w:after="0" w:line="240" w:lineRule="auto"/>
              <w:ind w:left="228"/>
              <w:jc w:val="both"/>
            </w:pPr>
            <w:r>
              <w:rPr>
                <w:rFonts w:ascii="Times New Roman" w:hAnsi="Times New Roman"/>
                <w:b w:val="0"/>
                <w:i/>
                <w:color w:val="000000"/>
                <w:sz w:val="24"/>
              </w:rPr>
              <w:t>Письменная речь</w:t>
            </w:r>
          </w:p>
          <w:p w14:paraId="5415078A">
            <w:pPr>
              <w:spacing w:before="0" w:after="0" w:line="240" w:lineRule="auto"/>
              <w:ind w:left="228"/>
              <w:jc w:val="left"/>
            </w:pPr>
            <w:r>
              <w:rPr>
                <w:rFonts w:ascii="Times New Roman" w:hAnsi="Times New Roman"/>
                <w:b w:val="0"/>
                <w:i w:val="0"/>
                <w:color w:val="000000"/>
                <w:sz w:val="24"/>
              </w:rPr>
              <w:t>Развитие умений письменной речи</w:t>
            </w:r>
          </w:p>
        </w:tc>
      </w:tr>
      <w:tr w14:paraId="0585EA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9" w:type="dxa"/>
            <w:tcMar>
              <w:top w:w="50" w:type="dxa"/>
              <w:left w:w="100" w:type="dxa"/>
            </w:tcMar>
            <w:vAlign w:val="center"/>
          </w:tcPr>
          <w:p w14:paraId="330E41D6">
            <w:pPr>
              <w:spacing w:before="0" w:after="0" w:line="336" w:lineRule="auto"/>
              <w:ind w:left="228"/>
              <w:jc w:val="center"/>
            </w:pPr>
            <w:r>
              <w:rPr>
                <w:rFonts w:ascii="Times New Roman" w:hAnsi="Times New Roman"/>
                <w:b w:val="0"/>
                <w:i w:val="0"/>
                <w:color w:val="000000"/>
                <w:sz w:val="24"/>
              </w:rPr>
              <w:t>1.4.1</w:t>
            </w:r>
          </w:p>
        </w:tc>
        <w:tc>
          <w:tcPr>
            <w:tcW w:w="12850" w:type="dxa"/>
            <w:tcMar>
              <w:top w:w="50" w:type="dxa"/>
              <w:left w:w="100" w:type="dxa"/>
            </w:tcMar>
            <w:vAlign w:val="center"/>
          </w:tcPr>
          <w:p w14:paraId="22C6409E">
            <w:pPr>
              <w:spacing w:before="0" w:after="0" w:line="240" w:lineRule="auto"/>
              <w:ind w:left="228"/>
              <w:jc w:val="both"/>
            </w:pPr>
            <w:r>
              <w:rPr>
                <w:rFonts w:ascii="Times New Roman" w:hAnsi="Times New Roman"/>
                <w:b w:val="0"/>
                <w:i w:val="0"/>
                <w:color w:val="000000"/>
                <w:sz w:val="24"/>
              </w:rPr>
              <w:t>Списывание текста и выписывание из него слов, словосочетаний, предложений в соответствии с решаемой коммуникативной задачей</w:t>
            </w:r>
          </w:p>
        </w:tc>
      </w:tr>
      <w:tr w14:paraId="0E90D1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9" w:type="dxa"/>
            <w:tcMar>
              <w:top w:w="50" w:type="dxa"/>
              <w:left w:w="100" w:type="dxa"/>
            </w:tcMar>
            <w:vAlign w:val="center"/>
          </w:tcPr>
          <w:p w14:paraId="0FC78979">
            <w:pPr>
              <w:spacing w:before="0" w:after="0" w:line="336" w:lineRule="auto"/>
              <w:ind w:left="228"/>
              <w:jc w:val="center"/>
            </w:pPr>
            <w:r>
              <w:rPr>
                <w:rFonts w:ascii="Times New Roman" w:hAnsi="Times New Roman"/>
                <w:b w:val="0"/>
                <w:i w:val="0"/>
                <w:color w:val="000000"/>
                <w:sz w:val="24"/>
              </w:rPr>
              <w:t>1.4.2</w:t>
            </w:r>
          </w:p>
        </w:tc>
        <w:tc>
          <w:tcPr>
            <w:tcW w:w="12850" w:type="dxa"/>
            <w:tcMar>
              <w:top w:w="50" w:type="dxa"/>
              <w:left w:w="100" w:type="dxa"/>
            </w:tcMar>
            <w:vAlign w:val="center"/>
          </w:tcPr>
          <w:p w14:paraId="735A9EAE">
            <w:pPr>
              <w:spacing w:before="0" w:after="0" w:line="240" w:lineRule="auto"/>
              <w:ind w:left="228"/>
              <w:jc w:val="both"/>
            </w:pPr>
            <w:r>
              <w:rPr>
                <w:rFonts w:ascii="Times New Roman" w:hAnsi="Times New Roman"/>
                <w:b w:val="0"/>
                <w:i w:val="0"/>
                <w:color w:val="000000"/>
                <w:sz w:val="24"/>
              </w:rPr>
              <w:t>Заполнение анкет и формуляров: сообщение о себе основных сведений в соответствии с нормами, принятыми в стране (странах) изучаемого языка</w:t>
            </w:r>
          </w:p>
        </w:tc>
      </w:tr>
      <w:tr w14:paraId="26B838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9" w:type="dxa"/>
            <w:tcMar>
              <w:top w:w="50" w:type="dxa"/>
              <w:left w:w="100" w:type="dxa"/>
            </w:tcMar>
            <w:vAlign w:val="center"/>
          </w:tcPr>
          <w:p w14:paraId="3197C8F3">
            <w:pPr>
              <w:spacing w:before="0" w:after="0" w:line="336" w:lineRule="auto"/>
              <w:ind w:left="228"/>
              <w:jc w:val="center"/>
            </w:pPr>
            <w:r>
              <w:rPr>
                <w:rFonts w:ascii="Times New Roman" w:hAnsi="Times New Roman"/>
                <w:b w:val="0"/>
                <w:i w:val="0"/>
                <w:color w:val="000000"/>
                <w:sz w:val="24"/>
              </w:rPr>
              <w:t>1.4.3</w:t>
            </w:r>
          </w:p>
        </w:tc>
        <w:tc>
          <w:tcPr>
            <w:tcW w:w="12850" w:type="dxa"/>
            <w:tcMar>
              <w:top w:w="50" w:type="dxa"/>
              <w:left w:w="100" w:type="dxa"/>
            </w:tcMar>
            <w:vAlign w:val="center"/>
          </w:tcPr>
          <w:p w14:paraId="31C46E48">
            <w:pPr>
              <w:spacing w:before="0" w:after="0" w:line="240" w:lineRule="auto"/>
              <w:ind w:left="228"/>
              <w:jc w:val="both"/>
            </w:pPr>
            <w:r>
              <w:rPr>
                <w:rFonts w:ascii="Times New Roman" w:hAnsi="Times New Roman"/>
                <w:b w:val="0"/>
                <w:i w:val="0"/>
                <w:color w:val="000000"/>
                <w:sz w:val="24"/>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tc>
      </w:tr>
      <w:tr w14:paraId="6C1E10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9" w:type="dxa"/>
            <w:tcMar>
              <w:top w:w="50" w:type="dxa"/>
              <w:left w:w="100" w:type="dxa"/>
            </w:tcMar>
            <w:vAlign w:val="center"/>
          </w:tcPr>
          <w:p w14:paraId="7EDA485A">
            <w:pPr>
              <w:spacing w:before="0" w:after="0" w:line="336" w:lineRule="auto"/>
              <w:ind w:left="228"/>
              <w:jc w:val="center"/>
            </w:pPr>
            <w:r>
              <w:rPr>
                <w:rFonts w:ascii="Times New Roman" w:hAnsi="Times New Roman"/>
                <w:b w:val="0"/>
                <w:i w:val="0"/>
                <w:color w:val="000000"/>
                <w:sz w:val="24"/>
              </w:rPr>
              <w:t>1.4.4</w:t>
            </w:r>
          </w:p>
        </w:tc>
        <w:tc>
          <w:tcPr>
            <w:tcW w:w="12850" w:type="dxa"/>
            <w:tcMar>
              <w:top w:w="50" w:type="dxa"/>
              <w:left w:w="100" w:type="dxa"/>
            </w:tcMar>
            <w:vAlign w:val="center"/>
          </w:tcPr>
          <w:p w14:paraId="5CFE26A6">
            <w:pPr>
              <w:spacing w:before="0" w:after="0" w:line="240" w:lineRule="auto"/>
              <w:ind w:left="228"/>
              <w:jc w:val="both"/>
            </w:pPr>
            <w:r>
              <w:rPr>
                <w:rFonts w:ascii="Times New Roman" w:hAnsi="Times New Roman"/>
                <w:b w:val="0"/>
                <w:i w:val="0"/>
                <w:color w:val="000000"/>
                <w:sz w:val="24"/>
              </w:rPr>
              <w:t>Создание небольшого письменного высказывания с использованием образца, плана, иллюстраций (объём письменного высказывания – до 70 слов)</w:t>
            </w:r>
          </w:p>
        </w:tc>
      </w:tr>
      <w:tr w14:paraId="31ECAA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9" w:type="dxa"/>
            <w:tcMar>
              <w:top w:w="50" w:type="dxa"/>
              <w:left w:w="100" w:type="dxa"/>
            </w:tcMar>
            <w:vAlign w:val="center"/>
          </w:tcPr>
          <w:p w14:paraId="0AF7F81B">
            <w:pPr>
              <w:spacing w:before="0" w:after="0" w:line="336" w:lineRule="auto"/>
              <w:ind w:left="228"/>
              <w:jc w:val="center"/>
            </w:pPr>
            <w:r>
              <w:rPr>
                <w:rFonts w:ascii="Times New Roman" w:hAnsi="Times New Roman"/>
                <w:b w:val="0"/>
                <w:i w:val="0"/>
                <w:color w:val="000000"/>
                <w:sz w:val="24"/>
              </w:rPr>
              <w:t>2</w:t>
            </w:r>
          </w:p>
        </w:tc>
        <w:tc>
          <w:tcPr>
            <w:tcW w:w="12850" w:type="dxa"/>
            <w:tcMar>
              <w:top w:w="50" w:type="dxa"/>
              <w:left w:w="100" w:type="dxa"/>
            </w:tcMar>
            <w:vAlign w:val="center"/>
          </w:tcPr>
          <w:p w14:paraId="1BF47D39">
            <w:pPr>
              <w:spacing w:before="0" w:after="0" w:line="240" w:lineRule="auto"/>
              <w:ind w:left="228"/>
              <w:jc w:val="left"/>
            </w:pPr>
            <w:r>
              <w:rPr>
                <w:rFonts w:ascii="Times New Roman" w:hAnsi="Times New Roman"/>
                <w:b w:val="0"/>
                <w:i w:val="0"/>
                <w:color w:val="000000"/>
                <w:sz w:val="24"/>
              </w:rPr>
              <w:t>Языковые знания и навыки</w:t>
            </w:r>
          </w:p>
        </w:tc>
      </w:tr>
      <w:tr w14:paraId="25FEC2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9" w:type="dxa"/>
            <w:tcMar>
              <w:top w:w="50" w:type="dxa"/>
              <w:left w:w="100" w:type="dxa"/>
            </w:tcMar>
            <w:vAlign w:val="center"/>
          </w:tcPr>
          <w:p w14:paraId="76825CDA">
            <w:pPr>
              <w:spacing w:before="0" w:after="0" w:line="336" w:lineRule="auto"/>
              <w:ind w:left="228"/>
              <w:jc w:val="center"/>
            </w:pPr>
            <w:r>
              <w:rPr>
                <w:rFonts w:ascii="Times New Roman" w:hAnsi="Times New Roman"/>
                <w:b w:val="0"/>
                <w:i w:val="0"/>
                <w:color w:val="000000"/>
                <w:sz w:val="24"/>
              </w:rPr>
              <w:t>2.1</w:t>
            </w:r>
          </w:p>
        </w:tc>
        <w:tc>
          <w:tcPr>
            <w:tcW w:w="12850" w:type="dxa"/>
            <w:tcMar>
              <w:top w:w="50" w:type="dxa"/>
              <w:left w:w="100" w:type="dxa"/>
            </w:tcMar>
            <w:vAlign w:val="center"/>
          </w:tcPr>
          <w:p w14:paraId="0A21337A">
            <w:pPr>
              <w:spacing w:before="0" w:after="0" w:line="240" w:lineRule="auto"/>
              <w:ind w:left="228"/>
              <w:jc w:val="left"/>
            </w:pPr>
            <w:r>
              <w:rPr>
                <w:rFonts w:ascii="Times New Roman" w:hAnsi="Times New Roman"/>
                <w:b w:val="0"/>
                <w:i/>
                <w:color w:val="000000"/>
                <w:sz w:val="24"/>
              </w:rPr>
              <w:t>Фонетическая сторона речи</w:t>
            </w:r>
          </w:p>
        </w:tc>
      </w:tr>
      <w:tr w14:paraId="03680C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9" w:type="dxa"/>
            <w:tcMar>
              <w:top w:w="50" w:type="dxa"/>
              <w:left w:w="100" w:type="dxa"/>
            </w:tcMar>
            <w:vAlign w:val="center"/>
          </w:tcPr>
          <w:p w14:paraId="6B6D5BCF">
            <w:pPr>
              <w:spacing w:before="0" w:after="0" w:line="336" w:lineRule="auto"/>
              <w:ind w:left="228"/>
              <w:jc w:val="center"/>
            </w:pPr>
            <w:r>
              <w:rPr>
                <w:rFonts w:ascii="Times New Roman" w:hAnsi="Times New Roman"/>
                <w:b w:val="0"/>
                <w:i w:val="0"/>
                <w:color w:val="000000"/>
                <w:sz w:val="24"/>
              </w:rPr>
              <w:t>2.1.1</w:t>
            </w:r>
          </w:p>
        </w:tc>
        <w:tc>
          <w:tcPr>
            <w:tcW w:w="12850" w:type="dxa"/>
            <w:tcMar>
              <w:top w:w="50" w:type="dxa"/>
              <w:left w:w="100" w:type="dxa"/>
            </w:tcMar>
            <w:vAlign w:val="center"/>
          </w:tcPr>
          <w:p w14:paraId="2AEA5E57">
            <w:pPr>
              <w:spacing w:before="0" w:after="0" w:line="240" w:lineRule="auto"/>
              <w:ind w:left="228"/>
              <w:jc w:val="both"/>
            </w:pPr>
            <w:r>
              <w:rPr>
                <w:rFonts w:ascii="Times New Roman" w:hAnsi="Times New Roman"/>
                <w:b w:val="0"/>
                <w:i w:val="0"/>
                <w:color w:val="000000"/>
                <w:sz w:val="24"/>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14:paraId="2F5043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9" w:type="dxa"/>
            <w:tcMar>
              <w:top w:w="50" w:type="dxa"/>
              <w:left w:w="100" w:type="dxa"/>
            </w:tcMar>
            <w:vAlign w:val="center"/>
          </w:tcPr>
          <w:p w14:paraId="2FB89A7A">
            <w:pPr>
              <w:spacing w:before="0" w:after="0" w:line="336" w:lineRule="auto"/>
              <w:ind w:left="228"/>
              <w:jc w:val="center"/>
            </w:pPr>
            <w:r>
              <w:rPr>
                <w:rFonts w:ascii="Times New Roman" w:hAnsi="Times New Roman"/>
                <w:b w:val="0"/>
                <w:i w:val="0"/>
                <w:color w:val="000000"/>
                <w:sz w:val="24"/>
              </w:rPr>
              <w:t>2.1.2</w:t>
            </w:r>
          </w:p>
        </w:tc>
        <w:tc>
          <w:tcPr>
            <w:tcW w:w="12850" w:type="dxa"/>
            <w:tcMar>
              <w:top w:w="50" w:type="dxa"/>
              <w:left w:w="100" w:type="dxa"/>
            </w:tcMar>
            <w:vAlign w:val="center"/>
          </w:tcPr>
          <w:p w14:paraId="3DC2BE60">
            <w:pPr>
              <w:spacing w:before="0" w:after="0" w:line="240" w:lineRule="auto"/>
              <w:ind w:left="228"/>
              <w:jc w:val="both"/>
            </w:pPr>
            <w:r>
              <w:rPr>
                <w:rFonts w:ascii="Times New Roman" w:hAnsi="Times New Roman"/>
                <w:b w:val="0"/>
                <w:i w:val="0"/>
                <w:color w:val="000000"/>
                <w:sz w:val="24"/>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95 слов)</w:t>
            </w:r>
          </w:p>
        </w:tc>
      </w:tr>
      <w:tr w14:paraId="3C512B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9" w:type="dxa"/>
            <w:tcMar>
              <w:top w:w="50" w:type="dxa"/>
              <w:left w:w="100" w:type="dxa"/>
            </w:tcMar>
            <w:vAlign w:val="center"/>
          </w:tcPr>
          <w:p w14:paraId="2892FC00">
            <w:pPr>
              <w:spacing w:before="0" w:after="0" w:line="336" w:lineRule="auto"/>
              <w:ind w:left="228"/>
              <w:jc w:val="center"/>
            </w:pPr>
            <w:r>
              <w:rPr>
                <w:rFonts w:ascii="Times New Roman" w:hAnsi="Times New Roman"/>
                <w:b w:val="0"/>
                <w:i w:val="0"/>
                <w:color w:val="000000"/>
                <w:sz w:val="24"/>
              </w:rPr>
              <w:t>2.2</w:t>
            </w:r>
          </w:p>
        </w:tc>
        <w:tc>
          <w:tcPr>
            <w:tcW w:w="12850" w:type="dxa"/>
            <w:tcMar>
              <w:top w:w="50" w:type="dxa"/>
              <w:left w:w="100" w:type="dxa"/>
            </w:tcMar>
            <w:vAlign w:val="center"/>
          </w:tcPr>
          <w:p w14:paraId="6DDF6716">
            <w:pPr>
              <w:spacing w:before="0" w:after="0" w:line="240" w:lineRule="auto"/>
              <w:ind w:left="228"/>
              <w:jc w:val="left"/>
            </w:pPr>
            <w:r>
              <w:rPr>
                <w:rFonts w:ascii="Times New Roman" w:hAnsi="Times New Roman"/>
                <w:b w:val="0"/>
                <w:i/>
                <w:color w:val="000000"/>
                <w:sz w:val="24"/>
              </w:rPr>
              <w:t>Графика, орфография и пунктуация</w:t>
            </w:r>
          </w:p>
        </w:tc>
      </w:tr>
      <w:tr w14:paraId="777AC5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9" w:type="dxa"/>
            <w:tcMar>
              <w:top w:w="50" w:type="dxa"/>
              <w:left w:w="100" w:type="dxa"/>
            </w:tcMar>
            <w:vAlign w:val="center"/>
          </w:tcPr>
          <w:p w14:paraId="43AC0588">
            <w:pPr>
              <w:spacing w:before="0" w:after="0" w:line="336" w:lineRule="auto"/>
              <w:ind w:left="228"/>
              <w:jc w:val="center"/>
            </w:pPr>
            <w:r>
              <w:rPr>
                <w:rFonts w:ascii="Times New Roman" w:hAnsi="Times New Roman"/>
                <w:b w:val="0"/>
                <w:i w:val="0"/>
                <w:color w:val="000000"/>
                <w:sz w:val="24"/>
              </w:rPr>
              <w:t>2.2.1</w:t>
            </w:r>
          </w:p>
        </w:tc>
        <w:tc>
          <w:tcPr>
            <w:tcW w:w="12850" w:type="dxa"/>
            <w:tcMar>
              <w:top w:w="50" w:type="dxa"/>
              <w:left w:w="100" w:type="dxa"/>
            </w:tcMar>
            <w:vAlign w:val="center"/>
          </w:tcPr>
          <w:p w14:paraId="2DFF00D1">
            <w:pPr>
              <w:spacing w:before="0" w:after="0" w:line="240" w:lineRule="auto"/>
              <w:ind w:left="228"/>
              <w:jc w:val="both"/>
            </w:pPr>
            <w:r>
              <w:rPr>
                <w:rFonts w:ascii="Times New Roman" w:hAnsi="Times New Roman"/>
                <w:b w:val="0"/>
                <w:i w:val="0"/>
                <w:color w:val="000000"/>
                <w:sz w:val="24"/>
              </w:rPr>
              <w:t>Правильное написание изученных слов</w:t>
            </w:r>
          </w:p>
        </w:tc>
      </w:tr>
      <w:tr w14:paraId="46B7AC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9" w:type="dxa"/>
            <w:tcMar>
              <w:top w:w="50" w:type="dxa"/>
              <w:left w:w="100" w:type="dxa"/>
            </w:tcMar>
            <w:vAlign w:val="center"/>
          </w:tcPr>
          <w:p w14:paraId="6BEBCD45">
            <w:pPr>
              <w:spacing w:before="0" w:after="0" w:line="336" w:lineRule="auto"/>
              <w:ind w:left="228"/>
              <w:jc w:val="center"/>
            </w:pPr>
            <w:r>
              <w:rPr>
                <w:rFonts w:ascii="Times New Roman" w:hAnsi="Times New Roman"/>
                <w:b w:val="0"/>
                <w:i w:val="0"/>
                <w:color w:val="000000"/>
                <w:sz w:val="24"/>
              </w:rPr>
              <w:t>2.2.2</w:t>
            </w:r>
          </w:p>
        </w:tc>
        <w:tc>
          <w:tcPr>
            <w:tcW w:w="12850" w:type="dxa"/>
            <w:tcMar>
              <w:top w:w="50" w:type="dxa"/>
              <w:left w:w="100" w:type="dxa"/>
            </w:tcMar>
            <w:vAlign w:val="center"/>
          </w:tcPr>
          <w:p w14:paraId="7575EAFD">
            <w:pPr>
              <w:spacing w:before="0" w:after="0" w:line="240" w:lineRule="auto"/>
              <w:ind w:left="228"/>
              <w:jc w:val="both"/>
            </w:pPr>
            <w:r>
              <w:rPr>
                <w:rFonts w:ascii="Times New Roman" w:hAnsi="Times New Roman"/>
                <w:b w:val="0"/>
                <w:i w:val="0"/>
                <w:color w:val="000000"/>
                <w:sz w:val="24"/>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14:paraId="696170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9" w:type="dxa"/>
            <w:tcMar>
              <w:top w:w="50" w:type="dxa"/>
              <w:left w:w="100" w:type="dxa"/>
            </w:tcMar>
            <w:vAlign w:val="center"/>
          </w:tcPr>
          <w:p w14:paraId="52EEC60C">
            <w:pPr>
              <w:spacing w:before="0" w:after="0" w:line="336" w:lineRule="auto"/>
              <w:ind w:left="228"/>
              <w:jc w:val="center"/>
            </w:pPr>
            <w:r>
              <w:rPr>
                <w:rFonts w:ascii="Times New Roman" w:hAnsi="Times New Roman"/>
                <w:b w:val="0"/>
                <w:i w:val="0"/>
                <w:color w:val="000000"/>
                <w:sz w:val="24"/>
              </w:rPr>
              <w:t>2.2.3</w:t>
            </w:r>
          </w:p>
        </w:tc>
        <w:tc>
          <w:tcPr>
            <w:tcW w:w="12850" w:type="dxa"/>
            <w:tcMar>
              <w:top w:w="50" w:type="dxa"/>
              <w:left w:w="100" w:type="dxa"/>
            </w:tcMar>
            <w:vAlign w:val="center"/>
          </w:tcPr>
          <w:p w14:paraId="65CD8EAB">
            <w:pPr>
              <w:spacing w:before="0" w:after="0" w:line="240" w:lineRule="auto"/>
              <w:ind w:left="228"/>
              <w:jc w:val="both"/>
            </w:pPr>
            <w:r>
              <w:rPr>
                <w:rFonts w:ascii="Times New Roman" w:hAnsi="Times New Roman"/>
                <w:b w:val="0"/>
                <w:i w:val="0"/>
                <w:color w:val="000000"/>
                <w:sz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14:paraId="6BE1BC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9" w:type="dxa"/>
            <w:tcMar>
              <w:top w:w="50" w:type="dxa"/>
              <w:left w:w="100" w:type="dxa"/>
            </w:tcMar>
            <w:vAlign w:val="center"/>
          </w:tcPr>
          <w:p w14:paraId="52C23DC8">
            <w:pPr>
              <w:spacing w:before="0" w:after="0" w:line="336" w:lineRule="auto"/>
              <w:ind w:left="228"/>
              <w:jc w:val="center"/>
            </w:pPr>
            <w:r>
              <w:rPr>
                <w:rFonts w:ascii="Times New Roman" w:hAnsi="Times New Roman"/>
                <w:b w:val="0"/>
                <w:i w:val="0"/>
                <w:color w:val="000000"/>
                <w:sz w:val="24"/>
              </w:rPr>
              <w:t>2.3</w:t>
            </w:r>
          </w:p>
        </w:tc>
        <w:tc>
          <w:tcPr>
            <w:tcW w:w="12850" w:type="dxa"/>
            <w:tcMar>
              <w:top w:w="50" w:type="dxa"/>
              <w:left w:w="100" w:type="dxa"/>
            </w:tcMar>
            <w:vAlign w:val="center"/>
          </w:tcPr>
          <w:p w14:paraId="5101A206">
            <w:pPr>
              <w:spacing w:before="0" w:after="0" w:line="240" w:lineRule="auto"/>
              <w:ind w:left="228"/>
              <w:jc w:val="left"/>
            </w:pPr>
            <w:r>
              <w:rPr>
                <w:rFonts w:ascii="Times New Roman" w:hAnsi="Times New Roman"/>
                <w:b w:val="0"/>
                <w:i/>
                <w:color w:val="000000"/>
                <w:sz w:val="24"/>
              </w:rPr>
              <w:t>Лексическая сторона речи</w:t>
            </w:r>
          </w:p>
        </w:tc>
      </w:tr>
      <w:tr w14:paraId="4147A5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9" w:type="dxa"/>
            <w:tcMar>
              <w:top w:w="50" w:type="dxa"/>
              <w:left w:w="100" w:type="dxa"/>
            </w:tcMar>
            <w:vAlign w:val="center"/>
          </w:tcPr>
          <w:p w14:paraId="0F78E938">
            <w:pPr>
              <w:spacing w:before="0" w:after="0" w:line="336" w:lineRule="auto"/>
              <w:ind w:left="228"/>
              <w:jc w:val="center"/>
            </w:pPr>
            <w:r>
              <w:rPr>
                <w:rFonts w:ascii="Times New Roman" w:hAnsi="Times New Roman"/>
                <w:b w:val="0"/>
                <w:i w:val="0"/>
                <w:color w:val="000000"/>
                <w:sz w:val="24"/>
              </w:rPr>
              <w:t>2.3.1</w:t>
            </w:r>
          </w:p>
        </w:tc>
        <w:tc>
          <w:tcPr>
            <w:tcW w:w="12850" w:type="dxa"/>
            <w:tcMar>
              <w:top w:w="50" w:type="dxa"/>
              <w:left w:w="100" w:type="dxa"/>
            </w:tcMar>
            <w:vAlign w:val="center"/>
          </w:tcPr>
          <w:p w14:paraId="7D75DF5D">
            <w:pPr>
              <w:spacing w:before="0" w:after="0" w:line="240" w:lineRule="auto"/>
              <w:ind w:left="228"/>
              <w:jc w:val="both"/>
            </w:pPr>
            <w:r>
              <w:rPr>
                <w:rFonts w:ascii="Times New Roman" w:hAnsi="Times New Roman"/>
                <w:b w:val="0"/>
                <w:i w:val="0"/>
                <w:color w:val="000000"/>
                <w:sz w:val="24"/>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14:paraId="777ECC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9" w:type="dxa"/>
            <w:tcMar>
              <w:top w:w="50" w:type="dxa"/>
              <w:left w:w="100" w:type="dxa"/>
            </w:tcMar>
            <w:vAlign w:val="center"/>
          </w:tcPr>
          <w:p w14:paraId="066AC07C">
            <w:pPr>
              <w:spacing w:before="0" w:after="0" w:line="336" w:lineRule="auto"/>
              <w:ind w:left="228"/>
              <w:jc w:val="center"/>
            </w:pPr>
            <w:r>
              <w:rPr>
                <w:rFonts w:ascii="Times New Roman" w:hAnsi="Times New Roman"/>
                <w:b w:val="0"/>
                <w:i w:val="0"/>
                <w:color w:val="000000"/>
                <w:sz w:val="24"/>
              </w:rPr>
              <w:t>2.3.2</w:t>
            </w:r>
          </w:p>
        </w:tc>
        <w:tc>
          <w:tcPr>
            <w:tcW w:w="12850" w:type="dxa"/>
            <w:tcMar>
              <w:top w:w="50" w:type="dxa"/>
              <w:left w:w="100" w:type="dxa"/>
            </w:tcMar>
            <w:vAlign w:val="center"/>
          </w:tcPr>
          <w:p w14:paraId="7E19712B">
            <w:pPr>
              <w:spacing w:before="0" w:after="0" w:line="240" w:lineRule="auto"/>
              <w:ind w:left="228"/>
              <w:jc w:val="both"/>
            </w:pPr>
            <w:r>
              <w:rPr>
                <w:rFonts w:ascii="Times New Roman" w:hAnsi="Times New Roman"/>
                <w:b w:val="0"/>
                <w:i w:val="0"/>
                <w:color w:val="000000"/>
                <w:sz w:val="24"/>
              </w:rPr>
              <w:t>Синонимы. Антонимы</w:t>
            </w:r>
          </w:p>
        </w:tc>
      </w:tr>
      <w:tr w14:paraId="03D49D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9" w:type="dxa"/>
            <w:tcMar>
              <w:top w:w="50" w:type="dxa"/>
              <w:left w:w="100" w:type="dxa"/>
            </w:tcMar>
            <w:vAlign w:val="center"/>
          </w:tcPr>
          <w:p w14:paraId="37B78D89">
            <w:pPr>
              <w:spacing w:before="0" w:after="0" w:line="336" w:lineRule="auto"/>
              <w:ind w:left="228"/>
              <w:jc w:val="center"/>
            </w:pPr>
            <w:r>
              <w:rPr>
                <w:rFonts w:ascii="Times New Roman" w:hAnsi="Times New Roman"/>
                <w:b w:val="0"/>
                <w:i w:val="0"/>
                <w:color w:val="000000"/>
                <w:sz w:val="24"/>
              </w:rPr>
              <w:t>2.3.3</w:t>
            </w:r>
          </w:p>
        </w:tc>
        <w:tc>
          <w:tcPr>
            <w:tcW w:w="12850" w:type="dxa"/>
            <w:tcMar>
              <w:top w:w="50" w:type="dxa"/>
              <w:left w:w="100" w:type="dxa"/>
            </w:tcMar>
            <w:vAlign w:val="center"/>
          </w:tcPr>
          <w:p w14:paraId="626DB827">
            <w:pPr>
              <w:spacing w:before="0" w:after="0" w:line="240" w:lineRule="auto"/>
              <w:ind w:left="228"/>
              <w:jc w:val="both"/>
            </w:pPr>
            <w:r>
              <w:rPr>
                <w:rFonts w:ascii="Times New Roman" w:hAnsi="Times New Roman"/>
                <w:b w:val="0"/>
                <w:i w:val="0"/>
                <w:color w:val="000000"/>
                <w:sz w:val="24"/>
              </w:rPr>
              <w:t>Интернациональные слова</w:t>
            </w:r>
          </w:p>
        </w:tc>
      </w:tr>
      <w:tr w14:paraId="3B4495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9" w:type="dxa"/>
            <w:tcMar>
              <w:top w:w="50" w:type="dxa"/>
              <w:left w:w="100" w:type="dxa"/>
            </w:tcMar>
            <w:vAlign w:val="center"/>
          </w:tcPr>
          <w:p w14:paraId="013A2580">
            <w:pPr>
              <w:spacing w:before="0" w:after="0" w:line="336" w:lineRule="auto"/>
              <w:ind w:left="228"/>
              <w:jc w:val="center"/>
            </w:pPr>
            <w:r>
              <w:rPr>
                <w:rFonts w:ascii="Times New Roman" w:hAnsi="Times New Roman"/>
                <w:b w:val="0"/>
                <w:i w:val="0"/>
                <w:color w:val="000000"/>
                <w:sz w:val="24"/>
              </w:rPr>
              <w:t>2.3.4</w:t>
            </w:r>
          </w:p>
        </w:tc>
        <w:tc>
          <w:tcPr>
            <w:tcW w:w="12850" w:type="dxa"/>
            <w:tcMar>
              <w:top w:w="50" w:type="dxa"/>
              <w:left w:w="100" w:type="dxa"/>
            </w:tcMar>
            <w:vAlign w:val="center"/>
          </w:tcPr>
          <w:p w14:paraId="45FACDE6">
            <w:pPr>
              <w:spacing w:before="0" w:after="0" w:line="240" w:lineRule="auto"/>
              <w:ind w:left="228"/>
              <w:jc w:val="both"/>
            </w:pPr>
            <w:r>
              <w:rPr>
                <w:rFonts w:ascii="Times New Roman" w:hAnsi="Times New Roman"/>
                <w:b w:val="0"/>
                <w:i w:val="0"/>
                <w:color w:val="000000"/>
                <w:sz w:val="24"/>
              </w:rPr>
              <w:t xml:space="preserve">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p>
        </w:tc>
      </w:tr>
      <w:tr w14:paraId="7851BE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9" w:type="dxa"/>
            <w:tcMar>
              <w:top w:w="50" w:type="dxa"/>
              <w:left w:w="100" w:type="dxa"/>
            </w:tcMar>
            <w:vAlign w:val="center"/>
          </w:tcPr>
          <w:p w14:paraId="2B59D03E">
            <w:pPr>
              <w:spacing w:before="0" w:after="0" w:line="336" w:lineRule="auto"/>
              <w:ind w:left="228"/>
              <w:jc w:val="center"/>
            </w:pPr>
            <w:r>
              <w:rPr>
                <w:rFonts w:ascii="Times New Roman" w:hAnsi="Times New Roman"/>
                <w:b w:val="0"/>
                <w:i w:val="0"/>
                <w:color w:val="000000"/>
                <w:sz w:val="24"/>
              </w:rPr>
              <w:t>2.3.5</w:t>
            </w:r>
          </w:p>
        </w:tc>
        <w:tc>
          <w:tcPr>
            <w:tcW w:w="12850" w:type="dxa"/>
            <w:tcMar>
              <w:top w:w="50" w:type="dxa"/>
              <w:left w:w="100" w:type="dxa"/>
            </w:tcMar>
            <w:vAlign w:val="center"/>
          </w:tcPr>
          <w:p w14:paraId="6469999D">
            <w:pPr>
              <w:spacing w:before="0" w:after="0" w:line="240" w:lineRule="auto"/>
              <w:ind w:left="228"/>
              <w:jc w:val="both"/>
            </w:pPr>
            <w:r>
              <w:rPr>
                <w:rFonts w:ascii="Times New Roman" w:hAnsi="Times New Roman"/>
                <w:b w:val="0"/>
                <w:i w:val="0"/>
                <w:color w:val="000000"/>
                <w:sz w:val="24"/>
              </w:rPr>
              <w:t>Основные способы словообразования – аффиксация:</w:t>
            </w:r>
          </w:p>
        </w:tc>
      </w:tr>
      <w:tr w14:paraId="7C1CCB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9" w:type="dxa"/>
            <w:tcMar>
              <w:top w:w="50" w:type="dxa"/>
              <w:left w:w="100" w:type="dxa"/>
            </w:tcMar>
            <w:vAlign w:val="center"/>
          </w:tcPr>
          <w:p w14:paraId="0196F116">
            <w:pPr>
              <w:spacing w:before="0" w:after="0" w:line="336" w:lineRule="auto"/>
              <w:ind w:left="228"/>
              <w:jc w:val="center"/>
            </w:pPr>
            <w:r>
              <w:rPr>
                <w:rFonts w:ascii="Times New Roman" w:hAnsi="Times New Roman"/>
                <w:b w:val="0"/>
                <w:i w:val="0"/>
                <w:color w:val="000000"/>
                <w:sz w:val="24"/>
              </w:rPr>
              <w:t>2.3.5.1</w:t>
            </w:r>
          </w:p>
        </w:tc>
        <w:tc>
          <w:tcPr>
            <w:tcW w:w="12850" w:type="dxa"/>
            <w:tcMar>
              <w:top w:w="50" w:type="dxa"/>
              <w:left w:w="100" w:type="dxa"/>
            </w:tcMar>
            <w:vAlign w:val="center"/>
          </w:tcPr>
          <w:p w14:paraId="097DA7CC">
            <w:pPr>
              <w:spacing w:before="0" w:after="0" w:line="240" w:lineRule="auto"/>
              <w:ind w:left="228"/>
              <w:jc w:val="both"/>
            </w:pPr>
            <w:r>
              <w:rPr>
                <w:rFonts w:ascii="Times New Roman" w:hAnsi="Times New Roman"/>
                <w:b w:val="0"/>
                <w:i w:val="0"/>
                <w:color w:val="000000"/>
                <w:sz w:val="24"/>
              </w:rPr>
              <w:t>образование имён существительных при помощи суффикса -</w:t>
            </w:r>
            <w:r>
              <w:rPr>
                <w:rFonts w:ascii="Times New Roman" w:hAnsi="Times New Roman"/>
                <w:b w:val="0"/>
                <w:i/>
                <w:color w:val="000000"/>
                <w:sz w:val="24"/>
              </w:rPr>
              <w:t xml:space="preserve">ing- </w:t>
            </w:r>
            <w:r>
              <w:rPr>
                <w:rFonts w:ascii="Times New Roman" w:hAnsi="Times New Roman"/>
                <w:b w:val="0"/>
                <w:i w:val="0"/>
                <w:color w:val="000000"/>
                <w:sz w:val="24"/>
              </w:rPr>
              <w:t>(</w:t>
            </w:r>
            <w:r>
              <w:rPr>
                <w:rFonts w:ascii="Times New Roman" w:hAnsi="Times New Roman"/>
                <w:b w:val="0"/>
                <w:i/>
                <w:color w:val="000000"/>
                <w:sz w:val="24"/>
              </w:rPr>
              <w:t>reading</w:t>
            </w:r>
            <w:r>
              <w:rPr>
                <w:rFonts w:ascii="Times New Roman" w:hAnsi="Times New Roman"/>
                <w:b w:val="0"/>
                <w:i w:val="0"/>
                <w:color w:val="000000"/>
                <w:sz w:val="24"/>
              </w:rPr>
              <w:t>)</w:t>
            </w:r>
          </w:p>
        </w:tc>
      </w:tr>
      <w:tr w14:paraId="2C2ADB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9" w:type="dxa"/>
            <w:tcMar>
              <w:top w:w="50" w:type="dxa"/>
              <w:left w:w="100" w:type="dxa"/>
            </w:tcMar>
            <w:vAlign w:val="center"/>
          </w:tcPr>
          <w:p w14:paraId="329D32B1">
            <w:pPr>
              <w:spacing w:before="0" w:after="0" w:line="336" w:lineRule="auto"/>
              <w:ind w:left="228"/>
              <w:jc w:val="center"/>
            </w:pPr>
            <w:r>
              <w:rPr>
                <w:rFonts w:ascii="Times New Roman" w:hAnsi="Times New Roman"/>
                <w:b w:val="0"/>
                <w:i w:val="0"/>
                <w:color w:val="000000"/>
                <w:sz w:val="24"/>
              </w:rPr>
              <w:t>2.3.5.2</w:t>
            </w:r>
          </w:p>
        </w:tc>
        <w:tc>
          <w:tcPr>
            <w:tcW w:w="12850" w:type="dxa"/>
            <w:tcMar>
              <w:top w:w="50" w:type="dxa"/>
              <w:left w:w="100" w:type="dxa"/>
            </w:tcMar>
            <w:vAlign w:val="center"/>
          </w:tcPr>
          <w:p w14:paraId="07853613">
            <w:pPr>
              <w:spacing w:before="0" w:after="0" w:line="240" w:lineRule="auto"/>
              <w:ind w:left="228"/>
              <w:jc w:val="both"/>
            </w:pPr>
            <w:r>
              <w:rPr>
                <w:rFonts w:ascii="Times New Roman" w:hAnsi="Times New Roman"/>
                <w:b w:val="0"/>
                <w:i w:val="0"/>
                <w:color w:val="000000"/>
                <w:sz w:val="24"/>
              </w:rPr>
              <w:t xml:space="preserve">образование имён прилагательных при помощи суффиксов </w:t>
            </w:r>
            <w:r>
              <w:rPr>
                <w:rFonts w:ascii="Times New Roman" w:hAnsi="Times New Roman"/>
                <w:b w:val="0"/>
                <w:i/>
                <w:color w:val="000000"/>
                <w:sz w:val="24"/>
              </w:rPr>
              <w:t>-al</w:t>
            </w:r>
            <w:r>
              <w:rPr>
                <w:rFonts w:ascii="Times New Roman" w:hAnsi="Times New Roman"/>
                <w:b w:val="0"/>
                <w:i w:val="0"/>
                <w:color w:val="000000"/>
                <w:sz w:val="24"/>
              </w:rPr>
              <w:t xml:space="preserve"> (</w:t>
            </w:r>
            <w:r>
              <w:rPr>
                <w:rFonts w:ascii="Times New Roman" w:hAnsi="Times New Roman"/>
                <w:b w:val="0"/>
                <w:i/>
                <w:color w:val="000000"/>
                <w:sz w:val="24"/>
              </w:rPr>
              <w:t>typical</w:t>
            </w:r>
            <w:r>
              <w:rPr>
                <w:rFonts w:ascii="Times New Roman" w:hAnsi="Times New Roman"/>
                <w:b w:val="0"/>
                <w:i w:val="0"/>
                <w:color w:val="000000"/>
                <w:sz w:val="24"/>
              </w:rPr>
              <w:t xml:space="preserve">), </w:t>
            </w:r>
            <w:r>
              <w:rPr>
                <w:rFonts w:ascii="Times New Roman" w:hAnsi="Times New Roman"/>
                <w:b w:val="0"/>
                <w:i/>
                <w:color w:val="000000"/>
                <w:sz w:val="24"/>
              </w:rPr>
              <w:t>-ing</w:t>
            </w:r>
            <w:r>
              <w:rPr>
                <w:rFonts w:ascii="Times New Roman" w:hAnsi="Times New Roman"/>
                <w:b w:val="0"/>
                <w:i w:val="0"/>
                <w:color w:val="000000"/>
                <w:sz w:val="24"/>
              </w:rPr>
              <w:t xml:space="preserve"> (</w:t>
            </w:r>
            <w:r>
              <w:rPr>
                <w:rFonts w:ascii="Times New Roman" w:hAnsi="Times New Roman"/>
                <w:b w:val="0"/>
                <w:i/>
                <w:color w:val="000000"/>
                <w:sz w:val="24"/>
              </w:rPr>
              <w:t>amazing</w:t>
            </w:r>
            <w:r>
              <w:rPr>
                <w:rFonts w:ascii="Times New Roman" w:hAnsi="Times New Roman"/>
                <w:b w:val="0"/>
                <w:i w:val="0"/>
                <w:color w:val="000000"/>
                <w:sz w:val="24"/>
              </w:rPr>
              <w:t xml:space="preserve">), </w:t>
            </w:r>
            <w:r>
              <w:rPr>
                <w:rFonts w:ascii="Times New Roman" w:hAnsi="Times New Roman"/>
                <w:b w:val="0"/>
                <w:i/>
                <w:color w:val="000000"/>
                <w:sz w:val="24"/>
              </w:rPr>
              <w:t>-less</w:t>
            </w:r>
            <w:r>
              <w:rPr>
                <w:rFonts w:ascii="Times New Roman" w:hAnsi="Times New Roman"/>
                <w:b w:val="0"/>
                <w:i w:val="0"/>
                <w:color w:val="000000"/>
                <w:sz w:val="24"/>
              </w:rPr>
              <w:t xml:space="preserve"> (</w:t>
            </w:r>
            <w:r>
              <w:rPr>
                <w:rFonts w:ascii="Times New Roman" w:hAnsi="Times New Roman"/>
                <w:b w:val="0"/>
                <w:i/>
                <w:color w:val="000000"/>
                <w:sz w:val="24"/>
              </w:rPr>
              <w:t>useless</w:t>
            </w:r>
            <w:r>
              <w:rPr>
                <w:rFonts w:ascii="Times New Roman" w:hAnsi="Times New Roman"/>
                <w:b w:val="0"/>
                <w:i w:val="0"/>
                <w:color w:val="000000"/>
                <w:sz w:val="24"/>
              </w:rPr>
              <w:t>), -</w:t>
            </w:r>
            <w:r>
              <w:rPr>
                <w:rFonts w:ascii="Times New Roman" w:hAnsi="Times New Roman"/>
                <w:b w:val="0"/>
                <w:i/>
                <w:color w:val="000000"/>
                <w:sz w:val="24"/>
              </w:rPr>
              <w:t>ive</w:t>
            </w:r>
            <w:r>
              <w:rPr>
                <w:rFonts w:ascii="Times New Roman" w:hAnsi="Times New Roman"/>
                <w:b w:val="0"/>
                <w:i w:val="0"/>
                <w:color w:val="000000"/>
                <w:sz w:val="24"/>
              </w:rPr>
              <w:t xml:space="preserve"> (</w:t>
            </w:r>
            <w:r>
              <w:rPr>
                <w:rFonts w:ascii="Times New Roman" w:hAnsi="Times New Roman"/>
                <w:b w:val="0"/>
                <w:i/>
                <w:color w:val="000000"/>
                <w:sz w:val="24"/>
              </w:rPr>
              <w:t>impressive</w:t>
            </w:r>
            <w:r>
              <w:rPr>
                <w:rFonts w:ascii="Times New Roman" w:hAnsi="Times New Roman"/>
                <w:b w:val="0"/>
                <w:i w:val="0"/>
                <w:color w:val="000000"/>
                <w:sz w:val="24"/>
              </w:rPr>
              <w:t>)</w:t>
            </w:r>
          </w:p>
        </w:tc>
      </w:tr>
      <w:tr w14:paraId="7317CC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9" w:type="dxa"/>
            <w:tcMar>
              <w:top w:w="50" w:type="dxa"/>
              <w:left w:w="100" w:type="dxa"/>
            </w:tcMar>
            <w:vAlign w:val="center"/>
          </w:tcPr>
          <w:p w14:paraId="034EB643">
            <w:pPr>
              <w:spacing w:before="0" w:after="0" w:line="336" w:lineRule="auto"/>
              <w:ind w:left="228"/>
              <w:jc w:val="center"/>
            </w:pPr>
            <w:r>
              <w:rPr>
                <w:rFonts w:ascii="Times New Roman" w:hAnsi="Times New Roman"/>
                <w:b w:val="0"/>
                <w:i w:val="0"/>
                <w:color w:val="000000"/>
                <w:sz w:val="24"/>
              </w:rPr>
              <w:t>2.4</w:t>
            </w:r>
          </w:p>
        </w:tc>
        <w:tc>
          <w:tcPr>
            <w:tcW w:w="12850" w:type="dxa"/>
            <w:tcMar>
              <w:top w:w="50" w:type="dxa"/>
              <w:left w:w="100" w:type="dxa"/>
            </w:tcMar>
            <w:vAlign w:val="center"/>
          </w:tcPr>
          <w:p w14:paraId="266D21D4">
            <w:pPr>
              <w:spacing w:before="0" w:after="0" w:line="240" w:lineRule="auto"/>
              <w:ind w:left="228"/>
              <w:jc w:val="both"/>
            </w:pPr>
            <w:r>
              <w:rPr>
                <w:rFonts w:ascii="Times New Roman" w:hAnsi="Times New Roman"/>
                <w:b w:val="0"/>
                <w:i/>
                <w:color w:val="000000"/>
                <w:sz w:val="24"/>
              </w:rPr>
              <w:t>Грамматическая сторона речи</w:t>
            </w:r>
          </w:p>
          <w:p w14:paraId="6D72281E">
            <w:pPr>
              <w:spacing w:before="0" w:after="0" w:line="240" w:lineRule="auto"/>
              <w:ind w:left="228"/>
              <w:jc w:val="both"/>
            </w:pPr>
            <w:r>
              <w:rPr>
                <w:rFonts w:ascii="Times New Roman" w:hAnsi="Times New Roman"/>
                <w:b w:val="0"/>
                <w:i w:val="0"/>
                <w:color w:val="000000"/>
                <w:sz w:val="24"/>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14:paraId="2FA05A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9" w:type="dxa"/>
            <w:tcMar>
              <w:top w:w="50" w:type="dxa"/>
              <w:left w:w="100" w:type="dxa"/>
            </w:tcMar>
            <w:vAlign w:val="center"/>
          </w:tcPr>
          <w:p w14:paraId="77EAB9A3">
            <w:pPr>
              <w:spacing w:before="0" w:after="0" w:line="336" w:lineRule="auto"/>
              <w:ind w:left="228"/>
              <w:jc w:val="center"/>
            </w:pPr>
            <w:r>
              <w:rPr>
                <w:rFonts w:ascii="Times New Roman" w:hAnsi="Times New Roman"/>
                <w:b w:val="0"/>
                <w:i w:val="0"/>
                <w:color w:val="000000"/>
                <w:sz w:val="24"/>
              </w:rPr>
              <w:t>2.4.1</w:t>
            </w:r>
          </w:p>
        </w:tc>
        <w:tc>
          <w:tcPr>
            <w:tcW w:w="12850" w:type="dxa"/>
            <w:tcMar>
              <w:top w:w="50" w:type="dxa"/>
              <w:left w:w="100" w:type="dxa"/>
            </w:tcMar>
            <w:vAlign w:val="center"/>
          </w:tcPr>
          <w:p w14:paraId="6D57BB1F">
            <w:pPr>
              <w:spacing w:before="0" w:after="0" w:line="240" w:lineRule="auto"/>
              <w:ind w:left="228"/>
              <w:jc w:val="both"/>
            </w:pPr>
            <w:r>
              <w:rPr>
                <w:rFonts w:ascii="Times New Roman" w:hAnsi="Times New Roman"/>
                <w:b w:val="0"/>
                <w:i w:val="0"/>
                <w:color w:val="000000"/>
                <w:sz w:val="24"/>
              </w:rPr>
              <w:t xml:space="preserve">Сложноподчинённые предложения с придаточными определительными с союзными словами </w:t>
            </w:r>
            <w:r>
              <w:rPr>
                <w:rFonts w:ascii="Times New Roman" w:hAnsi="Times New Roman"/>
                <w:b w:val="0"/>
                <w:i/>
                <w:color w:val="000000"/>
                <w:sz w:val="24"/>
              </w:rPr>
              <w:t>who</w:t>
            </w:r>
            <w:r>
              <w:rPr>
                <w:rFonts w:ascii="Times New Roman" w:hAnsi="Times New Roman"/>
                <w:b w:val="0"/>
                <w:i w:val="0"/>
                <w:color w:val="000000"/>
                <w:sz w:val="24"/>
              </w:rPr>
              <w:t xml:space="preserve">, </w:t>
            </w:r>
            <w:r>
              <w:rPr>
                <w:rFonts w:ascii="Times New Roman" w:hAnsi="Times New Roman"/>
                <w:b w:val="0"/>
                <w:i/>
                <w:color w:val="000000"/>
                <w:sz w:val="24"/>
              </w:rPr>
              <w:t>which</w:t>
            </w:r>
            <w:r>
              <w:rPr>
                <w:rFonts w:ascii="Times New Roman" w:hAnsi="Times New Roman"/>
                <w:b w:val="0"/>
                <w:i w:val="0"/>
                <w:color w:val="000000"/>
                <w:sz w:val="24"/>
              </w:rPr>
              <w:t xml:space="preserve">, </w:t>
            </w:r>
            <w:r>
              <w:rPr>
                <w:rFonts w:ascii="Times New Roman" w:hAnsi="Times New Roman"/>
                <w:b w:val="0"/>
                <w:i/>
                <w:color w:val="000000"/>
                <w:sz w:val="24"/>
              </w:rPr>
              <w:t>that</w:t>
            </w:r>
          </w:p>
        </w:tc>
      </w:tr>
      <w:tr w14:paraId="112B99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9" w:type="dxa"/>
            <w:tcMar>
              <w:top w:w="50" w:type="dxa"/>
              <w:left w:w="100" w:type="dxa"/>
            </w:tcMar>
            <w:vAlign w:val="center"/>
          </w:tcPr>
          <w:p w14:paraId="7BB8B7B4">
            <w:pPr>
              <w:spacing w:before="0" w:after="0" w:line="336" w:lineRule="auto"/>
              <w:ind w:left="228"/>
              <w:jc w:val="center"/>
            </w:pPr>
            <w:r>
              <w:rPr>
                <w:rFonts w:ascii="Times New Roman" w:hAnsi="Times New Roman"/>
                <w:b w:val="0"/>
                <w:i w:val="0"/>
                <w:color w:val="000000"/>
                <w:sz w:val="24"/>
              </w:rPr>
              <w:t>2.4.2</w:t>
            </w:r>
          </w:p>
        </w:tc>
        <w:tc>
          <w:tcPr>
            <w:tcW w:w="12850" w:type="dxa"/>
            <w:tcMar>
              <w:top w:w="50" w:type="dxa"/>
              <w:left w:w="100" w:type="dxa"/>
            </w:tcMar>
            <w:vAlign w:val="center"/>
          </w:tcPr>
          <w:p w14:paraId="38C824A8">
            <w:pPr>
              <w:spacing w:before="0" w:after="0" w:line="240" w:lineRule="auto"/>
              <w:ind w:left="228"/>
              <w:jc w:val="both"/>
            </w:pPr>
            <w:r>
              <w:rPr>
                <w:rFonts w:ascii="Times New Roman" w:hAnsi="Times New Roman"/>
                <w:b w:val="0"/>
                <w:i w:val="0"/>
                <w:color w:val="000000"/>
                <w:sz w:val="24"/>
              </w:rPr>
              <w:t xml:space="preserve">Предложения с конструкциями </w:t>
            </w:r>
            <w:r>
              <w:rPr>
                <w:rFonts w:ascii="Times New Roman" w:hAnsi="Times New Roman"/>
                <w:b w:val="0"/>
                <w:i/>
                <w:color w:val="000000"/>
                <w:sz w:val="24"/>
              </w:rPr>
              <w:t>as … as</w:t>
            </w:r>
            <w:r>
              <w:rPr>
                <w:rFonts w:ascii="Times New Roman" w:hAnsi="Times New Roman"/>
                <w:b w:val="0"/>
                <w:i w:val="0"/>
                <w:color w:val="000000"/>
                <w:sz w:val="24"/>
              </w:rPr>
              <w:t xml:space="preserve">, </w:t>
            </w:r>
            <w:r>
              <w:rPr>
                <w:rFonts w:ascii="Times New Roman" w:hAnsi="Times New Roman"/>
                <w:b w:val="0"/>
                <w:i/>
                <w:color w:val="000000"/>
                <w:sz w:val="24"/>
              </w:rPr>
              <w:t>not so … as</w:t>
            </w:r>
          </w:p>
        </w:tc>
      </w:tr>
      <w:tr w14:paraId="740A2E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9" w:type="dxa"/>
            <w:tcMar>
              <w:top w:w="50" w:type="dxa"/>
              <w:left w:w="100" w:type="dxa"/>
            </w:tcMar>
            <w:vAlign w:val="center"/>
          </w:tcPr>
          <w:p w14:paraId="74E78D08">
            <w:pPr>
              <w:spacing w:before="0" w:after="0" w:line="336" w:lineRule="auto"/>
              <w:ind w:left="228"/>
              <w:jc w:val="center"/>
            </w:pPr>
            <w:r>
              <w:rPr>
                <w:rFonts w:ascii="Times New Roman" w:hAnsi="Times New Roman"/>
                <w:b w:val="0"/>
                <w:i w:val="0"/>
                <w:color w:val="000000"/>
                <w:sz w:val="24"/>
              </w:rPr>
              <w:t>2.4.3</w:t>
            </w:r>
          </w:p>
        </w:tc>
        <w:tc>
          <w:tcPr>
            <w:tcW w:w="12850" w:type="dxa"/>
            <w:tcMar>
              <w:top w:w="50" w:type="dxa"/>
              <w:left w:w="100" w:type="dxa"/>
            </w:tcMar>
            <w:vAlign w:val="center"/>
          </w:tcPr>
          <w:p w14:paraId="1BF4A1AB">
            <w:pPr>
              <w:spacing w:before="0" w:after="0" w:line="240" w:lineRule="auto"/>
              <w:ind w:left="228"/>
              <w:jc w:val="both"/>
            </w:pPr>
            <w:r>
              <w:rPr>
                <w:rFonts w:ascii="Times New Roman" w:hAnsi="Times New Roman"/>
                <w:b w:val="0"/>
                <w:i w:val="0"/>
                <w:color w:val="000000"/>
                <w:sz w:val="24"/>
              </w:rPr>
              <w:t>Все типы вопросительных предложений (общий, специальный, альтернативный, разделительный вопросы) в Present/Past Continuous Tense</w:t>
            </w:r>
          </w:p>
        </w:tc>
      </w:tr>
      <w:tr w14:paraId="58200A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9" w:type="dxa"/>
            <w:tcMar>
              <w:top w:w="50" w:type="dxa"/>
              <w:left w:w="100" w:type="dxa"/>
            </w:tcMar>
            <w:vAlign w:val="center"/>
          </w:tcPr>
          <w:p w14:paraId="508D07CB">
            <w:pPr>
              <w:spacing w:before="0" w:after="0" w:line="336" w:lineRule="auto"/>
              <w:ind w:left="228"/>
              <w:jc w:val="center"/>
            </w:pPr>
            <w:r>
              <w:rPr>
                <w:rFonts w:ascii="Times New Roman" w:hAnsi="Times New Roman"/>
                <w:b w:val="0"/>
                <w:i w:val="0"/>
                <w:color w:val="000000"/>
                <w:sz w:val="24"/>
              </w:rPr>
              <w:t>2.4.4</w:t>
            </w:r>
          </w:p>
        </w:tc>
        <w:tc>
          <w:tcPr>
            <w:tcW w:w="12850" w:type="dxa"/>
            <w:tcMar>
              <w:top w:w="50" w:type="dxa"/>
              <w:left w:w="100" w:type="dxa"/>
            </w:tcMar>
            <w:vAlign w:val="center"/>
          </w:tcPr>
          <w:p w14:paraId="257232C9">
            <w:pPr>
              <w:spacing w:before="0" w:after="0" w:line="240" w:lineRule="auto"/>
              <w:ind w:left="228"/>
              <w:jc w:val="both"/>
            </w:pPr>
            <w:r>
              <w:rPr>
                <w:rFonts w:ascii="Times New Roman" w:hAnsi="Times New Roman"/>
                <w:b w:val="0"/>
                <w:i w:val="0"/>
                <w:color w:val="000000"/>
                <w:sz w:val="24"/>
              </w:rPr>
              <w:t>Глаголы в видо-временных формах действительного залога в изъявительном наклонении в Present/Past Continuous Tense</w:t>
            </w:r>
          </w:p>
        </w:tc>
      </w:tr>
      <w:tr w14:paraId="0FAF1E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9" w:type="dxa"/>
            <w:tcMar>
              <w:top w:w="50" w:type="dxa"/>
              <w:left w:w="100" w:type="dxa"/>
            </w:tcMar>
            <w:vAlign w:val="center"/>
          </w:tcPr>
          <w:p w14:paraId="32E5882B">
            <w:pPr>
              <w:spacing w:before="0" w:after="0" w:line="336" w:lineRule="auto"/>
              <w:ind w:left="228"/>
              <w:jc w:val="center"/>
            </w:pPr>
            <w:r>
              <w:rPr>
                <w:rFonts w:ascii="Times New Roman" w:hAnsi="Times New Roman"/>
                <w:b w:val="0"/>
                <w:i w:val="0"/>
                <w:color w:val="000000"/>
                <w:sz w:val="24"/>
              </w:rPr>
              <w:t>2.4.5</w:t>
            </w:r>
          </w:p>
        </w:tc>
        <w:tc>
          <w:tcPr>
            <w:tcW w:w="12850" w:type="dxa"/>
            <w:tcMar>
              <w:top w:w="50" w:type="dxa"/>
              <w:left w:w="100" w:type="dxa"/>
            </w:tcMar>
            <w:vAlign w:val="center"/>
          </w:tcPr>
          <w:p w14:paraId="60B750DA">
            <w:pPr>
              <w:spacing w:before="0" w:after="0" w:line="240" w:lineRule="auto"/>
              <w:ind w:left="228"/>
              <w:jc w:val="both"/>
            </w:pPr>
            <w:r>
              <w:rPr>
                <w:rFonts w:ascii="Times New Roman" w:hAnsi="Times New Roman"/>
                <w:b w:val="0"/>
                <w:i w:val="0"/>
                <w:color w:val="000000"/>
                <w:sz w:val="24"/>
              </w:rPr>
              <w:t>Модальные глаголы и их эквиваленты (</w:t>
            </w:r>
            <w:r>
              <w:rPr>
                <w:rFonts w:ascii="Times New Roman" w:hAnsi="Times New Roman"/>
                <w:b w:val="0"/>
                <w:i/>
                <w:color w:val="000000"/>
                <w:sz w:val="24"/>
              </w:rPr>
              <w:t>can / be able to</w:t>
            </w:r>
            <w:r>
              <w:rPr>
                <w:rFonts w:ascii="Times New Roman" w:hAnsi="Times New Roman"/>
                <w:b w:val="0"/>
                <w:i w:val="0"/>
                <w:color w:val="000000"/>
                <w:sz w:val="24"/>
              </w:rPr>
              <w:t xml:space="preserve">, </w:t>
            </w:r>
            <w:r>
              <w:rPr>
                <w:rFonts w:ascii="Times New Roman" w:hAnsi="Times New Roman"/>
                <w:b w:val="0"/>
                <w:i/>
                <w:color w:val="000000"/>
                <w:sz w:val="24"/>
              </w:rPr>
              <w:t>must/have to</w:t>
            </w:r>
            <w:r>
              <w:rPr>
                <w:rFonts w:ascii="Times New Roman" w:hAnsi="Times New Roman"/>
                <w:b w:val="0"/>
                <w:i w:val="0"/>
                <w:color w:val="000000"/>
                <w:sz w:val="24"/>
              </w:rPr>
              <w:t xml:space="preserve">, </w:t>
            </w:r>
            <w:r>
              <w:rPr>
                <w:rFonts w:ascii="Times New Roman" w:hAnsi="Times New Roman"/>
                <w:b w:val="0"/>
                <w:i/>
                <w:color w:val="000000"/>
                <w:sz w:val="24"/>
              </w:rPr>
              <w:t>may</w:t>
            </w:r>
            <w:r>
              <w:rPr>
                <w:rFonts w:ascii="Times New Roman" w:hAnsi="Times New Roman"/>
                <w:b w:val="0"/>
                <w:i w:val="0"/>
                <w:color w:val="000000"/>
                <w:sz w:val="24"/>
              </w:rPr>
              <w:t xml:space="preserve">, </w:t>
            </w:r>
            <w:r>
              <w:rPr>
                <w:rFonts w:ascii="Times New Roman" w:hAnsi="Times New Roman"/>
                <w:b w:val="0"/>
                <w:i/>
                <w:color w:val="000000"/>
                <w:sz w:val="24"/>
              </w:rPr>
              <w:t>should</w:t>
            </w:r>
            <w:r>
              <w:rPr>
                <w:rFonts w:ascii="Times New Roman" w:hAnsi="Times New Roman"/>
                <w:b w:val="0"/>
                <w:i w:val="0"/>
                <w:color w:val="000000"/>
                <w:sz w:val="24"/>
              </w:rPr>
              <w:t xml:space="preserve">, </w:t>
            </w:r>
            <w:r>
              <w:rPr>
                <w:rFonts w:ascii="Times New Roman" w:hAnsi="Times New Roman"/>
                <w:b w:val="0"/>
                <w:i/>
                <w:color w:val="000000"/>
                <w:sz w:val="24"/>
              </w:rPr>
              <w:t>need</w:t>
            </w:r>
            <w:r>
              <w:rPr>
                <w:rFonts w:ascii="Times New Roman" w:hAnsi="Times New Roman"/>
                <w:b w:val="0"/>
                <w:i w:val="0"/>
                <w:color w:val="000000"/>
                <w:sz w:val="24"/>
              </w:rPr>
              <w:t>)</w:t>
            </w:r>
          </w:p>
        </w:tc>
      </w:tr>
      <w:tr w14:paraId="6670A8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9" w:type="dxa"/>
            <w:tcMar>
              <w:top w:w="50" w:type="dxa"/>
              <w:left w:w="100" w:type="dxa"/>
            </w:tcMar>
            <w:vAlign w:val="center"/>
          </w:tcPr>
          <w:p w14:paraId="65AE4472">
            <w:pPr>
              <w:spacing w:before="0" w:after="0" w:line="336" w:lineRule="auto"/>
              <w:ind w:left="228"/>
              <w:jc w:val="center"/>
            </w:pPr>
            <w:r>
              <w:rPr>
                <w:rFonts w:ascii="Times New Roman" w:hAnsi="Times New Roman"/>
                <w:b w:val="0"/>
                <w:i w:val="0"/>
                <w:color w:val="000000"/>
                <w:sz w:val="24"/>
              </w:rPr>
              <w:t>2.4.6</w:t>
            </w:r>
          </w:p>
        </w:tc>
        <w:tc>
          <w:tcPr>
            <w:tcW w:w="12850" w:type="dxa"/>
            <w:tcMar>
              <w:top w:w="50" w:type="dxa"/>
              <w:left w:w="100" w:type="dxa"/>
            </w:tcMar>
            <w:vAlign w:val="center"/>
          </w:tcPr>
          <w:p w14:paraId="7C11F73C">
            <w:pPr>
              <w:spacing w:before="0" w:after="0" w:line="240" w:lineRule="auto"/>
              <w:ind w:left="228"/>
              <w:jc w:val="both"/>
            </w:pPr>
            <w:r>
              <w:rPr>
                <w:rFonts w:ascii="Times New Roman" w:hAnsi="Times New Roman"/>
                <w:b w:val="0"/>
                <w:i w:val="0"/>
                <w:color w:val="000000"/>
                <w:sz w:val="24"/>
              </w:rPr>
              <w:t>Слова, выражающие количество (</w:t>
            </w:r>
            <w:r>
              <w:rPr>
                <w:rFonts w:ascii="Times New Roman" w:hAnsi="Times New Roman"/>
                <w:b w:val="0"/>
                <w:i/>
                <w:color w:val="000000"/>
                <w:sz w:val="24"/>
              </w:rPr>
              <w:t>little / a little</w:t>
            </w:r>
            <w:r>
              <w:rPr>
                <w:rFonts w:ascii="Times New Roman" w:hAnsi="Times New Roman"/>
                <w:b w:val="0"/>
                <w:i w:val="0"/>
                <w:color w:val="000000"/>
                <w:sz w:val="24"/>
              </w:rPr>
              <w:t xml:space="preserve">, </w:t>
            </w:r>
            <w:r>
              <w:rPr>
                <w:rFonts w:ascii="Times New Roman" w:hAnsi="Times New Roman"/>
                <w:b w:val="0"/>
                <w:i/>
                <w:color w:val="000000"/>
                <w:sz w:val="24"/>
              </w:rPr>
              <w:t>few / a few</w:t>
            </w:r>
            <w:r>
              <w:rPr>
                <w:rFonts w:ascii="Times New Roman" w:hAnsi="Times New Roman"/>
                <w:b w:val="0"/>
                <w:i w:val="0"/>
                <w:color w:val="000000"/>
                <w:sz w:val="24"/>
              </w:rPr>
              <w:t>)</w:t>
            </w:r>
          </w:p>
        </w:tc>
      </w:tr>
      <w:tr w14:paraId="6291F7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9" w:type="dxa"/>
            <w:tcMar>
              <w:top w:w="50" w:type="dxa"/>
              <w:left w:w="100" w:type="dxa"/>
            </w:tcMar>
            <w:vAlign w:val="center"/>
          </w:tcPr>
          <w:p w14:paraId="056C405C">
            <w:pPr>
              <w:spacing w:before="0" w:after="0" w:line="336" w:lineRule="auto"/>
              <w:ind w:left="228"/>
              <w:jc w:val="center"/>
            </w:pPr>
            <w:r>
              <w:rPr>
                <w:rFonts w:ascii="Times New Roman" w:hAnsi="Times New Roman"/>
                <w:b w:val="0"/>
                <w:i w:val="0"/>
                <w:color w:val="000000"/>
                <w:sz w:val="24"/>
              </w:rPr>
              <w:t>2.4.7</w:t>
            </w:r>
          </w:p>
        </w:tc>
        <w:tc>
          <w:tcPr>
            <w:tcW w:w="12850" w:type="dxa"/>
            <w:tcMar>
              <w:top w:w="50" w:type="dxa"/>
              <w:left w:w="100" w:type="dxa"/>
            </w:tcMar>
            <w:vAlign w:val="center"/>
          </w:tcPr>
          <w:p w14:paraId="7CCB38C7">
            <w:pPr>
              <w:spacing w:before="0" w:after="0" w:line="240" w:lineRule="auto"/>
              <w:ind w:left="228"/>
              <w:jc w:val="both"/>
            </w:pPr>
            <w:r>
              <w:rPr>
                <w:rFonts w:ascii="Times New Roman" w:hAnsi="Times New Roman"/>
                <w:b w:val="0"/>
                <w:i w:val="0"/>
                <w:color w:val="000000"/>
                <w:sz w:val="24"/>
              </w:rPr>
              <w:t>Возвратные, неопределённые местоимения (</w:t>
            </w:r>
            <w:r>
              <w:rPr>
                <w:rFonts w:ascii="Times New Roman" w:hAnsi="Times New Roman"/>
                <w:b w:val="0"/>
                <w:i/>
                <w:color w:val="000000"/>
                <w:sz w:val="24"/>
              </w:rPr>
              <w:t>some</w:t>
            </w:r>
            <w:r>
              <w:rPr>
                <w:rFonts w:ascii="Times New Roman" w:hAnsi="Times New Roman"/>
                <w:b w:val="0"/>
                <w:i w:val="0"/>
                <w:color w:val="000000"/>
                <w:sz w:val="24"/>
              </w:rPr>
              <w:t xml:space="preserve">, </w:t>
            </w:r>
            <w:r>
              <w:rPr>
                <w:rFonts w:ascii="Times New Roman" w:hAnsi="Times New Roman"/>
                <w:b w:val="0"/>
                <w:i/>
                <w:color w:val="000000"/>
                <w:sz w:val="24"/>
              </w:rPr>
              <w:t>any</w:t>
            </w:r>
            <w:r>
              <w:rPr>
                <w:rFonts w:ascii="Times New Roman" w:hAnsi="Times New Roman"/>
                <w:b w:val="0"/>
                <w:i w:val="0"/>
                <w:color w:val="000000"/>
                <w:sz w:val="24"/>
              </w:rPr>
              <w:t>) и их производные (</w:t>
            </w:r>
            <w:r>
              <w:rPr>
                <w:rFonts w:ascii="Times New Roman" w:hAnsi="Times New Roman"/>
                <w:b w:val="0"/>
                <w:i/>
                <w:color w:val="000000"/>
                <w:sz w:val="24"/>
              </w:rPr>
              <w:t>somebody</w:t>
            </w:r>
            <w:r>
              <w:rPr>
                <w:rFonts w:ascii="Times New Roman" w:hAnsi="Times New Roman"/>
                <w:b w:val="0"/>
                <w:i w:val="0"/>
                <w:color w:val="000000"/>
                <w:sz w:val="24"/>
              </w:rPr>
              <w:t xml:space="preserve">, </w:t>
            </w:r>
            <w:r>
              <w:rPr>
                <w:rFonts w:ascii="Times New Roman" w:hAnsi="Times New Roman"/>
                <w:b w:val="0"/>
                <w:i/>
                <w:color w:val="000000"/>
                <w:sz w:val="24"/>
              </w:rPr>
              <w:t>anybody</w:t>
            </w:r>
            <w:r>
              <w:rPr>
                <w:rFonts w:ascii="Times New Roman" w:hAnsi="Times New Roman"/>
                <w:b w:val="0"/>
                <w:i w:val="0"/>
                <w:color w:val="000000"/>
                <w:sz w:val="24"/>
              </w:rPr>
              <w:t xml:space="preserve">; </w:t>
            </w:r>
            <w:r>
              <w:rPr>
                <w:rFonts w:ascii="Times New Roman" w:hAnsi="Times New Roman"/>
                <w:b w:val="0"/>
                <w:i/>
                <w:color w:val="000000"/>
                <w:sz w:val="24"/>
              </w:rPr>
              <w:t>something</w:t>
            </w:r>
            <w:r>
              <w:rPr>
                <w:rFonts w:ascii="Times New Roman" w:hAnsi="Times New Roman"/>
                <w:b w:val="0"/>
                <w:i w:val="0"/>
                <w:color w:val="000000"/>
                <w:sz w:val="24"/>
              </w:rPr>
              <w:t xml:space="preserve">, </w:t>
            </w:r>
            <w:r>
              <w:rPr>
                <w:rFonts w:ascii="Times New Roman" w:hAnsi="Times New Roman"/>
                <w:b w:val="0"/>
                <w:i/>
                <w:color w:val="000000"/>
                <w:sz w:val="24"/>
              </w:rPr>
              <w:t>anything</w:t>
            </w:r>
            <w:r>
              <w:rPr>
                <w:rFonts w:ascii="Times New Roman" w:hAnsi="Times New Roman"/>
                <w:b w:val="0"/>
                <w:i w:val="0"/>
                <w:color w:val="000000"/>
                <w:sz w:val="24"/>
              </w:rPr>
              <w:t xml:space="preserve"> и другие), </w:t>
            </w:r>
            <w:r>
              <w:rPr>
                <w:rFonts w:ascii="Times New Roman" w:hAnsi="Times New Roman"/>
                <w:b w:val="0"/>
                <w:i/>
                <w:color w:val="000000"/>
                <w:sz w:val="24"/>
              </w:rPr>
              <w:t>every</w:t>
            </w:r>
            <w:r>
              <w:rPr>
                <w:rFonts w:ascii="Times New Roman" w:hAnsi="Times New Roman"/>
                <w:b w:val="0"/>
                <w:i w:val="0"/>
                <w:color w:val="000000"/>
                <w:sz w:val="24"/>
              </w:rPr>
              <w:t xml:space="preserve"> и производные (</w:t>
            </w:r>
            <w:r>
              <w:rPr>
                <w:rFonts w:ascii="Times New Roman" w:hAnsi="Times New Roman"/>
                <w:b w:val="0"/>
                <w:i/>
                <w:color w:val="000000"/>
                <w:sz w:val="24"/>
              </w:rPr>
              <w:t>everybody</w:t>
            </w:r>
            <w:r>
              <w:rPr>
                <w:rFonts w:ascii="Times New Roman" w:hAnsi="Times New Roman"/>
                <w:b w:val="0"/>
                <w:i w:val="0"/>
                <w:color w:val="000000"/>
                <w:sz w:val="24"/>
              </w:rPr>
              <w:t xml:space="preserve">, </w:t>
            </w:r>
            <w:r>
              <w:rPr>
                <w:rFonts w:ascii="Times New Roman" w:hAnsi="Times New Roman"/>
                <w:b w:val="0"/>
                <w:i/>
                <w:color w:val="000000"/>
                <w:sz w:val="24"/>
              </w:rPr>
              <w:t>everything</w:t>
            </w:r>
            <w:r>
              <w:rPr>
                <w:rFonts w:ascii="Times New Roman" w:hAnsi="Times New Roman"/>
                <w:b w:val="0"/>
                <w:i w:val="0"/>
                <w:color w:val="000000"/>
                <w:sz w:val="24"/>
              </w:rPr>
              <w:t xml:space="preserve"> и другие) в повествовательных (утвердительных и отрицательных) и вопросительных предложениях</w:t>
            </w:r>
          </w:p>
        </w:tc>
      </w:tr>
      <w:tr w14:paraId="380A33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9" w:type="dxa"/>
            <w:tcMar>
              <w:top w:w="50" w:type="dxa"/>
              <w:left w:w="100" w:type="dxa"/>
            </w:tcMar>
            <w:vAlign w:val="center"/>
          </w:tcPr>
          <w:p w14:paraId="76F557AE">
            <w:pPr>
              <w:spacing w:before="0" w:after="0" w:line="336" w:lineRule="auto"/>
              <w:ind w:left="228"/>
              <w:jc w:val="center"/>
            </w:pPr>
            <w:r>
              <w:rPr>
                <w:rFonts w:ascii="Times New Roman" w:hAnsi="Times New Roman"/>
                <w:b w:val="0"/>
                <w:i w:val="0"/>
                <w:color w:val="000000"/>
                <w:sz w:val="24"/>
              </w:rPr>
              <w:t>2.4.8</w:t>
            </w:r>
          </w:p>
        </w:tc>
        <w:tc>
          <w:tcPr>
            <w:tcW w:w="12850" w:type="dxa"/>
            <w:tcMar>
              <w:top w:w="50" w:type="dxa"/>
              <w:left w:w="100" w:type="dxa"/>
            </w:tcMar>
            <w:vAlign w:val="center"/>
          </w:tcPr>
          <w:p w14:paraId="2653FA3E">
            <w:pPr>
              <w:spacing w:before="0" w:after="0" w:line="240" w:lineRule="auto"/>
              <w:ind w:left="228"/>
              <w:jc w:val="both"/>
            </w:pPr>
            <w:r>
              <w:rPr>
                <w:rFonts w:ascii="Times New Roman" w:hAnsi="Times New Roman"/>
                <w:b w:val="0"/>
                <w:i w:val="0"/>
                <w:color w:val="000000"/>
                <w:sz w:val="24"/>
              </w:rPr>
              <w:t>Числительные для обозначения дат и больших чисел (100 – 1000)</w:t>
            </w:r>
          </w:p>
        </w:tc>
      </w:tr>
      <w:tr w14:paraId="5A92C0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9" w:type="dxa"/>
            <w:tcMar>
              <w:top w:w="50" w:type="dxa"/>
              <w:left w:w="100" w:type="dxa"/>
            </w:tcMar>
            <w:vAlign w:val="center"/>
          </w:tcPr>
          <w:p w14:paraId="0E03136E">
            <w:pPr>
              <w:spacing w:before="0" w:after="0" w:line="336" w:lineRule="auto"/>
              <w:ind w:left="228"/>
              <w:jc w:val="center"/>
            </w:pPr>
            <w:r>
              <w:rPr>
                <w:rFonts w:ascii="Times New Roman" w:hAnsi="Times New Roman"/>
                <w:b w:val="0"/>
                <w:i w:val="0"/>
                <w:color w:val="000000"/>
                <w:sz w:val="24"/>
              </w:rPr>
              <w:t>3</w:t>
            </w:r>
          </w:p>
        </w:tc>
        <w:tc>
          <w:tcPr>
            <w:tcW w:w="12850" w:type="dxa"/>
            <w:tcMar>
              <w:top w:w="50" w:type="dxa"/>
              <w:left w:w="100" w:type="dxa"/>
            </w:tcMar>
            <w:vAlign w:val="center"/>
          </w:tcPr>
          <w:p w14:paraId="14FFD487">
            <w:pPr>
              <w:spacing w:before="0" w:after="0" w:line="240" w:lineRule="auto"/>
              <w:ind w:left="228"/>
              <w:jc w:val="left"/>
            </w:pPr>
            <w:r>
              <w:rPr>
                <w:rFonts w:ascii="Times New Roman" w:hAnsi="Times New Roman"/>
                <w:b w:val="0"/>
                <w:i w:val="0"/>
                <w:color w:val="000000"/>
                <w:sz w:val="24"/>
              </w:rPr>
              <w:t>Социокультурные знания и умения</w:t>
            </w:r>
          </w:p>
        </w:tc>
      </w:tr>
      <w:tr w14:paraId="6985E3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9" w:type="dxa"/>
            <w:tcMar>
              <w:top w:w="50" w:type="dxa"/>
              <w:left w:w="100" w:type="dxa"/>
            </w:tcMar>
            <w:vAlign w:val="center"/>
          </w:tcPr>
          <w:p w14:paraId="17020E39">
            <w:pPr>
              <w:spacing w:before="0" w:after="0" w:line="336" w:lineRule="auto"/>
              <w:ind w:left="228"/>
              <w:jc w:val="center"/>
            </w:pPr>
            <w:r>
              <w:rPr>
                <w:rFonts w:ascii="Times New Roman" w:hAnsi="Times New Roman"/>
                <w:b w:val="0"/>
                <w:i w:val="0"/>
                <w:color w:val="000000"/>
                <w:sz w:val="24"/>
              </w:rPr>
              <w:t>3.1</w:t>
            </w:r>
          </w:p>
        </w:tc>
        <w:tc>
          <w:tcPr>
            <w:tcW w:w="12850" w:type="dxa"/>
            <w:tcMar>
              <w:top w:w="50" w:type="dxa"/>
              <w:left w:w="100" w:type="dxa"/>
            </w:tcMar>
            <w:vAlign w:val="center"/>
          </w:tcPr>
          <w:p w14:paraId="406B922C">
            <w:pPr>
              <w:spacing w:before="0" w:after="0" w:line="240" w:lineRule="auto"/>
              <w:ind w:left="228"/>
              <w:jc w:val="both"/>
            </w:pPr>
            <w:r>
              <w:rPr>
                <w:rFonts w:ascii="Times New Roman" w:hAnsi="Times New Roman"/>
                <w:b w:val="0"/>
                <w:i w:val="0"/>
                <w:color w:val="000000"/>
                <w:sz w:val="24"/>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«Дома», «В магазине»)</w:t>
            </w:r>
          </w:p>
        </w:tc>
      </w:tr>
      <w:tr w14:paraId="622AEE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9" w:type="dxa"/>
            <w:tcMar>
              <w:top w:w="50" w:type="dxa"/>
              <w:left w:w="100" w:type="dxa"/>
            </w:tcMar>
            <w:vAlign w:val="center"/>
          </w:tcPr>
          <w:p w14:paraId="22878CDC">
            <w:pPr>
              <w:spacing w:before="0" w:after="0" w:line="336" w:lineRule="auto"/>
              <w:ind w:left="228"/>
              <w:jc w:val="center"/>
            </w:pPr>
            <w:r>
              <w:rPr>
                <w:rFonts w:ascii="Times New Roman" w:hAnsi="Times New Roman"/>
                <w:b w:val="0"/>
                <w:i w:val="0"/>
                <w:color w:val="000000"/>
                <w:sz w:val="24"/>
              </w:rPr>
              <w:t>3.2</w:t>
            </w:r>
          </w:p>
        </w:tc>
        <w:tc>
          <w:tcPr>
            <w:tcW w:w="12850" w:type="dxa"/>
            <w:tcMar>
              <w:top w:w="50" w:type="dxa"/>
              <w:left w:w="100" w:type="dxa"/>
            </w:tcMar>
            <w:vAlign w:val="center"/>
          </w:tcPr>
          <w:p w14:paraId="181B9135">
            <w:pPr>
              <w:spacing w:before="0" w:after="0" w:line="240" w:lineRule="auto"/>
              <w:ind w:left="228"/>
              <w:jc w:val="both"/>
            </w:pPr>
            <w:r>
              <w:rPr>
                <w:rFonts w:ascii="Times New Roman" w:hAnsi="Times New Roman"/>
                <w:b w:val="0"/>
                <w:i w:val="0"/>
                <w:color w:val="000000"/>
                <w:sz w:val="24"/>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питании и проведении досуга, этикетные особенности посещения гостей)</w:t>
            </w:r>
          </w:p>
        </w:tc>
      </w:tr>
      <w:tr w14:paraId="430192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9" w:type="dxa"/>
            <w:tcMar>
              <w:top w:w="50" w:type="dxa"/>
              <w:left w:w="100" w:type="dxa"/>
            </w:tcMar>
            <w:vAlign w:val="center"/>
          </w:tcPr>
          <w:p w14:paraId="4275ED7A">
            <w:pPr>
              <w:spacing w:before="0" w:after="0" w:line="336" w:lineRule="auto"/>
              <w:ind w:left="228"/>
              <w:jc w:val="center"/>
            </w:pPr>
            <w:r>
              <w:rPr>
                <w:rFonts w:ascii="Times New Roman" w:hAnsi="Times New Roman"/>
                <w:b w:val="0"/>
                <w:i w:val="0"/>
                <w:color w:val="000000"/>
                <w:sz w:val="24"/>
              </w:rPr>
              <w:t>3.3</w:t>
            </w:r>
          </w:p>
        </w:tc>
        <w:tc>
          <w:tcPr>
            <w:tcW w:w="12850" w:type="dxa"/>
            <w:tcMar>
              <w:top w:w="50" w:type="dxa"/>
              <w:left w:w="100" w:type="dxa"/>
            </w:tcMar>
            <w:vAlign w:val="center"/>
          </w:tcPr>
          <w:p w14:paraId="1D967DD2">
            <w:pPr>
              <w:spacing w:before="0" w:after="0" w:line="240" w:lineRule="auto"/>
              <w:ind w:left="228"/>
              <w:jc w:val="both"/>
            </w:pPr>
            <w:r>
              <w:rPr>
                <w:rFonts w:ascii="Times New Roman" w:hAnsi="Times New Roman"/>
                <w:b w:val="0"/>
                <w:i w:val="0"/>
                <w:color w:val="000000"/>
                <w:spacing w:val="-2"/>
                <w:sz w:val="24"/>
              </w:rPr>
              <w:t>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
        </w:tc>
      </w:tr>
      <w:tr w14:paraId="298DB6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9" w:type="dxa"/>
            <w:tcMar>
              <w:top w:w="50" w:type="dxa"/>
              <w:left w:w="100" w:type="dxa"/>
            </w:tcMar>
            <w:vAlign w:val="center"/>
          </w:tcPr>
          <w:p w14:paraId="05D12DEB">
            <w:pPr>
              <w:spacing w:before="0" w:after="0" w:line="336" w:lineRule="auto"/>
              <w:ind w:left="228"/>
              <w:jc w:val="center"/>
            </w:pPr>
            <w:r>
              <w:rPr>
                <w:rFonts w:ascii="Times New Roman" w:hAnsi="Times New Roman"/>
                <w:b w:val="0"/>
                <w:i w:val="0"/>
                <w:color w:val="000000"/>
                <w:sz w:val="24"/>
              </w:rPr>
              <w:t>3.4</w:t>
            </w:r>
          </w:p>
        </w:tc>
        <w:tc>
          <w:tcPr>
            <w:tcW w:w="12850" w:type="dxa"/>
            <w:tcMar>
              <w:top w:w="50" w:type="dxa"/>
              <w:left w:w="100" w:type="dxa"/>
            </w:tcMar>
            <w:vAlign w:val="center"/>
          </w:tcPr>
          <w:p w14:paraId="776E6F3B">
            <w:pPr>
              <w:spacing w:before="0" w:after="0" w:line="240" w:lineRule="auto"/>
              <w:ind w:left="228"/>
              <w:jc w:val="both"/>
            </w:pPr>
            <w:r>
              <w:rPr>
                <w:rFonts w:ascii="Times New Roman" w:hAnsi="Times New Roman"/>
                <w:b w:val="0"/>
                <w:i w:val="0"/>
                <w:color w:val="000000"/>
                <w:sz w:val="24"/>
              </w:rPr>
              <w:t xml:space="preserve">Умение писать свои имя и фамилию, а также имена и фамилии своих родственников и друзей на английском языке </w:t>
            </w:r>
          </w:p>
        </w:tc>
      </w:tr>
      <w:tr w14:paraId="63EF8E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9" w:type="dxa"/>
            <w:tcMar>
              <w:top w:w="50" w:type="dxa"/>
              <w:left w:w="100" w:type="dxa"/>
            </w:tcMar>
            <w:vAlign w:val="center"/>
          </w:tcPr>
          <w:p w14:paraId="02408EFC">
            <w:pPr>
              <w:spacing w:before="0" w:after="0" w:line="336" w:lineRule="auto"/>
              <w:ind w:left="228"/>
              <w:jc w:val="center"/>
            </w:pPr>
            <w:r>
              <w:rPr>
                <w:rFonts w:ascii="Times New Roman" w:hAnsi="Times New Roman"/>
                <w:b w:val="0"/>
                <w:i w:val="0"/>
                <w:color w:val="000000"/>
                <w:sz w:val="24"/>
              </w:rPr>
              <w:t>3.5</w:t>
            </w:r>
          </w:p>
        </w:tc>
        <w:tc>
          <w:tcPr>
            <w:tcW w:w="12850" w:type="dxa"/>
            <w:tcMar>
              <w:top w:w="50" w:type="dxa"/>
              <w:left w:w="100" w:type="dxa"/>
            </w:tcMar>
            <w:vAlign w:val="center"/>
          </w:tcPr>
          <w:p w14:paraId="26E4D084">
            <w:pPr>
              <w:spacing w:before="0" w:after="0" w:line="240" w:lineRule="auto"/>
              <w:ind w:left="228"/>
              <w:jc w:val="both"/>
            </w:pPr>
            <w:r>
              <w:rPr>
                <w:rFonts w:ascii="Times New Roman" w:hAnsi="Times New Roman"/>
                <w:b w:val="0"/>
                <w:i w:val="0"/>
                <w:color w:val="000000"/>
                <w:sz w:val="24"/>
              </w:rPr>
              <w:t>Умение правильно оформлять свой адрес на английском языке (в анкете, формуляре)</w:t>
            </w:r>
          </w:p>
        </w:tc>
      </w:tr>
      <w:tr w14:paraId="0878D1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9" w:type="dxa"/>
            <w:tcMar>
              <w:top w:w="50" w:type="dxa"/>
              <w:left w:w="100" w:type="dxa"/>
            </w:tcMar>
            <w:vAlign w:val="center"/>
          </w:tcPr>
          <w:p w14:paraId="79C73BFF">
            <w:pPr>
              <w:spacing w:before="0" w:after="0" w:line="336" w:lineRule="auto"/>
              <w:ind w:left="228"/>
              <w:jc w:val="center"/>
            </w:pPr>
            <w:r>
              <w:rPr>
                <w:rFonts w:ascii="Times New Roman" w:hAnsi="Times New Roman"/>
                <w:b w:val="0"/>
                <w:i w:val="0"/>
                <w:color w:val="000000"/>
                <w:sz w:val="24"/>
              </w:rPr>
              <w:t>3.6</w:t>
            </w:r>
          </w:p>
        </w:tc>
        <w:tc>
          <w:tcPr>
            <w:tcW w:w="12850" w:type="dxa"/>
            <w:tcMar>
              <w:top w:w="50" w:type="dxa"/>
              <w:left w:w="100" w:type="dxa"/>
            </w:tcMar>
            <w:vAlign w:val="center"/>
          </w:tcPr>
          <w:p w14:paraId="41A8028A">
            <w:pPr>
              <w:spacing w:before="0" w:after="0" w:line="240" w:lineRule="auto"/>
              <w:ind w:left="228"/>
              <w:jc w:val="both"/>
            </w:pPr>
            <w:r>
              <w:rPr>
                <w:rFonts w:ascii="Times New Roman" w:hAnsi="Times New Roman"/>
                <w:b w:val="0"/>
                <w:i w:val="0"/>
                <w:color w:val="000000"/>
                <w:sz w:val="24"/>
              </w:rPr>
              <w:t>Умение кратко представлять Россию и страну (страны) изучаемого языка</w:t>
            </w:r>
          </w:p>
        </w:tc>
      </w:tr>
      <w:tr w14:paraId="3217B8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9" w:type="dxa"/>
            <w:tcMar>
              <w:top w:w="50" w:type="dxa"/>
              <w:left w:w="100" w:type="dxa"/>
            </w:tcMar>
            <w:vAlign w:val="center"/>
          </w:tcPr>
          <w:p w14:paraId="744CF83E">
            <w:pPr>
              <w:spacing w:before="0" w:after="0" w:line="336" w:lineRule="auto"/>
              <w:ind w:left="228"/>
              <w:jc w:val="center"/>
            </w:pPr>
            <w:r>
              <w:rPr>
                <w:rFonts w:ascii="Times New Roman" w:hAnsi="Times New Roman"/>
                <w:b w:val="0"/>
                <w:i w:val="0"/>
                <w:color w:val="000000"/>
                <w:sz w:val="24"/>
              </w:rPr>
              <w:t>3.7</w:t>
            </w:r>
          </w:p>
        </w:tc>
        <w:tc>
          <w:tcPr>
            <w:tcW w:w="12850" w:type="dxa"/>
            <w:tcMar>
              <w:top w:w="50" w:type="dxa"/>
              <w:left w:w="100" w:type="dxa"/>
            </w:tcMar>
            <w:vAlign w:val="center"/>
          </w:tcPr>
          <w:p w14:paraId="3A529685">
            <w:pPr>
              <w:spacing w:before="0" w:after="0" w:line="240" w:lineRule="auto"/>
              <w:ind w:left="228"/>
              <w:jc w:val="both"/>
            </w:pPr>
            <w:r>
              <w:rPr>
                <w:rFonts w:ascii="Times New Roman" w:hAnsi="Times New Roman"/>
                <w:b w:val="0"/>
                <w:i w:val="0"/>
                <w:color w:val="000000"/>
                <w:sz w:val="24"/>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tc>
      </w:tr>
      <w:tr w14:paraId="72F4D0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9" w:type="dxa"/>
            <w:tcMar>
              <w:top w:w="50" w:type="dxa"/>
              <w:left w:w="100" w:type="dxa"/>
            </w:tcMar>
            <w:vAlign w:val="center"/>
          </w:tcPr>
          <w:p w14:paraId="6691504F">
            <w:pPr>
              <w:spacing w:before="0" w:after="0" w:line="336" w:lineRule="auto"/>
              <w:ind w:left="228"/>
              <w:jc w:val="center"/>
            </w:pPr>
            <w:r>
              <w:rPr>
                <w:rFonts w:ascii="Times New Roman" w:hAnsi="Times New Roman"/>
                <w:b w:val="0"/>
                <w:i w:val="0"/>
                <w:color w:val="000000"/>
                <w:sz w:val="24"/>
              </w:rPr>
              <w:t>3.8</w:t>
            </w:r>
          </w:p>
        </w:tc>
        <w:tc>
          <w:tcPr>
            <w:tcW w:w="12850" w:type="dxa"/>
            <w:tcMar>
              <w:top w:w="50" w:type="dxa"/>
              <w:left w:w="100" w:type="dxa"/>
            </w:tcMar>
            <w:vAlign w:val="center"/>
          </w:tcPr>
          <w:p w14:paraId="4895B482">
            <w:pPr>
              <w:spacing w:before="0" w:after="0" w:line="240" w:lineRule="auto"/>
              <w:ind w:left="228"/>
              <w:jc w:val="both"/>
            </w:pPr>
            <w:r>
              <w:rPr>
                <w:rFonts w:ascii="Times New Roman" w:hAnsi="Times New Roman"/>
                <w:b w:val="0"/>
                <w:i w:val="0"/>
                <w:color w:val="000000"/>
                <w:sz w:val="24"/>
              </w:rPr>
              <w:t>Умение кратко рассказывать о выдающихся людях родной страны и страны (стран) изучаемого языка (учёных, писателей, поэтов)</w:t>
            </w:r>
          </w:p>
        </w:tc>
      </w:tr>
      <w:tr w14:paraId="578DF6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9" w:type="dxa"/>
            <w:tcMar>
              <w:top w:w="50" w:type="dxa"/>
              <w:left w:w="100" w:type="dxa"/>
            </w:tcMar>
            <w:vAlign w:val="center"/>
          </w:tcPr>
          <w:p w14:paraId="02440413">
            <w:pPr>
              <w:spacing w:before="0" w:after="0" w:line="336" w:lineRule="auto"/>
              <w:ind w:left="228"/>
              <w:jc w:val="center"/>
            </w:pPr>
            <w:r>
              <w:rPr>
                <w:rFonts w:ascii="Times New Roman" w:hAnsi="Times New Roman"/>
                <w:b w:val="0"/>
                <w:i w:val="0"/>
                <w:color w:val="000000"/>
                <w:sz w:val="24"/>
              </w:rPr>
              <w:t>4</w:t>
            </w:r>
          </w:p>
        </w:tc>
        <w:tc>
          <w:tcPr>
            <w:tcW w:w="12850" w:type="dxa"/>
            <w:tcMar>
              <w:top w:w="50" w:type="dxa"/>
              <w:left w:w="100" w:type="dxa"/>
            </w:tcMar>
            <w:vAlign w:val="center"/>
          </w:tcPr>
          <w:p w14:paraId="6822B8B0">
            <w:pPr>
              <w:spacing w:before="0" w:after="0" w:line="240" w:lineRule="auto"/>
              <w:ind w:left="228"/>
              <w:jc w:val="left"/>
            </w:pPr>
            <w:r>
              <w:rPr>
                <w:rFonts w:ascii="Times New Roman" w:hAnsi="Times New Roman"/>
                <w:b w:val="0"/>
                <w:i w:val="0"/>
                <w:color w:val="000000"/>
                <w:sz w:val="24"/>
              </w:rPr>
              <w:t>Компенсаторные умения</w:t>
            </w:r>
          </w:p>
        </w:tc>
      </w:tr>
      <w:tr w14:paraId="53CAB8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9" w:type="dxa"/>
            <w:tcMar>
              <w:top w:w="50" w:type="dxa"/>
              <w:left w:w="100" w:type="dxa"/>
            </w:tcMar>
            <w:vAlign w:val="center"/>
          </w:tcPr>
          <w:p w14:paraId="30E32305">
            <w:pPr>
              <w:spacing w:before="0" w:after="0" w:line="336" w:lineRule="auto"/>
              <w:ind w:left="228"/>
              <w:jc w:val="center"/>
            </w:pPr>
            <w:r>
              <w:rPr>
                <w:rFonts w:ascii="Times New Roman" w:hAnsi="Times New Roman"/>
                <w:b w:val="0"/>
                <w:i w:val="0"/>
                <w:color w:val="000000"/>
                <w:sz w:val="24"/>
              </w:rPr>
              <w:t>4.1</w:t>
            </w:r>
          </w:p>
        </w:tc>
        <w:tc>
          <w:tcPr>
            <w:tcW w:w="12850" w:type="dxa"/>
            <w:tcMar>
              <w:top w:w="50" w:type="dxa"/>
              <w:left w:w="100" w:type="dxa"/>
            </w:tcMar>
            <w:vAlign w:val="center"/>
          </w:tcPr>
          <w:p w14:paraId="641D8D01">
            <w:pPr>
              <w:spacing w:before="0" w:after="0" w:line="240" w:lineRule="auto"/>
              <w:ind w:left="228"/>
              <w:jc w:val="both"/>
            </w:pPr>
            <w:r>
              <w:rPr>
                <w:rFonts w:ascii="Times New Roman" w:hAnsi="Times New Roman"/>
                <w:b w:val="0"/>
                <w:i w:val="0"/>
                <w:color w:val="000000"/>
                <w:sz w:val="24"/>
              </w:rPr>
              <w:t>Использование при чтении и аудировании языковой догадки, в том числе контекстуальной</w:t>
            </w:r>
          </w:p>
        </w:tc>
      </w:tr>
      <w:tr w14:paraId="05C3E1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9" w:type="dxa"/>
            <w:tcMar>
              <w:top w:w="50" w:type="dxa"/>
              <w:left w:w="100" w:type="dxa"/>
            </w:tcMar>
            <w:vAlign w:val="center"/>
          </w:tcPr>
          <w:p w14:paraId="56CA1ED9">
            <w:pPr>
              <w:spacing w:before="0" w:after="0" w:line="336" w:lineRule="auto"/>
              <w:ind w:left="228"/>
              <w:jc w:val="center"/>
            </w:pPr>
            <w:r>
              <w:rPr>
                <w:rFonts w:ascii="Times New Roman" w:hAnsi="Times New Roman"/>
                <w:b w:val="0"/>
                <w:i w:val="0"/>
                <w:color w:val="000000"/>
                <w:sz w:val="24"/>
              </w:rPr>
              <w:t>4.2</w:t>
            </w:r>
          </w:p>
        </w:tc>
        <w:tc>
          <w:tcPr>
            <w:tcW w:w="12850" w:type="dxa"/>
            <w:tcMar>
              <w:top w:w="50" w:type="dxa"/>
              <w:left w:w="100" w:type="dxa"/>
            </w:tcMar>
            <w:vAlign w:val="center"/>
          </w:tcPr>
          <w:p w14:paraId="258920AE">
            <w:pPr>
              <w:spacing w:before="0" w:after="0" w:line="240" w:lineRule="auto"/>
              <w:ind w:left="228"/>
              <w:jc w:val="both"/>
            </w:pPr>
            <w:r>
              <w:rPr>
                <w:rFonts w:ascii="Times New Roman" w:hAnsi="Times New Roman"/>
                <w:b w:val="0"/>
                <w:i w:val="0"/>
                <w:color w:val="000000"/>
                <w:sz w:val="24"/>
              </w:rPr>
              <w:t>Использование при формулировании собственных высказываний ключевых слов, плана</w:t>
            </w:r>
          </w:p>
        </w:tc>
      </w:tr>
      <w:tr w14:paraId="5DCD25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9" w:type="dxa"/>
            <w:tcMar>
              <w:top w:w="50" w:type="dxa"/>
              <w:left w:w="100" w:type="dxa"/>
            </w:tcMar>
            <w:vAlign w:val="center"/>
          </w:tcPr>
          <w:p w14:paraId="7C6CFD0B">
            <w:pPr>
              <w:spacing w:before="0" w:after="0" w:line="336" w:lineRule="auto"/>
              <w:ind w:left="228"/>
              <w:jc w:val="center"/>
            </w:pPr>
            <w:r>
              <w:rPr>
                <w:rFonts w:ascii="Times New Roman" w:hAnsi="Times New Roman"/>
                <w:b w:val="0"/>
                <w:i w:val="0"/>
                <w:color w:val="000000"/>
                <w:sz w:val="24"/>
              </w:rPr>
              <w:t>4.3</w:t>
            </w:r>
          </w:p>
        </w:tc>
        <w:tc>
          <w:tcPr>
            <w:tcW w:w="12850" w:type="dxa"/>
            <w:tcMar>
              <w:top w:w="50" w:type="dxa"/>
              <w:left w:w="100" w:type="dxa"/>
            </w:tcMar>
            <w:vAlign w:val="center"/>
          </w:tcPr>
          <w:p w14:paraId="6107D101">
            <w:pPr>
              <w:spacing w:before="0" w:after="0" w:line="240" w:lineRule="auto"/>
              <w:ind w:left="228"/>
              <w:jc w:val="both"/>
            </w:pPr>
            <w:r>
              <w:rPr>
                <w:rFonts w:ascii="Times New Roman" w:hAnsi="Times New Roman"/>
                <w:b w:val="0"/>
                <w:i w:val="0"/>
                <w:color w:val="000000"/>
                <w:sz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14:paraId="6D0AC0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FAB758E">
            <w:pPr>
              <w:spacing w:before="0" w:after="0" w:line="240" w:lineRule="auto"/>
              <w:ind w:left="228"/>
              <w:jc w:val="both"/>
            </w:pPr>
            <w:r>
              <w:rPr>
                <w:rFonts w:ascii="Times New Roman" w:hAnsi="Times New Roman"/>
                <w:b w:val="0"/>
                <w:i w:val="0"/>
                <w:color w:val="000000"/>
                <w:sz w:val="24"/>
              </w:rPr>
              <w:t>Тематическое содержание речи</w:t>
            </w:r>
          </w:p>
        </w:tc>
      </w:tr>
      <w:tr w14:paraId="243F08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9" w:type="dxa"/>
            <w:tcMar>
              <w:top w:w="50" w:type="dxa"/>
              <w:left w:w="100" w:type="dxa"/>
            </w:tcMar>
            <w:vAlign w:val="center"/>
          </w:tcPr>
          <w:p w14:paraId="17862246">
            <w:pPr>
              <w:spacing w:before="0" w:after="0" w:line="336" w:lineRule="auto"/>
              <w:ind w:left="228"/>
              <w:jc w:val="center"/>
            </w:pPr>
            <w:r>
              <w:rPr>
                <w:rFonts w:ascii="Times New Roman" w:hAnsi="Times New Roman"/>
                <w:b w:val="0"/>
                <w:i w:val="0"/>
                <w:color w:val="000000"/>
                <w:sz w:val="24"/>
              </w:rPr>
              <w:t>А</w:t>
            </w:r>
          </w:p>
        </w:tc>
        <w:tc>
          <w:tcPr>
            <w:tcW w:w="12850" w:type="dxa"/>
            <w:tcMar>
              <w:top w:w="50" w:type="dxa"/>
              <w:left w:w="100" w:type="dxa"/>
            </w:tcMar>
            <w:vAlign w:val="center"/>
          </w:tcPr>
          <w:p w14:paraId="02FB84CD">
            <w:pPr>
              <w:spacing w:before="0" w:after="0" w:line="240" w:lineRule="auto"/>
              <w:ind w:left="228"/>
              <w:jc w:val="both"/>
            </w:pPr>
            <w:r>
              <w:rPr>
                <w:rFonts w:ascii="Times New Roman" w:hAnsi="Times New Roman"/>
                <w:b w:val="0"/>
                <w:i w:val="0"/>
                <w:color w:val="000000"/>
                <w:sz w:val="24"/>
              </w:rPr>
              <w:t>Взаимоотношения в семье и с друзьями. Семейные праздники</w:t>
            </w:r>
          </w:p>
        </w:tc>
      </w:tr>
      <w:tr w14:paraId="444A77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9" w:type="dxa"/>
            <w:tcMar>
              <w:top w:w="50" w:type="dxa"/>
              <w:left w:w="100" w:type="dxa"/>
            </w:tcMar>
            <w:vAlign w:val="center"/>
          </w:tcPr>
          <w:p w14:paraId="467C5BE8">
            <w:pPr>
              <w:spacing w:before="0" w:after="0" w:line="336" w:lineRule="auto"/>
              <w:ind w:left="228"/>
              <w:jc w:val="center"/>
            </w:pPr>
            <w:r>
              <w:rPr>
                <w:rFonts w:ascii="Times New Roman" w:hAnsi="Times New Roman"/>
                <w:b w:val="0"/>
                <w:i w:val="0"/>
                <w:color w:val="000000"/>
                <w:sz w:val="24"/>
              </w:rPr>
              <w:t>Б</w:t>
            </w:r>
          </w:p>
        </w:tc>
        <w:tc>
          <w:tcPr>
            <w:tcW w:w="12850" w:type="dxa"/>
            <w:tcMar>
              <w:top w:w="50" w:type="dxa"/>
              <w:left w:w="100" w:type="dxa"/>
            </w:tcMar>
            <w:vAlign w:val="center"/>
          </w:tcPr>
          <w:p w14:paraId="14B3BA08">
            <w:pPr>
              <w:spacing w:before="0" w:after="0" w:line="240" w:lineRule="auto"/>
              <w:ind w:left="228"/>
              <w:jc w:val="both"/>
            </w:pPr>
            <w:r>
              <w:rPr>
                <w:rFonts w:ascii="Times New Roman" w:hAnsi="Times New Roman"/>
                <w:b w:val="0"/>
                <w:i w:val="0"/>
                <w:color w:val="000000"/>
                <w:sz w:val="24"/>
              </w:rPr>
              <w:t>Внешность и характер человека (литературного персонажа)</w:t>
            </w:r>
          </w:p>
        </w:tc>
      </w:tr>
      <w:tr w14:paraId="1659F1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9" w:type="dxa"/>
            <w:tcMar>
              <w:top w:w="50" w:type="dxa"/>
              <w:left w:w="100" w:type="dxa"/>
            </w:tcMar>
            <w:vAlign w:val="center"/>
          </w:tcPr>
          <w:p w14:paraId="31650779">
            <w:pPr>
              <w:spacing w:before="0" w:after="0" w:line="336" w:lineRule="auto"/>
              <w:ind w:left="228"/>
              <w:jc w:val="center"/>
            </w:pPr>
            <w:r>
              <w:rPr>
                <w:rFonts w:ascii="Times New Roman" w:hAnsi="Times New Roman"/>
                <w:b w:val="0"/>
                <w:i w:val="0"/>
                <w:color w:val="000000"/>
                <w:sz w:val="24"/>
              </w:rPr>
              <w:t>В</w:t>
            </w:r>
          </w:p>
        </w:tc>
        <w:tc>
          <w:tcPr>
            <w:tcW w:w="12850" w:type="dxa"/>
            <w:tcMar>
              <w:top w:w="50" w:type="dxa"/>
              <w:left w:w="100" w:type="dxa"/>
            </w:tcMar>
            <w:vAlign w:val="center"/>
          </w:tcPr>
          <w:p w14:paraId="0B85E52E">
            <w:pPr>
              <w:spacing w:before="0" w:after="0" w:line="240" w:lineRule="auto"/>
              <w:ind w:left="228"/>
              <w:jc w:val="both"/>
            </w:pPr>
            <w:r>
              <w:rPr>
                <w:rFonts w:ascii="Times New Roman" w:hAnsi="Times New Roman"/>
                <w:b w:val="0"/>
                <w:i w:val="0"/>
                <w:color w:val="000000"/>
                <w:spacing w:val="-2"/>
                <w:sz w:val="24"/>
              </w:rPr>
              <w:t>Досуг и увлечения (хобби) современного подростка (чтение, кино, театр, спорт)</w:t>
            </w:r>
          </w:p>
        </w:tc>
      </w:tr>
      <w:tr w14:paraId="5497B2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9" w:type="dxa"/>
            <w:tcMar>
              <w:top w:w="50" w:type="dxa"/>
              <w:left w:w="100" w:type="dxa"/>
            </w:tcMar>
            <w:vAlign w:val="center"/>
          </w:tcPr>
          <w:p w14:paraId="60F99E8E">
            <w:pPr>
              <w:spacing w:before="0" w:after="0" w:line="336" w:lineRule="auto"/>
              <w:ind w:left="228"/>
              <w:jc w:val="center"/>
            </w:pPr>
            <w:r>
              <w:rPr>
                <w:rFonts w:ascii="Times New Roman" w:hAnsi="Times New Roman"/>
                <w:b w:val="0"/>
                <w:i w:val="0"/>
                <w:color w:val="000000"/>
                <w:sz w:val="24"/>
              </w:rPr>
              <w:t>Г</w:t>
            </w:r>
          </w:p>
        </w:tc>
        <w:tc>
          <w:tcPr>
            <w:tcW w:w="12850" w:type="dxa"/>
            <w:tcMar>
              <w:top w:w="50" w:type="dxa"/>
              <w:left w:w="100" w:type="dxa"/>
            </w:tcMar>
            <w:vAlign w:val="center"/>
          </w:tcPr>
          <w:p w14:paraId="424D055C">
            <w:pPr>
              <w:spacing w:before="0" w:after="0" w:line="240" w:lineRule="auto"/>
              <w:ind w:left="228"/>
              <w:jc w:val="both"/>
            </w:pPr>
            <w:r>
              <w:rPr>
                <w:rFonts w:ascii="Times New Roman" w:hAnsi="Times New Roman"/>
                <w:b w:val="0"/>
                <w:i w:val="0"/>
                <w:color w:val="000000"/>
                <w:sz w:val="24"/>
              </w:rPr>
              <w:t>Здоровый образ жизни: режим труда и отдыха, фитнес, сбалансированное питание</w:t>
            </w:r>
          </w:p>
        </w:tc>
      </w:tr>
      <w:tr w14:paraId="7B8370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9" w:type="dxa"/>
            <w:tcMar>
              <w:top w:w="50" w:type="dxa"/>
              <w:left w:w="100" w:type="dxa"/>
            </w:tcMar>
            <w:vAlign w:val="center"/>
          </w:tcPr>
          <w:p w14:paraId="272EBDCE">
            <w:pPr>
              <w:spacing w:before="0" w:after="0" w:line="336" w:lineRule="auto"/>
              <w:ind w:left="228"/>
              <w:jc w:val="center"/>
            </w:pPr>
            <w:r>
              <w:rPr>
                <w:rFonts w:ascii="Times New Roman" w:hAnsi="Times New Roman"/>
                <w:b w:val="0"/>
                <w:i w:val="0"/>
                <w:color w:val="000000"/>
                <w:sz w:val="24"/>
              </w:rPr>
              <w:t>Д</w:t>
            </w:r>
          </w:p>
        </w:tc>
        <w:tc>
          <w:tcPr>
            <w:tcW w:w="12850" w:type="dxa"/>
            <w:tcMar>
              <w:top w:w="50" w:type="dxa"/>
              <w:left w:w="100" w:type="dxa"/>
            </w:tcMar>
            <w:vAlign w:val="center"/>
          </w:tcPr>
          <w:p w14:paraId="44906143">
            <w:pPr>
              <w:spacing w:before="0" w:after="0" w:line="240" w:lineRule="auto"/>
              <w:ind w:left="228"/>
              <w:jc w:val="both"/>
            </w:pPr>
            <w:r>
              <w:rPr>
                <w:rFonts w:ascii="Times New Roman" w:hAnsi="Times New Roman"/>
                <w:b w:val="0"/>
                <w:i w:val="0"/>
                <w:color w:val="000000"/>
                <w:sz w:val="24"/>
              </w:rPr>
              <w:t>Покупки: одежда, обувь и продукты питания</w:t>
            </w:r>
          </w:p>
        </w:tc>
      </w:tr>
      <w:tr w14:paraId="0896DB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9" w:type="dxa"/>
            <w:tcMar>
              <w:top w:w="50" w:type="dxa"/>
              <w:left w:w="100" w:type="dxa"/>
            </w:tcMar>
            <w:vAlign w:val="center"/>
          </w:tcPr>
          <w:p w14:paraId="663805CD">
            <w:pPr>
              <w:spacing w:before="0" w:after="0" w:line="336" w:lineRule="auto"/>
              <w:ind w:left="228"/>
              <w:jc w:val="center"/>
            </w:pPr>
            <w:r>
              <w:rPr>
                <w:rFonts w:ascii="Times New Roman" w:hAnsi="Times New Roman"/>
                <w:b w:val="0"/>
                <w:i w:val="0"/>
                <w:color w:val="000000"/>
                <w:sz w:val="24"/>
              </w:rPr>
              <w:t>Е</w:t>
            </w:r>
          </w:p>
        </w:tc>
        <w:tc>
          <w:tcPr>
            <w:tcW w:w="12850" w:type="dxa"/>
            <w:tcMar>
              <w:top w:w="50" w:type="dxa"/>
              <w:left w:w="100" w:type="dxa"/>
            </w:tcMar>
            <w:vAlign w:val="center"/>
          </w:tcPr>
          <w:p w14:paraId="38DB84B8">
            <w:pPr>
              <w:spacing w:before="0" w:after="0" w:line="240" w:lineRule="auto"/>
              <w:ind w:left="228"/>
              <w:jc w:val="both"/>
            </w:pPr>
            <w:r>
              <w:rPr>
                <w:rFonts w:ascii="Times New Roman" w:hAnsi="Times New Roman"/>
                <w:b w:val="0"/>
                <w:i w:val="0"/>
                <w:color w:val="000000"/>
                <w:sz w:val="24"/>
              </w:rPr>
              <w:t>Школа, школьная жизнь, школьная форма, изучаемые предметы, любимый предмет, правила поведения в школе. Переписка с зарубежными сверстниками</w:t>
            </w:r>
          </w:p>
        </w:tc>
      </w:tr>
      <w:tr w14:paraId="02FFD6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9" w:type="dxa"/>
            <w:tcMar>
              <w:top w:w="50" w:type="dxa"/>
              <w:left w:w="100" w:type="dxa"/>
            </w:tcMar>
            <w:vAlign w:val="center"/>
          </w:tcPr>
          <w:p w14:paraId="2DFC4CE7">
            <w:pPr>
              <w:spacing w:before="0" w:after="0" w:line="336" w:lineRule="auto"/>
              <w:ind w:left="228"/>
              <w:jc w:val="center"/>
            </w:pPr>
            <w:r>
              <w:rPr>
                <w:rFonts w:ascii="Times New Roman" w:hAnsi="Times New Roman"/>
                <w:b w:val="0"/>
                <w:i w:val="0"/>
                <w:color w:val="000000"/>
                <w:sz w:val="24"/>
              </w:rPr>
              <w:t>Ж</w:t>
            </w:r>
          </w:p>
        </w:tc>
        <w:tc>
          <w:tcPr>
            <w:tcW w:w="12850" w:type="dxa"/>
            <w:tcMar>
              <w:top w:w="50" w:type="dxa"/>
              <w:left w:w="100" w:type="dxa"/>
            </w:tcMar>
            <w:vAlign w:val="center"/>
          </w:tcPr>
          <w:p w14:paraId="5A93C5BB">
            <w:pPr>
              <w:spacing w:before="0" w:after="0" w:line="240" w:lineRule="auto"/>
              <w:ind w:left="228"/>
              <w:jc w:val="both"/>
            </w:pPr>
            <w:r>
              <w:rPr>
                <w:rFonts w:ascii="Times New Roman" w:hAnsi="Times New Roman"/>
                <w:b w:val="0"/>
                <w:i w:val="0"/>
                <w:color w:val="000000"/>
                <w:sz w:val="24"/>
              </w:rPr>
              <w:t>Каникулы в различное время года. Виды отдыха</w:t>
            </w:r>
          </w:p>
        </w:tc>
      </w:tr>
      <w:tr w14:paraId="09E05A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9" w:type="dxa"/>
            <w:tcMar>
              <w:top w:w="50" w:type="dxa"/>
              <w:left w:w="100" w:type="dxa"/>
            </w:tcMar>
            <w:vAlign w:val="center"/>
          </w:tcPr>
          <w:p w14:paraId="1FE95A4F">
            <w:pPr>
              <w:spacing w:before="0" w:after="0" w:line="336" w:lineRule="auto"/>
              <w:ind w:left="228"/>
              <w:jc w:val="center"/>
            </w:pPr>
            <w:r>
              <w:rPr>
                <w:rFonts w:ascii="Times New Roman" w:hAnsi="Times New Roman"/>
                <w:b w:val="0"/>
                <w:i w:val="0"/>
                <w:color w:val="000000"/>
                <w:sz w:val="24"/>
              </w:rPr>
              <w:t>З</w:t>
            </w:r>
          </w:p>
        </w:tc>
        <w:tc>
          <w:tcPr>
            <w:tcW w:w="12850" w:type="dxa"/>
            <w:tcMar>
              <w:top w:w="50" w:type="dxa"/>
              <w:left w:w="100" w:type="dxa"/>
            </w:tcMar>
            <w:vAlign w:val="center"/>
          </w:tcPr>
          <w:p w14:paraId="2BABCB30">
            <w:pPr>
              <w:spacing w:before="0" w:after="0" w:line="240" w:lineRule="auto"/>
              <w:ind w:left="228"/>
              <w:jc w:val="both"/>
            </w:pPr>
            <w:r>
              <w:rPr>
                <w:rFonts w:ascii="Times New Roman" w:hAnsi="Times New Roman"/>
                <w:b w:val="0"/>
                <w:i w:val="0"/>
                <w:color w:val="000000"/>
                <w:sz w:val="24"/>
              </w:rPr>
              <w:t>Путешествия по России и зарубежным странам</w:t>
            </w:r>
          </w:p>
        </w:tc>
      </w:tr>
      <w:tr w14:paraId="665C96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9" w:type="dxa"/>
            <w:tcMar>
              <w:top w:w="50" w:type="dxa"/>
              <w:left w:w="100" w:type="dxa"/>
            </w:tcMar>
            <w:vAlign w:val="center"/>
          </w:tcPr>
          <w:p w14:paraId="22DC13FA">
            <w:pPr>
              <w:spacing w:before="0" w:after="0" w:line="336" w:lineRule="auto"/>
              <w:ind w:left="228"/>
              <w:jc w:val="center"/>
            </w:pPr>
            <w:r>
              <w:rPr>
                <w:rFonts w:ascii="Times New Roman" w:hAnsi="Times New Roman"/>
                <w:b w:val="0"/>
                <w:i w:val="0"/>
                <w:color w:val="000000"/>
                <w:sz w:val="24"/>
              </w:rPr>
              <w:t>И</w:t>
            </w:r>
          </w:p>
        </w:tc>
        <w:tc>
          <w:tcPr>
            <w:tcW w:w="12850" w:type="dxa"/>
            <w:tcMar>
              <w:top w:w="50" w:type="dxa"/>
              <w:left w:w="100" w:type="dxa"/>
            </w:tcMar>
            <w:vAlign w:val="center"/>
          </w:tcPr>
          <w:p w14:paraId="7019039A">
            <w:pPr>
              <w:spacing w:before="0" w:after="0" w:line="240" w:lineRule="auto"/>
              <w:ind w:left="228"/>
              <w:jc w:val="both"/>
            </w:pPr>
            <w:r>
              <w:rPr>
                <w:rFonts w:ascii="Times New Roman" w:hAnsi="Times New Roman"/>
                <w:b w:val="0"/>
                <w:i w:val="0"/>
                <w:color w:val="000000"/>
                <w:sz w:val="24"/>
              </w:rPr>
              <w:t>Природа: дикие и домашние животные. Климат, погода</w:t>
            </w:r>
          </w:p>
        </w:tc>
      </w:tr>
      <w:tr w14:paraId="63AA71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9" w:type="dxa"/>
            <w:tcMar>
              <w:top w:w="50" w:type="dxa"/>
              <w:left w:w="100" w:type="dxa"/>
            </w:tcMar>
            <w:vAlign w:val="center"/>
          </w:tcPr>
          <w:p w14:paraId="7F187BE9">
            <w:pPr>
              <w:spacing w:before="0" w:after="0" w:line="336" w:lineRule="auto"/>
              <w:ind w:left="228"/>
              <w:jc w:val="center"/>
            </w:pPr>
            <w:r>
              <w:rPr>
                <w:rFonts w:ascii="Times New Roman" w:hAnsi="Times New Roman"/>
                <w:b w:val="0"/>
                <w:i w:val="0"/>
                <w:color w:val="000000"/>
                <w:sz w:val="24"/>
              </w:rPr>
              <w:t>К</w:t>
            </w:r>
          </w:p>
        </w:tc>
        <w:tc>
          <w:tcPr>
            <w:tcW w:w="12850" w:type="dxa"/>
            <w:tcMar>
              <w:top w:w="50" w:type="dxa"/>
              <w:left w:w="100" w:type="dxa"/>
            </w:tcMar>
            <w:vAlign w:val="center"/>
          </w:tcPr>
          <w:p w14:paraId="458AF66C">
            <w:pPr>
              <w:spacing w:before="0" w:after="0" w:line="240" w:lineRule="auto"/>
              <w:ind w:left="228"/>
              <w:jc w:val="both"/>
            </w:pPr>
            <w:r>
              <w:rPr>
                <w:rFonts w:ascii="Times New Roman" w:hAnsi="Times New Roman"/>
                <w:b w:val="0"/>
                <w:i w:val="0"/>
                <w:color w:val="000000"/>
                <w:sz w:val="24"/>
              </w:rPr>
              <w:t>Жизнь в городе и сельской местности. Описание родного населенного пункта. Транспорт</w:t>
            </w:r>
          </w:p>
        </w:tc>
      </w:tr>
      <w:tr w14:paraId="30ED68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9" w:type="dxa"/>
            <w:tcMar>
              <w:top w:w="50" w:type="dxa"/>
              <w:left w:w="100" w:type="dxa"/>
            </w:tcMar>
            <w:vAlign w:val="center"/>
          </w:tcPr>
          <w:p w14:paraId="41E78D84">
            <w:pPr>
              <w:spacing w:before="0" w:after="0" w:line="336" w:lineRule="auto"/>
              <w:ind w:left="228"/>
              <w:jc w:val="center"/>
            </w:pPr>
            <w:r>
              <w:rPr>
                <w:rFonts w:ascii="Times New Roman" w:hAnsi="Times New Roman"/>
                <w:b w:val="0"/>
                <w:i w:val="0"/>
                <w:color w:val="000000"/>
                <w:sz w:val="24"/>
              </w:rPr>
              <w:t>Л</w:t>
            </w:r>
          </w:p>
        </w:tc>
        <w:tc>
          <w:tcPr>
            <w:tcW w:w="12850" w:type="dxa"/>
            <w:tcMar>
              <w:top w:w="50" w:type="dxa"/>
              <w:left w:w="100" w:type="dxa"/>
            </w:tcMar>
            <w:vAlign w:val="center"/>
          </w:tcPr>
          <w:p w14:paraId="251A0E46">
            <w:pPr>
              <w:spacing w:before="0" w:after="0" w:line="240" w:lineRule="auto"/>
              <w:ind w:left="228"/>
              <w:jc w:val="both"/>
            </w:pPr>
            <w:r>
              <w:rPr>
                <w:rFonts w:ascii="Times New Roman" w:hAnsi="Times New Roman"/>
                <w:b w:val="0"/>
                <w:i w:val="0"/>
                <w:color w:val="000000"/>
                <w:sz w:val="24"/>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14:paraId="776755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9" w:type="dxa"/>
            <w:tcMar>
              <w:top w:w="50" w:type="dxa"/>
              <w:left w:w="100" w:type="dxa"/>
            </w:tcMar>
            <w:vAlign w:val="center"/>
          </w:tcPr>
          <w:p w14:paraId="59C89596">
            <w:pPr>
              <w:spacing w:before="0" w:after="0" w:line="336" w:lineRule="auto"/>
              <w:ind w:left="228"/>
              <w:jc w:val="center"/>
            </w:pPr>
            <w:r>
              <w:rPr>
                <w:rFonts w:ascii="Times New Roman" w:hAnsi="Times New Roman"/>
                <w:b w:val="0"/>
                <w:i w:val="0"/>
                <w:color w:val="000000"/>
                <w:sz w:val="24"/>
              </w:rPr>
              <w:t>М</w:t>
            </w:r>
          </w:p>
        </w:tc>
        <w:tc>
          <w:tcPr>
            <w:tcW w:w="12850" w:type="dxa"/>
            <w:tcMar>
              <w:top w:w="50" w:type="dxa"/>
              <w:left w:w="100" w:type="dxa"/>
            </w:tcMar>
            <w:vAlign w:val="center"/>
          </w:tcPr>
          <w:p w14:paraId="14FB3C03">
            <w:pPr>
              <w:spacing w:before="0" w:after="0" w:line="240" w:lineRule="auto"/>
              <w:ind w:left="228"/>
              <w:jc w:val="both"/>
            </w:pPr>
            <w:r>
              <w:rPr>
                <w:rFonts w:ascii="Times New Roman" w:hAnsi="Times New Roman"/>
                <w:b w:val="0"/>
                <w:i w:val="0"/>
                <w:color w:val="000000"/>
                <w:sz w:val="24"/>
              </w:rPr>
              <w:t>Выдающиеся люди родной страны и страны (стран) изучаемого языка: писатели, поэты, учёные</w:t>
            </w:r>
          </w:p>
        </w:tc>
      </w:tr>
    </w:tbl>
    <w:p w14:paraId="6B290F34">
      <w:pPr>
        <w:spacing w:before="0" w:after="0"/>
        <w:ind w:left="120"/>
        <w:jc w:val="left"/>
      </w:pPr>
    </w:p>
    <w:bookmarkEnd w:id="11"/>
    <w:p w14:paraId="6CCB970F">
      <w:pPr>
        <w:spacing w:before="0" w:after="0" w:line="336" w:lineRule="auto"/>
        <w:ind w:left="120"/>
        <w:jc w:val="left"/>
      </w:pPr>
      <w:bookmarkStart w:id="12" w:name="block-74409283"/>
    </w:p>
    <w:p w14:paraId="1F3E29B9">
      <w:pPr>
        <w:spacing w:before="0" w:after="0"/>
        <w:ind w:left="120"/>
        <w:jc w:val="left"/>
      </w:pPr>
      <w:bookmarkStart w:id="13" w:name="block-74409283"/>
      <w:r>
        <w:rPr>
          <w:rFonts w:ascii="Times New Roman" w:hAnsi="Times New Roman"/>
          <w:b/>
          <w:i w:val="0"/>
          <w:color w:val="000000"/>
          <w:sz w:val="28"/>
        </w:rPr>
        <w:t xml:space="preserve">УЧЕБНО-МЕТОДИЧЕСКОЕ ОБЕСПЕЧЕНИЕ </w:t>
      </w:r>
      <w:bookmarkStart w:id="17" w:name="_GoBack"/>
      <w:bookmarkEnd w:id="17"/>
      <w:r>
        <w:rPr>
          <w:rFonts w:ascii="Times New Roman" w:hAnsi="Times New Roman"/>
          <w:b/>
          <w:i w:val="0"/>
          <w:color w:val="000000"/>
          <w:sz w:val="28"/>
        </w:rPr>
        <w:t>ОБРАЗОВАТЕЛЬНОГО ПРОЦЕССА</w:t>
      </w:r>
    </w:p>
    <w:p w14:paraId="5E3F9E1F">
      <w:pPr>
        <w:spacing w:before="0" w:after="0" w:line="480" w:lineRule="auto"/>
        <w:ind w:left="120"/>
        <w:jc w:val="left"/>
        <w:rPr>
          <w:rFonts w:ascii="Times New Roman" w:hAnsi="Times New Roman"/>
          <w:b/>
          <w:i w:val="0"/>
          <w:color w:val="000000"/>
          <w:sz w:val="28"/>
        </w:rPr>
      </w:pPr>
      <w:r>
        <w:rPr>
          <w:rFonts w:ascii="Times New Roman" w:hAnsi="Times New Roman"/>
          <w:b/>
          <w:i w:val="0"/>
          <w:color w:val="000000"/>
          <w:sz w:val="28"/>
        </w:rPr>
        <w:t>ОБЯЗАТЕЛЬНЫЕ УЧЕБНЫЕ МАТЕРИАЛЫ ДЛЯ УЧЕНИКА</w:t>
      </w:r>
    </w:p>
    <w:p w14:paraId="52F05020">
      <w:pPr>
        <w:spacing w:before="0" w:after="0" w:line="240" w:lineRule="auto"/>
        <w:ind w:left="120"/>
        <w:jc w:val="left"/>
        <w:rPr>
          <w:rFonts w:hint="default" w:ascii="Times New Roman" w:hAnsi="Times New Roman"/>
          <w:b w:val="0"/>
          <w:bCs/>
          <w:i w:val="0"/>
          <w:color w:val="000000"/>
          <w:sz w:val="24"/>
          <w:szCs w:val="24"/>
          <w:lang w:val="ru-RU"/>
        </w:rPr>
      </w:pPr>
      <w:r>
        <w:rPr>
          <w:rFonts w:ascii="Times New Roman" w:hAnsi="Times New Roman"/>
          <w:b w:val="0"/>
          <w:bCs/>
          <w:i w:val="0"/>
          <w:color w:val="000000"/>
          <w:sz w:val="24"/>
          <w:szCs w:val="24"/>
          <w:lang w:val="ru-RU"/>
        </w:rPr>
        <w:t>Учебник</w:t>
      </w:r>
      <w:r>
        <w:rPr>
          <w:rFonts w:hint="default" w:ascii="Times New Roman" w:hAnsi="Times New Roman"/>
          <w:b w:val="0"/>
          <w:bCs/>
          <w:i w:val="0"/>
          <w:color w:val="000000"/>
          <w:sz w:val="24"/>
          <w:szCs w:val="24"/>
          <w:lang w:val="ru-RU"/>
        </w:rPr>
        <w:t xml:space="preserve"> </w:t>
      </w:r>
      <w:r>
        <w:rPr>
          <w:rFonts w:hint="default" w:ascii="Times New Roman" w:hAnsi="Times New Roman"/>
          <w:b w:val="0"/>
          <w:bCs/>
          <w:i w:val="0"/>
          <w:color w:val="000000"/>
          <w:sz w:val="24"/>
          <w:szCs w:val="24"/>
          <w:lang w:val="en-US"/>
        </w:rPr>
        <w:t xml:space="preserve">Spotlight </w:t>
      </w:r>
      <w:r>
        <w:rPr>
          <w:rFonts w:hint="default" w:ascii="Times New Roman" w:hAnsi="Times New Roman"/>
          <w:b w:val="0"/>
          <w:bCs/>
          <w:i w:val="0"/>
          <w:color w:val="000000"/>
          <w:sz w:val="24"/>
          <w:szCs w:val="24"/>
          <w:lang w:val="ru-RU"/>
        </w:rPr>
        <w:t>,</w:t>
      </w:r>
      <w:r>
        <w:rPr>
          <w:rFonts w:hint="default" w:ascii="Times New Roman" w:hAnsi="Times New Roman"/>
          <w:b w:val="0"/>
          <w:bCs/>
          <w:i w:val="0"/>
          <w:color w:val="000000"/>
          <w:sz w:val="24"/>
          <w:szCs w:val="24"/>
          <w:lang w:val="en-US"/>
        </w:rPr>
        <w:t xml:space="preserve"> </w:t>
      </w:r>
      <w:r>
        <w:rPr>
          <w:rFonts w:hint="default" w:ascii="Times New Roman" w:hAnsi="Times New Roman"/>
          <w:b w:val="0"/>
          <w:bCs/>
          <w:i w:val="0"/>
          <w:color w:val="000000"/>
          <w:sz w:val="24"/>
          <w:szCs w:val="24"/>
          <w:lang w:val="ru-RU"/>
        </w:rPr>
        <w:t>6 класс. Авторы: Ваулина Ю.В. , Дж. Дули</w:t>
      </w:r>
    </w:p>
    <w:p w14:paraId="2F66BC37">
      <w:pPr>
        <w:spacing w:before="0" w:after="0" w:line="240" w:lineRule="auto"/>
        <w:ind w:left="120"/>
        <w:jc w:val="left"/>
      </w:pPr>
      <w:r>
        <w:rPr>
          <w:rFonts w:hint="default" w:ascii="Times New Roman" w:hAnsi="Times New Roman"/>
          <w:b w:val="0"/>
          <w:bCs/>
          <w:i w:val="0"/>
          <w:color w:val="000000"/>
          <w:sz w:val="24"/>
          <w:szCs w:val="24"/>
          <w:lang w:val="ru-RU"/>
        </w:rPr>
        <w:t>Рабочая тетрадь. Словарь</w:t>
      </w:r>
    </w:p>
    <w:p w14:paraId="3AE8472F">
      <w:pPr>
        <w:spacing w:before="0" w:after="0"/>
        <w:ind w:left="120"/>
        <w:jc w:val="left"/>
      </w:pPr>
    </w:p>
    <w:p w14:paraId="39A4F909">
      <w:pPr>
        <w:spacing w:before="0" w:after="0" w:line="480" w:lineRule="auto"/>
        <w:ind w:left="120"/>
        <w:jc w:val="left"/>
        <w:rPr>
          <w:rFonts w:ascii="Times New Roman" w:hAnsi="Times New Roman"/>
          <w:b/>
          <w:i w:val="0"/>
          <w:color w:val="000000"/>
          <w:sz w:val="28"/>
        </w:rPr>
      </w:pPr>
      <w:r>
        <w:rPr>
          <w:rFonts w:ascii="Times New Roman" w:hAnsi="Times New Roman"/>
          <w:b/>
          <w:i w:val="0"/>
          <w:color w:val="000000"/>
          <w:sz w:val="28"/>
        </w:rPr>
        <w:t>МЕТОДИЧЕСКИЕ МАТЕРИАЛЫ ДЛЯ УЧИТЕЛЯ</w:t>
      </w:r>
    </w:p>
    <w:p w14:paraId="230CD1CF">
      <w:pPr>
        <w:spacing w:before="0" w:after="0" w:line="240" w:lineRule="auto"/>
        <w:ind w:left="120"/>
        <w:jc w:val="left"/>
        <w:rPr>
          <w:rFonts w:hint="default" w:ascii="Times New Roman" w:hAnsi="Times New Roman"/>
          <w:b w:val="0"/>
          <w:bCs/>
          <w:i w:val="0"/>
          <w:color w:val="000000"/>
          <w:sz w:val="24"/>
          <w:szCs w:val="24"/>
          <w:lang w:val="ru-RU"/>
        </w:rPr>
      </w:pPr>
      <w:r>
        <w:rPr>
          <w:rFonts w:ascii="Times New Roman" w:hAnsi="Times New Roman"/>
          <w:b w:val="0"/>
          <w:bCs/>
          <w:i w:val="0"/>
          <w:color w:val="000000"/>
          <w:sz w:val="24"/>
          <w:szCs w:val="24"/>
          <w:lang w:val="ru-RU"/>
        </w:rPr>
        <w:t>Английский</w:t>
      </w:r>
      <w:r>
        <w:rPr>
          <w:rFonts w:hint="default" w:ascii="Times New Roman" w:hAnsi="Times New Roman"/>
          <w:b w:val="0"/>
          <w:bCs/>
          <w:i w:val="0"/>
          <w:color w:val="000000"/>
          <w:sz w:val="24"/>
          <w:szCs w:val="24"/>
          <w:lang w:val="ru-RU"/>
        </w:rPr>
        <w:t xml:space="preserve"> язык. Книга для учителя 6 класс. Н.И. Быкова, Дж. Дули</w:t>
      </w:r>
    </w:p>
    <w:p w14:paraId="6F6A5697">
      <w:pPr>
        <w:spacing w:before="0" w:after="0" w:line="240" w:lineRule="auto"/>
        <w:ind w:left="120"/>
        <w:jc w:val="left"/>
        <w:rPr>
          <w:rFonts w:hint="default" w:ascii="Times New Roman" w:hAnsi="Times New Roman"/>
          <w:b w:val="0"/>
          <w:bCs/>
          <w:i w:val="0"/>
          <w:color w:val="000000"/>
          <w:sz w:val="24"/>
          <w:szCs w:val="24"/>
          <w:lang w:val="ru-RU"/>
        </w:rPr>
      </w:pPr>
    </w:p>
    <w:p w14:paraId="171554D9">
      <w:pPr>
        <w:spacing w:before="0" w:after="0" w:line="240" w:lineRule="auto"/>
        <w:ind w:left="120"/>
        <w:jc w:val="left"/>
        <w:rPr>
          <w:b/>
          <w:bCs w:val="0"/>
        </w:rPr>
      </w:pPr>
      <w:r>
        <w:rPr>
          <w:rFonts w:ascii="Times New Roman" w:hAnsi="Times New Roman"/>
          <w:b/>
          <w:bCs w:val="0"/>
          <w:i w:val="0"/>
          <w:color w:val="000000"/>
          <w:sz w:val="28"/>
        </w:rPr>
        <w:t>ЦИФРОВЫЕ ОБРАЗОВАТЕЛЬНЫЕ РЕСУРСЫ И РЕСУРСЫ СЕТИ ИНТЕРНЕТ</w:t>
      </w:r>
    </w:p>
    <w:p w14:paraId="6172233E">
      <w:pPr>
        <w:spacing w:before="0" w:after="0" w:line="480" w:lineRule="auto"/>
        <w:ind w:left="120"/>
        <w:jc w:val="left"/>
      </w:pPr>
    </w:p>
    <w:p w14:paraId="236EF4B9">
      <w:pPr>
        <w:spacing w:before="0" w:after="0" w:line="240" w:lineRule="auto"/>
        <w:ind w:left="120"/>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«Просвещение. Иностранные языки».Интерактивная компьютерная программа</w:t>
      </w:r>
    </w:p>
    <w:p w14:paraId="50432B3B">
      <w:pPr>
        <w:spacing w:before="0" w:after="0" w:line="240" w:lineRule="auto"/>
        <w:ind w:left="120"/>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Iyazyki.prosv.ru;http;//school182.ru</w:t>
      </w:r>
    </w:p>
    <w:p w14:paraId="4153CB97">
      <w:pPr>
        <w:sectPr>
          <w:footerReference r:id="rId8" w:type="default"/>
          <w:pgSz w:w="11906" w:h="16383"/>
          <w:pgNumType w:fmt="decimal" w:start="26"/>
          <w:cols w:space="720" w:num="1"/>
        </w:sectPr>
      </w:pPr>
    </w:p>
    <w:bookmarkEnd w:id="12"/>
    <w:bookmarkEnd w:id="13"/>
    <w:p w14:paraId="5BCB4622">
      <w:pPr>
        <w:spacing w:before="0" w:after="0"/>
        <w:ind w:left="120"/>
        <w:jc w:val="left"/>
      </w:pPr>
      <w:bookmarkStart w:id="14" w:name="block-74409284"/>
    </w:p>
    <w:p w14:paraId="6518F962">
      <w:pPr>
        <w:spacing w:before="0" w:after="0" w:line="480" w:lineRule="auto"/>
        <w:ind w:left="120"/>
        <w:jc w:val="left"/>
      </w:pPr>
    </w:p>
    <w:p w14:paraId="034D1154">
      <w:pPr>
        <w:sectPr>
          <w:pgSz w:w="11906" w:h="16383"/>
          <w:pgNumType w:fmt="decimal"/>
          <w:cols w:space="720" w:num="1"/>
        </w:sectPr>
      </w:pPr>
      <w:bookmarkStart w:id="15" w:name="block-74409284"/>
    </w:p>
    <w:bookmarkEnd w:id="14"/>
    <w:bookmarkEnd w:id="15"/>
    <w:p w14:paraId="23ACAD07"/>
    <w:p w14:paraId="08DC17FC">
      <w:pPr>
        <w:spacing w:before="0" w:after="0"/>
        <w:ind w:left="120"/>
        <w:jc w:val="center"/>
        <w:rPr>
          <w:rFonts w:ascii="Times New Roman" w:hAnsi="Times New Roman"/>
          <w:b/>
          <w:i w:val="0"/>
          <w:color w:val="000000"/>
          <w:sz w:val="28"/>
        </w:rPr>
      </w:pPr>
    </w:p>
    <w:bookmarkEnd w:id="4"/>
    <w:p w14:paraId="6CAAFBFF">
      <w:pPr>
        <w:spacing w:before="0" w:after="0"/>
        <w:ind w:left="120"/>
        <w:jc w:val="left"/>
      </w:pPr>
    </w:p>
    <w:p w14:paraId="46BA8357">
      <w:pPr>
        <w:spacing w:before="0" w:after="0"/>
        <w:ind w:left="120"/>
        <w:jc w:val="center"/>
      </w:pPr>
    </w:p>
    <w:p w14:paraId="3E4DCEEB">
      <w:pPr>
        <w:spacing w:before="0" w:after="0"/>
        <w:ind w:left="120"/>
        <w:jc w:val="center"/>
      </w:pPr>
    </w:p>
    <w:p w14:paraId="008CE28E">
      <w:pPr>
        <w:spacing w:before="0" w:after="0"/>
        <w:ind w:left="120"/>
        <w:jc w:val="center"/>
      </w:pPr>
    </w:p>
    <w:p w14:paraId="109255E9">
      <w:pPr>
        <w:spacing w:before="0" w:after="0"/>
        <w:ind w:left="120"/>
        <w:jc w:val="center"/>
      </w:pPr>
    </w:p>
    <w:p w14:paraId="3D8E03FD">
      <w:pPr>
        <w:spacing w:before="0" w:after="0"/>
        <w:ind w:left="120"/>
        <w:jc w:val="center"/>
      </w:pPr>
    </w:p>
    <w:p w14:paraId="6F01E73D">
      <w:pPr>
        <w:spacing w:before="0" w:after="0"/>
        <w:ind w:left="120"/>
        <w:jc w:val="left"/>
      </w:pPr>
    </w:p>
    <w:p w14:paraId="4829B4FF">
      <w:pPr>
        <w:spacing w:before="0" w:after="0"/>
        <w:ind w:left="120"/>
        <w:jc w:val="left"/>
      </w:pPr>
    </w:p>
    <w:p w14:paraId="4B9C2A7A">
      <w:pPr>
        <w:spacing w:before="0" w:after="0"/>
        <w:ind w:left="120"/>
        <w:jc w:val="left"/>
      </w:pPr>
    </w:p>
    <w:p w14:paraId="5D96FB20">
      <w:pPr>
        <w:spacing w:before="0" w:after="0"/>
        <w:ind w:left="120"/>
        <w:jc w:val="center"/>
      </w:pPr>
    </w:p>
    <w:p w14:paraId="4D6E7367">
      <w:pPr>
        <w:spacing w:before="0" w:after="0"/>
        <w:ind w:left="120"/>
        <w:jc w:val="center"/>
      </w:pPr>
    </w:p>
    <w:p w14:paraId="2BB20387">
      <w:pPr>
        <w:spacing w:before="0" w:after="0"/>
        <w:ind w:left="120"/>
        <w:jc w:val="center"/>
      </w:pPr>
    </w:p>
    <w:p w14:paraId="38A047C3">
      <w:pPr>
        <w:spacing w:before="0" w:after="0"/>
        <w:ind w:left="120"/>
        <w:jc w:val="left"/>
      </w:pPr>
    </w:p>
    <w:bookmarkEnd w:id="0"/>
    <w:p w14:paraId="4D047563">
      <w:bookmarkStart w:id="16" w:name="block-74409277"/>
      <w:r>
        <w:rPr>
          <w:rFonts w:ascii="Times New Roman" w:hAnsi="Times New Roman"/>
          <w:b/>
          <w:i w:val="0"/>
          <w:color w:val="000000"/>
          <w:sz w:val="28"/>
        </w:rPr>
        <w:t>П</w:t>
      </w:r>
      <w:bookmarkEnd w:id="16"/>
    </w:p>
    <w:sectPr>
      <w:pgSz w:w="11907" w:h="16839"/>
      <w:pgMar w:top="1440" w:right="1440" w:bottom="1440" w:left="1440" w:header="720" w:footer="72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8B22B">
    <w:pPr>
      <w:pStyle w:val="14"/>
    </w:pPr>
    <w:r>
      <w:rPr>
        <w:sz w:val="22"/>
      </w:rPr>
      <w:pict>
        <v:shape id="_x0000_s2051" o:spid="_x0000_s2051" o:spt="202" type="#_x0000_t202" style="position:absolute;left:0pt;margin-top:0pt;height:144pt;width:144pt;mso-position-horizontal:right;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54B4866A">
                <w:pPr>
                  <w:pStyle w:val="14"/>
                </w:pPr>
                <w:r>
                  <w:fldChar w:fldCharType="begin"/>
                </w:r>
                <w:r>
                  <w:instrText xml:space="preserve"> PAGE  \* MERGEFORMAT </w:instrText>
                </w:r>
                <w:r>
                  <w:fldChar w:fldCharType="separate"/>
                </w:r>
                <w:r>
                  <w:t>1</w:t>
                </w:r>
                <w:r>
                  <w:fldChar w:fldCharType="end"/>
                </w:r>
              </w:p>
            </w:txbxContent>
          </v:textbox>
        </v:shape>
      </w:pict>
    </w:r>
    <w:r>
      <w:rPr>
        <w:sz w:val="22"/>
      </w:rPr>
      <w:pict>
        <v:shape id="_x0000_s2049" o:spid="_x0000_s2049" o:spt="202" type="#_x0000_t202" style="position:absolute;left:0pt;margin-top:0pt;height:144pt;width:144pt;mso-position-horizontal:right;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5728A2E7">
                <w:pPr>
                  <w:pStyle w:val="14"/>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E59D70">
    <w:pPr>
      <w:pStyle w:val="14"/>
    </w:pPr>
    <w:r>
      <w:rPr>
        <w:sz w:val="22"/>
      </w:rPr>
      <w:pict>
        <v:shape id="_x0000_s2054" o:spid="_x0000_s2054" o:spt="202" type="#_x0000_t202" style="position:absolute;left:0pt;margin-top:0pt;height:144pt;width:144pt;mso-position-horizontal:right;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53717358">
                <w:pPr>
                  <w:pStyle w:val="14"/>
                </w:pPr>
                <w:r>
                  <w:fldChar w:fldCharType="begin"/>
                </w:r>
                <w:r>
                  <w:instrText xml:space="preserve"> PAGE  \* MERGEFORMAT </w:instrText>
                </w:r>
                <w:r>
                  <w:fldChar w:fldCharType="separate"/>
                </w:r>
                <w:r>
                  <w:t>1</w:t>
                </w:r>
                <w:r>
                  <w:fldChar w:fldCharType="end"/>
                </w:r>
              </w:p>
            </w:txbxContent>
          </v:textbox>
        </v:shape>
      </w:pict>
    </w:r>
    <w:r>
      <w:rPr>
        <w:sz w:val="22"/>
      </w:rPr>
      <w:pict>
        <v:shape id="_x0000_s2055" o:spid="_x0000_s2055" o:spt="202" type="#_x0000_t202" style="position:absolute;left:0pt;margin-top:0pt;height:144pt;width:144pt;mso-position-horizontal:right;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3547748E">
                <w:pPr>
                  <w:pStyle w:val="14"/>
                </w:pP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74BC2C">
    <w:pPr>
      <w:pStyle w:val="12"/>
    </w:pPr>
    <w:r>
      <w:rPr>
        <w:sz w:val="22"/>
      </w:rPr>
      <w:pict>
        <v:shape id="_x0000_s2053" o:spid="_x0000_s2053"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1C533F77">
                <w:pPr>
                  <w:pStyle w:val="12"/>
                </w:pPr>
                <w:r>
                  <w:fldChar w:fldCharType="begin"/>
                </w:r>
                <w:r>
                  <w:instrText xml:space="preserve"> PAGE  \* MERGEFORMAT </w:instrText>
                </w:r>
                <w:r>
                  <w:fldChar w:fldCharType="separate"/>
                </w:r>
                <w:r>
                  <w:t>2</w:t>
                </w:r>
                <w:r>
                  <w:fldChar w:fldCharType="end"/>
                </w:r>
              </w:p>
            </w:txbxContent>
          </v:textbox>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3D5133">
    <w:pPr>
      <w:pStyle w:val="12"/>
    </w:pPr>
    <w:r>
      <w:rPr>
        <w:sz w:val="22"/>
      </w:rPr>
      <w:pict>
        <v:shape id="_x0000_s2050" o:spid="_x0000_s2050"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3CAA9FFB">
                <w:pPr>
                  <w:pStyle w:val="12"/>
                </w:pPr>
                <w:r>
                  <w:fldChar w:fldCharType="begin"/>
                </w:r>
                <w:r>
                  <w:instrText xml:space="preserve"> PAGE  \* MERGEFORMAT </w:instrText>
                </w:r>
                <w:r>
                  <w:fldChar w:fldCharType="separate"/>
                </w:r>
                <w:r>
                  <w:t>2</w:t>
                </w:r>
                <w:r>
                  <w:fldChar w:fldCharType="end"/>
                </w: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singleLevel"/>
    <w:tmpl w:val="9239341B"/>
    <w:lvl w:ilvl="0" w:tentative="0">
      <w:start w:val="1"/>
      <w:numFmt w:val="bullet"/>
      <w:lvlText w:val=""/>
      <w:lvlJc w:val="left"/>
      <w:pPr>
        <w:ind w:left="1647" w:hanging="360"/>
      </w:pPr>
      <w:rPr>
        <w:rFonts w:hint="default" w:ascii="Symbol" w:hAnsi="Symbol"/>
      </w:rPr>
    </w:lvl>
  </w:abstractNum>
  <w:abstractNum w:abstractNumId="1">
    <w:nsid w:val="B5E306ED"/>
    <w:multiLevelType w:val="singleLevel"/>
    <w:tmpl w:val="B5E306ED"/>
    <w:lvl w:ilvl="0" w:tentative="0">
      <w:start w:val="1"/>
      <w:numFmt w:val="bullet"/>
      <w:lvlText w:val=""/>
      <w:lvlJc w:val="left"/>
      <w:pPr>
        <w:ind w:left="1287" w:hanging="360"/>
      </w:pPr>
      <w:rPr>
        <w:rFonts w:hint="default" w:ascii="Symbol" w:hAnsi="Symbol"/>
      </w:rPr>
    </w:lvl>
  </w:abstractNum>
  <w:abstractNum w:abstractNumId="2">
    <w:nsid w:val="BF205925"/>
    <w:multiLevelType w:val="singleLevel"/>
    <w:tmpl w:val="BF205925"/>
    <w:lvl w:ilvl="0" w:tentative="0">
      <w:start w:val="1"/>
      <w:numFmt w:val="bullet"/>
      <w:lvlText w:val=""/>
      <w:lvlJc w:val="left"/>
      <w:pPr>
        <w:ind w:left="1287" w:hanging="360"/>
      </w:pPr>
      <w:rPr>
        <w:rFonts w:hint="default" w:ascii="Symbol" w:hAnsi="Symbol"/>
      </w:rPr>
    </w:lvl>
  </w:abstractNum>
  <w:abstractNum w:abstractNumId="3">
    <w:nsid w:val="C8879AEF"/>
    <w:multiLevelType w:val="singleLevel"/>
    <w:tmpl w:val="C8879AEF"/>
    <w:lvl w:ilvl="0" w:tentative="0">
      <w:start w:val="1"/>
      <w:numFmt w:val="bullet"/>
      <w:lvlText w:val=""/>
      <w:lvlJc w:val="left"/>
      <w:pPr>
        <w:ind w:left="1647" w:hanging="360"/>
      </w:pPr>
      <w:rPr>
        <w:rFonts w:hint="default" w:ascii="Symbol" w:hAnsi="Symbol"/>
      </w:rPr>
    </w:lvl>
  </w:abstractNum>
  <w:abstractNum w:abstractNumId="4">
    <w:nsid w:val="CF092B84"/>
    <w:multiLevelType w:val="singleLevel"/>
    <w:tmpl w:val="CF092B84"/>
    <w:lvl w:ilvl="0" w:tentative="0">
      <w:start w:val="1"/>
      <w:numFmt w:val="bullet"/>
      <w:lvlText w:val=""/>
      <w:lvlJc w:val="left"/>
      <w:pPr>
        <w:ind w:left="1287" w:hanging="360"/>
      </w:pPr>
      <w:rPr>
        <w:rFonts w:hint="default" w:ascii="Symbol" w:hAnsi="Symbol"/>
      </w:rPr>
    </w:lvl>
  </w:abstractNum>
  <w:abstractNum w:abstractNumId="5">
    <w:nsid w:val="D7F9FE59"/>
    <w:multiLevelType w:val="singleLevel"/>
    <w:tmpl w:val="D7F9FE59"/>
    <w:lvl w:ilvl="0" w:tentative="0">
      <w:start w:val="1"/>
      <w:numFmt w:val="bullet"/>
      <w:lvlText w:val=""/>
      <w:lvlJc w:val="left"/>
      <w:pPr>
        <w:ind w:left="1647" w:hanging="360"/>
      </w:pPr>
      <w:rPr>
        <w:rFonts w:hint="default" w:ascii="Symbol" w:hAnsi="Symbol"/>
      </w:rPr>
    </w:lvl>
  </w:abstractNum>
  <w:abstractNum w:abstractNumId="6">
    <w:nsid w:val="DCBA6B53"/>
    <w:multiLevelType w:val="singleLevel"/>
    <w:tmpl w:val="DCBA6B53"/>
    <w:lvl w:ilvl="0" w:tentative="0">
      <w:start w:val="1"/>
      <w:numFmt w:val="bullet"/>
      <w:lvlText w:val=""/>
      <w:lvlJc w:val="left"/>
      <w:pPr>
        <w:ind w:left="1647" w:hanging="360"/>
      </w:pPr>
      <w:rPr>
        <w:rFonts w:hint="default" w:ascii="Symbol" w:hAnsi="Symbol"/>
      </w:rPr>
    </w:lvl>
  </w:abstractNum>
  <w:abstractNum w:abstractNumId="7">
    <w:nsid w:val="F4B5D9F5"/>
    <w:multiLevelType w:val="singleLevel"/>
    <w:tmpl w:val="F4B5D9F5"/>
    <w:lvl w:ilvl="0" w:tentative="0">
      <w:start w:val="1"/>
      <w:numFmt w:val="bullet"/>
      <w:lvlText w:val=""/>
      <w:lvlJc w:val="left"/>
      <w:pPr>
        <w:ind w:left="1647" w:hanging="360"/>
      </w:pPr>
      <w:rPr>
        <w:rFonts w:hint="default" w:ascii="Symbol" w:hAnsi="Symbol"/>
      </w:rPr>
    </w:lvl>
  </w:abstractNum>
  <w:abstractNum w:abstractNumId="8">
    <w:nsid w:val="0053208E"/>
    <w:multiLevelType w:val="singleLevel"/>
    <w:tmpl w:val="0053208E"/>
    <w:lvl w:ilvl="0" w:tentative="0">
      <w:start w:val="1"/>
      <w:numFmt w:val="bullet"/>
      <w:lvlText w:val=""/>
      <w:lvlJc w:val="left"/>
      <w:pPr>
        <w:ind w:left="1287" w:hanging="360"/>
      </w:pPr>
      <w:rPr>
        <w:rFonts w:hint="default" w:ascii="Symbol" w:hAnsi="Symbol"/>
      </w:rPr>
    </w:lvl>
  </w:abstractNum>
  <w:abstractNum w:abstractNumId="9">
    <w:nsid w:val="0248C179"/>
    <w:multiLevelType w:val="singleLevel"/>
    <w:tmpl w:val="0248C179"/>
    <w:lvl w:ilvl="0" w:tentative="0">
      <w:start w:val="1"/>
      <w:numFmt w:val="bullet"/>
      <w:lvlText w:val=""/>
      <w:lvlJc w:val="left"/>
      <w:pPr>
        <w:ind w:left="960" w:hanging="360"/>
      </w:pPr>
      <w:rPr>
        <w:rFonts w:hint="default" w:ascii="Symbol" w:hAnsi="Symbol"/>
      </w:rPr>
    </w:lvl>
  </w:abstractNum>
  <w:abstractNum w:abstractNumId="10">
    <w:nsid w:val="03D62ECE"/>
    <w:multiLevelType w:val="singleLevel"/>
    <w:tmpl w:val="03D62ECE"/>
    <w:lvl w:ilvl="0" w:tentative="0">
      <w:start w:val="1"/>
      <w:numFmt w:val="bullet"/>
      <w:lvlText w:val=""/>
      <w:lvlJc w:val="left"/>
      <w:pPr>
        <w:ind w:left="1287" w:hanging="360"/>
      </w:pPr>
      <w:rPr>
        <w:rFonts w:hint="default" w:ascii="Symbol" w:hAnsi="Symbol"/>
      </w:rPr>
    </w:lvl>
  </w:abstractNum>
  <w:abstractNum w:abstractNumId="11">
    <w:nsid w:val="2470EC97"/>
    <w:multiLevelType w:val="singleLevel"/>
    <w:tmpl w:val="2470EC97"/>
    <w:lvl w:ilvl="0" w:tentative="0">
      <w:start w:val="1"/>
      <w:numFmt w:val="bullet"/>
      <w:lvlText w:val=""/>
      <w:lvlJc w:val="left"/>
      <w:pPr>
        <w:ind w:left="1647" w:hanging="360"/>
      </w:pPr>
      <w:rPr>
        <w:rFonts w:hint="default" w:ascii="Symbol" w:hAnsi="Symbol"/>
      </w:rPr>
    </w:lvl>
  </w:abstractNum>
  <w:abstractNum w:abstractNumId="12">
    <w:nsid w:val="25B654F3"/>
    <w:multiLevelType w:val="singleLevel"/>
    <w:tmpl w:val="25B654F3"/>
    <w:lvl w:ilvl="0" w:tentative="0">
      <w:start w:val="1"/>
      <w:numFmt w:val="bullet"/>
      <w:lvlText w:val=""/>
      <w:lvlJc w:val="left"/>
      <w:pPr>
        <w:ind w:left="1287" w:hanging="360"/>
      </w:pPr>
      <w:rPr>
        <w:rFonts w:hint="default" w:ascii="Symbol" w:hAnsi="Symbol"/>
      </w:rPr>
    </w:lvl>
  </w:abstractNum>
  <w:abstractNum w:abstractNumId="13">
    <w:nsid w:val="2A8F537B"/>
    <w:multiLevelType w:val="singleLevel"/>
    <w:tmpl w:val="2A8F537B"/>
    <w:lvl w:ilvl="0" w:tentative="0">
      <w:start w:val="1"/>
      <w:numFmt w:val="bullet"/>
      <w:lvlText w:val=""/>
      <w:lvlJc w:val="left"/>
      <w:pPr>
        <w:ind w:left="1647" w:hanging="360"/>
      </w:pPr>
      <w:rPr>
        <w:rFonts w:hint="default" w:ascii="Symbol" w:hAnsi="Symbol"/>
      </w:rPr>
    </w:lvl>
  </w:abstractNum>
  <w:abstractNum w:abstractNumId="14">
    <w:nsid w:val="4D4DC07F"/>
    <w:multiLevelType w:val="singleLevel"/>
    <w:tmpl w:val="4D4DC07F"/>
    <w:lvl w:ilvl="0" w:tentative="0">
      <w:start w:val="1"/>
      <w:numFmt w:val="bullet"/>
      <w:lvlText w:val=""/>
      <w:lvlJc w:val="left"/>
      <w:pPr>
        <w:ind w:left="1647" w:hanging="360"/>
      </w:pPr>
      <w:rPr>
        <w:rFonts w:hint="default" w:ascii="Symbol" w:hAnsi="Symbol"/>
      </w:rPr>
    </w:lvl>
  </w:abstractNum>
  <w:abstractNum w:abstractNumId="15">
    <w:nsid w:val="59ADCABA"/>
    <w:multiLevelType w:val="singleLevel"/>
    <w:tmpl w:val="59ADCABA"/>
    <w:lvl w:ilvl="0" w:tentative="0">
      <w:start w:val="1"/>
      <w:numFmt w:val="bullet"/>
      <w:lvlText w:val=""/>
      <w:lvlJc w:val="left"/>
      <w:pPr>
        <w:ind w:left="1287" w:hanging="360"/>
      </w:pPr>
      <w:rPr>
        <w:rFonts w:hint="default" w:ascii="Symbol" w:hAnsi="Symbol"/>
      </w:rPr>
    </w:lvl>
  </w:abstractNum>
  <w:abstractNum w:abstractNumId="16">
    <w:nsid w:val="5A241D34"/>
    <w:multiLevelType w:val="singleLevel"/>
    <w:tmpl w:val="5A241D34"/>
    <w:lvl w:ilvl="0" w:tentative="0">
      <w:start w:val="1"/>
      <w:numFmt w:val="bullet"/>
      <w:lvlText w:val=""/>
      <w:lvlJc w:val="left"/>
      <w:pPr>
        <w:ind w:left="1647" w:hanging="360"/>
      </w:pPr>
      <w:rPr>
        <w:rFonts w:hint="default" w:ascii="Symbol" w:hAnsi="Symbol"/>
      </w:rPr>
    </w:lvl>
  </w:abstractNum>
  <w:abstractNum w:abstractNumId="17">
    <w:nsid w:val="72183CF9"/>
    <w:multiLevelType w:val="singleLevel"/>
    <w:tmpl w:val="72183CF9"/>
    <w:lvl w:ilvl="0" w:tentative="0">
      <w:start w:val="1"/>
      <w:numFmt w:val="bullet"/>
      <w:lvlText w:val=""/>
      <w:lvlJc w:val="left"/>
      <w:pPr>
        <w:ind w:left="1287" w:hanging="360"/>
      </w:pPr>
      <w:rPr>
        <w:rFonts w:hint="default" w:ascii="Symbol" w:hAnsi="Symbol"/>
      </w:rPr>
    </w:lvl>
  </w:abstractNum>
  <w:num w:numId="1">
    <w:abstractNumId w:val="8"/>
  </w:num>
  <w:num w:numId="2">
    <w:abstractNumId w:val="4"/>
  </w:num>
  <w:num w:numId="3">
    <w:abstractNumId w:val="15"/>
  </w:num>
  <w:num w:numId="4">
    <w:abstractNumId w:val="2"/>
  </w:num>
  <w:num w:numId="5">
    <w:abstractNumId w:val="1"/>
  </w:num>
  <w:num w:numId="6">
    <w:abstractNumId w:val="10"/>
  </w:num>
  <w:num w:numId="7">
    <w:abstractNumId w:val="12"/>
  </w:num>
  <w:num w:numId="8">
    <w:abstractNumId w:val="17"/>
  </w:num>
  <w:num w:numId="9">
    <w:abstractNumId w:val="9"/>
  </w:num>
  <w:num w:numId="10">
    <w:abstractNumId w:val="0"/>
  </w:num>
  <w:num w:numId="11">
    <w:abstractNumId w:val="13"/>
  </w:num>
  <w:num w:numId="12">
    <w:abstractNumId w:val="16"/>
  </w:num>
  <w:num w:numId="13">
    <w:abstractNumId w:val="3"/>
  </w:num>
  <w:num w:numId="14">
    <w:abstractNumId w:val="14"/>
  </w:num>
  <w:num w:numId="15">
    <w:abstractNumId w:val="7"/>
  </w:num>
  <w:num w:numId="16">
    <w:abstractNumId w:val="11"/>
  </w:num>
  <w:num w:numId="17">
    <w:abstractNumId w:val="6"/>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hdrShapeDefaults>
    <o:shapelayout v:ext="edit">
      <o:idmap v:ext="edit" data="2"/>
    </o:shapelayout>
  </w:hdrShapeDefaults>
  <w:footnotePr>
    <w:footnote w:id="0"/>
    <w:footnote w:id="1"/>
  </w:footnotePr>
  <w:endnotePr>
    <w:endnote w:id="0"/>
    <w:endnote w:id="1"/>
  </w:endnotePr>
  <w:compat>
    <w:compatSetting w:name="compatibilityMode" w:uri="http://schemas.microsoft.com/office/word" w:val="12"/>
    <w:compatSetting w:name="overrideTableStyleFontSizeAndJustification" w:uri="http://schemas.microsoft.com/office/word" w:val="1"/>
  </w:compat>
  <w:rsids>
    <w:rsidRoot w:val="00000000"/>
    <w:rsid w:val="057B6B0A"/>
    <w:rsid w:val="0C8A44BE"/>
    <w:rsid w:val="0DD71594"/>
    <w:rsid w:val="0E581497"/>
    <w:rsid w:val="0FB66D8D"/>
    <w:rsid w:val="15596F3C"/>
    <w:rsid w:val="1FC81692"/>
    <w:rsid w:val="234B0ADB"/>
    <w:rsid w:val="26282034"/>
    <w:rsid w:val="26355556"/>
    <w:rsid w:val="2B18314B"/>
    <w:rsid w:val="3F852345"/>
    <w:rsid w:val="4954425A"/>
    <w:rsid w:val="4F0E1796"/>
    <w:rsid w:val="64677C45"/>
    <w:rsid w:val="64FE7A95"/>
    <w:rsid w:val="71465FE5"/>
    <w:rsid w:val="7A61295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semiHidden="0" w:name="Normal Indent"/>
    <w:lsdException w:uiPriority="99" w:name="footnote text"/>
    <w:lsdException w:uiPriority="99" w:name="annotation text"/>
    <w:lsdException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uiPriority="99"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8"/>
    <w:qFormat/>
    <w:uiPriority w:val="9"/>
    <w:pPr>
      <w:keepNext/>
      <w:keepLines/>
      <w:spacing w:before="480"/>
      <w:outlineLvl w:val="0"/>
    </w:pPr>
    <w:rPr>
      <w:rFonts w:asciiTheme="majorHAnsi" w:hAnsiTheme="majorHAnsi" w:eastAsiaTheme="majorEastAsia" w:cstheme="majorBidi"/>
      <w:b/>
      <w:bCs/>
      <w:color w:val="366091" w:themeColor="accent1" w:themeShade="BF"/>
      <w:sz w:val="28"/>
      <w:szCs w:val="28"/>
    </w:rPr>
  </w:style>
  <w:style w:type="paragraph" w:styleId="3">
    <w:name w:val="heading 2"/>
    <w:basedOn w:val="1"/>
    <w:next w:val="1"/>
    <w:link w:val="19"/>
    <w:unhideWhenUsed/>
    <w:qFormat/>
    <w:uiPriority w:val="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4">
    <w:name w:val="heading 3"/>
    <w:basedOn w:val="1"/>
    <w:next w:val="1"/>
    <w:link w:val="20"/>
    <w:unhideWhenUsed/>
    <w:qFormat/>
    <w:uiPriority w:val="9"/>
    <w:pPr>
      <w:keepNext/>
      <w:keepLines/>
      <w:spacing w:before="200"/>
      <w:outlineLvl w:val="2"/>
    </w:pPr>
    <w:rPr>
      <w:rFonts w:asciiTheme="majorHAnsi" w:hAnsiTheme="majorHAnsi" w:eastAsiaTheme="majorEastAsia" w:cstheme="majorBidi"/>
      <w:b/>
      <w:bCs/>
      <w:color w:val="4F81BD" w:themeColor="accent1"/>
    </w:rPr>
  </w:style>
  <w:style w:type="paragraph" w:styleId="5">
    <w:name w:val="heading 4"/>
    <w:basedOn w:val="1"/>
    <w:next w:val="1"/>
    <w:link w:val="21"/>
    <w:unhideWhenUsed/>
    <w:qFormat/>
    <w:uiPriority w:val="9"/>
    <w:pPr>
      <w:keepNext/>
      <w:keepLines/>
      <w:spacing w:before="200"/>
      <w:outlineLvl w:val="3"/>
    </w:pPr>
    <w:rPr>
      <w:rFonts w:asciiTheme="majorHAnsi" w:hAnsiTheme="majorHAnsi" w:eastAsiaTheme="majorEastAsia" w:cstheme="majorBidi"/>
      <w:b/>
      <w:bCs/>
      <w:i/>
      <w:iCs/>
      <w:color w:val="4F81BD" w:themeColor="accent1"/>
    </w:rPr>
  </w:style>
  <w:style w:type="character" w:default="1" w:styleId="6">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character" w:styleId="8">
    <w:name w:val="Emphasis"/>
    <w:basedOn w:val="6"/>
    <w:qFormat/>
    <w:uiPriority w:val="20"/>
    <w:rPr>
      <w:i/>
      <w:iCs/>
    </w:rPr>
  </w:style>
  <w:style w:type="character" w:styleId="9">
    <w:name w:val="Hyperlink"/>
    <w:basedOn w:val="6"/>
    <w:unhideWhenUsed/>
    <w:uiPriority w:val="99"/>
    <w:rPr>
      <w:color w:val="0000FF" w:themeColor="hyperlink"/>
      <w:u w:val="single"/>
    </w:rPr>
  </w:style>
  <w:style w:type="paragraph" w:styleId="10">
    <w:name w:val="Normal Indent"/>
    <w:basedOn w:val="1"/>
    <w:unhideWhenUsed/>
    <w:uiPriority w:val="99"/>
    <w:pPr>
      <w:ind w:left="720"/>
    </w:pPr>
  </w:style>
  <w:style w:type="paragraph" w:styleId="11">
    <w:name w:val="caption"/>
    <w:basedOn w:val="1"/>
    <w:next w:val="1"/>
    <w:semiHidden/>
    <w:unhideWhenUsed/>
    <w:qFormat/>
    <w:uiPriority w:val="35"/>
    <w:pPr>
      <w:spacing w:line="240" w:lineRule="auto"/>
    </w:pPr>
    <w:rPr>
      <w:b/>
      <w:bCs/>
      <w:color w:val="4F81BD" w:themeColor="accent1"/>
      <w:sz w:val="18"/>
      <w:szCs w:val="18"/>
    </w:rPr>
  </w:style>
  <w:style w:type="paragraph" w:styleId="12">
    <w:name w:val="header"/>
    <w:basedOn w:val="1"/>
    <w:link w:val="17"/>
    <w:unhideWhenUsed/>
    <w:uiPriority w:val="99"/>
    <w:pPr>
      <w:tabs>
        <w:tab w:val="center" w:pos="4680"/>
        <w:tab w:val="right" w:pos="9360"/>
      </w:tabs>
    </w:pPr>
  </w:style>
  <w:style w:type="paragraph" w:styleId="13">
    <w:name w:val="Title"/>
    <w:basedOn w:val="1"/>
    <w:next w:val="1"/>
    <w:link w:val="23"/>
    <w:qFormat/>
    <w:uiPriority w:val="10"/>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paragraph" w:styleId="14">
    <w:name w:val="footer"/>
    <w:basedOn w:val="1"/>
    <w:semiHidden/>
    <w:unhideWhenUsed/>
    <w:uiPriority w:val="99"/>
    <w:pPr>
      <w:tabs>
        <w:tab w:val="center" w:pos="4153"/>
        <w:tab w:val="right" w:pos="8306"/>
      </w:tabs>
    </w:pPr>
  </w:style>
  <w:style w:type="paragraph" w:styleId="15">
    <w:name w:val="Subtitle"/>
    <w:basedOn w:val="1"/>
    <w:next w:val="1"/>
    <w:link w:val="22"/>
    <w:qFormat/>
    <w:uiPriority w:val="11"/>
    <w:pPr>
      <w:ind w:left="86"/>
    </w:pPr>
    <w:rPr>
      <w:rFonts w:asciiTheme="majorHAnsi" w:hAnsiTheme="majorHAnsi" w:eastAsiaTheme="majorEastAsia" w:cstheme="majorBidi"/>
      <w:i/>
      <w:iCs/>
      <w:color w:val="4F81BD" w:themeColor="accent1"/>
      <w:spacing w:val="15"/>
      <w:sz w:val="24"/>
      <w:szCs w:val="24"/>
    </w:rPr>
  </w:style>
  <w:style w:type="table" w:styleId="16">
    <w:name w:val="Table Grid"/>
    <w:basedOn w:val="7"/>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7">
    <w:name w:val="Header Char"/>
    <w:basedOn w:val="6"/>
    <w:link w:val="12"/>
    <w:uiPriority w:val="99"/>
  </w:style>
  <w:style w:type="character" w:customStyle="1" w:styleId="18">
    <w:name w:val="Heading 1 Char"/>
    <w:basedOn w:val="6"/>
    <w:link w:val="2"/>
    <w:uiPriority w:val="9"/>
    <w:rPr>
      <w:rFonts w:asciiTheme="majorHAnsi" w:hAnsiTheme="majorHAnsi" w:eastAsiaTheme="majorEastAsia" w:cstheme="majorBidi"/>
      <w:b/>
      <w:bCs/>
      <w:color w:val="366091" w:themeColor="accent1" w:themeShade="BF"/>
      <w:sz w:val="28"/>
      <w:szCs w:val="28"/>
    </w:rPr>
  </w:style>
  <w:style w:type="character" w:customStyle="1" w:styleId="19">
    <w:name w:val="Heading 2 Char"/>
    <w:basedOn w:val="6"/>
    <w:link w:val="3"/>
    <w:qFormat/>
    <w:uiPriority w:val="9"/>
    <w:rPr>
      <w:rFonts w:asciiTheme="majorHAnsi" w:hAnsiTheme="majorHAnsi" w:eastAsiaTheme="majorEastAsia" w:cstheme="majorBidi"/>
      <w:b/>
      <w:bCs/>
      <w:color w:val="4F81BD" w:themeColor="accent1"/>
      <w:sz w:val="26"/>
      <w:szCs w:val="26"/>
    </w:rPr>
  </w:style>
  <w:style w:type="character" w:customStyle="1" w:styleId="20">
    <w:name w:val="Heading 3 Char"/>
    <w:basedOn w:val="6"/>
    <w:link w:val="4"/>
    <w:uiPriority w:val="9"/>
    <w:rPr>
      <w:rFonts w:asciiTheme="majorHAnsi" w:hAnsiTheme="majorHAnsi" w:eastAsiaTheme="majorEastAsia" w:cstheme="majorBidi"/>
      <w:b/>
      <w:bCs/>
      <w:color w:val="4F81BD" w:themeColor="accent1"/>
    </w:rPr>
  </w:style>
  <w:style w:type="character" w:customStyle="1" w:styleId="21">
    <w:name w:val="Heading 4 Char"/>
    <w:basedOn w:val="6"/>
    <w:link w:val="5"/>
    <w:uiPriority w:val="9"/>
    <w:rPr>
      <w:rFonts w:asciiTheme="majorHAnsi" w:hAnsiTheme="majorHAnsi" w:eastAsiaTheme="majorEastAsia" w:cstheme="majorBidi"/>
      <w:b/>
      <w:bCs/>
      <w:i/>
      <w:iCs/>
      <w:color w:val="4F81BD" w:themeColor="accent1"/>
    </w:rPr>
  </w:style>
  <w:style w:type="character" w:customStyle="1" w:styleId="22">
    <w:name w:val="Subtitle Char"/>
    <w:basedOn w:val="6"/>
    <w:link w:val="15"/>
    <w:qFormat/>
    <w:uiPriority w:val="11"/>
    <w:rPr>
      <w:rFonts w:asciiTheme="majorHAnsi" w:hAnsiTheme="majorHAnsi" w:eastAsiaTheme="majorEastAsia" w:cstheme="majorBidi"/>
      <w:i/>
      <w:iCs/>
      <w:color w:val="4F81BD" w:themeColor="accent1"/>
      <w:spacing w:val="15"/>
      <w:sz w:val="24"/>
      <w:szCs w:val="24"/>
    </w:rPr>
  </w:style>
  <w:style w:type="character" w:customStyle="1" w:styleId="23">
    <w:name w:val="Title Char"/>
    <w:basedOn w:val="6"/>
    <w:link w:val="13"/>
    <w:qFormat/>
    <w:uiPriority w:val="10"/>
    <w:rPr>
      <w:rFonts w:asciiTheme="majorHAnsi" w:hAnsiTheme="majorHAnsi" w:eastAsiaTheme="majorEastAsia" w:cstheme="majorBidi"/>
      <w:color w:val="17365D" w:themeColor="text2" w:themeShade="BF"/>
      <w:spacing w:val="5"/>
      <w:kern w:val="28"/>
      <w:sz w:val="52"/>
      <w:szCs w:val="5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51" textRotate="1"/>
    <customShpInfo spid="_x0000_s2049" textRotate="1"/>
    <customShpInfo spid="_x0000_s2053" textRotate="1"/>
    <customShpInfo spid="_x0000_s2050" textRotate="1"/>
    <customShpInfo spid="_x0000_s2054" textRotate="1"/>
    <customShpInfo spid="_x0000_s2055"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35</Pages>
  <TotalTime>38</TotalTime>
  <ScaleCrop>false</ScaleCrop>
  <LinksUpToDate>false</LinksUpToDate>
  <Application>WPS Office_12.2.0.18283_F1E327BC-269C-435d-A152-05C5408002CA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2025-09-21T18:32:50Z</dcterms:created>
  <dc:creator>Татьяна</dc:creator>
  <cp:lastModifiedBy>Татьяна</cp:lastModifiedBy>
  <cp:lastPrinted>2025-09-21T20:13:33Z</cp:lastPrinted>
  <dcterms:modified xsi:type="dcterms:W3CDTF">2025-09-21T20:15:22Z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1049-12.2.0.18283</vt:lpwstr>
  </property>
  <property fmtid="{D5CDD505-2E9C-101B-9397-08002B2CF9AE}" pid="3" name="ICV">
    <vt:lpwstr>27966CD120574DE9AC60A7F93B179E25_12</vt:lpwstr>
  </property>
</Properties>
</file>