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F18F">
      <w:pPr>
        <w:spacing w:before="0" w:after="0" w:line="240" w:lineRule="auto"/>
        <w:ind w:left="120"/>
        <w:jc w:val="center"/>
      </w:pPr>
      <w:bookmarkStart w:id="0" w:name="block-67531002"/>
      <w:r>
        <w:rPr>
          <w:rFonts w:ascii="Times New Roman" w:hAnsi="Times New Roman"/>
          <w:b/>
          <w:i w:val="0"/>
          <w:color w:val="000000"/>
          <w:sz w:val="28"/>
        </w:rPr>
        <w:t>МИНИСТЕРСТВО ПРОСВЕЩЕНИЯ РОССИЙСКОЙ ФЕДЕРАЦИИ</w:t>
      </w:r>
    </w:p>
    <w:p w14:paraId="6EABB648">
      <w:pPr>
        <w:spacing w:before="0" w:after="0" w:line="240" w:lineRule="auto"/>
        <w:ind w:left="120"/>
        <w:jc w:val="center"/>
      </w:pPr>
      <w:bookmarkStart w:id="1" w:name="c9c270cb-8db4-4b8a-a6c7-a5bbc00b9a2a"/>
      <w:r>
        <w:rPr>
          <w:rFonts w:ascii="Times New Roman" w:hAnsi="Times New Roman"/>
          <w:b/>
          <w:i w:val="0"/>
          <w:color w:val="000000"/>
          <w:sz w:val="28"/>
        </w:rPr>
        <w:t xml:space="preserve">Министерство общего и профессионального образования Ростовской области </w:t>
      </w:r>
      <w:bookmarkEnd w:id="1"/>
      <w:r>
        <w:rPr>
          <w:sz w:val="28"/>
        </w:rPr>
        <w:br w:type="textWrapping"/>
      </w:r>
      <w:r>
        <w:rPr>
          <w:sz w:val="28"/>
        </w:rPr>
        <w:br w:type="textWrapping"/>
      </w:r>
      <w:bookmarkStart w:id="2" w:name="c9c270cb-8db4-4b8a-a6c7-a5bbc00b9a2a"/>
      <w:r>
        <w:rPr>
          <w:rFonts w:ascii="Times New Roman" w:hAnsi="Times New Roman"/>
          <w:b/>
          <w:i w:val="0"/>
          <w:color w:val="000000"/>
          <w:sz w:val="28"/>
        </w:rPr>
        <w:t xml:space="preserve"> Управление образования администрации Зерноградского района Ростовской области</w:t>
      </w:r>
      <w:bookmarkEnd w:id="2"/>
      <w:r>
        <w:rPr>
          <w:rFonts w:ascii="Times New Roman" w:hAnsi="Times New Roman"/>
          <w:b/>
          <w:i w:val="0"/>
          <w:color w:val="000000"/>
          <w:sz w:val="28"/>
        </w:rPr>
        <w:t xml:space="preserve"> </w:t>
      </w:r>
    </w:p>
    <w:p w14:paraId="5FEB3BF8">
      <w:pPr>
        <w:spacing w:before="0" w:after="0" w:line="240" w:lineRule="auto"/>
        <w:ind w:left="120"/>
        <w:jc w:val="center"/>
      </w:pPr>
      <w:bookmarkStart w:id="3" w:name="2ef03dff-ffc2-48f0-b077-ed4025dcdffe"/>
      <w:r>
        <w:rPr>
          <w:rFonts w:ascii="Times New Roman" w:hAnsi="Times New Roman"/>
          <w:b/>
          <w:i w:val="0"/>
          <w:color w:val="000000"/>
          <w:sz w:val="28"/>
        </w:rPr>
        <w:t>Управление образования Зерноградского района Ростовской области</w:t>
      </w:r>
      <w:bookmarkEnd w:id="3"/>
    </w:p>
    <w:p w14:paraId="14A4BC70">
      <w:pPr>
        <w:spacing w:before="0" w:after="0" w:line="240" w:lineRule="auto"/>
        <w:ind w:left="120"/>
        <w:jc w:val="center"/>
      </w:pPr>
      <w:r>
        <w:rPr>
          <w:rFonts w:ascii="Times New Roman" w:hAnsi="Times New Roman"/>
          <w:b/>
          <w:i w:val="0"/>
          <w:color w:val="000000"/>
          <w:sz w:val="28"/>
        </w:rPr>
        <w:t>МБОУ Мечетинская СОШ</w:t>
      </w:r>
    </w:p>
    <w:p w14:paraId="2A4E6D14">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2"/>
        <w:gridCol w:w="2211"/>
        <w:gridCol w:w="3099"/>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4"/>
                <w:szCs w:val="24"/>
                <w:lang w:val="ru-RU"/>
              </w:rPr>
              <w:t>РАССМОТРЕНО</w:t>
            </w:r>
          </w:p>
          <w:p w14:paraId="4BEBFDC6">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8"/>
                <w:szCs w:val="28"/>
                <w:lang w:val="ru-RU"/>
              </w:rPr>
              <w:t>Руководитель ШМО учителей иностранных языков</w:t>
            </w:r>
            <w:r>
              <w:rPr>
                <w:rFonts w:ascii="Times New Roman" w:hAnsi="Times New Roman" w:eastAsia="Times New Roman"/>
                <w:color w:val="000000"/>
                <w:sz w:val="24"/>
                <w:szCs w:val="24"/>
                <w:lang w:val="ru-RU"/>
              </w:rPr>
              <w:t>__________________</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_Булочкина Н.Ю.</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05</w:t>
            </w:r>
            <w:r>
              <w:rPr>
                <w:rFonts w:ascii="Times New Roman" w:hAnsi="Times New Roman" w:eastAsia="Times New Roman"/>
                <w:color w:val="000000"/>
                <w:sz w:val="24"/>
                <w:szCs w:val="24"/>
                <w:lang w:val="ru-RU"/>
              </w:rPr>
              <w:t xml:space="preserve"> от 26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СОГЛАСОВАНО</w:t>
            </w:r>
          </w:p>
          <w:p w14:paraId="5A426C1A">
            <w:pPr>
              <w:autoSpaceDE w:val="0"/>
              <w:autoSpaceDN w:val="0"/>
              <w:spacing w:after="120" w:line="240" w:lineRule="auto"/>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Празднова Л.А.</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«28»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Недоведеева Л.В.</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№428</w:t>
            </w:r>
            <w:r>
              <w:rPr>
                <w:rFonts w:ascii="Times New Roman" w:hAnsi="Times New Roman" w:eastAsia="Times New Roman"/>
                <w:color w:val="000000"/>
                <w:sz w:val="24"/>
                <w:szCs w:val="24"/>
                <w:lang w:val="ru-RU"/>
              </w:rPr>
              <w:t xml:space="preserve"> от 29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63697DE6">
      <w:pPr>
        <w:spacing w:before="0" w:after="0"/>
        <w:ind w:left="120"/>
        <w:jc w:val="left"/>
      </w:pPr>
    </w:p>
    <w:p w14:paraId="026098E8">
      <w:pPr>
        <w:spacing w:before="0" w:after="0"/>
        <w:ind w:left="120"/>
        <w:jc w:val="left"/>
      </w:pPr>
    </w:p>
    <w:p w14:paraId="7071D6B4">
      <w:pPr>
        <w:spacing w:before="0" w:after="0"/>
        <w:ind w:left="120"/>
        <w:jc w:val="left"/>
      </w:pPr>
    </w:p>
    <w:p w14:paraId="612BF4B5">
      <w:pPr>
        <w:spacing w:before="0" w:after="0" w:line="408" w:lineRule="auto"/>
        <w:ind w:left="120"/>
        <w:jc w:val="center"/>
      </w:pPr>
      <w:r>
        <w:rPr>
          <w:rFonts w:ascii="Times New Roman" w:hAnsi="Times New Roman"/>
          <w:b/>
          <w:i w:val="0"/>
          <w:color w:val="000000"/>
          <w:sz w:val="28"/>
        </w:rPr>
        <w:t>РАБОЧАЯ ПРОГРАММА</w:t>
      </w:r>
    </w:p>
    <w:p w14:paraId="1EC539BC">
      <w:pPr>
        <w:spacing w:before="0" w:after="0" w:line="408" w:lineRule="auto"/>
        <w:ind w:left="120"/>
        <w:jc w:val="center"/>
      </w:pPr>
      <w:r>
        <w:rPr>
          <w:rFonts w:ascii="Times New Roman" w:hAnsi="Times New Roman"/>
          <w:b w:val="0"/>
          <w:i w:val="0"/>
          <w:color w:val="000000"/>
          <w:sz w:val="28"/>
        </w:rPr>
        <w:t>(ID 8432804)</w:t>
      </w:r>
    </w:p>
    <w:p w14:paraId="4E77DB5C">
      <w:pPr>
        <w:spacing w:before="0" w:after="0" w:line="408" w:lineRule="auto"/>
        <w:ind w:left="120"/>
        <w:jc w:val="center"/>
      </w:pPr>
      <w:r>
        <w:rPr>
          <w:rFonts w:ascii="Times New Roman" w:hAnsi="Times New Roman"/>
          <w:b/>
          <w:i w:val="0"/>
          <w:color w:val="000000"/>
          <w:sz w:val="28"/>
        </w:rPr>
        <w:t>учебного предмета «Иностранный язык (английский)»</w:t>
      </w:r>
    </w:p>
    <w:p w14:paraId="4351ADD6">
      <w:pPr>
        <w:spacing w:before="0" w:after="0"/>
        <w:ind w:left="120" w:firstLine="2660" w:firstLineChars="950"/>
        <w:jc w:val="left"/>
      </w:pPr>
      <w:r>
        <w:rPr>
          <w:rFonts w:ascii="Times New Roman" w:hAnsi="Times New Roman"/>
          <w:b w:val="0"/>
          <w:i w:val="0"/>
          <w:color w:val="000000"/>
          <w:sz w:val="28"/>
        </w:rPr>
        <w:t>для обучающихся 2</w:t>
      </w:r>
      <w:r>
        <w:rPr>
          <w:rFonts w:ascii="Times New Roman" w:hAnsi="Times New Roman"/>
          <w:b w:val="0"/>
          <w:i w:val="0"/>
          <w:color w:val="000000"/>
          <w:sz w:val="28"/>
          <w:lang w:val="ru-RU"/>
        </w:rPr>
        <w:t>А</w:t>
      </w:r>
      <w:r>
        <w:rPr>
          <w:rFonts w:hint="default" w:ascii="Times New Roman" w:hAnsi="Times New Roman"/>
          <w:b w:val="0"/>
          <w:i w:val="0"/>
          <w:color w:val="000000"/>
          <w:sz w:val="28"/>
          <w:lang w:val="ru-RU"/>
        </w:rPr>
        <w:t xml:space="preserve"> </w:t>
      </w:r>
      <w:r>
        <w:rPr>
          <w:rFonts w:ascii="Times New Roman" w:hAnsi="Times New Roman"/>
          <w:b w:val="0"/>
          <w:i w:val="0"/>
          <w:color w:val="000000"/>
          <w:sz w:val="28"/>
        </w:rPr>
        <w:t>класс</w:t>
      </w:r>
      <w:r>
        <w:rPr>
          <w:rFonts w:ascii="Times New Roman" w:hAnsi="Times New Roman"/>
          <w:b w:val="0"/>
          <w:i w:val="0"/>
          <w:color w:val="000000"/>
          <w:sz w:val="28"/>
          <w:lang w:val="ru-RU"/>
        </w:rPr>
        <w:t>а</w:t>
      </w:r>
    </w:p>
    <w:p w14:paraId="1FDC4A0B">
      <w:pPr>
        <w:spacing w:before="0" w:after="0"/>
        <w:ind w:left="120"/>
        <w:jc w:val="left"/>
      </w:pPr>
    </w:p>
    <w:p w14:paraId="652035A3">
      <w:pPr>
        <w:spacing w:before="0" w:after="0" w:line="408" w:lineRule="auto"/>
        <w:ind w:left="120"/>
        <w:jc w:val="center"/>
        <w:rPr>
          <w:rFonts w:hint="default"/>
          <w:lang w:val="ru-RU"/>
        </w:rPr>
      </w:pPr>
    </w:p>
    <w:p w14:paraId="4B17123A">
      <w:pPr>
        <w:spacing w:before="0" w:after="0"/>
        <w:ind w:left="12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Учитель английского языка</w:t>
      </w:r>
    </w:p>
    <w:p w14:paraId="299DDAF7">
      <w:pPr>
        <w:spacing w:before="0" w:after="0"/>
        <w:ind w:left="12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Черненко Т.В.</w:t>
      </w:r>
    </w:p>
    <w:p w14:paraId="51682CB4">
      <w:pPr>
        <w:spacing w:before="0" w:after="0"/>
        <w:ind w:left="120"/>
        <w:jc w:val="center"/>
      </w:pPr>
    </w:p>
    <w:p w14:paraId="4F374AFB">
      <w:pPr>
        <w:spacing w:before="0" w:after="0"/>
        <w:ind w:left="120"/>
        <w:jc w:val="center"/>
      </w:pPr>
    </w:p>
    <w:p w14:paraId="77BE2DE2">
      <w:pPr>
        <w:spacing w:before="0" w:after="0"/>
        <w:ind w:left="120"/>
        <w:jc w:val="center"/>
        <w:rPr>
          <w:rFonts w:ascii="Times New Roman" w:hAnsi="Times New Roman"/>
          <w:b/>
          <w:i w:val="0"/>
          <w:color w:val="000000"/>
          <w:sz w:val="28"/>
        </w:rPr>
      </w:pPr>
      <w:bookmarkStart w:id="4" w:name="cfd04707-3192-4f35-bb6e-9ccc64c40c05"/>
    </w:p>
    <w:p w14:paraId="5FE6529F">
      <w:pPr>
        <w:spacing w:before="0" w:after="0"/>
        <w:ind w:left="120"/>
        <w:jc w:val="center"/>
        <w:rPr>
          <w:rFonts w:ascii="Times New Roman" w:hAnsi="Times New Roman"/>
          <w:b/>
          <w:i w:val="0"/>
          <w:color w:val="000000"/>
          <w:sz w:val="28"/>
        </w:rPr>
      </w:pPr>
    </w:p>
    <w:p w14:paraId="137A3E41">
      <w:pPr>
        <w:spacing w:before="0" w:after="0"/>
        <w:ind w:left="120"/>
        <w:jc w:val="center"/>
        <w:rPr>
          <w:rFonts w:ascii="Times New Roman" w:hAnsi="Times New Roman"/>
          <w:b/>
          <w:i w:val="0"/>
          <w:color w:val="000000"/>
          <w:sz w:val="28"/>
        </w:rPr>
      </w:pPr>
      <w:r>
        <w:rPr>
          <w:rFonts w:ascii="Times New Roman" w:hAnsi="Times New Roman"/>
          <w:b/>
          <w:i w:val="0"/>
          <w:color w:val="000000"/>
          <w:sz w:val="28"/>
        </w:rPr>
        <w:t>ст. Мечетинская</w:t>
      </w:r>
      <w:bookmarkEnd w:id="4"/>
      <w:r>
        <w:rPr>
          <w:rFonts w:ascii="Times New Roman" w:hAnsi="Times New Roman"/>
          <w:b/>
          <w:i w:val="0"/>
          <w:color w:val="000000"/>
          <w:sz w:val="28"/>
        </w:rPr>
        <w:t xml:space="preserve"> </w:t>
      </w:r>
      <w:bookmarkStart w:id="5" w:name="865fc295-6d74-46ac-8b2f-18f525410f3e"/>
    </w:p>
    <w:p w14:paraId="27495029">
      <w:pPr>
        <w:spacing w:before="0" w:after="0"/>
        <w:ind w:left="120"/>
        <w:jc w:val="center"/>
      </w:pPr>
      <w:r>
        <w:rPr>
          <w:rFonts w:ascii="Times New Roman" w:hAnsi="Times New Roman"/>
          <w:b/>
          <w:i w:val="0"/>
          <w:color w:val="000000"/>
          <w:sz w:val="28"/>
        </w:rPr>
        <w:t>2025</w:t>
      </w:r>
      <w:bookmarkEnd w:id="5"/>
    </w:p>
    <w:p w14:paraId="5AB7CBC2">
      <w:pPr>
        <w:spacing w:before="0" w:after="0"/>
        <w:ind w:left="120"/>
        <w:jc w:val="center"/>
      </w:pPr>
    </w:p>
    <w:p w14:paraId="6F286522">
      <w:pPr>
        <w:spacing w:before="0" w:after="0" w:line="264" w:lineRule="auto"/>
        <w:ind w:left="120"/>
        <w:jc w:val="both"/>
        <w:rPr>
          <w:rFonts w:ascii="Times New Roman" w:hAnsi="Times New Roman"/>
          <w:b/>
          <w:i w:val="0"/>
          <w:color w:val="000000"/>
          <w:sz w:val="21"/>
          <w:szCs w:val="21"/>
        </w:rPr>
        <w:sectPr>
          <w:headerReference r:id="rId5" w:type="default"/>
          <w:footerReference r:id="rId6" w:type="default"/>
          <w:pgSz w:w="11906" w:h="16383"/>
          <w:cols w:space="720" w:num="1"/>
        </w:sectPr>
      </w:pPr>
    </w:p>
    <w:p w14:paraId="62C06571">
      <w:pPr>
        <w:spacing w:before="0" w:after="0" w:line="264" w:lineRule="auto"/>
        <w:ind w:left="120"/>
        <w:jc w:val="both"/>
        <w:rPr>
          <w:sz w:val="21"/>
          <w:szCs w:val="21"/>
        </w:rPr>
      </w:pPr>
      <w:r>
        <w:rPr>
          <w:rFonts w:ascii="Times New Roman" w:hAnsi="Times New Roman"/>
          <w:b/>
          <w:i w:val="0"/>
          <w:color w:val="000000"/>
          <w:sz w:val="21"/>
          <w:szCs w:val="21"/>
        </w:rPr>
        <w:t>ПОЯСНИТЕЛЬНАЯ ЗАПИСКА</w:t>
      </w:r>
    </w:p>
    <w:p w14:paraId="02D8E642">
      <w:pPr>
        <w:spacing w:before="0" w:after="0" w:line="252" w:lineRule="auto"/>
        <w:ind w:firstLine="600"/>
        <w:jc w:val="both"/>
        <w:rPr>
          <w:sz w:val="21"/>
          <w:szCs w:val="21"/>
        </w:rPr>
      </w:pPr>
      <w:r>
        <w:rPr>
          <w:rFonts w:ascii="Times New Roman" w:hAnsi="Times New Roman"/>
          <w:b w:val="0"/>
          <w:i w:val="0"/>
          <w:color w:val="000000"/>
          <w:sz w:val="21"/>
          <w:szCs w:val="21"/>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9B82C79">
      <w:pPr>
        <w:spacing w:before="0" w:after="0" w:line="252" w:lineRule="auto"/>
        <w:ind w:firstLine="600"/>
        <w:jc w:val="both"/>
        <w:rPr>
          <w:sz w:val="21"/>
          <w:szCs w:val="21"/>
        </w:rPr>
      </w:pPr>
      <w:r>
        <w:rPr>
          <w:rFonts w:ascii="Times New Roman" w:hAnsi="Times New Roman"/>
          <w:b w:val="0"/>
          <w:i w:val="0"/>
          <w:color w:val="000000"/>
          <w:sz w:val="21"/>
          <w:szCs w:val="21"/>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417FA5F0">
      <w:pPr>
        <w:spacing w:before="0" w:after="0" w:line="252" w:lineRule="auto"/>
        <w:ind w:firstLine="600"/>
        <w:jc w:val="both"/>
        <w:rPr>
          <w:sz w:val="21"/>
          <w:szCs w:val="21"/>
        </w:rPr>
      </w:pPr>
      <w:r>
        <w:rPr>
          <w:rFonts w:ascii="Times New Roman" w:hAnsi="Times New Roman"/>
          <w:b w:val="0"/>
          <w:i w:val="0"/>
          <w:color w:val="000000"/>
          <w:sz w:val="21"/>
          <w:szCs w:val="21"/>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542EB86C">
      <w:pPr>
        <w:spacing w:before="0" w:after="0"/>
        <w:ind w:firstLine="600"/>
        <w:jc w:val="both"/>
        <w:rPr>
          <w:sz w:val="21"/>
          <w:szCs w:val="21"/>
        </w:rPr>
      </w:pPr>
      <w:r>
        <w:rPr>
          <w:rFonts w:ascii="Times New Roman" w:hAnsi="Times New Roman"/>
          <w:b w:val="0"/>
          <w:i w:val="0"/>
          <w:color w:val="000000"/>
          <w:sz w:val="21"/>
          <w:szCs w:val="21"/>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2C965BA">
      <w:pPr>
        <w:spacing w:before="0" w:after="0"/>
        <w:ind w:firstLine="600"/>
        <w:jc w:val="both"/>
        <w:rPr>
          <w:sz w:val="21"/>
          <w:szCs w:val="21"/>
        </w:rPr>
      </w:pPr>
      <w:r>
        <w:rPr>
          <w:rFonts w:ascii="Times New Roman" w:hAnsi="Times New Roman"/>
          <w:b w:val="0"/>
          <w:i w:val="0"/>
          <w:color w:val="000000"/>
          <w:sz w:val="21"/>
          <w:szCs w:val="21"/>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23B367F5">
      <w:pPr>
        <w:spacing w:before="0" w:after="0"/>
        <w:ind w:firstLine="600"/>
        <w:jc w:val="both"/>
        <w:rPr>
          <w:sz w:val="21"/>
          <w:szCs w:val="21"/>
        </w:rPr>
      </w:pPr>
      <w:r>
        <w:rPr>
          <w:rFonts w:ascii="Times New Roman" w:hAnsi="Times New Roman"/>
          <w:b/>
          <w:i w:val="0"/>
          <w:color w:val="000000"/>
          <w:sz w:val="21"/>
          <w:szCs w:val="21"/>
        </w:rPr>
        <w:t>Образовательные цели</w:t>
      </w:r>
      <w:r>
        <w:rPr>
          <w:rFonts w:ascii="Times New Roman" w:hAnsi="Times New Roman"/>
          <w:b w:val="0"/>
          <w:i w:val="0"/>
          <w:color w:val="000000"/>
          <w:sz w:val="21"/>
          <w:szCs w:val="21"/>
        </w:rPr>
        <w:t xml:space="preserve"> программы по иностранному (английскому) языку на уровне начального общего образования включают:</w:t>
      </w:r>
    </w:p>
    <w:p w14:paraId="5E557FFE">
      <w:pPr>
        <w:numPr>
          <w:ilvl w:val="0"/>
          <w:numId w:val="1"/>
        </w:numPr>
        <w:spacing w:before="0" w:after="0"/>
        <w:jc w:val="both"/>
        <w:rPr>
          <w:sz w:val="21"/>
          <w:szCs w:val="21"/>
        </w:rPr>
      </w:pPr>
      <w:r>
        <w:rPr>
          <w:rFonts w:ascii="Times New Roman" w:hAnsi="Times New Roman"/>
          <w:b w:val="0"/>
          <w:i w:val="0"/>
          <w:color w:val="000000"/>
          <w:sz w:val="21"/>
          <w:szCs w:val="21"/>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80E3713">
      <w:pPr>
        <w:numPr>
          <w:ilvl w:val="0"/>
          <w:numId w:val="1"/>
        </w:numPr>
        <w:spacing w:before="0" w:after="0"/>
        <w:jc w:val="both"/>
        <w:rPr>
          <w:sz w:val="21"/>
          <w:szCs w:val="21"/>
        </w:rPr>
      </w:pPr>
      <w:r>
        <w:rPr>
          <w:rFonts w:ascii="Times New Roman" w:hAnsi="Times New Roman"/>
          <w:b w:val="0"/>
          <w:i w:val="0"/>
          <w:color w:val="000000"/>
          <w:sz w:val="21"/>
          <w:szCs w:val="21"/>
        </w:rPr>
        <w:t xml:space="preserve">расширение лингвистического кругозора обучающихся за счёт овладения </w:t>
      </w:r>
      <w:r>
        <w:rPr>
          <w:rFonts w:ascii="Times New Roman" w:hAnsi="Times New Roman"/>
          <w:b w:val="0"/>
          <w:i w:val="0"/>
          <w:color w:val="000000"/>
          <w:spacing w:val="-4"/>
          <w:sz w:val="21"/>
          <w:szCs w:val="21"/>
        </w:rPr>
        <w:t>новыми языковыми средствами (фонетическими, орфографическими, лексическими,</w:t>
      </w:r>
      <w:r>
        <w:rPr>
          <w:rFonts w:ascii="Times New Roman" w:hAnsi="Times New Roman"/>
          <w:b w:val="0"/>
          <w:i w:val="0"/>
          <w:color w:val="000000"/>
          <w:sz w:val="21"/>
          <w:szCs w:val="21"/>
        </w:rPr>
        <w:t xml:space="preserve"> грамматическими) в соответствии c отобранными темами общения;</w:t>
      </w:r>
    </w:p>
    <w:p w14:paraId="092477D7">
      <w:pPr>
        <w:numPr>
          <w:ilvl w:val="0"/>
          <w:numId w:val="1"/>
        </w:numPr>
        <w:spacing w:before="0" w:after="0"/>
        <w:jc w:val="both"/>
        <w:rPr>
          <w:sz w:val="21"/>
          <w:szCs w:val="21"/>
        </w:rPr>
      </w:pPr>
      <w:r>
        <w:rPr>
          <w:rFonts w:ascii="Times New Roman" w:hAnsi="Times New Roman"/>
          <w:b w:val="0"/>
          <w:i w:val="0"/>
          <w:color w:val="000000"/>
          <w:sz w:val="21"/>
          <w:szCs w:val="21"/>
        </w:rPr>
        <w:t>освоение знаний о языковых явлениях изучаемого иностранного языка, о разных способах выражения мысли на родном и иностранном языках;</w:t>
      </w:r>
    </w:p>
    <w:p w14:paraId="7111C064">
      <w:pPr>
        <w:numPr>
          <w:ilvl w:val="0"/>
          <w:numId w:val="1"/>
        </w:numPr>
        <w:spacing w:before="0" w:after="0"/>
        <w:jc w:val="both"/>
        <w:rPr>
          <w:sz w:val="21"/>
          <w:szCs w:val="21"/>
        </w:rPr>
      </w:pPr>
      <w:r>
        <w:rPr>
          <w:rFonts w:ascii="Times New Roman" w:hAnsi="Times New Roman"/>
          <w:b w:val="0"/>
          <w:i w:val="0"/>
          <w:color w:val="000000"/>
          <w:sz w:val="21"/>
          <w:szCs w:val="21"/>
        </w:rPr>
        <w:t>использование для решения учебных задач интеллектуальных операций (сравнение, анализ, обобщение);</w:t>
      </w:r>
    </w:p>
    <w:p w14:paraId="0328CCE7">
      <w:pPr>
        <w:numPr>
          <w:ilvl w:val="0"/>
          <w:numId w:val="1"/>
        </w:numPr>
        <w:spacing w:before="0" w:after="0"/>
        <w:jc w:val="both"/>
        <w:rPr>
          <w:sz w:val="21"/>
          <w:szCs w:val="21"/>
        </w:rPr>
      </w:pPr>
      <w:r>
        <w:rPr>
          <w:rFonts w:ascii="Times New Roman" w:hAnsi="Times New Roman"/>
          <w:b w:val="0"/>
          <w:i w:val="0"/>
          <w:color w:val="000000"/>
          <w:sz w:val="21"/>
          <w:szCs w:val="21"/>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2B0EC4C1">
      <w:pPr>
        <w:spacing w:before="0" w:after="0"/>
        <w:ind w:firstLine="600"/>
        <w:jc w:val="both"/>
        <w:rPr>
          <w:sz w:val="21"/>
          <w:szCs w:val="21"/>
        </w:rPr>
      </w:pPr>
      <w:r>
        <w:rPr>
          <w:rFonts w:ascii="Times New Roman" w:hAnsi="Times New Roman"/>
          <w:b/>
          <w:i w:val="0"/>
          <w:color w:val="000000"/>
          <w:spacing w:val="-4"/>
          <w:sz w:val="21"/>
          <w:szCs w:val="21"/>
        </w:rPr>
        <w:t>Развивающие цели</w:t>
      </w:r>
      <w:r>
        <w:rPr>
          <w:rFonts w:ascii="Times New Roman" w:hAnsi="Times New Roman"/>
          <w:b w:val="0"/>
          <w:i w:val="0"/>
          <w:color w:val="000000"/>
          <w:spacing w:val="-4"/>
          <w:sz w:val="21"/>
          <w:szCs w:val="21"/>
        </w:rPr>
        <w:t xml:space="preserve"> программы по иностранному (английскому) языку на уровне</w:t>
      </w:r>
      <w:r>
        <w:rPr>
          <w:rFonts w:ascii="Times New Roman" w:hAnsi="Times New Roman"/>
          <w:b w:val="0"/>
          <w:i w:val="0"/>
          <w:color w:val="000000"/>
          <w:sz w:val="21"/>
          <w:szCs w:val="21"/>
        </w:rPr>
        <w:t xml:space="preserve"> начального общего образования включают:</w:t>
      </w:r>
    </w:p>
    <w:p w14:paraId="084C3656">
      <w:pPr>
        <w:numPr>
          <w:ilvl w:val="0"/>
          <w:numId w:val="2"/>
        </w:numPr>
        <w:spacing w:before="0" w:after="0"/>
        <w:jc w:val="both"/>
        <w:rPr>
          <w:sz w:val="21"/>
          <w:szCs w:val="21"/>
        </w:rPr>
      </w:pPr>
      <w:r>
        <w:rPr>
          <w:rFonts w:ascii="Times New Roman" w:hAnsi="Times New Roman"/>
          <w:b w:val="0"/>
          <w:i w:val="0"/>
          <w:color w:val="000000"/>
          <w:sz w:val="21"/>
          <w:szCs w:val="21"/>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ACF34BD">
      <w:pPr>
        <w:numPr>
          <w:ilvl w:val="0"/>
          <w:numId w:val="2"/>
        </w:numPr>
        <w:spacing w:before="0" w:after="0"/>
        <w:jc w:val="both"/>
        <w:rPr>
          <w:sz w:val="21"/>
          <w:szCs w:val="21"/>
        </w:rPr>
      </w:pPr>
      <w:r>
        <w:rPr>
          <w:rFonts w:ascii="Times New Roman" w:hAnsi="Times New Roman"/>
          <w:b w:val="0"/>
          <w:i w:val="0"/>
          <w:color w:val="000000"/>
          <w:sz w:val="21"/>
          <w:szCs w:val="21"/>
        </w:rPr>
        <w:t>становление коммуникативной культуры обучающихся и их общего речевого развития;</w:t>
      </w:r>
    </w:p>
    <w:p w14:paraId="24A98467">
      <w:pPr>
        <w:numPr>
          <w:ilvl w:val="0"/>
          <w:numId w:val="2"/>
        </w:numPr>
        <w:spacing w:before="0" w:after="0"/>
        <w:jc w:val="both"/>
        <w:rPr>
          <w:sz w:val="21"/>
          <w:szCs w:val="21"/>
        </w:rPr>
      </w:pPr>
      <w:r>
        <w:rPr>
          <w:rFonts w:ascii="Times New Roman" w:hAnsi="Times New Roman"/>
          <w:b w:val="0"/>
          <w:i w:val="0"/>
          <w:color w:val="000000"/>
          <w:sz w:val="21"/>
          <w:szCs w:val="21"/>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6E3CC57">
      <w:pPr>
        <w:numPr>
          <w:ilvl w:val="0"/>
          <w:numId w:val="2"/>
        </w:numPr>
        <w:spacing w:before="0" w:after="0"/>
        <w:jc w:val="both"/>
        <w:rPr>
          <w:sz w:val="21"/>
          <w:szCs w:val="21"/>
        </w:rPr>
      </w:pPr>
      <w:r>
        <w:rPr>
          <w:rFonts w:ascii="Times New Roman" w:hAnsi="Times New Roman"/>
          <w:b w:val="0"/>
          <w:i w:val="0"/>
          <w:color w:val="000000"/>
          <w:sz w:val="21"/>
          <w:szCs w:val="21"/>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6ADA850E">
      <w:pPr>
        <w:numPr>
          <w:ilvl w:val="0"/>
          <w:numId w:val="2"/>
        </w:numPr>
        <w:spacing w:before="0" w:after="0"/>
        <w:jc w:val="both"/>
        <w:rPr>
          <w:sz w:val="21"/>
          <w:szCs w:val="21"/>
        </w:rPr>
      </w:pPr>
      <w:r>
        <w:rPr>
          <w:rFonts w:ascii="Times New Roman" w:hAnsi="Times New Roman"/>
          <w:b w:val="0"/>
          <w:i w:val="0"/>
          <w:color w:val="000000"/>
          <w:sz w:val="21"/>
          <w:szCs w:val="21"/>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082FC9A0">
      <w:pPr>
        <w:spacing w:before="0" w:after="0"/>
        <w:ind w:firstLine="600"/>
        <w:jc w:val="both"/>
        <w:rPr>
          <w:sz w:val="21"/>
          <w:szCs w:val="21"/>
        </w:rPr>
      </w:pPr>
      <w:r>
        <w:rPr>
          <w:rFonts w:ascii="Times New Roman" w:hAnsi="Times New Roman"/>
          <w:b w:val="0"/>
          <w:i w:val="0"/>
          <w:color w:val="000000"/>
          <w:sz w:val="21"/>
          <w:szCs w:val="21"/>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05934C62">
      <w:pPr>
        <w:numPr>
          <w:ilvl w:val="0"/>
          <w:numId w:val="3"/>
        </w:numPr>
        <w:spacing w:before="0" w:after="0"/>
        <w:jc w:val="both"/>
        <w:rPr>
          <w:sz w:val="21"/>
          <w:szCs w:val="21"/>
        </w:rPr>
      </w:pPr>
      <w:r>
        <w:rPr>
          <w:rFonts w:ascii="Times New Roman" w:hAnsi="Times New Roman"/>
          <w:b w:val="0"/>
          <w:i w:val="0"/>
          <w:color w:val="000000"/>
          <w:sz w:val="21"/>
          <w:szCs w:val="21"/>
        </w:rPr>
        <w:t>понимание необходимости овладения иностранным языком как средством общения в условиях взаимодействия разных стран и народов;</w:t>
      </w:r>
    </w:p>
    <w:p w14:paraId="564B81B6">
      <w:pPr>
        <w:numPr>
          <w:ilvl w:val="0"/>
          <w:numId w:val="3"/>
        </w:numPr>
        <w:spacing w:before="0" w:after="0"/>
        <w:jc w:val="both"/>
        <w:rPr>
          <w:sz w:val="21"/>
          <w:szCs w:val="21"/>
        </w:rPr>
      </w:pPr>
      <w:r>
        <w:rPr>
          <w:rFonts w:ascii="Times New Roman" w:hAnsi="Times New Roman"/>
          <w:b w:val="0"/>
          <w:i w:val="0"/>
          <w:color w:val="000000"/>
          <w:sz w:val="21"/>
          <w:szCs w:val="21"/>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7BF980F1">
      <w:pPr>
        <w:numPr>
          <w:ilvl w:val="0"/>
          <w:numId w:val="3"/>
        </w:numPr>
        <w:spacing w:before="0" w:after="0"/>
        <w:jc w:val="both"/>
        <w:rPr>
          <w:sz w:val="21"/>
          <w:szCs w:val="21"/>
        </w:rPr>
      </w:pPr>
      <w:r>
        <w:rPr>
          <w:rFonts w:ascii="Times New Roman" w:hAnsi="Times New Roman"/>
          <w:b w:val="0"/>
          <w:i w:val="0"/>
          <w:color w:val="000000"/>
          <w:sz w:val="21"/>
          <w:szCs w:val="21"/>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76E5DCE">
      <w:pPr>
        <w:numPr>
          <w:ilvl w:val="0"/>
          <w:numId w:val="3"/>
        </w:numPr>
        <w:spacing w:before="0" w:after="0"/>
        <w:jc w:val="both"/>
        <w:rPr>
          <w:sz w:val="21"/>
          <w:szCs w:val="21"/>
        </w:rPr>
      </w:pPr>
      <w:r>
        <w:rPr>
          <w:rFonts w:ascii="Times New Roman" w:hAnsi="Times New Roman"/>
          <w:b w:val="0"/>
          <w:i w:val="0"/>
          <w:color w:val="000000"/>
          <w:sz w:val="21"/>
          <w:szCs w:val="21"/>
        </w:rPr>
        <w:t>воспитание эмоционального и познавательного интереса к художественной культуре других народов;</w:t>
      </w:r>
    </w:p>
    <w:p w14:paraId="1A330666">
      <w:pPr>
        <w:numPr>
          <w:ilvl w:val="0"/>
          <w:numId w:val="3"/>
        </w:numPr>
        <w:spacing w:before="0" w:after="0"/>
        <w:jc w:val="both"/>
        <w:rPr>
          <w:sz w:val="21"/>
          <w:szCs w:val="21"/>
        </w:rPr>
      </w:pPr>
      <w:r>
        <w:rPr>
          <w:rFonts w:ascii="Times New Roman" w:hAnsi="Times New Roman"/>
          <w:b w:val="0"/>
          <w:i w:val="0"/>
          <w:color w:val="000000"/>
          <w:spacing w:val="-6"/>
          <w:sz w:val="21"/>
          <w:szCs w:val="21"/>
        </w:rPr>
        <w:t>формирование положительной мотивации и устойчивого учебно-познавательного</w:t>
      </w:r>
      <w:r>
        <w:rPr>
          <w:rFonts w:ascii="Times New Roman" w:hAnsi="Times New Roman"/>
          <w:b w:val="0"/>
          <w:i w:val="0"/>
          <w:color w:val="000000"/>
          <w:sz w:val="21"/>
          <w:szCs w:val="21"/>
        </w:rPr>
        <w:t xml:space="preserve"> интереса к предмету «Иностранный язык».</w:t>
      </w:r>
    </w:p>
    <w:p w14:paraId="3B3E5CE1">
      <w:pPr>
        <w:spacing w:before="0" w:after="0" w:line="264" w:lineRule="auto"/>
        <w:ind w:left="120"/>
        <w:jc w:val="both"/>
        <w:rPr>
          <w:sz w:val="21"/>
          <w:szCs w:val="21"/>
        </w:rPr>
      </w:pPr>
      <w:bookmarkStart w:id="6" w:name="8e4de2fd-43cd-4bc5-8d35-2312bb8da802"/>
      <w:r>
        <w:rPr>
          <w:rFonts w:ascii="Times New Roman" w:hAnsi="Times New Roman"/>
          <w:b w:val="0"/>
          <w:i w:val="0"/>
          <w:color w:val="000000"/>
          <w:sz w:val="21"/>
          <w:szCs w:val="21"/>
        </w:rPr>
        <w:t>На изучение иностранного (английского) языка на уровне начального общего образования отводится 204 часа: во 2 классе – 68 часов (2 часа в неделю)</w:t>
      </w:r>
      <w:bookmarkEnd w:id="6"/>
    </w:p>
    <w:p w14:paraId="4534784C">
      <w:pPr>
        <w:rPr>
          <w:sz w:val="21"/>
          <w:szCs w:val="21"/>
        </w:rPr>
        <w:sectPr>
          <w:headerReference r:id="rId7" w:type="default"/>
          <w:footerReference r:id="rId8" w:type="default"/>
          <w:pgSz w:w="11906" w:h="16383"/>
          <w:pgNumType w:fmt="decimal" w:start="1"/>
          <w:cols w:space="720" w:num="1"/>
        </w:sectPr>
      </w:pPr>
    </w:p>
    <w:p w14:paraId="15C87D40">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lang w:val="ru-RU"/>
        </w:rPr>
        <w:t>СОДЕРЖАНИЕ</w:t>
      </w:r>
      <w:r>
        <w:rPr>
          <w:rFonts w:hint="default" w:ascii="Times New Roman" w:hAnsi="Times New Roman" w:cs="Times New Roman"/>
          <w:b/>
          <w:i w:val="0"/>
          <w:color w:val="000000"/>
          <w:sz w:val="24"/>
          <w:szCs w:val="24"/>
        </w:rPr>
        <w:t xml:space="preserve"> ОБУЧЕНИЯ</w:t>
      </w:r>
    </w:p>
    <w:p w14:paraId="7A126F54">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2 КЛАСС</w:t>
      </w:r>
    </w:p>
    <w:p w14:paraId="21C38F36">
      <w:pPr>
        <w:spacing w:before="0" w:after="0" w:line="240" w:lineRule="auto"/>
        <w:ind w:left="120"/>
        <w:jc w:val="both"/>
        <w:rPr>
          <w:rFonts w:hint="default" w:ascii="Times New Roman" w:hAnsi="Times New Roman" w:cs="Times New Roman"/>
          <w:sz w:val="24"/>
          <w:szCs w:val="24"/>
        </w:rPr>
      </w:pPr>
    </w:p>
    <w:p w14:paraId="4B51955E">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Тематическое содержание речи</w:t>
      </w:r>
    </w:p>
    <w:p w14:paraId="0A6FC18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Мир моего «я»</w:t>
      </w:r>
      <w:r>
        <w:rPr>
          <w:rFonts w:hint="default" w:ascii="Times New Roman" w:hAnsi="Times New Roman" w:cs="Times New Roman"/>
          <w:b w:val="0"/>
          <w:i w:val="0"/>
          <w:color w:val="000000"/>
          <w:sz w:val="24"/>
          <w:szCs w:val="24"/>
        </w:rPr>
        <w:t>. Приветствие. Знакомство. Моя семья. Мой день рождения. Моя любимая еда.</w:t>
      </w:r>
    </w:p>
    <w:p w14:paraId="5493E78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Мир моих увлечений</w:t>
      </w:r>
      <w:r>
        <w:rPr>
          <w:rFonts w:hint="default" w:ascii="Times New Roman" w:hAnsi="Times New Roman" w:cs="Times New Roman"/>
          <w:b w:val="0"/>
          <w:i w:val="0"/>
          <w:color w:val="000000"/>
          <w:sz w:val="24"/>
          <w:szCs w:val="24"/>
        </w:rPr>
        <w:t>. Любимый цвет, игрушка. Любимые занятия. Мой питомец. Выходной день.</w:t>
      </w:r>
    </w:p>
    <w:p w14:paraId="52A59A3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Мир вокруг меня</w:t>
      </w:r>
      <w:r>
        <w:rPr>
          <w:rFonts w:hint="default" w:ascii="Times New Roman" w:hAnsi="Times New Roman" w:cs="Times New Roman"/>
          <w:b w:val="0"/>
          <w:i w:val="0"/>
          <w:color w:val="000000"/>
          <w:sz w:val="24"/>
          <w:szCs w:val="24"/>
        </w:rPr>
        <w:t>. Моя школа. Мои друзья. Моя малая родина (город, село).</w:t>
      </w:r>
    </w:p>
    <w:p w14:paraId="4A4149E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 xml:space="preserve">Родная страна и страны изучаемого языка. </w:t>
      </w:r>
      <w:r>
        <w:rPr>
          <w:rFonts w:hint="default" w:ascii="Times New Roman" w:hAnsi="Times New Roman" w:cs="Times New Roman"/>
          <w:b w:val="0"/>
          <w:i w:val="0"/>
          <w:color w:val="000000"/>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BE7FF6A">
      <w:pPr>
        <w:spacing w:before="0" w:after="0" w:line="240" w:lineRule="auto"/>
        <w:ind w:left="120"/>
        <w:jc w:val="both"/>
        <w:rPr>
          <w:rFonts w:hint="default" w:ascii="Times New Roman" w:hAnsi="Times New Roman" w:cs="Times New Roman"/>
          <w:sz w:val="24"/>
          <w:szCs w:val="24"/>
        </w:rPr>
      </w:pPr>
    </w:p>
    <w:p w14:paraId="6727F4AE">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Коммуникативные умения</w:t>
      </w:r>
    </w:p>
    <w:p w14:paraId="555551C6">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Говорение</w:t>
      </w:r>
    </w:p>
    <w:p w14:paraId="5736B47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Коммуникативные умения </w:t>
      </w:r>
      <w:r>
        <w:rPr>
          <w:rFonts w:hint="default" w:ascii="Times New Roman" w:hAnsi="Times New Roman" w:cs="Times New Roman"/>
          <w:b w:val="0"/>
          <w:i w:val="0"/>
          <w:color w:val="000000"/>
          <w:sz w:val="24"/>
          <w:szCs w:val="24"/>
          <w:u w:val="single"/>
        </w:rPr>
        <w:t>диалогической</w:t>
      </w:r>
      <w:r>
        <w:rPr>
          <w:rFonts w:hint="default" w:ascii="Times New Roman" w:hAnsi="Times New Roman" w:cs="Times New Roman"/>
          <w:b w:val="0"/>
          <w:i w:val="0"/>
          <w:color w:val="000000"/>
          <w:sz w:val="24"/>
          <w:szCs w:val="24"/>
        </w:rPr>
        <w:t xml:space="preserve"> речи.</w:t>
      </w:r>
    </w:p>
    <w:p w14:paraId="14E8180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527927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68893F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14:paraId="698C4B1D">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Коммуникативные умения </w:t>
      </w:r>
      <w:r>
        <w:rPr>
          <w:rFonts w:hint="default" w:ascii="Times New Roman" w:hAnsi="Times New Roman" w:cs="Times New Roman"/>
          <w:b w:val="0"/>
          <w:i w:val="0"/>
          <w:color w:val="000000"/>
          <w:sz w:val="24"/>
          <w:szCs w:val="24"/>
          <w:u w:val="single"/>
        </w:rPr>
        <w:t>монологической</w:t>
      </w:r>
      <w:r>
        <w:rPr>
          <w:rFonts w:hint="default" w:ascii="Times New Roman" w:hAnsi="Times New Roman" w:cs="Times New Roman"/>
          <w:b w:val="0"/>
          <w:i w:val="0"/>
          <w:color w:val="000000"/>
          <w:sz w:val="24"/>
          <w:szCs w:val="24"/>
        </w:rPr>
        <w:t xml:space="preserve"> речи.</w:t>
      </w:r>
    </w:p>
    <w:p w14:paraId="6502EF3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392D4225">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Аудирование</w:t>
      </w:r>
    </w:p>
    <w:p w14:paraId="32E1B8B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7D65B3B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17A841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4D60DCA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034B2E4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Тексты для аудирования: диалог, высказывания собеседников в ситуациях повседневного общения, рассказ, сказка.</w:t>
      </w:r>
    </w:p>
    <w:p w14:paraId="2AC85DCC">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Смысловое чтение</w:t>
      </w:r>
    </w:p>
    <w:p w14:paraId="53CD2C2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D6434E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Тексты для чтения вслух: диалог, рассказ, сказка.</w:t>
      </w:r>
    </w:p>
    <w:p w14:paraId="7CFFC9F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57E5DD3">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C31960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1973A95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Тексты для чтения про себя: диалог, рассказ, сказка, электронное сообщение личного характера.</w:t>
      </w:r>
    </w:p>
    <w:p w14:paraId="20E02FEF">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Письмо</w:t>
      </w:r>
    </w:p>
    <w:p w14:paraId="583C3858">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Овладение техникой письма (полупечатное написание букв, буквосочетаний, слов).</w:t>
      </w:r>
    </w:p>
    <w:p w14:paraId="4EFE0F8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2745C05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0DE5989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Написание с опорой на образец коротких поздравлений с праздниками (с днём рождения, Новым годом).</w:t>
      </w:r>
    </w:p>
    <w:p w14:paraId="4A156A5B">
      <w:pPr>
        <w:spacing w:before="0" w:after="0" w:line="240" w:lineRule="auto"/>
        <w:ind w:left="120"/>
        <w:jc w:val="both"/>
        <w:rPr>
          <w:rFonts w:hint="default" w:ascii="Times New Roman" w:hAnsi="Times New Roman" w:cs="Times New Roman"/>
          <w:sz w:val="24"/>
          <w:szCs w:val="24"/>
        </w:rPr>
      </w:pPr>
    </w:p>
    <w:p w14:paraId="677500DA">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Языковые знания и навыки</w:t>
      </w:r>
    </w:p>
    <w:p w14:paraId="26760429">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Фонетическая сторона речи</w:t>
      </w:r>
    </w:p>
    <w:p w14:paraId="29A869B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Буквы английского алфавита. Корректное называние букв английского алфавита.</w:t>
      </w:r>
    </w:p>
    <w:p w14:paraId="172169A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hint="default" w:ascii="Times New Roman" w:hAnsi="Times New Roman" w:cs="Times New Roman"/>
          <w:b w:val="0"/>
          <w:i/>
          <w:color w:val="000000"/>
          <w:sz w:val="24"/>
          <w:szCs w:val="24"/>
        </w:rPr>
        <w:t>«r» (there is/there).</w:t>
      </w:r>
    </w:p>
    <w:p w14:paraId="7DA7353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5746DE42">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4F4E38D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Чтение новых слов согласно основным правилам чтения английского языка.</w:t>
      </w:r>
    </w:p>
    <w:p w14:paraId="5297616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5F32937C">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Графика, орфография и пунктуация</w:t>
      </w:r>
    </w:p>
    <w:p w14:paraId="44A3CC6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69DBA82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hint="default" w:ascii="Times New Roman" w:hAnsi="Times New Roman" w:cs="Times New Roman"/>
          <w:b w:val="0"/>
          <w:i/>
          <w:color w:val="000000"/>
          <w:sz w:val="24"/>
          <w:szCs w:val="24"/>
        </w:rPr>
        <w:t>I’m, isn’t; don’t, doesn’t; can’t</w:t>
      </w:r>
      <w:r>
        <w:rPr>
          <w:rFonts w:hint="default" w:ascii="Times New Roman" w:hAnsi="Times New Roman" w:cs="Times New Roman"/>
          <w:b w:val="0"/>
          <w:i w:val="0"/>
          <w:color w:val="000000"/>
          <w:sz w:val="24"/>
          <w:szCs w:val="24"/>
        </w:rPr>
        <w:t>), существительных в притяжательном падеже (</w:t>
      </w:r>
      <w:r>
        <w:rPr>
          <w:rFonts w:hint="default" w:ascii="Times New Roman" w:hAnsi="Times New Roman" w:cs="Times New Roman"/>
          <w:b w:val="0"/>
          <w:i/>
          <w:color w:val="000000"/>
          <w:sz w:val="24"/>
          <w:szCs w:val="24"/>
        </w:rPr>
        <w:t>Ann’s</w:t>
      </w:r>
      <w:r>
        <w:rPr>
          <w:rFonts w:hint="default" w:ascii="Times New Roman" w:hAnsi="Times New Roman" w:cs="Times New Roman"/>
          <w:b w:val="0"/>
          <w:i w:val="0"/>
          <w:color w:val="000000"/>
          <w:sz w:val="24"/>
          <w:szCs w:val="24"/>
        </w:rPr>
        <w:t>).</w:t>
      </w:r>
    </w:p>
    <w:p w14:paraId="690AE9C1">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Лексическая сторона речи</w:t>
      </w:r>
    </w:p>
    <w:p w14:paraId="55ED6D9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32A5122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Распознавание в устной и письменной речи интернациональных слов (</w:t>
      </w:r>
      <w:r>
        <w:rPr>
          <w:rFonts w:hint="default" w:ascii="Times New Roman" w:hAnsi="Times New Roman" w:cs="Times New Roman"/>
          <w:b w:val="0"/>
          <w:i/>
          <w:color w:val="000000"/>
          <w:sz w:val="24"/>
          <w:szCs w:val="24"/>
        </w:rPr>
        <w:t>doctor, film</w:t>
      </w:r>
      <w:r>
        <w:rPr>
          <w:rFonts w:hint="default" w:ascii="Times New Roman" w:hAnsi="Times New Roman" w:cs="Times New Roman"/>
          <w:b w:val="0"/>
          <w:i w:val="0"/>
          <w:color w:val="000000"/>
          <w:sz w:val="24"/>
          <w:szCs w:val="24"/>
        </w:rPr>
        <w:t>) с помощью языковой догадки.</w:t>
      </w:r>
    </w:p>
    <w:p w14:paraId="5BC0F632">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Грамматическая сторона речи</w:t>
      </w:r>
    </w:p>
    <w:p w14:paraId="60D0C846">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608C9B6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6C17E44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Нераспространённые и распространённые простые предложения.</w:t>
      </w:r>
    </w:p>
    <w:p w14:paraId="7B700707">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Предложения с начальным </w:t>
      </w:r>
      <w:r>
        <w:rPr>
          <w:rFonts w:hint="default" w:ascii="Times New Roman" w:hAnsi="Times New Roman" w:cs="Times New Roman"/>
          <w:b w:val="0"/>
          <w:i/>
          <w:color w:val="000000"/>
          <w:sz w:val="24"/>
          <w:szCs w:val="24"/>
        </w:rPr>
        <w:t>It (It’s a red ball.).</w:t>
      </w:r>
    </w:p>
    <w:p w14:paraId="058F321A">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Предложения с начальным </w:t>
      </w:r>
      <w:r>
        <w:rPr>
          <w:rFonts w:hint="default" w:ascii="Times New Roman" w:hAnsi="Times New Roman" w:cs="Times New Roman"/>
          <w:b w:val="0"/>
          <w:i/>
          <w:color w:val="000000"/>
          <w:sz w:val="24"/>
          <w:szCs w:val="24"/>
        </w:rPr>
        <w:t>There + to be</w:t>
      </w:r>
      <w:r>
        <w:rPr>
          <w:rFonts w:hint="default" w:ascii="Times New Roman" w:hAnsi="Times New Roman" w:cs="Times New Roman"/>
          <w:b w:val="0"/>
          <w:i w:val="0"/>
          <w:color w:val="000000"/>
          <w:sz w:val="24"/>
          <w:szCs w:val="24"/>
        </w:rPr>
        <w:t xml:space="preserve"> в Present Simple Tense </w:t>
      </w:r>
      <w:r>
        <w:rPr>
          <w:rFonts w:hint="default" w:ascii="Times New Roman" w:hAnsi="Times New Roman" w:cs="Times New Roman"/>
          <w:b w:val="0"/>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14:paraId="4B211D3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Предложения с простым глагольным сказуемым </w:t>
      </w:r>
      <w:r>
        <w:rPr>
          <w:rFonts w:hint="default" w:ascii="Times New Roman" w:hAnsi="Times New Roman" w:cs="Times New Roman"/>
          <w:b w:val="0"/>
          <w:i/>
          <w:color w:val="000000"/>
          <w:sz w:val="24"/>
          <w:szCs w:val="24"/>
        </w:rPr>
        <w:t>(They live in the country.)</w:t>
      </w:r>
      <w:r>
        <w:rPr>
          <w:rFonts w:hint="default" w:ascii="Times New Roman" w:hAnsi="Times New Roman" w:cs="Times New Roman"/>
          <w:b w:val="0"/>
          <w:i w:val="0"/>
          <w:color w:val="000000"/>
          <w:sz w:val="24"/>
          <w:szCs w:val="24"/>
        </w:rPr>
        <w:t xml:space="preserve">, составным именным сказуемым </w:t>
      </w:r>
      <w:r>
        <w:rPr>
          <w:rFonts w:hint="default" w:ascii="Times New Roman" w:hAnsi="Times New Roman" w:cs="Times New Roman"/>
          <w:b w:val="0"/>
          <w:i/>
          <w:color w:val="000000"/>
          <w:sz w:val="24"/>
          <w:szCs w:val="24"/>
        </w:rPr>
        <w:t>(The box is small.)</w:t>
      </w:r>
      <w:r>
        <w:rPr>
          <w:rFonts w:hint="default" w:ascii="Times New Roman" w:hAnsi="Times New Roman" w:cs="Times New Roman"/>
          <w:b w:val="0"/>
          <w:i w:val="0"/>
          <w:color w:val="000000"/>
          <w:sz w:val="24"/>
          <w:szCs w:val="24"/>
        </w:rPr>
        <w:t xml:space="preserve"> и составным глагольным сказуемым </w:t>
      </w:r>
      <w:r>
        <w:rPr>
          <w:rFonts w:hint="default" w:ascii="Times New Roman" w:hAnsi="Times New Roman" w:cs="Times New Roman"/>
          <w:b w:val="0"/>
          <w:i/>
          <w:color w:val="000000"/>
          <w:sz w:val="24"/>
          <w:szCs w:val="24"/>
        </w:rPr>
        <w:t>(I like to play with my cat. She can play the piano.).</w:t>
      </w:r>
    </w:p>
    <w:p w14:paraId="4A5649BC">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Предложения с глаголом-связкой </w:t>
      </w:r>
      <w:r>
        <w:rPr>
          <w:rFonts w:hint="default" w:ascii="Times New Roman" w:hAnsi="Times New Roman" w:cs="Times New Roman"/>
          <w:b w:val="0"/>
          <w:i/>
          <w:color w:val="000000"/>
          <w:sz w:val="24"/>
          <w:szCs w:val="24"/>
        </w:rPr>
        <w:t>to be</w:t>
      </w:r>
      <w:r>
        <w:rPr>
          <w:rFonts w:hint="default" w:ascii="Times New Roman" w:hAnsi="Times New Roman" w:cs="Times New Roman"/>
          <w:b w:val="0"/>
          <w:i w:val="0"/>
          <w:color w:val="000000"/>
          <w:sz w:val="24"/>
          <w:szCs w:val="24"/>
        </w:rPr>
        <w:t xml:space="preserve"> в Present Simple Tense </w:t>
      </w:r>
      <w:r>
        <w:rPr>
          <w:rFonts w:hint="default" w:ascii="Times New Roman" w:hAnsi="Times New Roman" w:cs="Times New Roman"/>
          <w:b w:val="0"/>
          <w:i/>
          <w:color w:val="000000"/>
          <w:sz w:val="24"/>
          <w:szCs w:val="24"/>
        </w:rPr>
        <w:t>(My father is a doctor. Is it a red ball? – Yes, it is./No, it isn’t.)</w:t>
      </w:r>
      <w:r>
        <w:rPr>
          <w:rFonts w:hint="default" w:ascii="Times New Roman" w:hAnsi="Times New Roman" w:cs="Times New Roman"/>
          <w:b w:val="0"/>
          <w:i w:val="0"/>
          <w:color w:val="000000"/>
          <w:sz w:val="24"/>
          <w:szCs w:val="24"/>
        </w:rPr>
        <w:t>.</w:t>
      </w:r>
    </w:p>
    <w:p w14:paraId="2A6E8E1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Предложения с краткими глагольными формами </w:t>
      </w:r>
      <w:r>
        <w:rPr>
          <w:rFonts w:hint="default" w:ascii="Times New Roman" w:hAnsi="Times New Roman" w:cs="Times New Roman"/>
          <w:b w:val="0"/>
          <w:i/>
          <w:color w:val="000000"/>
          <w:sz w:val="24"/>
          <w:szCs w:val="24"/>
        </w:rPr>
        <w:t>(She can’t swim. I don’t like porridge.)</w:t>
      </w:r>
      <w:r>
        <w:rPr>
          <w:rFonts w:hint="default" w:ascii="Times New Roman" w:hAnsi="Times New Roman" w:cs="Times New Roman"/>
          <w:b w:val="0"/>
          <w:i w:val="0"/>
          <w:color w:val="000000"/>
          <w:sz w:val="24"/>
          <w:szCs w:val="24"/>
        </w:rPr>
        <w:t>.</w:t>
      </w:r>
    </w:p>
    <w:p w14:paraId="7C9535D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Побудительные предложения в утвердительной форме </w:t>
      </w:r>
      <w:r>
        <w:rPr>
          <w:rFonts w:hint="default" w:ascii="Times New Roman" w:hAnsi="Times New Roman" w:cs="Times New Roman"/>
          <w:b w:val="0"/>
          <w:i/>
          <w:color w:val="000000"/>
          <w:sz w:val="24"/>
          <w:szCs w:val="24"/>
        </w:rPr>
        <w:t>(Come in, please.).</w:t>
      </w:r>
    </w:p>
    <w:p w14:paraId="7D491CA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p w14:paraId="7DD1A35F">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Глагольная конструкция </w:t>
      </w:r>
      <w:r>
        <w:rPr>
          <w:rFonts w:hint="default" w:ascii="Times New Roman" w:hAnsi="Times New Roman" w:cs="Times New Roman"/>
          <w:b w:val="0"/>
          <w:i/>
          <w:color w:val="000000"/>
          <w:sz w:val="24"/>
          <w:szCs w:val="24"/>
        </w:rPr>
        <w:t>have got (I’ve got a cat. He’s/She’s got a cat. Have you got a cat? – Yes, I have./No, I haven’t. What have you got?)</w:t>
      </w:r>
      <w:r>
        <w:rPr>
          <w:rFonts w:hint="default" w:ascii="Times New Roman" w:hAnsi="Times New Roman" w:cs="Times New Roman"/>
          <w:b w:val="0"/>
          <w:i w:val="0"/>
          <w:color w:val="000000"/>
          <w:sz w:val="24"/>
          <w:szCs w:val="24"/>
        </w:rPr>
        <w:t>.</w:t>
      </w:r>
    </w:p>
    <w:p w14:paraId="6A9F2A0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Модальный глагол </w:t>
      </w:r>
      <w:r>
        <w:rPr>
          <w:rFonts w:hint="default" w:ascii="Times New Roman" w:hAnsi="Times New Roman" w:cs="Times New Roman"/>
          <w:b w:val="0"/>
          <w:i/>
          <w:color w:val="000000"/>
          <w:sz w:val="24"/>
          <w:szCs w:val="24"/>
        </w:rPr>
        <w:t>can</w:t>
      </w:r>
      <w:r>
        <w:rPr>
          <w:rFonts w:hint="default" w:ascii="Times New Roman" w:hAnsi="Times New Roman" w:cs="Times New Roman"/>
          <w:b w:val="0"/>
          <w:i w:val="0"/>
          <w:color w:val="000000"/>
          <w:sz w:val="24"/>
          <w:szCs w:val="24"/>
        </w:rPr>
        <w:t xml:space="preserve">: для выражения умения </w:t>
      </w:r>
      <w:r>
        <w:rPr>
          <w:rFonts w:hint="default" w:ascii="Times New Roman" w:hAnsi="Times New Roman" w:cs="Times New Roman"/>
          <w:b w:val="0"/>
          <w:i/>
          <w:color w:val="000000"/>
          <w:sz w:val="24"/>
          <w:szCs w:val="24"/>
        </w:rPr>
        <w:t>(I can play tennis.)</w:t>
      </w:r>
      <w:r>
        <w:rPr>
          <w:rFonts w:hint="default" w:ascii="Times New Roman" w:hAnsi="Times New Roman" w:cs="Times New Roman"/>
          <w:b w:val="0"/>
          <w:i w:val="0"/>
          <w:color w:val="000000"/>
          <w:sz w:val="24"/>
          <w:szCs w:val="24"/>
        </w:rPr>
        <w:t xml:space="preserve"> и отсутствия умения </w:t>
      </w:r>
      <w:r>
        <w:rPr>
          <w:rFonts w:hint="default" w:ascii="Times New Roman" w:hAnsi="Times New Roman" w:cs="Times New Roman"/>
          <w:b w:val="0"/>
          <w:i/>
          <w:color w:val="000000"/>
          <w:sz w:val="24"/>
          <w:szCs w:val="24"/>
        </w:rPr>
        <w:t>(I can’t play chess.)</w:t>
      </w:r>
      <w:r>
        <w:rPr>
          <w:rFonts w:hint="default" w:ascii="Times New Roman" w:hAnsi="Times New Roman" w:cs="Times New Roman"/>
          <w:b w:val="0"/>
          <w:i w:val="0"/>
          <w:color w:val="000000"/>
          <w:sz w:val="24"/>
          <w:szCs w:val="24"/>
        </w:rPr>
        <w:t xml:space="preserve">; для получения разрешения </w:t>
      </w:r>
      <w:r>
        <w:rPr>
          <w:rFonts w:hint="default" w:ascii="Times New Roman" w:hAnsi="Times New Roman" w:cs="Times New Roman"/>
          <w:b w:val="0"/>
          <w:i/>
          <w:color w:val="000000"/>
          <w:sz w:val="24"/>
          <w:szCs w:val="24"/>
        </w:rPr>
        <w:t>(Can I go out?).</w:t>
      </w:r>
    </w:p>
    <w:p w14:paraId="514B208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Определённый, неопределённый и нулевой артикли c именами существительными (наиболее распространённые случаи).</w:t>
      </w:r>
    </w:p>
    <w:p w14:paraId="28E85DD4">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Существительные во множественном числе, образованные по правилу и исключения </w:t>
      </w:r>
      <w:r>
        <w:rPr>
          <w:rFonts w:hint="default" w:ascii="Times New Roman" w:hAnsi="Times New Roman" w:cs="Times New Roman"/>
          <w:b w:val="0"/>
          <w:i/>
          <w:color w:val="000000"/>
          <w:sz w:val="24"/>
          <w:szCs w:val="24"/>
        </w:rPr>
        <w:t>(a book – books; a man – men).</w:t>
      </w:r>
    </w:p>
    <w:p w14:paraId="3410283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Личные местоимения </w:t>
      </w:r>
      <w:r>
        <w:rPr>
          <w:rFonts w:hint="default" w:ascii="Times New Roman" w:hAnsi="Times New Roman" w:cs="Times New Roman"/>
          <w:b w:val="0"/>
          <w:i/>
          <w:color w:val="000000"/>
          <w:sz w:val="24"/>
          <w:szCs w:val="24"/>
        </w:rPr>
        <w:t>(I, you, he/she/it, we, they).</w:t>
      </w:r>
      <w:r>
        <w:rPr>
          <w:rFonts w:hint="default" w:ascii="Times New Roman" w:hAnsi="Times New Roman" w:cs="Times New Roman"/>
          <w:b w:val="0"/>
          <w:i w:val="0"/>
          <w:color w:val="000000"/>
          <w:sz w:val="24"/>
          <w:szCs w:val="24"/>
        </w:rPr>
        <w:t xml:space="preserve"> Притяжательные местоимения </w:t>
      </w:r>
      <w:r>
        <w:rPr>
          <w:rFonts w:hint="default" w:ascii="Times New Roman" w:hAnsi="Times New Roman" w:cs="Times New Roman"/>
          <w:b w:val="0"/>
          <w:i/>
          <w:color w:val="000000"/>
          <w:sz w:val="24"/>
          <w:szCs w:val="24"/>
        </w:rPr>
        <w:t>(my, your, his/her/its, our, their)</w:t>
      </w:r>
      <w:r>
        <w:rPr>
          <w:rFonts w:hint="default" w:ascii="Times New Roman" w:hAnsi="Times New Roman" w:cs="Times New Roman"/>
          <w:b w:val="0"/>
          <w:i w:val="0"/>
          <w:color w:val="000000"/>
          <w:sz w:val="24"/>
          <w:szCs w:val="24"/>
        </w:rPr>
        <w:t xml:space="preserve">. Указательные местоимения </w:t>
      </w:r>
      <w:r>
        <w:rPr>
          <w:rFonts w:hint="default" w:ascii="Times New Roman" w:hAnsi="Times New Roman" w:cs="Times New Roman"/>
          <w:b w:val="0"/>
          <w:i/>
          <w:color w:val="000000"/>
          <w:sz w:val="24"/>
          <w:szCs w:val="24"/>
        </w:rPr>
        <w:t>(this – these).</w:t>
      </w:r>
    </w:p>
    <w:p w14:paraId="7B311350">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Количественные числительные (1–12).</w:t>
      </w:r>
    </w:p>
    <w:p w14:paraId="33C42FC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Вопросительные слова </w:t>
      </w:r>
      <w:r>
        <w:rPr>
          <w:rFonts w:hint="default" w:ascii="Times New Roman" w:hAnsi="Times New Roman" w:cs="Times New Roman"/>
          <w:b w:val="0"/>
          <w:i/>
          <w:color w:val="000000"/>
          <w:sz w:val="24"/>
          <w:szCs w:val="24"/>
        </w:rPr>
        <w:t>(who, what, how, where, how many)</w:t>
      </w:r>
      <w:r>
        <w:rPr>
          <w:rFonts w:hint="default" w:ascii="Times New Roman" w:hAnsi="Times New Roman" w:cs="Times New Roman"/>
          <w:b w:val="0"/>
          <w:i w:val="0"/>
          <w:color w:val="000000"/>
          <w:sz w:val="24"/>
          <w:szCs w:val="24"/>
        </w:rPr>
        <w:t>.</w:t>
      </w:r>
    </w:p>
    <w:p w14:paraId="71D0BCF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Предлоги места </w:t>
      </w:r>
      <w:r>
        <w:rPr>
          <w:rFonts w:hint="default" w:ascii="Times New Roman" w:hAnsi="Times New Roman" w:cs="Times New Roman"/>
          <w:b w:val="0"/>
          <w:i/>
          <w:color w:val="000000"/>
          <w:sz w:val="24"/>
          <w:szCs w:val="24"/>
        </w:rPr>
        <w:t>(in, on, near, under).</w:t>
      </w:r>
    </w:p>
    <w:p w14:paraId="50CB6091">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Союзы </w:t>
      </w:r>
      <w:r>
        <w:rPr>
          <w:rFonts w:hint="default" w:ascii="Times New Roman" w:hAnsi="Times New Roman" w:cs="Times New Roman"/>
          <w:b w:val="0"/>
          <w:i/>
          <w:color w:val="000000"/>
          <w:sz w:val="24"/>
          <w:szCs w:val="24"/>
        </w:rPr>
        <w:t xml:space="preserve">and </w:t>
      </w:r>
      <w:r>
        <w:rPr>
          <w:rFonts w:hint="default" w:ascii="Times New Roman" w:hAnsi="Times New Roman" w:cs="Times New Roman"/>
          <w:b w:val="0"/>
          <w:i w:val="0"/>
          <w:color w:val="000000"/>
          <w:sz w:val="24"/>
          <w:szCs w:val="24"/>
        </w:rPr>
        <w:t xml:space="preserve">и </w:t>
      </w:r>
      <w:r>
        <w:rPr>
          <w:rFonts w:hint="default" w:ascii="Times New Roman" w:hAnsi="Times New Roman" w:cs="Times New Roman"/>
          <w:b w:val="0"/>
          <w:i/>
          <w:color w:val="000000"/>
          <w:sz w:val="24"/>
          <w:szCs w:val="24"/>
        </w:rPr>
        <w:t>but</w:t>
      </w:r>
      <w:r>
        <w:rPr>
          <w:rFonts w:hint="default" w:ascii="Times New Roman" w:hAnsi="Times New Roman" w:cs="Times New Roman"/>
          <w:b w:val="0"/>
          <w:i w:val="0"/>
          <w:color w:val="000000"/>
          <w:sz w:val="24"/>
          <w:szCs w:val="24"/>
        </w:rPr>
        <w:t xml:space="preserve"> (c однородными членами).</w:t>
      </w:r>
    </w:p>
    <w:p w14:paraId="6BBA8398">
      <w:pPr>
        <w:spacing w:before="0" w:after="0" w:line="240" w:lineRule="auto"/>
        <w:ind w:left="120"/>
        <w:jc w:val="both"/>
        <w:rPr>
          <w:rFonts w:hint="default" w:ascii="Times New Roman" w:hAnsi="Times New Roman" w:cs="Times New Roman"/>
          <w:sz w:val="24"/>
          <w:szCs w:val="24"/>
        </w:rPr>
      </w:pPr>
    </w:p>
    <w:p w14:paraId="0F0F7B1E">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Социокультурные знания и умения</w:t>
      </w:r>
    </w:p>
    <w:p w14:paraId="36DCCDE5">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21F687B">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14:paraId="3E3E66C9">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Знание названий родной страны и страны/стран изучаемого языка и их столиц.</w:t>
      </w:r>
    </w:p>
    <w:p w14:paraId="4F1B420D">
      <w:pPr>
        <w:spacing w:before="0" w:after="0" w:line="240" w:lineRule="auto"/>
        <w:ind w:left="120"/>
        <w:jc w:val="both"/>
        <w:rPr>
          <w:rFonts w:hint="default" w:ascii="Times New Roman" w:hAnsi="Times New Roman" w:cs="Times New Roman"/>
          <w:sz w:val="24"/>
          <w:szCs w:val="24"/>
        </w:rPr>
      </w:pPr>
    </w:p>
    <w:p w14:paraId="485C2929">
      <w:pPr>
        <w:spacing w:before="0" w:after="0" w:line="240"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Компенсаторные умения</w:t>
      </w:r>
    </w:p>
    <w:p w14:paraId="7DA242CE">
      <w:pPr>
        <w:spacing w:before="0" w:after="0" w:line="240"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A138769">
      <w:pPr>
        <w:spacing w:before="0" w:after="0" w:line="240" w:lineRule="auto"/>
        <w:ind w:firstLine="600"/>
        <w:jc w:val="both"/>
      </w:pPr>
      <w:r>
        <w:rPr>
          <w:rFonts w:hint="default" w:ascii="Times New Roman" w:hAnsi="Times New Roman" w:cs="Times New Roman"/>
          <w:b w:val="0"/>
          <w:i w:val="0"/>
          <w:color w:val="000000"/>
          <w:sz w:val="24"/>
          <w:szCs w:val="24"/>
        </w:rPr>
        <w:t>Использование в качестве опоры при порождении собственных высказываний ключевых слов, вопросов; иллюстраций.</w:t>
      </w:r>
    </w:p>
    <w:p w14:paraId="53356FB9">
      <w:pPr>
        <w:spacing w:before="0" w:after="0"/>
        <w:ind w:left="120"/>
        <w:jc w:val="center"/>
      </w:pPr>
    </w:p>
    <w:p w14:paraId="0571AA3A">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ПРЕДМЕТНЫЕ РЕЗУЛЬТАТЫ</w:t>
      </w:r>
    </w:p>
    <w:p w14:paraId="49CD0DA2">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94CB242">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 концу обучения во</w:t>
      </w:r>
      <w:r>
        <w:rPr>
          <w:rFonts w:hint="default" w:ascii="Times New Roman" w:hAnsi="Times New Roman" w:cs="Times New Roman"/>
          <w:b/>
          <w:i w:val="0"/>
          <w:color w:val="000000"/>
          <w:sz w:val="24"/>
          <w:szCs w:val="24"/>
        </w:rPr>
        <w:t xml:space="preserve"> </w:t>
      </w:r>
      <w:r>
        <w:rPr>
          <w:rFonts w:hint="default" w:ascii="Times New Roman" w:hAnsi="Times New Roman" w:cs="Times New Roman"/>
          <w:b/>
          <w:i/>
          <w:color w:val="000000"/>
          <w:sz w:val="24"/>
          <w:szCs w:val="24"/>
        </w:rPr>
        <w:t>2 классе</w:t>
      </w:r>
      <w:r>
        <w:rPr>
          <w:rFonts w:hint="default" w:ascii="Times New Roman" w:hAnsi="Times New Roman" w:cs="Times New Roman"/>
          <w:b w:val="0"/>
          <w:i/>
          <w:color w:val="000000"/>
          <w:sz w:val="24"/>
          <w:szCs w:val="24"/>
        </w:rPr>
        <w:t xml:space="preserve"> </w:t>
      </w:r>
      <w:r>
        <w:rPr>
          <w:rFonts w:hint="default" w:ascii="Times New Roman" w:hAnsi="Times New Roman" w:cs="Times New Roman"/>
          <w:b w:val="0"/>
          <w:i w:val="0"/>
          <w:color w:val="000000"/>
          <w:sz w:val="24"/>
          <w:szCs w:val="24"/>
        </w:rPr>
        <w:t>обучающийся получит следующие предметные результаты:</w:t>
      </w:r>
    </w:p>
    <w:p w14:paraId="2DFAD888">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Коммуникативные умения</w:t>
      </w:r>
    </w:p>
    <w:p w14:paraId="3CFAF1B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Говорение:</w:t>
      </w:r>
    </w:p>
    <w:p w14:paraId="2673F1A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7D71F61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7609F0A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Аудирование:</w:t>
      </w:r>
    </w:p>
    <w:p w14:paraId="13FE274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воспринимать на слух и понимать речь учителя и других обучающихся;</w:t>
      </w:r>
    </w:p>
    <w:p w14:paraId="66BAA4E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4588289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Смысловое чтение:</w:t>
      </w:r>
    </w:p>
    <w:p w14:paraId="344409A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1983D88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F3AEE8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Письмо:</w:t>
      </w:r>
    </w:p>
    <w:p w14:paraId="076FEDC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14:paraId="71E9446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писать с опорой на образец короткие поздравления с праздниками (с днём рождения, Новым годом).</w:t>
      </w:r>
    </w:p>
    <w:p w14:paraId="210DCD73">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Языковые знания и навыки</w:t>
      </w:r>
    </w:p>
    <w:p w14:paraId="69FD7EB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Фонетическая сторона речи:</w:t>
      </w:r>
    </w:p>
    <w:p w14:paraId="05A3942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29B7C2F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6212489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читать новые слова согласно основным правилам чтения;</w:t>
      </w:r>
    </w:p>
    <w:p w14:paraId="29E718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14:paraId="04FA193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Графика, орфография и пунктуация:</w:t>
      </w:r>
    </w:p>
    <w:p w14:paraId="20288F6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правильно писать изученные слова;</w:t>
      </w:r>
    </w:p>
    <w:p w14:paraId="48E0AC2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заполнять пропуски словами; дописывать предложения;</w:t>
      </w:r>
    </w:p>
    <w:p w14:paraId="6F44BB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1DBCDF3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Лексическая сторона речи:</w:t>
      </w:r>
    </w:p>
    <w:p w14:paraId="4FFB05A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4A4AE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языковую догадку в распознавании интернациональных слов.</w:t>
      </w:r>
    </w:p>
    <w:p w14:paraId="0AC0D9F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Грамматическая сторона речи:</w:t>
      </w:r>
    </w:p>
    <w:p w14:paraId="5283F4F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27D96BA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нераспространённые и распространённые простые предложения;</w:t>
      </w:r>
    </w:p>
    <w:p w14:paraId="68C2C9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предложения с начальным It;</w:t>
      </w:r>
    </w:p>
    <w:p w14:paraId="5BBEB57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предложения с начальным </w:t>
      </w:r>
      <w:r>
        <w:rPr>
          <w:rFonts w:hint="default" w:ascii="Times New Roman" w:hAnsi="Times New Roman" w:cs="Times New Roman"/>
          <w:b w:val="0"/>
          <w:i/>
          <w:color w:val="000000"/>
          <w:sz w:val="24"/>
          <w:szCs w:val="24"/>
        </w:rPr>
        <w:t>There + to be</w:t>
      </w:r>
      <w:r>
        <w:rPr>
          <w:rFonts w:hint="default" w:ascii="Times New Roman" w:hAnsi="Times New Roman" w:cs="Times New Roman"/>
          <w:b w:val="0"/>
          <w:i w:val="0"/>
          <w:color w:val="000000"/>
          <w:sz w:val="24"/>
          <w:szCs w:val="24"/>
        </w:rPr>
        <w:t xml:space="preserve"> в Present Simple Tense;</w:t>
      </w:r>
    </w:p>
    <w:p w14:paraId="7E246DD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простые предложения с простым глагольным сказуемым </w:t>
      </w:r>
      <w:r>
        <w:rPr>
          <w:rFonts w:hint="default" w:ascii="Times New Roman" w:hAnsi="Times New Roman" w:cs="Times New Roman"/>
          <w:b w:val="0"/>
          <w:i/>
          <w:color w:val="000000"/>
          <w:sz w:val="24"/>
          <w:szCs w:val="24"/>
        </w:rPr>
        <w:t>(He speaks English.);</w:t>
      </w:r>
    </w:p>
    <w:p w14:paraId="51134FE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предложения с составным глагольным сказуемым </w:t>
      </w:r>
      <w:r>
        <w:rPr>
          <w:rFonts w:hint="default" w:ascii="Times New Roman" w:hAnsi="Times New Roman" w:cs="Times New Roman"/>
          <w:b w:val="0"/>
          <w:i/>
          <w:color w:val="000000"/>
          <w:sz w:val="24"/>
          <w:szCs w:val="24"/>
        </w:rPr>
        <w:t>(I want to dance. She can skate well.);</w:t>
      </w:r>
    </w:p>
    <w:p w14:paraId="08F6D0F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предложения с глаголом-связкой </w:t>
      </w:r>
      <w:r>
        <w:rPr>
          <w:rFonts w:hint="default" w:ascii="Times New Roman" w:hAnsi="Times New Roman" w:cs="Times New Roman"/>
          <w:b w:val="0"/>
          <w:i/>
          <w:color w:val="000000"/>
          <w:sz w:val="24"/>
          <w:szCs w:val="24"/>
        </w:rPr>
        <w:t>to be</w:t>
      </w:r>
      <w:r>
        <w:rPr>
          <w:rFonts w:hint="default" w:ascii="Times New Roman" w:hAnsi="Times New Roman" w:cs="Times New Roman"/>
          <w:b w:val="0"/>
          <w:i w:val="0"/>
          <w:color w:val="000000"/>
          <w:sz w:val="24"/>
          <w:szCs w:val="24"/>
        </w:rPr>
        <w:t xml:space="preserve"> в Present Simple Tense в составе таких фраз, как </w:t>
      </w:r>
      <w:r>
        <w:rPr>
          <w:rFonts w:hint="default" w:ascii="Times New Roman" w:hAnsi="Times New Roman" w:cs="Times New Roman"/>
          <w:b w:val="0"/>
          <w:i/>
          <w:color w:val="000000"/>
          <w:sz w:val="24"/>
          <w:szCs w:val="24"/>
        </w:rPr>
        <w:t>I’m Dima, I’m eight. I’m fine. I’m sorry. It’s... Is it.? What’s ...?;</w:t>
      </w:r>
    </w:p>
    <w:p w14:paraId="10B416F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предложения с краткими глагольными формами;</w:t>
      </w:r>
    </w:p>
    <w:p w14:paraId="767C779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hint="default" w:ascii="Times New Roman" w:hAnsi="Times New Roman" w:cs="Times New Roman"/>
          <w:b w:val="0"/>
          <w:i/>
          <w:color w:val="000000"/>
          <w:sz w:val="24"/>
          <w:szCs w:val="24"/>
        </w:rPr>
        <w:t>(Come in, please.)</w:t>
      </w:r>
      <w:r>
        <w:rPr>
          <w:rFonts w:hint="default" w:ascii="Times New Roman" w:hAnsi="Times New Roman" w:cs="Times New Roman"/>
          <w:b w:val="0"/>
          <w:i w:val="0"/>
          <w:color w:val="000000"/>
          <w:sz w:val="24"/>
          <w:szCs w:val="24"/>
        </w:rPr>
        <w:t>;</w:t>
      </w:r>
    </w:p>
    <w:p w14:paraId="396FF09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08B625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глагольную конструкцию </w:t>
      </w:r>
      <w:r>
        <w:rPr>
          <w:rFonts w:hint="default" w:ascii="Times New Roman" w:hAnsi="Times New Roman" w:cs="Times New Roman"/>
          <w:b w:val="0"/>
          <w:i/>
          <w:color w:val="000000"/>
          <w:sz w:val="24"/>
          <w:szCs w:val="24"/>
        </w:rPr>
        <w:t>have got (I’ve got ... Have you got ...?);</w:t>
      </w:r>
    </w:p>
    <w:p w14:paraId="165A172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модальный глагол </w:t>
      </w:r>
      <w:r>
        <w:rPr>
          <w:rFonts w:hint="default" w:ascii="Times New Roman" w:hAnsi="Times New Roman" w:cs="Times New Roman"/>
          <w:b w:val="0"/>
          <w:i/>
          <w:color w:val="000000"/>
          <w:sz w:val="24"/>
          <w:szCs w:val="24"/>
        </w:rPr>
        <w:t>сan/can’t</w:t>
      </w:r>
      <w:r>
        <w:rPr>
          <w:rFonts w:hint="default" w:ascii="Times New Roman" w:hAnsi="Times New Roman" w:cs="Times New Roman"/>
          <w:b w:val="0"/>
          <w:i w:val="0"/>
          <w:color w:val="000000"/>
          <w:sz w:val="24"/>
          <w:szCs w:val="24"/>
        </w:rPr>
        <w:t xml:space="preserve"> для выражения умения </w:t>
      </w:r>
      <w:r>
        <w:rPr>
          <w:rFonts w:hint="default" w:ascii="Times New Roman" w:hAnsi="Times New Roman" w:cs="Times New Roman"/>
          <w:b w:val="0"/>
          <w:i/>
          <w:color w:val="000000"/>
          <w:sz w:val="24"/>
          <w:szCs w:val="24"/>
        </w:rPr>
        <w:t>(I can ride a bike.)</w:t>
      </w:r>
      <w:r>
        <w:rPr>
          <w:rFonts w:hint="default" w:ascii="Times New Roman" w:hAnsi="Times New Roman" w:cs="Times New Roman"/>
          <w:b w:val="0"/>
          <w:i w:val="0"/>
          <w:color w:val="000000"/>
          <w:sz w:val="24"/>
          <w:szCs w:val="24"/>
        </w:rPr>
        <w:t xml:space="preserve"> и отсутствия умения </w:t>
      </w:r>
      <w:r>
        <w:rPr>
          <w:rFonts w:hint="default" w:ascii="Times New Roman" w:hAnsi="Times New Roman" w:cs="Times New Roman"/>
          <w:b w:val="0"/>
          <w:i/>
          <w:color w:val="000000"/>
          <w:sz w:val="24"/>
          <w:szCs w:val="24"/>
        </w:rPr>
        <w:t>(I can’t ride a bike.); can</w:t>
      </w:r>
      <w:r>
        <w:rPr>
          <w:rFonts w:hint="default" w:ascii="Times New Roman" w:hAnsi="Times New Roman" w:cs="Times New Roman"/>
          <w:b w:val="0"/>
          <w:i w:val="0"/>
          <w:color w:val="000000"/>
          <w:sz w:val="24"/>
          <w:szCs w:val="24"/>
        </w:rPr>
        <w:t xml:space="preserve"> для получения разрешения </w:t>
      </w:r>
      <w:r>
        <w:rPr>
          <w:rFonts w:hint="default" w:ascii="Times New Roman" w:hAnsi="Times New Roman" w:cs="Times New Roman"/>
          <w:b w:val="0"/>
          <w:i/>
          <w:color w:val="000000"/>
          <w:sz w:val="24"/>
          <w:szCs w:val="24"/>
        </w:rPr>
        <w:t>(Can I go out?);</w:t>
      </w:r>
    </w:p>
    <w:p w14:paraId="1386EDE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003B8A9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hint="default" w:ascii="Times New Roman" w:hAnsi="Times New Roman" w:cs="Times New Roman"/>
          <w:b w:val="0"/>
          <w:i/>
          <w:color w:val="000000"/>
          <w:sz w:val="24"/>
          <w:szCs w:val="24"/>
        </w:rPr>
        <w:t>a pen</w:t>
      </w:r>
      <w:r>
        <w:rPr>
          <w:rFonts w:hint="default" w:ascii="Times New Roman" w:hAnsi="Times New Roman" w:cs="Times New Roman"/>
          <w:b w:val="0"/>
          <w:i w:val="0"/>
          <w:color w:val="000000"/>
          <w:sz w:val="24"/>
          <w:szCs w:val="24"/>
        </w:rPr>
        <w:t xml:space="preserve"> – </w:t>
      </w:r>
      <w:r>
        <w:rPr>
          <w:rFonts w:hint="default" w:ascii="Times New Roman" w:hAnsi="Times New Roman" w:cs="Times New Roman"/>
          <w:b w:val="0"/>
          <w:i/>
          <w:color w:val="000000"/>
          <w:sz w:val="24"/>
          <w:szCs w:val="24"/>
        </w:rPr>
        <w:t>pens; a man – men</w:t>
      </w:r>
      <w:r>
        <w:rPr>
          <w:rFonts w:hint="default" w:ascii="Times New Roman" w:hAnsi="Times New Roman" w:cs="Times New Roman"/>
          <w:b w:val="0"/>
          <w:i w:val="0"/>
          <w:color w:val="000000"/>
          <w:sz w:val="24"/>
          <w:szCs w:val="24"/>
        </w:rPr>
        <w:t>;</w:t>
      </w:r>
    </w:p>
    <w:p w14:paraId="782F419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личные и притяжательные местоимения;</w:t>
      </w:r>
    </w:p>
    <w:p w14:paraId="3832936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указательные местоимения </w:t>
      </w:r>
      <w:r>
        <w:rPr>
          <w:rFonts w:hint="default" w:ascii="Times New Roman" w:hAnsi="Times New Roman" w:cs="Times New Roman"/>
          <w:b w:val="0"/>
          <w:i/>
          <w:color w:val="000000"/>
          <w:sz w:val="24"/>
          <w:szCs w:val="24"/>
        </w:rPr>
        <w:t>this – these</w:t>
      </w:r>
      <w:r>
        <w:rPr>
          <w:rFonts w:hint="default" w:ascii="Times New Roman" w:hAnsi="Times New Roman" w:cs="Times New Roman"/>
          <w:b w:val="0"/>
          <w:i w:val="0"/>
          <w:color w:val="000000"/>
          <w:sz w:val="24"/>
          <w:szCs w:val="24"/>
        </w:rPr>
        <w:t>;</w:t>
      </w:r>
    </w:p>
    <w:p w14:paraId="7A6F270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распознавать и употреблять в устной и письменной речи количественные числительные (1–12);</w:t>
      </w:r>
    </w:p>
    <w:p w14:paraId="62F73C7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вопросительные слова </w:t>
      </w:r>
      <w:r>
        <w:rPr>
          <w:rFonts w:hint="default" w:ascii="Times New Roman" w:hAnsi="Times New Roman" w:cs="Times New Roman"/>
          <w:b w:val="0"/>
          <w:i/>
          <w:color w:val="000000"/>
          <w:sz w:val="24"/>
          <w:szCs w:val="24"/>
        </w:rPr>
        <w:t>who, what, how, where, how many</w:t>
      </w:r>
      <w:r>
        <w:rPr>
          <w:rFonts w:hint="default" w:ascii="Times New Roman" w:hAnsi="Times New Roman" w:cs="Times New Roman"/>
          <w:b w:val="0"/>
          <w:i w:val="0"/>
          <w:color w:val="000000"/>
          <w:sz w:val="24"/>
          <w:szCs w:val="24"/>
        </w:rPr>
        <w:t>;</w:t>
      </w:r>
    </w:p>
    <w:p w14:paraId="1105BD5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предлоги места </w:t>
      </w:r>
      <w:r>
        <w:rPr>
          <w:rFonts w:hint="default" w:ascii="Times New Roman" w:hAnsi="Times New Roman" w:cs="Times New Roman"/>
          <w:b w:val="0"/>
          <w:i/>
          <w:color w:val="000000"/>
          <w:sz w:val="24"/>
          <w:szCs w:val="24"/>
        </w:rPr>
        <w:t>on, in, near, under</w:t>
      </w:r>
      <w:r>
        <w:rPr>
          <w:rFonts w:hint="default" w:ascii="Times New Roman" w:hAnsi="Times New Roman" w:cs="Times New Roman"/>
          <w:b w:val="0"/>
          <w:i w:val="0"/>
          <w:color w:val="000000"/>
          <w:sz w:val="24"/>
          <w:szCs w:val="24"/>
        </w:rPr>
        <w:t>;</w:t>
      </w:r>
    </w:p>
    <w:p w14:paraId="056C6EE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распознавать и употреблять в устной и письменной речи союзы </w:t>
      </w:r>
      <w:r>
        <w:rPr>
          <w:rFonts w:hint="default" w:ascii="Times New Roman" w:hAnsi="Times New Roman" w:cs="Times New Roman"/>
          <w:b w:val="0"/>
          <w:i/>
          <w:color w:val="000000"/>
          <w:sz w:val="24"/>
          <w:szCs w:val="24"/>
        </w:rPr>
        <w:t>and</w:t>
      </w:r>
      <w:r>
        <w:rPr>
          <w:rFonts w:hint="default" w:ascii="Times New Roman" w:hAnsi="Times New Roman" w:cs="Times New Roman"/>
          <w:b w:val="0"/>
          <w:i w:val="0"/>
          <w:color w:val="000000"/>
          <w:sz w:val="24"/>
          <w:szCs w:val="24"/>
        </w:rPr>
        <w:t xml:space="preserve"> и </w:t>
      </w:r>
      <w:r>
        <w:rPr>
          <w:rFonts w:hint="default" w:ascii="Times New Roman" w:hAnsi="Times New Roman" w:cs="Times New Roman"/>
          <w:b w:val="0"/>
          <w:i/>
          <w:color w:val="000000"/>
          <w:sz w:val="24"/>
          <w:szCs w:val="24"/>
        </w:rPr>
        <w:t>but</w:t>
      </w:r>
      <w:r>
        <w:rPr>
          <w:rFonts w:hint="default" w:ascii="Times New Roman" w:hAnsi="Times New Roman" w:cs="Times New Roman"/>
          <w:b w:val="0"/>
          <w:i w:val="0"/>
          <w:color w:val="000000"/>
          <w:sz w:val="24"/>
          <w:szCs w:val="24"/>
        </w:rPr>
        <w:t xml:space="preserve"> (при однородных членах).</w:t>
      </w:r>
    </w:p>
    <w:p w14:paraId="74BF2F20">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Социокультурные знания и умения</w:t>
      </w:r>
      <w:r>
        <w:rPr>
          <w:rFonts w:hint="default" w:ascii="Times New Roman" w:hAnsi="Times New Roman" w:cs="Times New Roman"/>
          <w:b w:val="0"/>
          <w:i w:val="0"/>
          <w:color w:val="000000"/>
          <w:sz w:val="24"/>
          <w:szCs w:val="24"/>
        </w:rPr>
        <w:t>:</w:t>
      </w:r>
    </w:p>
    <w:p w14:paraId="0EFC506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w:t>
      </w:r>
      <w:r>
        <w:rPr>
          <w:rFonts w:hint="default" w:ascii="Times New Roman" w:hAnsi="Times New Roman" w:cs="Times New Roman"/>
          <w:b w:val="0"/>
          <w:i w:val="0"/>
          <w:color w:val="000000"/>
          <w:sz w:val="24"/>
          <w:szCs w:val="24"/>
          <w:lang w:val="ru-RU"/>
        </w:rPr>
        <w:t xml:space="preserve"> </w:t>
      </w:r>
      <w:r>
        <w:rPr>
          <w:rFonts w:hint="default" w:ascii="Times New Roman" w:hAnsi="Times New Roman" w:cs="Times New Roman"/>
          <w:b w:val="0"/>
          <w:i w:val="0"/>
          <w:color w:val="000000"/>
          <w:sz w:val="24"/>
          <w:szCs w:val="24"/>
        </w:rPr>
        <w:t>;знать названия родной страны и страны/стран изучаемого языка и их столиц.</w:t>
      </w:r>
    </w:p>
    <w:p w14:paraId="518E4A9A">
      <w:pPr>
        <w:spacing w:before="0" w:after="0" w:line="264" w:lineRule="auto"/>
        <w:ind w:firstLine="600"/>
        <w:jc w:val="both"/>
        <w:rPr>
          <w:rFonts w:hint="default" w:ascii="Times New Roman" w:hAnsi="Times New Roman" w:cs="Times New Roman"/>
          <w:sz w:val="24"/>
          <w:szCs w:val="24"/>
        </w:rPr>
      </w:pPr>
    </w:p>
    <w:p w14:paraId="6DFCCA1D">
      <w:pPr>
        <w:spacing w:before="0" w:after="0" w:line="264" w:lineRule="auto"/>
        <w:ind w:left="120"/>
        <w:jc w:val="both"/>
        <w:rPr>
          <w:rFonts w:hint="default" w:ascii="Times New Roman" w:hAnsi="Times New Roman" w:cs="Times New Roman"/>
          <w:sz w:val="24"/>
          <w:szCs w:val="24"/>
        </w:rPr>
      </w:pPr>
    </w:p>
    <w:p w14:paraId="713A3802">
      <w:pPr>
        <w:spacing w:before="0" w:after="0"/>
        <w:ind w:left="120"/>
        <w:jc w:val="left"/>
      </w:pPr>
      <w:r>
        <w:rPr>
          <w:rFonts w:ascii="Times New Roman" w:hAnsi="Times New Roman"/>
          <w:b/>
          <w:i w:val="0"/>
          <w:color w:val="000000"/>
          <w:sz w:val="28"/>
        </w:rPr>
        <w:t xml:space="preserve">ТЕМАТИЧЕСКОЕ ПЛАНИРОВАНИЕ </w:t>
      </w:r>
    </w:p>
    <w:p w14:paraId="70473247">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2"/>
        <w:gridCol w:w="4751"/>
        <w:gridCol w:w="1360"/>
        <w:gridCol w:w="1542"/>
        <w:gridCol w:w="1633"/>
        <w:gridCol w:w="2848"/>
      </w:tblGrid>
      <w:tr w14:paraId="0E573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14:paraId="5AFF2AAD">
            <w:pPr>
              <w:spacing w:before="0" w:after="0"/>
              <w:ind w:left="135"/>
              <w:jc w:val="left"/>
            </w:pPr>
            <w:r>
              <w:rPr>
                <w:rFonts w:ascii="Times New Roman" w:hAnsi="Times New Roman"/>
                <w:b/>
                <w:i w:val="0"/>
                <w:color w:val="000000"/>
                <w:sz w:val="24"/>
              </w:rPr>
              <w:t xml:space="preserve">№ п/п </w:t>
            </w:r>
          </w:p>
          <w:p w14:paraId="1C53B9F0">
            <w:pPr>
              <w:spacing w:before="0" w:after="0"/>
              <w:ind w:left="135"/>
              <w:jc w:val="left"/>
            </w:pPr>
          </w:p>
        </w:tc>
        <w:tc>
          <w:tcPr>
            <w:tcW w:w="3881" w:type="dxa"/>
            <w:vMerge w:val="restart"/>
            <w:tcMar>
              <w:top w:w="50" w:type="dxa"/>
              <w:left w:w="100" w:type="dxa"/>
            </w:tcMar>
            <w:vAlign w:val="center"/>
          </w:tcPr>
          <w:p w14:paraId="158FEFD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09DBA6E">
            <w:pPr>
              <w:spacing w:before="0" w:after="0"/>
              <w:ind w:left="135"/>
              <w:jc w:val="left"/>
            </w:pPr>
          </w:p>
        </w:tc>
        <w:tc>
          <w:tcPr>
            <w:tcW w:w="0" w:type="auto"/>
            <w:gridSpan w:val="3"/>
            <w:tcMar>
              <w:top w:w="50" w:type="dxa"/>
              <w:left w:w="100" w:type="dxa"/>
            </w:tcMar>
            <w:vAlign w:val="center"/>
          </w:tcPr>
          <w:p w14:paraId="0D3442F0">
            <w:pPr>
              <w:spacing w:before="0" w:after="0"/>
              <w:ind w:left="0"/>
              <w:jc w:val="left"/>
            </w:pPr>
            <w:r>
              <w:rPr>
                <w:rFonts w:ascii="Times New Roman" w:hAnsi="Times New Roman"/>
                <w:b/>
                <w:i w:val="0"/>
                <w:color w:val="000000"/>
                <w:sz w:val="24"/>
              </w:rPr>
              <w:t>Количество часов</w:t>
            </w:r>
          </w:p>
        </w:tc>
        <w:tc>
          <w:tcPr>
            <w:tcW w:w="2405" w:type="dxa"/>
            <w:vMerge w:val="restart"/>
            <w:tcMar>
              <w:top w:w="50" w:type="dxa"/>
              <w:left w:w="100" w:type="dxa"/>
            </w:tcMar>
            <w:vAlign w:val="center"/>
          </w:tcPr>
          <w:p w14:paraId="24EA451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DADBCE9">
            <w:pPr>
              <w:spacing w:before="0" w:after="0"/>
              <w:ind w:left="135"/>
              <w:jc w:val="left"/>
            </w:pPr>
          </w:p>
        </w:tc>
      </w:tr>
      <w:tr w14:paraId="7B544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209EBD6">
            <w:pPr>
              <w:jc w:val="left"/>
            </w:pPr>
          </w:p>
        </w:tc>
        <w:tc>
          <w:tcPr>
            <w:tcW w:w="0" w:type="auto"/>
            <w:vMerge w:val="continue"/>
            <w:tcBorders>
              <w:top w:val="nil"/>
            </w:tcBorders>
            <w:tcMar>
              <w:top w:w="50" w:type="dxa"/>
              <w:left w:w="100" w:type="dxa"/>
            </w:tcMar>
          </w:tcPr>
          <w:p w14:paraId="13B40462">
            <w:pPr>
              <w:jc w:val="left"/>
            </w:pPr>
          </w:p>
        </w:tc>
        <w:tc>
          <w:tcPr>
            <w:tcW w:w="891" w:type="dxa"/>
            <w:tcMar>
              <w:top w:w="50" w:type="dxa"/>
              <w:left w:w="100" w:type="dxa"/>
            </w:tcMar>
            <w:vAlign w:val="center"/>
          </w:tcPr>
          <w:p w14:paraId="7B8D86AB">
            <w:pPr>
              <w:spacing w:before="0" w:after="0"/>
              <w:ind w:left="135"/>
              <w:jc w:val="left"/>
            </w:pPr>
            <w:r>
              <w:rPr>
                <w:rFonts w:ascii="Times New Roman" w:hAnsi="Times New Roman"/>
                <w:b/>
                <w:i w:val="0"/>
                <w:color w:val="000000"/>
                <w:sz w:val="24"/>
              </w:rPr>
              <w:t xml:space="preserve">Всего </w:t>
            </w:r>
          </w:p>
          <w:p w14:paraId="5A0FA03D">
            <w:pPr>
              <w:spacing w:before="0" w:after="0"/>
              <w:ind w:left="135"/>
              <w:jc w:val="left"/>
            </w:pPr>
          </w:p>
        </w:tc>
        <w:tc>
          <w:tcPr>
            <w:tcW w:w="1599" w:type="dxa"/>
            <w:tcMar>
              <w:top w:w="50" w:type="dxa"/>
              <w:left w:w="100" w:type="dxa"/>
            </w:tcMar>
            <w:vAlign w:val="center"/>
          </w:tcPr>
          <w:p w14:paraId="45CD6F60">
            <w:pPr>
              <w:spacing w:before="0" w:after="0"/>
              <w:ind w:left="135"/>
              <w:jc w:val="left"/>
            </w:pPr>
            <w:r>
              <w:rPr>
                <w:rFonts w:ascii="Times New Roman" w:hAnsi="Times New Roman"/>
                <w:b/>
                <w:i w:val="0"/>
                <w:color w:val="000000"/>
                <w:sz w:val="24"/>
              </w:rPr>
              <w:t xml:space="preserve">Контрольные работы </w:t>
            </w:r>
          </w:p>
          <w:p w14:paraId="10C75FB8">
            <w:pPr>
              <w:spacing w:before="0" w:after="0"/>
              <w:ind w:left="135"/>
              <w:jc w:val="left"/>
            </w:pPr>
          </w:p>
        </w:tc>
        <w:tc>
          <w:tcPr>
            <w:tcW w:w="1694" w:type="dxa"/>
            <w:tcMar>
              <w:top w:w="50" w:type="dxa"/>
              <w:left w:w="100" w:type="dxa"/>
            </w:tcMar>
            <w:vAlign w:val="center"/>
          </w:tcPr>
          <w:p w14:paraId="678A426A">
            <w:pPr>
              <w:spacing w:before="0" w:after="0"/>
              <w:ind w:left="135"/>
              <w:jc w:val="left"/>
            </w:pPr>
            <w:r>
              <w:rPr>
                <w:rFonts w:ascii="Times New Roman" w:hAnsi="Times New Roman"/>
                <w:b/>
                <w:i w:val="0"/>
                <w:color w:val="000000"/>
                <w:sz w:val="24"/>
              </w:rPr>
              <w:t xml:space="preserve">Практические работы </w:t>
            </w:r>
          </w:p>
          <w:p w14:paraId="2AB122EC">
            <w:pPr>
              <w:spacing w:before="0" w:after="0"/>
              <w:ind w:left="135"/>
              <w:jc w:val="left"/>
            </w:pPr>
          </w:p>
        </w:tc>
        <w:tc>
          <w:tcPr>
            <w:tcW w:w="0" w:type="auto"/>
            <w:vMerge w:val="continue"/>
            <w:tcBorders>
              <w:top w:val="nil"/>
            </w:tcBorders>
            <w:tcMar>
              <w:top w:w="50" w:type="dxa"/>
              <w:left w:w="100" w:type="dxa"/>
            </w:tcMar>
          </w:tcPr>
          <w:p w14:paraId="3E8A5704">
            <w:pPr>
              <w:jc w:val="left"/>
            </w:pPr>
          </w:p>
        </w:tc>
      </w:tr>
      <w:tr w14:paraId="1F4A2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B74C9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Мир моего «я»</w:t>
            </w:r>
          </w:p>
        </w:tc>
      </w:tr>
      <w:tr w14:paraId="2A4DD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768E363">
            <w:pPr>
              <w:spacing w:before="0" w:after="0"/>
              <w:ind w:left="0"/>
              <w:jc w:val="left"/>
            </w:pPr>
            <w:r>
              <w:rPr>
                <w:rFonts w:ascii="Times New Roman" w:hAnsi="Times New Roman"/>
                <w:b w:val="0"/>
                <w:i w:val="0"/>
                <w:color w:val="000000"/>
                <w:sz w:val="24"/>
              </w:rPr>
              <w:t>1.1</w:t>
            </w:r>
          </w:p>
        </w:tc>
        <w:tc>
          <w:tcPr>
            <w:tcW w:w="3881" w:type="dxa"/>
            <w:tcMar>
              <w:top w:w="50" w:type="dxa"/>
              <w:left w:w="100" w:type="dxa"/>
            </w:tcMar>
            <w:vAlign w:val="center"/>
          </w:tcPr>
          <w:p w14:paraId="3E6BBAAD">
            <w:pPr>
              <w:spacing w:before="0" w:after="0"/>
              <w:ind w:left="135"/>
              <w:jc w:val="left"/>
            </w:pPr>
            <w:r>
              <w:rPr>
                <w:rFonts w:ascii="Times New Roman" w:hAnsi="Times New Roman"/>
                <w:b w:val="0"/>
                <w:i w:val="0"/>
                <w:color w:val="000000"/>
                <w:sz w:val="24"/>
              </w:rPr>
              <w:t>Приветствие\знакомство</w:t>
            </w:r>
          </w:p>
        </w:tc>
        <w:tc>
          <w:tcPr>
            <w:tcW w:w="891" w:type="dxa"/>
            <w:tcMar>
              <w:top w:w="50" w:type="dxa"/>
              <w:left w:w="100" w:type="dxa"/>
            </w:tcMar>
            <w:vAlign w:val="center"/>
          </w:tcPr>
          <w:p w14:paraId="56D32520">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14:paraId="1E6B8709">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7D767EAC">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4A0FA9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57E0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7E6EF5A">
            <w:pPr>
              <w:spacing w:before="0" w:after="0"/>
              <w:ind w:left="0"/>
              <w:jc w:val="left"/>
            </w:pPr>
            <w:r>
              <w:rPr>
                <w:rFonts w:ascii="Times New Roman" w:hAnsi="Times New Roman"/>
                <w:b w:val="0"/>
                <w:i w:val="0"/>
                <w:color w:val="000000"/>
                <w:sz w:val="24"/>
              </w:rPr>
              <w:t>1.2</w:t>
            </w:r>
          </w:p>
        </w:tc>
        <w:tc>
          <w:tcPr>
            <w:tcW w:w="3881" w:type="dxa"/>
            <w:tcMar>
              <w:top w:w="50" w:type="dxa"/>
              <w:left w:w="100" w:type="dxa"/>
            </w:tcMar>
            <w:vAlign w:val="center"/>
          </w:tcPr>
          <w:p w14:paraId="46AB7352">
            <w:pPr>
              <w:spacing w:before="0" w:after="0"/>
              <w:ind w:left="135"/>
              <w:jc w:val="left"/>
            </w:pPr>
            <w:r>
              <w:rPr>
                <w:rFonts w:ascii="Times New Roman" w:hAnsi="Times New Roman"/>
                <w:b w:val="0"/>
                <w:i w:val="0"/>
                <w:color w:val="000000"/>
                <w:sz w:val="24"/>
              </w:rPr>
              <w:t>Моя семья</w:t>
            </w:r>
          </w:p>
        </w:tc>
        <w:tc>
          <w:tcPr>
            <w:tcW w:w="891" w:type="dxa"/>
            <w:tcMar>
              <w:top w:w="50" w:type="dxa"/>
              <w:left w:w="100" w:type="dxa"/>
            </w:tcMar>
            <w:vAlign w:val="center"/>
          </w:tcPr>
          <w:p w14:paraId="2A81A254">
            <w:pPr>
              <w:spacing w:before="0" w:after="0" w:line="276" w:lineRule="auto"/>
              <w:ind w:left="135"/>
              <w:jc w:val="center"/>
            </w:pPr>
            <w:r>
              <w:rPr>
                <w:rFonts w:ascii="Times New Roman" w:hAnsi="Times New Roman"/>
                <w:b w:val="0"/>
                <w:i w:val="0"/>
                <w:color w:val="000000"/>
                <w:sz w:val="24"/>
              </w:rPr>
              <w:t xml:space="preserve"> 13 </w:t>
            </w:r>
          </w:p>
        </w:tc>
        <w:tc>
          <w:tcPr>
            <w:tcW w:w="1599" w:type="dxa"/>
            <w:tcMar>
              <w:top w:w="50" w:type="dxa"/>
              <w:left w:w="100" w:type="dxa"/>
            </w:tcMar>
            <w:vAlign w:val="center"/>
          </w:tcPr>
          <w:p w14:paraId="193F2A82">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7E4C1BCA">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4AAAF040">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604F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147789A">
            <w:pPr>
              <w:spacing w:before="0" w:after="0"/>
              <w:ind w:left="0"/>
              <w:jc w:val="left"/>
            </w:pPr>
            <w:r>
              <w:rPr>
                <w:rFonts w:ascii="Times New Roman" w:hAnsi="Times New Roman"/>
                <w:b w:val="0"/>
                <w:i w:val="0"/>
                <w:color w:val="000000"/>
                <w:sz w:val="24"/>
              </w:rPr>
              <w:t>1.3</w:t>
            </w:r>
          </w:p>
        </w:tc>
        <w:tc>
          <w:tcPr>
            <w:tcW w:w="3881" w:type="dxa"/>
            <w:tcMar>
              <w:top w:w="50" w:type="dxa"/>
              <w:left w:w="100" w:type="dxa"/>
            </w:tcMar>
            <w:vAlign w:val="center"/>
          </w:tcPr>
          <w:p w14:paraId="3376FC0A">
            <w:pPr>
              <w:spacing w:before="0" w:after="0"/>
              <w:ind w:left="135"/>
              <w:jc w:val="left"/>
            </w:pPr>
            <w:r>
              <w:rPr>
                <w:rFonts w:ascii="Times New Roman" w:hAnsi="Times New Roman"/>
                <w:b w:val="0"/>
                <w:i w:val="0"/>
                <w:color w:val="000000"/>
                <w:sz w:val="24"/>
              </w:rPr>
              <w:t>Мой день рождения</w:t>
            </w:r>
          </w:p>
        </w:tc>
        <w:tc>
          <w:tcPr>
            <w:tcW w:w="891" w:type="dxa"/>
            <w:tcMar>
              <w:top w:w="50" w:type="dxa"/>
              <w:left w:w="100" w:type="dxa"/>
            </w:tcMar>
            <w:vAlign w:val="center"/>
          </w:tcPr>
          <w:p w14:paraId="5DD12847">
            <w:pPr>
              <w:spacing w:before="0" w:after="0" w:line="276" w:lineRule="auto"/>
              <w:ind w:left="135"/>
              <w:jc w:val="center"/>
            </w:pPr>
            <w:r>
              <w:rPr>
                <w:rFonts w:ascii="Times New Roman" w:hAnsi="Times New Roman"/>
                <w:b w:val="0"/>
                <w:i w:val="0"/>
                <w:color w:val="000000"/>
                <w:sz w:val="24"/>
              </w:rPr>
              <w:t xml:space="preserve"> 4 </w:t>
            </w:r>
          </w:p>
        </w:tc>
        <w:tc>
          <w:tcPr>
            <w:tcW w:w="1599" w:type="dxa"/>
            <w:tcMar>
              <w:top w:w="50" w:type="dxa"/>
              <w:left w:w="100" w:type="dxa"/>
            </w:tcMar>
            <w:vAlign w:val="center"/>
          </w:tcPr>
          <w:p w14:paraId="5888BA31">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070C3567">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5470DB4A">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70E8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A0DD4C0">
            <w:pPr>
              <w:spacing w:before="0" w:after="0"/>
              <w:ind w:left="0"/>
              <w:jc w:val="left"/>
            </w:pPr>
            <w:r>
              <w:rPr>
                <w:rFonts w:ascii="Times New Roman" w:hAnsi="Times New Roman"/>
                <w:b w:val="0"/>
                <w:i w:val="0"/>
                <w:color w:val="000000"/>
                <w:sz w:val="24"/>
              </w:rPr>
              <w:t>1.4</w:t>
            </w:r>
          </w:p>
        </w:tc>
        <w:tc>
          <w:tcPr>
            <w:tcW w:w="3881" w:type="dxa"/>
            <w:tcMar>
              <w:top w:w="50" w:type="dxa"/>
              <w:left w:w="100" w:type="dxa"/>
            </w:tcMar>
            <w:vAlign w:val="center"/>
          </w:tcPr>
          <w:p w14:paraId="6D4D0F73">
            <w:pPr>
              <w:spacing w:before="0" w:after="0"/>
              <w:ind w:left="135"/>
              <w:jc w:val="left"/>
            </w:pPr>
            <w:r>
              <w:rPr>
                <w:rFonts w:ascii="Times New Roman" w:hAnsi="Times New Roman"/>
                <w:b w:val="0"/>
                <w:i w:val="0"/>
                <w:color w:val="000000"/>
                <w:sz w:val="24"/>
              </w:rPr>
              <w:t>Моя любимая еда</w:t>
            </w:r>
          </w:p>
        </w:tc>
        <w:tc>
          <w:tcPr>
            <w:tcW w:w="891" w:type="dxa"/>
            <w:tcMar>
              <w:top w:w="50" w:type="dxa"/>
              <w:left w:w="100" w:type="dxa"/>
            </w:tcMar>
            <w:vAlign w:val="center"/>
          </w:tcPr>
          <w:p w14:paraId="40D718A3">
            <w:pPr>
              <w:spacing w:before="0" w:after="0" w:line="276" w:lineRule="auto"/>
              <w:ind w:left="135"/>
              <w:jc w:val="center"/>
            </w:pPr>
            <w:r>
              <w:rPr>
                <w:rFonts w:ascii="Times New Roman" w:hAnsi="Times New Roman"/>
                <w:b w:val="0"/>
                <w:i w:val="0"/>
                <w:color w:val="000000"/>
                <w:sz w:val="24"/>
              </w:rPr>
              <w:t xml:space="preserve"> 5 </w:t>
            </w:r>
          </w:p>
        </w:tc>
        <w:tc>
          <w:tcPr>
            <w:tcW w:w="1599" w:type="dxa"/>
            <w:tcMar>
              <w:top w:w="50" w:type="dxa"/>
              <w:left w:w="100" w:type="dxa"/>
            </w:tcMar>
            <w:vAlign w:val="center"/>
          </w:tcPr>
          <w:p w14:paraId="4F1608FF">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3044CE85">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7B80858F">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E01A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08177D6">
            <w:pPr>
              <w:spacing w:before="0" w:after="0"/>
              <w:ind w:left="0"/>
              <w:jc w:val="left"/>
            </w:pPr>
            <w:r>
              <w:rPr>
                <w:rFonts w:ascii="Times New Roman" w:hAnsi="Times New Roman"/>
                <w:b w:val="0"/>
                <w:i w:val="0"/>
                <w:color w:val="000000"/>
                <w:sz w:val="24"/>
              </w:rPr>
              <w:t>1.5</w:t>
            </w:r>
          </w:p>
        </w:tc>
        <w:tc>
          <w:tcPr>
            <w:tcW w:w="3881" w:type="dxa"/>
            <w:tcMar>
              <w:top w:w="50" w:type="dxa"/>
              <w:left w:w="100" w:type="dxa"/>
            </w:tcMar>
            <w:vAlign w:val="center"/>
          </w:tcPr>
          <w:p w14:paraId="72246A46">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61A95C2E">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180E03BC">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3B7646B3">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231D5EE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DA5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4E44C2">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5FB9A343">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14:paraId="52AA03D6">
            <w:pPr>
              <w:jc w:val="left"/>
            </w:pPr>
          </w:p>
        </w:tc>
      </w:tr>
      <w:tr w14:paraId="4BB48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43BFE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Мир моих увлечений</w:t>
            </w:r>
          </w:p>
        </w:tc>
      </w:tr>
      <w:tr w14:paraId="1F1BB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BE43A22">
            <w:pPr>
              <w:spacing w:before="0" w:after="0"/>
              <w:ind w:left="0"/>
              <w:jc w:val="left"/>
            </w:pPr>
            <w:r>
              <w:rPr>
                <w:rFonts w:ascii="Times New Roman" w:hAnsi="Times New Roman"/>
                <w:b w:val="0"/>
                <w:i w:val="0"/>
                <w:color w:val="000000"/>
                <w:sz w:val="24"/>
              </w:rPr>
              <w:t>2.1</w:t>
            </w:r>
          </w:p>
        </w:tc>
        <w:tc>
          <w:tcPr>
            <w:tcW w:w="3881" w:type="dxa"/>
            <w:tcMar>
              <w:top w:w="50" w:type="dxa"/>
              <w:left w:w="100" w:type="dxa"/>
            </w:tcMar>
            <w:vAlign w:val="center"/>
          </w:tcPr>
          <w:p w14:paraId="6EE84D97">
            <w:pPr>
              <w:spacing w:before="0" w:after="0"/>
              <w:ind w:left="135"/>
              <w:jc w:val="left"/>
            </w:pPr>
            <w:r>
              <w:rPr>
                <w:rFonts w:ascii="Times New Roman" w:hAnsi="Times New Roman"/>
                <w:b w:val="0"/>
                <w:i w:val="0"/>
                <w:color w:val="000000"/>
                <w:sz w:val="24"/>
              </w:rPr>
              <w:t>Мой любимый цвет, игрушка</w:t>
            </w:r>
          </w:p>
        </w:tc>
        <w:tc>
          <w:tcPr>
            <w:tcW w:w="891" w:type="dxa"/>
            <w:tcMar>
              <w:top w:w="50" w:type="dxa"/>
              <w:left w:w="100" w:type="dxa"/>
            </w:tcMar>
            <w:vAlign w:val="center"/>
          </w:tcPr>
          <w:p w14:paraId="69C08BB1">
            <w:pPr>
              <w:spacing w:before="0" w:after="0" w:line="276" w:lineRule="auto"/>
              <w:ind w:left="135"/>
              <w:jc w:val="center"/>
            </w:pPr>
            <w:r>
              <w:rPr>
                <w:rFonts w:ascii="Times New Roman" w:hAnsi="Times New Roman"/>
                <w:b w:val="0"/>
                <w:i w:val="0"/>
                <w:color w:val="000000"/>
                <w:sz w:val="24"/>
              </w:rPr>
              <w:t xml:space="preserve"> 7 </w:t>
            </w:r>
          </w:p>
        </w:tc>
        <w:tc>
          <w:tcPr>
            <w:tcW w:w="1599" w:type="dxa"/>
            <w:tcMar>
              <w:top w:w="50" w:type="dxa"/>
              <w:left w:w="100" w:type="dxa"/>
            </w:tcMar>
            <w:vAlign w:val="center"/>
          </w:tcPr>
          <w:p w14:paraId="245E4B0E">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3741E22B">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2D772EC0">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8CF0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A2A76B5">
            <w:pPr>
              <w:spacing w:before="0" w:after="0"/>
              <w:ind w:left="0"/>
              <w:jc w:val="left"/>
            </w:pPr>
            <w:r>
              <w:rPr>
                <w:rFonts w:ascii="Times New Roman" w:hAnsi="Times New Roman"/>
                <w:b w:val="0"/>
                <w:i w:val="0"/>
                <w:color w:val="000000"/>
                <w:sz w:val="24"/>
              </w:rPr>
              <w:t>2.2</w:t>
            </w:r>
          </w:p>
        </w:tc>
        <w:tc>
          <w:tcPr>
            <w:tcW w:w="3881" w:type="dxa"/>
            <w:tcMar>
              <w:top w:w="50" w:type="dxa"/>
              <w:left w:w="100" w:type="dxa"/>
            </w:tcMar>
            <w:vAlign w:val="center"/>
          </w:tcPr>
          <w:p w14:paraId="68D9B739">
            <w:pPr>
              <w:spacing w:before="0" w:after="0"/>
              <w:ind w:left="135"/>
              <w:jc w:val="left"/>
            </w:pPr>
            <w:r>
              <w:rPr>
                <w:rFonts w:ascii="Times New Roman" w:hAnsi="Times New Roman"/>
                <w:b w:val="0"/>
                <w:i w:val="0"/>
                <w:color w:val="000000"/>
                <w:sz w:val="24"/>
              </w:rPr>
              <w:t>Любимые занятия</w:t>
            </w:r>
          </w:p>
        </w:tc>
        <w:tc>
          <w:tcPr>
            <w:tcW w:w="891" w:type="dxa"/>
            <w:tcMar>
              <w:top w:w="50" w:type="dxa"/>
              <w:left w:w="100" w:type="dxa"/>
            </w:tcMar>
            <w:vAlign w:val="center"/>
          </w:tcPr>
          <w:p w14:paraId="73B7BF50">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5A1228A1">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594223D2">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5352E1E7">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F781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FF7ECEE">
            <w:pPr>
              <w:spacing w:before="0" w:after="0"/>
              <w:ind w:left="0"/>
              <w:jc w:val="left"/>
            </w:pPr>
            <w:r>
              <w:rPr>
                <w:rFonts w:ascii="Times New Roman" w:hAnsi="Times New Roman"/>
                <w:b w:val="0"/>
                <w:i w:val="0"/>
                <w:color w:val="000000"/>
                <w:sz w:val="24"/>
              </w:rPr>
              <w:t>2.3</w:t>
            </w:r>
          </w:p>
        </w:tc>
        <w:tc>
          <w:tcPr>
            <w:tcW w:w="3881" w:type="dxa"/>
            <w:tcMar>
              <w:top w:w="50" w:type="dxa"/>
              <w:left w:w="100" w:type="dxa"/>
            </w:tcMar>
            <w:vAlign w:val="center"/>
          </w:tcPr>
          <w:p w14:paraId="0B70FE2D">
            <w:pPr>
              <w:spacing w:before="0" w:after="0"/>
              <w:ind w:left="135"/>
              <w:jc w:val="left"/>
            </w:pPr>
            <w:r>
              <w:rPr>
                <w:rFonts w:ascii="Times New Roman" w:hAnsi="Times New Roman"/>
                <w:b w:val="0"/>
                <w:i w:val="0"/>
                <w:color w:val="000000"/>
                <w:sz w:val="24"/>
              </w:rPr>
              <w:t>Мой питомец</w:t>
            </w:r>
          </w:p>
        </w:tc>
        <w:tc>
          <w:tcPr>
            <w:tcW w:w="891" w:type="dxa"/>
            <w:tcMar>
              <w:top w:w="50" w:type="dxa"/>
              <w:left w:w="100" w:type="dxa"/>
            </w:tcMar>
            <w:vAlign w:val="center"/>
          </w:tcPr>
          <w:p w14:paraId="65AA920E">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14:paraId="26739FFD">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27B8B701">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4488CB35">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E6CC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61B1461">
            <w:pPr>
              <w:spacing w:before="0" w:after="0"/>
              <w:ind w:left="0"/>
              <w:jc w:val="left"/>
            </w:pPr>
            <w:r>
              <w:rPr>
                <w:rFonts w:ascii="Times New Roman" w:hAnsi="Times New Roman"/>
                <w:b w:val="0"/>
                <w:i w:val="0"/>
                <w:color w:val="000000"/>
                <w:sz w:val="24"/>
              </w:rPr>
              <w:t>2.4</w:t>
            </w:r>
          </w:p>
        </w:tc>
        <w:tc>
          <w:tcPr>
            <w:tcW w:w="3881" w:type="dxa"/>
            <w:tcMar>
              <w:top w:w="50" w:type="dxa"/>
              <w:left w:w="100" w:type="dxa"/>
            </w:tcMar>
            <w:vAlign w:val="center"/>
          </w:tcPr>
          <w:p w14:paraId="1AE1A152">
            <w:pPr>
              <w:spacing w:before="0" w:after="0"/>
              <w:ind w:left="135"/>
              <w:jc w:val="left"/>
            </w:pPr>
            <w:r>
              <w:rPr>
                <w:rFonts w:ascii="Times New Roman" w:hAnsi="Times New Roman"/>
                <w:b w:val="0"/>
                <w:i w:val="0"/>
                <w:color w:val="000000"/>
                <w:sz w:val="24"/>
              </w:rPr>
              <w:t>Выходной день</w:t>
            </w:r>
          </w:p>
        </w:tc>
        <w:tc>
          <w:tcPr>
            <w:tcW w:w="891" w:type="dxa"/>
            <w:tcMar>
              <w:top w:w="50" w:type="dxa"/>
              <w:left w:w="100" w:type="dxa"/>
            </w:tcMar>
            <w:vAlign w:val="center"/>
          </w:tcPr>
          <w:p w14:paraId="3A4F402C">
            <w:pPr>
              <w:spacing w:before="0" w:after="0" w:line="276" w:lineRule="auto"/>
              <w:ind w:left="135"/>
              <w:jc w:val="center"/>
            </w:pPr>
            <w:r>
              <w:rPr>
                <w:rFonts w:ascii="Times New Roman" w:hAnsi="Times New Roman"/>
                <w:b w:val="0"/>
                <w:i w:val="0"/>
                <w:color w:val="000000"/>
                <w:sz w:val="24"/>
              </w:rPr>
              <w:t xml:space="preserve"> 3 </w:t>
            </w:r>
          </w:p>
        </w:tc>
        <w:tc>
          <w:tcPr>
            <w:tcW w:w="1599" w:type="dxa"/>
            <w:tcMar>
              <w:top w:w="50" w:type="dxa"/>
              <w:left w:w="100" w:type="dxa"/>
            </w:tcMar>
            <w:vAlign w:val="center"/>
          </w:tcPr>
          <w:p w14:paraId="146238DF">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4804BD64">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13AFAAE9">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64F1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3EA8932">
            <w:pPr>
              <w:spacing w:before="0" w:after="0"/>
              <w:ind w:left="0"/>
              <w:jc w:val="left"/>
            </w:pPr>
            <w:r>
              <w:rPr>
                <w:rFonts w:ascii="Times New Roman" w:hAnsi="Times New Roman"/>
                <w:b w:val="0"/>
                <w:i w:val="0"/>
                <w:color w:val="000000"/>
                <w:sz w:val="24"/>
              </w:rPr>
              <w:t>2.5</w:t>
            </w:r>
          </w:p>
        </w:tc>
        <w:tc>
          <w:tcPr>
            <w:tcW w:w="3881" w:type="dxa"/>
            <w:tcMar>
              <w:top w:w="50" w:type="dxa"/>
              <w:left w:w="100" w:type="dxa"/>
            </w:tcMar>
            <w:vAlign w:val="center"/>
          </w:tcPr>
          <w:p w14:paraId="35577BCC">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7EFD071D">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1BF296B2">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1E2A3230">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03F80209">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9C38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864D85">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792F3ADA">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7A224F52">
            <w:pPr>
              <w:jc w:val="left"/>
            </w:pPr>
          </w:p>
        </w:tc>
      </w:tr>
      <w:tr w14:paraId="5C850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072670">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Мир вокруг меня</w:t>
            </w:r>
          </w:p>
        </w:tc>
      </w:tr>
      <w:tr w14:paraId="413E9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CCB746D">
            <w:pPr>
              <w:spacing w:before="0" w:after="0"/>
              <w:ind w:left="0"/>
              <w:jc w:val="left"/>
            </w:pPr>
            <w:r>
              <w:rPr>
                <w:rFonts w:ascii="Times New Roman" w:hAnsi="Times New Roman"/>
                <w:b w:val="0"/>
                <w:i w:val="0"/>
                <w:color w:val="000000"/>
                <w:sz w:val="24"/>
              </w:rPr>
              <w:t>3.1</w:t>
            </w:r>
          </w:p>
        </w:tc>
        <w:tc>
          <w:tcPr>
            <w:tcW w:w="3881" w:type="dxa"/>
            <w:tcMar>
              <w:top w:w="50" w:type="dxa"/>
              <w:left w:w="100" w:type="dxa"/>
            </w:tcMar>
            <w:vAlign w:val="center"/>
          </w:tcPr>
          <w:p w14:paraId="566D2778">
            <w:pPr>
              <w:spacing w:before="0" w:after="0"/>
              <w:ind w:left="135"/>
              <w:jc w:val="left"/>
            </w:pPr>
            <w:r>
              <w:rPr>
                <w:rFonts w:ascii="Times New Roman" w:hAnsi="Times New Roman"/>
                <w:b w:val="0"/>
                <w:i w:val="0"/>
                <w:color w:val="000000"/>
                <w:sz w:val="24"/>
              </w:rPr>
              <w:t>Моя школа</w:t>
            </w:r>
          </w:p>
        </w:tc>
        <w:tc>
          <w:tcPr>
            <w:tcW w:w="891" w:type="dxa"/>
            <w:tcMar>
              <w:top w:w="50" w:type="dxa"/>
              <w:left w:w="100" w:type="dxa"/>
            </w:tcMar>
            <w:vAlign w:val="center"/>
          </w:tcPr>
          <w:p w14:paraId="4EE64F6A">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64954E9D">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5D299D39">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05B64CAF">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5C7F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40A1DD1">
            <w:pPr>
              <w:spacing w:before="0" w:after="0"/>
              <w:ind w:left="0"/>
              <w:jc w:val="left"/>
            </w:pPr>
            <w:r>
              <w:rPr>
                <w:rFonts w:ascii="Times New Roman" w:hAnsi="Times New Roman"/>
                <w:b w:val="0"/>
                <w:i w:val="0"/>
                <w:color w:val="000000"/>
                <w:sz w:val="24"/>
              </w:rPr>
              <w:t>3.2</w:t>
            </w:r>
          </w:p>
        </w:tc>
        <w:tc>
          <w:tcPr>
            <w:tcW w:w="3881" w:type="dxa"/>
            <w:tcMar>
              <w:top w:w="50" w:type="dxa"/>
              <w:left w:w="100" w:type="dxa"/>
            </w:tcMar>
            <w:vAlign w:val="center"/>
          </w:tcPr>
          <w:p w14:paraId="0147ACE0">
            <w:pPr>
              <w:spacing w:before="0" w:after="0"/>
              <w:ind w:left="135"/>
              <w:jc w:val="left"/>
            </w:pPr>
            <w:r>
              <w:rPr>
                <w:rFonts w:ascii="Times New Roman" w:hAnsi="Times New Roman"/>
                <w:b w:val="0"/>
                <w:i w:val="0"/>
                <w:color w:val="000000"/>
                <w:sz w:val="24"/>
              </w:rPr>
              <w:t>Мои друзья</w:t>
            </w:r>
          </w:p>
        </w:tc>
        <w:tc>
          <w:tcPr>
            <w:tcW w:w="891" w:type="dxa"/>
            <w:tcMar>
              <w:top w:w="50" w:type="dxa"/>
              <w:left w:w="100" w:type="dxa"/>
            </w:tcMar>
            <w:vAlign w:val="center"/>
          </w:tcPr>
          <w:p w14:paraId="635F84C2">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1B94674F">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7840F8D8">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02010B2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12FB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3D8B841">
            <w:pPr>
              <w:spacing w:before="0" w:after="0"/>
              <w:ind w:left="0"/>
              <w:jc w:val="left"/>
            </w:pPr>
            <w:r>
              <w:rPr>
                <w:rFonts w:ascii="Times New Roman" w:hAnsi="Times New Roman"/>
                <w:b w:val="0"/>
                <w:i w:val="0"/>
                <w:color w:val="000000"/>
                <w:sz w:val="24"/>
              </w:rPr>
              <w:t>3.3</w:t>
            </w:r>
          </w:p>
        </w:tc>
        <w:tc>
          <w:tcPr>
            <w:tcW w:w="3881" w:type="dxa"/>
            <w:tcMar>
              <w:top w:w="50" w:type="dxa"/>
              <w:left w:w="100" w:type="dxa"/>
            </w:tcMar>
            <w:vAlign w:val="center"/>
          </w:tcPr>
          <w:p w14:paraId="1BD6A1ED">
            <w:pPr>
              <w:spacing w:before="0" w:after="0"/>
              <w:ind w:left="135"/>
              <w:jc w:val="left"/>
            </w:pPr>
            <w:r>
              <w:rPr>
                <w:rFonts w:ascii="Times New Roman" w:hAnsi="Times New Roman"/>
                <w:b w:val="0"/>
                <w:i w:val="0"/>
                <w:color w:val="000000"/>
                <w:sz w:val="24"/>
              </w:rPr>
              <w:t>Моя малая родина (город, село)</w:t>
            </w:r>
          </w:p>
        </w:tc>
        <w:tc>
          <w:tcPr>
            <w:tcW w:w="891" w:type="dxa"/>
            <w:tcMar>
              <w:top w:w="50" w:type="dxa"/>
              <w:left w:w="100" w:type="dxa"/>
            </w:tcMar>
            <w:vAlign w:val="center"/>
          </w:tcPr>
          <w:p w14:paraId="6C26E8B0">
            <w:pPr>
              <w:spacing w:before="0" w:after="0" w:line="276" w:lineRule="auto"/>
              <w:ind w:left="135"/>
              <w:jc w:val="center"/>
            </w:pPr>
            <w:r>
              <w:rPr>
                <w:rFonts w:ascii="Times New Roman" w:hAnsi="Times New Roman"/>
                <w:b w:val="0"/>
                <w:i w:val="0"/>
                <w:color w:val="000000"/>
                <w:sz w:val="24"/>
              </w:rPr>
              <w:t xml:space="preserve"> 6 </w:t>
            </w:r>
          </w:p>
        </w:tc>
        <w:tc>
          <w:tcPr>
            <w:tcW w:w="1599" w:type="dxa"/>
            <w:tcMar>
              <w:top w:w="50" w:type="dxa"/>
              <w:left w:w="100" w:type="dxa"/>
            </w:tcMar>
            <w:vAlign w:val="center"/>
          </w:tcPr>
          <w:p w14:paraId="26524BD2">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5ED0A22D">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0A2C48B3">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8A1B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06B354B">
            <w:pPr>
              <w:spacing w:before="0" w:after="0"/>
              <w:ind w:left="0"/>
              <w:jc w:val="left"/>
            </w:pPr>
            <w:r>
              <w:rPr>
                <w:rFonts w:ascii="Times New Roman" w:hAnsi="Times New Roman"/>
                <w:b w:val="0"/>
                <w:i w:val="0"/>
                <w:color w:val="000000"/>
                <w:sz w:val="24"/>
              </w:rPr>
              <w:t>3.4</w:t>
            </w:r>
          </w:p>
        </w:tc>
        <w:tc>
          <w:tcPr>
            <w:tcW w:w="3881" w:type="dxa"/>
            <w:tcMar>
              <w:top w:w="50" w:type="dxa"/>
              <w:left w:w="100" w:type="dxa"/>
            </w:tcMar>
            <w:vAlign w:val="center"/>
          </w:tcPr>
          <w:p w14:paraId="73B3BFAB">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34CAF27C">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22F648A7">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6072C68B">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259F3DDF">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D3AB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59FD79">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5D597B6D">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78D28871">
            <w:pPr>
              <w:jc w:val="left"/>
            </w:pPr>
          </w:p>
        </w:tc>
      </w:tr>
      <w:tr w14:paraId="7FE4B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53050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Родная страна и страны изучаемого языка</w:t>
            </w:r>
          </w:p>
        </w:tc>
      </w:tr>
      <w:tr w14:paraId="3E6CA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29B670E">
            <w:pPr>
              <w:spacing w:before="0" w:after="0"/>
              <w:ind w:left="0"/>
              <w:jc w:val="left"/>
            </w:pPr>
            <w:r>
              <w:rPr>
                <w:rFonts w:ascii="Times New Roman" w:hAnsi="Times New Roman"/>
                <w:b w:val="0"/>
                <w:i w:val="0"/>
                <w:color w:val="000000"/>
                <w:sz w:val="24"/>
              </w:rPr>
              <w:t>4.1</w:t>
            </w:r>
          </w:p>
        </w:tc>
        <w:tc>
          <w:tcPr>
            <w:tcW w:w="3881" w:type="dxa"/>
            <w:tcMar>
              <w:top w:w="50" w:type="dxa"/>
              <w:left w:w="100" w:type="dxa"/>
            </w:tcMar>
            <w:vAlign w:val="center"/>
          </w:tcPr>
          <w:p w14:paraId="270E24CE">
            <w:pPr>
              <w:spacing w:before="0" w:after="0"/>
              <w:ind w:left="135"/>
              <w:jc w:val="left"/>
            </w:pPr>
            <w:r>
              <w:rPr>
                <w:rFonts w:ascii="Times New Roman" w:hAnsi="Times New Roman"/>
                <w:b w:val="0"/>
                <w:i w:val="0"/>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14:paraId="0D38E1D8">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4B2A49E4">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230F0FB7">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76098983">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7AF4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6BD176F">
            <w:pPr>
              <w:spacing w:before="0" w:after="0"/>
              <w:ind w:left="0"/>
              <w:jc w:val="left"/>
            </w:pPr>
            <w:r>
              <w:rPr>
                <w:rFonts w:ascii="Times New Roman" w:hAnsi="Times New Roman"/>
                <w:b w:val="0"/>
                <w:i w:val="0"/>
                <w:color w:val="000000"/>
                <w:sz w:val="24"/>
              </w:rPr>
              <w:t>4.2</w:t>
            </w:r>
          </w:p>
        </w:tc>
        <w:tc>
          <w:tcPr>
            <w:tcW w:w="3881" w:type="dxa"/>
            <w:tcMar>
              <w:top w:w="50" w:type="dxa"/>
              <w:left w:w="100" w:type="dxa"/>
            </w:tcMar>
            <w:vAlign w:val="center"/>
          </w:tcPr>
          <w:p w14:paraId="44A38E14">
            <w:pPr>
              <w:spacing w:before="0" w:after="0"/>
              <w:ind w:left="135"/>
              <w:jc w:val="left"/>
            </w:pPr>
            <w:r>
              <w:rPr>
                <w:rFonts w:ascii="Times New Roman" w:hAnsi="Times New Roman"/>
                <w:b w:val="0"/>
                <w:i w:val="0"/>
                <w:color w:val="000000"/>
                <w:sz w:val="24"/>
              </w:rPr>
              <w:t>Произведения детского фольклора</w:t>
            </w:r>
          </w:p>
        </w:tc>
        <w:tc>
          <w:tcPr>
            <w:tcW w:w="891" w:type="dxa"/>
            <w:tcMar>
              <w:top w:w="50" w:type="dxa"/>
              <w:left w:w="100" w:type="dxa"/>
            </w:tcMar>
            <w:vAlign w:val="center"/>
          </w:tcPr>
          <w:p w14:paraId="22447B61">
            <w:pPr>
              <w:spacing w:before="0" w:after="0" w:line="276" w:lineRule="auto"/>
              <w:ind w:left="135"/>
              <w:jc w:val="center"/>
            </w:pPr>
            <w:r>
              <w:rPr>
                <w:rFonts w:ascii="Times New Roman" w:hAnsi="Times New Roman"/>
                <w:b w:val="0"/>
                <w:i w:val="0"/>
                <w:color w:val="000000"/>
                <w:sz w:val="24"/>
              </w:rPr>
              <w:t xml:space="preserve"> 1 </w:t>
            </w:r>
          </w:p>
        </w:tc>
        <w:tc>
          <w:tcPr>
            <w:tcW w:w="1599" w:type="dxa"/>
            <w:tcMar>
              <w:top w:w="50" w:type="dxa"/>
              <w:left w:w="100" w:type="dxa"/>
            </w:tcMar>
            <w:vAlign w:val="center"/>
          </w:tcPr>
          <w:p w14:paraId="33EE7E0B">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6CD4D235">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73C37A17">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E88C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DEC3336">
            <w:pPr>
              <w:spacing w:before="0" w:after="0"/>
              <w:ind w:left="0"/>
              <w:jc w:val="left"/>
            </w:pPr>
            <w:r>
              <w:rPr>
                <w:rFonts w:ascii="Times New Roman" w:hAnsi="Times New Roman"/>
                <w:b w:val="0"/>
                <w:i w:val="0"/>
                <w:color w:val="000000"/>
                <w:sz w:val="24"/>
              </w:rPr>
              <w:t>4.3</w:t>
            </w:r>
          </w:p>
        </w:tc>
        <w:tc>
          <w:tcPr>
            <w:tcW w:w="3881" w:type="dxa"/>
            <w:tcMar>
              <w:top w:w="50" w:type="dxa"/>
              <w:left w:w="100" w:type="dxa"/>
            </w:tcMar>
            <w:vAlign w:val="center"/>
          </w:tcPr>
          <w:p w14:paraId="283D0CDF">
            <w:pPr>
              <w:spacing w:before="0" w:after="0"/>
              <w:ind w:left="135"/>
              <w:jc w:val="left"/>
            </w:pPr>
            <w:r>
              <w:rPr>
                <w:rFonts w:ascii="Times New Roman" w:hAnsi="Times New Roman"/>
                <w:b w:val="0"/>
                <w:i w:val="0"/>
                <w:color w:val="000000"/>
                <w:sz w:val="24"/>
              </w:rPr>
              <w:t>Литературные персонажи детских книг</w:t>
            </w:r>
          </w:p>
        </w:tc>
        <w:tc>
          <w:tcPr>
            <w:tcW w:w="891" w:type="dxa"/>
            <w:tcMar>
              <w:top w:w="50" w:type="dxa"/>
              <w:left w:w="100" w:type="dxa"/>
            </w:tcMar>
            <w:vAlign w:val="center"/>
          </w:tcPr>
          <w:p w14:paraId="0E39E347">
            <w:pPr>
              <w:spacing w:before="0" w:after="0" w:line="276" w:lineRule="auto"/>
              <w:ind w:left="135"/>
              <w:jc w:val="center"/>
            </w:pPr>
            <w:r>
              <w:rPr>
                <w:rFonts w:ascii="Times New Roman" w:hAnsi="Times New Roman"/>
                <w:b w:val="0"/>
                <w:i w:val="0"/>
                <w:color w:val="000000"/>
                <w:sz w:val="24"/>
              </w:rPr>
              <w:t xml:space="preserve"> 5 </w:t>
            </w:r>
          </w:p>
        </w:tc>
        <w:tc>
          <w:tcPr>
            <w:tcW w:w="1599" w:type="dxa"/>
            <w:tcMar>
              <w:top w:w="50" w:type="dxa"/>
              <w:left w:w="100" w:type="dxa"/>
            </w:tcMar>
            <w:vAlign w:val="center"/>
          </w:tcPr>
          <w:p w14:paraId="753107DC">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06283BE3">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5547FCA1">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16DA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B6B4381">
            <w:pPr>
              <w:spacing w:before="0" w:after="0"/>
              <w:ind w:left="0"/>
              <w:jc w:val="left"/>
            </w:pPr>
            <w:r>
              <w:rPr>
                <w:rFonts w:ascii="Times New Roman" w:hAnsi="Times New Roman"/>
                <w:b w:val="0"/>
                <w:i w:val="0"/>
                <w:color w:val="000000"/>
                <w:sz w:val="24"/>
              </w:rPr>
              <w:t>4.4</w:t>
            </w:r>
          </w:p>
        </w:tc>
        <w:tc>
          <w:tcPr>
            <w:tcW w:w="3881" w:type="dxa"/>
            <w:tcMar>
              <w:top w:w="50" w:type="dxa"/>
              <w:left w:w="100" w:type="dxa"/>
            </w:tcMar>
            <w:vAlign w:val="center"/>
          </w:tcPr>
          <w:p w14:paraId="1F04D619">
            <w:pPr>
              <w:spacing w:before="0" w:after="0"/>
              <w:ind w:left="135"/>
              <w:jc w:val="left"/>
            </w:pPr>
            <w:r>
              <w:rPr>
                <w:rFonts w:ascii="Times New Roman" w:hAnsi="Times New Roman"/>
                <w:b w:val="0"/>
                <w:i w:val="0"/>
                <w:color w:val="000000"/>
                <w:sz w:val="24"/>
              </w:rPr>
              <w:t>Праздники родной страны и страны/стран изучаемого языка</w:t>
            </w:r>
          </w:p>
        </w:tc>
        <w:tc>
          <w:tcPr>
            <w:tcW w:w="891" w:type="dxa"/>
            <w:tcMar>
              <w:top w:w="50" w:type="dxa"/>
              <w:left w:w="100" w:type="dxa"/>
            </w:tcMar>
            <w:vAlign w:val="center"/>
          </w:tcPr>
          <w:p w14:paraId="61E36A0D">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006CE6B8">
            <w:pPr>
              <w:spacing w:before="0" w:after="0" w:line="276" w:lineRule="auto"/>
              <w:ind w:left="135"/>
              <w:jc w:val="center"/>
            </w:pPr>
            <w:r>
              <w:rPr>
                <w:rFonts w:ascii="Times New Roman" w:hAnsi="Times New Roman"/>
                <w:b w:val="0"/>
                <w:i w:val="0"/>
                <w:color w:val="000000"/>
                <w:sz w:val="24"/>
              </w:rPr>
              <w:t xml:space="preserve"> 0 </w:t>
            </w:r>
          </w:p>
        </w:tc>
        <w:tc>
          <w:tcPr>
            <w:tcW w:w="1694" w:type="dxa"/>
            <w:tcMar>
              <w:top w:w="50" w:type="dxa"/>
              <w:left w:w="100" w:type="dxa"/>
            </w:tcMar>
            <w:vAlign w:val="center"/>
          </w:tcPr>
          <w:p w14:paraId="428478BC">
            <w:pPr>
              <w:spacing w:before="0" w:after="0" w:line="276" w:lineRule="auto"/>
              <w:ind w:left="135"/>
              <w:jc w:val="center"/>
            </w:pPr>
            <w:r>
              <w:rPr>
                <w:rFonts w:ascii="Times New Roman" w:hAnsi="Times New Roman"/>
                <w:b w:val="0"/>
                <w:i w:val="0"/>
                <w:color w:val="000000"/>
                <w:sz w:val="24"/>
              </w:rPr>
              <w:t xml:space="preserve"> 1 </w:t>
            </w:r>
          </w:p>
        </w:tc>
        <w:tc>
          <w:tcPr>
            <w:tcW w:w="2405" w:type="dxa"/>
            <w:tcMar>
              <w:top w:w="50" w:type="dxa"/>
              <w:left w:w="100" w:type="dxa"/>
            </w:tcMar>
            <w:vAlign w:val="center"/>
          </w:tcPr>
          <w:p w14:paraId="64C6AEA2">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FA2B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73D1F41">
            <w:pPr>
              <w:spacing w:before="0" w:after="0"/>
              <w:ind w:left="0"/>
              <w:jc w:val="left"/>
            </w:pPr>
            <w:r>
              <w:rPr>
                <w:rFonts w:ascii="Times New Roman" w:hAnsi="Times New Roman"/>
                <w:b w:val="0"/>
                <w:i w:val="0"/>
                <w:color w:val="000000"/>
                <w:sz w:val="24"/>
              </w:rPr>
              <w:t>4.5</w:t>
            </w:r>
          </w:p>
        </w:tc>
        <w:tc>
          <w:tcPr>
            <w:tcW w:w="3881" w:type="dxa"/>
            <w:tcMar>
              <w:top w:w="50" w:type="dxa"/>
              <w:left w:w="100" w:type="dxa"/>
            </w:tcMar>
            <w:vAlign w:val="center"/>
          </w:tcPr>
          <w:p w14:paraId="535DC449">
            <w:pPr>
              <w:spacing w:before="0" w:after="0"/>
              <w:ind w:left="135"/>
              <w:jc w:val="left"/>
            </w:pPr>
            <w:r>
              <w:rPr>
                <w:rFonts w:ascii="Times New Roman" w:hAnsi="Times New Roman"/>
                <w:b w:val="0"/>
                <w:i w:val="0"/>
                <w:color w:val="000000"/>
                <w:sz w:val="24"/>
              </w:rPr>
              <w:t>Обобщение и контроль</w:t>
            </w:r>
          </w:p>
        </w:tc>
        <w:tc>
          <w:tcPr>
            <w:tcW w:w="891" w:type="dxa"/>
            <w:tcMar>
              <w:top w:w="50" w:type="dxa"/>
              <w:left w:w="100" w:type="dxa"/>
            </w:tcMar>
            <w:vAlign w:val="center"/>
          </w:tcPr>
          <w:p w14:paraId="0319F89D">
            <w:pPr>
              <w:spacing w:before="0" w:after="0" w:line="276" w:lineRule="auto"/>
              <w:ind w:left="135"/>
              <w:jc w:val="center"/>
            </w:pPr>
            <w:r>
              <w:rPr>
                <w:rFonts w:ascii="Times New Roman" w:hAnsi="Times New Roman"/>
                <w:b w:val="0"/>
                <w:i w:val="0"/>
                <w:color w:val="000000"/>
                <w:sz w:val="24"/>
              </w:rPr>
              <w:t xml:space="preserve"> 2 </w:t>
            </w:r>
          </w:p>
        </w:tc>
        <w:tc>
          <w:tcPr>
            <w:tcW w:w="1599" w:type="dxa"/>
            <w:tcMar>
              <w:top w:w="50" w:type="dxa"/>
              <w:left w:w="100" w:type="dxa"/>
            </w:tcMar>
            <w:vAlign w:val="center"/>
          </w:tcPr>
          <w:p w14:paraId="6423A06B">
            <w:pPr>
              <w:spacing w:before="0" w:after="0" w:line="276" w:lineRule="auto"/>
              <w:ind w:left="135"/>
              <w:jc w:val="center"/>
            </w:pPr>
            <w:r>
              <w:rPr>
                <w:rFonts w:ascii="Times New Roman" w:hAnsi="Times New Roman"/>
                <w:b w:val="0"/>
                <w:i w:val="0"/>
                <w:color w:val="000000"/>
                <w:sz w:val="24"/>
              </w:rPr>
              <w:t xml:space="preserve"> 1 </w:t>
            </w:r>
          </w:p>
        </w:tc>
        <w:tc>
          <w:tcPr>
            <w:tcW w:w="1694" w:type="dxa"/>
            <w:tcMar>
              <w:top w:w="50" w:type="dxa"/>
              <w:left w:w="100" w:type="dxa"/>
            </w:tcMar>
            <w:vAlign w:val="center"/>
          </w:tcPr>
          <w:p w14:paraId="713DDD0E">
            <w:pPr>
              <w:spacing w:before="0" w:after="0" w:line="276" w:lineRule="auto"/>
              <w:ind w:left="135"/>
              <w:jc w:val="center"/>
            </w:pPr>
            <w:r>
              <w:rPr>
                <w:rFonts w:ascii="Times New Roman" w:hAnsi="Times New Roman"/>
                <w:b w:val="0"/>
                <w:i w:val="0"/>
                <w:color w:val="000000"/>
                <w:sz w:val="24"/>
              </w:rPr>
              <w:t xml:space="preserve"> 0 </w:t>
            </w:r>
          </w:p>
        </w:tc>
        <w:tc>
          <w:tcPr>
            <w:tcW w:w="2405" w:type="dxa"/>
            <w:tcMar>
              <w:top w:w="50" w:type="dxa"/>
              <w:left w:w="100" w:type="dxa"/>
            </w:tcMar>
            <w:vAlign w:val="center"/>
          </w:tcPr>
          <w:p w14:paraId="6403A943">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8222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14186A">
            <w:pPr>
              <w:spacing w:before="0" w:after="0"/>
              <w:ind w:left="135"/>
              <w:jc w:val="left"/>
            </w:pPr>
            <w:r>
              <w:rPr>
                <w:rFonts w:ascii="Times New Roman" w:hAnsi="Times New Roman"/>
                <w:b w:val="0"/>
                <w:i w:val="0"/>
                <w:color w:val="000000"/>
                <w:sz w:val="24"/>
              </w:rPr>
              <w:t>Итого по разделу</w:t>
            </w:r>
          </w:p>
        </w:tc>
        <w:tc>
          <w:tcPr>
            <w:tcW w:w="1401" w:type="dxa"/>
            <w:tcMar>
              <w:top w:w="50" w:type="dxa"/>
              <w:left w:w="100" w:type="dxa"/>
            </w:tcMar>
            <w:vAlign w:val="center"/>
          </w:tcPr>
          <w:p w14:paraId="02CC4516">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5BA4E67D">
            <w:pPr>
              <w:jc w:val="left"/>
            </w:pPr>
          </w:p>
        </w:tc>
      </w:tr>
      <w:tr w14:paraId="36184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FCB20F">
            <w:pPr>
              <w:spacing w:before="0" w:after="0"/>
              <w:ind w:left="135"/>
              <w:jc w:val="left"/>
            </w:pPr>
            <w:r>
              <w:rPr>
                <w:rFonts w:ascii="Times New Roman" w:hAnsi="Times New Roman"/>
                <w:b w:val="0"/>
                <w:i w:val="0"/>
                <w:color w:val="000000"/>
                <w:sz w:val="24"/>
              </w:rPr>
              <w:t>ОБЩЕЕ КОЛИЧЕСТВО ЧАСОВ ПО ПРОГРАММЕ</w:t>
            </w:r>
          </w:p>
        </w:tc>
        <w:tc>
          <w:tcPr>
            <w:tcW w:w="1401" w:type="dxa"/>
            <w:tcMar>
              <w:top w:w="50" w:type="dxa"/>
              <w:left w:w="100" w:type="dxa"/>
            </w:tcMar>
            <w:vAlign w:val="center"/>
          </w:tcPr>
          <w:p w14:paraId="67162774">
            <w:pPr>
              <w:spacing w:before="0" w:after="0" w:line="276" w:lineRule="auto"/>
              <w:ind w:left="135"/>
              <w:jc w:val="center"/>
            </w:pPr>
            <w:r>
              <w:rPr>
                <w:rFonts w:ascii="Times New Roman" w:hAnsi="Times New Roman"/>
                <w:b w:val="0"/>
                <w:i w:val="0"/>
                <w:color w:val="000000"/>
                <w:sz w:val="24"/>
              </w:rPr>
              <w:t xml:space="preserve"> 68 </w:t>
            </w:r>
          </w:p>
        </w:tc>
        <w:tc>
          <w:tcPr>
            <w:tcW w:w="1599" w:type="dxa"/>
            <w:tcMar>
              <w:top w:w="50" w:type="dxa"/>
              <w:left w:w="100" w:type="dxa"/>
            </w:tcMar>
            <w:vAlign w:val="center"/>
          </w:tcPr>
          <w:p w14:paraId="0ACFD4F3">
            <w:pPr>
              <w:spacing w:before="0" w:after="0" w:line="276" w:lineRule="auto"/>
              <w:ind w:left="135"/>
              <w:jc w:val="center"/>
            </w:pPr>
            <w:r>
              <w:rPr>
                <w:rFonts w:ascii="Times New Roman" w:hAnsi="Times New Roman"/>
                <w:b w:val="0"/>
                <w:i w:val="0"/>
                <w:color w:val="000000"/>
                <w:sz w:val="24"/>
              </w:rPr>
              <w:t xml:space="preserve"> 4 </w:t>
            </w:r>
          </w:p>
        </w:tc>
        <w:tc>
          <w:tcPr>
            <w:tcW w:w="1694" w:type="dxa"/>
            <w:tcMar>
              <w:top w:w="50" w:type="dxa"/>
              <w:left w:w="100" w:type="dxa"/>
            </w:tcMar>
            <w:vAlign w:val="center"/>
          </w:tcPr>
          <w:p w14:paraId="493F9264">
            <w:pPr>
              <w:spacing w:before="0" w:after="0" w:line="276" w:lineRule="auto"/>
              <w:ind w:left="135"/>
              <w:jc w:val="center"/>
            </w:pPr>
            <w:r>
              <w:rPr>
                <w:rFonts w:ascii="Times New Roman" w:hAnsi="Times New Roman"/>
                <w:b w:val="0"/>
                <w:i w:val="0"/>
                <w:color w:val="000000"/>
                <w:sz w:val="24"/>
              </w:rPr>
              <w:t xml:space="preserve"> 1 </w:t>
            </w:r>
          </w:p>
        </w:tc>
        <w:tc>
          <w:tcPr>
            <w:tcW w:w="2405" w:type="dxa"/>
            <w:tcMar>
              <w:top w:w="50" w:type="dxa"/>
              <w:left w:w="100" w:type="dxa"/>
            </w:tcMar>
            <w:vAlign w:val="center"/>
          </w:tcPr>
          <w:p w14:paraId="13BA7D58">
            <w:pPr>
              <w:jc w:val="left"/>
            </w:pPr>
          </w:p>
        </w:tc>
      </w:tr>
    </w:tbl>
    <w:p w14:paraId="3AE7ED5C">
      <w:pPr>
        <w:spacing w:before="0" w:after="0"/>
        <w:ind w:left="120"/>
        <w:jc w:val="left"/>
      </w:pPr>
    </w:p>
    <w:bookmarkEnd w:id="0"/>
    <w:p w14:paraId="468FD039">
      <w:pPr>
        <w:spacing w:before="0" w:after="0"/>
        <w:ind w:left="120"/>
        <w:jc w:val="left"/>
      </w:pPr>
      <w:bookmarkStart w:id="7" w:name="_Toc140053182"/>
      <w:bookmarkEnd w:id="7"/>
      <w:bookmarkStart w:id="8" w:name="block-67531005"/>
    </w:p>
    <w:p w14:paraId="1F5AA1EB">
      <w:pPr>
        <w:spacing w:before="0" w:after="0" w:line="264" w:lineRule="auto"/>
        <w:ind w:left="120"/>
        <w:jc w:val="both"/>
      </w:pPr>
    </w:p>
    <w:bookmarkEnd w:id="8"/>
    <w:p w14:paraId="04457630">
      <w:pPr>
        <w:spacing w:before="0" w:after="0"/>
        <w:ind w:left="120"/>
        <w:jc w:val="left"/>
      </w:pPr>
      <w:bookmarkStart w:id="9" w:name="_Toc140053187"/>
      <w:bookmarkEnd w:id="9"/>
      <w:bookmarkStart w:id="10" w:name="_Toc134720971"/>
      <w:bookmarkEnd w:id="10"/>
      <w:bookmarkStart w:id="11" w:name="block-67531006"/>
    </w:p>
    <w:p w14:paraId="7BB8C3B2">
      <w:pPr>
        <w:spacing w:before="0" w:after="0" w:line="264" w:lineRule="auto"/>
        <w:ind w:left="120"/>
        <w:jc w:val="both"/>
      </w:pPr>
    </w:p>
    <w:bookmarkEnd w:id="11"/>
    <w:p w14:paraId="73938D40">
      <w:pPr>
        <w:sectPr>
          <w:footerReference r:id="rId9" w:type="default"/>
          <w:pgSz w:w="16383" w:h="11906" w:orient="landscape"/>
          <w:pgNumType w:fmt="decimal" w:start="3"/>
          <w:cols w:space="720" w:num="1"/>
        </w:sectPr>
      </w:pPr>
      <w:bookmarkStart w:id="12" w:name="block-67531003"/>
      <w:r>
        <w:rPr>
          <w:rFonts w:ascii="Times New Roman" w:hAnsi="Times New Roman"/>
          <w:b/>
          <w:i w:val="0"/>
          <w:color w:val="000000"/>
          <w:sz w:val="28"/>
        </w:rPr>
        <w:t xml:space="preserve"> </w:t>
      </w:r>
    </w:p>
    <w:bookmarkEnd w:id="12"/>
    <w:p w14:paraId="42A25035">
      <w:pPr>
        <w:spacing w:before="0" w:after="0"/>
        <w:ind w:left="120"/>
        <w:jc w:val="left"/>
      </w:pPr>
      <w:bookmarkStart w:id="13" w:name="block-67531004"/>
      <w:r>
        <w:rPr>
          <w:rFonts w:ascii="Times New Roman" w:hAnsi="Times New Roman"/>
          <w:b/>
          <w:i w:val="0"/>
          <w:color w:val="000000"/>
          <w:sz w:val="28"/>
        </w:rPr>
        <w:t xml:space="preserve">ПОУРОЧНОЕ ПЛАНИРОВАНИЕ </w:t>
      </w:r>
    </w:p>
    <w:p w14:paraId="6998188B">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3954"/>
        <w:gridCol w:w="1140"/>
        <w:gridCol w:w="1266"/>
        <w:gridCol w:w="1338"/>
        <w:gridCol w:w="1433"/>
        <w:gridCol w:w="2847"/>
      </w:tblGrid>
      <w:tr w14:paraId="37530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vMerge w:val="restart"/>
            <w:tcMar>
              <w:top w:w="50" w:type="dxa"/>
              <w:left w:w="100" w:type="dxa"/>
            </w:tcMar>
            <w:vAlign w:val="center"/>
          </w:tcPr>
          <w:p w14:paraId="78838AB9">
            <w:pPr>
              <w:spacing w:before="0" w:after="0"/>
              <w:ind w:left="135"/>
              <w:jc w:val="left"/>
            </w:pPr>
            <w:r>
              <w:rPr>
                <w:rFonts w:ascii="Times New Roman" w:hAnsi="Times New Roman"/>
                <w:b/>
                <w:i w:val="0"/>
                <w:color w:val="000000"/>
                <w:sz w:val="24"/>
              </w:rPr>
              <w:t xml:space="preserve">№ п/п </w:t>
            </w:r>
          </w:p>
          <w:p w14:paraId="29510767">
            <w:pPr>
              <w:spacing w:before="0" w:after="0"/>
              <w:ind w:left="135"/>
              <w:jc w:val="left"/>
            </w:pPr>
          </w:p>
        </w:tc>
        <w:tc>
          <w:tcPr>
            <w:tcW w:w="2816" w:type="dxa"/>
            <w:vMerge w:val="restart"/>
            <w:tcMar>
              <w:top w:w="50" w:type="dxa"/>
              <w:left w:w="100" w:type="dxa"/>
            </w:tcMar>
            <w:vAlign w:val="center"/>
          </w:tcPr>
          <w:p w14:paraId="6894D866">
            <w:pPr>
              <w:spacing w:before="0" w:after="0"/>
              <w:ind w:left="135"/>
              <w:jc w:val="left"/>
            </w:pPr>
            <w:r>
              <w:rPr>
                <w:rFonts w:ascii="Times New Roman" w:hAnsi="Times New Roman"/>
                <w:b/>
                <w:i w:val="0"/>
                <w:color w:val="000000"/>
                <w:sz w:val="24"/>
              </w:rPr>
              <w:t xml:space="preserve">Тема урока </w:t>
            </w:r>
          </w:p>
          <w:p w14:paraId="4882E41F">
            <w:pPr>
              <w:spacing w:before="0" w:after="0"/>
              <w:ind w:left="135"/>
              <w:jc w:val="left"/>
            </w:pPr>
          </w:p>
        </w:tc>
        <w:tc>
          <w:tcPr>
            <w:tcW w:w="0" w:type="auto"/>
            <w:gridSpan w:val="3"/>
            <w:tcMar>
              <w:top w:w="50" w:type="dxa"/>
              <w:left w:w="100" w:type="dxa"/>
            </w:tcMar>
            <w:vAlign w:val="center"/>
          </w:tcPr>
          <w:p w14:paraId="07C6B3A8">
            <w:pPr>
              <w:spacing w:before="0" w:after="0"/>
              <w:ind w:left="0"/>
              <w:jc w:val="left"/>
            </w:pPr>
            <w:r>
              <w:rPr>
                <w:rFonts w:ascii="Times New Roman" w:hAnsi="Times New Roman"/>
                <w:b/>
                <w:i w:val="0"/>
                <w:color w:val="000000"/>
                <w:sz w:val="24"/>
              </w:rPr>
              <w:t>Количество часов</w:t>
            </w:r>
          </w:p>
        </w:tc>
        <w:tc>
          <w:tcPr>
            <w:tcW w:w="1271" w:type="dxa"/>
            <w:vMerge w:val="restart"/>
            <w:tcMar>
              <w:top w:w="50" w:type="dxa"/>
              <w:left w:w="100" w:type="dxa"/>
            </w:tcMar>
            <w:vAlign w:val="center"/>
          </w:tcPr>
          <w:p w14:paraId="7DD055F5">
            <w:pPr>
              <w:spacing w:before="0" w:after="0"/>
              <w:ind w:left="135"/>
              <w:jc w:val="left"/>
            </w:pPr>
            <w:r>
              <w:rPr>
                <w:rFonts w:ascii="Times New Roman" w:hAnsi="Times New Roman"/>
                <w:b/>
                <w:i w:val="0"/>
                <w:color w:val="000000"/>
                <w:sz w:val="24"/>
              </w:rPr>
              <w:t xml:space="preserve">Дата изучения </w:t>
            </w:r>
          </w:p>
          <w:p w14:paraId="240EE99C">
            <w:pPr>
              <w:spacing w:before="0" w:after="0"/>
              <w:ind w:left="135"/>
              <w:jc w:val="left"/>
            </w:pPr>
          </w:p>
        </w:tc>
        <w:tc>
          <w:tcPr>
            <w:tcW w:w="2002" w:type="dxa"/>
            <w:vMerge w:val="restart"/>
            <w:tcMar>
              <w:top w:w="50" w:type="dxa"/>
              <w:left w:w="100" w:type="dxa"/>
            </w:tcMar>
            <w:vAlign w:val="center"/>
          </w:tcPr>
          <w:p w14:paraId="5D438EC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442269E">
            <w:pPr>
              <w:spacing w:before="0" w:after="0"/>
              <w:ind w:left="135"/>
              <w:jc w:val="left"/>
            </w:pPr>
          </w:p>
        </w:tc>
      </w:tr>
      <w:tr w14:paraId="1BC1D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EB2F44">
            <w:pPr>
              <w:jc w:val="left"/>
            </w:pPr>
          </w:p>
        </w:tc>
        <w:tc>
          <w:tcPr>
            <w:tcW w:w="0" w:type="auto"/>
            <w:vMerge w:val="continue"/>
            <w:tcBorders>
              <w:top w:val="nil"/>
            </w:tcBorders>
            <w:tcMar>
              <w:top w:w="50" w:type="dxa"/>
              <w:left w:w="100" w:type="dxa"/>
            </w:tcMar>
          </w:tcPr>
          <w:p w14:paraId="76C2C1FE">
            <w:pPr>
              <w:jc w:val="left"/>
            </w:pPr>
          </w:p>
        </w:tc>
        <w:tc>
          <w:tcPr>
            <w:tcW w:w="852" w:type="dxa"/>
            <w:tcMar>
              <w:top w:w="50" w:type="dxa"/>
              <w:left w:w="100" w:type="dxa"/>
            </w:tcMar>
            <w:vAlign w:val="center"/>
          </w:tcPr>
          <w:p w14:paraId="4BECB7C1">
            <w:pPr>
              <w:spacing w:before="0" w:after="0"/>
              <w:ind w:left="135"/>
              <w:jc w:val="left"/>
            </w:pPr>
            <w:r>
              <w:rPr>
                <w:rFonts w:ascii="Times New Roman" w:hAnsi="Times New Roman"/>
                <w:b/>
                <w:i w:val="0"/>
                <w:color w:val="000000"/>
                <w:sz w:val="24"/>
              </w:rPr>
              <w:t xml:space="preserve">Всего </w:t>
            </w:r>
          </w:p>
          <w:p w14:paraId="3B5B4F2C">
            <w:pPr>
              <w:spacing w:before="0" w:after="0"/>
              <w:ind w:left="135"/>
              <w:jc w:val="left"/>
            </w:pPr>
          </w:p>
        </w:tc>
        <w:tc>
          <w:tcPr>
            <w:tcW w:w="1554" w:type="dxa"/>
            <w:tcMar>
              <w:top w:w="50" w:type="dxa"/>
              <w:left w:w="100" w:type="dxa"/>
            </w:tcMar>
            <w:vAlign w:val="center"/>
          </w:tcPr>
          <w:p w14:paraId="05788B4D">
            <w:pPr>
              <w:spacing w:before="0" w:after="0"/>
              <w:ind w:left="135"/>
              <w:jc w:val="left"/>
            </w:pPr>
            <w:r>
              <w:rPr>
                <w:rFonts w:ascii="Times New Roman" w:hAnsi="Times New Roman"/>
                <w:b/>
                <w:i w:val="0"/>
                <w:color w:val="000000"/>
                <w:sz w:val="24"/>
              </w:rPr>
              <w:t xml:space="preserve">Контрольные работы </w:t>
            </w:r>
          </w:p>
          <w:p w14:paraId="748D446F">
            <w:pPr>
              <w:spacing w:before="0" w:after="0"/>
              <w:ind w:left="135"/>
              <w:jc w:val="left"/>
            </w:pPr>
          </w:p>
        </w:tc>
        <w:tc>
          <w:tcPr>
            <w:tcW w:w="1652" w:type="dxa"/>
            <w:tcMar>
              <w:top w:w="50" w:type="dxa"/>
              <w:left w:w="100" w:type="dxa"/>
            </w:tcMar>
            <w:vAlign w:val="center"/>
          </w:tcPr>
          <w:p w14:paraId="465C9EEC">
            <w:pPr>
              <w:spacing w:before="0" w:after="0"/>
              <w:ind w:left="135"/>
              <w:jc w:val="left"/>
            </w:pPr>
            <w:r>
              <w:rPr>
                <w:rFonts w:ascii="Times New Roman" w:hAnsi="Times New Roman"/>
                <w:b/>
                <w:i w:val="0"/>
                <w:color w:val="000000"/>
                <w:sz w:val="24"/>
              </w:rPr>
              <w:t xml:space="preserve">Практические работы </w:t>
            </w:r>
          </w:p>
          <w:p w14:paraId="01C473F6">
            <w:pPr>
              <w:spacing w:before="0" w:after="0"/>
              <w:ind w:left="135"/>
              <w:jc w:val="left"/>
            </w:pPr>
          </w:p>
        </w:tc>
        <w:tc>
          <w:tcPr>
            <w:tcW w:w="0" w:type="auto"/>
            <w:vMerge w:val="continue"/>
            <w:tcBorders>
              <w:top w:val="nil"/>
            </w:tcBorders>
            <w:tcMar>
              <w:top w:w="50" w:type="dxa"/>
              <w:left w:w="100" w:type="dxa"/>
            </w:tcMar>
          </w:tcPr>
          <w:p w14:paraId="47606B0D">
            <w:pPr>
              <w:jc w:val="left"/>
            </w:pPr>
          </w:p>
        </w:tc>
        <w:tc>
          <w:tcPr>
            <w:tcW w:w="0" w:type="auto"/>
            <w:vMerge w:val="continue"/>
            <w:tcBorders>
              <w:top w:val="nil"/>
            </w:tcBorders>
            <w:tcMar>
              <w:top w:w="50" w:type="dxa"/>
              <w:left w:w="100" w:type="dxa"/>
            </w:tcMar>
          </w:tcPr>
          <w:p w14:paraId="58D3CCF5">
            <w:pPr>
              <w:jc w:val="left"/>
            </w:pPr>
          </w:p>
        </w:tc>
      </w:tr>
      <w:tr w14:paraId="027E2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7945CF4">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0EF9E2ED">
            <w:pPr>
              <w:spacing w:before="0" w:after="0"/>
              <w:ind w:left="135"/>
              <w:jc w:val="left"/>
            </w:pPr>
            <w:r>
              <w:rPr>
                <w:rFonts w:ascii="Times New Roman" w:hAnsi="Times New Roman"/>
                <w:b w:val="0"/>
                <w:i w:val="0"/>
                <w:color w:val="000000"/>
                <w:sz w:val="24"/>
              </w:rPr>
              <w:t>Знакомство (приветствие и прощание)</w:t>
            </w:r>
          </w:p>
        </w:tc>
        <w:tc>
          <w:tcPr>
            <w:tcW w:w="852" w:type="dxa"/>
            <w:tcMar>
              <w:top w:w="50" w:type="dxa"/>
              <w:left w:w="100" w:type="dxa"/>
            </w:tcMar>
            <w:vAlign w:val="center"/>
          </w:tcPr>
          <w:p w14:paraId="549C965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2B3B2D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7FE126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E06560B">
            <w:pPr>
              <w:spacing w:before="0" w:after="0"/>
              <w:ind w:left="135"/>
              <w:jc w:val="left"/>
            </w:pPr>
            <w:r>
              <w:rPr>
                <w:rFonts w:ascii="Times New Roman" w:hAnsi="Times New Roman"/>
                <w:b w:val="0"/>
                <w:i w:val="0"/>
                <w:color w:val="000000"/>
                <w:sz w:val="24"/>
              </w:rPr>
              <w:t xml:space="preserve"> 02.09.2025 </w:t>
            </w:r>
          </w:p>
        </w:tc>
        <w:tc>
          <w:tcPr>
            <w:tcW w:w="2002" w:type="dxa"/>
            <w:tcMar>
              <w:top w:w="50" w:type="dxa"/>
              <w:left w:w="100" w:type="dxa"/>
            </w:tcMar>
            <w:vAlign w:val="center"/>
          </w:tcPr>
          <w:p w14:paraId="532C73BE">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1CB0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52E28A4">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45902018">
            <w:pPr>
              <w:spacing w:before="0" w:after="0"/>
              <w:ind w:left="135"/>
              <w:jc w:val="left"/>
            </w:pPr>
            <w:r>
              <w:rPr>
                <w:rFonts w:ascii="Times New Roman" w:hAnsi="Times New Roman"/>
                <w:b w:val="0"/>
                <w:i w:val="0"/>
                <w:color w:val="000000"/>
                <w:sz w:val="24"/>
              </w:rPr>
              <w:t>Знакомство (как тебя зовут?)</w:t>
            </w:r>
          </w:p>
        </w:tc>
        <w:tc>
          <w:tcPr>
            <w:tcW w:w="852" w:type="dxa"/>
            <w:tcMar>
              <w:top w:w="50" w:type="dxa"/>
              <w:left w:w="100" w:type="dxa"/>
            </w:tcMar>
            <w:vAlign w:val="center"/>
          </w:tcPr>
          <w:p w14:paraId="529C9FA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98FF74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56EE10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8016BA2">
            <w:pPr>
              <w:spacing w:before="0" w:after="0"/>
              <w:ind w:left="135"/>
              <w:jc w:val="left"/>
            </w:pPr>
            <w:r>
              <w:rPr>
                <w:rFonts w:ascii="Times New Roman" w:hAnsi="Times New Roman"/>
                <w:b w:val="0"/>
                <w:i w:val="0"/>
                <w:color w:val="000000"/>
                <w:sz w:val="24"/>
              </w:rPr>
              <w:t xml:space="preserve"> 04.09.2025 </w:t>
            </w:r>
          </w:p>
        </w:tc>
        <w:tc>
          <w:tcPr>
            <w:tcW w:w="2002" w:type="dxa"/>
            <w:tcMar>
              <w:top w:w="50" w:type="dxa"/>
              <w:left w:w="100" w:type="dxa"/>
            </w:tcMar>
            <w:vAlign w:val="center"/>
          </w:tcPr>
          <w:p w14:paraId="369CC17D">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FE6E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5ACB201">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2C5F1AF1">
            <w:pPr>
              <w:spacing w:before="0" w:after="0"/>
              <w:ind w:left="135"/>
              <w:jc w:val="left"/>
            </w:pPr>
            <w:r>
              <w:rPr>
                <w:rFonts w:ascii="Times New Roman" w:hAnsi="Times New Roman"/>
                <w:b w:val="0"/>
                <w:i w:val="0"/>
                <w:color w:val="000000"/>
                <w:sz w:val="24"/>
              </w:rPr>
              <w:t>Знакомство (как у тебя дела?)</w:t>
            </w:r>
          </w:p>
        </w:tc>
        <w:tc>
          <w:tcPr>
            <w:tcW w:w="852" w:type="dxa"/>
            <w:tcMar>
              <w:top w:w="50" w:type="dxa"/>
              <w:left w:w="100" w:type="dxa"/>
            </w:tcMar>
            <w:vAlign w:val="center"/>
          </w:tcPr>
          <w:p w14:paraId="6785FF3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A56774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56642C3">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13EBCAD">
            <w:pPr>
              <w:spacing w:before="0" w:after="0"/>
              <w:ind w:left="135"/>
              <w:jc w:val="left"/>
            </w:pPr>
            <w:r>
              <w:rPr>
                <w:rFonts w:ascii="Times New Roman" w:hAnsi="Times New Roman"/>
                <w:b w:val="0"/>
                <w:i w:val="0"/>
                <w:color w:val="000000"/>
                <w:sz w:val="24"/>
              </w:rPr>
              <w:t xml:space="preserve"> 09.09.2025 </w:t>
            </w:r>
          </w:p>
        </w:tc>
        <w:tc>
          <w:tcPr>
            <w:tcW w:w="2002" w:type="dxa"/>
            <w:tcMar>
              <w:top w:w="50" w:type="dxa"/>
              <w:left w:w="100" w:type="dxa"/>
            </w:tcMar>
            <w:vAlign w:val="center"/>
          </w:tcPr>
          <w:p w14:paraId="70DD2C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59F5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21C1893">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314191BA">
            <w:pPr>
              <w:spacing w:before="0" w:after="0"/>
              <w:ind w:left="135"/>
              <w:jc w:val="left"/>
            </w:pPr>
            <w:r>
              <w:rPr>
                <w:rFonts w:ascii="Times New Roman" w:hAnsi="Times New Roman"/>
                <w:b w:val="0"/>
                <w:i w:val="0"/>
                <w:color w:val="000000"/>
                <w:sz w:val="24"/>
              </w:rPr>
              <w:t>Моя семья (представляем свою семью)</w:t>
            </w:r>
          </w:p>
        </w:tc>
        <w:tc>
          <w:tcPr>
            <w:tcW w:w="852" w:type="dxa"/>
            <w:tcMar>
              <w:top w:w="50" w:type="dxa"/>
              <w:left w:w="100" w:type="dxa"/>
            </w:tcMar>
            <w:vAlign w:val="center"/>
          </w:tcPr>
          <w:p w14:paraId="512A85D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A93B70E">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227D6E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8F5DF8B">
            <w:pPr>
              <w:spacing w:before="0" w:after="0"/>
              <w:ind w:left="135"/>
              <w:jc w:val="left"/>
            </w:pPr>
            <w:r>
              <w:rPr>
                <w:rFonts w:ascii="Times New Roman" w:hAnsi="Times New Roman"/>
                <w:b w:val="0"/>
                <w:i w:val="0"/>
                <w:color w:val="000000"/>
                <w:sz w:val="24"/>
              </w:rPr>
              <w:t xml:space="preserve"> 11.09.2025 </w:t>
            </w:r>
          </w:p>
        </w:tc>
        <w:tc>
          <w:tcPr>
            <w:tcW w:w="2002" w:type="dxa"/>
            <w:tcMar>
              <w:top w:w="50" w:type="dxa"/>
              <w:left w:w="100" w:type="dxa"/>
            </w:tcMar>
            <w:vAlign w:val="center"/>
          </w:tcPr>
          <w:p w14:paraId="65AF4E95">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A64A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F1C85B9">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1F9CEB79">
            <w:pPr>
              <w:spacing w:before="0" w:after="0"/>
              <w:ind w:left="135"/>
              <w:jc w:val="left"/>
            </w:pPr>
            <w:r>
              <w:rPr>
                <w:rFonts w:ascii="Times New Roman" w:hAnsi="Times New Roman"/>
                <w:b w:val="0"/>
                <w:i w:val="0"/>
                <w:color w:val="000000"/>
                <w:sz w:val="24"/>
              </w:rPr>
              <w:t>Моя семья (члены семьи, этикет знакомства)</w:t>
            </w:r>
          </w:p>
        </w:tc>
        <w:tc>
          <w:tcPr>
            <w:tcW w:w="852" w:type="dxa"/>
            <w:tcMar>
              <w:top w:w="50" w:type="dxa"/>
              <w:left w:w="100" w:type="dxa"/>
            </w:tcMar>
            <w:vAlign w:val="center"/>
          </w:tcPr>
          <w:p w14:paraId="796BFD5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29EED5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934BFA0">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D54AFBB">
            <w:pPr>
              <w:spacing w:before="0" w:after="0"/>
              <w:ind w:left="135"/>
              <w:jc w:val="left"/>
            </w:pPr>
            <w:r>
              <w:rPr>
                <w:rFonts w:ascii="Times New Roman" w:hAnsi="Times New Roman"/>
                <w:b w:val="0"/>
                <w:i w:val="0"/>
                <w:color w:val="000000"/>
                <w:sz w:val="24"/>
              </w:rPr>
              <w:t xml:space="preserve"> 16.09.2025 </w:t>
            </w:r>
          </w:p>
        </w:tc>
        <w:tc>
          <w:tcPr>
            <w:tcW w:w="2002" w:type="dxa"/>
            <w:tcMar>
              <w:top w:w="50" w:type="dxa"/>
              <w:left w:w="100" w:type="dxa"/>
            </w:tcMar>
            <w:vAlign w:val="center"/>
          </w:tcPr>
          <w:p w14:paraId="17E7ED2F">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B94A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4B85171">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78687712">
            <w:pPr>
              <w:spacing w:before="0" w:after="0"/>
              <w:ind w:left="135"/>
              <w:jc w:val="left"/>
            </w:pPr>
            <w:r>
              <w:rPr>
                <w:rFonts w:ascii="Times New Roman" w:hAnsi="Times New Roman"/>
                <w:b w:val="0"/>
                <w:i w:val="0"/>
                <w:color w:val="000000"/>
                <w:sz w:val="24"/>
              </w:rPr>
              <w:t>Моя семья (описание родственников: внешность)</w:t>
            </w:r>
          </w:p>
        </w:tc>
        <w:tc>
          <w:tcPr>
            <w:tcW w:w="852" w:type="dxa"/>
            <w:tcMar>
              <w:top w:w="50" w:type="dxa"/>
              <w:left w:w="100" w:type="dxa"/>
            </w:tcMar>
            <w:vAlign w:val="center"/>
          </w:tcPr>
          <w:p w14:paraId="2D6542F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517305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117C63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4A5221B">
            <w:pPr>
              <w:spacing w:before="0" w:after="0"/>
              <w:ind w:left="135"/>
              <w:jc w:val="left"/>
            </w:pPr>
            <w:r>
              <w:rPr>
                <w:rFonts w:ascii="Times New Roman" w:hAnsi="Times New Roman"/>
                <w:b w:val="0"/>
                <w:i w:val="0"/>
                <w:color w:val="000000"/>
                <w:sz w:val="24"/>
              </w:rPr>
              <w:t xml:space="preserve"> 18.09.2025 </w:t>
            </w:r>
          </w:p>
        </w:tc>
        <w:tc>
          <w:tcPr>
            <w:tcW w:w="2002" w:type="dxa"/>
            <w:tcMar>
              <w:top w:w="50" w:type="dxa"/>
              <w:left w:w="100" w:type="dxa"/>
            </w:tcMar>
            <w:vAlign w:val="center"/>
          </w:tcPr>
          <w:p w14:paraId="38C37E1F">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DC6E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EEE9630">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05F438C0">
            <w:pPr>
              <w:spacing w:before="0" w:after="0"/>
              <w:ind w:left="135"/>
              <w:jc w:val="left"/>
            </w:pPr>
            <w:r>
              <w:rPr>
                <w:rFonts w:ascii="Times New Roman" w:hAnsi="Times New Roman"/>
                <w:b w:val="0"/>
                <w:i w:val="0"/>
                <w:color w:val="000000"/>
                <w:sz w:val="24"/>
              </w:rPr>
              <w:t>Моя семья (описание родственников: характер)</w:t>
            </w:r>
          </w:p>
        </w:tc>
        <w:tc>
          <w:tcPr>
            <w:tcW w:w="852" w:type="dxa"/>
            <w:tcMar>
              <w:top w:w="50" w:type="dxa"/>
              <w:left w:w="100" w:type="dxa"/>
            </w:tcMar>
            <w:vAlign w:val="center"/>
          </w:tcPr>
          <w:p w14:paraId="2E7DFFD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DCCE48D">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8CEA57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4C46E1A">
            <w:pPr>
              <w:spacing w:before="0" w:after="0"/>
              <w:ind w:left="135"/>
              <w:jc w:val="left"/>
            </w:pPr>
            <w:r>
              <w:rPr>
                <w:rFonts w:ascii="Times New Roman" w:hAnsi="Times New Roman"/>
                <w:b w:val="0"/>
                <w:i w:val="0"/>
                <w:color w:val="000000"/>
                <w:sz w:val="24"/>
              </w:rPr>
              <w:t xml:space="preserve"> 23.09.2025 </w:t>
            </w:r>
          </w:p>
        </w:tc>
        <w:tc>
          <w:tcPr>
            <w:tcW w:w="2002" w:type="dxa"/>
            <w:tcMar>
              <w:top w:w="50" w:type="dxa"/>
              <w:left w:w="100" w:type="dxa"/>
            </w:tcMar>
            <w:vAlign w:val="center"/>
          </w:tcPr>
          <w:p w14:paraId="78737DD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8631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CA98017">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6A54A942">
            <w:pPr>
              <w:spacing w:before="0" w:after="0"/>
              <w:ind w:left="135"/>
              <w:jc w:val="left"/>
            </w:pPr>
            <w:r>
              <w:rPr>
                <w:rFonts w:ascii="Times New Roman" w:hAnsi="Times New Roman"/>
                <w:b w:val="0"/>
                <w:i w:val="0"/>
                <w:color w:val="000000"/>
                <w:sz w:val="24"/>
              </w:rPr>
              <w:t>Моя семья (наши увлечения)</w:t>
            </w:r>
          </w:p>
        </w:tc>
        <w:tc>
          <w:tcPr>
            <w:tcW w:w="852" w:type="dxa"/>
            <w:tcMar>
              <w:top w:w="50" w:type="dxa"/>
              <w:left w:w="100" w:type="dxa"/>
            </w:tcMar>
            <w:vAlign w:val="center"/>
          </w:tcPr>
          <w:p w14:paraId="6E3BBF7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A791287">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263A64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B460232">
            <w:pPr>
              <w:spacing w:before="0" w:after="0"/>
              <w:ind w:left="135"/>
              <w:jc w:val="left"/>
            </w:pPr>
            <w:r>
              <w:rPr>
                <w:rFonts w:ascii="Times New Roman" w:hAnsi="Times New Roman"/>
                <w:b w:val="0"/>
                <w:i w:val="0"/>
                <w:color w:val="000000"/>
                <w:sz w:val="24"/>
              </w:rPr>
              <w:t xml:space="preserve"> 25.09.2025 </w:t>
            </w:r>
          </w:p>
        </w:tc>
        <w:tc>
          <w:tcPr>
            <w:tcW w:w="2002" w:type="dxa"/>
            <w:tcMar>
              <w:top w:w="50" w:type="dxa"/>
              <w:left w:w="100" w:type="dxa"/>
            </w:tcMar>
            <w:vAlign w:val="center"/>
          </w:tcPr>
          <w:p w14:paraId="2851CFBE">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9370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1D7ABE9">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47794ECA">
            <w:pPr>
              <w:spacing w:before="0" w:after="0"/>
              <w:ind w:left="135"/>
              <w:jc w:val="left"/>
            </w:pPr>
            <w:r>
              <w:rPr>
                <w:rFonts w:ascii="Times New Roman" w:hAnsi="Times New Roman"/>
                <w:b w:val="0"/>
                <w:i w:val="0"/>
                <w:color w:val="000000"/>
                <w:sz w:val="24"/>
              </w:rPr>
              <w:t>Моя семья (знакомство с семьёй друга)</w:t>
            </w:r>
          </w:p>
        </w:tc>
        <w:tc>
          <w:tcPr>
            <w:tcW w:w="852" w:type="dxa"/>
            <w:tcMar>
              <w:top w:w="50" w:type="dxa"/>
              <w:left w:w="100" w:type="dxa"/>
            </w:tcMar>
            <w:vAlign w:val="center"/>
          </w:tcPr>
          <w:p w14:paraId="193F300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E04172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5A1D18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EA2D579">
            <w:pPr>
              <w:spacing w:before="0" w:after="0"/>
              <w:ind w:left="135"/>
              <w:jc w:val="left"/>
            </w:pPr>
            <w:r>
              <w:rPr>
                <w:rFonts w:ascii="Times New Roman" w:hAnsi="Times New Roman"/>
                <w:b w:val="0"/>
                <w:i w:val="0"/>
                <w:color w:val="000000"/>
                <w:sz w:val="24"/>
              </w:rPr>
              <w:t xml:space="preserve"> 30.09.2025 </w:t>
            </w:r>
          </w:p>
        </w:tc>
        <w:tc>
          <w:tcPr>
            <w:tcW w:w="2002" w:type="dxa"/>
            <w:tcMar>
              <w:top w:w="50" w:type="dxa"/>
              <w:left w:w="100" w:type="dxa"/>
            </w:tcMar>
            <w:vAlign w:val="center"/>
          </w:tcPr>
          <w:p w14:paraId="45C2519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5A71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A1666EF">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22955B7C">
            <w:pPr>
              <w:spacing w:before="0" w:after="0"/>
              <w:ind w:left="135"/>
              <w:jc w:val="left"/>
            </w:pPr>
            <w:r>
              <w:rPr>
                <w:rFonts w:ascii="Times New Roman" w:hAnsi="Times New Roman"/>
                <w:b w:val="0"/>
                <w:i w:val="0"/>
                <w:color w:val="000000"/>
                <w:sz w:val="24"/>
              </w:rPr>
              <w:t>Мой дом/квартира (предметы интерьера)</w:t>
            </w:r>
          </w:p>
        </w:tc>
        <w:tc>
          <w:tcPr>
            <w:tcW w:w="852" w:type="dxa"/>
            <w:tcMar>
              <w:top w:w="50" w:type="dxa"/>
              <w:left w:w="100" w:type="dxa"/>
            </w:tcMar>
            <w:vAlign w:val="center"/>
          </w:tcPr>
          <w:p w14:paraId="69309A5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051D0EC">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54BBD4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2F17AA4">
            <w:pPr>
              <w:spacing w:before="0" w:after="0"/>
              <w:ind w:left="135"/>
              <w:jc w:val="left"/>
            </w:pPr>
            <w:r>
              <w:rPr>
                <w:rFonts w:ascii="Times New Roman" w:hAnsi="Times New Roman"/>
                <w:b w:val="0"/>
                <w:i w:val="0"/>
                <w:color w:val="000000"/>
                <w:sz w:val="24"/>
              </w:rPr>
              <w:t xml:space="preserve"> 02.10.2025 </w:t>
            </w:r>
          </w:p>
        </w:tc>
        <w:tc>
          <w:tcPr>
            <w:tcW w:w="2002" w:type="dxa"/>
            <w:tcMar>
              <w:top w:w="50" w:type="dxa"/>
              <w:left w:w="100" w:type="dxa"/>
            </w:tcMar>
            <w:vAlign w:val="center"/>
          </w:tcPr>
          <w:p w14:paraId="5E8C3A4C">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6C18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502AB6D">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0540096">
            <w:pPr>
              <w:spacing w:before="0" w:after="0"/>
              <w:ind w:left="135"/>
              <w:jc w:val="left"/>
            </w:pPr>
            <w:r>
              <w:rPr>
                <w:rFonts w:ascii="Times New Roman" w:hAnsi="Times New Roman"/>
                <w:b w:val="0"/>
                <w:i w:val="0"/>
                <w:color w:val="000000"/>
                <w:sz w:val="24"/>
              </w:rPr>
              <w:t>Мой дом/квартира (названия комнат)</w:t>
            </w:r>
          </w:p>
        </w:tc>
        <w:tc>
          <w:tcPr>
            <w:tcW w:w="852" w:type="dxa"/>
            <w:tcMar>
              <w:top w:w="50" w:type="dxa"/>
              <w:left w:w="100" w:type="dxa"/>
            </w:tcMar>
            <w:vAlign w:val="center"/>
          </w:tcPr>
          <w:p w14:paraId="1A6A410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918A66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E00E43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F1F279A">
            <w:pPr>
              <w:spacing w:before="0" w:after="0"/>
              <w:ind w:left="135"/>
              <w:jc w:val="left"/>
            </w:pPr>
            <w:r>
              <w:rPr>
                <w:rFonts w:ascii="Times New Roman" w:hAnsi="Times New Roman"/>
                <w:b w:val="0"/>
                <w:i w:val="0"/>
                <w:color w:val="000000"/>
                <w:sz w:val="24"/>
              </w:rPr>
              <w:t xml:space="preserve"> 07.10.2025 </w:t>
            </w:r>
          </w:p>
        </w:tc>
        <w:tc>
          <w:tcPr>
            <w:tcW w:w="2002" w:type="dxa"/>
            <w:tcMar>
              <w:top w:w="50" w:type="dxa"/>
              <w:left w:w="100" w:type="dxa"/>
            </w:tcMar>
            <w:vAlign w:val="center"/>
          </w:tcPr>
          <w:p w14:paraId="4F01B541">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7D0C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3875414">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0B45EB45">
            <w:pPr>
              <w:spacing w:before="0" w:after="0"/>
              <w:ind w:left="135"/>
              <w:jc w:val="left"/>
            </w:pPr>
            <w:r>
              <w:rPr>
                <w:rFonts w:ascii="Times New Roman" w:hAnsi="Times New Roman"/>
                <w:b w:val="0"/>
                <w:i w:val="0"/>
                <w:color w:val="000000"/>
                <w:sz w:val="24"/>
              </w:rPr>
              <w:t>Мой дом/квартира (мое любимое место в доме)</w:t>
            </w:r>
          </w:p>
        </w:tc>
        <w:tc>
          <w:tcPr>
            <w:tcW w:w="852" w:type="dxa"/>
            <w:tcMar>
              <w:top w:w="50" w:type="dxa"/>
              <w:left w:w="100" w:type="dxa"/>
            </w:tcMar>
            <w:vAlign w:val="center"/>
          </w:tcPr>
          <w:p w14:paraId="5C04EBA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1B41A7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43D509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7DEA87B">
            <w:pPr>
              <w:spacing w:before="0" w:after="0"/>
              <w:ind w:left="135"/>
              <w:jc w:val="left"/>
            </w:pPr>
            <w:r>
              <w:rPr>
                <w:rFonts w:ascii="Times New Roman" w:hAnsi="Times New Roman"/>
                <w:b w:val="0"/>
                <w:i w:val="0"/>
                <w:color w:val="000000"/>
                <w:sz w:val="24"/>
              </w:rPr>
              <w:t xml:space="preserve"> 09.10.2025 </w:t>
            </w:r>
          </w:p>
        </w:tc>
        <w:tc>
          <w:tcPr>
            <w:tcW w:w="2002" w:type="dxa"/>
            <w:tcMar>
              <w:top w:w="50" w:type="dxa"/>
              <w:left w:w="100" w:type="dxa"/>
            </w:tcMar>
            <w:vAlign w:val="center"/>
          </w:tcPr>
          <w:p w14:paraId="3410ECC9">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F1CC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90862CE">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45A0DD72">
            <w:pPr>
              <w:spacing w:before="0" w:after="0"/>
              <w:ind w:left="135"/>
              <w:jc w:val="left"/>
            </w:pPr>
            <w:r>
              <w:rPr>
                <w:rFonts w:ascii="Times New Roman" w:hAnsi="Times New Roman"/>
                <w:b w:val="0"/>
                <w:i w:val="0"/>
                <w:color w:val="000000"/>
                <w:sz w:val="24"/>
              </w:rPr>
              <w:t>Мой дом/квартира (расположение предметов в доме/квартире)</w:t>
            </w:r>
          </w:p>
        </w:tc>
        <w:tc>
          <w:tcPr>
            <w:tcW w:w="852" w:type="dxa"/>
            <w:tcMar>
              <w:top w:w="50" w:type="dxa"/>
              <w:left w:w="100" w:type="dxa"/>
            </w:tcMar>
            <w:vAlign w:val="center"/>
          </w:tcPr>
          <w:p w14:paraId="67A089D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42BFCA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AC1049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2F7E6A0">
            <w:pPr>
              <w:spacing w:before="0" w:after="0"/>
              <w:ind w:left="135"/>
              <w:jc w:val="left"/>
            </w:pPr>
            <w:r>
              <w:rPr>
                <w:rFonts w:ascii="Times New Roman" w:hAnsi="Times New Roman"/>
                <w:b w:val="0"/>
                <w:i w:val="0"/>
                <w:color w:val="000000"/>
                <w:sz w:val="24"/>
              </w:rPr>
              <w:t xml:space="preserve"> 14.10.2025 </w:t>
            </w:r>
          </w:p>
        </w:tc>
        <w:tc>
          <w:tcPr>
            <w:tcW w:w="2002" w:type="dxa"/>
            <w:tcMar>
              <w:top w:w="50" w:type="dxa"/>
              <w:left w:w="100" w:type="dxa"/>
            </w:tcMar>
            <w:vAlign w:val="center"/>
          </w:tcPr>
          <w:p w14:paraId="2255927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97F8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652AF5F">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42AC187A">
            <w:pPr>
              <w:spacing w:before="0" w:after="0"/>
              <w:ind w:left="135"/>
              <w:jc w:val="left"/>
            </w:pPr>
            <w:r>
              <w:rPr>
                <w:rFonts w:ascii="Times New Roman" w:hAnsi="Times New Roman"/>
                <w:b w:val="0"/>
                <w:i w:val="0"/>
                <w:color w:val="000000"/>
                <w:sz w:val="24"/>
              </w:rPr>
              <w:t>Мой дом/квартира (описание дома, квартиры)</w:t>
            </w:r>
          </w:p>
        </w:tc>
        <w:tc>
          <w:tcPr>
            <w:tcW w:w="852" w:type="dxa"/>
            <w:tcMar>
              <w:top w:w="50" w:type="dxa"/>
              <w:left w:w="100" w:type="dxa"/>
            </w:tcMar>
            <w:vAlign w:val="center"/>
          </w:tcPr>
          <w:p w14:paraId="7D20AD8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1B25723">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E7A167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5AAE83A">
            <w:pPr>
              <w:spacing w:before="0" w:after="0"/>
              <w:ind w:left="135"/>
              <w:jc w:val="left"/>
            </w:pPr>
            <w:r>
              <w:rPr>
                <w:rFonts w:ascii="Times New Roman" w:hAnsi="Times New Roman"/>
                <w:b w:val="0"/>
                <w:i w:val="0"/>
                <w:color w:val="000000"/>
                <w:sz w:val="24"/>
              </w:rPr>
              <w:t xml:space="preserve"> 16.10.2025 </w:t>
            </w:r>
          </w:p>
        </w:tc>
        <w:tc>
          <w:tcPr>
            <w:tcW w:w="2002" w:type="dxa"/>
            <w:tcMar>
              <w:top w:w="50" w:type="dxa"/>
              <w:left w:w="100" w:type="dxa"/>
            </w:tcMar>
            <w:vAlign w:val="center"/>
          </w:tcPr>
          <w:p w14:paraId="37D212A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C520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2098FB3">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207FAF16">
            <w:pPr>
              <w:spacing w:before="0" w:after="0"/>
              <w:ind w:left="135"/>
              <w:jc w:val="left"/>
            </w:pPr>
            <w:r>
              <w:rPr>
                <w:rFonts w:ascii="Times New Roman" w:hAnsi="Times New Roman"/>
                <w:b w:val="0"/>
                <w:i w:val="0"/>
                <w:color w:val="000000"/>
                <w:sz w:val="24"/>
              </w:rPr>
              <w:t>Мой дом/квартира (дом, квартира мечты)</w:t>
            </w:r>
          </w:p>
        </w:tc>
        <w:tc>
          <w:tcPr>
            <w:tcW w:w="852" w:type="dxa"/>
            <w:tcMar>
              <w:top w:w="50" w:type="dxa"/>
              <w:left w:w="100" w:type="dxa"/>
            </w:tcMar>
            <w:vAlign w:val="center"/>
          </w:tcPr>
          <w:p w14:paraId="7B3CFEA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EEA14D6">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B4B977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3AF9499">
            <w:pPr>
              <w:spacing w:before="0" w:after="0"/>
              <w:ind w:left="135"/>
              <w:jc w:val="left"/>
            </w:pPr>
            <w:r>
              <w:rPr>
                <w:rFonts w:ascii="Times New Roman" w:hAnsi="Times New Roman"/>
                <w:b w:val="0"/>
                <w:i w:val="0"/>
                <w:color w:val="000000"/>
                <w:sz w:val="24"/>
              </w:rPr>
              <w:t xml:space="preserve"> 21.10.2025 </w:t>
            </w:r>
          </w:p>
        </w:tc>
        <w:tc>
          <w:tcPr>
            <w:tcW w:w="2002" w:type="dxa"/>
            <w:tcMar>
              <w:top w:w="50" w:type="dxa"/>
              <w:left w:w="100" w:type="dxa"/>
            </w:tcMar>
            <w:vAlign w:val="center"/>
          </w:tcPr>
          <w:p w14:paraId="5F35828C">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1F24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A49407E">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7939095F">
            <w:pPr>
              <w:spacing w:before="0" w:after="0"/>
              <w:ind w:left="135"/>
              <w:jc w:val="left"/>
            </w:pPr>
            <w:r>
              <w:rPr>
                <w:rFonts w:ascii="Times New Roman" w:hAnsi="Times New Roman"/>
                <w:b w:val="0"/>
                <w:i w:val="0"/>
                <w:color w:val="000000"/>
                <w:sz w:val="24"/>
              </w:rPr>
              <w:t>Мой дом/квартира (моя комната)</w:t>
            </w:r>
          </w:p>
        </w:tc>
        <w:tc>
          <w:tcPr>
            <w:tcW w:w="852" w:type="dxa"/>
            <w:tcMar>
              <w:top w:w="50" w:type="dxa"/>
              <w:left w:w="100" w:type="dxa"/>
            </w:tcMar>
            <w:vAlign w:val="center"/>
          </w:tcPr>
          <w:p w14:paraId="7CD3DD1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C6ABE4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F08CA2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580A605">
            <w:pPr>
              <w:spacing w:before="0" w:after="0"/>
              <w:ind w:left="135"/>
              <w:jc w:val="left"/>
            </w:pPr>
            <w:r>
              <w:rPr>
                <w:rFonts w:ascii="Times New Roman" w:hAnsi="Times New Roman"/>
                <w:b w:val="0"/>
                <w:i w:val="0"/>
                <w:color w:val="000000"/>
                <w:sz w:val="24"/>
              </w:rPr>
              <w:t xml:space="preserve"> 23.10.2025 </w:t>
            </w:r>
          </w:p>
        </w:tc>
        <w:tc>
          <w:tcPr>
            <w:tcW w:w="2002" w:type="dxa"/>
            <w:tcMar>
              <w:top w:w="50" w:type="dxa"/>
              <w:left w:w="100" w:type="dxa"/>
            </w:tcMar>
            <w:vAlign w:val="center"/>
          </w:tcPr>
          <w:p w14:paraId="67B149CA">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546F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6C9702B">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7FC07E92">
            <w:pPr>
              <w:spacing w:before="0" w:after="0"/>
              <w:ind w:left="135"/>
              <w:jc w:val="left"/>
            </w:pPr>
            <w:r>
              <w:rPr>
                <w:rFonts w:ascii="Times New Roman" w:hAnsi="Times New Roman"/>
                <w:b w:val="0"/>
                <w:i w:val="0"/>
                <w:color w:val="000000"/>
                <w:sz w:val="24"/>
              </w:rPr>
              <w:t>Мой день рождения (сколько тебе лет?)</w:t>
            </w:r>
          </w:p>
        </w:tc>
        <w:tc>
          <w:tcPr>
            <w:tcW w:w="852" w:type="dxa"/>
            <w:tcMar>
              <w:top w:w="50" w:type="dxa"/>
              <w:left w:w="100" w:type="dxa"/>
            </w:tcMar>
            <w:vAlign w:val="center"/>
          </w:tcPr>
          <w:p w14:paraId="5F3E228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5A8519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2CF09C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03E0589">
            <w:pPr>
              <w:spacing w:before="0" w:after="0"/>
              <w:ind w:left="135"/>
              <w:jc w:val="left"/>
            </w:pPr>
            <w:r>
              <w:rPr>
                <w:rFonts w:ascii="Times New Roman" w:hAnsi="Times New Roman"/>
                <w:b w:val="0"/>
                <w:i w:val="0"/>
                <w:color w:val="000000"/>
                <w:sz w:val="24"/>
              </w:rPr>
              <w:t xml:space="preserve"> 06.11.2025 </w:t>
            </w:r>
          </w:p>
        </w:tc>
        <w:tc>
          <w:tcPr>
            <w:tcW w:w="2002" w:type="dxa"/>
            <w:tcMar>
              <w:top w:w="50" w:type="dxa"/>
              <w:left w:w="100" w:type="dxa"/>
            </w:tcMar>
            <w:vAlign w:val="center"/>
          </w:tcPr>
          <w:p w14:paraId="7BC81C5E">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3EEF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1288FDB">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4866CB42">
            <w:pPr>
              <w:spacing w:before="0" w:after="0"/>
              <w:ind w:left="135"/>
              <w:jc w:val="left"/>
            </w:pPr>
            <w:r>
              <w:rPr>
                <w:rFonts w:ascii="Times New Roman" w:hAnsi="Times New Roman"/>
                <w:b w:val="0"/>
                <w:i w:val="0"/>
                <w:color w:val="000000"/>
                <w:sz w:val="24"/>
              </w:rPr>
              <w:t>Мой день рождения (идеи для праздника)</w:t>
            </w:r>
          </w:p>
        </w:tc>
        <w:tc>
          <w:tcPr>
            <w:tcW w:w="852" w:type="dxa"/>
            <w:tcMar>
              <w:top w:w="50" w:type="dxa"/>
              <w:left w:w="100" w:type="dxa"/>
            </w:tcMar>
            <w:vAlign w:val="center"/>
          </w:tcPr>
          <w:p w14:paraId="763087D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25B5AE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DA347A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682C8EB">
            <w:pPr>
              <w:spacing w:before="0" w:after="0"/>
              <w:ind w:left="135"/>
              <w:jc w:val="left"/>
            </w:pPr>
            <w:r>
              <w:rPr>
                <w:rFonts w:ascii="Times New Roman" w:hAnsi="Times New Roman"/>
                <w:b w:val="0"/>
                <w:i w:val="0"/>
                <w:color w:val="000000"/>
                <w:sz w:val="24"/>
              </w:rPr>
              <w:t xml:space="preserve"> 11.11.2025 </w:t>
            </w:r>
          </w:p>
        </w:tc>
        <w:tc>
          <w:tcPr>
            <w:tcW w:w="2002" w:type="dxa"/>
            <w:tcMar>
              <w:top w:w="50" w:type="dxa"/>
              <w:left w:w="100" w:type="dxa"/>
            </w:tcMar>
            <w:vAlign w:val="center"/>
          </w:tcPr>
          <w:p w14:paraId="1CC3EC11">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4FDB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110BA4E">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3E6729C5">
            <w:pPr>
              <w:spacing w:before="0" w:after="0"/>
              <w:ind w:left="135"/>
              <w:jc w:val="left"/>
            </w:pPr>
            <w:r>
              <w:rPr>
                <w:rFonts w:ascii="Times New Roman" w:hAnsi="Times New Roman"/>
                <w:b w:val="0"/>
                <w:i w:val="0"/>
                <w:color w:val="000000"/>
                <w:sz w:val="24"/>
              </w:rPr>
              <w:t>День рождения моего друга (пишем поздравительную открытку)</w:t>
            </w:r>
          </w:p>
        </w:tc>
        <w:tc>
          <w:tcPr>
            <w:tcW w:w="852" w:type="dxa"/>
            <w:tcMar>
              <w:top w:w="50" w:type="dxa"/>
              <w:left w:w="100" w:type="dxa"/>
            </w:tcMar>
            <w:vAlign w:val="center"/>
          </w:tcPr>
          <w:p w14:paraId="1195511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0C1F3E3">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D4674A3">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24A7C45">
            <w:pPr>
              <w:spacing w:before="0" w:after="0"/>
              <w:ind w:left="135"/>
              <w:jc w:val="left"/>
            </w:pPr>
            <w:r>
              <w:rPr>
                <w:rFonts w:ascii="Times New Roman" w:hAnsi="Times New Roman"/>
                <w:b w:val="0"/>
                <w:i w:val="0"/>
                <w:color w:val="000000"/>
                <w:sz w:val="24"/>
              </w:rPr>
              <w:t xml:space="preserve"> 13.11.2025 </w:t>
            </w:r>
          </w:p>
        </w:tc>
        <w:tc>
          <w:tcPr>
            <w:tcW w:w="2002" w:type="dxa"/>
            <w:tcMar>
              <w:top w:w="50" w:type="dxa"/>
              <w:left w:w="100" w:type="dxa"/>
            </w:tcMar>
            <w:vAlign w:val="center"/>
          </w:tcPr>
          <w:p w14:paraId="5C8ABFA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7421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9A22994">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36D7F919">
            <w:pPr>
              <w:spacing w:before="0" w:after="0"/>
              <w:ind w:left="135"/>
              <w:jc w:val="left"/>
            </w:pPr>
            <w:r>
              <w:rPr>
                <w:rFonts w:ascii="Times New Roman" w:hAnsi="Times New Roman"/>
                <w:b w:val="0"/>
                <w:i w:val="0"/>
                <w:color w:val="000000"/>
                <w:sz w:val="24"/>
              </w:rPr>
              <w:t>День рождения (подарки)</w:t>
            </w:r>
          </w:p>
        </w:tc>
        <w:tc>
          <w:tcPr>
            <w:tcW w:w="852" w:type="dxa"/>
            <w:tcMar>
              <w:top w:w="50" w:type="dxa"/>
              <w:left w:w="100" w:type="dxa"/>
            </w:tcMar>
            <w:vAlign w:val="center"/>
          </w:tcPr>
          <w:p w14:paraId="42FA109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6D1BC3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FE58654">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46A29B4">
            <w:pPr>
              <w:spacing w:before="0" w:after="0"/>
              <w:ind w:left="135"/>
              <w:jc w:val="left"/>
            </w:pPr>
            <w:r>
              <w:rPr>
                <w:rFonts w:ascii="Times New Roman" w:hAnsi="Times New Roman"/>
                <w:b w:val="0"/>
                <w:i w:val="0"/>
                <w:color w:val="000000"/>
                <w:sz w:val="24"/>
              </w:rPr>
              <w:t xml:space="preserve"> 18.11.2025 </w:t>
            </w:r>
          </w:p>
        </w:tc>
        <w:tc>
          <w:tcPr>
            <w:tcW w:w="2002" w:type="dxa"/>
            <w:tcMar>
              <w:top w:w="50" w:type="dxa"/>
              <w:left w:w="100" w:type="dxa"/>
            </w:tcMar>
            <w:vAlign w:val="center"/>
          </w:tcPr>
          <w:p w14:paraId="7131D975">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AA6D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C242ED0">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FB5B8E9">
            <w:pPr>
              <w:spacing w:before="0" w:after="0"/>
              <w:ind w:left="135"/>
              <w:jc w:val="left"/>
            </w:pPr>
            <w:r>
              <w:rPr>
                <w:rFonts w:ascii="Times New Roman" w:hAnsi="Times New Roman"/>
                <w:b w:val="0"/>
                <w:i w:val="0"/>
                <w:color w:val="000000"/>
                <w:sz w:val="24"/>
              </w:rPr>
              <w:t>Моя любимая еда</w:t>
            </w:r>
          </w:p>
        </w:tc>
        <w:tc>
          <w:tcPr>
            <w:tcW w:w="852" w:type="dxa"/>
            <w:tcMar>
              <w:top w:w="50" w:type="dxa"/>
              <w:left w:w="100" w:type="dxa"/>
            </w:tcMar>
            <w:vAlign w:val="center"/>
          </w:tcPr>
          <w:p w14:paraId="6FEBC25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800F273">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CD097E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DC01368">
            <w:pPr>
              <w:spacing w:before="0" w:after="0"/>
              <w:ind w:left="135"/>
              <w:jc w:val="left"/>
            </w:pPr>
            <w:r>
              <w:rPr>
                <w:rFonts w:ascii="Times New Roman" w:hAnsi="Times New Roman"/>
                <w:b w:val="0"/>
                <w:i w:val="0"/>
                <w:color w:val="000000"/>
                <w:sz w:val="24"/>
              </w:rPr>
              <w:t xml:space="preserve"> 20.11.2025 </w:t>
            </w:r>
          </w:p>
        </w:tc>
        <w:tc>
          <w:tcPr>
            <w:tcW w:w="2002" w:type="dxa"/>
            <w:tcMar>
              <w:top w:w="50" w:type="dxa"/>
              <w:left w:w="100" w:type="dxa"/>
            </w:tcMar>
            <w:vAlign w:val="center"/>
          </w:tcPr>
          <w:p w14:paraId="2221F74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32FC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8CABBA4">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32B51939">
            <w:pPr>
              <w:spacing w:before="0" w:after="0"/>
              <w:ind w:left="135"/>
              <w:jc w:val="left"/>
            </w:pPr>
            <w:r>
              <w:rPr>
                <w:rFonts w:ascii="Times New Roman" w:hAnsi="Times New Roman"/>
                <w:b w:val="0"/>
                <w:i w:val="0"/>
                <w:color w:val="000000"/>
                <w:sz w:val="24"/>
              </w:rPr>
              <w:t>Любимая еда моей семьи</w:t>
            </w:r>
          </w:p>
        </w:tc>
        <w:tc>
          <w:tcPr>
            <w:tcW w:w="852" w:type="dxa"/>
            <w:tcMar>
              <w:top w:w="50" w:type="dxa"/>
              <w:left w:w="100" w:type="dxa"/>
            </w:tcMar>
            <w:vAlign w:val="center"/>
          </w:tcPr>
          <w:p w14:paraId="36F0543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135358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252B56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5C1CA4D">
            <w:pPr>
              <w:spacing w:before="0" w:after="0"/>
              <w:ind w:left="135"/>
              <w:jc w:val="left"/>
            </w:pPr>
            <w:r>
              <w:rPr>
                <w:rFonts w:ascii="Times New Roman" w:hAnsi="Times New Roman"/>
                <w:b w:val="0"/>
                <w:i w:val="0"/>
                <w:color w:val="000000"/>
                <w:sz w:val="24"/>
              </w:rPr>
              <w:t xml:space="preserve"> 25.11.2025 </w:t>
            </w:r>
          </w:p>
        </w:tc>
        <w:tc>
          <w:tcPr>
            <w:tcW w:w="2002" w:type="dxa"/>
            <w:tcMar>
              <w:top w:w="50" w:type="dxa"/>
              <w:left w:w="100" w:type="dxa"/>
            </w:tcMar>
            <w:vAlign w:val="center"/>
          </w:tcPr>
          <w:p w14:paraId="76A627F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D300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2F0F738">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4AE34808">
            <w:pPr>
              <w:spacing w:before="0" w:after="0"/>
              <w:ind w:left="135"/>
              <w:jc w:val="left"/>
            </w:pPr>
            <w:r>
              <w:rPr>
                <w:rFonts w:ascii="Times New Roman" w:hAnsi="Times New Roman"/>
                <w:b w:val="0"/>
                <w:i w:val="0"/>
                <w:color w:val="000000"/>
                <w:sz w:val="24"/>
              </w:rPr>
              <w:t>Популярная еда в России</w:t>
            </w:r>
          </w:p>
        </w:tc>
        <w:tc>
          <w:tcPr>
            <w:tcW w:w="852" w:type="dxa"/>
            <w:tcMar>
              <w:top w:w="50" w:type="dxa"/>
              <w:left w:w="100" w:type="dxa"/>
            </w:tcMar>
            <w:vAlign w:val="center"/>
          </w:tcPr>
          <w:p w14:paraId="0D76F6F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24856BC">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2825A8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D23D0D6">
            <w:pPr>
              <w:spacing w:before="0" w:after="0"/>
              <w:ind w:left="135"/>
              <w:jc w:val="left"/>
            </w:pPr>
            <w:r>
              <w:rPr>
                <w:rFonts w:ascii="Times New Roman" w:hAnsi="Times New Roman"/>
                <w:b w:val="0"/>
                <w:i w:val="0"/>
                <w:color w:val="000000"/>
                <w:sz w:val="24"/>
              </w:rPr>
              <w:t xml:space="preserve"> 27.11.2025 </w:t>
            </w:r>
          </w:p>
        </w:tc>
        <w:tc>
          <w:tcPr>
            <w:tcW w:w="2002" w:type="dxa"/>
            <w:tcMar>
              <w:top w:w="50" w:type="dxa"/>
              <w:left w:w="100" w:type="dxa"/>
            </w:tcMar>
            <w:vAlign w:val="center"/>
          </w:tcPr>
          <w:p w14:paraId="3CA98A2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A47A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EAC1A51">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437A95AE">
            <w:pPr>
              <w:spacing w:before="0" w:after="0"/>
              <w:ind w:left="135"/>
              <w:jc w:val="left"/>
            </w:pPr>
            <w:r>
              <w:rPr>
                <w:rFonts w:ascii="Times New Roman" w:hAnsi="Times New Roman"/>
                <w:b w:val="0"/>
                <w:i w:val="0"/>
                <w:color w:val="000000"/>
                <w:sz w:val="24"/>
              </w:rPr>
              <w:t>Любимая еда на праздниках. День рождения и Новый Год</w:t>
            </w:r>
          </w:p>
        </w:tc>
        <w:tc>
          <w:tcPr>
            <w:tcW w:w="852" w:type="dxa"/>
            <w:tcMar>
              <w:top w:w="50" w:type="dxa"/>
              <w:left w:w="100" w:type="dxa"/>
            </w:tcMar>
            <w:vAlign w:val="center"/>
          </w:tcPr>
          <w:p w14:paraId="0D858BC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0449C9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795A464">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16C2EB3">
            <w:pPr>
              <w:spacing w:before="0" w:after="0"/>
              <w:ind w:left="135"/>
              <w:jc w:val="left"/>
            </w:pPr>
            <w:r>
              <w:rPr>
                <w:rFonts w:ascii="Times New Roman" w:hAnsi="Times New Roman"/>
                <w:b w:val="0"/>
                <w:i w:val="0"/>
                <w:color w:val="000000"/>
                <w:sz w:val="24"/>
              </w:rPr>
              <w:t xml:space="preserve"> 02.12.2025 </w:t>
            </w:r>
          </w:p>
        </w:tc>
        <w:tc>
          <w:tcPr>
            <w:tcW w:w="2002" w:type="dxa"/>
            <w:tcMar>
              <w:top w:w="50" w:type="dxa"/>
              <w:left w:w="100" w:type="dxa"/>
            </w:tcMar>
            <w:vAlign w:val="center"/>
          </w:tcPr>
          <w:p w14:paraId="1F125474">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C840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7F0F5B7">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12C74257">
            <w:pPr>
              <w:spacing w:before="0" w:after="0"/>
              <w:ind w:left="135"/>
              <w:jc w:val="left"/>
            </w:pPr>
            <w:r>
              <w:rPr>
                <w:rFonts w:ascii="Times New Roman" w:hAnsi="Times New Roman"/>
                <w:b w:val="0"/>
                <w:i w:val="0"/>
                <w:color w:val="000000"/>
                <w:sz w:val="24"/>
              </w:rPr>
              <w:t>Любимая еда моих друзей</w:t>
            </w:r>
          </w:p>
        </w:tc>
        <w:tc>
          <w:tcPr>
            <w:tcW w:w="852" w:type="dxa"/>
            <w:tcMar>
              <w:top w:w="50" w:type="dxa"/>
              <w:left w:w="100" w:type="dxa"/>
            </w:tcMar>
            <w:vAlign w:val="center"/>
          </w:tcPr>
          <w:p w14:paraId="0B7A371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4F712E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319F74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6EB5BDC">
            <w:pPr>
              <w:spacing w:before="0" w:after="0"/>
              <w:ind w:left="135"/>
              <w:jc w:val="left"/>
            </w:pPr>
            <w:r>
              <w:rPr>
                <w:rFonts w:ascii="Times New Roman" w:hAnsi="Times New Roman"/>
                <w:b w:val="0"/>
                <w:i w:val="0"/>
                <w:color w:val="000000"/>
                <w:sz w:val="24"/>
              </w:rPr>
              <w:t xml:space="preserve"> 04.12.2025 </w:t>
            </w:r>
          </w:p>
        </w:tc>
        <w:tc>
          <w:tcPr>
            <w:tcW w:w="2002" w:type="dxa"/>
            <w:tcMar>
              <w:top w:w="50" w:type="dxa"/>
              <w:left w:w="100" w:type="dxa"/>
            </w:tcMar>
            <w:vAlign w:val="center"/>
          </w:tcPr>
          <w:p w14:paraId="73CD31BD">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4901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2018581">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37E819E5">
            <w:pPr>
              <w:spacing w:before="0" w:after="0"/>
              <w:ind w:left="135"/>
              <w:jc w:val="left"/>
            </w:pPr>
            <w:r>
              <w:rPr>
                <w:rFonts w:ascii="Times New Roman" w:hAnsi="Times New Roman"/>
                <w:b w:val="0"/>
                <w:i w:val="0"/>
                <w:color w:val="000000"/>
                <w:sz w:val="24"/>
              </w:rPr>
              <w:t>Обобщение по теме «Мир моего "я"»</w:t>
            </w:r>
          </w:p>
        </w:tc>
        <w:tc>
          <w:tcPr>
            <w:tcW w:w="852" w:type="dxa"/>
            <w:tcMar>
              <w:top w:w="50" w:type="dxa"/>
              <w:left w:w="100" w:type="dxa"/>
            </w:tcMar>
            <w:vAlign w:val="center"/>
          </w:tcPr>
          <w:p w14:paraId="39174A2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8C0C6B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E05AD2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D5643D1">
            <w:pPr>
              <w:spacing w:before="0" w:after="0"/>
              <w:ind w:left="135"/>
              <w:jc w:val="left"/>
            </w:pPr>
            <w:r>
              <w:rPr>
                <w:rFonts w:ascii="Times New Roman" w:hAnsi="Times New Roman"/>
                <w:b w:val="0"/>
                <w:i w:val="0"/>
                <w:color w:val="000000"/>
                <w:sz w:val="24"/>
              </w:rPr>
              <w:t xml:space="preserve"> 09.12.2025 </w:t>
            </w:r>
          </w:p>
        </w:tc>
        <w:tc>
          <w:tcPr>
            <w:tcW w:w="2002" w:type="dxa"/>
            <w:tcMar>
              <w:top w:w="50" w:type="dxa"/>
              <w:left w:w="100" w:type="dxa"/>
            </w:tcMar>
            <w:vAlign w:val="center"/>
          </w:tcPr>
          <w:p w14:paraId="228BC90C">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72A3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C586E68">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6AB7D61B">
            <w:pPr>
              <w:spacing w:before="0" w:after="0"/>
              <w:ind w:left="135"/>
              <w:jc w:val="left"/>
            </w:pPr>
            <w:r>
              <w:rPr>
                <w:rFonts w:ascii="Times New Roman" w:hAnsi="Times New Roman"/>
                <w:b w:val="0"/>
                <w:i w:val="0"/>
                <w:color w:val="000000"/>
                <w:sz w:val="24"/>
              </w:rPr>
              <w:t>Контроль по теме «Мир моего "я"»</w:t>
            </w:r>
          </w:p>
        </w:tc>
        <w:tc>
          <w:tcPr>
            <w:tcW w:w="852" w:type="dxa"/>
            <w:tcMar>
              <w:top w:w="50" w:type="dxa"/>
              <w:left w:w="100" w:type="dxa"/>
            </w:tcMar>
            <w:vAlign w:val="center"/>
          </w:tcPr>
          <w:p w14:paraId="0BFAE91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C44B129">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652F88E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4EF9DC1">
            <w:pPr>
              <w:spacing w:before="0" w:after="0"/>
              <w:ind w:left="135"/>
              <w:jc w:val="left"/>
            </w:pPr>
            <w:r>
              <w:rPr>
                <w:rFonts w:ascii="Times New Roman" w:hAnsi="Times New Roman"/>
                <w:b w:val="0"/>
                <w:i w:val="0"/>
                <w:color w:val="000000"/>
                <w:sz w:val="24"/>
              </w:rPr>
              <w:t xml:space="preserve"> 11.12.2025 </w:t>
            </w:r>
          </w:p>
        </w:tc>
        <w:tc>
          <w:tcPr>
            <w:tcW w:w="2002" w:type="dxa"/>
            <w:tcMar>
              <w:top w:w="50" w:type="dxa"/>
              <w:left w:w="100" w:type="dxa"/>
            </w:tcMar>
            <w:vAlign w:val="center"/>
          </w:tcPr>
          <w:p w14:paraId="4EDE8DFE">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C3E6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AE02296">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61351704">
            <w:pPr>
              <w:spacing w:before="0" w:after="0"/>
              <w:ind w:left="135"/>
              <w:jc w:val="left"/>
            </w:pPr>
            <w:r>
              <w:rPr>
                <w:rFonts w:ascii="Times New Roman" w:hAnsi="Times New Roman"/>
                <w:b w:val="0"/>
                <w:i w:val="0"/>
                <w:color w:val="000000"/>
                <w:sz w:val="24"/>
              </w:rPr>
              <w:t>Мой любимый цвет</w:t>
            </w:r>
          </w:p>
        </w:tc>
        <w:tc>
          <w:tcPr>
            <w:tcW w:w="852" w:type="dxa"/>
            <w:tcMar>
              <w:top w:w="50" w:type="dxa"/>
              <w:left w:w="100" w:type="dxa"/>
            </w:tcMar>
            <w:vAlign w:val="center"/>
          </w:tcPr>
          <w:p w14:paraId="7839539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0D92F9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CF75DA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55B625C">
            <w:pPr>
              <w:spacing w:before="0" w:after="0"/>
              <w:ind w:left="135"/>
              <w:jc w:val="left"/>
            </w:pPr>
            <w:r>
              <w:rPr>
                <w:rFonts w:ascii="Times New Roman" w:hAnsi="Times New Roman"/>
                <w:b w:val="0"/>
                <w:i w:val="0"/>
                <w:color w:val="000000"/>
                <w:sz w:val="24"/>
              </w:rPr>
              <w:t xml:space="preserve"> 16.12.2025 </w:t>
            </w:r>
          </w:p>
        </w:tc>
        <w:tc>
          <w:tcPr>
            <w:tcW w:w="2002" w:type="dxa"/>
            <w:tcMar>
              <w:top w:w="50" w:type="dxa"/>
              <w:left w:w="100" w:type="dxa"/>
            </w:tcMar>
            <w:vAlign w:val="center"/>
          </w:tcPr>
          <w:p w14:paraId="5583D044">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3529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2B87858">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140EEF2A">
            <w:pPr>
              <w:spacing w:before="0" w:after="0"/>
              <w:ind w:left="135"/>
              <w:jc w:val="left"/>
            </w:pPr>
            <w:r>
              <w:rPr>
                <w:rFonts w:ascii="Times New Roman" w:hAnsi="Times New Roman"/>
                <w:b w:val="0"/>
                <w:i w:val="0"/>
                <w:color w:val="000000"/>
                <w:sz w:val="24"/>
              </w:rPr>
              <w:t>Мои любимые игрушки</w:t>
            </w:r>
          </w:p>
        </w:tc>
        <w:tc>
          <w:tcPr>
            <w:tcW w:w="852" w:type="dxa"/>
            <w:tcMar>
              <w:top w:w="50" w:type="dxa"/>
              <w:left w:w="100" w:type="dxa"/>
            </w:tcMar>
            <w:vAlign w:val="center"/>
          </w:tcPr>
          <w:p w14:paraId="7DF91D86">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2F955B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B5C15B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EC172AD">
            <w:pPr>
              <w:spacing w:before="0" w:after="0"/>
              <w:ind w:left="135"/>
              <w:jc w:val="left"/>
            </w:pPr>
            <w:r>
              <w:rPr>
                <w:rFonts w:ascii="Times New Roman" w:hAnsi="Times New Roman"/>
                <w:b w:val="0"/>
                <w:i w:val="0"/>
                <w:color w:val="000000"/>
                <w:sz w:val="24"/>
              </w:rPr>
              <w:t xml:space="preserve"> 18.12.2025 </w:t>
            </w:r>
          </w:p>
        </w:tc>
        <w:tc>
          <w:tcPr>
            <w:tcW w:w="2002" w:type="dxa"/>
            <w:tcMar>
              <w:top w:w="50" w:type="dxa"/>
              <w:left w:w="100" w:type="dxa"/>
            </w:tcMar>
            <w:vAlign w:val="center"/>
          </w:tcPr>
          <w:p w14:paraId="17B79DDE">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36D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2B8E1BD">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14:paraId="5604697A">
            <w:pPr>
              <w:spacing w:before="0" w:after="0"/>
              <w:ind w:left="135"/>
              <w:jc w:val="left"/>
            </w:pPr>
            <w:r>
              <w:rPr>
                <w:rFonts w:ascii="Times New Roman" w:hAnsi="Times New Roman"/>
                <w:b w:val="0"/>
                <w:i w:val="0"/>
                <w:color w:val="000000"/>
                <w:sz w:val="24"/>
              </w:rPr>
              <w:t>Любимые игрушки моей семьи</w:t>
            </w:r>
          </w:p>
        </w:tc>
        <w:tc>
          <w:tcPr>
            <w:tcW w:w="852" w:type="dxa"/>
            <w:tcMar>
              <w:top w:w="50" w:type="dxa"/>
              <w:left w:w="100" w:type="dxa"/>
            </w:tcMar>
            <w:vAlign w:val="center"/>
          </w:tcPr>
          <w:p w14:paraId="69128AF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8EE1E1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AA0D49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A175FD5">
            <w:pPr>
              <w:spacing w:before="0" w:after="0"/>
              <w:ind w:left="135"/>
              <w:jc w:val="left"/>
            </w:pPr>
            <w:r>
              <w:rPr>
                <w:rFonts w:ascii="Times New Roman" w:hAnsi="Times New Roman"/>
                <w:b w:val="0"/>
                <w:i w:val="0"/>
                <w:color w:val="000000"/>
                <w:sz w:val="24"/>
              </w:rPr>
              <w:t xml:space="preserve"> 23.12.2025 </w:t>
            </w:r>
          </w:p>
        </w:tc>
        <w:tc>
          <w:tcPr>
            <w:tcW w:w="2002" w:type="dxa"/>
            <w:tcMar>
              <w:top w:w="50" w:type="dxa"/>
              <w:left w:w="100" w:type="dxa"/>
            </w:tcMar>
            <w:vAlign w:val="center"/>
          </w:tcPr>
          <w:p w14:paraId="6789A1B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A32E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8AD03F4">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65B232F2">
            <w:pPr>
              <w:spacing w:before="0" w:after="0"/>
              <w:ind w:left="135"/>
              <w:jc w:val="left"/>
            </w:pPr>
            <w:r>
              <w:rPr>
                <w:rFonts w:ascii="Times New Roman" w:hAnsi="Times New Roman"/>
                <w:b w:val="0"/>
                <w:i w:val="0"/>
                <w:color w:val="000000"/>
                <w:sz w:val="24"/>
              </w:rPr>
              <w:t>Мои любимые игрушки (описание)</w:t>
            </w:r>
          </w:p>
        </w:tc>
        <w:tc>
          <w:tcPr>
            <w:tcW w:w="852" w:type="dxa"/>
            <w:tcMar>
              <w:top w:w="50" w:type="dxa"/>
              <w:left w:w="100" w:type="dxa"/>
            </w:tcMar>
            <w:vAlign w:val="center"/>
          </w:tcPr>
          <w:p w14:paraId="00CCFCC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988215E">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0BE9B7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4BBE3D1">
            <w:pPr>
              <w:spacing w:before="0" w:after="0"/>
              <w:ind w:left="135"/>
              <w:jc w:val="left"/>
            </w:pPr>
            <w:r>
              <w:rPr>
                <w:rFonts w:ascii="Times New Roman" w:hAnsi="Times New Roman"/>
                <w:b w:val="0"/>
                <w:i w:val="0"/>
                <w:color w:val="000000"/>
                <w:sz w:val="24"/>
              </w:rPr>
              <w:t xml:space="preserve"> 25.12.2025 </w:t>
            </w:r>
          </w:p>
        </w:tc>
        <w:tc>
          <w:tcPr>
            <w:tcW w:w="2002" w:type="dxa"/>
            <w:tcMar>
              <w:top w:w="50" w:type="dxa"/>
              <w:left w:w="100" w:type="dxa"/>
            </w:tcMar>
            <w:vAlign w:val="center"/>
          </w:tcPr>
          <w:p w14:paraId="0FB3FB4F">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CFE0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A7E7C6E">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05CAAA9">
            <w:pPr>
              <w:spacing w:before="0" w:after="0"/>
              <w:ind w:left="135"/>
              <w:jc w:val="left"/>
            </w:pPr>
            <w:r>
              <w:rPr>
                <w:rFonts w:ascii="Times New Roman" w:hAnsi="Times New Roman"/>
                <w:b w:val="0"/>
                <w:i w:val="0"/>
                <w:color w:val="000000"/>
                <w:sz w:val="24"/>
              </w:rPr>
              <w:t>Игрушки моих друзей и одноклассников</w:t>
            </w:r>
          </w:p>
        </w:tc>
        <w:tc>
          <w:tcPr>
            <w:tcW w:w="852" w:type="dxa"/>
            <w:tcMar>
              <w:top w:w="50" w:type="dxa"/>
              <w:left w:w="100" w:type="dxa"/>
            </w:tcMar>
            <w:vAlign w:val="center"/>
          </w:tcPr>
          <w:p w14:paraId="0A5D401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3ADAE1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F1104C7">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ABCCA76">
            <w:pPr>
              <w:spacing w:before="0" w:after="0"/>
              <w:ind w:left="135"/>
              <w:jc w:val="left"/>
            </w:pPr>
            <w:r>
              <w:rPr>
                <w:rFonts w:ascii="Times New Roman" w:hAnsi="Times New Roman"/>
                <w:b w:val="0"/>
                <w:i w:val="0"/>
                <w:color w:val="000000"/>
                <w:sz w:val="24"/>
              </w:rPr>
              <w:t xml:space="preserve"> 13.01.2026 </w:t>
            </w:r>
          </w:p>
        </w:tc>
        <w:tc>
          <w:tcPr>
            <w:tcW w:w="2002" w:type="dxa"/>
            <w:tcMar>
              <w:top w:w="50" w:type="dxa"/>
              <w:left w:w="100" w:type="dxa"/>
            </w:tcMar>
            <w:vAlign w:val="center"/>
          </w:tcPr>
          <w:p w14:paraId="1AE32392">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746B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B5D99C1">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73D01B0E">
            <w:pPr>
              <w:spacing w:before="0" w:after="0"/>
              <w:ind w:left="135"/>
              <w:jc w:val="left"/>
            </w:pPr>
            <w:r>
              <w:rPr>
                <w:rFonts w:ascii="Times New Roman" w:hAnsi="Times New Roman"/>
                <w:b w:val="0"/>
                <w:i w:val="0"/>
                <w:color w:val="000000"/>
                <w:sz w:val="24"/>
              </w:rPr>
              <w:t>Игрушки детей из разных стран</w:t>
            </w:r>
          </w:p>
        </w:tc>
        <w:tc>
          <w:tcPr>
            <w:tcW w:w="852" w:type="dxa"/>
            <w:tcMar>
              <w:top w:w="50" w:type="dxa"/>
              <w:left w:w="100" w:type="dxa"/>
            </w:tcMar>
            <w:vAlign w:val="center"/>
          </w:tcPr>
          <w:p w14:paraId="438F063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1E0153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C95ECEC">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98A1EB8">
            <w:pPr>
              <w:spacing w:before="0" w:after="0"/>
              <w:ind w:left="135"/>
              <w:jc w:val="left"/>
            </w:pPr>
            <w:r>
              <w:rPr>
                <w:rFonts w:ascii="Times New Roman" w:hAnsi="Times New Roman"/>
                <w:b w:val="0"/>
                <w:i w:val="0"/>
                <w:color w:val="000000"/>
                <w:sz w:val="24"/>
              </w:rPr>
              <w:t xml:space="preserve"> 15.01.2026 </w:t>
            </w:r>
          </w:p>
        </w:tc>
        <w:tc>
          <w:tcPr>
            <w:tcW w:w="2002" w:type="dxa"/>
            <w:tcMar>
              <w:top w:w="50" w:type="dxa"/>
              <w:left w:w="100" w:type="dxa"/>
            </w:tcMar>
            <w:vAlign w:val="center"/>
          </w:tcPr>
          <w:p w14:paraId="104177A1">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A803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8CFA52A">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678E081E">
            <w:pPr>
              <w:spacing w:before="0" w:after="0"/>
              <w:ind w:left="135"/>
              <w:jc w:val="left"/>
            </w:pPr>
            <w:r>
              <w:rPr>
                <w:rFonts w:ascii="Times New Roman" w:hAnsi="Times New Roman"/>
                <w:b w:val="0"/>
                <w:i w:val="0"/>
                <w:color w:val="000000"/>
                <w:sz w:val="24"/>
              </w:rPr>
              <w:t>Игрушки (отгадай по описанию)</w:t>
            </w:r>
          </w:p>
        </w:tc>
        <w:tc>
          <w:tcPr>
            <w:tcW w:w="852" w:type="dxa"/>
            <w:tcMar>
              <w:top w:w="50" w:type="dxa"/>
              <w:left w:w="100" w:type="dxa"/>
            </w:tcMar>
            <w:vAlign w:val="center"/>
          </w:tcPr>
          <w:p w14:paraId="6C19DD0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FE2A04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2B7690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C13B5B6">
            <w:pPr>
              <w:spacing w:before="0" w:after="0"/>
              <w:ind w:left="135"/>
              <w:jc w:val="left"/>
            </w:pPr>
            <w:r>
              <w:rPr>
                <w:rFonts w:ascii="Times New Roman" w:hAnsi="Times New Roman"/>
                <w:b w:val="0"/>
                <w:i w:val="0"/>
                <w:color w:val="000000"/>
                <w:sz w:val="24"/>
              </w:rPr>
              <w:t xml:space="preserve"> 20.01.2026 </w:t>
            </w:r>
          </w:p>
        </w:tc>
        <w:tc>
          <w:tcPr>
            <w:tcW w:w="2002" w:type="dxa"/>
            <w:tcMar>
              <w:top w:w="50" w:type="dxa"/>
              <w:left w:w="100" w:type="dxa"/>
            </w:tcMar>
            <w:vAlign w:val="center"/>
          </w:tcPr>
          <w:p w14:paraId="695270F2">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61BD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65A0C37">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242AB77E">
            <w:pPr>
              <w:spacing w:before="0" w:after="0"/>
              <w:ind w:left="135"/>
              <w:jc w:val="left"/>
            </w:pPr>
            <w:r>
              <w:rPr>
                <w:rFonts w:ascii="Times New Roman" w:hAnsi="Times New Roman"/>
                <w:b w:val="0"/>
                <w:i w:val="0"/>
                <w:color w:val="000000"/>
                <w:sz w:val="24"/>
              </w:rPr>
              <w:t>Любимые занятия (что я умею и люблю делать)</w:t>
            </w:r>
          </w:p>
        </w:tc>
        <w:tc>
          <w:tcPr>
            <w:tcW w:w="852" w:type="dxa"/>
            <w:tcMar>
              <w:top w:w="50" w:type="dxa"/>
              <w:left w:w="100" w:type="dxa"/>
            </w:tcMar>
            <w:vAlign w:val="center"/>
          </w:tcPr>
          <w:p w14:paraId="46E2F6D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2A87B46">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0AEC74E">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48273B4">
            <w:pPr>
              <w:spacing w:before="0" w:after="0"/>
              <w:ind w:left="135"/>
              <w:jc w:val="left"/>
            </w:pPr>
            <w:r>
              <w:rPr>
                <w:rFonts w:ascii="Times New Roman" w:hAnsi="Times New Roman"/>
                <w:b w:val="0"/>
                <w:i w:val="0"/>
                <w:color w:val="000000"/>
                <w:sz w:val="24"/>
              </w:rPr>
              <w:t xml:space="preserve"> 22.01.2026 </w:t>
            </w:r>
          </w:p>
        </w:tc>
        <w:tc>
          <w:tcPr>
            <w:tcW w:w="2002" w:type="dxa"/>
            <w:tcMar>
              <w:top w:w="50" w:type="dxa"/>
              <w:left w:w="100" w:type="dxa"/>
            </w:tcMar>
            <w:vAlign w:val="center"/>
          </w:tcPr>
          <w:p w14:paraId="372D2EFD">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35B0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1876B04">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67E2B3EC">
            <w:pPr>
              <w:spacing w:before="0" w:after="0"/>
              <w:ind w:left="135"/>
              <w:jc w:val="left"/>
            </w:pPr>
            <w:r>
              <w:rPr>
                <w:rFonts w:ascii="Times New Roman" w:hAnsi="Times New Roman"/>
                <w:b w:val="0"/>
                <w:i w:val="0"/>
                <w:color w:val="000000"/>
                <w:sz w:val="24"/>
              </w:rPr>
              <w:t>Любимые занятия (что умеют и любят делать мои друзья)</w:t>
            </w:r>
          </w:p>
        </w:tc>
        <w:tc>
          <w:tcPr>
            <w:tcW w:w="852" w:type="dxa"/>
            <w:tcMar>
              <w:top w:w="50" w:type="dxa"/>
              <w:left w:w="100" w:type="dxa"/>
            </w:tcMar>
            <w:vAlign w:val="center"/>
          </w:tcPr>
          <w:p w14:paraId="7C97CEB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09EA76A">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13F0D1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303927A">
            <w:pPr>
              <w:spacing w:before="0" w:after="0"/>
              <w:ind w:left="135"/>
              <w:jc w:val="left"/>
            </w:pPr>
            <w:r>
              <w:rPr>
                <w:rFonts w:ascii="Times New Roman" w:hAnsi="Times New Roman"/>
                <w:b w:val="0"/>
                <w:i w:val="0"/>
                <w:color w:val="000000"/>
                <w:sz w:val="24"/>
              </w:rPr>
              <w:t xml:space="preserve"> 27.01.2026 </w:t>
            </w:r>
          </w:p>
        </w:tc>
        <w:tc>
          <w:tcPr>
            <w:tcW w:w="2002" w:type="dxa"/>
            <w:tcMar>
              <w:top w:w="50" w:type="dxa"/>
              <w:left w:w="100" w:type="dxa"/>
            </w:tcMar>
            <w:vAlign w:val="center"/>
          </w:tcPr>
          <w:p w14:paraId="6C2AC988">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12AE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35D8084">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14:paraId="68F5C8A5">
            <w:pPr>
              <w:spacing w:before="0" w:after="0"/>
              <w:ind w:left="135"/>
              <w:jc w:val="left"/>
            </w:pPr>
            <w:r>
              <w:rPr>
                <w:rFonts w:ascii="Times New Roman" w:hAnsi="Times New Roman"/>
                <w:b w:val="0"/>
                <w:i w:val="0"/>
                <w:color w:val="000000"/>
                <w:sz w:val="24"/>
              </w:rPr>
              <w:t>Мой питомец (описание)</w:t>
            </w:r>
          </w:p>
        </w:tc>
        <w:tc>
          <w:tcPr>
            <w:tcW w:w="852" w:type="dxa"/>
            <w:tcMar>
              <w:top w:w="50" w:type="dxa"/>
              <w:left w:w="100" w:type="dxa"/>
            </w:tcMar>
            <w:vAlign w:val="center"/>
          </w:tcPr>
          <w:p w14:paraId="688B90B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24A6E3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007761B">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695DA12">
            <w:pPr>
              <w:spacing w:before="0" w:after="0"/>
              <w:ind w:left="135"/>
              <w:jc w:val="left"/>
            </w:pPr>
            <w:r>
              <w:rPr>
                <w:rFonts w:ascii="Times New Roman" w:hAnsi="Times New Roman"/>
                <w:b w:val="0"/>
                <w:i w:val="0"/>
                <w:color w:val="000000"/>
                <w:sz w:val="24"/>
              </w:rPr>
              <w:t xml:space="preserve"> 29.01.2026 </w:t>
            </w:r>
          </w:p>
        </w:tc>
        <w:tc>
          <w:tcPr>
            <w:tcW w:w="2002" w:type="dxa"/>
            <w:tcMar>
              <w:top w:w="50" w:type="dxa"/>
              <w:left w:w="100" w:type="dxa"/>
            </w:tcMar>
            <w:vAlign w:val="center"/>
          </w:tcPr>
          <w:p w14:paraId="581AABF4">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D6BE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99426C3">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14:paraId="1450BEAD">
            <w:pPr>
              <w:spacing w:before="0" w:after="0"/>
              <w:ind w:left="135"/>
              <w:jc w:val="left"/>
            </w:pPr>
            <w:r>
              <w:rPr>
                <w:rFonts w:ascii="Times New Roman" w:hAnsi="Times New Roman"/>
                <w:b w:val="0"/>
                <w:i w:val="0"/>
                <w:color w:val="000000"/>
                <w:sz w:val="24"/>
              </w:rPr>
              <w:t>Мой питомец (любимые занятия)</w:t>
            </w:r>
          </w:p>
        </w:tc>
        <w:tc>
          <w:tcPr>
            <w:tcW w:w="852" w:type="dxa"/>
            <w:tcMar>
              <w:top w:w="50" w:type="dxa"/>
              <w:left w:w="100" w:type="dxa"/>
            </w:tcMar>
            <w:vAlign w:val="center"/>
          </w:tcPr>
          <w:p w14:paraId="15C76AC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357F1E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2A8190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33DE0BD">
            <w:pPr>
              <w:spacing w:before="0" w:after="0"/>
              <w:ind w:left="135"/>
              <w:jc w:val="left"/>
            </w:pPr>
            <w:r>
              <w:rPr>
                <w:rFonts w:ascii="Times New Roman" w:hAnsi="Times New Roman"/>
                <w:b w:val="0"/>
                <w:i w:val="0"/>
                <w:color w:val="000000"/>
                <w:sz w:val="24"/>
              </w:rPr>
              <w:t xml:space="preserve"> 03.02.2026 </w:t>
            </w:r>
          </w:p>
        </w:tc>
        <w:tc>
          <w:tcPr>
            <w:tcW w:w="2002" w:type="dxa"/>
            <w:tcMar>
              <w:top w:w="50" w:type="dxa"/>
              <w:left w:w="100" w:type="dxa"/>
            </w:tcMar>
            <w:vAlign w:val="center"/>
          </w:tcPr>
          <w:p w14:paraId="1BCE335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9AA5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684A0AA">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14:paraId="3E19D7E7">
            <w:pPr>
              <w:spacing w:before="0" w:after="0"/>
              <w:ind w:left="135"/>
              <w:jc w:val="left"/>
            </w:pPr>
            <w:r>
              <w:rPr>
                <w:rFonts w:ascii="Times New Roman" w:hAnsi="Times New Roman"/>
                <w:b w:val="0"/>
                <w:i w:val="0"/>
                <w:color w:val="000000"/>
                <w:sz w:val="24"/>
              </w:rPr>
              <w:t>Питомец моего друга</w:t>
            </w:r>
          </w:p>
        </w:tc>
        <w:tc>
          <w:tcPr>
            <w:tcW w:w="852" w:type="dxa"/>
            <w:tcMar>
              <w:top w:w="50" w:type="dxa"/>
              <w:left w:w="100" w:type="dxa"/>
            </w:tcMar>
            <w:vAlign w:val="center"/>
          </w:tcPr>
          <w:p w14:paraId="200CE39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8A7735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9F55A86">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EF173E0">
            <w:pPr>
              <w:spacing w:before="0" w:after="0"/>
              <w:ind w:left="135"/>
              <w:jc w:val="left"/>
            </w:pPr>
            <w:r>
              <w:rPr>
                <w:rFonts w:ascii="Times New Roman" w:hAnsi="Times New Roman"/>
                <w:b w:val="0"/>
                <w:i w:val="0"/>
                <w:color w:val="000000"/>
                <w:sz w:val="24"/>
              </w:rPr>
              <w:t xml:space="preserve"> 05.02.2026 </w:t>
            </w:r>
          </w:p>
        </w:tc>
        <w:tc>
          <w:tcPr>
            <w:tcW w:w="2002" w:type="dxa"/>
            <w:tcMar>
              <w:top w:w="50" w:type="dxa"/>
              <w:left w:w="100" w:type="dxa"/>
            </w:tcMar>
            <w:vAlign w:val="center"/>
          </w:tcPr>
          <w:p w14:paraId="532E1CE0">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A4D3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9C847A2">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14:paraId="74817E95">
            <w:pPr>
              <w:spacing w:before="0" w:after="0"/>
              <w:ind w:left="135"/>
              <w:jc w:val="left"/>
            </w:pPr>
            <w:r>
              <w:rPr>
                <w:rFonts w:ascii="Times New Roman" w:hAnsi="Times New Roman"/>
                <w:b w:val="0"/>
                <w:i w:val="0"/>
                <w:color w:val="000000"/>
                <w:sz w:val="24"/>
              </w:rPr>
              <w:t>Выходной день с семьёй</w:t>
            </w:r>
          </w:p>
        </w:tc>
        <w:tc>
          <w:tcPr>
            <w:tcW w:w="852" w:type="dxa"/>
            <w:tcMar>
              <w:top w:w="50" w:type="dxa"/>
              <w:left w:w="100" w:type="dxa"/>
            </w:tcMar>
            <w:vAlign w:val="center"/>
          </w:tcPr>
          <w:p w14:paraId="4A2C663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B3DDDB1">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0C43AA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22A0AB4">
            <w:pPr>
              <w:spacing w:before="0" w:after="0"/>
              <w:ind w:left="135"/>
              <w:jc w:val="left"/>
            </w:pPr>
            <w:r>
              <w:rPr>
                <w:rFonts w:ascii="Times New Roman" w:hAnsi="Times New Roman"/>
                <w:b w:val="0"/>
                <w:i w:val="0"/>
                <w:color w:val="000000"/>
                <w:sz w:val="24"/>
              </w:rPr>
              <w:t xml:space="preserve"> 10.02.2026 </w:t>
            </w:r>
          </w:p>
        </w:tc>
        <w:tc>
          <w:tcPr>
            <w:tcW w:w="2002" w:type="dxa"/>
            <w:tcMar>
              <w:top w:w="50" w:type="dxa"/>
              <w:left w:w="100" w:type="dxa"/>
            </w:tcMar>
            <w:vAlign w:val="center"/>
          </w:tcPr>
          <w:p w14:paraId="63F0725A">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13B9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B14B6AA">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23AADE08">
            <w:pPr>
              <w:spacing w:before="0" w:after="0"/>
              <w:ind w:left="135"/>
              <w:jc w:val="left"/>
            </w:pPr>
            <w:r>
              <w:rPr>
                <w:rFonts w:ascii="Times New Roman" w:hAnsi="Times New Roman"/>
                <w:b w:val="0"/>
                <w:i w:val="0"/>
                <w:color w:val="000000"/>
                <w:sz w:val="24"/>
              </w:rPr>
              <w:t>Идеи для выходного дня</w:t>
            </w:r>
          </w:p>
        </w:tc>
        <w:tc>
          <w:tcPr>
            <w:tcW w:w="852" w:type="dxa"/>
            <w:tcMar>
              <w:top w:w="50" w:type="dxa"/>
              <w:left w:w="100" w:type="dxa"/>
            </w:tcMar>
            <w:vAlign w:val="center"/>
          </w:tcPr>
          <w:p w14:paraId="0756E9D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382F4AE">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3E1DCF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B1450A4">
            <w:pPr>
              <w:spacing w:before="0" w:after="0"/>
              <w:ind w:left="135"/>
              <w:jc w:val="left"/>
            </w:pPr>
            <w:r>
              <w:rPr>
                <w:rFonts w:ascii="Times New Roman" w:hAnsi="Times New Roman"/>
                <w:b w:val="0"/>
                <w:i w:val="0"/>
                <w:color w:val="000000"/>
                <w:sz w:val="24"/>
              </w:rPr>
              <w:t xml:space="preserve"> 12.02.2026 </w:t>
            </w:r>
          </w:p>
        </w:tc>
        <w:tc>
          <w:tcPr>
            <w:tcW w:w="2002" w:type="dxa"/>
            <w:tcMar>
              <w:top w:w="50" w:type="dxa"/>
              <w:left w:w="100" w:type="dxa"/>
            </w:tcMar>
            <w:vAlign w:val="center"/>
          </w:tcPr>
          <w:p w14:paraId="51928DA2">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09CF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F44B67E">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3F09832E">
            <w:pPr>
              <w:spacing w:before="0" w:after="0"/>
              <w:ind w:left="135"/>
              <w:jc w:val="left"/>
            </w:pPr>
            <w:r>
              <w:rPr>
                <w:rFonts w:ascii="Times New Roman" w:hAnsi="Times New Roman"/>
                <w:b w:val="0"/>
                <w:i w:val="0"/>
                <w:color w:val="000000"/>
                <w:sz w:val="24"/>
              </w:rPr>
              <w:t>Летний отдых моей мечты</w:t>
            </w:r>
          </w:p>
        </w:tc>
        <w:tc>
          <w:tcPr>
            <w:tcW w:w="852" w:type="dxa"/>
            <w:tcMar>
              <w:top w:w="50" w:type="dxa"/>
              <w:left w:w="100" w:type="dxa"/>
            </w:tcMar>
            <w:vAlign w:val="center"/>
          </w:tcPr>
          <w:p w14:paraId="6076265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5828B96">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E7BF36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FE3AC96">
            <w:pPr>
              <w:spacing w:before="0" w:after="0"/>
              <w:ind w:left="135"/>
              <w:jc w:val="left"/>
            </w:pPr>
            <w:r>
              <w:rPr>
                <w:rFonts w:ascii="Times New Roman" w:hAnsi="Times New Roman"/>
                <w:b w:val="0"/>
                <w:i w:val="0"/>
                <w:color w:val="000000"/>
                <w:sz w:val="24"/>
              </w:rPr>
              <w:t xml:space="preserve"> 17.02.2026 </w:t>
            </w:r>
          </w:p>
        </w:tc>
        <w:tc>
          <w:tcPr>
            <w:tcW w:w="2002" w:type="dxa"/>
            <w:tcMar>
              <w:top w:w="50" w:type="dxa"/>
              <w:left w:w="100" w:type="dxa"/>
            </w:tcMar>
            <w:vAlign w:val="center"/>
          </w:tcPr>
          <w:p w14:paraId="06975233">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6A75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0ADD3E6">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6B0A4413">
            <w:pPr>
              <w:spacing w:before="0" w:after="0"/>
              <w:ind w:left="135"/>
              <w:jc w:val="left"/>
            </w:pPr>
            <w:r>
              <w:rPr>
                <w:rFonts w:ascii="Times New Roman" w:hAnsi="Times New Roman"/>
                <w:b w:val="0"/>
                <w:i w:val="0"/>
                <w:color w:val="000000"/>
                <w:sz w:val="24"/>
              </w:rPr>
              <w:t>Обобщение по теме «Мир моих увлечений»</w:t>
            </w:r>
          </w:p>
        </w:tc>
        <w:tc>
          <w:tcPr>
            <w:tcW w:w="852" w:type="dxa"/>
            <w:tcMar>
              <w:top w:w="50" w:type="dxa"/>
              <w:left w:w="100" w:type="dxa"/>
            </w:tcMar>
            <w:vAlign w:val="center"/>
          </w:tcPr>
          <w:p w14:paraId="3925D79B">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790320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61FDDE8">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1E72887">
            <w:pPr>
              <w:spacing w:before="0" w:after="0"/>
              <w:ind w:left="135"/>
              <w:jc w:val="left"/>
            </w:pPr>
            <w:r>
              <w:rPr>
                <w:rFonts w:ascii="Times New Roman" w:hAnsi="Times New Roman"/>
                <w:b w:val="0"/>
                <w:i w:val="0"/>
                <w:color w:val="000000"/>
                <w:sz w:val="24"/>
              </w:rPr>
              <w:t xml:space="preserve"> 19.02.2026 </w:t>
            </w:r>
          </w:p>
        </w:tc>
        <w:tc>
          <w:tcPr>
            <w:tcW w:w="2002" w:type="dxa"/>
            <w:tcMar>
              <w:top w:w="50" w:type="dxa"/>
              <w:left w:w="100" w:type="dxa"/>
            </w:tcMar>
            <w:vAlign w:val="center"/>
          </w:tcPr>
          <w:p w14:paraId="587D36DF">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5E9B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67658D8">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71005682">
            <w:pPr>
              <w:spacing w:before="0" w:after="0"/>
              <w:ind w:left="135"/>
              <w:jc w:val="left"/>
            </w:pPr>
            <w:r>
              <w:rPr>
                <w:rFonts w:ascii="Times New Roman" w:hAnsi="Times New Roman"/>
                <w:b w:val="0"/>
                <w:i w:val="0"/>
                <w:color w:val="000000"/>
                <w:sz w:val="24"/>
              </w:rPr>
              <w:t>Контроль по теме «Мир моих увлечений»</w:t>
            </w:r>
          </w:p>
        </w:tc>
        <w:tc>
          <w:tcPr>
            <w:tcW w:w="852" w:type="dxa"/>
            <w:tcMar>
              <w:top w:w="50" w:type="dxa"/>
              <w:left w:w="100" w:type="dxa"/>
            </w:tcMar>
            <w:vAlign w:val="center"/>
          </w:tcPr>
          <w:p w14:paraId="0D1070D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3622F66">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29F1409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D8D22E7">
            <w:pPr>
              <w:spacing w:before="0" w:after="0"/>
              <w:ind w:left="135"/>
              <w:jc w:val="left"/>
            </w:pPr>
            <w:r>
              <w:rPr>
                <w:rFonts w:ascii="Times New Roman" w:hAnsi="Times New Roman"/>
                <w:b w:val="0"/>
                <w:i w:val="0"/>
                <w:color w:val="000000"/>
                <w:sz w:val="24"/>
              </w:rPr>
              <w:t xml:space="preserve"> 24.02.2026 </w:t>
            </w:r>
          </w:p>
        </w:tc>
        <w:tc>
          <w:tcPr>
            <w:tcW w:w="2002" w:type="dxa"/>
            <w:tcMar>
              <w:top w:w="50" w:type="dxa"/>
              <w:left w:w="100" w:type="dxa"/>
            </w:tcMar>
            <w:vAlign w:val="center"/>
          </w:tcPr>
          <w:p w14:paraId="5AC9EF4C">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8D62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0464781">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4E2D8E67">
            <w:pPr>
              <w:spacing w:before="0" w:after="0"/>
              <w:ind w:left="135"/>
              <w:jc w:val="left"/>
            </w:pPr>
            <w:r>
              <w:rPr>
                <w:rFonts w:ascii="Times New Roman" w:hAnsi="Times New Roman"/>
                <w:b w:val="0"/>
                <w:i w:val="0"/>
                <w:color w:val="000000"/>
                <w:sz w:val="24"/>
              </w:rPr>
              <w:t>Моя школа (школьные принадлежности)</w:t>
            </w:r>
          </w:p>
        </w:tc>
        <w:tc>
          <w:tcPr>
            <w:tcW w:w="852" w:type="dxa"/>
            <w:tcMar>
              <w:top w:w="50" w:type="dxa"/>
              <w:left w:w="100" w:type="dxa"/>
            </w:tcMar>
            <w:vAlign w:val="center"/>
          </w:tcPr>
          <w:p w14:paraId="2C694C8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A582ABA">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9EB819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7301247">
            <w:pPr>
              <w:spacing w:before="0" w:after="0"/>
              <w:ind w:left="135"/>
              <w:jc w:val="left"/>
            </w:pPr>
            <w:r>
              <w:rPr>
                <w:rFonts w:ascii="Times New Roman" w:hAnsi="Times New Roman"/>
                <w:b w:val="0"/>
                <w:i w:val="0"/>
                <w:color w:val="000000"/>
                <w:sz w:val="24"/>
              </w:rPr>
              <w:t xml:space="preserve"> 26.02.2026 </w:t>
            </w:r>
          </w:p>
        </w:tc>
        <w:tc>
          <w:tcPr>
            <w:tcW w:w="2002" w:type="dxa"/>
            <w:tcMar>
              <w:top w:w="50" w:type="dxa"/>
              <w:left w:w="100" w:type="dxa"/>
            </w:tcMar>
            <w:vAlign w:val="center"/>
          </w:tcPr>
          <w:p w14:paraId="2C0688F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FB05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D5FA878">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14:paraId="26CE8C1F">
            <w:pPr>
              <w:spacing w:before="0" w:after="0"/>
              <w:ind w:left="135"/>
              <w:jc w:val="left"/>
            </w:pPr>
            <w:r>
              <w:rPr>
                <w:rFonts w:ascii="Times New Roman" w:hAnsi="Times New Roman"/>
                <w:b w:val="0"/>
                <w:i w:val="0"/>
                <w:color w:val="000000"/>
                <w:sz w:val="24"/>
              </w:rPr>
              <w:t>Моя школа (мои любимые предметы)</w:t>
            </w:r>
          </w:p>
        </w:tc>
        <w:tc>
          <w:tcPr>
            <w:tcW w:w="852" w:type="dxa"/>
            <w:tcMar>
              <w:top w:w="50" w:type="dxa"/>
              <w:left w:w="100" w:type="dxa"/>
            </w:tcMar>
            <w:vAlign w:val="center"/>
          </w:tcPr>
          <w:p w14:paraId="239EAE2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59BE6FB">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BF93D3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B6B71E9">
            <w:pPr>
              <w:spacing w:before="0" w:after="0"/>
              <w:ind w:left="135"/>
              <w:jc w:val="left"/>
            </w:pPr>
            <w:r>
              <w:rPr>
                <w:rFonts w:ascii="Times New Roman" w:hAnsi="Times New Roman"/>
                <w:b w:val="0"/>
                <w:i w:val="0"/>
                <w:color w:val="000000"/>
                <w:sz w:val="24"/>
              </w:rPr>
              <w:t xml:space="preserve"> 03.03.2026 </w:t>
            </w:r>
          </w:p>
        </w:tc>
        <w:tc>
          <w:tcPr>
            <w:tcW w:w="2002" w:type="dxa"/>
            <w:tcMar>
              <w:top w:w="50" w:type="dxa"/>
              <w:left w:w="100" w:type="dxa"/>
            </w:tcMar>
            <w:vAlign w:val="center"/>
          </w:tcPr>
          <w:p w14:paraId="13DB2CE8">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AA27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2E8A01C">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14:paraId="3DF9EB03">
            <w:pPr>
              <w:spacing w:before="0" w:after="0"/>
              <w:ind w:left="135"/>
              <w:jc w:val="left"/>
            </w:pPr>
            <w:r>
              <w:rPr>
                <w:rFonts w:ascii="Times New Roman" w:hAnsi="Times New Roman"/>
                <w:b w:val="0"/>
                <w:i w:val="0"/>
                <w:color w:val="000000"/>
                <w:sz w:val="24"/>
              </w:rPr>
              <w:t>Мои друзья (имя, возраст, страна, город)</w:t>
            </w:r>
          </w:p>
        </w:tc>
        <w:tc>
          <w:tcPr>
            <w:tcW w:w="852" w:type="dxa"/>
            <w:tcMar>
              <w:top w:w="50" w:type="dxa"/>
              <w:left w:w="100" w:type="dxa"/>
            </w:tcMar>
            <w:vAlign w:val="center"/>
          </w:tcPr>
          <w:p w14:paraId="2291601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B96B5A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E2A09D6">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BC5D40F">
            <w:pPr>
              <w:spacing w:before="0" w:after="0"/>
              <w:ind w:left="135"/>
              <w:jc w:val="left"/>
            </w:pPr>
            <w:r>
              <w:rPr>
                <w:rFonts w:ascii="Times New Roman" w:hAnsi="Times New Roman"/>
                <w:b w:val="0"/>
                <w:i w:val="0"/>
                <w:color w:val="000000"/>
                <w:sz w:val="24"/>
              </w:rPr>
              <w:t xml:space="preserve"> 05.03.2026 </w:t>
            </w:r>
          </w:p>
        </w:tc>
        <w:tc>
          <w:tcPr>
            <w:tcW w:w="2002" w:type="dxa"/>
            <w:tcMar>
              <w:top w:w="50" w:type="dxa"/>
              <w:left w:w="100" w:type="dxa"/>
            </w:tcMar>
            <w:vAlign w:val="center"/>
          </w:tcPr>
          <w:p w14:paraId="273E56C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7EDA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7D4C767">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14:paraId="1D2797CF">
            <w:pPr>
              <w:spacing w:before="0" w:after="0"/>
              <w:ind w:left="135"/>
              <w:jc w:val="left"/>
            </w:pPr>
            <w:r>
              <w:rPr>
                <w:rFonts w:ascii="Times New Roman" w:hAnsi="Times New Roman"/>
                <w:b w:val="0"/>
                <w:i w:val="0"/>
                <w:color w:val="000000"/>
                <w:sz w:val="24"/>
              </w:rPr>
              <w:t>Мои друзья (выходные с другом)</w:t>
            </w:r>
          </w:p>
        </w:tc>
        <w:tc>
          <w:tcPr>
            <w:tcW w:w="852" w:type="dxa"/>
            <w:tcMar>
              <w:top w:w="50" w:type="dxa"/>
              <w:left w:w="100" w:type="dxa"/>
            </w:tcMar>
            <w:vAlign w:val="center"/>
          </w:tcPr>
          <w:p w14:paraId="7DA0742D">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CE3006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33F2B8D5">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4C25EC9">
            <w:pPr>
              <w:spacing w:before="0" w:after="0"/>
              <w:ind w:left="135"/>
              <w:jc w:val="left"/>
            </w:pPr>
            <w:r>
              <w:rPr>
                <w:rFonts w:ascii="Times New Roman" w:hAnsi="Times New Roman"/>
                <w:b w:val="0"/>
                <w:i w:val="0"/>
                <w:color w:val="000000"/>
                <w:sz w:val="24"/>
              </w:rPr>
              <w:t xml:space="preserve"> 10.03.2026 </w:t>
            </w:r>
          </w:p>
        </w:tc>
        <w:tc>
          <w:tcPr>
            <w:tcW w:w="2002" w:type="dxa"/>
            <w:tcMar>
              <w:top w:w="50" w:type="dxa"/>
              <w:left w:w="100" w:type="dxa"/>
            </w:tcMar>
            <w:vAlign w:val="center"/>
          </w:tcPr>
          <w:p w14:paraId="0AC68BB7">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AC22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7D6B288">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14:paraId="36EDE78C">
            <w:pPr>
              <w:spacing w:before="0" w:after="0"/>
              <w:ind w:left="135"/>
              <w:jc w:val="left"/>
            </w:pPr>
            <w:r>
              <w:rPr>
                <w:rFonts w:ascii="Times New Roman" w:hAnsi="Times New Roman"/>
                <w:b w:val="0"/>
                <w:i w:val="0"/>
                <w:color w:val="000000"/>
                <w:sz w:val="24"/>
              </w:rPr>
              <w:t>Моя малая родина: город/село (отдыхаем с семьёй)</w:t>
            </w:r>
          </w:p>
        </w:tc>
        <w:tc>
          <w:tcPr>
            <w:tcW w:w="852" w:type="dxa"/>
            <w:tcMar>
              <w:top w:w="50" w:type="dxa"/>
              <w:left w:w="100" w:type="dxa"/>
            </w:tcMar>
            <w:vAlign w:val="center"/>
          </w:tcPr>
          <w:p w14:paraId="09C385C2">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FDCEDD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A2463BF">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A102F93">
            <w:pPr>
              <w:spacing w:before="0" w:after="0"/>
              <w:ind w:left="135"/>
              <w:jc w:val="left"/>
            </w:pPr>
            <w:r>
              <w:rPr>
                <w:rFonts w:ascii="Times New Roman" w:hAnsi="Times New Roman"/>
                <w:b w:val="0"/>
                <w:i w:val="0"/>
                <w:color w:val="000000"/>
                <w:sz w:val="24"/>
              </w:rPr>
              <w:t xml:space="preserve"> 12.03.2026 </w:t>
            </w:r>
          </w:p>
        </w:tc>
        <w:tc>
          <w:tcPr>
            <w:tcW w:w="2002" w:type="dxa"/>
            <w:tcMar>
              <w:top w:w="50" w:type="dxa"/>
              <w:left w:w="100" w:type="dxa"/>
            </w:tcMar>
            <w:vAlign w:val="center"/>
          </w:tcPr>
          <w:p w14:paraId="7BB1BFAC">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E330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019BFBF">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14:paraId="4119B407">
            <w:pPr>
              <w:spacing w:before="0" w:after="0"/>
              <w:ind w:left="135"/>
              <w:jc w:val="left"/>
            </w:pPr>
            <w:r>
              <w:rPr>
                <w:rFonts w:ascii="Times New Roman" w:hAnsi="Times New Roman"/>
                <w:b w:val="0"/>
                <w:i w:val="0"/>
                <w:color w:val="000000"/>
                <w:sz w:val="24"/>
              </w:rPr>
              <w:t>Моя малая Родина: город/село (традиционная еда)</w:t>
            </w:r>
          </w:p>
        </w:tc>
        <w:tc>
          <w:tcPr>
            <w:tcW w:w="852" w:type="dxa"/>
            <w:tcMar>
              <w:top w:w="50" w:type="dxa"/>
              <w:left w:w="100" w:type="dxa"/>
            </w:tcMar>
            <w:vAlign w:val="center"/>
          </w:tcPr>
          <w:p w14:paraId="63E7A05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6927A88">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52E395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0B2B778">
            <w:pPr>
              <w:spacing w:before="0" w:after="0"/>
              <w:ind w:left="135"/>
              <w:jc w:val="left"/>
            </w:pPr>
            <w:r>
              <w:rPr>
                <w:rFonts w:ascii="Times New Roman" w:hAnsi="Times New Roman"/>
                <w:b w:val="0"/>
                <w:i w:val="0"/>
                <w:color w:val="000000"/>
                <w:sz w:val="24"/>
              </w:rPr>
              <w:t xml:space="preserve"> 17.03.2026 </w:t>
            </w:r>
          </w:p>
        </w:tc>
        <w:tc>
          <w:tcPr>
            <w:tcW w:w="2002" w:type="dxa"/>
            <w:tcMar>
              <w:top w:w="50" w:type="dxa"/>
              <w:left w:w="100" w:type="dxa"/>
            </w:tcMar>
            <w:vAlign w:val="center"/>
          </w:tcPr>
          <w:p w14:paraId="707CB47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5FBA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096B2B14">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054673E6">
            <w:pPr>
              <w:spacing w:before="0" w:after="0"/>
              <w:ind w:left="135"/>
              <w:jc w:val="left"/>
            </w:pPr>
            <w:r>
              <w:rPr>
                <w:rFonts w:ascii="Times New Roman" w:hAnsi="Times New Roman"/>
                <w:b w:val="0"/>
                <w:i w:val="0"/>
                <w:color w:val="000000"/>
                <w:sz w:val="24"/>
              </w:rPr>
              <w:t>Времена года</w:t>
            </w:r>
          </w:p>
        </w:tc>
        <w:tc>
          <w:tcPr>
            <w:tcW w:w="852" w:type="dxa"/>
            <w:tcMar>
              <w:top w:w="50" w:type="dxa"/>
              <w:left w:w="100" w:type="dxa"/>
            </w:tcMar>
            <w:vAlign w:val="center"/>
          </w:tcPr>
          <w:p w14:paraId="4A92DA4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5CADBF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7D2F6AF3">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4F19C6C">
            <w:pPr>
              <w:spacing w:before="0" w:after="0"/>
              <w:ind w:left="135"/>
              <w:jc w:val="left"/>
            </w:pPr>
            <w:r>
              <w:rPr>
                <w:rFonts w:ascii="Times New Roman" w:hAnsi="Times New Roman"/>
                <w:b w:val="0"/>
                <w:i w:val="0"/>
                <w:color w:val="000000"/>
                <w:sz w:val="24"/>
              </w:rPr>
              <w:t xml:space="preserve"> 19.03.2026 </w:t>
            </w:r>
          </w:p>
        </w:tc>
        <w:tc>
          <w:tcPr>
            <w:tcW w:w="2002" w:type="dxa"/>
            <w:tcMar>
              <w:top w:w="50" w:type="dxa"/>
              <w:left w:w="100" w:type="dxa"/>
            </w:tcMar>
            <w:vAlign w:val="center"/>
          </w:tcPr>
          <w:p w14:paraId="4C2A040C">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0128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9944932">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33E51745">
            <w:pPr>
              <w:spacing w:before="0" w:after="0"/>
              <w:ind w:left="135"/>
              <w:jc w:val="left"/>
            </w:pPr>
            <w:r>
              <w:rPr>
                <w:rFonts w:ascii="Times New Roman" w:hAnsi="Times New Roman"/>
                <w:b w:val="0"/>
                <w:i w:val="0"/>
                <w:color w:val="000000"/>
                <w:sz w:val="24"/>
              </w:rPr>
              <w:t>Любимое время года</w:t>
            </w:r>
          </w:p>
        </w:tc>
        <w:tc>
          <w:tcPr>
            <w:tcW w:w="852" w:type="dxa"/>
            <w:tcMar>
              <w:top w:w="50" w:type="dxa"/>
              <w:left w:w="100" w:type="dxa"/>
            </w:tcMar>
            <w:vAlign w:val="center"/>
          </w:tcPr>
          <w:p w14:paraId="6DF9FD07">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585A7B61">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48F64E4">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2AF00F6">
            <w:pPr>
              <w:spacing w:before="0" w:after="0"/>
              <w:ind w:left="135"/>
              <w:jc w:val="left"/>
            </w:pPr>
            <w:r>
              <w:rPr>
                <w:rFonts w:ascii="Times New Roman" w:hAnsi="Times New Roman"/>
                <w:b w:val="0"/>
                <w:i w:val="0"/>
                <w:color w:val="000000"/>
                <w:sz w:val="24"/>
              </w:rPr>
              <w:t xml:space="preserve"> 24.03.2026 </w:t>
            </w:r>
          </w:p>
        </w:tc>
        <w:tc>
          <w:tcPr>
            <w:tcW w:w="2002" w:type="dxa"/>
            <w:tcMar>
              <w:top w:w="50" w:type="dxa"/>
              <w:left w:w="100" w:type="dxa"/>
            </w:tcMar>
            <w:vAlign w:val="center"/>
          </w:tcPr>
          <w:p w14:paraId="04D8A4A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59D31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B08122B">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6CA4C0B2">
            <w:pPr>
              <w:spacing w:before="0" w:after="0"/>
              <w:ind w:left="135"/>
              <w:jc w:val="left"/>
            </w:pPr>
            <w:r>
              <w:rPr>
                <w:rFonts w:ascii="Times New Roman" w:hAnsi="Times New Roman"/>
                <w:b w:val="0"/>
                <w:i w:val="0"/>
                <w:color w:val="000000"/>
                <w:sz w:val="24"/>
              </w:rPr>
              <w:t>Любимое время года моих одноклассников</w:t>
            </w:r>
          </w:p>
        </w:tc>
        <w:tc>
          <w:tcPr>
            <w:tcW w:w="852" w:type="dxa"/>
            <w:tcMar>
              <w:top w:w="50" w:type="dxa"/>
              <w:left w:w="100" w:type="dxa"/>
            </w:tcMar>
            <w:vAlign w:val="center"/>
          </w:tcPr>
          <w:p w14:paraId="77449B2F">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0A2568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78E2230">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A384142">
            <w:pPr>
              <w:spacing w:before="0" w:after="0"/>
              <w:ind w:left="135"/>
              <w:jc w:val="left"/>
            </w:pPr>
            <w:r>
              <w:rPr>
                <w:rFonts w:ascii="Times New Roman" w:hAnsi="Times New Roman"/>
                <w:b w:val="0"/>
                <w:i w:val="0"/>
                <w:color w:val="000000"/>
                <w:sz w:val="24"/>
              </w:rPr>
              <w:t xml:space="preserve"> 26.03.2026 </w:t>
            </w:r>
          </w:p>
        </w:tc>
        <w:tc>
          <w:tcPr>
            <w:tcW w:w="2002" w:type="dxa"/>
            <w:tcMar>
              <w:top w:w="50" w:type="dxa"/>
              <w:left w:w="100" w:type="dxa"/>
            </w:tcMar>
            <w:vAlign w:val="center"/>
          </w:tcPr>
          <w:p w14:paraId="3617F0ED">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09BE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EA10F0E">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119BFE6D">
            <w:pPr>
              <w:spacing w:before="0" w:after="0"/>
              <w:ind w:left="135"/>
              <w:jc w:val="left"/>
            </w:pPr>
            <w:r>
              <w:rPr>
                <w:rFonts w:ascii="Times New Roman" w:hAnsi="Times New Roman"/>
                <w:b w:val="0"/>
                <w:i w:val="0"/>
                <w:color w:val="000000"/>
                <w:sz w:val="24"/>
              </w:rPr>
              <w:t>Одеваемся по погоде</w:t>
            </w:r>
          </w:p>
        </w:tc>
        <w:tc>
          <w:tcPr>
            <w:tcW w:w="852" w:type="dxa"/>
            <w:tcMar>
              <w:top w:w="50" w:type="dxa"/>
              <w:left w:w="100" w:type="dxa"/>
            </w:tcMar>
            <w:vAlign w:val="center"/>
          </w:tcPr>
          <w:p w14:paraId="3360DC0E">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78CDD0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096974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776935D">
            <w:pPr>
              <w:spacing w:before="0" w:after="0"/>
              <w:ind w:left="135"/>
              <w:jc w:val="left"/>
            </w:pPr>
            <w:r>
              <w:rPr>
                <w:rFonts w:ascii="Times New Roman" w:hAnsi="Times New Roman"/>
                <w:b w:val="0"/>
                <w:i w:val="0"/>
                <w:color w:val="000000"/>
                <w:sz w:val="24"/>
              </w:rPr>
              <w:t xml:space="preserve"> 07.04.2026 </w:t>
            </w:r>
          </w:p>
        </w:tc>
        <w:tc>
          <w:tcPr>
            <w:tcW w:w="2002" w:type="dxa"/>
            <w:tcMar>
              <w:top w:w="50" w:type="dxa"/>
              <w:left w:w="100" w:type="dxa"/>
            </w:tcMar>
            <w:vAlign w:val="center"/>
          </w:tcPr>
          <w:p w14:paraId="53AD8D90">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D2C6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AD96420">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4C87826E">
            <w:pPr>
              <w:spacing w:before="0" w:after="0"/>
              <w:ind w:left="135"/>
              <w:jc w:val="left"/>
            </w:pPr>
            <w:r>
              <w:rPr>
                <w:rFonts w:ascii="Times New Roman" w:hAnsi="Times New Roman"/>
                <w:b w:val="0"/>
                <w:i w:val="0"/>
                <w:color w:val="000000"/>
                <w:sz w:val="24"/>
              </w:rPr>
              <w:t>Обобщение по теме «Мир вокруг меня»</w:t>
            </w:r>
          </w:p>
        </w:tc>
        <w:tc>
          <w:tcPr>
            <w:tcW w:w="852" w:type="dxa"/>
            <w:tcMar>
              <w:top w:w="50" w:type="dxa"/>
              <w:left w:w="100" w:type="dxa"/>
            </w:tcMar>
            <w:vAlign w:val="center"/>
          </w:tcPr>
          <w:p w14:paraId="18A3FB01">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8471C6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6A5C9E3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FEDA480">
            <w:pPr>
              <w:spacing w:before="0" w:after="0"/>
              <w:ind w:left="135"/>
              <w:jc w:val="left"/>
            </w:pPr>
            <w:r>
              <w:rPr>
                <w:rFonts w:ascii="Times New Roman" w:hAnsi="Times New Roman"/>
                <w:b w:val="0"/>
                <w:i w:val="0"/>
                <w:color w:val="000000"/>
                <w:sz w:val="24"/>
              </w:rPr>
              <w:t xml:space="preserve"> 09.04.2026 </w:t>
            </w:r>
          </w:p>
        </w:tc>
        <w:tc>
          <w:tcPr>
            <w:tcW w:w="2002" w:type="dxa"/>
            <w:tcMar>
              <w:top w:w="50" w:type="dxa"/>
              <w:left w:w="100" w:type="dxa"/>
            </w:tcMar>
            <w:vAlign w:val="center"/>
          </w:tcPr>
          <w:p w14:paraId="0CA16E4E">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F912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EC7A262">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14:paraId="57C7769D">
            <w:pPr>
              <w:spacing w:before="0" w:after="0"/>
              <w:ind w:left="135"/>
              <w:jc w:val="left"/>
            </w:pPr>
            <w:r>
              <w:rPr>
                <w:rFonts w:ascii="Times New Roman" w:hAnsi="Times New Roman"/>
                <w:b w:val="0"/>
                <w:i w:val="0"/>
                <w:color w:val="000000"/>
                <w:sz w:val="24"/>
              </w:rPr>
              <w:t>Контроль по теме «Мир вокруг меня»</w:t>
            </w:r>
          </w:p>
        </w:tc>
        <w:tc>
          <w:tcPr>
            <w:tcW w:w="852" w:type="dxa"/>
            <w:tcMar>
              <w:top w:w="50" w:type="dxa"/>
              <w:left w:w="100" w:type="dxa"/>
            </w:tcMar>
            <w:vAlign w:val="center"/>
          </w:tcPr>
          <w:p w14:paraId="4520C4D9">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8069106">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10AA71A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8359AD5">
            <w:pPr>
              <w:spacing w:before="0" w:after="0"/>
              <w:ind w:left="135"/>
              <w:jc w:val="left"/>
            </w:pPr>
            <w:r>
              <w:rPr>
                <w:rFonts w:ascii="Times New Roman" w:hAnsi="Times New Roman"/>
                <w:b w:val="0"/>
                <w:i w:val="0"/>
                <w:color w:val="000000"/>
                <w:sz w:val="24"/>
              </w:rPr>
              <w:t xml:space="preserve"> 14.04.2026 </w:t>
            </w:r>
          </w:p>
        </w:tc>
        <w:tc>
          <w:tcPr>
            <w:tcW w:w="2002" w:type="dxa"/>
            <w:tcMar>
              <w:top w:w="50" w:type="dxa"/>
              <w:left w:w="100" w:type="dxa"/>
            </w:tcMar>
            <w:vAlign w:val="center"/>
          </w:tcPr>
          <w:p w14:paraId="2B872358">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C9DF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9AD9F71">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14:paraId="07F377E6">
            <w:pPr>
              <w:spacing w:before="0" w:after="0"/>
              <w:ind w:left="135"/>
              <w:jc w:val="left"/>
            </w:pPr>
            <w:r>
              <w:rPr>
                <w:rFonts w:ascii="Times New Roman" w:hAnsi="Times New Roman"/>
                <w:b w:val="0"/>
                <w:i w:val="0"/>
                <w:color w:val="000000"/>
                <w:sz w:val="24"/>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14:paraId="22CAEDC8">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09142D2">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EC186C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B6B756D">
            <w:pPr>
              <w:spacing w:before="0" w:after="0"/>
              <w:ind w:left="135"/>
              <w:jc w:val="left"/>
            </w:pPr>
            <w:r>
              <w:rPr>
                <w:rFonts w:ascii="Times New Roman" w:hAnsi="Times New Roman"/>
                <w:b w:val="0"/>
                <w:i w:val="0"/>
                <w:color w:val="000000"/>
                <w:sz w:val="24"/>
              </w:rPr>
              <w:t xml:space="preserve"> 16.04.2026 </w:t>
            </w:r>
          </w:p>
        </w:tc>
        <w:tc>
          <w:tcPr>
            <w:tcW w:w="2002" w:type="dxa"/>
            <w:tcMar>
              <w:top w:w="50" w:type="dxa"/>
              <w:left w:w="100" w:type="dxa"/>
            </w:tcMar>
            <w:vAlign w:val="center"/>
          </w:tcPr>
          <w:p w14:paraId="7FA227BD">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0661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D48C0B7">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14:paraId="7C4DBFDF">
            <w:pPr>
              <w:spacing w:before="0" w:after="0"/>
              <w:ind w:left="135"/>
              <w:jc w:val="left"/>
            </w:pPr>
            <w:r>
              <w:rPr>
                <w:rFonts w:ascii="Times New Roman" w:hAnsi="Times New Roman"/>
                <w:b w:val="0"/>
                <w:i w:val="0"/>
                <w:color w:val="000000"/>
                <w:sz w:val="24"/>
              </w:rPr>
              <w:t>Страны изучаемого языка (Великобритания)</w:t>
            </w:r>
          </w:p>
        </w:tc>
        <w:tc>
          <w:tcPr>
            <w:tcW w:w="852" w:type="dxa"/>
            <w:tcMar>
              <w:top w:w="50" w:type="dxa"/>
              <w:left w:w="100" w:type="dxa"/>
            </w:tcMar>
            <w:vAlign w:val="center"/>
          </w:tcPr>
          <w:p w14:paraId="5D05BEC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30801E29">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1E7551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12C5C81F">
            <w:pPr>
              <w:spacing w:before="0" w:after="0"/>
              <w:ind w:left="135"/>
              <w:jc w:val="left"/>
            </w:pPr>
            <w:r>
              <w:rPr>
                <w:rFonts w:ascii="Times New Roman" w:hAnsi="Times New Roman"/>
                <w:b w:val="0"/>
                <w:i w:val="0"/>
                <w:color w:val="000000"/>
                <w:sz w:val="24"/>
              </w:rPr>
              <w:t xml:space="preserve"> 21.04.2026 </w:t>
            </w:r>
          </w:p>
        </w:tc>
        <w:tc>
          <w:tcPr>
            <w:tcW w:w="2002" w:type="dxa"/>
            <w:tcMar>
              <w:top w:w="50" w:type="dxa"/>
              <w:left w:w="100" w:type="dxa"/>
            </w:tcMar>
            <w:vAlign w:val="center"/>
          </w:tcPr>
          <w:p w14:paraId="2F611847">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0F1E3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7E382211">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14:paraId="392095B1">
            <w:pPr>
              <w:spacing w:before="0" w:after="0"/>
              <w:ind w:left="135"/>
              <w:jc w:val="left"/>
            </w:pPr>
            <w:r>
              <w:rPr>
                <w:rFonts w:ascii="Times New Roman" w:hAnsi="Times New Roman"/>
                <w:b w:val="0"/>
                <w:i w:val="0"/>
                <w:color w:val="000000"/>
                <w:sz w:val="24"/>
              </w:rPr>
              <w:t>Детский фольклор (сказки и песни)</w:t>
            </w:r>
          </w:p>
        </w:tc>
        <w:tc>
          <w:tcPr>
            <w:tcW w:w="852" w:type="dxa"/>
            <w:tcMar>
              <w:top w:w="50" w:type="dxa"/>
              <w:left w:w="100" w:type="dxa"/>
            </w:tcMar>
            <w:vAlign w:val="center"/>
          </w:tcPr>
          <w:p w14:paraId="70B80064">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812E67A">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5C4490ED">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543FAC3">
            <w:pPr>
              <w:spacing w:before="0" w:after="0"/>
              <w:ind w:left="135"/>
              <w:jc w:val="left"/>
            </w:pPr>
            <w:r>
              <w:rPr>
                <w:rFonts w:ascii="Times New Roman" w:hAnsi="Times New Roman"/>
                <w:b w:val="0"/>
                <w:i w:val="0"/>
                <w:color w:val="000000"/>
                <w:sz w:val="24"/>
              </w:rPr>
              <w:t xml:space="preserve"> 23.04.2026 </w:t>
            </w:r>
          </w:p>
        </w:tc>
        <w:tc>
          <w:tcPr>
            <w:tcW w:w="2002" w:type="dxa"/>
            <w:tcMar>
              <w:top w:w="50" w:type="dxa"/>
              <w:left w:w="100" w:type="dxa"/>
            </w:tcMar>
            <w:vAlign w:val="center"/>
          </w:tcPr>
          <w:p w14:paraId="2AE8B4D8">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185F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D37C1C7">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14:paraId="7A0FD81B">
            <w:pPr>
              <w:spacing w:before="0" w:after="0"/>
              <w:ind w:left="135"/>
              <w:jc w:val="left"/>
            </w:pPr>
            <w:r>
              <w:rPr>
                <w:rFonts w:ascii="Times New Roman" w:hAnsi="Times New Roman"/>
                <w:b w:val="0"/>
                <w:i w:val="0"/>
                <w:color w:val="000000"/>
                <w:sz w:val="24"/>
              </w:rPr>
              <w:t>Моя любимая сказка (знакомство со сказкой)</w:t>
            </w:r>
          </w:p>
        </w:tc>
        <w:tc>
          <w:tcPr>
            <w:tcW w:w="852" w:type="dxa"/>
            <w:tcMar>
              <w:top w:w="50" w:type="dxa"/>
              <w:left w:w="100" w:type="dxa"/>
            </w:tcMar>
            <w:vAlign w:val="center"/>
          </w:tcPr>
          <w:p w14:paraId="61B0C973">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B00444F">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15B44A6">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73489F3E">
            <w:pPr>
              <w:spacing w:before="0" w:after="0"/>
              <w:ind w:left="135"/>
              <w:jc w:val="left"/>
            </w:pPr>
            <w:r>
              <w:rPr>
                <w:rFonts w:ascii="Times New Roman" w:hAnsi="Times New Roman"/>
                <w:b w:val="0"/>
                <w:i w:val="0"/>
                <w:color w:val="000000"/>
                <w:sz w:val="24"/>
              </w:rPr>
              <w:t xml:space="preserve"> 28.04.2026 </w:t>
            </w:r>
          </w:p>
        </w:tc>
        <w:tc>
          <w:tcPr>
            <w:tcW w:w="2002" w:type="dxa"/>
            <w:tcMar>
              <w:top w:w="50" w:type="dxa"/>
              <w:left w:w="100" w:type="dxa"/>
            </w:tcMar>
            <w:vAlign w:val="center"/>
          </w:tcPr>
          <w:p w14:paraId="4350C9CA">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1CB8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52D9D32A">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3D57A50F">
            <w:pPr>
              <w:spacing w:before="0" w:after="0"/>
              <w:ind w:left="135"/>
              <w:jc w:val="left"/>
            </w:pPr>
            <w:r>
              <w:rPr>
                <w:rFonts w:ascii="Times New Roman" w:hAnsi="Times New Roman"/>
                <w:b w:val="0"/>
                <w:i w:val="0"/>
                <w:color w:val="000000"/>
                <w:sz w:val="24"/>
              </w:rPr>
              <w:t>Моя любимая сказка (знакомство с персонажами)</w:t>
            </w:r>
          </w:p>
        </w:tc>
        <w:tc>
          <w:tcPr>
            <w:tcW w:w="852" w:type="dxa"/>
            <w:tcMar>
              <w:top w:w="50" w:type="dxa"/>
              <w:left w:w="100" w:type="dxa"/>
            </w:tcMar>
            <w:vAlign w:val="center"/>
          </w:tcPr>
          <w:p w14:paraId="58EFF10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43BFB525">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46E2F3A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685AC81A">
            <w:pPr>
              <w:spacing w:before="0" w:after="0"/>
              <w:ind w:left="135"/>
              <w:jc w:val="left"/>
            </w:pPr>
            <w:r>
              <w:rPr>
                <w:rFonts w:ascii="Times New Roman" w:hAnsi="Times New Roman"/>
                <w:b w:val="0"/>
                <w:i w:val="0"/>
                <w:color w:val="000000"/>
                <w:sz w:val="24"/>
              </w:rPr>
              <w:t xml:space="preserve"> 30.04.2026 </w:t>
            </w:r>
          </w:p>
        </w:tc>
        <w:tc>
          <w:tcPr>
            <w:tcW w:w="2002" w:type="dxa"/>
            <w:tcMar>
              <w:top w:w="50" w:type="dxa"/>
              <w:left w:w="100" w:type="dxa"/>
            </w:tcMar>
            <w:vAlign w:val="center"/>
          </w:tcPr>
          <w:p w14:paraId="53A14DAA">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93FD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A4AE30D">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429C0FD4">
            <w:pPr>
              <w:spacing w:before="0" w:after="0"/>
              <w:ind w:left="135"/>
              <w:jc w:val="left"/>
            </w:pPr>
            <w:r>
              <w:rPr>
                <w:rFonts w:ascii="Times New Roman" w:hAnsi="Times New Roman"/>
                <w:b w:val="0"/>
                <w:i w:val="0"/>
                <w:color w:val="000000"/>
                <w:sz w:val="24"/>
              </w:rPr>
              <w:t>Моя любимая сказка (описание характера персонажей)</w:t>
            </w:r>
          </w:p>
        </w:tc>
        <w:tc>
          <w:tcPr>
            <w:tcW w:w="852" w:type="dxa"/>
            <w:tcMar>
              <w:top w:w="50" w:type="dxa"/>
              <w:left w:w="100" w:type="dxa"/>
            </w:tcMar>
            <w:vAlign w:val="center"/>
          </w:tcPr>
          <w:p w14:paraId="19E923C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68F8BD84">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1844086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FDB7253">
            <w:pPr>
              <w:spacing w:before="0" w:after="0"/>
              <w:ind w:left="135"/>
              <w:jc w:val="left"/>
            </w:pPr>
            <w:r>
              <w:rPr>
                <w:rFonts w:ascii="Times New Roman" w:hAnsi="Times New Roman"/>
                <w:b w:val="0"/>
                <w:i w:val="0"/>
                <w:color w:val="000000"/>
                <w:sz w:val="24"/>
              </w:rPr>
              <w:t xml:space="preserve"> 05.05.2026 </w:t>
            </w:r>
          </w:p>
        </w:tc>
        <w:tc>
          <w:tcPr>
            <w:tcW w:w="2002" w:type="dxa"/>
            <w:tcMar>
              <w:top w:w="50" w:type="dxa"/>
              <w:left w:w="100" w:type="dxa"/>
            </w:tcMar>
            <w:vAlign w:val="center"/>
          </w:tcPr>
          <w:p w14:paraId="0FD6E70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39C7B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9B26EDB">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72FC1C72">
            <w:pPr>
              <w:spacing w:before="0" w:after="0"/>
              <w:ind w:left="135"/>
              <w:jc w:val="left"/>
            </w:pPr>
            <w:r>
              <w:rPr>
                <w:rFonts w:ascii="Times New Roman" w:hAnsi="Times New Roman"/>
                <w:b w:val="0"/>
                <w:i w:val="0"/>
                <w:color w:val="000000"/>
                <w:sz w:val="24"/>
              </w:rPr>
              <w:t>Моя любимая сказка (описание внешнего вида персонажей)</w:t>
            </w:r>
          </w:p>
        </w:tc>
        <w:tc>
          <w:tcPr>
            <w:tcW w:w="852" w:type="dxa"/>
            <w:tcMar>
              <w:top w:w="50" w:type="dxa"/>
              <w:left w:w="100" w:type="dxa"/>
            </w:tcMar>
            <w:vAlign w:val="center"/>
          </w:tcPr>
          <w:p w14:paraId="643914DC">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2D0C20F7">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201EE93">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55FF2CCB">
            <w:pPr>
              <w:spacing w:before="0" w:after="0"/>
              <w:ind w:left="135"/>
              <w:jc w:val="left"/>
            </w:pPr>
            <w:r>
              <w:rPr>
                <w:rFonts w:ascii="Times New Roman" w:hAnsi="Times New Roman"/>
                <w:b w:val="0"/>
                <w:i w:val="0"/>
                <w:color w:val="000000"/>
                <w:sz w:val="24"/>
              </w:rPr>
              <w:t xml:space="preserve"> 07.05.2026 </w:t>
            </w:r>
          </w:p>
        </w:tc>
        <w:tc>
          <w:tcPr>
            <w:tcW w:w="2002" w:type="dxa"/>
            <w:tcMar>
              <w:top w:w="50" w:type="dxa"/>
              <w:left w:w="100" w:type="dxa"/>
            </w:tcMar>
            <w:vAlign w:val="center"/>
          </w:tcPr>
          <w:p w14:paraId="587F8D75">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8EDA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1B4C53CB">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14:paraId="5F0FDB46">
            <w:pPr>
              <w:spacing w:before="0" w:after="0"/>
              <w:ind w:left="135"/>
              <w:jc w:val="left"/>
            </w:pPr>
            <w:r>
              <w:rPr>
                <w:rFonts w:ascii="Times New Roman" w:hAnsi="Times New Roman"/>
                <w:b w:val="0"/>
                <w:i w:val="0"/>
                <w:color w:val="000000"/>
                <w:sz w:val="24"/>
              </w:rPr>
              <w:t>Моя любимая сказка (главный герой)</w:t>
            </w:r>
          </w:p>
        </w:tc>
        <w:tc>
          <w:tcPr>
            <w:tcW w:w="852" w:type="dxa"/>
            <w:tcMar>
              <w:top w:w="50" w:type="dxa"/>
              <w:left w:w="100" w:type="dxa"/>
            </w:tcMar>
            <w:vAlign w:val="center"/>
          </w:tcPr>
          <w:p w14:paraId="19C9235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D8A6A6A">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5E8FA31">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ED2A442">
            <w:pPr>
              <w:spacing w:before="0" w:after="0"/>
              <w:ind w:left="135"/>
              <w:jc w:val="left"/>
            </w:pPr>
            <w:r>
              <w:rPr>
                <w:rFonts w:ascii="Times New Roman" w:hAnsi="Times New Roman"/>
                <w:b w:val="0"/>
                <w:i w:val="0"/>
                <w:color w:val="000000"/>
                <w:sz w:val="24"/>
              </w:rPr>
              <w:t xml:space="preserve"> 12.05.2026 </w:t>
            </w:r>
          </w:p>
        </w:tc>
        <w:tc>
          <w:tcPr>
            <w:tcW w:w="2002" w:type="dxa"/>
            <w:tcMar>
              <w:top w:w="50" w:type="dxa"/>
              <w:left w:w="100" w:type="dxa"/>
            </w:tcMar>
            <w:vAlign w:val="center"/>
          </w:tcPr>
          <w:p w14:paraId="1659A7FD">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7F67B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49283FC3">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14:paraId="593DAC68">
            <w:pPr>
              <w:spacing w:before="0" w:after="0"/>
              <w:ind w:left="135"/>
              <w:jc w:val="left"/>
            </w:pPr>
            <w:r>
              <w:rPr>
                <w:rFonts w:ascii="Times New Roman" w:hAnsi="Times New Roman"/>
                <w:b w:val="0"/>
                <w:i w:val="0"/>
                <w:color w:val="000000"/>
                <w:sz w:val="24"/>
              </w:rPr>
              <w:t>Праздники родной страны (Новый год, Рождество)</w:t>
            </w:r>
          </w:p>
        </w:tc>
        <w:tc>
          <w:tcPr>
            <w:tcW w:w="852" w:type="dxa"/>
            <w:tcMar>
              <w:top w:w="50" w:type="dxa"/>
              <w:left w:w="100" w:type="dxa"/>
            </w:tcMar>
            <w:vAlign w:val="center"/>
          </w:tcPr>
          <w:p w14:paraId="36A47ACA">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15D3BF90">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EC837E9">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21BD50D9">
            <w:pPr>
              <w:spacing w:before="0" w:after="0"/>
              <w:ind w:left="135"/>
              <w:jc w:val="left"/>
            </w:pPr>
            <w:r>
              <w:rPr>
                <w:rFonts w:ascii="Times New Roman" w:hAnsi="Times New Roman"/>
                <w:b w:val="0"/>
                <w:i w:val="0"/>
                <w:color w:val="000000"/>
                <w:sz w:val="24"/>
              </w:rPr>
              <w:t xml:space="preserve"> 14.05.2026 </w:t>
            </w:r>
          </w:p>
        </w:tc>
        <w:tc>
          <w:tcPr>
            <w:tcW w:w="2002" w:type="dxa"/>
            <w:tcMar>
              <w:top w:w="50" w:type="dxa"/>
              <w:left w:w="100" w:type="dxa"/>
            </w:tcMar>
            <w:vAlign w:val="center"/>
          </w:tcPr>
          <w:p w14:paraId="683EC679">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4FA91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39EFA7BD">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14:paraId="4E31EC90">
            <w:pPr>
              <w:spacing w:before="0" w:after="0"/>
              <w:ind w:left="135"/>
              <w:jc w:val="left"/>
            </w:pPr>
            <w:r>
              <w:rPr>
                <w:rFonts w:ascii="Times New Roman" w:hAnsi="Times New Roman"/>
                <w:b w:val="0"/>
                <w:i w:val="0"/>
                <w:color w:val="000000"/>
                <w:sz w:val="24"/>
              </w:rPr>
              <w:t>Праздники страны изучаемого языка (Рождество и Новый год в Великобритании)</w:t>
            </w:r>
          </w:p>
        </w:tc>
        <w:tc>
          <w:tcPr>
            <w:tcW w:w="852" w:type="dxa"/>
            <w:tcMar>
              <w:top w:w="50" w:type="dxa"/>
              <w:left w:w="100" w:type="dxa"/>
            </w:tcMar>
            <w:vAlign w:val="center"/>
          </w:tcPr>
          <w:p w14:paraId="169BDBA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5992C8A">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004F1012">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4B632687">
            <w:pPr>
              <w:spacing w:before="0" w:after="0"/>
              <w:ind w:left="135"/>
              <w:jc w:val="left"/>
            </w:pPr>
            <w:r>
              <w:rPr>
                <w:rFonts w:ascii="Times New Roman" w:hAnsi="Times New Roman"/>
                <w:b w:val="0"/>
                <w:i w:val="0"/>
                <w:color w:val="000000"/>
                <w:sz w:val="24"/>
              </w:rPr>
              <w:t xml:space="preserve"> 19.05.2026 </w:t>
            </w:r>
          </w:p>
        </w:tc>
        <w:tc>
          <w:tcPr>
            <w:tcW w:w="2002" w:type="dxa"/>
            <w:tcMar>
              <w:top w:w="50" w:type="dxa"/>
              <w:left w:w="100" w:type="dxa"/>
            </w:tcMar>
            <w:vAlign w:val="center"/>
          </w:tcPr>
          <w:p w14:paraId="1B430506">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1A8AC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23EF483E">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14:paraId="6F30A0F9">
            <w:pPr>
              <w:spacing w:before="0" w:after="0"/>
              <w:ind w:left="135"/>
              <w:jc w:val="left"/>
            </w:pPr>
            <w:r>
              <w:rPr>
                <w:rFonts w:ascii="Times New Roman" w:hAnsi="Times New Roman"/>
                <w:b w:val="0"/>
                <w:i w:val="0"/>
                <w:color w:val="000000"/>
                <w:sz w:val="24"/>
              </w:rPr>
              <w:t>Контроль по теме «Родная страна и страны изучаемого языка»</w:t>
            </w:r>
          </w:p>
        </w:tc>
        <w:tc>
          <w:tcPr>
            <w:tcW w:w="852" w:type="dxa"/>
            <w:tcMar>
              <w:top w:w="50" w:type="dxa"/>
              <w:left w:w="100" w:type="dxa"/>
            </w:tcMar>
            <w:vAlign w:val="center"/>
          </w:tcPr>
          <w:p w14:paraId="4ABC8C45">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0BEBFAB1">
            <w:pPr>
              <w:spacing w:before="0" w:after="0" w:line="276" w:lineRule="auto"/>
              <w:ind w:left="135"/>
              <w:jc w:val="center"/>
            </w:pPr>
            <w:r>
              <w:rPr>
                <w:rFonts w:ascii="Times New Roman" w:hAnsi="Times New Roman"/>
                <w:b w:val="0"/>
                <w:i w:val="0"/>
                <w:color w:val="000000"/>
                <w:sz w:val="24"/>
              </w:rPr>
              <w:t xml:space="preserve"> 1 </w:t>
            </w:r>
          </w:p>
        </w:tc>
        <w:tc>
          <w:tcPr>
            <w:tcW w:w="1652" w:type="dxa"/>
            <w:tcMar>
              <w:top w:w="50" w:type="dxa"/>
              <w:left w:w="100" w:type="dxa"/>
            </w:tcMar>
            <w:vAlign w:val="center"/>
          </w:tcPr>
          <w:p w14:paraId="2A9CA516">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035F440C">
            <w:pPr>
              <w:spacing w:before="0" w:after="0"/>
              <w:ind w:left="135"/>
              <w:jc w:val="left"/>
            </w:pPr>
            <w:r>
              <w:rPr>
                <w:rFonts w:ascii="Times New Roman" w:hAnsi="Times New Roman"/>
                <w:b w:val="0"/>
                <w:i w:val="0"/>
                <w:color w:val="000000"/>
                <w:sz w:val="24"/>
              </w:rPr>
              <w:t xml:space="preserve"> 26.05.2026 </w:t>
            </w:r>
          </w:p>
        </w:tc>
        <w:tc>
          <w:tcPr>
            <w:tcW w:w="2002" w:type="dxa"/>
            <w:tcMar>
              <w:top w:w="50" w:type="dxa"/>
              <w:left w:w="100" w:type="dxa"/>
            </w:tcMar>
            <w:vAlign w:val="center"/>
          </w:tcPr>
          <w:p w14:paraId="4949CF6B">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2F9D7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0" w:type="dxa"/>
            <w:tcMar>
              <w:top w:w="50" w:type="dxa"/>
              <w:left w:w="100" w:type="dxa"/>
            </w:tcMar>
            <w:vAlign w:val="center"/>
          </w:tcPr>
          <w:p w14:paraId="616D7AFF">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14:paraId="0FED5E38">
            <w:pPr>
              <w:spacing w:before="0" w:after="0"/>
              <w:ind w:left="135"/>
              <w:jc w:val="left"/>
            </w:pPr>
            <w:r>
              <w:rPr>
                <w:rFonts w:ascii="Times New Roman" w:hAnsi="Times New Roman"/>
                <w:b w:val="0"/>
                <w:i w:val="0"/>
                <w:color w:val="000000"/>
                <w:sz w:val="24"/>
              </w:rPr>
              <w:t>Обобщение по теме «Родная страна и страны изучаемого языка»</w:t>
            </w:r>
          </w:p>
        </w:tc>
        <w:tc>
          <w:tcPr>
            <w:tcW w:w="852" w:type="dxa"/>
            <w:tcMar>
              <w:top w:w="50" w:type="dxa"/>
              <w:left w:w="100" w:type="dxa"/>
            </w:tcMar>
            <w:vAlign w:val="center"/>
          </w:tcPr>
          <w:p w14:paraId="74C9D540">
            <w:pPr>
              <w:spacing w:before="0" w:after="0" w:line="276" w:lineRule="auto"/>
              <w:ind w:left="135"/>
              <w:jc w:val="center"/>
            </w:pPr>
            <w:r>
              <w:rPr>
                <w:rFonts w:ascii="Times New Roman" w:hAnsi="Times New Roman"/>
                <w:b w:val="0"/>
                <w:i w:val="0"/>
                <w:color w:val="000000"/>
                <w:sz w:val="24"/>
              </w:rPr>
              <w:t xml:space="preserve"> 1 </w:t>
            </w:r>
          </w:p>
        </w:tc>
        <w:tc>
          <w:tcPr>
            <w:tcW w:w="1554" w:type="dxa"/>
            <w:tcMar>
              <w:top w:w="50" w:type="dxa"/>
              <w:left w:w="100" w:type="dxa"/>
            </w:tcMar>
            <w:vAlign w:val="center"/>
          </w:tcPr>
          <w:p w14:paraId="7567D157">
            <w:pPr>
              <w:spacing w:before="0" w:after="0" w:line="276" w:lineRule="auto"/>
              <w:ind w:left="135"/>
              <w:jc w:val="center"/>
            </w:pPr>
            <w:r>
              <w:rPr>
                <w:rFonts w:ascii="Times New Roman" w:hAnsi="Times New Roman"/>
                <w:b w:val="0"/>
                <w:i w:val="0"/>
                <w:color w:val="000000"/>
                <w:sz w:val="24"/>
              </w:rPr>
              <w:t xml:space="preserve"> 0 </w:t>
            </w:r>
          </w:p>
        </w:tc>
        <w:tc>
          <w:tcPr>
            <w:tcW w:w="1652" w:type="dxa"/>
            <w:tcMar>
              <w:top w:w="50" w:type="dxa"/>
              <w:left w:w="100" w:type="dxa"/>
            </w:tcMar>
            <w:vAlign w:val="center"/>
          </w:tcPr>
          <w:p w14:paraId="212718BA">
            <w:pPr>
              <w:spacing w:before="0" w:after="0" w:line="276" w:lineRule="auto"/>
              <w:ind w:left="135"/>
              <w:jc w:val="center"/>
            </w:pPr>
            <w:r>
              <w:rPr>
                <w:rFonts w:ascii="Times New Roman" w:hAnsi="Times New Roman"/>
                <w:b w:val="0"/>
                <w:i w:val="0"/>
                <w:color w:val="000000"/>
                <w:sz w:val="24"/>
              </w:rPr>
              <w:t xml:space="preserve"> 0 </w:t>
            </w:r>
          </w:p>
        </w:tc>
        <w:tc>
          <w:tcPr>
            <w:tcW w:w="1271" w:type="dxa"/>
            <w:tcMar>
              <w:top w:w="50" w:type="dxa"/>
              <w:left w:w="100" w:type="dxa"/>
            </w:tcMar>
            <w:vAlign w:val="center"/>
          </w:tcPr>
          <w:p w14:paraId="3655A058">
            <w:pPr>
              <w:spacing w:before="0" w:after="0"/>
              <w:ind w:left="135"/>
              <w:jc w:val="left"/>
            </w:pPr>
            <w:r>
              <w:rPr>
                <w:rFonts w:ascii="Times New Roman" w:hAnsi="Times New Roman"/>
                <w:b w:val="0"/>
                <w:i w:val="0"/>
                <w:color w:val="000000"/>
                <w:sz w:val="24"/>
              </w:rPr>
              <w:t xml:space="preserve"> 21.05.2026 </w:t>
            </w:r>
          </w:p>
        </w:tc>
        <w:tc>
          <w:tcPr>
            <w:tcW w:w="2002" w:type="dxa"/>
            <w:tcMar>
              <w:top w:w="50" w:type="dxa"/>
              <w:left w:w="100" w:type="dxa"/>
            </w:tcMar>
            <w:vAlign w:val="center"/>
          </w:tcPr>
          <w:p w14:paraId="58DCCC48">
            <w:pPr>
              <w:spacing w:before="0" w:after="0"/>
              <w:ind w:left="135"/>
              <w:jc w:val="left"/>
            </w:pPr>
            <w:r>
              <w:fldChar w:fldCharType="begin"/>
            </w:r>
            <w:r>
              <w:instrText xml:space="preserve"> HYPERLINK "https://m.edsoo.ru/7f411518" \h </w:instrText>
            </w:r>
            <w:r>
              <w:fldChar w:fldCharType="separate"/>
            </w:r>
            <w:r>
              <w:rPr>
                <w:rFonts w:ascii="Times New Roman" w:hAnsi="Times New Roman"/>
                <w:b w:val="0"/>
                <w:i w:val="0"/>
                <w:color w:val="0000FF"/>
                <w:sz w:val="22"/>
                <w:u w:val="single"/>
              </w:rPr>
              <w:t>https://m.edsoo.ru/7f411518</w:t>
            </w:r>
            <w:r>
              <w:rPr>
                <w:rFonts w:ascii="Times New Roman" w:hAnsi="Times New Roman"/>
                <w:b w:val="0"/>
                <w:i w:val="0"/>
                <w:color w:val="0000FF"/>
                <w:sz w:val="22"/>
                <w:u w:val="single"/>
              </w:rPr>
              <w:fldChar w:fldCharType="end"/>
            </w:r>
          </w:p>
        </w:tc>
      </w:tr>
      <w:tr w14:paraId="614EB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BCF000">
            <w:pPr>
              <w:spacing w:before="0" w:after="0"/>
              <w:ind w:left="135"/>
              <w:jc w:val="left"/>
            </w:pPr>
            <w:r>
              <w:rPr>
                <w:rFonts w:ascii="Times New Roman" w:hAnsi="Times New Roman"/>
                <w:b w:val="0"/>
                <w:i w:val="0"/>
                <w:color w:val="000000"/>
                <w:sz w:val="24"/>
              </w:rPr>
              <w:t>ОБЩЕЕ КОЛИЧЕСТВО ЧАСОВ ПО ПРОГРАММЕ</w:t>
            </w:r>
          </w:p>
        </w:tc>
        <w:tc>
          <w:tcPr>
            <w:tcW w:w="1339" w:type="dxa"/>
            <w:tcMar>
              <w:top w:w="50" w:type="dxa"/>
              <w:left w:w="100" w:type="dxa"/>
            </w:tcMar>
            <w:vAlign w:val="center"/>
          </w:tcPr>
          <w:p w14:paraId="042B7324">
            <w:pPr>
              <w:spacing w:before="0" w:after="0" w:line="276" w:lineRule="auto"/>
              <w:ind w:left="135"/>
              <w:jc w:val="center"/>
            </w:pPr>
            <w:r>
              <w:rPr>
                <w:rFonts w:ascii="Times New Roman" w:hAnsi="Times New Roman"/>
                <w:b w:val="0"/>
                <w:i w:val="0"/>
                <w:color w:val="000000"/>
                <w:sz w:val="24"/>
              </w:rPr>
              <w:t xml:space="preserve"> 68 </w:t>
            </w:r>
          </w:p>
        </w:tc>
        <w:tc>
          <w:tcPr>
            <w:tcW w:w="1554" w:type="dxa"/>
            <w:tcMar>
              <w:top w:w="50" w:type="dxa"/>
              <w:left w:w="100" w:type="dxa"/>
            </w:tcMar>
            <w:vAlign w:val="center"/>
          </w:tcPr>
          <w:p w14:paraId="78DD5CA5">
            <w:pPr>
              <w:spacing w:before="0" w:after="0" w:line="276" w:lineRule="auto"/>
              <w:ind w:left="135"/>
              <w:jc w:val="center"/>
            </w:pPr>
            <w:r>
              <w:rPr>
                <w:rFonts w:ascii="Times New Roman" w:hAnsi="Times New Roman"/>
                <w:b w:val="0"/>
                <w:i w:val="0"/>
                <w:color w:val="000000"/>
                <w:sz w:val="24"/>
              </w:rPr>
              <w:t xml:space="preserve"> 4 </w:t>
            </w:r>
          </w:p>
        </w:tc>
        <w:tc>
          <w:tcPr>
            <w:tcW w:w="1652" w:type="dxa"/>
            <w:tcMar>
              <w:top w:w="50" w:type="dxa"/>
              <w:left w:w="100" w:type="dxa"/>
            </w:tcMar>
            <w:vAlign w:val="center"/>
          </w:tcPr>
          <w:p w14:paraId="31DD694B">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02A5E55">
            <w:pPr>
              <w:jc w:val="left"/>
            </w:pPr>
          </w:p>
        </w:tc>
      </w:tr>
    </w:tbl>
    <w:p w14:paraId="20FAEF64">
      <w:pPr>
        <w:sectPr>
          <w:pgSz w:w="16383" w:h="11906" w:orient="landscape"/>
          <w:pgNumType w:fmt="decimal"/>
          <w:cols w:space="720" w:num="1"/>
        </w:sectPr>
      </w:pPr>
    </w:p>
    <w:bookmarkEnd w:id="13"/>
    <w:p w14:paraId="7F7BB53B">
      <w:pPr>
        <w:spacing w:before="199" w:after="199" w:line="240" w:lineRule="auto"/>
        <w:ind w:left="120"/>
        <w:jc w:val="left"/>
      </w:pPr>
      <w:bookmarkStart w:id="14" w:name="block-67531008"/>
      <w:r>
        <w:rPr>
          <w:rFonts w:ascii="Times New Roman" w:hAnsi="Times New Roman"/>
          <w:b/>
          <w:i w:val="0"/>
          <w:color w:val="000000"/>
          <w:sz w:val="28"/>
        </w:rPr>
        <w:t xml:space="preserve">ПРОВЕРЯЕМЫЕ ТРЕБОВАНИЯ К РЕЗУЛЬТАТАМ ОСВОЕНИЯ ОСНОВНОЙ ОБРАЗОВАТЕЛЬНОЙ </w:t>
      </w:r>
      <w:r>
        <w:rPr>
          <w:rFonts w:hint="default" w:ascii="Times New Roman" w:hAnsi="Times New Roman"/>
          <w:b/>
          <w:i w:val="0"/>
          <w:color w:val="000000"/>
          <w:sz w:val="28"/>
          <w:lang w:val="ru-RU"/>
        </w:rPr>
        <w:t xml:space="preserve">               </w:t>
      </w:r>
      <w:r>
        <w:rPr>
          <w:rFonts w:ascii="Times New Roman" w:hAnsi="Times New Roman"/>
          <w:b/>
          <w:i w:val="0"/>
          <w:color w:val="000000"/>
          <w:sz w:val="28"/>
        </w:rPr>
        <w:t xml:space="preserve">ПРОГРАММЫ </w:t>
      </w:r>
    </w:p>
    <w:p w14:paraId="079147D7">
      <w:pPr>
        <w:spacing w:before="199" w:after="199" w:line="240" w:lineRule="auto"/>
        <w:ind w:left="120"/>
        <w:jc w:val="left"/>
      </w:pPr>
      <w:r>
        <w:rPr>
          <w:rFonts w:ascii="Times New Roman" w:hAnsi="Times New Roman"/>
          <w:b/>
          <w:i w:val="0"/>
          <w:color w:val="000000"/>
          <w:sz w:val="28"/>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4"/>
        <w:gridCol w:w="6822"/>
      </w:tblGrid>
      <w:tr w14:paraId="6C7AD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AC9AAED">
            <w:pPr>
              <w:spacing w:before="0" w:after="0"/>
              <w:ind w:left="272"/>
              <w:jc w:val="left"/>
              <w:rPr>
                <w:rFonts w:hint="default" w:ascii="Times New Roman" w:hAnsi="Times New Roman" w:cs="Times New Roman"/>
                <w:sz w:val="22"/>
                <w:szCs w:val="22"/>
              </w:rPr>
            </w:pPr>
            <w:r>
              <w:rPr>
                <w:rFonts w:hint="default" w:ascii="Times New Roman" w:hAnsi="Times New Roman" w:cs="Times New Roman"/>
                <w:b/>
                <w:i w:val="0"/>
                <w:color w:val="000000"/>
                <w:sz w:val="22"/>
                <w:szCs w:val="22"/>
              </w:rPr>
              <w:t xml:space="preserve"> Код проверяемого результата </w:t>
            </w:r>
          </w:p>
        </w:tc>
        <w:tc>
          <w:tcPr>
            <w:tcW w:w="11971" w:type="dxa"/>
            <w:tcMar>
              <w:top w:w="50" w:type="dxa"/>
              <w:left w:w="100" w:type="dxa"/>
            </w:tcMar>
            <w:vAlign w:val="center"/>
          </w:tcPr>
          <w:p w14:paraId="12AB76BF">
            <w:pPr>
              <w:spacing w:before="0" w:after="0"/>
              <w:ind w:left="272"/>
              <w:jc w:val="left"/>
              <w:rPr>
                <w:rFonts w:hint="default" w:ascii="Times New Roman" w:hAnsi="Times New Roman" w:cs="Times New Roman"/>
                <w:sz w:val="22"/>
                <w:szCs w:val="22"/>
              </w:rPr>
            </w:pPr>
            <w:r>
              <w:rPr>
                <w:rFonts w:hint="default" w:ascii="Times New Roman" w:hAnsi="Times New Roman" w:cs="Times New Roman"/>
                <w:b/>
                <w:i w:val="0"/>
                <w:color w:val="000000"/>
                <w:sz w:val="22"/>
                <w:szCs w:val="22"/>
              </w:rPr>
              <w:t xml:space="preserve"> Проверяемые предметные результаты освоения основной образовательной программы начального общего образования </w:t>
            </w:r>
          </w:p>
        </w:tc>
      </w:tr>
      <w:tr w14:paraId="309E0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2DEACA3">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w:t>
            </w:r>
          </w:p>
        </w:tc>
        <w:tc>
          <w:tcPr>
            <w:tcW w:w="11971" w:type="dxa"/>
            <w:tcMar>
              <w:top w:w="50" w:type="dxa"/>
              <w:left w:w="100" w:type="dxa"/>
            </w:tcMar>
            <w:vAlign w:val="center"/>
          </w:tcPr>
          <w:p w14:paraId="74387ACB">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Коммуникативные умения</w:t>
            </w:r>
          </w:p>
        </w:tc>
      </w:tr>
      <w:tr w14:paraId="62C73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CA525A5">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1.1</w:t>
            </w:r>
          </w:p>
        </w:tc>
        <w:tc>
          <w:tcPr>
            <w:tcW w:w="11971" w:type="dxa"/>
            <w:tcMar>
              <w:top w:w="50" w:type="dxa"/>
              <w:left w:w="100" w:type="dxa"/>
            </w:tcMar>
            <w:vAlign w:val="center"/>
          </w:tcPr>
          <w:p w14:paraId="75203F67">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Говорение</w:t>
            </w:r>
          </w:p>
        </w:tc>
      </w:tr>
      <w:tr w14:paraId="55504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9194AF8">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1.1.1</w:t>
            </w:r>
          </w:p>
        </w:tc>
        <w:tc>
          <w:tcPr>
            <w:tcW w:w="11971" w:type="dxa"/>
            <w:tcMar>
              <w:top w:w="50" w:type="dxa"/>
              <w:left w:w="100" w:type="dxa"/>
            </w:tcMar>
            <w:vAlign w:val="center"/>
          </w:tcPr>
          <w:p w14:paraId="13E7204C">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Диалогическая речь</w:t>
            </w:r>
          </w:p>
        </w:tc>
      </w:tr>
      <w:tr w14:paraId="37C7F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437B13E">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1.1.1.1</w:t>
            </w:r>
          </w:p>
        </w:tc>
        <w:tc>
          <w:tcPr>
            <w:tcW w:w="11971" w:type="dxa"/>
            <w:tcMar>
              <w:top w:w="50" w:type="dxa"/>
              <w:left w:w="100" w:type="dxa"/>
            </w:tcMar>
            <w:vAlign w:val="center"/>
          </w:tcPr>
          <w:p w14:paraId="49FEC644">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Вести диалог этикетного характера в стандартных ситуациях неофициального общения,  (не менее 3 реплик со стороны каждого собеседника)</w:t>
            </w:r>
          </w:p>
        </w:tc>
      </w:tr>
      <w:tr w14:paraId="36A14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52B944B">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1.1.1.2</w:t>
            </w:r>
          </w:p>
        </w:tc>
        <w:tc>
          <w:tcPr>
            <w:tcW w:w="11971" w:type="dxa"/>
            <w:tcMar>
              <w:top w:w="50" w:type="dxa"/>
              <w:left w:w="100" w:type="dxa"/>
            </w:tcMar>
            <w:vAlign w:val="center"/>
          </w:tcPr>
          <w:p w14:paraId="0754122F">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Вести диалог-расспрос в стандартных ситуациях неофициального общения, используя вербальные и (или) зрительные опоры, (не менее 3 реплик со стороны каждого собеседника)</w:t>
            </w:r>
          </w:p>
        </w:tc>
      </w:tr>
      <w:tr w14:paraId="78294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7EA1FAD">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1.1.2</w:t>
            </w:r>
          </w:p>
        </w:tc>
        <w:tc>
          <w:tcPr>
            <w:tcW w:w="11971" w:type="dxa"/>
            <w:tcMar>
              <w:top w:w="50" w:type="dxa"/>
              <w:left w:w="100" w:type="dxa"/>
            </w:tcMar>
            <w:vAlign w:val="center"/>
          </w:tcPr>
          <w:p w14:paraId="73B581CA">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Монологическая речь</w:t>
            </w:r>
          </w:p>
        </w:tc>
      </w:tr>
      <w:tr w14:paraId="0F530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0FD38AE">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1.1.2.1</w:t>
            </w:r>
          </w:p>
        </w:tc>
        <w:tc>
          <w:tcPr>
            <w:tcW w:w="11971" w:type="dxa"/>
            <w:tcMar>
              <w:top w:w="50" w:type="dxa"/>
              <w:left w:w="100" w:type="dxa"/>
            </w:tcMar>
            <w:vAlign w:val="center"/>
          </w:tcPr>
          <w:p w14:paraId="3F77F17B">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tc>
      </w:tr>
      <w:tr w14:paraId="1AB18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CAB5576">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1.2</w:t>
            </w:r>
          </w:p>
        </w:tc>
        <w:tc>
          <w:tcPr>
            <w:tcW w:w="11971" w:type="dxa"/>
            <w:tcMar>
              <w:top w:w="50" w:type="dxa"/>
              <w:left w:w="100" w:type="dxa"/>
            </w:tcMar>
            <w:vAlign w:val="center"/>
          </w:tcPr>
          <w:p w14:paraId="798CB1E0">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Аудирование</w:t>
            </w:r>
          </w:p>
        </w:tc>
      </w:tr>
      <w:tr w14:paraId="00AEC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4FE5674">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1.2.1</w:t>
            </w:r>
          </w:p>
        </w:tc>
        <w:tc>
          <w:tcPr>
            <w:tcW w:w="11971" w:type="dxa"/>
            <w:tcMar>
              <w:top w:w="50" w:type="dxa"/>
              <w:left w:w="100" w:type="dxa"/>
            </w:tcMar>
            <w:vAlign w:val="center"/>
          </w:tcPr>
          <w:p w14:paraId="58FD8BB2">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Воспринимать на слух и понимать речь учителя и других обучающихся, вербально (невербально) реагировать на услышанное</w:t>
            </w:r>
          </w:p>
        </w:tc>
      </w:tr>
      <w:tr w14:paraId="5130A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0E26369">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1.2.2</w:t>
            </w:r>
          </w:p>
        </w:tc>
        <w:tc>
          <w:tcPr>
            <w:tcW w:w="11971" w:type="dxa"/>
            <w:tcMar>
              <w:top w:w="50" w:type="dxa"/>
              <w:left w:w="100" w:type="dxa"/>
            </w:tcMar>
            <w:vAlign w:val="center"/>
          </w:tcPr>
          <w:p w14:paraId="03F9E10D">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5CD24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D8B1C65">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1.2.3</w:t>
            </w:r>
          </w:p>
        </w:tc>
        <w:tc>
          <w:tcPr>
            <w:tcW w:w="11971" w:type="dxa"/>
            <w:tcMar>
              <w:top w:w="50" w:type="dxa"/>
              <w:left w:w="100" w:type="dxa"/>
            </w:tcMar>
            <w:vAlign w:val="center"/>
          </w:tcPr>
          <w:p w14:paraId="6FC2EABC">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714E0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EC7AB59">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1.3</w:t>
            </w:r>
          </w:p>
        </w:tc>
        <w:tc>
          <w:tcPr>
            <w:tcW w:w="11971" w:type="dxa"/>
            <w:tcMar>
              <w:top w:w="50" w:type="dxa"/>
              <w:left w:w="100" w:type="dxa"/>
            </w:tcMar>
            <w:vAlign w:val="center"/>
          </w:tcPr>
          <w:p w14:paraId="701D0F4A">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Смысловое чтение</w:t>
            </w:r>
          </w:p>
        </w:tc>
      </w:tr>
      <w:tr w14:paraId="4EE61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7773D0C">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1.3.1</w:t>
            </w:r>
          </w:p>
        </w:tc>
        <w:tc>
          <w:tcPr>
            <w:tcW w:w="11971" w:type="dxa"/>
            <w:tcMar>
              <w:top w:w="50" w:type="dxa"/>
              <w:left w:w="100" w:type="dxa"/>
            </w:tcMar>
            <w:vAlign w:val="center"/>
          </w:tcPr>
          <w:p w14:paraId="42023932">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5867C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5C81476">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1.3.2</w:t>
            </w:r>
          </w:p>
        </w:tc>
        <w:tc>
          <w:tcPr>
            <w:tcW w:w="11971" w:type="dxa"/>
            <w:tcMar>
              <w:top w:w="50" w:type="dxa"/>
              <w:left w:w="100" w:type="dxa"/>
            </w:tcMar>
            <w:vAlign w:val="center"/>
          </w:tcPr>
          <w:p w14:paraId="51937A90">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14:paraId="0EA4A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FE8A658">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1.3.3</w:t>
            </w:r>
          </w:p>
        </w:tc>
        <w:tc>
          <w:tcPr>
            <w:tcW w:w="11971" w:type="dxa"/>
            <w:tcMar>
              <w:top w:w="50" w:type="dxa"/>
              <w:left w:w="100" w:type="dxa"/>
            </w:tcMar>
            <w:vAlign w:val="center"/>
          </w:tcPr>
          <w:p w14:paraId="432A1143">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14:paraId="78F57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4B003AB">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1.4</w:t>
            </w:r>
          </w:p>
        </w:tc>
        <w:tc>
          <w:tcPr>
            <w:tcW w:w="11971" w:type="dxa"/>
            <w:tcMar>
              <w:top w:w="50" w:type="dxa"/>
              <w:left w:w="100" w:type="dxa"/>
            </w:tcMar>
            <w:vAlign w:val="center"/>
          </w:tcPr>
          <w:p w14:paraId="7E50B8DB">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Письмо</w:t>
            </w:r>
          </w:p>
        </w:tc>
      </w:tr>
      <w:tr w14:paraId="5E4A0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E3AAB26">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1.4.1</w:t>
            </w:r>
          </w:p>
        </w:tc>
        <w:tc>
          <w:tcPr>
            <w:tcW w:w="11971" w:type="dxa"/>
            <w:tcMar>
              <w:top w:w="50" w:type="dxa"/>
              <w:left w:w="100" w:type="dxa"/>
            </w:tcMar>
            <w:vAlign w:val="center"/>
          </w:tcPr>
          <w:p w14:paraId="374A064D">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Заполнять простые формуляры, сообщая о себе основные сведения, в соответствии с нормами, принятыми в стране (странах) изучаемого языка</w:t>
            </w:r>
          </w:p>
        </w:tc>
      </w:tr>
      <w:tr w14:paraId="3C964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2AF84CC">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1.4.2</w:t>
            </w:r>
          </w:p>
        </w:tc>
        <w:tc>
          <w:tcPr>
            <w:tcW w:w="11971" w:type="dxa"/>
            <w:tcMar>
              <w:top w:w="50" w:type="dxa"/>
              <w:left w:w="100" w:type="dxa"/>
            </w:tcMar>
            <w:vAlign w:val="center"/>
          </w:tcPr>
          <w:p w14:paraId="281CA20E">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pacing w:val="-2"/>
                <w:sz w:val="22"/>
                <w:szCs w:val="22"/>
              </w:rPr>
              <w:t>Писать с использованием образца короткие поздравления с праздниками (с днём рождения, Новым годом)</w:t>
            </w:r>
          </w:p>
        </w:tc>
      </w:tr>
      <w:tr w14:paraId="6ADEE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FEFE500">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w:t>
            </w:r>
          </w:p>
        </w:tc>
        <w:tc>
          <w:tcPr>
            <w:tcW w:w="11971" w:type="dxa"/>
            <w:tcMar>
              <w:top w:w="50" w:type="dxa"/>
              <w:left w:w="100" w:type="dxa"/>
            </w:tcMar>
            <w:vAlign w:val="center"/>
          </w:tcPr>
          <w:p w14:paraId="03B3F204">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Языковые знания и навыки</w:t>
            </w:r>
          </w:p>
        </w:tc>
      </w:tr>
      <w:tr w14:paraId="5FB78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450BBFF">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2.1</w:t>
            </w:r>
          </w:p>
        </w:tc>
        <w:tc>
          <w:tcPr>
            <w:tcW w:w="11971" w:type="dxa"/>
            <w:tcMar>
              <w:top w:w="50" w:type="dxa"/>
              <w:left w:w="100" w:type="dxa"/>
            </w:tcMar>
            <w:vAlign w:val="center"/>
          </w:tcPr>
          <w:p w14:paraId="653EF693">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Фонетическая сторона речи</w:t>
            </w:r>
          </w:p>
        </w:tc>
      </w:tr>
      <w:tr w14:paraId="10D52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83B8D8B">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2.1.1</w:t>
            </w:r>
          </w:p>
        </w:tc>
        <w:tc>
          <w:tcPr>
            <w:tcW w:w="11971" w:type="dxa"/>
            <w:tcMar>
              <w:top w:w="50" w:type="dxa"/>
              <w:left w:w="100" w:type="dxa"/>
            </w:tcMar>
            <w:vAlign w:val="center"/>
          </w:tcPr>
          <w:p w14:paraId="101A204C">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Знать буквы алфавита английского языка в правильной последовательности и фонетически корректно их озвучивать </w:t>
            </w:r>
          </w:p>
        </w:tc>
      </w:tr>
      <w:tr w14:paraId="1486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771BCA1">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2.1.2</w:t>
            </w:r>
          </w:p>
        </w:tc>
        <w:tc>
          <w:tcPr>
            <w:tcW w:w="11971" w:type="dxa"/>
            <w:tcMar>
              <w:top w:w="50" w:type="dxa"/>
              <w:left w:w="100" w:type="dxa"/>
            </w:tcMar>
            <w:vAlign w:val="center"/>
          </w:tcPr>
          <w:p w14:paraId="53E49AFC">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14:paraId="4354A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E98E780">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2.1.3</w:t>
            </w:r>
          </w:p>
        </w:tc>
        <w:tc>
          <w:tcPr>
            <w:tcW w:w="11971" w:type="dxa"/>
            <w:tcMar>
              <w:top w:w="50" w:type="dxa"/>
              <w:left w:w="100" w:type="dxa"/>
            </w:tcMar>
            <w:vAlign w:val="center"/>
          </w:tcPr>
          <w:p w14:paraId="57CA4AA4">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Читать новые слова согласно основным правилам чтения</w:t>
            </w:r>
          </w:p>
        </w:tc>
      </w:tr>
      <w:tr w14:paraId="49E91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123CE64">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2.1.4</w:t>
            </w:r>
          </w:p>
        </w:tc>
        <w:tc>
          <w:tcPr>
            <w:tcW w:w="11971" w:type="dxa"/>
            <w:tcMar>
              <w:top w:w="50" w:type="dxa"/>
              <w:left w:w="100" w:type="dxa"/>
            </w:tcMar>
            <w:vAlign w:val="center"/>
          </w:tcPr>
          <w:p w14:paraId="2EF4F2A4">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Различать на слух и правильно произносить слова и фразы (предложения) с соблюдением их ритмико-интонационных особенностей </w:t>
            </w:r>
          </w:p>
        </w:tc>
      </w:tr>
      <w:tr w14:paraId="6A524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946964D">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2.2</w:t>
            </w:r>
          </w:p>
        </w:tc>
        <w:tc>
          <w:tcPr>
            <w:tcW w:w="11971" w:type="dxa"/>
            <w:tcMar>
              <w:top w:w="50" w:type="dxa"/>
              <w:left w:w="100" w:type="dxa"/>
            </w:tcMar>
            <w:vAlign w:val="center"/>
          </w:tcPr>
          <w:p w14:paraId="581D0101">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Графика, орфография и пунктуация</w:t>
            </w:r>
          </w:p>
        </w:tc>
      </w:tr>
      <w:tr w14:paraId="5FDB0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FE9C62E">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2.2.1</w:t>
            </w:r>
          </w:p>
        </w:tc>
        <w:tc>
          <w:tcPr>
            <w:tcW w:w="11971" w:type="dxa"/>
            <w:tcMar>
              <w:top w:w="50" w:type="dxa"/>
              <w:left w:w="100" w:type="dxa"/>
            </w:tcMar>
            <w:vAlign w:val="center"/>
          </w:tcPr>
          <w:p w14:paraId="50621E4E">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Графически корректно воспроизводить буквы английского алфавита (полупечатное написание букв, буквосочетаний, слов)</w:t>
            </w:r>
          </w:p>
        </w:tc>
      </w:tr>
      <w:tr w14:paraId="7A2E9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3F32D99">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2.2.2</w:t>
            </w:r>
          </w:p>
        </w:tc>
        <w:tc>
          <w:tcPr>
            <w:tcW w:w="11971" w:type="dxa"/>
            <w:tcMar>
              <w:top w:w="50" w:type="dxa"/>
              <w:left w:w="100" w:type="dxa"/>
            </w:tcMar>
            <w:vAlign w:val="center"/>
          </w:tcPr>
          <w:p w14:paraId="35E1CE89">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Правильно писать изученные слова</w:t>
            </w:r>
          </w:p>
        </w:tc>
      </w:tr>
      <w:tr w14:paraId="45521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FEAA0F5">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2.2.3</w:t>
            </w:r>
          </w:p>
        </w:tc>
        <w:tc>
          <w:tcPr>
            <w:tcW w:w="11971" w:type="dxa"/>
            <w:tcMar>
              <w:top w:w="50" w:type="dxa"/>
              <w:left w:w="100" w:type="dxa"/>
            </w:tcMar>
            <w:vAlign w:val="center"/>
          </w:tcPr>
          <w:p w14:paraId="279322F5">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Заполнять пропуски словами; дописывать предложения </w:t>
            </w:r>
          </w:p>
        </w:tc>
      </w:tr>
      <w:tr w14:paraId="26096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6D2F778">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2.2.4</w:t>
            </w:r>
          </w:p>
        </w:tc>
        <w:tc>
          <w:tcPr>
            <w:tcW w:w="11971" w:type="dxa"/>
            <w:tcMar>
              <w:top w:w="50" w:type="dxa"/>
              <w:left w:w="100" w:type="dxa"/>
            </w:tcMar>
            <w:vAlign w:val="center"/>
          </w:tcPr>
          <w:p w14:paraId="23113827">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14:paraId="6EB8E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7C78DFD">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2.3</w:t>
            </w:r>
          </w:p>
        </w:tc>
        <w:tc>
          <w:tcPr>
            <w:tcW w:w="11971" w:type="dxa"/>
            <w:tcMar>
              <w:top w:w="50" w:type="dxa"/>
              <w:left w:w="100" w:type="dxa"/>
            </w:tcMar>
            <w:vAlign w:val="center"/>
          </w:tcPr>
          <w:p w14:paraId="5DCC14EF">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Лексическая сторона речи</w:t>
            </w:r>
          </w:p>
        </w:tc>
      </w:tr>
      <w:tr w14:paraId="24705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6123D4E">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2.3.1</w:t>
            </w:r>
          </w:p>
        </w:tc>
        <w:tc>
          <w:tcPr>
            <w:tcW w:w="11971" w:type="dxa"/>
            <w:tcMar>
              <w:top w:w="50" w:type="dxa"/>
              <w:left w:w="100" w:type="dxa"/>
            </w:tcMar>
            <w:vAlign w:val="center"/>
          </w:tcPr>
          <w:p w14:paraId="7935B5C8">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14:paraId="59E43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A3921EB">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2.3.2</w:t>
            </w:r>
          </w:p>
        </w:tc>
        <w:tc>
          <w:tcPr>
            <w:tcW w:w="11971" w:type="dxa"/>
            <w:tcMar>
              <w:top w:w="50" w:type="dxa"/>
              <w:left w:w="100" w:type="dxa"/>
            </w:tcMar>
            <w:vAlign w:val="center"/>
          </w:tcPr>
          <w:p w14:paraId="78496EC0">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Использовать языковую догадку в распознавании интернациональных слов</w:t>
            </w:r>
          </w:p>
        </w:tc>
      </w:tr>
      <w:tr w14:paraId="3BF4E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9B3E9CE">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color w:val="000000"/>
                <w:sz w:val="22"/>
                <w:szCs w:val="22"/>
              </w:rPr>
              <w:t>2.4</w:t>
            </w:r>
          </w:p>
        </w:tc>
        <w:tc>
          <w:tcPr>
            <w:tcW w:w="11971" w:type="dxa"/>
            <w:tcMar>
              <w:top w:w="50" w:type="dxa"/>
              <w:left w:w="100" w:type="dxa"/>
            </w:tcMar>
            <w:vAlign w:val="center"/>
          </w:tcPr>
          <w:p w14:paraId="04788B5B">
            <w:pPr>
              <w:spacing w:before="0" w:after="0" w:line="336" w:lineRule="auto"/>
              <w:ind w:left="365"/>
              <w:jc w:val="both"/>
              <w:rPr>
                <w:rFonts w:hint="default" w:ascii="Times New Roman" w:hAnsi="Times New Roman" w:cs="Times New Roman"/>
                <w:sz w:val="22"/>
                <w:szCs w:val="22"/>
              </w:rPr>
            </w:pPr>
            <w:r>
              <w:rPr>
                <w:rFonts w:hint="default" w:ascii="Times New Roman" w:hAnsi="Times New Roman" w:cs="Times New Roman"/>
                <w:b w:val="0"/>
                <w:i/>
                <w:color w:val="000000"/>
                <w:sz w:val="22"/>
                <w:szCs w:val="22"/>
              </w:rPr>
              <w:t>Грамматическая сторона речи</w:t>
            </w:r>
          </w:p>
        </w:tc>
      </w:tr>
      <w:tr w14:paraId="29284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40AC49B">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w:t>
            </w:r>
          </w:p>
        </w:tc>
        <w:tc>
          <w:tcPr>
            <w:tcW w:w="11971" w:type="dxa"/>
            <w:tcMar>
              <w:top w:w="50" w:type="dxa"/>
              <w:left w:w="100" w:type="dxa"/>
            </w:tcMar>
            <w:vAlign w:val="center"/>
          </w:tcPr>
          <w:p w14:paraId="6184169C">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14:paraId="3CE7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52E2E93">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2.4.2</w:t>
            </w:r>
          </w:p>
        </w:tc>
        <w:tc>
          <w:tcPr>
            <w:tcW w:w="11971" w:type="dxa"/>
            <w:tcMar>
              <w:top w:w="50" w:type="dxa"/>
              <w:left w:w="100" w:type="dxa"/>
            </w:tcMar>
            <w:vAlign w:val="center"/>
          </w:tcPr>
          <w:p w14:paraId="203FB18D">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нераспространённые и распространённые простые предложения</w:t>
            </w:r>
          </w:p>
        </w:tc>
      </w:tr>
      <w:tr w14:paraId="03CC2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106D3AA">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2.4.3</w:t>
            </w:r>
          </w:p>
        </w:tc>
        <w:tc>
          <w:tcPr>
            <w:tcW w:w="11971" w:type="dxa"/>
            <w:tcMar>
              <w:top w:w="50" w:type="dxa"/>
              <w:left w:w="100" w:type="dxa"/>
            </w:tcMar>
            <w:vAlign w:val="center"/>
          </w:tcPr>
          <w:p w14:paraId="2B0E34A8">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предложения с начальным </w:t>
            </w:r>
            <w:r>
              <w:rPr>
                <w:rFonts w:hint="default" w:ascii="Times New Roman" w:hAnsi="Times New Roman" w:cs="Times New Roman"/>
                <w:b w:val="0"/>
                <w:i/>
                <w:color w:val="000000"/>
                <w:sz w:val="22"/>
                <w:szCs w:val="22"/>
              </w:rPr>
              <w:t>It</w:t>
            </w:r>
          </w:p>
        </w:tc>
      </w:tr>
      <w:tr w14:paraId="475FA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080B16E">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2.4.4</w:t>
            </w:r>
          </w:p>
        </w:tc>
        <w:tc>
          <w:tcPr>
            <w:tcW w:w="11971" w:type="dxa"/>
            <w:tcMar>
              <w:top w:w="50" w:type="dxa"/>
              <w:left w:w="100" w:type="dxa"/>
            </w:tcMar>
            <w:vAlign w:val="center"/>
          </w:tcPr>
          <w:p w14:paraId="39405ADE">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предложения с начальным </w:t>
            </w:r>
            <w:r>
              <w:rPr>
                <w:rFonts w:hint="default" w:ascii="Times New Roman" w:hAnsi="Times New Roman" w:cs="Times New Roman"/>
                <w:b w:val="0"/>
                <w:i/>
                <w:color w:val="000000"/>
                <w:sz w:val="22"/>
                <w:szCs w:val="22"/>
              </w:rPr>
              <w:t>There + to be</w:t>
            </w:r>
            <w:r>
              <w:rPr>
                <w:rFonts w:hint="default" w:ascii="Times New Roman" w:hAnsi="Times New Roman" w:cs="Times New Roman"/>
                <w:b w:val="0"/>
                <w:i w:val="0"/>
                <w:color w:val="000000"/>
                <w:sz w:val="22"/>
                <w:szCs w:val="22"/>
              </w:rPr>
              <w:t xml:space="preserve"> в Present Simple Tense </w:t>
            </w:r>
          </w:p>
        </w:tc>
      </w:tr>
      <w:tr w14:paraId="224F3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8A19FBF">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2.4.5</w:t>
            </w:r>
          </w:p>
        </w:tc>
        <w:tc>
          <w:tcPr>
            <w:tcW w:w="11971" w:type="dxa"/>
            <w:tcMar>
              <w:top w:w="50" w:type="dxa"/>
              <w:left w:w="100" w:type="dxa"/>
            </w:tcMar>
            <w:vAlign w:val="center"/>
          </w:tcPr>
          <w:p w14:paraId="47401BF8">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предложения с простым глагольным сказуемым (</w:t>
            </w:r>
            <w:r>
              <w:rPr>
                <w:rFonts w:hint="default" w:ascii="Times New Roman" w:hAnsi="Times New Roman" w:cs="Times New Roman"/>
                <w:b w:val="0"/>
                <w:i/>
                <w:color w:val="000000"/>
                <w:sz w:val="22"/>
                <w:szCs w:val="22"/>
              </w:rPr>
              <w:t>He speaks English.</w:t>
            </w:r>
            <w:r>
              <w:rPr>
                <w:rFonts w:hint="default" w:ascii="Times New Roman" w:hAnsi="Times New Roman" w:cs="Times New Roman"/>
                <w:b w:val="0"/>
                <w:i w:val="0"/>
                <w:color w:val="000000"/>
                <w:sz w:val="22"/>
                <w:szCs w:val="22"/>
              </w:rPr>
              <w:t>)</w:t>
            </w:r>
          </w:p>
        </w:tc>
      </w:tr>
      <w:tr w14:paraId="01EDC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3C4067F">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2.4.6</w:t>
            </w:r>
          </w:p>
        </w:tc>
        <w:tc>
          <w:tcPr>
            <w:tcW w:w="11971" w:type="dxa"/>
            <w:tcMar>
              <w:top w:w="50" w:type="dxa"/>
              <w:left w:w="100" w:type="dxa"/>
            </w:tcMar>
            <w:vAlign w:val="center"/>
          </w:tcPr>
          <w:p w14:paraId="5BBD686C">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предложения с составным глагольным сказуемым (</w:t>
            </w:r>
            <w:r>
              <w:rPr>
                <w:rFonts w:hint="default" w:ascii="Times New Roman" w:hAnsi="Times New Roman" w:cs="Times New Roman"/>
                <w:b w:val="0"/>
                <w:i/>
                <w:color w:val="000000"/>
                <w:sz w:val="22"/>
                <w:szCs w:val="22"/>
              </w:rPr>
              <w:t>I want to dance. She can skate well.</w:t>
            </w:r>
            <w:r>
              <w:rPr>
                <w:rFonts w:hint="default" w:ascii="Times New Roman" w:hAnsi="Times New Roman" w:cs="Times New Roman"/>
                <w:b w:val="0"/>
                <w:i w:val="0"/>
                <w:color w:val="000000"/>
                <w:sz w:val="22"/>
                <w:szCs w:val="22"/>
              </w:rPr>
              <w:t>)</w:t>
            </w:r>
          </w:p>
        </w:tc>
      </w:tr>
      <w:tr w14:paraId="30492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C6966AE">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2.4.7</w:t>
            </w:r>
          </w:p>
        </w:tc>
        <w:tc>
          <w:tcPr>
            <w:tcW w:w="11971" w:type="dxa"/>
            <w:tcMar>
              <w:top w:w="50" w:type="dxa"/>
              <w:left w:w="100" w:type="dxa"/>
            </w:tcMar>
            <w:vAlign w:val="center"/>
          </w:tcPr>
          <w:p w14:paraId="09554D6B">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предложения с глаголом-связкой </w:t>
            </w:r>
            <w:r>
              <w:rPr>
                <w:rFonts w:hint="default" w:ascii="Times New Roman" w:hAnsi="Times New Roman" w:cs="Times New Roman"/>
                <w:b w:val="0"/>
                <w:i/>
                <w:color w:val="000000"/>
                <w:sz w:val="22"/>
                <w:szCs w:val="22"/>
              </w:rPr>
              <w:t>to be</w:t>
            </w:r>
            <w:r>
              <w:rPr>
                <w:rFonts w:hint="default" w:ascii="Times New Roman" w:hAnsi="Times New Roman" w:cs="Times New Roman"/>
                <w:b w:val="0"/>
                <w:i w:val="0"/>
                <w:color w:val="000000"/>
                <w:sz w:val="22"/>
                <w:szCs w:val="22"/>
              </w:rPr>
              <w:t xml:space="preserve"> в Present Simple Tense в составе таких фраз, как </w:t>
            </w:r>
            <w:r>
              <w:rPr>
                <w:rFonts w:hint="default" w:ascii="Times New Roman" w:hAnsi="Times New Roman" w:cs="Times New Roman"/>
                <w:b w:val="0"/>
                <w:i/>
                <w:color w:val="000000"/>
                <w:sz w:val="22"/>
                <w:szCs w:val="22"/>
              </w:rPr>
              <w:t>I’m Dima</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I’m eight. I’ fine. I’m sorry. It’s … Is it? What’s …?</w:t>
            </w:r>
          </w:p>
        </w:tc>
      </w:tr>
      <w:tr w14:paraId="1624F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C3627BA">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2.4.8</w:t>
            </w:r>
          </w:p>
        </w:tc>
        <w:tc>
          <w:tcPr>
            <w:tcW w:w="11971" w:type="dxa"/>
            <w:tcMar>
              <w:top w:w="50" w:type="dxa"/>
              <w:left w:w="100" w:type="dxa"/>
            </w:tcMar>
            <w:vAlign w:val="center"/>
          </w:tcPr>
          <w:p w14:paraId="74DD8F11">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pacing w:val="-2"/>
                <w:sz w:val="22"/>
                <w:szCs w:val="22"/>
              </w:rPr>
              <w:t>Распознавать и употреблять в устной и письменной речи предложения с краткими глагольными формами</w:t>
            </w:r>
          </w:p>
        </w:tc>
      </w:tr>
      <w:tr w14:paraId="65CDA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2B0161A">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2.4.9</w:t>
            </w:r>
          </w:p>
        </w:tc>
        <w:tc>
          <w:tcPr>
            <w:tcW w:w="11971" w:type="dxa"/>
            <w:tcMar>
              <w:top w:w="50" w:type="dxa"/>
              <w:left w:w="100" w:type="dxa"/>
            </w:tcMar>
            <w:vAlign w:val="center"/>
          </w:tcPr>
          <w:p w14:paraId="6E1263FE">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повелительное наклонение: побудительные предложения в утвердительной форме (</w:t>
            </w:r>
            <w:r>
              <w:rPr>
                <w:rFonts w:hint="default" w:ascii="Times New Roman" w:hAnsi="Times New Roman" w:cs="Times New Roman"/>
                <w:b w:val="0"/>
                <w:i/>
                <w:color w:val="000000"/>
                <w:sz w:val="22"/>
                <w:szCs w:val="22"/>
              </w:rPr>
              <w:t>Come in, please.</w:t>
            </w:r>
            <w:r>
              <w:rPr>
                <w:rFonts w:hint="default" w:ascii="Times New Roman" w:hAnsi="Times New Roman" w:cs="Times New Roman"/>
                <w:b w:val="0"/>
                <w:i w:val="0"/>
                <w:color w:val="000000"/>
                <w:sz w:val="22"/>
                <w:szCs w:val="22"/>
              </w:rPr>
              <w:t>)</w:t>
            </w:r>
          </w:p>
        </w:tc>
      </w:tr>
      <w:tr w14:paraId="4428A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FD8C87F">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2.4.10</w:t>
            </w:r>
          </w:p>
        </w:tc>
        <w:tc>
          <w:tcPr>
            <w:tcW w:w="11971" w:type="dxa"/>
            <w:tcMar>
              <w:top w:w="50" w:type="dxa"/>
              <w:left w:w="100" w:type="dxa"/>
            </w:tcMar>
            <w:vAlign w:val="center"/>
          </w:tcPr>
          <w:p w14:paraId="2005B01D">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14:paraId="6A058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42E0874">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2.4.11</w:t>
            </w:r>
          </w:p>
        </w:tc>
        <w:tc>
          <w:tcPr>
            <w:tcW w:w="11971" w:type="dxa"/>
            <w:tcMar>
              <w:top w:w="50" w:type="dxa"/>
              <w:left w:w="100" w:type="dxa"/>
            </w:tcMar>
            <w:vAlign w:val="center"/>
          </w:tcPr>
          <w:p w14:paraId="58BC7DB6">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глагольную конструкцию </w:t>
            </w:r>
            <w:r>
              <w:rPr>
                <w:rFonts w:hint="default" w:ascii="Times New Roman" w:hAnsi="Times New Roman" w:cs="Times New Roman"/>
                <w:b w:val="0"/>
                <w:i/>
                <w:color w:val="000000"/>
                <w:sz w:val="22"/>
                <w:szCs w:val="22"/>
              </w:rPr>
              <w:t>have got</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I’ve got… Have you got…</w:t>
            </w:r>
            <w:r>
              <w:rPr>
                <w:rFonts w:hint="default" w:ascii="Times New Roman" w:hAnsi="Times New Roman" w:cs="Times New Roman"/>
                <w:b w:val="0"/>
                <w:i w:val="0"/>
                <w:color w:val="000000"/>
                <w:sz w:val="22"/>
                <w:szCs w:val="22"/>
              </w:rPr>
              <w:t>)</w:t>
            </w:r>
          </w:p>
        </w:tc>
      </w:tr>
      <w:tr w14:paraId="65B05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5D211EBB">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2.4.12</w:t>
            </w:r>
          </w:p>
        </w:tc>
        <w:tc>
          <w:tcPr>
            <w:tcW w:w="11971" w:type="dxa"/>
            <w:tcMar>
              <w:top w:w="50" w:type="dxa"/>
              <w:left w:w="100" w:type="dxa"/>
            </w:tcMar>
            <w:vAlign w:val="center"/>
          </w:tcPr>
          <w:p w14:paraId="6793374B">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модальный глагол </w:t>
            </w:r>
            <w:r>
              <w:rPr>
                <w:rFonts w:hint="default" w:ascii="Times New Roman" w:hAnsi="Times New Roman" w:cs="Times New Roman"/>
                <w:b w:val="0"/>
                <w:i/>
                <w:color w:val="000000"/>
                <w:sz w:val="22"/>
                <w:szCs w:val="22"/>
              </w:rPr>
              <w:t>can/can’t</w:t>
            </w:r>
            <w:r>
              <w:rPr>
                <w:rFonts w:hint="default" w:ascii="Times New Roman" w:hAnsi="Times New Roman" w:cs="Times New Roman"/>
                <w:b w:val="0"/>
                <w:i w:val="0"/>
                <w:color w:val="000000"/>
                <w:sz w:val="22"/>
                <w:szCs w:val="22"/>
              </w:rPr>
              <w:t xml:space="preserve"> для выражения умения (</w:t>
            </w:r>
            <w:r>
              <w:rPr>
                <w:rFonts w:hint="default" w:ascii="Times New Roman" w:hAnsi="Times New Roman" w:cs="Times New Roman"/>
                <w:b w:val="0"/>
                <w:i/>
                <w:color w:val="000000"/>
                <w:sz w:val="22"/>
                <w:szCs w:val="22"/>
              </w:rPr>
              <w:t>I can ride a bike.</w:t>
            </w:r>
            <w:r>
              <w:rPr>
                <w:rFonts w:hint="default" w:ascii="Times New Roman" w:hAnsi="Times New Roman" w:cs="Times New Roman"/>
                <w:b w:val="0"/>
                <w:i w:val="0"/>
                <w:color w:val="000000"/>
                <w:sz w:val="22"/>
                <w:szCs w:val="22"/>
              </w:rPr>
              <w:t>) и отсутствия умения (</w:t>
            </w:r>
            <w:r>
              <w:rPr>
                <w:rFonts w:hint="default" w:ascii="Times New Roman" w:hAnsi="Times New Roman" w:cs="Times New Roman"/>
                <w:b w:val="0"/>
                <w:i/>
                <w:color w:val="000000"/>
                <w:sz w:val="22"/>
                <w:szCs w:val="22"/>
              </w:rPr>
              <w:t>I can’t ride a bike.</w:t>
            </w:r>
            <w:r>
              <w:rPr>
                <w:rFonts w:hint="default" w:ascii="Times New Roman" w:hAnsi="Times New Roman" w:cs="Times New Roman"/>
                <w:b w:val="0"/>
                <w:i w:val="0"/>
                <w:color w:val="000000"/>
                <w:sz w:val="22"/>
                <w:szCs w:val="22"/>
              </w:rPr>
              <w:t>);</w:t>
            </w:r>
            <w:r>
              <w:rPr>
                <w:rFonts w:hint="default" w:ascii="Times New Roman" w:hAnsi="Times New Roman" w:cs="Times New Roman"/>
                <w:b w:val="0"/>
                <w:i/>
                <w:color w:val="000000"/>
                <w:sz w:val="22"/>
                <w:szCs w:val="22"/>
              </w:rPr>
              <w:t xml:space="preserve"> can</w:t>
            </w:r>
            <w:r>
              <w:rPr>
                <w:rFonts w:hint="default" w:ascii="Times New Roman" w:hAnsi="Times New Roman" w:cs="Times New Roman"/>
                <w:b w:val="0"/>
                <w:i w:val="0"/>
                <w:color w:val="000000"/>
                <w:sz w:val="22"/>
                <w:szCs w:val="22"/>
              </w:rPr>
              <w:t xml:space="preserve"> для получения разрешения (</w:t>
            </w:r>
            <w:r>
              <w:rPr>
                <w:rFonts w:hint="default" w:ascii="Times New Roman" w:hAnsi="Times New Roman" w:cs="Times New Roman"/>
                <w:b w:val="0"/>
                <w:i/>
                <w:color w:val="000000"/>
                <w:sz w:val="22"/>
                <w:szCs w:val="22"/>
              </w:rPr>
              <w:t>Can I go out?</w:t>
            </w:r>
            <w:r>
              <w:rPr>
                <w:rFonts w:hint="default" w:ascii="Times New Roman" w:hAnsi="Times New Roman" w:cs="Times New Roman"/>
                <w:b w:val="0"/>
                <w:i w:val="0"/>
                <w:color w:val="000000"/>
                <w:sz w:val="22"/>
                <w:szCs w:val="22"/>
              </w:rPr>
              <w:t>)</w:t>
            </w:r>
          </w:p>
        </w:tc>
      </w:tr>
      <w:tr w14:paraId="46EB2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79AA711">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2.4.13</w:t>
            </w:r>
          </w:p>
        </w:tc>
        <w:tc>
          <w:tcPr>
            <w:tcW w:w="11971" w:type="dxa"/>
            <w:tcMar>
              <w:top w:w="50" w:type="dxa"/>
              <w:left w:w="100" w:type="dxa"/>
            </w:tcMar>
            <w:vAlign w:val="center"/>
          </w:tcPr>
          <w:p w14:paraId="6F4DB505">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14:paraId="7EBED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4D8CB7A">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2.4.14</w:t>
            </w:r>
          </w:p>
        </w:tc>
        <w:tc>
          <w:tcPr>
            <w:tcW w:w="11971" w:type="dxa"/>
            <w:tcMar>
              <w:top w:w="50" w:type="dxa"/>
              <w:left w:w="100" w:type="dxa"/>
            </w:tcMar>
            <w:vAlign w:val="center"/>
          </w:tcPr>
          <w:p w14:paraId="7E557E8D">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существительные во множественном числе, образованные по правилу, и исключения (</w:t>
            </w:r>
            <w:r>
              <w:rPr>
                <w:rFonts w:hint="default" w:ascii="Times New Roman" w:hAnsi="Times New Roman" w:cs="Times New Roman"/>
                <w:b w:val="0"/>
                <w:i/>
                <w:color w:val="000000"/>
                <w:sz w:val="22"/>
                <w:szCs w:val="22"/>
              </w:rPr>
              <w:t xml:space="preserve">a pen </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pens</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a man – men</w:t>
            </w:r>
            <w:r>
              <w:rPr>
                <w:rFonts w:hint="default" w:ascii="Times New Roman" w:hAnsi="Times New Roman" w:cs="Times New Roman"/>
                <w:b w:val="0"/>
                <w:i w:val="0"/>
                <w:color w:val="000000"/>
                <w:sz w:val="22"/>
                <w:szCs w:val="22"/>
              </w:rPr>
              <w:t>)</w:t>
            </w:r>
          </w:p>
        </w:tc>
      </w:tr>
      <w:tr w14:paraId="2D2C5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1ADD5E65">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2.4.15</w:t>
            </w:r>
          </w:p>
        </w:tc>
        <w:tc>
          <w:tcPr>
            <w:tcW w:w="11971" w:type="dxa"/>
            <w:tcMar>
              <w:top w:w="50" w:type="dxa"/>
              <w:left w:w="100" w:type="dxa"/>
            </w:tcMar>
            <w:vAlign w:val="center"/>
          </w:tcPr>
          <w:p w14:paraId="4788FCD6">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личные и притяжательные местоимения </w:t>
            </w:r>
          </w:p>
        </w:tc>
      </w:tr>
      <w:tr w14:paraId="49335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7536F57">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2.4.16</w:t>
            </w:r>
          </w:p>
        </w:tc>
        <w:tc>
          <w:tcPr>
            <w:tcW w:w="11971" w:type="dxa"/>
            <w:tcMar>
              <w:top w:w="50" w:type="dxa"/>
              <w:left w:w="100" w:type="dxa"/>
            </w:tcMar>
            <w:vAlign w:val="center"/>
          </w:tcPr>
          <w:p w14:paraId="7F273286">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указательные местоимения </w:t>
            </w:r>
            <w:r>
              <w:rPr>
                <w:rFonts w:hint="default" w:ascii="Times New Roman" w:hAnsi="Times New Roman" w:cs="Times New Roman"/>
                <w:b w:val="0"/>
                <w:i/>
                <w:color w:val="000000"/>
                <w:sz w:val="22"/>
                <w:szCs w:val="22"/>
              </w:rPr>
              <w:t>this</w:t>
            </w:r>
            <w:r>
              <w:rPr>
                <w:rFonts w:hint="default" w:ascii="Times New Roman" w:hAnsi="Times New Roman" w:cs="Times New Roman"/>
                <w:b w:val="0"/>
                <w:i w:val="0"/>
                <w:color w:val="000000"/>
                <w:sz w:val="22"/>
                <w:szCs w:val="22"/>
              </w:rPr>
              <w:t xml:space="preserve"> – </w:t>
            </w:r>
            <w:r>
              <w:rPr>
                <w:rFonts w:hint="default" w:ascii="Times New Roman" w:hAnsi="Times New Roman" w:cs="Times New Roman"/>
                <w:b w:val="0"/>
                <w:i/>
                <w:color w:val="000000"/>
                <w:sz w:val="22"/>
                <w:szCs w:val="22"/>
              </w:rPr>
              <w:t>these</w:t>
            </w:r>
          </w:p>
        </w:tc>
      </w:tr>
      <w:tr w14:paraId="7741A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48EC8382">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2.4.17</w:t>
            </w:r>
          </w:p>
        </w:tc>
        <w:tc>
          <w:tcPr>
            <w:tcW w:w="11971" w:type="dxa"/>
            <w:tcMar>
              <w:top w:w="50" w:type="dxa"/>
              <w:left w:w="100" w:type="dxa"/>
            </w:tcMar>
            <w:vAlign w:val="center"/>
          </w:tcPr>
          <w:p w14:paraId="27FB0C3F">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Распознавать и употреблять в устной и письменной речи количественные числительные (1 – 12)</w:t>
            </w:r>
          </w:p>
        </w:tc>
      </w:tr>
      <w:tr w14:paraId="2CF8E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0E81D274">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2.4.18</w:t>
            </w:r>
          </w:p>
        </w:tc>
        <w:tc>
          <w:tcPr>
            <w:tcW w:w="11971" w:type="dxa"/>
            <w:tcMar>
              <w:top w:w="50" w:type="dxa"/>
              <w:left w:w="100" w:type="dxa"/>
            </w:tcMar>
            <w:vAlign w:val="center"/>
          </w:tcPr>
          <w:p w14:paraId="22A4D15C">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вопросительные слова </w:t>
            </w:r>
            <w:r>
              <w:rPr>
                <w:rFonts w:hint="default" w:ascii="Times New Roman" w:hAnsi="Times New Roman" w:cs="Times New Roman"/>
                <w:b w:val="0"/>
                <w:i/>
                <w:color w:val="000000"/>
                <w:sz w:val="22"/>
                <w:szCs w:val="22"/>
              </w:rPr>
              <w:t>who</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what</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how</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where</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how many</w:t>
            </w:r>
          </w:p>
        </w:tc>
      </w:tr>
      <w:tr w14:paraId="7F96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6515A534">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2.4.19</w:t>
            </w:r>
          </w:p>
        </w:tc>
        <w:tc>
          <w:tcPr>
            <w:tcW w:w="11971" w:type="dxa"/>
            <w:tcMar>
              <w:top w:w="50" w:type="dxa"/>
              <w:left w:w="100" w:type="dxa"/>
            </w:tcMar>
            <w:vAlign w:val="center"/>
          </w:tcPr>
          <w:p w14:paraId="392BCBA6">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предлоги места </w:t>
            </w:r>
            <w:r>
              <w:rPr>
                <w:rFonts w:hint="default" w:ascii="Times New Roman" w:hAnsi="Times New Roman" w:cs="Times New Roman"/>
                <w:b w:val="0"/>
                <w:i/>
                <w:color w:val="000000"/>
                <w:sz w:val="22"/>
                <w:szCs w:val="22"/>
              </w:rPr>
              <w:t>in</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on</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near</w:t>
            </w:r>
            <w:r>
              <w:rPr>
                <w:rFonts w:hint="default" w:ascii="Times New Roman" w:hAnsi="Times New Roman" w:cs="Times New Roman"/>
                <w:b w:val="0"/>
                <w:i w:val="0"/>
                <w:color w:val="000000"/>
                <w:sz w:val="22"/>
                <w:szCs w:val="22"/>
              </w:rPr>
              <w:t xml:space="preserve">, </w:t>
            </w:r>
            <w:r>
              <w:rPr>
                <w:rFonts w:hint="default" w:ascii="Times New Roman" w:hAnsi="Times New Roman" w:cs="Times New Roman"/>
                <w:b w:val="0"/>
                <w:i/>
                <w:color w:val="000000"/>
                <w:sz w:val="22"/>
                <w:szCs w:val="22"/>
              </w:rPr>
              <w:t>under</w:t>
            </w:r>
          </w:p>
        </w:tc>
      </w:tr>
      <w:tr w14:paraId="0F531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F4755A0">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2.4.20</w:t>
            </w:r>
          </w:p>
        </w:tc>
        <w:tc>
          <w:tcPr>
            <w:tcW w:w="11971" w:type="dxa"/>
            <w:tcMar>
              <w:top w:w="50" w:type="dxa"/>
              <w:left w:w="100" w:type="dxa"/>
            </w:tcMar>
            <w:vAlign w:val="center"/>
          </w:tcPr>
          <w:p w14:paraId="21676CD8">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 xml:space="preserve">Распознавать и употреблять в устной и письменной речи союзы </w:t>
            </w:r>
            <w:r>
              <w:rPr>
                <w:rFonts w:hint="default" w:ascii="Times New Roman" w:hAnsi="Times New Roman" w:cs="Times New Roman"/>
                <w:b w:val="0"/>
                <w:i/>
                <w:color w:val="000000"/>
                <w:sz w:val="22"/>
                <w:szCs w:val="22"/>
              </w:rPr>
              <w:t>and</w:t>
            </w:r>
            <w:r>
              <w:rPr>
                <w:rFonts w:hint="default" w:ascii="Times New Roman" w:hAnsi="Times New Roman" w:cs="Times New Roman"/>
                <w:b w:val="0"/>
                <w:i w:val="0"/>
                <w:color w:val="000000"/>
                <w:sz w:val="22"/>
                <w:szCs w:val="22"/>
              </w:rPr>
              <w:t xml:space="preserve"> и </w:t>
            </w:r>
            <w:r>
              <w:rPr>
                <w:rFonts w:hint="default" w:ascii="Times New Roman" w:hAnsi="Times New Roman" w:cs="Times New Roman"/>
                <w:b w:val="0"/>
                <w:i/>
                <w:color w:val="000000"/>
                <w:sz w:val="22"/>
                <w:szCs w:val="22"/>
              </w:rPr>
              <w:t>but</w:t>
            </w:r>
            <w:r>
              <w:rPr>
                <w:rFonts w:hint="default" w:ascii="Times New Roman" w:hAnsi="Times New Roman" w:cs="Times New Roman"/>
                <w:b w:val="0"/>
                <w:i w:val="0"/>
                <w:color w:val="000000"/>
                <w:sz w:val="22"/>
                <w:szCs w:val="22"/>
              </w:rPr>
              <w:t xml:space="preserve"> при однородных членах</w:t>
            </w:r>
          </w:p>
        </w:tc>
      </w:tr>
      <w:tr w14:paraId="135C3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2858A686">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3</w:t>
            </w:r>
          </w:p>
        </w:tc>
        <w:tc>
          <w:tcPr>
            <w:tcW w:w="11971" w:type="dxa"/>
            <w:tcMar>
              <w:top w:w="50" w:type="dxa"/>
              <w:left w:w="100" w:type="dxa"/>
            </w:tcMar>
            <w:vAlign w:val="center"/>
          </w:tcPr>
          <w:p w14:paraId="3C48D694">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Социокультурные знания и умения</w:t>
            </w:r>
          </w:p>
        </w:tc>
      </w:tr>
      <w:tr w14:paraId="30919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77A37DAD">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3.1</w:t>
            </w:r>
          </w:p>
        </w:tc>
        <w:tc>
          <w:tcPr>
            <w:tcW w:w="11971" w:type="dxa"/>
            <w:tcMar>
              <w:top w:w="50" w:type="dxa"/>
              <w:left w:w="100" w:type="dxa"/>
            </w:tcMar>
            <w:vAlign w:val="center"/>
          </w:tcPr>
          <w:p w14:paraId="5AB8F830">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19102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0" w:type="dxa"/>
            <w:tcMar>
              <w:top w:w="50" w:type="dxa"/>
              <w:left w:w="100" w:type="dxa"/>
            </w:tcMar>
            <w:vAlign w:val="center"/>
          </w:tcPr>
          <w:p w14:paraId="36FEA961">
            <w:pPr>
              <w:spacing w:before="0" w:after="0" w:line="336" w:lineRule="auto"/>
              <w:ind w:left="365"/>
              <w:jc w:val="center"/>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3.2</w:t>
            </w:r>
          </w:p>
        </w:tc>
        <w:tc>
          <w:tcPr>
            <w:tcW w:w="11971" w:type="dxa"/>
            <w:tcMar>
              <w:top w:w="50" w:type="dxa"/>
              <w:left w:w="100" w:type="dxa"/>
            </w:tcMar>
            <w:vAlign w:val="center"/>
          </w:tcPr>
          <w:p w14:paraId="06911C20">
            <w:pPr>
              <w:spacing w:before="0" w:after="0" w:line="240" w:lineRule="auto"/>
              <w:ind w:left="365"/>
              <w:jc w:val="both"/>
              <w:rPr>
                <w:rFonts w:hint="default" w:ascii="Times New Roman" w:hAnsi="Times New Roman" w:cs="Times New Roman"/>
                <w:sz w:val="22"/>
                <w:szCs w:val="22"/>
              </w:rPr>
            </w:pPr>
            <w:r>
              <w:rPr>
                <w:rFonts w:hint="default" w:ascii="Times New Roman" w:hAnsi="Times New Roman" w:cs="Times New Roman"/>
                <w:b w:val="0"/>
                <w:i w:val="0"/>
                <w:color w:val="000000"/>
                <w:sz w:val="22"/>
                <w:szCs w:val="22"/>
              </w:rPr>
              <w:t>Знать названия родной страны и страны (стран) изучаемого языка и их столиц</w:t>
            </w:r>
          </w:p>
        </w:tc>
      </w:tr>
    </w:tbl>
    <w:p w14:paraId="230A137A">
      <w:pPr>
        <w:spacing w:before="0" w:after="0"/>
        <w:ind w:left="120"/>
        <w:jc w:val="left"/>
        <w:rPr>
          <w:rFonts w:hint="default" w:ascii="Times New Roman" w:hAnsi="Times New Roman" w:cs="Times New Roman"/>
          <w:sz w:val="22"/>
          <w:szCs w:val="22"/>
        </w:rPr>
      </w:pPr>
    </w:p>
    <w:bookmarkEnd w:id="14"/>
    <w:p w14:paraId="7E852DE1">
      <w:pPr>
        <w:spacing w:before="199" w:after="199" w:line="240" w:lineRule="auto"/>
        <w:ind w:left="120"/>
        <w:jc w:val="left"/>
        <w:rPr>
          <w:sz w:val="24"/>
          <w:szCs w:val="24"/>
        </w:rPr>
      </w:pPr>
      <w:bookmarkStart w:id="15" w:name="block-67531010"/>
      <w:r>
        <w:rPr>
          <w:rFonts w:ascii="Times New Roman" w:hAnsi="Times New Roman"/>
          <w:b/>
          <w:i w:val="0"/>
          <w:color w:val="000000"/>
          <w:sz w:val="24"/>
          <w:szCs w:val="24"/>
        </w:rPr>
        <w:t>ПРОВЕРЯЕМЫЕ ЭЛЕМЕНТЫ СОДЕРЖАНИЯ</w:t>
      </w:r>
    </w:p>
    <w:p w14:paraId="201124F2">
      <w:pPr>
        <w:spacing w:before="199" w:after="199" w:line="240" w:lineRule="auto"/>
        <w:ind w:left="120"/>
        <w:jc w:val="left"/>
        <w:rPr>
          <w:sz w:val="24"/>
          <w:szCs w:val="24"/>
        </w:rPr>
      </w:pPr>
      <w:r>
        <w:rPr>
          <w:rFonts w:ascii="Times New Roman" w:hAnsi="Times New Roman"/>
          <w:b/>
          <w:i w:val="0"/>
          <w:color w:val="000000"/>
          <w:sz w:val="24"/>
          <w:szCs w:val="24"/>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52AA3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C1DEEC6">
            <w:pPr>
              <w:spacing w:before="0" w:after="0"/>
              <w:ind w:left="272"/>
              <w:jc w:val="left"/>
            </w:pPr>
            <w:r>
              <w:rPr>
                <w:rFonts w:ascii="Times New Roman" w:hAnsi="Times New Roman"/>
                <w:b/>
                <w:i w:val="0"/>
                <w:color w:val="000000"/>
                <w:sz w:val="24"/>
              </w:rPr>
              <w:t xml:space="preserve"> Код </w:t>
            </w:r>
          </w:p>
        </w:tc>
        <w:tc>
          <w:tcPr>
            <w:tcW w:w="12835" w:type="dxa"/>
            <w:tcMar>
              <w:top w:w="50" w:type="dxa"/>
              <w:left w:w="100" w:type="dxa"/>
            </w:tcMar>
            <w:vAlign w:val="center"/>
          </w:tcPr>
          <w:p w14:paraId="3D1FB76A">
            <w:pPr>
              <w:spacing w:before="0" w:after="0"/>
              <w:ind w:left="272"/>
              <w:jc w:val="left"/>
            </w:pPr>
            <w:r>
              <w:rPr>
                <w:rFonts w:ascii="Times New Roman" w:hAnsi="Times New Roman"/>
                <w:b/>
                <w:i w:val="0"/>
                <w:color w:val="000000"/>
                <w:sz w:val="24"/>
              </w:rPr>
              <w:t xml:space="preserve"> Проверяемый элемент содержания </w:t>
            </w:r>
          </w:p>
        </w:tc>
      </w:tr>
      <w:tr w14:paraId="377D8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464C047">
            <w:pPr>
              <w:spacing w:before="0" w:after="0" w:line="336" w:lineRule="auto"/>
              <w:ind w:left="365"/>
              <w:jc w:val="center"/>
            </w:pPr>
            <w:r>
              <w:rPr>
                <w:rFonts w:ascii="Times New Roman" w:hAnsi="Times New Roman"/>
                <w:b w:val="0"/>
                <w:i w:val="0"/>
                <w:color w:val="000000"/>
                <w:sz w:val="24"/>
              </w:rPr>
              <w:t>1</w:t>
            </w:r>
          </w:p>
        </w:tc>
        <w:tc>
          <w:tcPr>
            <w:tcW w:w="12835" w:type="dxa"/>
            <w:tcMar>
              <w:top w:w="50" w:type="dxa"/>
              <w:left w:w="100" w:type="dxa"/>
            </w:tcMar>
            <w:vAlign w:val="center"/>
          </w:tcPr>
          <w:p w14:paraId="5FD2EA5F">
            <w:pPr>
              <w:spacing w:before="0" w:after="0" w:line="336" w:lineRule="auto"/>
              <w:ind w:left="365"/>
              <w:jc w:val="both"/>
            </w:pPr>
            <w:r>
              <w:rPr>
                <w:rFonts w:ascii="Times New Roman" w:hAnsi="Times New Roman"/>
                <w:b w:val="0"/>
                <w:i w:val="0"/>
                <w:color w:val="000000"/>
                <w:sz w:val="24"/>
              </w:rPr>
              <w:t>Коммуникативные умения</w:t>
            </w:r>
          </w:p>
        </w:tc>
      </w:tr>
      <w:tr w14:paraId="4793B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2CCED13">
            <w:pPr>
              <w:spacing w:before="0" w:after="0" w:line="336" w:lineRule="auto"/>
              <w:ind w:left="365"/>
              <w:jc w:val="center"/>
            </w:pPr>
            <w:r>
              <w:rPr>
                <w:rFonts w:ascii="Times New Roman" w:hAnsi="Times New Roman"/>
                <w:b w:val="0"/>
                <w:i/>
                <w:color w:val="000000"/>
                <w:sz w:val="24"/>
              </w:rPr>
              <w:t>1.1</w:t>
            </w:r>
          </w:p>
        </w:tc>
        <w:tc>
          <w:tcPr>
            <w:tcW w:w="12835" w:type="dxa"/>
            <w:tcMar>
              <w:top w:w="50" w:type="dxa"/>
              <w:left w:w="100" w:type="dxa"/>
            </w:tcMar>
            <w:vAlign w:val="center"/>
          </w:tcPr>
          <w:p w14:paraId="6A3D0F65">
            <w:pPr>
              <w:spacing w:before="0" w:after="0" w:line="336" w:lineRule="auto"/>
              <w:ind w:left="365"/>
              <w:jc w:val="both"/>
            </w:pPr>
            <w:r>
              <w:rPr>
                <w:rFonts w:ascii="Times New Roman" w:hAnsi="Times New Roman"/>
                <w:b w:val="0"/>
                <w:i/>
                <w:color w:val="000000"/>
                <w:sz w:val="24"/>
              </w:rPr>
              <w:t>Говорение</w:t>
            </w:r>
          </w:p>
        </w:tc>
      </w:tr>
      <w:tr w14:paraId="66422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7F177C0">
            <w:pPr>
              <w:spacing w:before="0" w:after="0" w:line="336" w:lineRule="auto"/>
              <w:ind w:left="365"/>
              <w:jc w:val="center"/>
            </w:pPr>
            <w:r>
              <w:rPr>
                <w:rFonts w:ascii="Times New Roman" w:hAnsi="Times New Roman"/>
                <w:b w:val="0"/>
                <w:i w:val="0"/>
                <w:color w:val="000000"/>
                <w:sz w:val="24"/>
              </w:rPr>
              <w:t>1.1.1</w:t>
            </w:r>
          </w:p>
        </w:tc>
        <w:tc>
          <w:tcPr>
            <w:tcW w:w="12835" w:type="dxa"/>
            <w:tcMar>
              <w:top w:w="50" w:type="dxa"/>
              <w:left w:w="100" w:type="dxa"/>
            </w:tcMar>
            <w:vAlign w:val="center"/>
          </w:tcPr>
          <w:p w14:paraId="04523087">
            <w:pPr>
              <w:spacing w:before="0" w:after="0" w:line="336" w:lineRule="auto"/>
              <w:ind w:left="365"/>
              <w:jc w:val="both"/>
            </w:pPr>
            <w:r>
              <w:rPr>
                <w:rFonts w:ascii="Times New Roman" w:hAnsi="Times New Roman"/>
                <w:b w:val="0"/>
                <w:i w:val="0"/>
                <w:color w:val="000000"/>
                <w:sz w:val="24"/>
              </w:rPr>
              <w:t>Диалогическая речь</w:t>
            </w:r>
          </w:p>
        </w:tc>
      </w:tr>
      <w:tr w14:paraId="10501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C2C7656">
            <w:pPr>
              <w:spacing w:before="0" w:after="0" w:line="336" w:lineRule="auto"/>
              <w:ind w:left="365"/>
              <w:jc w:val="center"/>
            </w:pPr>
            <w:r>
              <w:rPr>
                <w:rFonts w:ascii="Times New Roman" w:hAnsi="Times New Roman"/>
                <w:b w:val="0"/>
                <w:i w:val="0"/>
                <w:color w:val="000000"/>
                <w:sz w:val="24"/>
              </w:rPr>
              <w:t>1.1.1.1</w:t>
            </w:r>
          </w:p>
        </w:tc>
        <w:tc>
          <w:tcPr>
            <w:tcW w:w="12835" w:type="dxa"/>
            <w:tcMar>
              <w:top w:w="50" w:type="dxa"/>
              <w:left w:w="100" w:type="dxa"/>
            </w:tcMar>
            <w:vAlign w:val="center"/>
          </w:tcPr>
          <w:p w14:paraId="24C8ABD6">
            <w:pPr>
              <w:spacing w:before="0" w:after="0" w:line="240" w:lineRule="auto"/>
              <w:ind w:left="365"/>
              <w:jc w:val="both"/>
            </w:pPr>
            <w:r>
              <w:rPr>
                <w:rFonts w:ascii="Times New Roman" w:hAnsi="Times New Roman"/>
                <w:b w:val="0"/>
                <w:i w:val="0"/>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3065E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620E61C">
            <w:pPr>
              <w:spacing w:before="0" w:after="0" w:line="336" w:lineRule="auto"/>
              <w:ind w:left="365"/>
              <w:jc w:val="center"/>
            </w:pPr>
            <w:r>
              <w:rPr>
                <w:rFonts w:ascii="Times New Roman" w:hAnsi="Times New Roman"/>
                <w:b w:val="0"/>
                <w:i w:val="0"/>
                <w:color w:val="000000"/>
                <w:sz w:val="24"/>
              </w:rPr>
              <w:t>1.1.1.2</w:t>
            </w:r>
          </w:p>
        </w:tc>
        <w:tc>
          <w:tcPr>
            <w:tcW w:w="12835" w:type="dxa"/>
            <w:tcMar>
              <w:top w:w="50" w:type="dxa"/>
              <w:left w:w="100" w:type="dxa"/>
            </w:tcMar>
            <w:vAlign w:val="center"/>
          </w:tcPr>
          <w:p w14:paraId="77C6DAA7">
            <w:pPr>
              <w:spacing w:before="0" w:after="0" w:line="240" w:lineRule="auto"/>
              <w:ind w:left="365"/>
              <w:jc w:val="both"/>
            </w:pPr>
            <w:r>
              <w:rPr>
                <w:rFonts w:ascii="Times New Roman" w:hAnsi="Times New Roman"/>
                <w:b w:val="0"/>
                <w:i w:val="0"/>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50C15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90B2034">
            <w:pPr>
              <w:spacing w:before="0" w:after="0" w:line="336" w:lineRule="auto"/>
              <w:ind w:left="365"/>
              <w:jc w:val="center"/>
            </w:pPr>
            <w:r>
              <w:rPr>
                <w:rFonts w:ascii="Times New Roman" w:hAnsi="Times New Roman"/>
                <w:b w:val="0"/>
                <w:i w:val="0"/>
                <w:color w:val="000000"/>
                <w:sz w:val="24"/>
              </w:rPr>
              <w:t>1.1.2</w:t>
            </w:r>
          </w:p>
        </w:tc>
        <w:tc>
          <w:tcPr>
            <w:tcW w:w="12835" w:type="dxa"/>
            <w:tcMar>
              <w:top w:w="50" w:type="dxa"/>
              <w:left w:w="100" w:type="dxa"/>
            </w:tcMar>
            <w:vAlign w:val="center"/>
          </w:tcPr>
          <w:p w14:paraId="262F5E9C">
            <w:pPr>
              <w:spacing w:before="0" w:after="0" w:line="240" w:lineRule="auto"/>
              <w:ind w:left="365"/>
              <w:jc w:val="both"/>
            </w:pPr>
            <w:r>
              <w:rPr>
                <w:rFonts w:ascii="Times New Roman" w:hAnsi="Times New Roman"/>
                <w:b w:val="0"/>
                <w:i w:val="0"/>
                <w:color w:val="000000"/>
                <w:sz w:val="24"/>
              </w:rPr>
              <w:t xml:space="preserve">Монологическая речь </w:t>
            </w:r>
          </w:p>
        </w:tc>
      </w:tr>
      <w:tr w14:paraId="47DD0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092768E">
            <w:pPr>
              <w:spacing w:before="0" w:after="0" w:line="336" w:lineRule="auto"/>
              <w:ind w:left="365"/>
              <w:jc w:val="center"/>
            </w:pPr>
            <w:r>
              <w:rPr>
                <w:rFonts w:ascii="Times New Roman" w:hAnsi="Times New Roman"/>
                <w:b w:val="0"/>
                <w:i w:val="0"/>
                <w:color w:val="000000"/>
                <w:sz w:val="24"/>
              </w:rPr>
              <w:t>1.1.2.1</w:t>
            </w:r>
          </w:p>
        </w:tc>
        <w:tc>
          <w:tcPr>
            <w:tcW w:w="12835" w:type="dxa"/>
            <w:tcMar>
              <w:top w:w="50" w:type="dxa"/>
              <w:left w:w="100" w:type="dxa"/>
            </w:tcMar>
            <w:vAlign w:val="center"/>
          </w:tcPr>
          <w:p w14:paraId="4D705CCF">
            <w:pPr>
              <w:spacing w:before="0" w:after="0" w:line="240" w:lineRule="auto"/>
              <w:ind w:left="365"/>
              <w:jc w:val="both"/>
            </w:pPr>
            <w:r>
              <w:rPr>
                <w:rFonts w:ascii="Times New Roman" w:hAnsi="Times New Roman"/>
                <w:b w:val="0"/>
                <w:i w:val="0"/>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28310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9E410F3">
            <w:pPr>
              <w:spacing w:before="0" w:after="0" w:line="336" w:lineRule="auto"/>
              <w:ind w:left="365"/>
              <w:jc w:val="center"/>
            </w:pPr>
            <w:r>
              <w:rPr>
                <w:rFonts w:ascii="Times New Roman" w:hAnsi="Times New Roman"/>
                <w:b w:val="0"/>
                <w:i w:val="0"/>
                <w:color w:val="000000"/>
                <w:sz w:val="24"/>
              </w:rPr>
              <w:t>1.1.2.2</w:t>
            </w:r>
          </w:p>
        </w:tc>
        <w:tc>
          <w:tcPr>
            <w:tcW w:w="12835" w:type="dxa"/>
            <w:tcMar>
              <w:top w:w="50" w:type="dxa"/>
              <w:left w:w="100" w:type="dxa"/>
            </w:tcMar>
            <w:vAlign w:val="center"/>
          </w:tcPr>
          <w:p w14:paraId="527D2A61">
            <w:pPr>
              <w:spacing w:before="0" w:after="0" w:line="240" w:lineRule="auto"/>
              <w:ind w:left="365"/>
              <w:jc w:val="both"/>
            </w:pPr>
            <w:r>
              <w:rPr>
                <w:rFonts w:ascii="Times New Roman" w:hAnsi="Times New Roman"/>
                <w:b w:val="0"/>
                <w:i w:val="0"/>
                <w:color w:val="000000"/>
                <w:sz w:val="24"/>
              </w:rPr>
              <w:t>Рассказ о себе, члене семьи, друге с использованием речевых ситуаций, ключевых слов и (или) иллюстраций</w:t>
            </w:r>
          </w:p>
        </w:tc>
      </w:tr>
      <w:tr w14:paraId="02AEE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A5A854F">
            <w:pPr>
              <w:spacing w:before="0" w:after="0" w:line="336" w:lineRule="auto"/>
              <w:ind w:left="365"/>
              <w:jc w:val="center"/>
            </w:pPr>
            <w:r>
              <w:rPr>
                <w:rFonts w:ascii="Times New Roman" w:hAnsi="Times New Roman"/>
                <w:b w:val="0"/>
                <w:i/>
                <w:color w:val="000000"/>
                <w:sz w:val="24"/>
              </w:rPr>
              <w:t>1.2</w:t>
            </w:r>
          </w:p>
        </w:tc>
        <w:tc>
          <w:tcPr>
            <w:tcW w:w="12835" w:type="dxa"/>
            <w:tcMar>
              <w:top w:w="50" w:type="dxa"/>
              <w:left w:w="100" w:type="dxa"/>
            </w:tcMar>
            <w:vAlign w:val="center"/>
          </w:tcPr>
          <w:p w14:paraId="696C6C59">
            <w:pPr>
              <w:spacing w:before="0" w:after="0" w:line="240" w:lineRule="auto"/>
              <w:ind w:left="365"/>
              <w:jc w:val="both"/>
            </w:pPr>
            <w:r>
              <w:rPr>
                <w:rFonts w:ascii="Times New Roman" w:hAnsi="Times New Roman"/>
                <w:b w:val="0"/>
                <w:i/>
                <w:color w:val="000000"/>
                <w:sz w:val="24"/>
              </w:rPr>
              <w:t>Аудирование</w:t>
            </w:r>
          </w:p>
        </w:tc>
      </w:tr>
      <w:tr w14:paraId="05C7F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74CFC80">
            <w:pPr>
              <w:spacing w:before="0" w:after="0" w:line="336" w:lineRule="auto"/>
              <w:ind w:left="365"/>
              <w:jc w:val="center"/>
            </w:pPr>
            <w:r>
              <w:rPr>
                <w:rFonts w:ascii="Times New Roman" w:hAnsi="Times New Roman"/>
                <w:b w:val="0"/>
                <w:i w:val="0"/>
                <w:color w:val="000000"/>
                <w:sz w:val="24"/>
              </w:rPr>
              <w:t>1.2.1</w:t>
            </w:r>
          </w:p>
        </w:tc>
        <w:tc>
          <w:tcPr>
            <w:tcW w:w="12835" w:type="dxa"/>
            <w:tcMar>
              <w:top w:w="50" w:type="dxa"/>
              <w:left w:w="100" w:type="dxa"/>
            </w:tcMar>
            <w:vAlign w:val="center"/>
          </w:tcPr>
          <w:p w14:paraId="008E7794">
            <w:pPr>
              <w:spacing w:before="0" w:after="0" w:line="240" w:lineRule="auto"/>
              <w:ind w:left="365"/>
              <w:jc w:val="both"/>
            </w:pPr>
            <w:r>
              <w:rPr>
                <w:rFonts w:ascii="Times New Roman" w:hAnsi="Times New Roman"/>
                <w:b w:val="0"/>
                <w:i w:val="0"/>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07481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BE94B7A">
            <w:pPr>
              <w:spacing w:before="0" w:after="0" w:line="336" w:lineRule="auto"/>
              <w:ind w:left="365"/>
              <w:jc w:val="center"/>
            </w:pPr>
            <w:r>
              <w:rPr>
                <w:rFonts w:ascii="Times New Roman" w:hAnsi="Times New Roman"/>
                <w:b w:val="0"/>
                <w:i w:val="0"/>
                <w:color w:val="000000"/>
                <w:sz w:val="24"/>
              </w:rPr>
              <w:t>1.2.2</w:t>
            </w:r>
          </w:p>
        </w:tc>
        <w:tc>
          <w:tcPr>
            <w:tcW w:w="12835" w:type="dxa"/>
            <w:tcMar>
              <w:top w:w="50" w:type="dxa"/>
              <w:left w:w="100" w:type="dxa"/>
            </w:tcMar>
            <w:vAlign w:val="center"/>
          </w:tcPr>
          <w:p w14:paraId="60EC8931">
            <w:pPr>
              <w:spacing w:before="0" w:after="0" w:line="240" w:lineRule="auto"/>
              <w:ind w:left="365"/>
              <w:jc w:val="both"/>
            </w:pPr>
            <w:r>
              <w:rPr>
                <w:rFonts w:ascii="Times New Roman" w:hAnsi="Times New Roman"/>
                <w:b w:val="0"/>
                <w:i w:val="0"/>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1DA59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0234064">
            <w:pPr>
              <w:spacing w:before="0" w:after="0" w:line="336" w:lineRule="auto"/>
              <w:ind w:left="365"/>
              <w:jc w:val="center"/>
            </w:pPr>
            <w:r>
              <w:rPr>
                <w:rFonts w:ascii="Times New Roman" w:hAnsi="Times New Roman"/>
                <w:b w:val="0"/>
                <w:i w:val="0"/>
                <w:color w:val="000000"/>
                <w:sz w:val="24"/>
              </w:rPr>
              <w:t>1.2.3</w:t>
            </w:r>
          </w:p>
        </w:tc>
        <w:tc>
          <w:tcPr>
            <w:tcW w:w="12835" w:type="dxa"/>
            <w:tcMar>
              <w:top w:w="50" w:type="dxa"/>
              <w:left w:w="100" w:type="dxa"/>
            </w:tcMar>
            <w:vAlign w:val="center"/>
          </w:tcPr>
          <w:p w14:paraId="106F07FB">
            <w:pPr>
              <w:spacing w:before="0" w:after="0" w:line="240" w:lineRule="auto"/>
              <w:ind w:left="365"/>
              <w:jc w:val="both"/>
            </w:pPr>
            <w:r>
              <w:rPr>
                <w:rFonts w:ascii="Times New Roman" w:hAnsi="Times New Roman"/>
                <w:b w:val="0"/>
                <w:i w:val="0"/>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17DCE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1490420">
            <w:pPr>
              <w:spacing w:before="0" w:after="0" w:line="336" w:lineRule="auto"/>
              <w:ind w:left="365"/>
              <w:jc w:val="center"/>
            </w:pPr>
            <w:r>
              <w:rPr>
                <w:rFonts w:ascii="Times New Roman" w:hAnsi="Times New Roman"/>
                <w:b w:val="0"/>
                <w:i/>
                <w:color w:val="000000"/>
                <w:sz w:val="24"/>
              </w:rPr>
              <w:t>1.3</w:t>
            </w:r>
          </w:p>
        </w:tc>
        <w:tc>
          <w:tcPr>
            <w:tcW w:w="12835" w:type="dxa"/>
            <w:tcMar>
              <w:top w:w="50" w:type="dxa"/>
              <w:left w:w="100" w:type="dxa"/>
            </w:tcMar>
            <w:vAlign w:val="center"/>
          </w:tcPr>
          <w:p w14:paraId="1F41A0AC">
            <w:pPr>
              <w:spacing w:before="0" w:after="0" w:line="240" w:lineRule="auto"/>
              <w:ind w:left="365"/>
              <w:jc w:val="both"/>
            </w:pPr>
            <w:r>
              <w:rPr>
                <w:rFonts w:ascii="Times New Roman" w:hAnsi="Times New Roman"/>
                <w:b w:val="0"/>
                <w:i/>
                <w:color w:val="000000"/>
                <w:sz w:val="24"/>
              </w:rPr>
              <w:t>Смысловое чтение</w:t>
            </w:r>
          </w:p>
        </w:tc>
      </w:tr>
      <w:tr w14:paraId="22EF7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114A72C">
            <w:pPr>
              <w:spacing w:before="0" w:after="0" w:line="336" w:lineRule="auto"/>
              <w:ind w:left="365"/>
              <w:jc w:val="center"/>
            </w:pPr>
            <w:r>
              <w:rPr>
                <w:rFonts w:ascii="Times New Roman" w:hAnsi="Times New Roman"/>
                <w:b w:val="0"/>
                <w:i w:val="0"/>
                <w:color w:val="000000"/>
                <w:sz w:val="24"/>
              </w:rPr>
              <w:t>1.3.1</w:t>
            </w:r>
          </w:p>
        </w:tc>
        <w:tc>
          <w:tcPr>
            <w:tcW w:w="12835" w:type="dxa"/>
            <w:tcMar>
              <w:top w:w="50" w:type="dxa"/>
              <w:left w:w="100" w:type="dxa"/>
            </w:tcMar>
            <w:vAlign w:val="center"/>
          </w:tcPr>
          <w:p w14:paraId="481D9B48">
            <w:pPr>
              <w:spacing w:before="0" w:after="0" w:line="240" w:lineRule="auto"/>
              <w:ind w:left="365"/>
              <w:jc w:val="both"/>
            </w:pPr>
            <w:r>
              <w:rPr>
                <w:rFonts w:ascii="Times New Roman" w:hAnsi="Times New Roman"/>
                <w:b w:val="0"/>
                <w:i w:val="0"/>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56204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8A1F85D">
            <w:pPr>
              <w:spacing w:before="0" w:after="0" w:line="336" w:lineRule="auto"/>
              <w:ind w:left="365"/>
              <w:jc w:val="center"/>
            </w:pPr>
            <w:r>
              <w:rPr>
                <w:rFonts w:ascii="Times New Roman" w:hAnsi="Times New Roman"/>
                <w:b w:val="0"/>
                <w:i w:val="0"/>
                <w:color w:val="000000"/>
                <w:sz w:val="24"/>
              </w:rPr>
              <w:t>1.3.2</w:t>
            </w:r>
          </w:p>
        </w:tc>
        <w:tc>
          <w:tcPr>
            <w:tcW w:w="12835" w:type="dxa"/>
            <w:tcMar>
              <w:top w:w="50" w:type="dxa"/>
              <w:left w:w="100" w:type="dxa"/>
            </w:tcMar>
            <w:vAlign w:val="center"/>
          </w:tcPr>
          <w:p w14:paraId="0B1DCDE6">
            <w:pPr>
              <w:spacing w:before="0" w:after="0" w:line="240" w:lineRule="auto"/>
              <w:ind w:left="365"/>
              <w:jc w:val="both"/>
            </w:pPr>
            <w:r>
              <w:rPr>
                <w:rFonts w:ascii="Times New Roman" w:hAnsi="Times New Roman"/>
                <w:b w:val="0"/>
                <w:i w:val="0"/>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14:paraId="43B5F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B8DDD2D">
            <w:pPr>
              <w:spacing w:before="0" w:after="0" w:line="336" w:lineRule="auto"/>
              <w:ind w:left="365"/>
              <w:jc w:val="center"/>
            </w:pPr>
            <w:r>
              <w:rPr>
                <w:rFonts w:ascii="Times New Roman" w:hAnsi="Times New Roman"/>
                <w:b w:val="0"/>
                <w:i w:val="0"/>
                <w:color w:val="000000"/>
                <w:sz w:val="24"/>
              </w:rPr>
              <w:t>1.3.3</w:t>
            </w:r>
          </w:p>
        </w:tc>
        <w:tc>
          <w:tcPr>
            <w:tcW w:w="12835" w:type="dxa"/>
            <w:tcMar>
              <w:top w:w="50" w:type="dxa"/>
              <w:left w:w="100" w:type="dxa"/>
            </w:tcMar>
            <w:vAlign w:val="center"/>
          </w:tcPr>
          <w:p w14:paraId="6162ED97">
            <w:pPr>
              <w:spacing w:before="0" w:after="0" w:line="240" w:lineRule="auto"/>
              <w:ind w:left="365"/>
              <w:jc w:val="both"/>
            </w:pPr>
            <w:r>
              <w:rPr>
                <w:rFonts w:ascii="Times New Roman" w:hAnsi="Times New Roman"/>
                <w:b w:val="0"/>
                <w:i w:val="0"/>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14:paraId="39CBA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10EC25F">
            <w:pPr>
              <w:spacing w:before="0" w:after="0" w:line="336" w:lineRule="auto"/>
              <w:ind w:left="365"/>
              <w:jc w:val="center"/>
            </w:pPr>
            <w:r>
              <w:rPr>
                <w:rFonts w:ascii="Times New Roman" w:hAnsi="Times New Roman"/>
                <w:b w:val="0"/>
                <w:i/>
                <w:color w:val="000000"/>
                <w:sz w:val="24"/>
              </w:rPr>
              <w:t>1.4</w:t>
            </w:r>
          </w:p>
        </w:tc>
        <w:tc>
          <w:tcPr>
            <w:tcW w:w="12835" w:type="dxa"/>
            <w:tcMar>
              <w:top w:w="50" w:type="dxa"/>
              <w:left w:w="100" w:type="dxa"/>
            </w:tcMar>
            <w:vAlign w:val="center"/>
          </w:tcPr>
          <w:p w14:paraId="16EDB581">
            <w:pPr>
              <w:spacing w:before="0" w:after="0" w:line="336" w:lineRule="auto"/>
              <w:ind w:left="365"/>
              <w:jc w:val="both"/>
            </w:pPr>
            <w:r>
              <w:rPr>
                <w:rFonts w:ascii="Times New Roman" w:hAnsi="Times New Roman"/>
                <w:b w:val="0"/>
                <w:i/>
                <w:color w:val="000000"/>
                <w:sz w:val="24"/>
              </w:rPr>
              <w:t>Письмо</w:t>
            </w:r>
          </w:p>
        </w:tc>
      </w:tr>
      <w:tr w14:paraId="0A1B9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9268715">
            <w:pPr>
              <w:spacing w:before="0" w:after="0" w:line="336" w:lineRule="auto"/>
              <w:ind w:left="365"/>
              <w:jc w:val="center"/>
            </w:pPr>
            <w:r>
              <w:rPr>
                <w:rFonts w:ascii="Times New Roman" w:hAnsi="Times New Roman"/>
                <w:b w:val="0"/>
                <w:i w:val="0"/>
                <w:color w:val="000000"/>
                <w:sz w:val="24"/>
              </w:rPr>
              <w:t>1.4.1</w:t>
            </w:r>
          </w:p>
        </w:tc>
        <w:tc>
          <w:tcPr>
            <w:tcW w:w="12835" w:type="dxa"/>
            <w:tcMar>
              <w:top w:w="50" w:type="dxa"/>
              <w:left w:w="100" w:type="dxa"/>
            </w:tcMar>
            <w:vAlign w:val="center"/>
          </w:tcPr>
          <w:p w14:paraId="1022E1AA">
            <w:pPr>
              <w:spacing w:before="0" w:after="0" w:line="240" w:lineRule="auto"/>
              <w:ind w:left="365"/>
              <w:jc w:val="both"/>
            </w:pPr>
            <w:r>
              <w:rPr>
                <w:rFonts w:ascii="Times New Roman" w:hAnsi="Times New Roman"/>
                <w:b w:val="0"/>
                <w:i w:val="0"/>
                <w:color w:val="000000"/>
                <w:sz w:val="24"/>
              </w:rPr>
              <w:t>Овладение техникой письма (полупечатное написание букв, буквосочетаний, слов)</w:t>
            </w:r>
          </w:p>
        </w:tc>
      </w:tr>
      <w:tr w14:paraId="06A52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E7A8374">
            <w:pPr>
              <w:spacing w:before="0" w:after="0" w:line="336" w:lineRule="auto"/>
              <w:ind w:left="365"/>
              <w:jc w:val="center"/>
            </w:pPr>
            <w:r>
              <w:rPr>
                <w:rFonts w:ascii="Times New Roman" w:hAnsi="Times New Roman"/>
                <w:b w:val="0"/>
                <w:i w:val="0"/>
                <w:color w:val="000000"/>
                <w:sz w:val="24"/>
              </w:rPr>
              <w:t>1.4.2</w:t>
            </w:r>
          </w:p>
        </w:tc>
        <w:tc>
          <w:tcPr>
            <w:tcW w:w="12835" w:type="dxa"/>
            <w:tcMar>
              <w:top w:w="50" w:type="dxa"/>
              <w:left w:w="100" w:type="dxa"/>
            </w:tcMar>
            <w:vAlign w:val="center"/>
          </w:tcPr>
          <w:p w14:paraId="5A7C8F78">
            <w:pPr>
              <w:spacing w:before="0" w:after="0" w:line="240" w:lineRule="auto"/>
              <w:ind w:left="365"/>
              <w:jc w:val="both"/>
            </w:pPr>
            <w:r>
              <w:rPr>
                <w:rFonts w:ascii="Times New Roman" w:hAnsi="Times New Roman"/>
                <w:b w:val="0"/>
                <w:i w:val="0"/>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14:paraId="784E7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48739D7">
            <w:pPr>
              <w:spacing w:before="0" w:after="0" w:line="336" w:lineRule="auto"/>
              <w:ind w:left="365"/>
              <w:jc w:val="center"/>
            </w:pPr>
            <w:r>
              <w:rPr>
                <w:rFonts w:ascii="Times New Roman" w:hAnsi="Times New Roman"/>
                <w:b w:val="0"/>
                <w:i w:val="0"/>
                <w:color w:val="000000"/>
                <w:sz w:val="24"/>
              </w:rPr>
              <w:t>1.4.3</w:t>
            </w:r>
          </w:p>
        </w:tc>
        <w:tc>
          <w:tcPr>
            <w:tcW w:w="12835" w:type="dxa"/>
            <w:tcMar>
              <w:top w:w="50" w:type="dxa"/>
              <w:left w:w="100" w:type="dxa"/>
            </w:tcMar>
            <w:vAlign w:val="center"/>
          </w:tcPr>
          <w:p w14:paraId="38C5ED8E">
            <w:pPr>
              <w:spacing w:before="0" w:after="0" w:line="240" w:lineRule="auto"/>
              <w:ind w:left="365"/>
              <w:jc w:val="both"/>
            </w:pPr>
            <w:r>
              <w:rPr>
                <w:rFonts w:ascii="Times New Roman" w:hAnsi="Times New Roman"/>
                <w:b w:val="0"/>
                <w:i w:val="0"/>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14:paraId="22ACD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B219E6C">
            <w:pPr>
              <w:spacing w:before="0" w:after="0" w:line="336" w:lineRule="auto"/>
              <w:ind w:left="365"/>
              <w:jc w:val="center"/>
            </w:pPr>
            <w:r>
              <w:rPr>
                <w:rFonts w:ascii="Times New Roman" w:hAnsi="Times New Roman"/>
                <w:b w:val="0"/>
                <w:i w:val="0"/>
                <w:color w:val="000000"/>
                <w:sz w:val="24"/>
              </w:rPr>
              <w:t>1.4.4</w:t>
            </w:r>
          </w:p>
        </w:tc>
        <w:tc>
          <w:tcPr>
            <w:tcW w:w="12835" w:type="dxa"/>
            <w:tcMar>
              <w:top w:w="50" w:type="dxa"/>
              <w:left w:w="100" w:type="dxa"/>
            </w:tcMar>
            <w:vAlign w:val="center"/>
          </w:tcPr>
          <w:p w14:paraId="3F777CD2">
            <w:pPr>
              <w:spacing w:before="0" w:after="0" w:line="240" w:lineRule="auto"/>
              <w:ind w:left="365"/>
              <w:jc w:val="both"/>
            </w:pPr>
            <w:r>
              <w:rPr>
                <w:rFonts w:ascii="Times New Roman" w:hAnsi="Times New Roman"/>
                <w:b w:val="0"/>
                <w:i w:val="0"/>
                <w:color w:val="000000"/>
                <w:sz w:val="24"/>
              </w:rPr>
              <w:t>Написание с использованием образца коротких поздравлений с праздниками (с днём рождения, Новым годом)</w:t>
            </w:r>
          </w:p>
        </w:tc>
      </w:tr>
      <w:tr w14:paraId="256A2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A6C15C5">
            <w:pPr>
              <w:spacing w:before="0" w:after="0" w:line="336" w:lineRule="auto"/>
              <w:ind w:left="365"/>
              <w:jc w:val="center"/>
            </w:pPr>
            <w:r>
              <w:rPr>
                <w:rFonts w:ascii="Times New Roman" w:hAnsi="Times New Roman"/>
                <w:b w:val="0"/>
                <w:i w:val="0"/>
                <w:color w:val="000000"/>
                <w:sz w:val="24"/>
              </w:rPr>
              <w:t>2</w:t>
            </w:r>
          </w:p>
        </w:tc>
        <w:tc>
          <w:tcPr>
            <w:tcW w:w="12835" w:type="dxa"/>
            <w:tcMar>
              <w:top w:w="50" w:type="dxa"/>
              <w:left w:w="100" w:type="dxa"/>
            </w:tcMar>
            <w:vAlign w:val="center"/>
          </w:tcPr>
          <w:p w14:paraId="3DA53CB7">
            <w:pPr>
              <w:spacing w:before="0" w:after="0" w:line="240" w:lineRule="auto"/>
              <w:ind w:left="365"/>
              <w:jc w:val="both"/>
            </w:pPr>
            <w:r>
              <w:rPr>
                <w:rFonts w:ascii="Times New Roman" w:hAnsi="Times New Roman"/>
                <w:b w:val="0"/>
                <w:i w:val="0"/>
                <w:color w:val="000000"/>
                <w:sz w:val="24"/>
              </w:rPr>
              <w:t>Языковые знания и навыки</w:t>
            </w:r>
          </w:p>
        </w:tc>
      </w:tr>
      <w:tr w14:paraId="693FC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534DCC2">
            <w:pPr>
              <w:spacing w:before="0" w:after="0" w:line="336" w:lineRule="auto"/>
              <w:ind w:left="365"/>
              <w:jc w:val="center"/>
            </w:pPr>
            <w:r>
              <w:rPr>
                <w:rFonts w:ascii="Times New Roman" w:hAnsi="Times New Roman"/>
                <w:b w:val="0"/>
                <w:i/>
                <w:color w:val="000000"/>
                <w:sz w:val="24"/>
              </w:rPr>
              <w:t>2.1</w:t>
            </w:r>
          </w:p>
        </w:tc>
        <w:tc>
          <w:tcPr>
            <w:tcW w:w="12835" w:type="dxa"/>
            <w:tcMar>
              <w:top w:w="50" w:type="dxa"/>
              <w:left w:w="100" w:type="dxa"/>
            </w:tcMar>
            <w:vAlign w:val="center"/>
          </w:tcPr>
          <w:p w14:paraId="46E1B2CE">
            <w:pPr>
              <w:spacing w:before="0" w:after="0" w:line="312" w:lineRule="auto"/>
              <w:ind w:left="365"/>
              <w:jc w:val="both"/>
            </w:pPr>
            <w:r>
              <w:rPr>
                <w:rFonts w:ascii="Times New Roman" w:hAnsi="Times New Roman"/>
                <w:b w:val="0"/>
                <w:i/>
                <w:color w:val="000000"/>
                <w:sz w:val="24"/>
              </w:rPr>
              <w:t>Фонетическая сторона речи</w:t>
            </w:r>
          </w:p>
        </w:tc>
      </w:tr>
      <w:tr w14:paraId="54290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358F01B">
            <w:pPr>
              <w:spacing w:before="0" w:after="0" w:line="336" w:lineRule="auto"/>
              <w:ind w:left="365"/>
              <w:jc w:val="center"/>
            </w:pPr>
            <w:r>
              <w:rPr>
                <w:rFonts w:ascii="Times New Roman" w:hAnsi="Times New Roman"/>
                <w:b w:val="0"/>
                <w:i w:val="0"/>
                <w:color w:val="000000"/>
                <w:sz w:val="24"/>
              </w:rPr>
              <w:t>2.1.1</w:t>
            </w:r>
          </w:p>
        </w:tc>
        <w:tc>
          <w:tcPr>
            <w:tcW w:w="12835" w:type="dxa"/>
            <w:tcMar>
              <w:top w:w="50" w:type="dxa"/>
              <w:left w:w="100" w:type="dxa"/>
            </w:tcMar>
            <w:vAlign w:val="center"/>
          </w:tcPr>
          <w:p w14:paraId="49CC2F7C">
            <w:pPr>
              <w:spacing w:before="0" w:after="0" w:line="240" w:lineRule="auto"/>
              <w:ind w:left="365"/>
              <w:jc w:val="both"/>
            </w:pPr>
            <w:r>
              <w:rPr>
                <w:rFonts w:ascii="Times New Roman" w:hAnsi="Times New Roman"/>
                <w:b w:val="0"/>
                <w:i w:val="0"/>
                <w:color w:val="000000"/>
                <w:sz w:val="24"/>
              </w:rPr>
              <w:t>Буквы английского алфавита. Корректное называние букв английского алфавита</w:t>
            </w:r>
          </w:p>
        </w:tc>
      </w:tr>
      <w:tr w14:paraId="61399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31B38C2">
            <w:pPr>
              <w:spacing w:before="0" w:after="0" w:line="336" w:lineRule="auto"/>
              <w:ind w:left="365"/>
              <w:jc w:val="center"/>
            </w:pPr>
            <w:r>
              <w:rPr>
                <w:rFonts w:ascii="Times New Roman" w:hAnsi="Times New Roman"/>
                <w:b w:val="0"/>
                <w:i w:val="0"/>
                <w:color w:val="000000"/>
                <w:sz w:val="24"/>
              </w:rPr>
              <w:t>2.1.2</w:t>
            </w:r>
          </w:p>
        </w:tc>
        <w:tc>
          <w:tcPr>
            <w:tcW w:w="12835" w:type="dxa"/>
            <w:tcMar>
              <w:top w:w="50" w:type="dxa"/>
              <w:left w:w="100" w:type="dxa"/>
            </w:tcMar>
            <w:vAlign w:val="center"/>
          </w:tcPr>
          <w:p w14:paraId="208BEEC9">
            <w:pPr>
              <w:spacing w:before="0" w:after="0" w:line="240" w:lineRule="auto"/>
              <w:ind w:left="365"/>
              <w:jc w:val="both"/>
            </w:pPr>
            <w:r>
              <w:rPr>
                <w:rFonts w:ascii="Times New Roman" w:hAnsi="Times New Roman"/>
                <w:b w:val="0"/>
                <w:i w:val="0"/>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0"/>
                <w:i/>
                <w:color w:val="000000"/>
                <w:sz w:val="24"/>
              </w:rPr>
              <w:t>there is / there are</w:t>
            </w:r>
            <w:r>
              <w:rPr>
                <w:rFonts w:ascii="Times New Roman" w:hAnsi="Times New Roman"/>
                <w:b w:val="0"/>
                <w:i w:val="0"/>
                <w:color w:val="000000"/>
                <w:sz w:val="24"/>
              </w:rPr>
              <w:t>)</w:t>
            </w:r>
          </w:p>
        </w:tc>
      </w:tr>
      <w:tr w14:paraId="6798B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CB46A99">
            <w:pPr>
              <w:spacing w:before="0" w:after="0" w:line="336" w:lineRule="auto"/>
              <w:ind w:left="365"/>
              <w:jc w:val="center"/>
            </w:pPr>
            <w:r>
              <w:rPr>
                <w:rFonts w:ascii="Times New Roman" w:hAnsi="Times New Roman"/>
                <w:b w:val="0"/>
                <w:i w:val="0"/>
                <w:color w:val="000000"/>
                <w:sz w:val="24"/>
              </w:rPr>
              <w:t>2.1.3</w:t>
            </w:r>
          </w:p>
        </w:tc>
        <w:tc>
          <w:tcPr>
            <w:tcW w:w="12835" w:type="dxa"/>
            <w:tcMar>
              <w:top w:w="50" w:type="dxa"/>
              <w:left w:w="100" w:type="dxa"/>
            </w:tcMar>
            <w:vAlign w:val="center"/>
          </w:tcPr>
          <w:p w14:paraId="366A1288">
            <w:pPr>
              <w:spacing w:before="0" w:after="0" w:line="240" w:lineRule="auto"/>
              <w:ind w:left="365"/>
              <w:jc w:val="both"/>
            </w:pPr>
            <w:r>
              <w:rPr>
                <w:rFonts w:ascii="Times New Roman" w:hAnsi="Times New Roman"/>
                <w:b w:val="0"/>
                <w:i w:val="0"/>
                <w:color w:val="000000"/>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14:paraId="3C4E7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A07A81B">
            <w:pPr>
              <w:spacing w:before="0" w:after="0" w:line="336" w:lineRule="auto"/>
              <w:ind w:left="365"/>
              <w:jc w:val="center"/>
            </w:pPr>
            <w:r>
              <w:rPr>
                <w:rFonts w:ascii="Times New Roman" w:hAnsi="Times New Roman"/>
                <w:b w:val="0"/>
                <w:i w:val="0"/>
                <w:color w:val="000000"/>
                <w:sz w:val="24"/>
              </w:rPr>
              <w:t>2.1.4</w:t>
            </w:r>
          </w:p>
        </w:tc>
        <w:tc>
          <w:tcPr>
            <w:tcW w:w="12835" w:type="dxa"/>
            <w:tcMar>
              <w:top w:w="50" w:type="dxa"/>
              <w:left w:w="100" w:type="dxa"/>
            </w:tcMar>
            <w:vAlign w:val="center"/>
          </w:tcPr>
          <w:p w14:paraId="6FF1295D">
            <w:pPr>
              <w:spacing w:before="0" w:after="0" w:line="240" w:lineRule="auto"/>
              <w:ind w:left="365"/>
              <w:jc w:val="both"/>
            </w:pPr>
            <w:r>
              <w:rPr>
                <w:rFonts w:ascii="Times New Roman" w:hAnsi="Times New Roman"/>
                <w:b w:val="0"/>
                <w:i w:val="0"/>
                <w:color w:val="000000"/>
                <w:sz w:val="24"/>
              </w:rPr>
              <w:t>Чтение новых слов согласно основным правилам чтения английского языка</w:t>
            </w:r>
          </w:p>
        </w:tc>
      </w:tr>
      <w:tr w14:paraId="28403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7FE4987">
            <w:pPr>
              <w:spacing w:before="0" w:after="0" w:line="336" w:lineRule="auto"/>
              <w:ind w:left="365"/>
              <w:jc w:val="center"/>
            </w:pPr>
            <w:r>
              <w:rPr>
                <w:rFonts w:ascii="Times New Roman" w:hAnsi="Times New Roman"/>
                <w:b w:val="0"/>
                <w:i w:val="0"/>
                <w:color w:val="000000"/>
                <w:sz w:val="24"/>
              </w:rPr>
              <w:t>2.1.5</w:t>
            </w:r>
          </w:p>
        </w:tc>
        <w:tc>
          <w:tcPr>
            <w:tcW w:w="12835" w:type="dxa"/>
            <w:tcMar>
              <w:top w:w="50" w:type="dxa"/>
              <w:left w:w="100" w:type="dxa"/>
            </w:tcMar>
            <w:vAlign w:val="center"/>
          </w:tcPr>
          <w:p w14:paraId="68B0794C">
            <w:pPr>
              <w:spacing w:before="0" w:after="0" w:line="240" w:lineRule="auto"/>
              <w:ind w:left="365"/>
              <w:jc w:val="both"/>
            </w:pPr>
            <w:r>
              <w:rPr>
                <w:rFonts w:ascii="Times New Roman" w:hAnsi="Times New Roman"/>
                <w:b w:val="0"/>
                <w:i w:val="0"/>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57D81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93D3F4A">
            <w:pPr>
              <w:spacing w:before="0" w:after="0" w:line="336" w:lineRule="auto"/>
              <w:ind w:left="365"/>
              <w:jc w:val="center"/>
            </w:pPr>
            <w:r>
              <w:rPr>
                <w:rFonts w:ascii="Times New Roman" w:hAnsi="Times New Roman"/>
                <w:b w:val="0"/>
                <w:i w:val="0"/>
                <w:color w:val="000000"/>
                <w:sz w:val="24"/>
              </w:rPr>
              <w:t>2.1.6</w:t>
            </w:r>
          </w:p>
        </w:tc>
        <w:tc>
          <w:tcPr>
            <w:tcW w:w="12835" w:type="dxa"/>
            <w:tcMar>
              <w:top w:w="50" w:type="dxa"/>
              <w:left w:w="100" w:type="dxa"/>
            </w:tcMar>
            <w:vAlign w:val="center"/>
          </w:tcPr>
          <w:p w14:paraId="3D274A0C">
            <w:pPr>
              <w:spacing w:before="0" w:after="0" w:line="240" w:lineRule="auto"/>
              <w:ind w:left="365"/>
              <w:jc w:val="both"/>
            </w:pPr>
            <w:r>
              <w:rPr>
                <w:rFonts w:ascii="Times New Roman" w:hAnsi="Times New Roman"/>
                <w:b w:val="0"/>
                <w:i w:val="0"/>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14:paraId="47643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1A0EEC2">
            <w:pPr>
              <w:spacing w:before="0" w:after="0" w:line="336" w:lineRule="auto"/>
              <w:ind w:left="365"/>
              <w:jc w:val="center"/>
            </w:pPr>
            <w:r>
              <w:rPr>
                <w:rFonts w:ascii="Times New Roman" w:hAnsi="Times New Roman"/>
                <w:b w:val="0"/>
                <w:i/>
                <w:color w:val="000000"/>
                <w:sz w:val="24"/>
              </w:rPr>
              <w:t>2.2</w:t>
            </w:r>
          </w:p>
        </w:tc>
        <w:tc>
          <w:tcPr>
            <w:tcW w:w="12835" w:type="dxa"/>
            <w:tcMar>
              <w:top w:w="50" w:type="dxa"/>
              <w:left w:w="100" w:type="dxa"/>
            </w:tcMar>
            <w:vAlign w:val="center"/>
          </w:tcPr>
          <w:p w14:paraId="6826F528">
            <w:pPr>
              <w:spacing w:before="0" w:after="0" w:line="240" w:lineRule="auto"/>
              <w:ind w:left="365"/>
              <w:jc w:val="both"/>
            </w:pPr>
            <w:r>
              <w:rPr>
                <w:rFonts w:ascii="Times New Roman" w:hAnsi="Times New Roman"/>
                <w:b w:val="0"/>
                <w:i/>
                <w:color w:val="000000"/>
                <w:sz w:val="24"/>
              </w:rPr>
              <w:t>Графика, орфография и пунктуация</w:t>
            </w:r>
          </w:p>
        </w:tc>
      </w:tr>
      <w:tr w14:paraId="02326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E576436">
            <w:pPr>
              <w:spacing w:before="0" w:after="0" w:line="336" w:lineRule="auto"/>
              <w:ind w:left="365"/>
              <w:jc w:val="center"/>
            </w:pPr>
            <w:r>
              <w:rPr>
                <w:rFonts w:ascii="Times New Roman" w:hAnsi="Times New Roman"/>
                <w:b w:val="0"/>
                <w:i w:val="0"/>
                <w:color w:val="000000"/>
                <w:sz w:val="24"/>
              </w:rPr>
              <w:t>2.2.1</w:t>
            </w:r>
          </w:p>
        </w:tc>
        <w:tc>
          <w:tcPr>
            <w:tcW w:w="12835" w:type="dxa"/>
            <w:tcMar>
              <w:top w:w="50" w:type="dxa"/>
              <w:left w:w="100" w:type="dxa"/>
            </w:tcMar>
            <w:vAlign w:val="center"/>
          </w:tcPr>
          <w:p w14:paraId="142B8062">
            <w:pPr>
              <w:spacing w:before="0" w:after="0" w:line="240" w:lineRule="auto"/>
              <w:ind w:left="365"/>
              <w:jc w:val="both"/>
            </w:pPr>
            <w:r>
              <w:rPr>
                <w:rFonts w:ascii="Times New Roman" w:hAnsi="Times New Roman"/>
                <w:b w:val="0"/>
                <w:i w:val="0"/>
                <w:color w:val="000000"/>
                <w:sz w:val="24"/>
              </w:rPr>
              <w:t>Графически корректное (полупечатное) написание букв английского алфавита в буквосочетаниях и словах</w:t>
            </w:r>
          </w:p>
        </w:tc>
      </w:tr>
      <w:tr w14:paraId="301C1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3C0D3A7">
            <w:pPr>
              <w:spacing w:before="0" w:after="0" w:line="336" w:lineRule="auto"/>
              <w:ind w:left="365"/>
              <w:jc w:val="center"/>
            </w:pPr>
            <w:r>
              <w:rPr>
                <w:rFonts w:ascii="Times New Roman" w:hAnsi="Times New Roman"/>
                <w:b w:val="0"/>
                <w:i w:val="0"/>
                <w:color w:val="000000"/>
                <w:sz w:val="24"/>
              </w:rPr>
              <w:t>2.2.2</w:t>
            </w:r>
          </w:p>
        </w:tc>
        <w:tc>
          <w:tcPr>
            <w:tcW w:w="12835" w:type="dxa"/>
            <w:tcMar>
              <w:top w:w="50" w:type="dxa"/>
              <w:left w:w="100" w:type="dxa"/>
            </w:tcMar>
            <w:vAlign w:val="center"/>
          </w:tcPr>
          <w:p w14:paraId="7EF51924">
            <w:pPr>
              <w:spacing w:before="0" w:after="0" w:line="240" w:lineRule="auto"/>
              <w:ind w:left="365"/>
              <w:jc w:val="both"/>
            </w:pPr>
            <w:r>
              <w:rPr>
                <w:rFonts w:ascii="Times New Roman" w:hAnsi="Times New Roman"/>
                <w:b w:val="0"/>
                <w:i w:val="0"/>
                <w:color w:val="000000"/>
                <w:sz w:val="24"/>
              </w:rPr>
              <w:t>Правильное написание изученных слов</w:t>
            </w:r>
          </w:p>
        </w:tc>
      </w:tr>
      <w:tr w14:paraId="030B1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F853007">
            <w:pPr>
              <w:spacing w:before="0" w:after="0" w:line="336" w:lineRule="auto"/>
              <w:ind w:left="365"/>
              <w:jc w:val="center"/>
            </w:pPr>
            <w:r>
              <w:rPr>
                <w:rFonts w:ascii="Times New Roman" w:hAnsi="Times New Roman"/>
                <w:b w:val="0"/>
                <w:i w:val="0"/>
                <w:color w:val="000000"/>
                <w:sz w:val="24"/>
              </w:rPr>
              <w:t>2.2.3</w:t>
            </w:r>
          </w:p>
        </w:tc>
        <w:tc>
          <w:tcPr>
            <w:tcW w:w="12835" w:type="dxa"/>
            <w:tcMar>
              <w:top w:w="50" w:type="dxa"/>
              <w:left w:w="100" w:type="dxa"/>
            </w:tcMar>
            <w:vAlign w:val="center"/>
          </w:tcPr>
          <w:p w14:paraId="6033593D">
            <w:pPr>
              <w:spacing w:before="0" w:after="0" w:line="240" w:lineRule="auto"/>
              <w:ind w:left="365"/>
              <w:jc w:val="both"/>
            </w:pPr>
            <w:r>
              <w:rPr>
                <w:rFonts w:ascii="Times New Roman" w:hAnsi="Times New Roman"/>
                <w:b w:val="0"/>
                <w:i w:val="0"/>
                <w:color w:val="000000"/>
                <w:sz w:val="24"/>
              </w:rPr>
              <w:t>Правильная расстановка знаков препинания: точки, вопросительного и восклицательного знаков в конце предложения</w:t>
            </w:r>
          </w:p>
        </w:tc>
      </w:tr>
      <w:tr w14:paraId="1ABEC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1666B9D">
            <w:pPr>
              <w:spacing w:before="0" w:after="0" w:line="336" w:lineRule="auto"/>
              <w:ind w:left="365"/>
              <w:jc w:val="center"/>
            </w:pPr>
            <w:r>
              <w:rPr>
                <w:rFonts w:ascii="Times New Roman" w:hAnsi="Times New Roman"/>
                <w:b w:val="0"/>
                <w:i w:val="0"/>
                <w:color w:val="000000"/>
                <w:sz w:val="24"/>
              </w:rPr>
              <w:t>2.2.4</w:t>
            </w:r>
          </w:p>
        </w:tc>
        <w:tc>
          <w:tcPr>
            <w:tcW w:w="12835" w:type="dxa"/>
            <w:tcMar>
              <w:top w:w="50" w:type="dxa"/>
              <w:left w:w="100" w:type="dxa"/>
            </w:tcMar>
            <w:vAlign w:val="center"/>
          </w:tcPr>
          <w:p w14:paraId="1BEB58CD">
            <w:pPr>
              <w:spacing w:before="0" w:after="0" w:line="240" w:lineRule="auto"/>
              <w:ind w:left="365"/>
              <w:jc w:val="both"/>
            </w:pPr>
            <w:r>
              <w:rPr>
                <w:rFonts w:ascii="Times New Roman" w:hAnsi="Times New Roman"/>
                <w:b w:val="0"/>
                <w:i w:val="0"/>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b w:val="0"/>
                <w:i/>
                <w:color w:val="000000"/>
                <w:sz w:val="24"/>
              </w:rPr>
              <w:t>I’m</w:t>
            </w:r>
            <w:r>
              <w:rPr>
                <w:rFonts w:ascii="Times New Roman" w:hAnsi="Times New Roman"/>
                <w:b w:val="0"/>
                <w:i w:val="0"/>
                <w:color w:val="000000"/>
                <w:sz w:val="24"/>
              </w:rPr>
              <w:t xml:space="preserve">, </w:t>
            </w:r>
            <w:r>
              <w:rPr>
                <w:rFonts w:ascii="Times New Roman" w:hAnsi="Times New Roman"/>
                <w:b w:val="0"/>
                <w:i/>
                <w:color w:val="000000"/>
                <w:sz w:val="24"/>
              </w:rPr>
              <w:t>isn’t</w:t>
            </w:r>
            <w:r>
              <w:rPr>
                <w:rFonts w:ascii="Times New Roman" w:hAnsi="Times New Roman"/>
                <w:b w:val="0"/>
                <w:i w:val="0"/>
                <w:color w:val="000000"/>
                <w:sz w:val="24"/>
              </w:rPr>
              <w:t xml:space="preserve">; </w:t>
            </w:r>
            <w:r>
              <w:rPr>
                <w:rFonts w:ascii="Times New Roman" w:hAnsi="Times New Roman"/>
                <w:b w:val="0"/>
                <w:i/>
                <w:color w:val="000000"/>
                <w:sz w:val="24"/>
              </w:rPr>
              <w:t>don’t</w:t>
            </w:r>
            <w:r>
              <w:rPr>
                <w:rFonts w:ascii="Times New Roman" w:hAnsi="Times New Roman"/>
                <w:b w:val="0"/>
                <w:i w:val="0"/>
                <w:color w:val="000000"/>
                <w:sz w:val="24"/>
              </w:rPr>
              <w:t xml:space="preserve">, </w:t>
            </w:r>
            <w:r>
              <w:rPr>
                <w:rFonts w:ascii="Times New Roman" w:hAnsi="Times New Roman"/>
                <w:b w:val="0"/>
                <w:i/>
                <w:color w:val="000000"/>
                <w:sz w:val="24"/>
              </w:rPr>
              <w:t>doesn’t</w:t>
            </w:r>
            <w:r>
              <w:rPr>
                <w:rFonts w:ascii="Times New Roman" w:hAnsi="Times New Roman"/>
                <w:b w:val="0"/>
                <w:i w:val="0"/>
                <w:color w:val="000000"/>
                <w:sz w:val="24"/>
              </w:rPr>
              <w:t xml:space="preserve">; </w:t>
            </w:r>
            <w:r>
              <w:rPr>
                <w:rFonts w:ascii="Times New Roman" w:hAnsi="Times New Roman"/>
                <w:b w:val="0"/>
                <w:i/>
                <w:color w:val="000000"/>
                <w:sz w:val="24"/>
              </w:rPr>
              <w:t>can’t</w:t>
            </w:r>
            <w:r>
              <w:rPr>
                <w:rFonts w:ascii="Times New Roman" w:hAnsi="Times New Roman"/>
                <w:b w:val="0"/>
                <w:i w:val="0"/>
                <w:color w:val="000000"/>
                <w:sz w:val="24"/>
              </w:rPr>
              <w:t>), существительных в притяжательном падеже (</w:t>
            </w:r>
            <w:r>
              <w:rPr>
                <w:rFonts w:ascii="Times New Roman" w:hAnsi="Times New Roman"/>
                <w:b w:val="0"/>
                <w:i/>
                <w:color w:val="000000"/>
                <w:sz w:val="24"/>
              </w:rPr>
              <w:t>Ann’s</w:t>
            </w:r>
            <w:r>
              <w:rPr>
                <w:rFonts w:ascii="Times New Roman" w:hAnsi="Times New Roman"/>
                <w:b w:val="0"/>
                <w:i w:val="0"/>
                <w:color w:val="000000"/>
                <w:sz w:val="24"/>
              </w:rPr>
              <w:t>)</w:t>
            </w:r>
          </w:p>
        </w:tc>
      </w:tr>
      <w:tr w14:paraId="2318A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426AB73">
            <w:pPr>
              <w:spacing w:before="0" w:after="0" w:line="336" w:lineRule="auto"/>
              <w:ind w:left="365"/>
              <w:jc w:val="center"/>
            </w:pPr>
            <w:r>
              <w:rPr>
                <w:rFonts w:ascii="Times New Roman" w:hAnsi="Times New Roman"/>
                <w:b w:val="0"/>
                <w:i/>
                <w:color w:val="000000"/>
                <w:sz w:val="24"/>
              </w:rPr>
              <w:t>2.3</w:t>
            </w:r>
          </w:p>
        </w:tc>
        <w:tc>
          <w:tcPr>
            <w:tcW w:w="12835" w:type="dxa"/>
            <w:tcMar>
              <w:top w:w="50" w:type="dxa"/>
              <w:left w:w="100" w:type="dxa"/>
            </w:tcMar>
            <w:vAlign w:val="center"/>
          </w:tcPr>
          <w:p w14:paraId="13E0643B">
            <w:pPr>
              <w:spacing w:before="0" w:after="0" w:line="240" w:lineRule="auto"/>
              <w:ind w:left="365"/>
              <w:jc w:val="both"/>
            </w:pPr>
            <w:r>
              <w:rPr>
                <w:rFonts w:ascii="Times New Roman" w:hAnsi="Times New Roman"/>
                <w:b w:val="0"/>
                <w:i/>
                <w:color w:val="000000"/>
                <w:sz w:val="24"/>
              </w:rPr>
              <w:t>Лексическая сторона речи</w:t>
            </w:r>
          </w:p>
        </w:tc>
      </w:tr>
      <w:tr w14:paraId="1E30F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EEE8F94">
            <w:pPr>
              <w:spacing w:before="0" w:after="0" w:line="336" w:lineRule="auto"/>
              <w:ind w:left="365"/>
              <w:jc w:val="center"/>
            </w:pPr>
            <w:r>
              <w:rPr>
                <w:rFonts w:ascii="Times New Roman" w:hAnsi="Times New Roman"/>
                <w:b w:val="0"/>
                <w:i w:val="0"/>
                <w:color w:val="000000"/>
                <w:sz w:val="24"/>
              </w:rPr>
              <w:t>2.3.1</w:t>
            </w:r>
          </w:p>
        </w:tc>
        <w:tc>
          <w:tcPr>
            <w:tcW w:w="12835" w:type="dxa"/>
            <w:tcMar>
              <w:top w:w="50" w:type="dxa"/>
              <w:left w:w="100" w:type="dxa"/>
            </w:tcMar>
            <w:vAlign w:val="center"/>
          </w:tcPr>
          <w:p w14:paraId="5A90764E">
            <w:pPr>
              <w:spacing w:before="0" w:after="0" w:line="240" w:lineRule="auto"/>
              <w:ind w:left="365"/>
              <w:jc w:val="both"/>
            </w:pPr>
            <w:r>
              <w:rPr>
                <w:rFonts w:ascii="Times New Roman" w:hAnsi="Times New Roman"/>
                <w:b w:val="0"/>
                <w:i w:val="0"/>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14:paraId="7363F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8C1A0A7">
            <w:pPr>
              <w:spacing w:before="0" w:after="0" w:line="336" w:lineRule="auto"/>
              <w:ind w:left="365"/>
              <w:jc w:val="center"/>
            </w:pPr>
            <w:r>
              <w:rPr>
                <w:rFonts w:ascii="Times New Roman" w:hAnsi="Times New Roman"/>
                <w:b w:val="0"/>
                <w:i w:val="0"/>
                <w:color w:val="000000"/>
                <w:sz w:val="24"/>
              </w:rPr>
              <w:t>2.3.2</w:t>
            </w:r>
          </w:p>
        </w:tc>
        <w:tc>
          <w:tcPr>
            <w:tcW w:w="12835" w:type="dxa"/>
            <w:tcMar>
              <w:top w:w="50" w:type="dxa"/>
              <w:left w:w="100" w:type="dxa"/>
            </w:tcMar>
            <w:vAlign w:val="center"/>
          </w:tcPr>
          <w:p w14:paraId="6F571572">
            <w:pPr>
              <w:spacing w:before="0" w:after="0" w:line="240" w:lineRule="auto"/>
              <w:ind w:left="365"/>
              <w:jc w:val="both"/>
            </w:pPr>
            <w:r>
              <w:rPr>
                <w:rFonts w:ascii="Times New Roman" w:hAnsi="Times New Roman"/>
                <w:b w:val="0"/>
                <w:i w:val="0"/>
                <w:color w:val="000000"/>
                <w:sz w:val="24"/>
              </w:rPr>
              <w:t>Распознавание в устной и письменной речи интернациональных слов (</w:t>
            </w:r>
            <w:r>
              <w:rPr>
                <w:rFonts w:ascii="Times New Roman" w:hAnsi="Times New Roman"/>
                <w:b w:val="0"/>
                <w:i/>
                <w:color w:val="000000"/>
                <w:sz w:val="24"/>
              </w:rPr>
              <w:t>doctor</w:t>
            </w:r>
            <w:r>
              <w:rPr>
                <w:rFonts w:ascii="Times New Roman" w:hAnsi="Times New Roman"/>
                <w:b w:val="0"/>
                <w:i w:val="0"/>
                <w:color w:val="000000"/>
                <w:sz w:val="24"/>
              </w:rPr>
              <w:t xml:space="preserve">, </w:t>
            </w:r>
            <w:r>
              <w:rPr>
                <w:rFonts w:ascii="Times New Roman" w:hAnsi="Times New Roman"/>
                <w:b w:val="0"/>
                <w:i/>
                <w:color w:val="000000"/>
                <w:sz w:val="24"/>
              </w:rPr>
              <w:t>film</w:t>
            </w:r>
            <w:r>
              <w:rPr>
                <w:rFonts w:ascii="Times New Roman" w:hAnsi="Times New Roman"/>
                <w:b w:val="0"/>
                <w:i w:val="0"/>
                <w:color w:val="000000"/>
                <w:sz w:val="24"/>
              </w:rPr>
              <w:t>) с помощью языковой догадки</w:t>
            </w:r>
          </w:p>
        </w:tc>
      </w:tr>
      <w:tr w14:paraId="4894D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899E9A2">
            <w:pPr>
              <w:spacing w:before="0" w:after="0" w:line="336" w:lineRule="auto"/>
              <w:ind w:left="365"/>
              <w:jc w:val="center"/>
            </w:pPr>
            <w:r>
              <w:rPr>
                <w:rFonts w:ascii="Times New Roman" w:hAnsi="Times New Roman"/>
                <w:b w:val="0"/>
                <w:i/>
                <w:color w:val="000000"/>
                <w:sz w:val="24"/>
              </w:rPr>
              <w:t>2.4</w:t>
            </w:r>
          </w:p>
        </w:tc>
        <w:tc>
          <w:tcPr>
            <w:tcW w:w="12835" w:type="dxa"/>
            <w:tcMar>
              <w:top w:w="50" w:type="dxa"/>
              <w:left w:w="100" w:type="dxa"/>
            </w:tcMar>
            <w:vAlign w:val="center"/>
          </w:tcPr>
          <w:p w14:paraId="4187F075">
            <w:pPr>
              <w:spacing w:before="0" w:after="0" w:line="240" w:lineRule="auto"/>
              <w:ind w:left="365"/>
              <w:jc w:val="both"/>
            </w:pPr>
            <w:r>
              <w:rPr>
                <w:rFonts w:ascii="Times New Roman" w:hAnsi="Times New Roman"/>
                <w:b w:val="0"/>
                <w:i/>
                <w:color w:val="000000"/>
                <w:sz w:val="24"/>
              </w:rPr>
              <w:t xml:space="preserve">Грамматическая сторона речи </w:t>
            </w: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5B963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AC6664E">
            <w:pPr>
              <w:spacing w:before="0" w:after="0" w:line="336" w:lineRule="auto"/>
              <w:ind w:left="365"/>
              <w:jc w:val="center"/>
            </w:pPr>
            <w:r>
              <w:rPr>
                <w:rFonts w:ascii="Times New Roman" w:hAnsi="Times New Roman"/>
                <w:b w:val="0"/>
                <w:i w:val="0"/>
                <w:color w:val="000000"/>
                <w:sz w:val="24"/>
              </w:rPr>
              <w:t>2.4.1</w:t>
            </w:r>
          </w:p>
        </w:tc>
        <w:tc>
          <w:tcPr>
            <w:tcW w:w="12835" w:type="dxa"/>
            <w:tcMar>
              <w:top w:w="50" w:type="dxa"/>
              <w:left w:w="100" w:type="dxa"/>
            </w:tcMar>
            <w:vAlign w:val="center"/>
          </w:tcPr>
          <w:p w14:paraId="7E8C1F00">
            <w:pPr>
              <w:spacing w:before="0" w:after="0" w:line="240" w:lineRule="auto"/>
              <w:ind w:left="365"/>
              <w:jc w:val="both"/>
            </w:pPr>
            <w:r>
              <w:rPr>
                <w:rFonts w:ascii="Times New Roman" w:hAnsi="Times New Roman"/>
                <w:b w:val="0"/>
                <w:i w:val="0"/>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14:paraId="75308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0AF2CA0">
            <w:pPr>
              <w:spacing w:before="0" w:after="0" w:line="336" w:lineRule="auto"/>
              <w:ind w:left="365"/>
              <w:jc w:val="center"/>
            </w:pPr>
            <w:r>
              <w:rPr>
                <w:rFonts w:ascii="Times New Roman" w:hAnsi="Times New Roman"/>
                <w:b w:val="0"/>
                <w:i w:val="0"/>
                <w:color w:val="000000"/>
                <w:sz w:val="24"/>
              </w:rPr>
              <w:t>2.4.2</w:t>
            </w:r>
          </w:p>
        </w:tc>
        <w:tc>
          <w:tcPr>
            <w:tcW w:w="12835" w:type="dxa"/>
            <w:tcMar>
              <w:top w:w="50" w:type="dxa"/>
              <w:left w:w="100" w:type="dxa"/>
            </w:tcMar>
            <w:vAlign w:val="center"/>
          </w:tcPr>
          <w:p w14:paraId="5D0E89DB">
            <w:pPr>
              <w:spacing w:before="0" w:after="0" w:line="240" w:lineRule="auto"/>
              <w:ind w:left="365"/>
              <w:jc w:val="both"/>
            </w:pPr>
            <w:r>
              <w:rPr>
                <w:rFonts w:ascii="Times New Roman" w:hAnsi="Times New Roman"/>
                <w:b w:val="0"/>
                <w:i w:val="0"/>
                <w:color w:val="000000"/>
                <w:sz w:val="24"/>
              </w:rPr>
              <w:t>Нераспространённые и распространённые простые предложения</w:t>
            </w:r>
          </w:p>
        </w:tc>
      </w:tr>
      <w:tr w14:paraId="45A5A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5EEA506">
            <w:pPr>
              <w:spacing w:before="0" w:after="0" w:line="336" w:lineRule="auto"/>
              <w:ind w:left="365"/>
              <w:jc w:val="center"/>
            </w:pPr>
            <w:r>
              <w:rPr>
                <w:rFonts w:ascii="Times New Roman" w:hAnsi="Times New Roman"/>
                <w:b w:val="0"/>
                <w:i w:val="0"/>
                <w:color w:val="000000"/>
                <w:sz w:val="24"/>
              </w:rPr>
              <w:t>2.4.3</w:t>
            </w:r>
          </w:p>
        </w:tc>
        <w:tc>
          <w:tcPr>
            <w:tcW w:w="12835" w:type="dxa"/>
            <w:tcMar>
              <w:top w:w="50" w:type="dxa"/>
              <w:left w:w="100" w:type="dxa"/>
            </w:tcMar>
            <w:vAlign w:val="center"/>
          </w:tcPr>
          <w:p w14:paraId="3D2FFAE6">
            <w:pPr>
              <w:spacing w:before="0" w:after="0" w:line="240" w:lineRule="auto"/>
              <w:ind w:left="365"/>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It</w:t>
            </w:r>
            <w:r>
              <w:rPr>
                <w:rFonts w:ascii="Times New Roman" w:hAnsi="Times New Roman"/>
                <w:b w:val="0"/>
                <w:i w:val="0"/>
                <w:color w:val="000000"/>
                <w:sz w:val="24"/>
              </w:rPr>
              <w:t xml:space="preserve"> (</w:t>
            </w:r>
            <w:r>
              <w:rPr>
                <w:rFonts w:ascii="Times New Roman" w:hAnsi="Times New Roman"/>
                <w:b w:val="0"/>
                <w:i/>
                <w:color w:val="000000"/>
                <w:sz w:val="24"/>
              </w:rPr>
              <w:t>It’s a red ball.</w:t>
            </w:r>
            <w:r>
              <w:rPr>
                <w:rFonts w:ascii="Times New Roman" w:hAnsi="Times New Roman"/>
                <w:b w:val="0"/>
                <w:i w:val="0"/>
                <w:color w:val="000000"/>
                <w:sz w:val="24"/>
              </w:rPr>
              <w:t>)</w:t>
            </w:r>
          </w:p>
        </w:tc>
      </w:tr>
      <w:tr w14:paraId="5C6F9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F68E138">
            <w:pPr>
              <w:spacing w:before="0" w:after="0" w:line="336" w:lineRule="auto"/>
              <w:ind w:left="365"/>
              <w:jc w:val="center"/>
            </w:pPr>
            <w:r>
              <w:rPr>
                <w:rFonts w:ascii="Times New Roman" w:hAnsi="Times New Roman"/>
                <w:b w:val="0"/>
                <w:i w:val="0"/>
                <w:color w:val="000000"/>
                <w:sz w:val="24"/>
              </w:rPr>
              <w:t>2.4.4</w:t>
            </w:r>
          </w:p>
        </w:tc>
        <w:tc>
          <w:tcPr>
            <w:tcW w:w="12835" w:type="dxa"/>
            <w:tcMar>
              <w:top w:w="50" w:type="dxa"/>
              <w:left w:w="100" w:type="dxa"/>
            </w:tcMar>
            <w:vAlign w:val="center"/>
          </w:tcPr>
          <w:p w14:paraId="31F0D69D">
            <w:pPr>
              <w:spacing w:before="0" w:after="0" w:line="240" w:lineRule="auto"/>
              <w:ind w:left="365"/>
              <w:jc w:val="both"/>
            </w:pPr>
            <w:r>
              <w:rPr>
                <w:rFonts w:ascii="Times New Roman" w:hAnsi="Times New Roman"/>
                <w:b w:val="0"/>
                <w:i w:val="0"/>
                <w:color w:val="000000"/>
                <w:sz w:val="24"/>
              </w:rPr>
              <w:t xml:space="preserve">Предложения с начальным </w:t>
            </w:r>
            <w:r>
              <w:rPr>
                <w:rFonts w:ascii="Times New Roman" w:hAnsi="Times New Roman"/>
                <w:b w:val="0"/>
                <w:i/>
                <w:color w:val="000000"/>
                <w:sz w:val="24"/>
              </w:rPr>
              <w:t>There + to be</w:t>
            </w:r>
            <w:r>
              <w:rPr>
                <w:rFonts w:ascii="Times New Roman" w:hAnsi="Times New Roman"/>
                <w:b w:val="0"/>
                <w:i w:val="0"/>
                <w:color w:val="000000"/>
                <w:sz w:val="24"/>
              </w:rPr>
              <w:t xml:space="preserve"> в Present Simple Tense (</w:t>
            </w:r>
            <w:r>
              <w:rPr>
                <w:rFonts w:ascii="Times New Roman" w:hAnsi="Times New Roman"/>
                <w:b w:val="0"/>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b w:val="0"/>
                <w:i w:val="0"/>
                <w:color w:val="000000"/>
                <w:sz w:val="24"/>
              </w:rPr>
              <w:t>)</w:t>
            </w:r>
          </w:p>
        </w:tc>
      </w:tr>
      <w:tr w14:paraId="248AD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D7AA046">
            <w:pPr>
              <w:spacing w:before="0" w:after="0" w:line="336" w:lineRule="auto"/>
              <w:ind w:left="365"/>
              <w:jc w:val="center"/>
            </w:pPr>
            <w:r>
              <w:rPr>
                <w:rFonts w:ascii="Times New Roman" w:hAnsi="Times New Roman"/>
                <w:b w:val="0"/>
                <w:i w:val="0"/>
                <w:color w:val="000000"/>
                <w:sz w:val="24"/>
              </w:rPr>
              <w:t>2.4.5</w:t>
            </w:r>
          </w:p>
        </w:tc>
        <w:tc>
          <w:tcPr>
            <w:tcW w:w="12835" w:type="dxa"/>
            <w:tcMar>
              <w:top w:w="50" w:type="dxa"/>
              <w:left w:w="100" w:type="dxa"/>
            </w:tcMar>
            <w:vAlign w:val="center"/>
          </w:tcPr>
          <w:p w14:paraId="72F144E0">
            <w:pPr>
              <w:spacing w:before="0" w:after="0" w:line="240" w:lineRule="auto"/>
              <w:ind w:left="365"/>
              <w:jc w:val="both"/>
            </w:pPr>
            <w:r>
              <w:rPr>
                <w:rFonts w:ascii="Times New Roman" w:hAnsi="Times New Roman"/>
                <w:b w:val="0"/>
                <w:i w:val="0"/>
                <w:color w:val="000000"/>
                <w:sz w:val="24"/>
              </w:rPr>
              <w:t>Предложения с простым глагольным сказуемым (</w:t>
            </w:r>
            <w:r>
              <w:rPr>
                <w:rFonts w:ascii="Times New Roman" w:hAnsi="Times New Roman"/>
                <w:b w:val="0"/>
                <w:i/>
                <w:color w:val="000000"/>
                <w:sz w:val="24"/>
              </w:rPr>
              <w:t>They live in the country.</w:t>
            </w:r>
            <w:r>
              <w:rPr>
                <w:rFonts w:ascii="Times New Roman" w:hAnsi="Times New Roman"/>
                <w:b w:val="0"/>
                <w:i w:val="0"/>
                <w:color w:val="000000"/>
                <w:sz w:val="24"/>
              </w:rPr>
              <w:t>), составным именным сказуемым (</w:t>
            </w:r>
            <w:r>
              <w:rPr>
                <w:rFonts w:ascii="Times New Roman" w:hAnsi="Times New Roman"/>
                <w:b w:val="0"/>
                <w:i/>
                <w:color w:val="000000"/>
                <w:sz w:val="24"/>
              </w:rPr>
              <w:t>The box is small.</w:t>
            </w:r>
            <w:r>
              <w:rPr>
                <w:rFonts w:ascii="Times New Roman" w:hAnsi="Times New Roman"/>
                <w:b w:val="0"/>
                <w:i w:val="0"/>
                <w:color w:val="000000"/>
                <w:sz w:val="24"/>
              </w:rPr>
              <w:t>) и составным глагольным сказуемым (</w:t>
            </w:r>
            <w:r>
              <w:rPr>
                <w:rFonts w:ascii="Times New Roman" w:hAnsi="Times New Roman"/>
                <w:b w:val="0"/>
                <w:i/>
                <w:color w:val="000000"/>
                <w:sz w:val="24"/>
              </w:rPr>
              <w:t>I like to play with my cat. She can play the piano.</w:t>
            </w:r>
            <w:r>
              <w:rPr>
                <w:rFonts w:ascii="Times New Roman" w:hAnsi="Times New Roman"/>
                <w:b w:val="0"/>
                <w:i w:val="0"/>
                <w:color w:val="000000"/>
                <w:sz w:val="24"/>
              </w:rPr>
              <w:t>)</w:t>
            </w:r>
          </w:p>
        </w:tc>
      </w:tr>
      <w:tr w14:paraId="03534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9CC2065">
            <w:pPr>
              <w:spacing w:before="0" w:after="0" w:line="336" w:lineRule="auto"/>
              <w:ind w:left="365"/>
              <w:jc w:val="center"/>
            </w:pPr>
            <w:r>
              <w:rPr>
                <w:rFonts w:ascii="Times New Roman" w:hAnsi="Times New Roman"/>
                <w:b w:val="0"/>
                <w:i w:val="0"/>
                <w:color w:val="000000"/>
                <w:sz w:val="24"/>
              </w:rPr>
              <w:t>2.4.6</w:t>
            </w:r>
          </w:p>
        </w:tc>
        <w:tc>
          <w:tcPr>
            <w:tcW w:w="12835" w:type="dxa"/>
            <w:tcMar>
              <w:top w:w="50" w:type="dxa"/>
              <w:left w:w="100" w:type="dxa"/>
            </w:tcMar>
            <w:vAlign w:val="center"/>
          </w:tcPr>
          <w:p w14:paraId="6F7D41D7">
            <w:pPr>
              <w:spacing w:before="0" w:after="0" w:line="240" w:lineRule="auto"/>
              <w:ind w:left="365"/>
              <w:jc w:val="both"/>
            </w:pPr>
            <w:r>
              <w:rPr>
                <w:rFonts w:ascii="Times New Roman" w:hAnsi="Times New Roman"/>
                <w:b w:val="0"/>
                <w:i w:val="0"/>
                <w:color w:val="000000"/>
                <w:sz w:val="24"/>
              </w:rPr>
              <w:t xml:space="preserve">Предложения с глаголом-связкой </w:t>
            </w:r>
            <w:r>
              <w:rPr>
                <w:rFonts w:ascii="Times New Roman" w:hAnsi="Times New Roman"/>
                <w:b w:val="0"/>
                <w:i/>
                <w:color w:val="000000"/>
                <w:sz w:val="24"/>
              </w:rPr>
              <w:t>to be</w:t>
            </w:r>
            <w:r>
              <w:rPr>
                <w:rFonts w:ascii="Times New Roman" w:hAnsi="Times New Roman"/>
                <w:b w:val="0"/>
                <w:i w:val="0"/>
                <w:color w:val="000000"/>
                <w:sz w:val="24"/>
              </w:rPr>
              <w:t xml:space="preserve"> в Present Simple Tense (</w:t>
            </w:r>
            <w:r>
              <w:rPr>
                <w:rFonts w:ascii="Times New Roman" w:hAnsi="Times New Roman"/>
                <w:b w:val="0"/>
                <w:i/>
                <w:color w:val="000000"/>
                <w:sz w:val="24"/>
              </w:rPr>
              <w:t>My father is a doctor. Is it a red ball? – Yes, it is. / No, it isn’t.</w:t>
            </w:r>
            <w:r>
              <w:rPr>
                <w:rFonts w:ascii="Times New Roman" w:hAnsi="Times New Roman"/>
                <w:b w:val="0"/>
                <w:i w:val="0"/>
                <w:color w:val="000000"/>
                <w:sz w:val="24"/>
              </w:rPr>
              <w:t>)</w:t>
            </w:r>
          </w:p>
        </w:tc>
      </w:tr>
      <w:tr w14:paraId="55F29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3E5FF88">
            <w:pPr>
              <w:spacing w:before="0" w:after="0" w:line="336" w:lineRule="auto"/>
              <w:ind w:left="365"/>
              <w:jc w:val="center"/>
            </w:pPr>
            <w:r>
              <w:rPr>
                <w:rFonts w:ascii="Times New Roman" w:hAnsi="Times New Roman"/>
                <w:b w:val="0"/>
                <w:i w:val="0"/>
                <w:color w:val="000000"/>
                <w:sz w:val="24"/>
              </w:rPr>
              <w:t>2.4.7</w:t>
            </w:r>
          </w:p>
        </w:tc>
        <w:tc>
          <w:tcPr>
            <w:tcW w:w="12835" w:type="dxa"/>
            <w:tcMar>
              <w:top w:w="50" w:type="dxa"/>
              <w:left w:w="100" w:type="dxa"/>
            </w:tcMar>
            <w:vAlign w:val="center"/>
          </w:tcPr>
          <w:p w14:paraId="71D5E19D">
            <w:pPr>
              <w:spacing w:before="0" w:after="0" w:line="240" w:lineRule="auto"/>
              <w:ind w:left="365"/>
              <w:jc w:val="both"/>
            </w:pPr>
            <w:r>
              <w:rPr>
                <w:rFonts w:ascii="Times New Roman" w:hAnsi="Times New Roman"/>
                <w:b w:val="0"/>
                <w:i w:val="0"/>
                <w:color w:val="000000"/>
                <w:sz w:val="24"/>
              </w:rPr>
              <w:t>Предложения с краткими глагольными формами (</w:t>
            </w:r>
            <w:r>
              <w:rPr>
                <w:rFonts w:ascii="Times New Roman" w:hAnsi="Times New Roman"/>
                <w:b w:val="0"/>
                <w:i/>
                <w:color w:val="000000"/>
                <w:sz w:val="24"/>
              </w:rPr>
              <w:t>She can’t swim. I don’t like porridge.</w:t>
            </w:r>
            <w:r>
              <w:rPr>
                <w:rFonts w:ascii="Times New Roman" w:hAnsi="Times New Roman"/>
                <w:b w:val="0"/>
                <w:i w:val="0"/>
                <w:color w:val="000000"/>
                <w:sz w:val="24"/>
              </w:rPr>
              <w:t>)</w:t>
            </w:r>
          </w:p>
        </w:tc>
      </w:tr>
      <w:tr w14:paraId="3CC81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90E3F3D">
            <w:pPr>
              <w:spacing w:before="0" w:after="0" w:line="336" w:lineRule="auto"/>
              <w:ind w:left="365"/>
              <w:jc w:val="center"/>
            </w:pPr>
            <w:r>
              <w:rPr>
                <w:rFonts w:ascii="Times New Roman" w:hAnsi="Times New Roman"/>
                <w:b w:val="0"/>
                <w:i w:val="0"/>
                <w:color w:val="000000"/>
                <w:sz w:val="24"/>
              </w:rPr>
              <w:t>2.4.8</w:t>
            </w:r>
          </w:p>
        </w:tc>
        <w:tc>
          <w:tcPr>
            <w:tcW w:w="12835" w:type="dxa"/>
            <w:tcMar>
              <w:top w:w="50" w:type="dxa"/>
              <w:left w:w="100" w:type="dxa"/>
            </w:tcMar>
            <w:vAlign w:val="center"/>
          </w:tcPr>
          <w:p w14:paraId="29DF952E">
            <w:pPr>
              <w:spacing w:before="0" w:after="0" w:line="240" w:lineRule="auto"/>
              <w:ind w:left="365"/>
              <w:jc w:val="both"/>
            </w:pPr>
            <w:r>
              <w:rPr>
                <w:rFonts w:ascii="Times New Roman" w:hAnsi="Times New Roman"/>
                <w:b w:val="0"/>
                <w:i w:val="0"/>
                <w:color w:val="000000"/>
                <w:sz w:val="24"/>
              </w:rPr>
              <w:t>Побудительные предложения в утвердительной форме (</w:t>
            </w:r>
            <w:r>
              <w:rPr>
                <w:rFonts w:ascii="Times New Roman" w:hAnsi="Times New Roman"/>
                <w:b w:val="0"/>
                <w:i/>
                <w:color w:val="000000"/>
                <w:sz w:val="24"/>
              </w:rPr>
              <w:t>Come in, please.</w:t>
            </w:r>
            <w:r>
              <w:rPr>
                <w:rFonts w:ascii="Times New Roman" w:hAnsi="Times New Roman"/>
                <w:b w:val="0"/>
                <w:i w:val="0"/>
                <w:color w:val="000000"/>
                <w:sz w:val="24"/>
              </w:rPr>
              <w:t>)</w:t>
            </w:r>
          </w:p>
        </w:tc>
      </w:tr>
      <w:tr w14:paraId="145F4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EEDD852">
            <w:pPr>
              <w:spacing w:before="0" w:after="0" w:line="336" w:lineRule="auto"/>
              <w:ind w:left="365"/>
              <w:jc w:val="center"/>
            </w:pPr>
            <w:r>
              <w:rPr>
                <w:rFonts w:ascii="Times New Roman" w:hAnsi="Times New Roman"/>
                <w:b w:val="0"/>
                <w:i w:val="0"/>
                <w:color w:val="000000"/>
                <w:sz w:val="24"/>
              </w:rPr>
              <w:t>2.4.9</w:t>
            </w:r>
          </w:p>
        </w:tc>
        <w:tc>
          <w:tcPr>
            <w:tcW w:w="12835" w:type="dxa"/>
            <w:tcMar>
              <w:top w:w="50" w:type="dxa"/>
              <w:left w:w="100" w:type="dxa"/>
            </w:tcMar>
            <w:vAlign w:val="center"/>
          </w:tcPr>
          <w:p w14:paraId="6A3AB62D">
            <w:pPr>
              <w:spacing w:before="0" w:after="0" w:line="240" w:lineRule="auto"/>
              <w:ind w:left="365"/>
              <w:jc w:val="both"/>
            </w:pPr>
            <w:r>
              <w:rPr>
                <w:rFonts w:ascii="Times New Roman" w:hAnsi="Times New Roman"/>
                <w:b w:val="0"/>
                <w:i w:val="0"/>
                <w:color w:val="000000"/>
                <w:sz w:val="24"/>
              </w:rPr>
              <w:t>Глаголы в Present Simple Tense в повествовательных (утвердительных и отрицательных) и вопросительных (общий и специальный вопросы) предложениях</w:t>
            </w:r>
          </w:p>
        </w:tc>
      </w:tr>
      <w:tr w14:paraId="53E10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DC8F9EA">
            <w:pPr>
              <w:spacing w:before="0" w:after="0" w:line="336" w:lineRule="auto"/>
              <w:ind w:left="365"/>
              <w:jc w:val="center"/>
            </w:pPr>
            <w:r>
              <w:rPr>
                <w:rFonts w:ascii="Times New Roman" w:hAnsi="Times New Roman"/>
                <w:b w:val="0"/>
                <w:i w:val="0"/>
                <w:color w:val="000000"/>
                <w:sz w:val="24"/>
              </w:rPr>
              <w:t>2.4.10</w:t>
            </w:r>
          </w:p>
        </w:tc>
        <w:tc>
          <w:tcPr>
            <w:tcW w:w="12835" w:type="dxa"/>
            <w:tcMar>
              <w:top w:w="50" w:type="dxa"/>
              <w:left w:w="100" w:type="dxa"/>
            </w:tcMar>
            <w:vAlign w:val="center"/>
          </w:tcPr>
          <w:p w14:paraId="31B861AF">
            <w:pPr>
              <w:spacing w:before="0" w:after="0" w:line="240" w:lineRule="auto"/>
              <w:ind w:left="365"/>
              <w:jc w:val="both"/>
            </w:pPr>
            <w:r>
              <w:rPr>
                <w:rFonts w:ascii="Times New Roman" w:hAnsi="Times New Roman"/>
                <w:b w:val="0"/>
                <w:i w:val="0"/>
                <w:color w:val="000000"/>
                <w:sz w:val="24"/>
              </w:rPr>
              <w:t>Глагольная конструкция have got (</w:t>
            </w:r>
            <w:r>
              <w:rPr>
                <w:rFonts w:ascii="Times New Roman" w:hAnsi="Times New Roman"/>
                <w:b w:val="0"/>
                <w:i/>
                <w:color w:val="000000"/>
                <w:sz w:val="24"/>
              </w:rPr>
              <w:t>I’ve got a cat. He’s/She’s got a cat. Have you got a cat? – Yes, I have. / No, I haven’t. What have you got?</w:t>
            </w:r>
            <w:r>
              <w:rPr>
                <w:rFonts w:ascii="Times New Roman" w:hAnsi="Times New Roman"/>
                <w:b w:val="0"/>
                <w:i w:val="0"/>
                <w:color w:val="000000"/>
                <w:sz w:val="24"/>
              </w:rPr>
              <w:t>)</w:t>
            </w:r>
          </w:p>
        </w:tc>
      </w:tr>
      <w:tr w14:paraId="52465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F41A9CC">
            <w:pPr>
              <w:spacing w:before="0" w:after="0" w:line="336" w:lineRule="auto"/>
              <w:ind w:left="365"/>
              <w:jc w:val="center"/>
            </w:pPr>
            <w:r>
              <w:rPr>
                <w:rFonts w:ascii="Times New Roman" w:hAnsi="Times New Roman"/>
                <w:b w:val="0"/>
                <w:i w:val="0"/>
                <w:color w:val="000000"/>
                <w:sz w:val="24"/>
              </w:rPr>
              <w:t>2.4.11</w:t>
            </w:r>
          </w:p>
        </w:tc>
        <w:tc>
          <w:tcPr>
            <w:tcW w:w="12835" w:type="dxa"/>
            <w:tcMar>
              <w:top w:w="50" w:type="dxa"/>
              <w:left w:w="100" w:type="dxa"/>
            </w:tcMar>
            <w:vAlign w:val="center"/>
          </w:tcPr>
          <w:p w14:paraId="58458F93">
            <w:pPr>
              <w:spacing w:before="0" w:after="0" w:line="240" w:lineRule="auto"/>
              <w:ind w:left="365"/>
              <w:jc w:val="both"/>
            </w:pPr>
            <w:r>
              <w:rPr>
                <w:rFonts w:ascii="Times New Roman" w:hAnsi="Times New Roman"/>
                <w:b w:val="0"/>
                <w:i w:val="0"/>
                <w:color w:val="000000"/>
                <w:sz w:val="24"/>
              </w:rPr>
              <w:t xml:space="preserve">Модальный глагол </w:t>
            </w:r>
            <w:r>
              <w:rPr>
                <w:rFonts w:ascii="Times New Roman" w:hAnsi="Times New Roman"/>
                <w:b w:val="0"/>
                <w:i/>
                <w:color w:val="000000"/>
                <w:sz w:val="24"/>
              </w:rPr>
              <w:t>can</w:t>
            </w:r>
            <w:r>
              <w:rPr>
                <w:rFonts w:ascii="Times New Roman" w:hAnsi="Times New Roman"/>
                <w:b w:val="0"/>
                <w:i w:val="0"/>
                <w:color w:val="000000"/>
                <w:sz w:val="24"/>
              </w:rPr>
              <w:t>: для выражения умения (</w:t>
            </w:r>
            <w:r>
              <w:rPr>
                <w:rFonts w:ascii="Times New Roman" w:hAnsi="Times New Roman"/>
                <w:b w:val="0"/>
                <w:i/>
                <w:color w:val="000000"/>
                <w:sz w:val="24"/>
              </w:rPr>
              <w:t>I can play tennis.</w:t>
            </w:r>
            <w:r>
              <w:rPr>
                <w:rFonts w:ascii="Times New Roman" w:hAnsi="Times New Roman"/>
                <w:b w:val="0"/>
                <w:i w:val="0"/>
                <w:color w:val="000000"/>
                <w:sz w:val="24"/>
              </w:rPr>
              <w:t>) и отсутствия умения (</w:t>
            </w:r>
            <w:r>
              <w:rPr>
                <w:rFonts w:ascii="Times New Roman" w:hAnsi="Times New Roman"/>
                <w:b w:val="0"/>
                <w:i/>
                <w:color w:val="000000"/>
                <w:sz w:val="24"/>
              </w:rPr>
              <w:t>I can’t play chess.</w:t>
            </w:r>
            <w:r>
              <w:rPr>
                <w:rFonts w:ascii="Times New Roman" w:hAnsi="Times New Roman"/>
                <w:b w:val="0"/>
                <w:i w:val="0"/>
                <w:color w:val="000000"/>
                <w:sz w:val="24"/>
              </w:rPr>
              <w:t>); для получения разрешения (</w:t>
            </w:r>
            <w:r>
              <w:rPr>
                <w:rFonts w:ascii="Times New Roman" w:hAnsi="Times New Roman"/>
                <w:b w:val="0"/>
                <w:i/>
                <w:color w:val="000000"/>
                <w:sz w:val="24"/>
              </w:rPr>
              <w:t>Can I go out?)</w:t>
            </w:r>
          </w:p>
        </w:tc>
      </w:tr>
      <w:tr w14:paraId="01999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F129553">
            <w:pPr>
              <w:spacing w:before="0" w:after="0" w:line="336" w:lineRule="auto"/>
              <w:ind w:left="365"/>
              <w:jc w:val="center"/>
            </w:pPr>
            <w:r>
              <w:rPr>
                <w:rFonts w:ascii="Times New Roman" w:hAnsi="Times New Roman"/>
                <w:b w:val="0"/>
                <w:i w:val="0"/>
                <w:color w:val="000000"/>
                <w:sz w:val="24"/>
              </w:rPr>
              <w:t>2.4.12</w:t>
            </w:r>
          </w:p>
        </w:tc>
        <w:tc>
          <w:tcPr>
            <w:tcW w:w="12835" w:type="dxa"/>
            <w:tcMar>
              <w:top w:w="50" w:type="dxa"/>
              <w:left w:w="100" w:type="dxa"/>
            </w:tcMar>
            <w:vAlign w:val="center"/>
          </w:tcPr>
          <w:p w14:paraId="6EB72B42">
            <w:pPr>
              <w:spacing w:before="0" w:after="0" w:line="240" w:lineRule="auto"/>
              <w:ind w:left="365"/>
              <w:jc w:val="both"/>
            </w:pPr>
            <w:r>
              <w:rPr>
                <w:rFonts w:ascii="Times New Roman" w:hAnsi="Times New Roman"/>
                <w:b w:val="0"/>
                <w:i w:val="0"/>
                <w:color w:val="000000"/>
                <w:sz w:val="24"/>
              </w:rPr>
              <w:t>Определённый, неопределённый и нулевой артикли c именами существительными (наиболее распространённые случаи)</w:t>
            </w:r>
          </w:p>
        </w:tc>
      </w:tr>
      <w:tr w14:paraId="76F80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DB9E0D0">
            <w:pPr>
              <w:spacing w:before="0" w:after="0" w:line="336" w:lineRule="auto"/>
              <w:ind w:left="365"/>
              <w:jc w:val="center"/>
            </w:pPr>
            <w:r>
              <w:rPr>
                <w:rFonts w:ascii="Times New Roman" w:hAnsi="Times New Roman"/>
                <w:b w:val="0"/>
                <w:i w:val="0"/>
                <w:color w:val="000000"/>
                <w:sz w:val="24"/>
              </w:rPr>
              <w:t>2.4.13</w:t>
            </w:r>
          </w:p>
        </w:tc>
        <w:tc>
          <w:tcPr>
            <w:tcW w:w="12835" w:type="dxa"/>
            <w:tcMar>
              <w:top w:w="50" w:type="dxa"/>
              <w:left w:w="100" w:type="dxa"/>
            </w:tcMar>
            <w:vAlign w:val="center"/>
          </w:tcPr>
          <w:p w14:paraId="50AB6EBC">
            <w:pPr>
              <w:spacing w:before="0" w:after="0" w:line="240" w:lineRule="auto"/>
              <w:ind w:left="365"/>
              <w:jc w:val="both"/>
            </w:pPr>
            <w:r>
              <w:rPr>
                <w:rFonts w:ascii="Times New Roman" w:hAnsi="Times New Roman"/>
                <w:b w:val="0"/>
                <w:i w:val="0"/>
                <w:color w:val="000000"/>
                <w:sz w:val="24"/>
              </w:rPr>
              <w:t>Существительные во множественном числе, образованные по правилу и исключения (</w:t>
            </w:r>
            <w:r>
              <w:rPr>
                <w:rFonts w:ascii="Times New Roman" w:hAnsi="Times New Roman"/>
                <w:b w:val="0"/>
                <w:i/>
                <w:color w:val="000000"/>
                <w:sz w:val="24"/>
              </w:rPr>
              <w:t>a book – books</w:t>
            </w:r>
            <w:r>
              <w:rPr>
                <w:rFonts w:ascii="Times New Roman" w:hAnsi="Times New Roman"/>
                <w:b w:val="0"/>
                <w:i w:val="0"/>
                <w:color w:val="000000"/>
                <w:sz w:val="24"/>
              </w:rPr>
              <w:t xml:space="preserve">; </w:t>
            </w:r>
            <w:r>
              <w:rPr>
                <w:rFonts w:ascii="Times New Roman" w:hAnsi="Times New Roman"/>
                <w:b w:val="0"/>
                <w:i/>
                <w:color w:val="000000"/>
                <w:sz w:val="24"/>
              </w:rPr>
              <w:t>a man – men</w:t>
            </w:r>
            <w:r>
              <w:rPr>
                <w:rFonts w:ascii="Times New Roman" w:hAnsi="Times New Roman"/>
                <w:b w:val="0"/>
                <w:i w:val="0"/>
                <w:color w:val="000000"/>
                <w:sz w:val="24"/>
              </w:rPr>
              <w:t>)</w:t>
            </w:r>
          </w:p>
        </w:tc>
      </w:tr>
      <w:tr w14:paraId="6FC15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3FF44A1">
            <w:pPr>
              <w:spacing w:before="0" w:after="0" w:line="336" w:lineRule="auto"/>
              <w:ind w:left="365"/>
              <w:jc w:val="center"/>
            </w:pPr>
            <w:r>
              <w:rPr>
                <w:rFonts w:ascii="Times New Roman" w:hAnsi="Times New Roman"/>
                <w:b w:val="0"/>
                <w:i w:val="0"/>
                <w:color w:val="000000"/>
                <w:sz w:val="24"/>
              </w:rPr>
              <w:t>2.4.14</w:t>
            </w:r>
          </w:p>
        </w:tc>
        <w:tc>
          <w:tcPr>
            <w:tcW w:w="12835" w:type="dxa"/>
            <w:tcMar>
              <w:top w:w="50" w:type="dxa"/>
              <w:left w:w="100" w:type="dxa"/>
            </w:tcMar>
            <w:vAlign w:val="center"/>
          </w:tcPr>
          <w:p w14:paraId="020BCF1A">
            <w:pPr>
              <w:spacing w:before="0" w:after="0" w:line="240" w:lineRule="auto"/>
              <w:ind w:left="365"/>
              <w:jc w:val="both"/>
            </w:pPr>
            <w:r>
              <w:rPr>
                <w:rFonts w:ascii="Times New Roman" w:hAnsi="Times New Roman"/>
                <w:b w:val="0"/>
                <w:i w:val="0"/>
                <w:color w:val="000000"/>
                <w:sz w:val="24"/>
              </w:rPr>
              <w:t>Личные местоимения (</w:t>
            </w:r>
            <w:r>
              <w:rPr>
                <w:rFonts w:ascii="Times New Roman" w:hAnsi="Times New Roman"/>
                <w:b w:val="0"/>
                <w:i/>
                <w:color w:val="000000"/>
                <w:sz w:val="24"/>
              </w:rPr>
              <w:t>I,</w:t>
            </w:r>
            <w:r>
              <w:rPr>
                <w:rFonts w:ascii="Times New Roman" w:hAnsi="Times New Roman"/>
                <w:b w:val="0"/>
                <w:i w:val="0"/>
                <w:color w:val="000000"/>
                <w:sz w:val="24"/>
              </w:rPr>
              <w:t xml:space="preserve"> </w:t>
            </w:r>
            <w:r>
              <w:rPr>
                <w:rFonts w:ascii="Times New Roman" w:hAnsi="Times New Roman"/>
                <w:b w:val="0"/>
                <w:i/>
                <w:color w:val="000000"/>
                <w:sz w:val="24"/>
              </w:rPr>
              <w:t>you</w:t>
            </w:r>
            <w:r>
              <w:rPr>
                <w:rFonts w:ascii="Times New Roman" w:hAnsi="Times New Roman"/>
                <w:b w:val="0"/>
                <w:i w:val="0"/>
                <w:color w:val="000000"/>
                <w:sz w:val="24"/>
              </w:rPr>
              <w:t xml:space="preserve">, </w:t>
            </w:r>
            <w:r>
              <w:rPr>
                <w:rFonts w:ascii="Times New Roman" w:hAnsi="Times New Roman"/>
                <w:b w:val="0"/>
                <w:i/>
                <w:color w:val="000000"/>
                <w:sz w:val="24"/>
              </w:rPr>
              <w:t>he/she/it</w:t>
            </w:r>
            <w:r>
              <w:rPr>
                <w:rFonts w:ascii="Times New Roman" w:hAnsi="Times New Roman"/>
                <w:b w:val="0"/>
                <w:i w:val="0"/>
                <w:color w:val="000000"/>
                <w:sz w:val="24"/>
              </w:rPr>
              <w:t xml:space="preserve">, </w:t>
            </w:r>
            <w:r>
              <w:rPr>
                <w:rFonts w:ascii="Times New Roman" w:hAnsi="Times New Roman"/>
                <w:b w:val="0"/>
                <w:i/>
                <w:color w:val="000000"/>
                <w:sz w:val="24"/>
              </w:rPr>
              <w:t>we</w:t>
            </w:r>
            <w:r>
              <w:rPr>
                <w:rFonts w:ascii="Times New Roman" w:hAnsi="Times New Roman"/>
                <w:b w:val="0"/>
                <w:i w:val="0"/>
                <w:color w:val="000000"/>
                <w:sz w:val="24"/>
              </w:rPr>
              <w:t xml:space="preserve">, </w:t>
            </w:r>
            <w:r>
              <w:rPr>
                <w:rFonts w:ascii="Times New Roman" w:hAnsi="Times New Roman"/>
                <w:b w:val="0"/>
                <w:i/>
                <w:color w:val="000000"/>
                <w:sz w:val="24"/>
              </w:rPr>
              <w:t>they</w:t>
            </w:r>
            <w:r>
              <w:rPr>
                <w:rFonts w:ascii="Times New Roman" w:hAnsi="Times New Roman"/>
                <w:b w:val="0"/>
                <w:i w:val="0"/>
                <w:color w:val="000000"/>
                <w:sz w:val="24"/>
              </w:rPr>
              <w:t>)</w:t>
            </w:r>
          </w:p>
        </w:tc>
      </w:tr>
      <w:tr w14:paraId="5773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CB3BA10">
            <w:pPr>
              <w:spacing w:before="0" w:after="0" w:line="336" w:lineRule="auto"/>
              <w:ind w:left="365"/>
              <w:jc w:val="center"/>
            </w:pPr>
            <w:r>
              <w:rPr>
                <w:rFonts w:ascii="Times New Roman" w:hAnsi="Times New Roman"/>
                <w:b w:val="0"/>
                <w:i w:val="0"/>
                <w:color w:val="000000"/>
                <w:sz w:val="24"/>
              </w:rPr>
              <w:t>2.4.15</w:t>
            </w:r>
          </w:p>
        </w:tc>
        <w:tc>
          <w:tcPr>
            <w:tcW w:w="12835" w:type="dxa"/>
            <w:tcMar>
              <w:top w:w="50" w:type="dxa"/>
              <w:left w:w="100" w:type="dxa"/>
            </w:tcMar>
            <w:vAlign w:val="center"/>
          </w:tcPr>
          <w:p w14:paraId="71C802DD">
            <w:pPr>
              <w:spacing w:before="0" w:after="0" w:line="240" w:lineRule="auto"/>
              <w:ind w:left="365"/>
              <w:jc w:val="both"/>
            </w:pPr>
            <w:r>
              <w:rPr>
                <w:rFonts w:ascii="Times New Roman" w:hAnsi="Times New Roman"/>
                <w:b w:val="0"/>
                <w:i w:val="0"/>
                <w:color w:val="000000"/>
                <w:sz w:val="24"/>
              </w:rPr>
              <w:t>Притяжательные местоимения (</w:t>
            </w:r>
            <w:r>
              <w:rPr>
                <w:rFonts w:ascii="Times New Roman" w:hAnsi="Times New Roman"/>
                <w:b w:val="0"/>
                <w:i/>
                <w:color w:val="000000"/>
                <w:sz w:val="24"/>
              </w:rPr>
              <w:t>my</w:t>
            </w:r>
            <w:r>
              <w:rPr>
                <w:rFonts w:ascii="Times New Roman" w:hAnsi="Times New Roman"/>
                <w:b w:val="0"/>
                <w:i w:val="0"/>
                <w:color w:val="000000"/>
                <w:sz w:val="24"/>
              </w:rPr>
              <w:t xml:space="preserve">, </w:t>
            </w:r>
            <w:r>
              <w:rPr>
                <w:rFonts w:ascii="Times New Roman" w:hAnsi="Times New Roman"/>
                <w:b w:val="0"/>
                <w:i/>
                <w:color w:val="000000"/>
                <w:sz w:val="24"/>
              </w:rPr>
              <w:t>your</w:t>
            </w:r>
            <w:r>
              <w:rPr>
                <w:rFonts w:ascii="Times New Roman" w:hAnsi="Times New Roman"/>
                <w:b w:val="0"/>
                <w:i w:val="0"/>
                <w:color w:val="000000"/>
                <w:sz w:val="24"/>
              </w:rPr>
              <w:t xml:space="preserve">, </w:t>
            </w:r>
            <w:r>
              <w:rPr>
                <w:rFonts w:ascii="Times New Roman" w:hAnsi="Times New Roman"/>
                <w:b w:val="0"/>
                <w:i/>
                <w:color w:val="000000"/>
                <w:sz w:val="24"/>
              </w:rPr>
              <w:t>his/her/its</w:t>
            </w:r>
            <w:r>
              <w:rPr>
                <w:rFonts w:ascii="Times New Roman" w:hAnsi="Times New Roman"/>
                <w:b w:val="0"/>
                <w:i w:val="0"/>
                <w:color w:val="000000"/>
                <w:sz w:val="24"/>
              </w:rPr>
              <w:t xml:space="preserve">, </w:t>
            </w:r>
            <w:r>
              <w:rPr>
                <w:rFonts w:ascii="Times New Roman" w:hAnsi="Times New Roman"/>
                <w:b w:val="0"/>
                <w:i/>
                <w:color w:val="000000"/>
                <w:sz w:val="24"/>
              </w:rPr>
              <w:t>our</w:t>
            </w:r>
            <w:r>
              <w:rPr>
                <w:rFonts w:ascii="Times New Roman" w:hAnsi="Times New Roman"/>
                <w:b w:val="0"/>
                <w:i w:val="0"/>
                <w:color w:val="000000"/>
                <w:sz w:val="24"/>
              </w:rPr>
              <w:t xml:space="preserve">, </w:t>
            </w:r>
            <w:r>
              <w:rPr>
                <w:rFonts w:ascii="Times New Roman" w:hAnsi="Times New Roman"/>
                <w:b w:val="0"/>
                <w:i/>
                <w:color w:val="000000"/>
                <w:sz w:val="24"/>
              </w:rPr>
              <w:t>their</w:t>
            </w:r>
            <w:r>
              <w:rPr>
                <w:rFonts w:ascii="Times New Roman" w:hAnsi="Times New Roman"/>
                <w:b w:val="0"/>
                <w:i w:val="0"/>
                <w:color w:val="000000"/>
                <w:sz w:val="24"/>
              </w:rPr>
              <w:t>)</w:t>
            </w:r>
          </w:p>
        </w:tc>
      </w:tr>
      <w:tr w14:paraId="64913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E2377AA">
            <w:pPr>
              <w:spacing w:before="0" w:after="0" w:line="336" w:lineRule="auto"/>
              <w:ind w:left="365"/>
              <w:jc w:val="center"/>
            </w:pPr>
            <w:r>
              <w:rPr>
                <w:rFonts w:ascii="Times New Roman" w:hAnsi="Times New Roman"/>
                <w:b w:val="0"/>
                <w:i w:val="0"/>
                <w:color w:val="000000"/>
                <w:sz w:val="24"/>
              </w:rPr>
              <w:t>2.4.16</w:t>
            </w:r>
          </w:p>
        </w:tc>
        <w:tc>
          <w:tcPr>
            <w:tcW w:w="12835" w:type="dxa"/>
            <w:tcMar>
              <w:top w:w="50" w:type="dxa"/>
              <w:left w:w="100" w:type="dxa"/>
            </w:tcMar>
            <w:vAlign w:val="center"/>
          </w:tcPr>
          <w:p w14:paraId="46014E9C">
            <w:pPr>
              <w:spacing w:before="0" w:after="0" w:line="240" w:lineRule="auto"/>
              <w:ind w:left="365"/>
              <w:jc w:val="both"/>
            </w:pPr>
            <w:r>
              <w:rPr>
                <w:rFonts w:ascii="Times New Roman" w:hAnsi="Times New Roman"/>
                <w:b w:val="0"/>
                <w:i w:val="0"/>
                <w:color w:val="000000"/>
                <w:sz w:val="24"/>
              </w:rPr>
              <w:t>Указательные местоимения (</w:t>
            </w:r>
            <w:r>
              <w:rPr>
                <w:rFonts w:ascii="Times New Roman" w:hAnsi="Times New Roman"/>
                <w:b w:val="0"/>
                <w:i/>
                <w:color w:val="000000"/>
                <w:sz w:val="24"/>
              </w:rPr>
              <w:t>this – these</w:t>
            </w:r>
            <w:r>
              <w:rPr>
                <w:rFonts w:ascii="Times New Roman" w:hAnsi="Times New Roman"/>
                <w:b w:val="0"/>
                <w:i w:val="0"/>
                <w:color w:val="000000"/>
                <w:sz w:val="24"/>
              </w:rPr>
              <w:t>)</w:t>
            </w:r>
          </w:p>
        </w:tc>
      </w:tr>
      <w:tr w14:paraId="69D00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BCE07C5">
            <w:pPr>
              <w:spacing w:before="0" w:after="0" w:line="336" w:lineRule="auto"/>
              <w:ind w:left="365"/>
              <w:jc w:val="center"/>
            </w:pPr>
            <w:r>
              <w:rPr>
                <w:rFonts w:ascii="Times New Roman" w:hAnsi="Times New Roman"/>
                <w:b w:val="0"/>
                <w:i w:val="0"/>
                <w:color w:val="000000"/>
                <w:sz w:val="24"/>
              </w:rPr>
              <w:t>2.4.17</w:t>
            </w:r>
          </w:p>
        </w:tc>
        <w:tc>
          <w:tcPr>
            <w:tcW w:w="12835" w:type="dxa"/>
            <w:tcMar>
              <w:top w:w="50" w:type="dxa"/>
              <w:left w:w="100" w:type="dxa"/>
            </w:tcMar>
            <w:vAlign w:val="center"/>
          </w:tcPr>
          <w:p w14:paraId="6B393466">
            <w:pPr>
              <w:spacing w:before="0" w:after="0" w:line="240" w:lineRule="auto"/>
              <w:ind w:left="365"/>
              <w:jc w:val="both"/>
            </w:pPr>
            <w:r>
              <w:rPr>
                <w:rFonts w:ascii="Times New Roman" w:hAnsi="Times New Roman"/>
                <w:b w:val="0"/>
                <w:i w:val="0"/>
                <w:color w:val="000000"/>
                <w:sz w:val="24"/>
              </w:rPr>
              <w:t>Количественные числительные (1 – 12)</w:t>
            </w:r>
          </w:p>
        </w:tc>
      </w:tr>
      <w:tr w14:paraId="1A442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0087F2F">
            <w:pPr>
              <w:spacing w:before="0" w:after="0" w:line="336" w:lineRule="auto"/>
              <w:ind w:left="365"/>
              <w:jc w:val="center"/>
            </w:pPr>
            <w:r>
              <w:rPr>
                <w:rFonts w:ascii="Times New Roman" w:hAnsi="Times New Roman"/>
                <w:b w:val="0"/>
                <w:i w:val="0"/>
                <w:color w:val="000000"/>
                <w:sz w:val="24"/>
              </w:rPr>
              <w:t>2.4.18</w:t>
            </w:r>
          </w:p>
        </w:tc>
        <w:tc>
          <w:tcPr>
            <w:tcW w:w="12835" w:type="dxa"/>
            <w:tcMar>
              <w:top w:w="50" w:type="dxa"/>
              <w:left w:w="100" w:type="dxa"/>
            </w:tcMar>
            <w:vAlign w:val="center"/>
          </w:tcPr>
          <w:p w14:paraId="17E99654">
            <w:pPr>
              <w:spacing w:before="0" w:after="0" w:line="240" w:lineRule="auto"/>
              <w:ind w:left="365"/>
              <w:jc w:val="both"/>
            </w:pPr>
            <w:r>
              <w:rPr>
                <w:rFonts w:ascii="Times New Roman" w:hAnsi="Times New Roman"/>
                <w:b w:val="0"/>
                <w:i w:val="0"/>
                <w:color w:val="000000"/>
                <w:sz w:val="24"/>
              </w:rPr>
              <w:t>Вопросительные слова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what</w:t>
            </w:r>
            <w:r>
              <w:rPr>
                <w:rFonts w:ascii="Times New Roman" w:hAnsi="Times New Roman"/>
                <w:b w:val="0"/>
                <w:i w:val="0"/>
                <w:color w:val="000000"/>
                <w:sz w:val="24"/>
              </w:rPr>
              <w:t xml:space="preserve">, </w:t>
            </w:r>
            <w:r>
              <w:rPr>
                <w:rFonts w:ascii="Times New Roman" w:hAnsi="Times New Roman"/>
                <w:b w:val="0"/>
                <w:i/>
                <w:color w:val="000000"/>
                <w:sz w:val="24"/>
              </w:rPr>
              <w:t>how</w:t>
            </w:r>
            <w:r>
              <w:rPr>
                <w:rFonts w:ascii="Times New Roman" w:hAnsi="Times New Roman"/>
                <w:b w:val="0"/>
                <w:i w:val="0"/>
                <w:color w:val="000000"/>
                <w:sz w:val="24"/>
              </w:rPr>
              <w:t xml:space="preserve">, </w:t>
            </w:r>
            <w:r>
              <w:rPr>
                <w:rFonts w:ascii="Times New Roman" w:hAnsi="Times New Roman"/>
                <w:b w:val="0"/>
                <w:i/>
                <w:color w:val="000000"/>
                <w:sz w:val="24"/>
              </w:rPr>
              <w:t>where</w:t>
            </w:r>
            <w:r>
              <w:rPr>
                <w:rFonts w:ascii="Times New Roman" w:hAnsi="Times New Roman"/>
                <w:b w:val="0"/>
                <w:i w:val="0"/>
                <w:color w:val="000000"/>
                <w:sz w:val="24"/>
              </w:rPr>
              <w:t xml:space="preserve">, </w:t>
            </w:r>
            <w:r>
              <w:rPr>
                <w:rFonts w:ascii="Times New Roman" w:hAnsi="Times New Roman"/>
                <w:b w:val="0"/>
                <w:i/>
                <w:color w:val="000000"/>
                <w:sz w:val="24"/>
              </w:rPr>
              <w:t>how many</w:t>
            </w:r>
            <w:r>
              <w:rPr>
                <w:rFonts w:ascii="Times New Roman" w:hAnsi="Times New Roman"/>
                <w:b w:val="0"/>
                <w:i w:val="0"/>
                <w:color w:val="000000"/>
                <w:sz w:val="24"/>
              </w:rPr>
              <w:t>)</w:t>
            </w:r>
          </w:p>
        </w:tc>
      </w:tr>
      <w:tr w14:paraId="12D3F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DF5244F">
            <w:pPr>
              <w:spacing w:before="0" w:after="0" w:line="336" w:lineRule="auto"/>
              <w:ind w:left="365"/>
              <w:jc w:val="center"/>
            </w:pPr>
            <w:r>
              <w:rPr>
                <w:rFonts w:ascii="Times New Roman" w:hAnsi="Times New Roman"/>
                <w:b w:val="0"/>
                <w:i w:val="0"/>
                <w:color w:val="000000"/>
                <w:sz w:val="24"/>
              </w:rPr>
              <w:t>2.4.19</w:t>
            </w:r>
          </w:p>
        </w:tc>
        <w:tc>
          <w:tcPr>
            <w:tcW w:w="12835" w:type="dxa"/>
            <w:tcMar>
              <w:top w:w="50" w:type="dxa"/>
              <w:left w:w="100" w:type="dxa"/>
            </w:tcMar>
            <w:vAlign w:val="center"/>
          </w:tcPr>
          <w:p w14:paraId="319D211C">
            <w:pPr>
              <w:spacing w:before="0" w:after="0" w:line="240" w:lineRule="auto"/>
              <w:ind w:left="365"/>
              <w:jc w:val="both"/>
            </w:pPr>
            <w:r>
              <w:rPr>
                <w:rFonts w:ascii="Times New Roman" w:hAnsi="Times New Roman"/>
                <w:b w:val="0"/>
                <w:i w:val="0"/>
                <w:color w:val="000000"/>
                <w:sz w:val="24"/>
              </w:rPr>
              <w:t>Предлоги места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on</w:t>
            </w:r>
            <w:r>
              <w:rPr>
                <w:rFonts w:ascii="Times New Roman" w:hAnsi="Times New Roman"/>
                <w:b w:val="0"/>
                <w:i w:val="0"/>
                <w:color w:val="000000"/>
                <w:sz w:val="24"/>
              </w:rPr>
              <w:t xml:space="preserve">, </w:t>
            </w:r>
            <w:r>
              <w:rPr>
                <w:rFonts w:ascii="Times New Roman" w:hAnsi="Times New Roman"/>
                <w:b w:val="0"/>
                <w:i/>
                <w:color w:val="000000"/>
                <w:sz w:val="24"/>
              </w:rPr>
              <w:t>near</w:t>
            </w:r>
            <w:r>
              <w:rPr>
                <w:rFonts w:ascii="Times New Roman" w:hAnsi="Times New Roman"/>
                <w:b w:val="0"/>
                <w:i w:val="0"/>
                <w:color w:val="000000"/>
                <w:sz w:val="24"/>
              </w:rPr>
              <w:t xml:space="preserve">, </w:t>
            </w:r>
            <w:r>
              <w:rPr>
                <w:rFonts w:ascii="Times New Roman" w:hAnsi="Times New Roman"/>
                <w:b w:val="0"/>
                <w:i/>
                <w:color w:val="000000"/>
                <w:sz w:val="24"/>
              </w:rPr>
              <w:t>under</w:t>
            </w:r>
            <w:r>
              <w:rPr>
                <w:rFonts w:ascii="Times New Roman" w:hAnsi="Times New Roman"/>
                <w:b w:val="0"/>
                <w:i w:val="0"/>
                <w:color w:val="000000"/>
                <w:sz w:val="24"/>
              </w:rPr>
              <w:t>)</w:t>
            </w:r>
          </w:p>
        </w:tc>
      </w:tr>
      <w:tr w14:paraId="19323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C013B1B">
            <w:pPr>
              <w:spacing w:before="0" w:after="0" w:line="336" w:lineRule="auto"/>
              <w:ind w:left="365"/>
              <w:jc w:val="center"/>
            </w:pPr>
            <w:r>
              <w:rPr>
                <w:rFonts w:ascii="Times New Roman" w:hAnsi="Times New Roman"/>
                <w:b w:val="0"/>
                <w:i w:val="0"/>
                <w:color w:val="000000"/>
                <w:sz w:val="24"/>
              </w:rPr>
              <w:t>2.4.20</w:t>
            </w:r>
          </w:p>
        </w:tc>
        <w:tc>
          <w:tcPr>
            <w:tcW w:w="12835" w:type="dxa"/>
            <w:tcMar>
              <w:top w:w="50" w:type="dxa"/>
              <w:left w:w="100" w:type="dxa"/>
            </w:tcMar>
            <w:vAlign w:val="center"/>
          </w:tcPr>
          <w:p w14:paraId="47B676AC">
            <w:pPr>
              <w:spacing w:before="0" w:after="0" w:line="240" w:lineRule="auto"/>
              <w:ind w:left="365"/>
              <w:jc w:val="both"/>
            </w:pPr>
            <w:r>
              <w:rPr>
                <w:rFonts w:ascii="Times New Roman" w:hAnsi="Times New Roman"/>
                <w:b w:val="0"/>
                <w:i w:val="0"/>
                <w:color w:val="000000"/>
                <w:sz w:val="24"/>
              </w:rPr>
              <w:t xml:space="preserve">Союзы </w:t>
            </w:r>
            <w:r>
              <w:rPr>
                <w:rFonts w:ascii="Times New Roman" w:hAnsi="Times New Roman"/>
                <w:b w:val="0"/>
                <w:i/>
                <w:color w:val="000000"/>
                <w:sz w:val="24"/>
              </w:rPr>
              <w:t>and</w:t>
            </w:r>
            <w:r>
              <w:rPr>
                <w:rFonts w:ascii="Times New Roman" w:hAnsi="Times New Roman"/>
                <w:b w:val="0"/>
                <w:i w:val="0"/>
                <w:color w:val="000000"/>
                <w:sz w:val="24"/>
              </w:rPr>
              <w:t xml:space="preserve"> и </w:t>
            </w:r>
            <w:r>
              <w:rPr>
                <w:rFonts w:ascii="Times New Roman" w:hAnsi="Times New Roman"/>
                <w:b w:val="0"/>
                <w:i/>
                <w:color w:val="000000"/>
                <w:sz w:val="24"/>
              </w:rPr>
              <w:t>but</w:t>
            </w:r>
            <w:r>
              <w:rPr>
                <w:rFonts w:ascii="Times New Roman" w:hAnsi="Times New Roman"/>
                <w:b w:val="0"/>
                <w:i w:val="0"/>
                <w:color w:val="000000"/>
                <w:sz w:val="24"/>
              </w:rPr>
              <w:t xml:space="preserve"> (c однородными членами)</w:t>
            </w:r>
          </w:p>
        </w:tc>
      </w:tr>
      <w:tr w14:paraId="459DC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36CE97D">
            <w:pPr>
              <w:spacing w:before="0" w:after="0" w:line="336" w:lineRule="auto"/>
              <w:ind w:left="365"/>
              <w:jc w:val="center"/>
            </w:pPr>
            <w:r>
              <w:rPr>
                <w:rFonts w:ascii="Times New Roman" w:hAnsi="Times New Roman"/>
                <w:b w:val="0"/>
                <w:i w:val="0"/>
                <w:color w:val="000000"/>
                <w:sz w:val="24"/>
              </w:rPr>
              <w:t>3</w:t>
            </w:r>
          </w:p>
        </w:tc>
        <w:tc>
          <w:tcPr>
            <w:tcW w:w="12835" w:type="dxa"/>
            <w:tcMar>
              <w:top w:w="50" w:type="dxa"/>
              <w:left w:w="100" w:type="dxa"/>
            </w:tcMar>
            <w:vAlign w:val="center"/>
          </w:tcPr>
          <w:p w14:paraId="204A0C0F">
            <w:pPr>
              <w:spacing w:before="0" w:after="0" w:line="240" w:lineRule="auto"/>
              <w:ind w:left="365"/>
              <w:jc w:val="both"/>
            </w:pPr>
            <w:r>
              <w:rPr>
                <w:rFonts w:ascii="Times New Roman" w:hAnsi="Times New Roman"/>
                <w:b w:val="0"/>
                <w:i w:val="0"/>
                <w:color w:val="000000"/>
                <w:sz w:val="24"/>
              </w:rPr>
              <w:t>Социокультурные знания и умения</w:t>
            </w:r>
          </w:p>
        </w:tc>
      </w:tr>
      <w:tr w14:paraId="565D2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444A769">
            <w:pPr>
              <w:spacing w:before="0" w:after="0" w:line="336" w:lineRule="auto"/>
              <w:ind w:left="365"/>
              <w:jc w:val="center"/>
            </w:pPr>
            <w:r>
              <w:rPr>
                <w:rFonts w:ascii="Times New Roman" w:hAnsi="Times New Roman"/>
                <w:b w:val="0"/>
                <w:i w:val="0"/>
                <w:color w:val="000000"/>
                <w:sz w:val="24"/>
              </w:rPr>
              <w:t>3.1</w:t>
            </w:r>
          </w:p>
        </w:tc>
        <w:tc>
          <w:tcPr>
            <w:tcW w:w="12835" w:type="dxa"/>
            <w:tcMar>
              <w:top w:w="50" w:type="dxa"/>
              <w:left w:w="100" w:type="dxa"/>
            </w:tcMar>
            <w:vAlign w:val="center"/>
          </w:tcPr>
          <w:p w14:paraId="1D02A189">
            <w:pPr>
              <w:spacing w:before="0" w:after="0" w:line="240" w:lineRule="auto"/>
              <w:ind w:left="365"/>
              <w:jc w:val="both"/>
            </w:pPr>
            <w:r>
              <w:rPr>
                <w:rFonts w:ascii="Times New Roman" w:hAnsi="Times New Roman"/>
                <w:b w:val="0"/>
                <w:i w:val="0"/>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1BBBD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28987D1">
            <w:pPr>
              <w:spacing w:before="0" w:after="0" w:line="336" w:lineRule="auto"/>
              <w:ind w:left="365"/>
              <w:jc w:val="center"/>
            </w:pPr>
            <w:r>
              <w:rPr>
                <w:rFonts w:ascii="Times New Roman" w:hAnsi="Times New Roman"/>
                <w:b w:val="0"/>
                <w:i w:val="0"/>
                <w:color w:val="000000"/>
                <w:sz w:val="24"/>
              </w:rPr>
              <w:t>3.2</w:t>
            </w:r>
          </w:p>
        </w:tc>
        <w:tc>
          <w:tcPr>
            <w:tcW w:w="12835" w:type="dxa"/>
            <w:tcMar>
              <w:top w:w="50" w:type="dxa"/>
              <w:left w:w="100" w:type="dxa"/>
            </w:tcMar>
            <w:vAlign w:val="center"/>
          </w:tcPr>
          <w:p w14:paraId="5508A031">
            <w:pPr>
              <w:spacing w:before="0" w:after="0" w:line="240" w:lineRule="auto"/>
              <w:ind w:left="365"/>
              <w:jc w:val="both"/>
            </w:pPr>
            <w:r>
              <w:rPr>
                <w:rFonts w:ascii="Times New Roman" w:hAnsi="Times New Roman"/>
                <w:b w:val="0"/>
                <w:i w:val="0"/>
                <w:color w:val="000000"/>
                <w:sz w:val="24"/>
              </w:rPr>
              <w:t>Знание названий родной страны и страны (стран) изучаемого языка и их столиц</w:t>
            </w:r>
          </w:p>
        </w:tc>
      </w:tr>
      <w:tr w14:paraId="784AB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5900BAE">
            <w:pPr>
              <w:spacing w:before="0" w:after="0" w:line="336" w:lineRule="auto"/>
              <w:ind w:left="365"/>
              <w:jc w:val="center"/>
            </w:pPr>
            <w:r>
              <w:rPr>
                <w:rFonts w:ascii="Times New Roman" w:hAnsi="Times New Roman"/>
                <w:b w:val="0"/>
                <w:i w:val="0"/>
                <w:color w:val="000000"/>
                <w:sz w:val="24"/>
              </w:rPr>
              <w:t>3.3</w:t>
            </w:r>
          </w:p>
        </w:tc>
        <w:tc>
          <w:tcPr>
            <w:tcW w:w="12835" w:type="dxa"/>
            <w:tcMar>
              <w:top w:w="50" w:type="dxa"/>
              <w:left w:w="100" w:type="dxa"/>
            </w:tcMar>
            <w:vAlign w:val="center"/>
          </w:tcPr>
          <w:p w14:paraId="4D6A35C1">
            <w:pPr>
              <w:spacing w:before="0" w:after="0" w:line="240" w:lineRule="auto"/>
              <w:ind w:left="365"/>
              <w:jc w:val="both"/>
            </w:pPr>
            <w:r>
              <w:rPr>
                <w:rFonts w:ascii="Times New Roman" w:hAnsi="Times New Roman"/>
                <w:b w:val="0"/>
                <w:i w:val="0"/>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14:paraId="6F669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E371905">
            <w:pPr>
              <w:spacing w:before="0" w:after="0" w:line="336" w:lineRule="auto"/>
              <w:ind w:left="365"/>
              <w:jc w:val="center"/>
            </w:pPr>
            <w:r>
              <w:rPr>
                <w:rFonts w:ascii="Times New Roman" w:hAnsi="Times New Roman"/>
                <w:b w:val="0"/>
                <w:i w:val="0"/>
                <w:color w:val="000000"/>
                <w:sz w:val="24"/>
              </w:rPr>
              <w:t>4</w:t>
            </w:r>
          </w:p>
        </w:tc>
        <w:tc>
          <w:tcPr>
            <w:tcW w:w="12835" w:type="dxa"/>
            <w:tcMar>
              <w:top w:w="50" w:type="dxa"/>
              <w:left w:w="100" w:type="dxa"/>
            </w:tcMar>
            <w:vAlign w:val="center"/>
          </w:tcPr>
          <w:p w14:paraId="1F970316">
            <w:pPr>
              <w:spacing w:before="0" w:after="0" w:line="240" w:lineRule="auto"/>
              <w:ind w:left="365"/>
              <w:jc w:val="both"/>
            </w:pPr>
            <w:r>
              <w:rPr>
                <w:rFonts w:ascii="Times New Roman" w:hAnsi="Times New Roman"/>
                <w:b w:val="0"/>
                <w:i w:val="0"/>
                <w:color w:val="000000"/>
                <w:sz w:val="24"/>
              </w:rPr>
              <w:t>Компенсаторные умения</w:t>
            </w:r>
          </w:p>
        </w:tc>
      </w:tr>
      <w:tr w14:paraId="2F508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E35B83D">
            <w:pPr>
              <w:spacing w:before="0" w:after="0" w:line="336" w:lineRule="auto"/>
              <w:ind w:left="365"/>
              <w:jc w:val="center"/>
            </w:pPr>
            <w:r>
              <w:rPr>
                <w:rFonts w:ascii="Times New Roman" w:hAnsi="Times New Roman"/>
                <w:b w:val="0"/>
                <w:i w:val="0"/>
                <w:color w:val="000000"/>
                <w:sz w:val="24"/>
              </w:rPr>
              <w:t>4.1</w:t>
            </w:r>
          </w:p>
        </w:tc>
        <w:tc>
          <w:tcPr>
            <w:tcW w:w="12835" w:type="dxa"/>
            <w:tcMar>
              <w:top w:w="50" w:type="dxa"/>
              <w:left w:w="100" w:type="dxa"/>
            </w:tcMar>
            <w:vAlign w:val="center"/>
          </w:tcPr>
          <w:p w14:paraId="6E7B1500">
            <w:pPr>
              <w:spacing w:before="0" w:after="0" w:line="240" w:lineRule="auto"/>
              <w:ind w:left="365"/>
              <w:jc w:val="both"/>
            </w:pPr>
            <w:r>
              <w:rPr>
                <w:rFonts w:ascii="Times New Roman" w:hAnsi="Times New Roman"/>
                <w:b w:val="0"/>
                <w:i w:val="0"/>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14:paraId="30D59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216FBC4">
            <w:pPr>
              <w:spacing w:before="0" w:after="0" w:line="336" w:lineRule="auto"/>
              <w:ind w:left="365"/>
              <w:jc w:val="center"/>
            </w:pPr>
            <w:r>
              <w:rPr>
                <w:rFonts w:ascii="Times New Roman" w:hAnsi="Times New Roman"/>
                <w:b w:val="0"/>
                <w:i w:val="0"/>
                <w:color w:val="000000"/>
                <w:sz w:val="24"/>
              </w:rPr>
              <w:t>4.2</w:t>
            </w:r>
          </w:p>
        </w:tc>
        <w:tc>
          <w:tcPr>
            <w:tcW w:w="12835" w:type="dxa"/>
            <w:tcMar>
              <w:top w:w="50" w:type="dxa"/>
              <w:left w:w="100" w:type="dxa"/>
            </w:tcMar>
            <w:vAlign w:val="center"/>
          </w:tcPr>
          <w:p w14:paraId="0E43DB2A">
            <w:pPr>
              <w:spacing w:before="0" w:after="0" w:line="240" w:lineRule="auto"/>
              <w:ind w:left="365"/>
              <w:jc w:val="both"/>
            </w:pPr>
            <w:r>
              <w:rPr>
                <w:rFonts w:ascii="Times New Roman" w:hAnsi="Times New Roman"/>
                <w:b w:val="0"/>
                <w:i w:val="0"/>
                <w:color w:val="000000"/>
                <w:sz w:val="24"/>
              </w:rPr>
              <w:t>Использование при формулировании собственных высказываний ключевых слов, вопросов, иллюстраций</w:t>
            </w:r>
          </w:p>
        </w:tc>
      </w:tr>
      <w:tr w14:paraId="6D73D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3614FD">
            <w:pPr>
              <w:spacing w:before="0" w:after="0" w:line="240" w:lineRule="auto"/>
              <w:ind w:left="365"/>
              <w:jc w:val="both"/>
            </w:pPr>
            <w:r>
              <w:rPr>
                <w:rFonts w:ascii="Times New Roman" w:hAnsi="Times New Roman"/>
                <w:b w:val="0"/>
                <w:i w:val="0"/>
                <w:color w:val="000000"/>
                <w:sz w:val="24"/>
              </w:rPr>
              <w:t>Тематическое содержание речи</w:t>
            </w:r>
          </w:p>
        </w:tc>
      </w:tr>
      <w:tr w14:paraId="332EB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4FB88A6">
            <w:pPr>
              <w:spacing w:before="0" w:after="0" w:line="336" w:lineRule="auto"/>
              <w:ind w:left="365"/>
              <w:jc w:val="center"/>
            </w:pPr>
            <w:r>
              <w:rPr>
                <w:rFonts w:ascii="Times New Roman" w:hAnsi="Times New Roman"/>
                <w:b w:val="0"/>
                <w:i w:val="0"/>
                <w:color w:val="000000"/>
                <w:sz w:val="24"/>
              </w:rPr>
              <w:t>А</w:t>
            </w:r>
          </w:p>
        </w:tc>
        <w:tc>
          <w:tcPr>
            <w:tcW w:w="12835" w:type="dxa"/>
            <w:tcMar>
              <w:top w:w="50" w:type="dxa"/>
              <w:left w:w="100" w:type="dxa"/>
            </w:tcMar>
            <w:vAlign w:val="center"/>
          </w:tcPr>
          <w:p w14:paraId="17AC6D9A">
            <w:pPr>
              <w:spacing w:before="0" w:after="0" w:line="240" w:lineRule="auto"/>
              <w:ind w:left="365"/>
              <w:jc w:val="both"/>
            </w:pPr>
            <w:r>
              <w:rPr>
                <w:rFonts w:ascii="Times New Roman" w:hAnsi="Times New Roman"/>
                <w:b w:val="0"/>
                <w:i w:val="0"/>
                <w:color w:val="000000"/>
                <w:sz w:val="24"/>
              </w:rPr>
              <w:t>Мир моего «я». Приветствие, знакомство, Моя семья. Мой день рождения. Моя любимая еда</w:t>
            </w:r>
          </w:p>
        </w:tc>
      </w:tr>
      <w:tr w14:paraId="2C11B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F9078E4">
            <w:pPr>
              <w:spacing w:before="0" w:after="0" w:line="336" w:lineRule="auto"/>
              <w:ind w:left="365"/>
              <w:jc w:val="center"/>
            </w:pPr>
            <w:r>
              <w:rPr>
                <w:rFonts w:ascii="Times New Roman" w:hAnsi="Times New Roman"/>
                <w:b w:val="0"/>
                <w:i w:val="0"/>
                <w:color w:val="000000"/>
                <w:sz w:val="24"/>
              </w:rPr>
              <w:t>Б</w:t>
            </w:r>
          </w:p>
        </w:tc>
        <w:tc>
          <w:tcPr>
            <w:tcW w:w="12835" w:type="dxa"/>
            <w:tcMar>
              <w:top w:w="50" w:type="dxa"/>
              <w:left w:w="100" w:type="dxa"/>
            </w:tcMar>
            <w:vAlign w:val="center"/>
          </w:tcPr>
          <w:p w14:paraId="53AB7129">
            <w:pPr>
              <w:spacing w:before="0" w:after="0" w:line="240" w:lineRule="auto"/>
              <w:ind w:left="365"/>
              <w:jc w:val="both"/>
            </w:pPr>
            <w:r>
              <w:rPr>
                <w:rFonts w:ascii="Times New Roman" w:hAnsi="Times New Roman"/>
                <w:b w:val="0"/>
                <w:i w:val="0"/>
                <w:color w:val="000000"/>
                <w:sz w:val="24"/>
              </w:rPr>
              <w:t xml:space="preserve">Мир моих увлечений. Любимый цвет, игрушка. Любимые занятия. Мой питомец. Выходной день </w:t>
            </w:r>
          </w:p>
        </w:tc>
      </w:tr>
      <w:tr w14:paraId="2BDE3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F22B73B">
            <w:pPr>
              <w:spacing w:before="0" w:after="0" w:line="336" w:lineRule="auto"/>
              <w:ind w:left="365"/>
              <w:jc w:val="center"/>
            </w:pPr>
            <w:r>
              <w:rPr>
                <w:rFonts w:ascii="Times New Roman" w:hAnsi="Times New Roman"/>
                <w:b w:val="0"/>
                <w:i w:val="0"/>
                <w:color w:val="000000"/>
                <w:sz w:val="24"/>
              </w:rPr>
              <w:t>В</w:t>
            </w:r>
          </w:p>
        </w:tc>
        <w:tc>
          <w:tcPr>
            <w:tcW w:w="12835" w:type="dxa"/>
            <w:tcMar>
              <w:top w:w="50" w:type="dxa"/>
              <w:left w:w="100" w:type="dxa"/>
            </w:tcMar>
            <w:vAlign w:val="center"/>
          </w:tcPr>
          <w:p w14:paraId="110C1524">
            <w:pPr>
              <w:spacing w:before="0" w:after="0" w:line="240" w:lineRule="auto"/>
              <w:ind w:left="365"/>
              <w:jc w:val="both"/>
            </w:pPr>
            <w:r>
              <w:rPr>
                <w:rFonts w:ascii="Times New Roman" w:hAnsi="Times New Roman"/>
                <w:b w:val="0"/>
                <w:i w:val="0"/>
                <w:color w:val="000000"/>
                <w:sz w:val="24"/>
              </w:rPr>
              <w:t>Мир вокруг меня. Моя школа. Мои друзья. Моя малая родина (город, село)</w:t>
            </w:r>
          </w:p>
        </w:tc>
      </w:tr>
      <w:tr w14:paraId="54890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3AB834C">
            <w:pPr>
              <w:spacing w:before="0" w:after="0" w:line="336" w:lineRule="auto"/>
              <w:ind w:left="365"/>
              <w:jc w:val="center"/>
            </w:pPr>
            <w:r>
              <w:rPr>
                <w:rFonts w:ascii="Times New Roman" w:hAnsi="Times New Roman"/>
                <w:b w:val="0"/>
                <w:i w:val="0"/>
                <w:color w:val="000000"/>
                <w:sz w:val="24"/>
              </w:rPr>
              <w:t>Г</w:t>
            </w:r>
          </w:p>
        </w:tc>
        <w:tc>
          <w:tcPr>
            <w:tcW w:w="12835" w:type="dxa"/>
            <w:tcMar>
              <w:top w:w="50" w:type="dxa"/>
              <w:left w:w="100" w:type="dxa"/>
            </w:tcMar>
            <w:vAlign w:val="center"/>
          </w:tcPr>
          <w:p w14:paraId="0939FB15">
            <w:pPr>
              <w:spacing w:before="0" w:after="0" w:line="240" w:lineRule="auto"/>
              <w:ind w:left="365"/>
              <w:jc w:val="both"/>
            </w:pPr>
            <w:r>
              <w:rPr>
                <w:rFonts w:ascii="Times New Roman" w:hAnsi="Times New Roman"/>
                <w:b w:val="0"/>
                <w:i w:val="0"/>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141D6AED">
      <w:pPr>
        <w:spacing w:before="0" w:after="0"/>
        <w:ind w:left="120"/>
        <w:jc w:val="left"/>
      </w:pPr>
    </w:p>
    <w:bookmarkEnd w:id="15"/>
    <w:p w14:paraId="5EF98F4A">
      <w:pPr>
        <w:spacing w:before="0" w:after="0"/>
        <w:ind w:left="3060" w:leftChars="54" w:hanging="2941" w:hangingChars="1050"/>
        <w:jc w:val="left"/>
        <w:rPr>
          <w:sz w:val="24"/>
          <w:szCs w:val="24"/>
        </w:rPr>
      </w:pPr>
      <w:bookmarkStart w:id="16" w:name="block-67531009"/>
      <w:r>
        <w:rPr>
          <w:rFonts w:ascii="Times New Roman" w:hAnsi="Times New Roman"/>
          <w:b/>
          <w:i w:val="0"/>
          <w:color w:val="000000"/>
          <w:sz w:val="28"/>
        </w:rPr>
        <w:t>У</w:t>
      </w:r>
      <w:r>
        <w:rPr>
          <w:rFonts w:ascii="Times New Roman" w:hAnsi="Times New Roman"/>
          <w:b/>
          <w:i w:val="0"/>
          <w:color w:val="000000"/>
          <w:sz w:val="24"/>
          <w:szCs w:val="24"/>
        </w:rPr>
        <w:t>ЧЕБНО-МЕТОДИЧЕСКОЕ ОБЕСПЕЧЕНИЕ ОБРАЗОВАТЕЛЬНОГО ПРОЦЕССА</w:t>
      </w:r>
    </w:p>
    <w:p w14:paraId="70BEE82C">
      <w:pPr>
        <w:spacing w:before="0" w:after="0" w:line="240" w:lineRule="auto"/>
        <w:ind w:left="120"/>
        <w:jc w:val="left"/>
      </w:pPr>
      <w:r>
        <w:rPr>
          <w:rFonts w:ascii="Times New Roman" w:hAnsi="Times New Roman"/>
          <w:b/>
          <w:i w:val="0"/>
          <w:color w:val="000000"/>
          <w:sz w:val="20"/>
          <w:szCs w:val="20"/>
        </w:rPr>
        <w:t>ОБЯЗАТЕЛЬНЫЕ УЧЕБНЫЕ МАТЕРИАЛЫ ДЛЯ УЧЕНИКА</w:t>
      </w:r>
    </w:p>
    <w:p w14:paraId="28DAACF7">
      <w:pPr>
        <w:spacing w:before="0" w:after="0" w:line="240" w:lineRule="auto"/>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Учебник </w:t>
      </w:r>
      <w:r>
        <w:rPr>
          <w:rFonts w:hint="default" w:ascii="Times New Roman" w:hAnsi="Times New Roman" w:cs="Times New Roman"/>
          <w:sz w:val="24"/>
          <w:szCs w:val="24"/>
          <w:lang w:val="en-US"/>
        </w:rPr>
        <w:t xml:space="preserve">Spotlight, </w:t>
      </w:r>
      <w:r>
        <w:rPr>
          <w:rFonts w:hint="default" w:ascii="Times New Roman" w:hAnsi="Times New Roman" w:cs="Times New Roman"/>
          <w:sz w:val="24"/>
          <w:szCs w:val="24"/>
          <w:lang w:val="ru-RU"/>
        </w:rPr>
        <w:t>авторы: Ваулина Ю.В., Дули Д.</w:t>
      </w:r>
    </w:p>
    <w:p w14:paraId="5555E4CD">
      <w:pPr>
        <w:spacing w:before="0" w:after="0" w:line="240" w:lineRule="auto"/>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Рабочая тетрадь, словарь</w:t>
      </w:r>
    </w:p>
    <w:p w14:paraId="51CB5984">
      <w:pPr>
        <w:spacing w:before="0" w:after="0" w:line="240" w:lineRule="auto"/>
        <w:ind w:left="120"/>
        <w:jc w:val="left"/>
        <w:rPr>
          <w:rFonts w:hint="default" w:ascii="Times New Roman" w:hAnsi="Times New Roman" w:cs="Times New Roman"/>
          <w:sz w:val="24"/>
          <w:szCs w:val="24"/>
          <w:lang w:val="ru-RU"/>
        </w:rPr>
      </w:pPr>
    </w:p>
    <w:p w14:paraId="75E5AC15">
      <w:pPr>
        <w:spacing w:before="0" w:after="0" w:line="240" w:lineRule="auto"/>
        <w:ind w:left="120"/>
        <w:jc w:val="left"/>
        <w:rPr>
          <w:rFonts w:ascii="Times New Roman" w:hAnsi="Times New Roman"/>
          <w:b/>
          <w:i w:val="0"/>
          <w:color w:val="000000"/>
          <w:sz w:val="22"/>
          <w:szCs w:val="22"/>
        </w:rPr>
      </w:pPr>
      <w:r>
        <w:rPr>
          <w:rFonts w:ascii="Times New Roman" w:hAnsi="Times New Roman"/>
          <w:b/>
          <w:i w:val="0"/>
          <w:color w:val="000000"/>
          <w:sz w:val="22"/>
          <w:szCs w:val="22"/>
        </w:rPr>
        <w:t>МЕТОДИЧЕСКИЕ МАТЕРИАЛЫ ДЛЯ УЧИТЕЛЯ</w:t>
      </w:r>
    </w:p>
    <w:p w14:paraId="653417BB">
      <w:pPr>
        <w:spacing w:before="0" w:after="0" w:line="240" w:lineRule="auto"/>
        <w:ind w:left="120"/>
        <w:jc w:val="left"/>
        <w:rPr>
          <w:sz w:val="22"/>
          <w:szCs w:val="22"/>
        </w:rPr>
      </w:pPr>
      <w:r>
        <w:rPr>
          <w:rFonts w:ascii="Times New Roman" w:hAnsi="Times New Roman"/>
          <w:b w:val="0"/>
          <w:bCs/>
          <w:i w:val="0"/>
          <w:color w:val="000000"/>
          <w:sz w:val="22"/>
          <w:szCs w:val="22"/>
          <w:lang w:val="ru-RU"/>
        </w:rPr>
        <w:t>Английский</w:t>
      </w:r>
      <w:r>
        <w:rPr>
          <w:rFonts w:hint="default" w:ascii="Times New Roman" w:hAnsi="Times New Roman"/>
          <w:b w:val="0"/>
          <w:bCs/>
          <w:i w:val="0"/>
          <w:color w:val="000000"/>
          <w:sz w:val="22"/>
          <w:szCs w:val="22"/>
          <w:lang w:val="ru-RU"/>
        </w:rPr>
        <w:t xml:space="preserve"> язык. Книга для учителя 2 класс. Н.И.Быкова,  Дж.Дули</w:t>
      </w:r>
    </w:p>
    <w:p w14:paraId="34516567">
      <w:pPr>
        <w:spacing w:before="0" w:after="0"/>
        <w:ind w:left="120"/>
        <w:jc w:val="left"/>
      </w:pPr>
    </w:p>
    <w:p w14:paraId="0DAD543D">
      <w:pPr>
        <w:spacing w:before="0" w:after="0" w:line="240" w:lineRule="auto"/>
        <w:ind w:left="120"/>
        <w:jc w:val="left"/>
      </w:pPr>
      <w:r>
        <w:rPr>
          <w:rFonts w:ascii="Times New Roman" w:hAnsi="Times New Roman"/>
          <w:b/>
          <w:i w:val="0"/>
          <w:color w:val="000000"/>
          <w:sz w:val="24"/>
          <w:szCs w:val="24"/>
        </w:rPr>
        <w:t>ЦИФРОВЫЕ ОБРАЗОВАТЕЛЬНЫЕ РЕСУРСЫ И РЕСУРСЫ СЕТИ ИНТЕРНЕТ</w:t>
      </w:r>
      <w:r>
        <w:rPr>
          <w:rFonts w:hint="default" w:ascii="Times New Roman" w:hAnsi="Times New Roman"/>
          <w:b/>
          <w:i w:val="0"/>
          <w:color w:val="000000"/>
          <w:sz w:val="24"/>
          <w:szCs w:val="24"/>
          <w:lang w:val="ru-RU"/>
        </w:rPr>
        <w:t xml:space="preserve"> </w:t>
      </w:r>
    </w:p>
    <w:p w14:paraId="7504FFCA">
      <w:pPr>
        <w:spacing w:line="240" w:lineRule="auto"/>
        <w:rPr>
          <w:rFonts w:hint="default" w:ascii="Times New Roman" w:hAnsi="Times New Roman" w:cs="Times New Roman"/>
          <w:sz w:val="24"/>
          <w:szCs w:val="24"/>
          <w:lang w:val="en-US"/>
        </w:rPr>
        <w:sectPr>
          <w:pgSz w:w="11906" w:h="16383"/>
          <w:pgNumType w:fmt="decimal"/>
          <w:cols w:space="720" w:num="1"/>
        </w:sectPr>
      </w:pPr>
      <w:bookmarkStart w:id="17" w:name="block-67531009"/>
      <w:r>
        <w:rPr>
          <w:rFonts w:hint="default" w:ascii="Times New Roman" w:hAnsi="Times New Roman" w:cs="Times New Roman"/>
          <w:sz w:val="24"/>
          <w:szCs w:val="24"/>
          <w:lang w:val="ru-RU"/>
        </w:rPr>
        <w:t xml:space="preserve">«Просвещение. Иностранные языки» Интерактивная компьютерная программа </w:t>
      </w:r>
      <w:r>
        <w:rPr>
          <w:rFonts w:hint="default" w:ascii="Times New Roman" w:hAnsi="Times New Roman" w:cs="Times New Roman"/>
          <w:sz w:val="24"/>
          <w:szCs w:val="24"/>
          <w:lang w:val="en-US"/>
        </w:rPr>
        <w:t>i</w:t>
      </w:r>
      <w:bookmarkStart w:id="18" w:name="_GoBack"/>
      <w:bookmarkEnd w:id="18"/>
      <w:r>
        <w:rPr>
          <w:rFonts w:hint="default" w:ascii="Times New Roman" w:hAnsi="Times New Roman" w:cs="Times New Roman"/>
          <w:sz w:val="24"/>
          <w:szCs w:val="24"/>
          <w:lang w:val="en-US"/>
        </w:rPr>
        <w:t>yazyki.prosv.ru:http;//school182.ru</w:t>
      </w:r>
    </w:p>
    <w:bookmarkEnd w:id="16"/>
    <w:bookmarkEnd w:id="17"/>
    <w:p w14:paraId="4FCE5A09"/>
    <w:sectPr>
      <w:pgSz w:w="11907" w:h="16839"/>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3226">
    <w:pPr>
      <w:pStyle w:val="14"/>
    </w:pPr>
    <w:r>
      <w:rPr>
        <w:sz w:val="22"/>
      </w:rPr>
      <w:pict>
        <v:shape id="_x0000_s4097" o:spid="_x0000_s4097"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F69D357">
                <w:pPr>
                  <w:pStyle w:val="14"/>
                </w:pPr>
                <w:r>
                  <w:fldChar w:fldCharType="begin"/>
                </w:r>
                <w:r>
                  <w:instrText xml:space="preserve"> PAGE  \* MERGEFORMAT </w:instrText>
                </w:r>
                <w:r>
                  <w:fldChar w:fldCharType="separate"/>
                </w:r>
                <w:r>
                  <w:t>1</w:t>
                </w:r>
                <w:r>
                  <w:fldChar w:fldCharType="end"/>
                </w:r>
              </w:p>
            </w:txbxContent>
          </v:textbox>
        </v:shape>
      </w:pict>
    </w:r>
    <w:r>
      <w:rPr>
        <w:sz w:val="22"/>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572ED33">
                <w:pPr>
                  <w:pStyle w:val="14"/>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A520">
    <w:pPr>
      <w:pStyle w:val="14"/>
    </w:pPr>
    <w:r>
      <w:rPr>
        <w:sz w:val="22"/>
      </w:rPr>
      <w:pict>
        <v:shape id="_x0000_s4099" o:spid="_x0000_s4099"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92F9162">
                <w:pPr>
                  <w:pStyle w:val="14"/>
                </w:pPr>
                <w:r>
                  <w:fldChar w:fldCharType="begin"/>
                </w:r>
                <w:r>
                  <w:instrText xml:space="preserve"> PAGE  \* MERGEFORMAT </w:instrText>
                </w:r>
                <w:r>
                  <w:fldChar w:fldCharType="separate"/>
                </w:r>
                <w:r>
                  <w:t>1</w:t>
                </w:r>
                <w:r>
                  <w:fldChar w:fldCharType="end"/>
                </w:r>
              </w:p>
            </w:txbxContent>
          </v:textbox>
        </v:shape>
      </w:pict>
    </w:r>
    <w:r>
      <w:rPr>
        <w:sz w:val="22"/>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DA16CD">
                <w:pPr>
                  <w:pStyle w:val="14"/>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3225">
    <w:pPr>
      <w:pStyle w:val="14"/>
    </w:pPr>
    <w:r>
      <w:rPr>
        <w:sz w:val="22"/>
      </w:rPr>
      <w:pict>
        <v:shape id="_x0000_s4101" o:spid="_x0000_s4101"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E9D1DEA">
                <w:pPr>
                  <w:pStyle w:val="14"/>
                </w:pPr>
                <w:r>
                  <w:fldChar w:fldCharType="begin"/>
                </w:r>
                <w:r>
                  <w:instrText xml:space="preserve"> PAGE  \* MERGEFORMAT </w:instrText>
                </w:r>
                <w:r>
                  <w:fldChar w:fldCharType="separate"/>
                </w:r>
                <w:r>
                  <w:t>3</w:t>
                </w:r>
                <w:r>
                  <w:fldChar w:fldCharType="end"/>
                </w:r>
              </w:p>
            </w:txbxContent>
          </v:textbox>
        </v:shape>
      </w:pict>
    </w:r>
    <w:r>
      <w:rPr>
        <w:sz w:val="22"/>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054564">
                <w:pPr>
                  <w:pStyle w:val="14"/>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E36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6CE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1647" w:hanging="360"/>
      </w:pPr>
      <w:rPr>
        <w:rFonts w:hint="default" w:ascii="Symbol" w:hAnsi="Symbol"/>
      </w:rPr>
    </w:lvl>
  </w:abstractNum>
  <w:abstractNum w:abstractNumId="1">
    <w:nsid w:val="0053208E"/>
    <w:multiLevelType w:val="singleLevel"/>
    <w:tmpl w:val="0053208E"/>
    <w:lvl w:ilvl="0" w:tentative="0">
      <w:start w:val="1"/>
      <w:numFmt w:val="bullet"/>
      <w:lvlText w:val=""/>
      <w:lvlJc w:val="left"/>
      <w:pPr>
        <w:ind w:left="1647" w:hanging="360"/>
      </w:pPr>
      <w:rPr>
        <w:rFonts w:hint="default" w:ascii="Symbol" w:hAnsi="Symbol"/>
      </w:rPr>
    </w:lvl>
  </w:abstractNum>
  <w:abstractNum w:abstractNumId="2">
    <w:nsid w:val="59ADCABA"/>
    <w:multiLevelType w:val="singleLevel"/>
    <w:tmpl w:val="59ADCABA"/>
    <w:lvl w:ilvl="0" w:tentative="0">
      <w:start w:val="1"/>
      <w:numFmt w:val="bullet"/>
      <w:lvlText w:val=""/>
      <w:lvlJc w:val="left"/>
      <w:pPr>
        <w:ind w:left="1647" w:hanging="360"/>
      </w:pPr>
      <w:rPr>
        <w:rFonts w:hint="default" w:ascii="Symbol" w:hAnsi="Symbo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34F10447"/>
    <w:rsid w:val="3B037050"/>
    <w:rsid w:val="40DB1427"/>
    <w:rsid w:val="4A0A5ECB"/>
    <w:rsid w:val="4DE6648E"/>
    <w:rsid w:val="604666F8"/>
    <w:rsid w:val="68FA404F"/>
    <w:rsid w:val="6B983AD2"/>
    <w:rsid w:val="7F8A3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TotalTime>26</TotalTime>
  <ScaleCrop>false</ScaleCrop>
  <LinksUpToDate>false</LinksUpToDate>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2025-09-21T10:43:00Z</dcterms:created>
  <dc:creator>Татьяна</dc:creator>
  <cp:lastModifiedBy>Татьяна</cp:lastModifiedBy>
  <cp:lastPrinted>2025-09-21T17:34:00Z</cp:lastPrinted>
  <dcterms:modified xsi:type="dcterms:W3CDTF">2025-09-21T18:21:24Z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5D159DFFA0674337B5C5BC268D41DE44_12</vt:lpwstr>
  </property>
</Properties>
</file>