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9B850">
      <w:pPr>
        <w:spacing w:before="0" w:after="0" w:line="408" w:lineRule="auto"/>
        <w:ind w:left="120"/>
        <w:jc w:val="center"/>
      </w:pPr>
      <w:bookmarkStart w:id="0" w:name="block-60441173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5E03960F">
      <w:pPr>
        <w:spacing w:before="0" w:after="0" w:line="408" w:lineRule="auto"/>
        <w:ind w:left="120"/>
        <w:jc w:val="center"/>
      </w:pPr>
      <w:bookmarkStart w:id="1" w:name="ab394930-da1d-4ba0-ac4d-738f874a3916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14:paraId="3BBF7EFD">
      <w:pPr>
        <w:spacing w:before="0" w:after="0" w:line="408" w:lineRule="auto"/>
        <w:ind w:left="120"/>
        <w:jc w:val="center"/>
      </w:pPr>
      <w:bookmarkStart w:id="2" w:name="7d574f4c-8143-48c3-8ad3-2fcc5bdbaf43"/>
      <w:r>
        <w:rPr>
          <w:rFonts w:ascii="Times New Roman" w:hAnsi="Times New Roman"/>
          <w:b/>
          <w:i w:val="0"/>
          <w:color w:val="000000"/>
          <w:sz w:val="28"/>
        </w:rPr>
        <w:t>Управление образования Администрации Зерноградского района</w:t>
      </w:r>
      <w:bookmarkEnd w:id="2"/>
    </w:p>
    <w:p w14:paraId="056B7FC6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Мечетинская СОШ</w:t>
      </w:r>
    </w:p>
    <w:p w14:paraId="268A4D2E">
      <w:pPr>
        <w:spacing w:before="0" w:after="0"/>
        <w:jc w:val="left"/>
      </w:pPr>
    </w:p>
    <w:p w14:paraId="35406362">
      <w:pPr>
        <w:spacing w:before="0" w:after="0"/>
        <w:ind w:left="120"/>
        <w:jc w:val="left"/>
      </w:pPr>
    </w:p>
    <w:tbl>
      <w:tblPr>
        <w:tblStyle w:val="7"/>
        <w:tblW w:w="99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767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общественных дисциплин и искусства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EBF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Стецкова Г.И.</w:t>
            </w:r>
          </w:p>
          <w:p w14:paraId="40AA1936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05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«26»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67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145A3F3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МБОУ Мечетинской СОШ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14:paraId="287A244D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428 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10C9F65">
      <w:pPr>
        <w:spacing w:before="0" w:after="0"/>
        <w:jc w:val="left"/>
      </w:pPr>
    </w:p>
    <w:p w14:paraId="4CC467C8">
      <w:pPr>
        <w:spacing w:before="0" w:after="0"/>
        <w:ind w:left="120"/>
        <w:jc w:val="left"/>
      </w:pPr>
    </w:p>
    <w:p w14:paraId="2D0CAD44">
      <w:pPr>
        <w:spacing w:before="0" w:after="0"/>
        <w:ind w:left="120"/>
        <w:jc w:val="left"/>
      </w:pPr>
    </w:p>
    <w:p w14:paraId="46381BCF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50F2CD13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7686747)</w:t>
      </w:r>
    </w:p>
    <w:p w14:paraId="5D03109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14:paraId="59A00AB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«А», </w:t>
      </w:r>
      <w:r>
        <w:rPr>
          <w:rFonts w:hint="default"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«Б», </w:t>
      </w:r>
      <w:r>
        <w:rPr>
          <w:rFonts w:hint="default"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«В», </w:t>
      </w:r>
      <w:r>
        <w:rPr>
          <w:rFonts w:hint="default"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«Г» классов </w:t>
      </w:r>
    </w:p>
    <w:p w14:paraId="6BC78EC7">
      <w:pPr>
        <w:spacing w:after="0" w:line="408" w:lineRule="auto"/>
        <w:ind w:left="120"/>
        <w:jc w:val="center"/>
        <w:rPr>
          <w:b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Составитель: Хлопова Марина Юрьевна</w:t>
      </w:r>
    </w:p>
    <w:p w14:paraId="15C94762">
      <w:pPr>
        <w:spacing w:before="0" w:after="0"/>
        <w:jc w:val="both"/>
      </w:pPr>
    </w:p>
    <w:p w14:paraId="1211C457">
      <w:pPr>
        <w:spacing w:before="0" w:after="0"/>
        <w:ind w:left="120"/>
        <w:jc w:val="center"/>
      </w:pPr>
    </w:p>
    <w:p w14:paraId="781A7E04">
      <w:pPr>
        <w:spacing w:before="0" w:after="0"/>
        <w:ind w:left="120"/>
        <w:jc w:val="center"/>
      </w:pPr>
    </w:p>
    <w:p w14:paraId="2480037E">
      <w:pPr>
        <w:spacing w:before="0" w:after="0"/>
        <w:ind w:left="120"/>
        <w:jc w:val="center"/>
      </w:pPr>
    </w:p>
    <w:p w14:paraId="10414B7A">
      <w:pPr>
        <w:spacing w:before="0" w:after="0"/>
        <w:ind w:left="120"/>
        <w:jc w:val="center"/>
      </w:pPr>
    </w:p>
    <w:p w14:paraId="52D5E803">
      <w:pPr>
        <w:spacing w:before="0" w:after="0"/>
        <w:ind w:left="120"/>
        <w:jc w:val="center"/>
      </w:pPr>
    </w:p>
    <w:p w14:paraId="6CB5FF44">
      <w:pPr>
        <w:spacing w:before="0" w:after="0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3" w:name="758c7860-019e-4f63-872b-044256b5f058"/>
      <w:r>
        <w:rPr>
          <w:rFonts w:ascii="Times New Roman" w:hAnsi="Times New Roman"/>
          <w:b/>
          <w:i w:val="0"/>
          <w:color w:val="000000"/>
          <w:sz w:val="28"/>
        </w:rPr>
        <w:t>ст. Мечетинская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4" w:name="7bcf231d-60ce-4601-b24b-153af6cd5e58"/>
    </w:p>
    <w:p w14:paraId="2E8612B8">
      <w:pPr>
        <w:spacing w:before="0" w:after="0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2025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>-2026 учебный год</w:t>
      </w:r>
      <w:bookmarkEnd w:id="4"/>
    </w:p>
    <w:p w14:paraId="76FB54B3">
      <w:pPr>
        <w:spacing w:before="0" w:after="0"/>
        <w:ind w:left="120"/>
        <w:jc w:val="left"/>
      </w:pPr>
    </w:p>
    <w:p w14:paraId="7A1394D3">
      <w:pPr>
        <w:sectPr>
          <w:pgSz w:w="11906" w:h="16383"/>
          <w:pgMar w:top="1440" w:right="646" w:bottom="863" w:left="1140" w:header="720" w:footer="720" w:gutter="0"/>
          <w:cols w:space="720" w:num="1"/>
        </w:sectPr>
      </w:pPr>
      <w:bookmarkStart w:id="5" w:name="block-60441173"/>
    </w:p>
    <w:bookmarkEnd w:id="0"/>
    <w:bookmarkEnd w:id="5"/>
    <w:p w14:paraId="75A7AD0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6" w:name="block-60441174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ПОЯСНИТЕЛЬНАЯ ЗАПИСКА</w:t>
      </w:r>
    </w:p>
    <w:p w14:paraId="2DF500D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83BDEB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195C7094">
      <w:pPr>
        <w:spacing w:before="0" w:after="0" w:line="264" w:lineRule="auto"/>
        <w:ind w:left="0" w:leftChars="0" w:firstLine="439" w:firstLineChars="1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386299E7">
      <w:pPr>
        <w:spacing w:before="0" w:after="0" w:line="264" w:lineRule="auto"/>
        <w:ind w:left="0" w:leftChars="0" w:firstLine="439" w:firstLineChars="1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095D4DD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671251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ОБЩАЯ ХАРАКТЕРИСТИКА УЧЕБНОГО ПРЕДМЕТА «ГЕОГРАФИЯ»</w:t>
      </w:r>
    </w:p>
    <w:p w14:paraId="32AB9F1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318128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114CBCF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6C97084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09EA2B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ЦЕЛИ ИЗУЧЕНИЯ </w:t>
      </w:r>
      <w:r>
        <w:rPr>
          <w:rFonts w:hint="default" w:ascii="Times New Roman" w:hAnsi="Times New Roman" w:cs="Times New Roman"/>
          <w:b/>
          <w:i w:val="0"/>
          <w:color w:val="333333"/>
          <w:sz w:val="24"/>
          <w:szCs w:val="24"/>
        </w:rPr>
        <w:t>УЧЕБНОГО ПРЕДМЕТА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«ГЕОГРАФИЯ»</w:t>
      </w:r>
    </w:p>
    <w:p w14:paraId="0A3B0F5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60ED96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географии в общем образовании направлено на достижение следующих целей:</w:t>
      </w:r>
    </w:p>
    <w:p w14:paraId="31CE4AD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658BCB1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72AFA56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4098D93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7DEDF25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14:paraId="4723734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2E91D0A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925D70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МЕСТО УЧЕБНОГО ПРЕДМЕТА «ГЕОГРАФИЯ» В УЧЕБНОМ ПЛАНЕ</w:t>
      </w:r>
    </w:p>
    <w:p w14:paraId="44EE39F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4FEA87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3016EA6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46F0B9F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14:paraId="5D0C5E00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780" w:right="646" w:bottom="863" w:left="1140" w:header="720" w:footer="720" w:gutter="0"/>
          <w:cols w:space="720" w:num="1"/>
        </w:sectPr>
      </w:pPr>
      <w:bookmarkStart w:id="7" w:name="block-60441174"/>
    </w:p>
    <w:bookmarkEnd w:id="6"/>
    <w:bookmarkEnd w:id="7"/>
    <w:p w14:paraId="4C3ABB2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8" w:name="block-60441175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СОДЕРЖАНИЕ УЧЕБНОГО ПРЕДМЕТА</w:t>
      </w:r>
    </w:p>
    <w:p w14:paraId="4542DB7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AF4273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6 КЛАСС</w:t>
      </w:r>
    </w:p>
    <w:p w14:paraId="2ECA7F5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1B132B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Раздел 1. Оболочки Земли</w:t>
      </w:r>
    </w:p>
    <w:p w14:paraId="38BB619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56BFA9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Тема 1. Гидросфера — водная оболочка Земли</w:t>
      </w:r>
    </w:p>
    <w:p w14:paraId="278120C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Гидросфера и методы её изучения. Части гидросферы. Мировой круговорот воды. Значение гидросферы.</w:t>
      </w:r>
    </w:p>
    <w:p w14:paraId="7055116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14:paraId="2117328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Воды суши. Способы изображения внутренних вод на картах.</w:t>
      </w:r>
    </w:p>
    <w:p w14:paraId="34FB95B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Реки: горные и равнинные. Речная система, бассейн, водораздел. Пороги и водопады. Питание и режим реки.</w:t>
      </w:r>
    </w:p>
    <w:p w14:paraId="7FB06EF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14:paraId="76A5A14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14:paraId="4E80868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Многолетняя мерзлота. Болота, их образование.</w:t>
      </w:r>
    </w:p>
    <w:p w14:paraId="72C6253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Стихийные явления в гидросфере, методы наблюдения и защиты.</w:t>
      </w:r>
    </w:p>
    <w:p w14:paraId="1F52055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Человек и гидросфера. Использование человеком энергии воды.</w:t>
      </w:r>
    </w:p>
    <w:p w14:paraId="686E463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Использование космических методов в исследовании влияния человека на гидросферу.</w:t>
      </w:r>
    </w:p>
    <w:p w14:paraId="0C40B6B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Практические работы</w:t>
      </w:r>
    </w:p>
    <w:p w14:paraId="5C3A773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1. Сравнение двух рек (России и мира) по заданным признакам.</w:t>
      </w:r>
    </w:p>
    <w:p w14:paraId="66E1529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2. Характеристика одного из крупнейших озёр России по плану в форме презентации.</w:t>
      </w:r>
    </w:p>
    <w:p w14:paraId="1670F66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3. Составление перечня поверхностных водных объектов своего края и их систематизация в форме таблицы.</w:t>
      </w:r>
    </w:p>
    <w:p w14:paraId="51CE679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Тема 2. Атмосфера — воздушная оболочка Земли</w:t>
      </w:r>
    </w:p>
    <w:p w14:paraId="1B88F76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Воздушная оболочка Земли: газовый состав, строение и значение атмосферы.</w:t>
      </w:r>
    </w:p>
    <w:p w14:paraId="4BC0406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14:paraId="3B6807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Атмосферное давление. Ветер и причины его возникновения. Роза ветров. Бризы. Муссоны. </w:t>
      </w:r>
    </w:p>
    <w:p w14:paraId="7E2E2D7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14:paraId="66900F2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Погода и её показатели. Причины изменения погоды.</w:t>
      </w:r>
    </w:p>
    <w:p w14:paraId="4D1D959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14:paraId="406DA14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14:paraId="067C72D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Практические работы</w:t>
      </w:r>
    </w:p>
    <w:p w14:paraId="414B062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1. Представление результатов наблюдения за погодой своей местности.</w:t>
      </w:r>
    </w:p>
    <w:p w14:paraId="74707AD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14:paraId="7FDDFE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Тема 3. Биосфера — оболочка жизни </w:t>
      </w:r>
    </w:p>
    <w:p w14:paraId="5678AB1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14:paraId="066A6B3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Человек как часть биосферы. Распространение людей на Земле.</w:t>
      </w:r>
    </w:p>
    <w:p w14:paraId="68A9DBA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Исследования и экологические проблемы.</w:t>
      </w:r>
    </w:p>
    <w:p w14:paraId="2549CC5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Практические работы</w:t>
      </w:r>
    </w:p>
    <w:p w14:paraId="70879BD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1. Характеристика растительности участка местности своего края.</w:t>
      </w:r>
    </w:p>
    <w:p w14:paraId="0670A16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Заключение </w:t>
      </w:r>
    </w:p>
    <w:p w14:paraId="18AB7A1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Природно-территориальные комплексы</w:t>
      </w:r>
    </w:p>
    <w:p w14:paraId="50AB07E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Взаимосвязь оболочек Земли. Понятие о природном комплексе. Природно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14:paraId="5079624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Природная среда. Охрана природы. Природные особо охраняемые территории. Всемирное наследие ЮНЕСКО.</w:t>
      </w:r>
    </w:p>
    <w:p w14:paraId="63F3872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Практическая работа (выполняется на местности)</w:t>
      </w:r>
    </w:p>
    <w:p w14:paraId="66245D1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1. Характеристика локального природного комплекса по плану.</w:t>
      </w:r>
    </w:p>
    <w:p w14:paraId="7372CB2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bookmarkEnd w:id="8"/>
    <w:p w14:paraId="435B90D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9" w:name="block-60441171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ПЛАНИРУЕМЫЕ ОБРАЗОВАТЕЛЬНЫЕ РЕЗУЛЬТАТЫ</w:t>
      </w:r>
    </w:p>
    <w:p w14:paraId="5AD234D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95E445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ЛИЧНОСТНЫЕ РЕЗУЛЬТАТЫ</w:t>
      </w:r>
    </w:p>
    <w:p w14:paraId="4320CFD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1FDCF8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08BB39F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Патриотического воспитания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2CAD093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Гражданского воспитания: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14:paraId="633EAE1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Духовно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нравственного воспитания: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013E708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Эстетического воспитания: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1C0C911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Ценности научного познания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38B2F34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6E88A20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Трудового воспитания: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3927B7D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Экологического воспитания: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70185C3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B4451E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МЕТАПРЕДМЕТНЫЕ РЕЗУЛЬТАТЫ</w:t>
      </w:r>
    </w:p>
    <w:p w14:paraId="1919978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A2FE42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географии в основной школе способствует достижению метапредметных результатов, в том числе:</w:t>
      </w:r>
    </w:p>
    <w:p w14:paraId="277605A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Овладению универсальными познавательными действиями:</w:t>
      </w:r>
    </w:p>
    <w:p w14:paraId="01AC8CD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логические действия</w:t>
      </w:r>
    </w:p>
    <w:p w14:paraId="1F6EDA08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и характеризовать существенные признаки географических объектов, процессов и явлений;</w:t>
      </w:r>
    </w:p>
    <w:p w14:paraId="1E120156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76C33193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06C4E7DC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дефициты географической информации, данных, необходимых для решения поставленной задачи;</w:t>
      </w:r>
    </w:p>
    <w:p w14:paraId="36BD84DA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17A1FB4C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12CFB7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исследовательские действия</w:t>
      </w:r>
    </w:p>
    <w:p w14:paraId="46DB8EF1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географические вопросы как исследовательский инструмент познания;</w:t>
      </w:r>
    </w:p>
    <w:p w14:paraId="34EC3EE2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688C102F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11D3353D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0C6E7173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достоверность информации, полученной в ходе географического исследования;</w:t>
      </w:r>
    </w:p>
    <w:p w14:paraId="19E45500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3875FA98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577F72E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Работа с информацией</w:t>
      </w:r>
    </w:p>
    <w:p w14:paraId="26036C01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6079B768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23B9B812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1AB11439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выбирать оптимальную форму представления географической информации;</w:t>
      </w:r>
    </w:p>
    <w:p w14:paraId="00CE173E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7E0C035D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систематизировать географическую информацию в разных формах.</w:t>
      </w:r>
    </w:p>
    <w:p w14:paraId="031B234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4B5329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Овладению универсальными коммуникативными действиями:</w:t>
      </w:r>
    </w:p>
    <w:p w14:paraId="542C962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Общение</w:t>
      </w:r>
    </w:p>
    <w:p w14:paraId="42AEF224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3BD7672F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C58B869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129EEDC7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публично представлять результаты выполненного исследования или проекта.</w:t>
      </w:r>
    </w:p>
    <w:p w14:paraId="42F990E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Совместная деятельность (сотрудничество)</w:t>
      </w:r>
    </w:p>
    <w:p w14:paraId="2FD5B015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6899F82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FB711EC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240F147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CA2115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Овладению универсальными учебными регулятивными действиями:</w:t>
      </w:r>
    </w:p>
    <w:p w14:paraId="708B9D4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Самоорганизация</w:t>
      </w:r>
    </w:p>
    <w:p w14:paraId="7435A21C">
      <w:pPr>
        <w:numPr>
          <w:ilvl w:val="0"/>
          <w:numId w:val="6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57C33E14">
      <w:pPr>
        <w:numPr>
          <w:ilvl w:val="0"/>
          <w:numId w:val="6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6D6BA0D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Самоконтроль (рефлексия)</w:t>
      </w:r>
    </w:p>
    <w:p w14:paraId="0756BD56">
      <w:pPr>
        <w:numPr>
          <w:ilvl w:val="0"/>
          <w:numId w:val="7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владеть способами самоконтроля и рефлексии;</w:t>
      </w:r>
    </w:p>
    <w:p w14:paraId="105A1729">
      <w:pPr>
        <w:numPr>
          <w:ilvl w:val="0"/>
          <w:numId w:val="7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7B2F0D5D">
      <w:pPr>
        <w:numPr>
          <w:ilvl w:val="0"/>
          <w:numId w:val="7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398CCC2">
      <w:pPr>
        <w:numPr>
          <w:ilvl w:val="0"/>
          <w:numId w:val="7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оценивать соответствие результата цели и условиям</w:t>
      </w:r>
    </w:p>
    <w:p w14:paraId="4B91D99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Принятие себя и других</w:t>
      </w:r>
    </w:p>
    <w:p w14:paraId="53A7A61E">
      <w:pPr>
        <w:numPr>
          <w:ilvl w:val="0"/>
          <w:numId w:val="8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осознанно относиться к другому человеку, его мнению;</w:t>
      </w:r>
    </w:p>
    <w:p w14:paraId="54239387">
      <w:pPr>
        <w:numPr>
          <w:ilvl w:val="0"/>
          <w:numId w:val="8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признавать своё право на ошибку и такое же право другого.</w:t>
      </w:r>
    </w:p>
    <w:p w14:paraId="6AA126A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30511E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ПРЕДМЕТНЫЕ РЕЗУЛЬТАТЫ</w:t>
      </w:r>
    </w:p>
    <w:p w14:paraId="0EF90C5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6 КЛАСС</w:t>
      </w:r>
    </w:p>
    <w:p w14:paraId="43AF123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9A890A5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14:paraId="19702307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14:paraId="5B39214F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приводить примеры опасных природных явлений в геосферах и средств их предупреждения;</w:t>
      </w:r>
    </w:p>
    <w:p w14:paraId="5E38159A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14:paraId="5A72F8CC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свойства вод отдельных частей Мирового океана;</w:t>
      </w:r>
    </w:p>
    <w:p w14:paraId="55CAA63E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14:paraId="345844F7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классифицировать объекты гидросферы (моря, озёра, реки, подземные воды, болота, ледники) по заданным признакам;</w:t>
      </w:r>
    </w:p>
    <w:p w14:paraId="4A95566D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питание и режим рек;</w:t>
      </w:r>
    </w:p>
    <w:p w14:paraId="0C20C8CA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сравнивать реки по заданным признакам;</w:t>
      </w:r>
    </w:p>
    <w:p w14:paraId="41252F78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14:paraId="6FE8C113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14:paraId="6BF6F24C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приводить примеры районов распространения многолетней мерзлоты;</w:t>
      </w:r>
    </w:p>
    <w:p w14:paraId="3149E889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называть причины образования цунами, приливов и отливов;</w:t>
      </w:r>
    </w:p>
    <w:p w14:paraId="3C7ACF8F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описывать состав, строение атмосферы;</w:t>
      </w:r>
    </w:p>
    <w:p w14:paraId="54F98296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14:paraId="11A2F601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14:paraId="02161321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свойства воздуха; климаты Земли; климатообразующие факторы;</w:t>
      </w:r>
    </w:p>
    <w:p w14:paraId="111F108D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14:paraId="05EC7FC6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14:paraId="7EC3A027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виды атмосферных осадков;</w:t>
      </w:r>
    </w:p>
    <w:p w14:paraId="33D94A4D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понятия «бризы» и «муссоны»;</w:t>
      </w:r>
    </w:p>
    <w:p w14:paraId="17E7267B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понятия «погода» и «климат»;</w:t>
      </w:r>
    </w:p>
    <w:p w14:paraId="04FC8ADA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понятия «атмосфера», «тропосфера», «стратосфера», «верхние слои атмосферы»;</w:t>
      </w:r>
    </w:p>
    <w:p w14:paraId="4338DD8E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14:paraId="12CCD05C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14:paraId="32A23A4D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14:paraId="71B28811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называть границы биосферы;</w:t>
      </w:r>
    </w:p>
    <w:p w14:paraId="2E48430A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приводить примеры приспособления живых организмов к среде обитания в разных природных зонах;</w:t>
      </w:r>
    </w:p>
    <w:p w14:paraId="70276970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растительный и животный мир разных территорий Земли;</w:t>
      </w:r>
    </w:p>
    <w:p w14:paraId="5F34DB69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объяснять взаимосвязи компонентов природы в природно-территориальном комплексе;</w:t>
      </w:r>
    </w:p>
    <w:p w14:paraId="43575954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сравнивать особенности растительного и животного мира в различных природных зонах;</w:t>
      </w:r>
    </w:p>
    <w:p w14:paraId="0E853DD5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14:paraId="48419C84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сравнивать плодородие почв в различных природных зонах;</w:t>
      </w:r>
    </w:p>
    <w:p w14:paraId="307F620F">
      <w:pPr>
        <w:numPr>
          <w:ilvl w:val="0"/>
          <w:numId w:val="9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bookmarkEnd w:id="9"/>
    <w:p w14:paraId="5252CF69">
      <w:pPr>
        <w:spacing w:before="0" w:after="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bookmarkStart w:id="10" w:name="block-60441172"/>
    </w:p>
    <w:p w14:paraId="7CFC1A1C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2273C1DE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30CD8E23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38C0EC33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6FE99EA1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577FD562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0791E7C4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23D30A6B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089CB677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2CAE2CC8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1D818DD3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1C998EDC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27C37424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1E347883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139F5BC7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6938A93E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4497CEED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4A12DBB4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721E4AD1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7A0DB95E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7525F9AD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154AE780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ТЕМАТИЧЕСКОЕ ПЛАНИРОВАНИЕ </w:t>
      </w:r>
    </w:p>
    <w:p w14:paraId="558172CB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4439"/>
        <w:gridCol w:w="1642"/>
        <w:gridCol w:w="1778"/>
        <w:gridCol w:w="1860"/>
        <w:gridCol w:w="3033"/>
      </w:tblGrid>
      <w:tr w14:paraId="17F16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1342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1D1E1C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3CD6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BCA6D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04D54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CE54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55B86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2C0F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A6772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1487C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42AA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7028CC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7337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F3B9E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5A757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50682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2B647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156D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B6AF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Оболочки Земли</w:t>
            </w:r>
          </w:p>
        </w:tc>
      </w:tr>
      <w:tr w14:paraId="56B32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F17E02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CFF7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BDCA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CF26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975E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6B75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"https://m.edsoo.ru/7f414f38"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https://m.edsoo.ru/7f414f38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A2A6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5499A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7F25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9CF8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AB7E9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245F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938B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"https://m.edsoo.ru/7f414f38"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https://m.edsoo.ru/7f414f38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AEA6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C51867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9101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AC57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3E733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D3B45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0B909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"https://m.edsoo.ru/7f414f38"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https://m.edsoo.ru/7f414f38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9A6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94B9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F8621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017B6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3FB1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5B95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06555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7CCFC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FA34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CE13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"https://m.edsoo.ru/7f414f38"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https://m.edsoo.ru/7f414f38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DFA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A0A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DBFEA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E45A4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6732F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4405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"https://m.edsoo.ru/7f414f38"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https://m.edsoo.ru/7f414f38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6F9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255D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BFCBE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F2AA9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3682B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4BA87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bookmarkEnd w:id="10"/>
    </w:tbl>
    <w:p w14:paraId="0F4947E6">
      <w:pPr>
        <w:spacing w:before="0" w:after="0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bookmarkStart w:id="11" w:name="block-60441176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</w:p>
    <w:p w14:paraId="121A682F">
      <w:pPr>
        <w:spacing w:before="0" w:after="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2D659E58">
      <w:pPr>
        <w:spacing w:before="0" w:after="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33AF7E54">
      <w:pPr>
        <w:spacing w:before="0" w:after="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29E01623">
      <w:pPr>
        <w:spacing w:before="0" w:after="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4C86D57D">
      <w:pPr>
        <w:spacing w:before="0" w:after="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11CA8675">
      <w:pPr>
        <w:spacing w:before="0"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ПОУРОЧНОЕ ПЛАНИРОВАНИЕ </w:t>
      </w:r>
    </w:p>
    <w:p w14:paraId="7A27306E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6 КЛАСС </w:t>
      </w:r>
    </w:p>
    <w:tbl>
      <w:tblPr>
        <w:tblStyle w:val="7"/>
        <w:tblW w:w="15090" w:type="dxa"/>
        <w:tblCellSpacing w:w="0" w:type="dxa"/>
        <w:tblInd w:w="-31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730"/>
        <w:gridCol w:w="1140"/>
        <w:gridCol w:w="1500"/>
        <w:gridCol w:w="1290"/>
        <w:gridCol w:w="1410"/>
        <w:gridCol w:w="3172"/>
        <w:gridCol w:w="23"/>
      </w:tblGrid>
      <w:tr w14:paraId="0796CE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7F4B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4FEEBB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D943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 w14:paraId="6C7C80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3"/>
            <w:tcMar>
              <w:top w:w="50" w:type="dxa"/>
              <w:left w:w="100" w:type="dxa"/>
            </w:tcMar>
            <w:vAlign w:val="center"/>
          </w:tcPr>
          <w:p w14:paraId="0983017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51A0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Дата изучения </w:t>
            </w:r>
          </w:p>
          <w:p w14:paraId="6A53E9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503C39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DF7F3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476BB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tblCellSpacing w:w="0" w:type="dxa"/>
        </w:trPr>
        <w:tc>
          <w:tcPr>
            <w:tcW w:w="82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67DC5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3CCE0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E6F33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6162D5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11F33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8000F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7CB794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41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96CDE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8B4688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567B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415630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3E248C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C7A56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8989C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1133F0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B2465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02.09.25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5B9ABD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"https://m.edsoo.ru/886530d4"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https://m.edsoo.ru/886530d4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58F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F04F94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7E8873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Исследования вод Мирового океана. Профессия океанолог. Солёность и температура океанических вод. Океанические течения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860F3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68855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5CE3F9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5A4A6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09.09.25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6BA12B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"https://m.edsoo.ru/886531ec"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https://m.edsoo.ru/886531ec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6873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4B51E30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32815A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Мировой океан и его части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0554C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43453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430E14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3F995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16.09.25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2D9C6F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"https://m.edsoo.ru/88653502"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https://m.edsoo.ru/88653502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E4E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1248E0A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056363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Движения вод Мирового океана. Стихийные явления в Мировом океане. Способы изучения и наблюдения за загрязнением вод Мирового океана</w:t>
            </w:r>
          </w:p>
          <w:p w14:paraId="5A9176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11C62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0BFA4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0F3AEB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8C70B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23.09.25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1F65D0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"https://m.edsoo.ru/886536e2"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https://m.edsoo.ru/886536e2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BBD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0D0C79B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5B4402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  <w:p w14:paraId="45B226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8D842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6309C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5795C60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31157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30.09.25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287950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"https://m.edsoo.ru/88653994"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https://m.edsoo.ru/88653994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41A7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70ACFB9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6E5441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4B6A5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FF843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6CE992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94CFC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07.10.25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3167EA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"https://m.edsoo.ru/88653b2e"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https://m.edsoo.ru/88653b2e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31D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0CE9FBC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6649BD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Подземные воды, их происхождение, условия залегания и использования. Минеральные источники</w:t>
            </w:r>
          </w:p>
          <w:p w14:paraId="45ED56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FF788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971C9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6429F1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F0D4A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14.10.25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22E3E7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"https://m.edsoo.ru/88653e12"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https://m.edsoo.ru/88653e12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C3D4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46173A3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65A527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A8EF7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9CAF6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3452E2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21C0E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21.10.25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7ECA63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"https://m.edsoo.ru/88653f5c"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https://m.edsoo.ru/88653f5c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127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098D08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3F68BD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D2267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637A7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1FF9F3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9C9B9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11.11.25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1E8CB5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"https://m.edsoo.ru/88654074"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https://m.edsoo.ru/88654074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1DBC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3BB25B7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764DF7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EA0C3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919F89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38A9A6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03703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18.11.25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609EE9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364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3550FE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076BFF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DD8F0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EB30C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3A374D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B3178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25.11.25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19A3B9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"https://m.edsoo.ru/88654466"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https://m.edsoo.ru/88654466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99D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38FFBD0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71A0CB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Температура воздуха. Суточный ход температуры воздуха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A36F3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6D093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1A3125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1F198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02.12.25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38594C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"https://m.edsoo.ru/886545c4"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https://m.edsoo.ru/886545c4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BAF3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2BEE97B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7D896A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Годовой ход температуры воздуха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69AA1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054CC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151FEB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394B9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09.12.25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2448A7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"https://m.edsoo.ru/886546e6"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https://m.edsoo.ru/886546e6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DAA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258F694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7C03CF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Атмосферное давление. Ветер и причины его возникновения. Роза ветров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AE1D5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B3DD7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5D2112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2A992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16.12.25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5B3319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"https://m.edsoo.ru/88654844"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https://m.edsoo.ru/88654844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52F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210E54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562926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Вода в атмосфере. Влажность воздуха. Облака и их виды. Туман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0D201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235D8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7C8E9F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1ECA7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23.12.25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2EE308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"https://m.edsoo.ru/886549ca"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https://m.edsoo.ru/886549ca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E3E4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495837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0890AE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BAB22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32AD77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39B03A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3F752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13.01.26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4AA2D6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"https://m.edsoo.ru/88654b14"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https://m.edsoo.ru/88654b14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AAC0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0036403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0E3D05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49C8A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214FD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781107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72130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20.01.26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652B25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Билиотека ЦОК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"https://m.edsoo.ru/88654c54"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https://m.edsoo.ru/88654c54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A62F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DA932E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1F041F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E30E0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5EE00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0EECE1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781B4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27.01.26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3BF774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"https://m.edsoo.ru/88654f2e"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https://m.edsoo.ru/88654f2e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347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194F5E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417908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Человек и атмосфера. Адаптация человека к климатическим условиям. Стихийные явления в атмосфере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79B57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716C3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22896D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3D0D5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03.02.26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746FC2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"https://m.edsoo.ru/886551a4"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https://m.edsoo.ru/886551a4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7492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E9E20B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4E94BB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  <w:p w14:paraId="487D65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83E3B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1D793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353D6C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79675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10.02.26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70E61E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"https://m.edsoo.ru/88655302"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https://m.edsoo.ru/88655302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A8E9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124B895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24E76F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  <w:p w14:paraId="70D05D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32E84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3E2D6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2D2F1D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4436D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17.02.26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27626B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"https://m.edsoo.ru/8865541a"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https://m.edsoo.ru/8865541a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AFB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248257E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54531C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2F475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9B5CD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0AF101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F568D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24.02.26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764AF2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D931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679DA3C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4B8A96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Биосфера — оболочка жизни. Границы биосферы. Профессии биогеограф и геоэколог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308DF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A04F7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7257BB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F99CD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03.03.26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40798E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Билиотека ЦОК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"https://m.edsoo.ru/88655654"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https://m.edsoo.ru/88655654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1290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6C9B94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5BC57E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CE250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AA27B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439418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D5303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10.03.26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756D59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"https://m.edsoo.ru/886557c6"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https://m.edsoo.ru/886557c6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1610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B53535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6FF831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37C74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BE083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6B606A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CB706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17.03.26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4E05DF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"https://m.edsoo.ru/88655942"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https://m.edsoo.ru/88655942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C49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37647E5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7F56F8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EFDF2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2055E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71F08B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CE11E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24.03.26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7533DB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"https://m.edsoo.ru/88655af0"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https://m.edsoo.ru/88655af0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0F9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01600E7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6FE7A5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 / Всероссийская проверочная работа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B243E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56572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4396DE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C5DF6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07.04.26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6F790C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32A0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2024B05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5E2E76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F9992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7761A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74B13E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0BD85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14.04.26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7C2139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D85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464FC2C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14DB65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0766E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B7A10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05B0F9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B680C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21.04.26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60768D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"https://m.edsoo.ru/88655e24"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https://m.edsoo.ru/88655e24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FE6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5B118F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0B3823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Взаимосвязь оболочек Земли. Понятие о природном комплексе. Природно-территориальный комплекс</w:t>
            </w:r>
          </w:p>
          <w:p w14:paraId="432B59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252DD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7BDED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08A9B8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C87DE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28.04.26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1C094B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"https://m.edsoo.ru/88655f50"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https://m.edsoo.ru/88655f50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873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4BD8A5C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6E1085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  <w:p w14:paraId="1AB3C3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4EE7E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75869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076061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8C589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05.05.26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787065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"https://m.edsoo.ru/886560ae"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https://m.edsoo.ru/886560ae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7B1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520317C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79B4D8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Круговороты веществ на Земле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3391B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4AC05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33904D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44EC4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12.05.26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61BD64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"https://m.edsoo.ru/8865627a"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https://m.edsoo.ru/8865627a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6FD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13BBFFA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300889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Почва, её строение и состав. Охрана почв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BD531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00142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6E6644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60C71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19.05.26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2F371F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"https://m.edsoo.ru/886563ba"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https://m.edsoo.ru/886563ba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E78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14:paraId="475D213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14:paraId="13BF89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Резервный урок. Природная среда. Охрана природы. Природные особо охраняемы территории. Всемирное наследие ЮНЕСКО</w:t>
            </w:r>
          </w:p>
          <w:p w14:paraId="27AC00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01D10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9F108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1CAD2D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FE23A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26.05.26</w:t>
            </w:r>
          </w:p>
        </w:tc>
        <w:tc>
          <w:tcPr>
            <w:tcW w:w="3195" w:type="dxa"/>
            <w:gridSpan w:val="2"/>
            <w:tcMar>
              <w:top w:w="50" w:type="dxa"/>
              <w:left w:w="100" w:type="dxa"/>
            </w:tcMar>
            <w:vAlign w:val="center"/>
          </w:tcPr>
          <w:p w14:paraId="1E30E4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EB2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44" w:hRule="atLeast"/>
          <w:tblCellSpacing w:w="0" w:type="dxa"/>
        </w:trPr>
        <w:tc>
          <w:tcPr>
            <w:tcW w:w="6555" w:type="dxa"/>
            <w:gridSpan w:val="2"/>
            <w:tcMar>
              <w:top w:w="50" w:type="dxa"/>
              <w:left w:w="100" w:type="dxa"/>
            </w:tcMar>
            <w:vAlign w:val="center"/>
          </w:tcPr>
          <w:p w14:paraId="1D0830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664B8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DA3D3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12FA3D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4582" w:type="dxa"/>
            <w:gridSpan w:val="2"/>
            <w:tcMar>
              <w:top w:w="50" w:type="dxa"/>
              <w:left w:w="100" w:type="dxa"/>
            </w:tcMar>
            <w:vAlign w:val="center"/>
          </w:tcPr>
          <w:p w14:paraId="53E5624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CE15A41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780" w:right="943" w:bottom="786" w:left="1140" w:header="720" w:footer="720" w:gutter="0"/>
          <w:cols w:space="720" w:num="1"/>
        </w:sectPr>
      </w:pPr>
    </w:p>
    <w:bookmarkEnd w:id="11"/>
    <w:p w14:paraId="42C1E172">
      <w:pPr>
        <w:spacing w:before="199" w:after="199" w:line="240" w:lineRule="auto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bookmarkStart w:id="12" w:name="block-60441170"/>
    </w:p>
    <w:p w14:paraId="30A68664">
      <w:pPr>
        <w:spacing w:before="199" w:after="199" w:line="240" w:lineRule="auto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ПРОВЕРЯЕМЫЕ ТРЕБОВАНИЯ К РЕЗУЛЬТАТАМ ОСВОЕНИЯ ОСНОВНОЙ ОБРАЗОВАТЕЛЬНОЙ ПРОГРАММЫ</w:t>
      </w:r>
    </w:p>
    <w:p w14:paraId="301350BF">
      <w:pPr>
        <w:spacing w:before="199" w:after="199" w:line="240" w:lineRule="auto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6 КЛАСС</w:t>
      </w:r>
    </w:p>
    <w:tbl>
      <w:tblPr>
        <w:tblStyle w:val="7"/>
        <w:tblpPr w:leftFromText="180" w:rightFromText="180" w:vertAnchor="text" w:horzAnchor="page" w:tblpX="893" w:tblpY="753"/>
        <w:tblOverlap w:val="never"/>
        <w:tblW w:w="10288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28"/>
      </w:tblGrid>
      <w:tr w14:paraId="20607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61CE31D5">
            <w:pPr>
              <w:spacing w:before="0"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Код проверяемого результата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5EA5220D">
            <w:pPr>
              <w:spacing w:before="0" w:after="0" w:line="240" w:lineRule="auto"/>
              <w:ind w:left="272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14CE60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667A57CE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6F9E5C9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По разделу «Оболочки Земли» </w:t>
            </w:r>
          </w:p>
        </w:tc>
      </w:tr>
      <w:tr w14:paraId="5C18B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53AA7955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3C71180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Тема «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  <w:shd w:val="clear" w:fill="FFFFFF"/>
              </w:rPr>
              <w:t>Гидросфера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»:</w:t>
            </w:r>
          </w:p>
        </w:tc>
      </w:tr>
      <w:tr w14:paraId="1FE072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42DCA1D9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0CBDFB0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описывать по физической карте полушарий, физической карте России, карте океанов, 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14:paraId="7EBC8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3614A34F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18D4515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называть причины образования цунами, приливов и отливов</w:t>
            </w:r>
          </w:p>
        </w:tc>
      </w:tr>
      <w:tr w14:paraId="0A360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17C0D77C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01BE8B8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различать свойства вод отдельных частей Мирового океана</w:t>
            </w:r>
          </w:p>
        </w:tc>
      </w:tr>
      <w:tr w14:paraId="57C95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4803C3BF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1.1.4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20252F1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различать понятия «грунтовые, межпластовые и артезианские воды» и применять их для решения учебных и (или) практико-ориентированных задач</w:t>
            </w:r>
          </w:p>
        </w:tc>
      </w:tr>
      <w:tr w14:paraId="1AEF3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35205163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1.1.5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2A25F13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практико-ориентированных задач</w:t>
            </w:r>
          </w:p>
        </w:tc>
      </w:tr>
      <w:tr w14:paraId="3D088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79D37B33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1.1.6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7181DEC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различать понятия «питание» и «режим» реки</w:t>
            </w:r>
          </w:p>
        </w:tc>
      </w:tr>
      <w:tr w14:paraId="6B1C31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7902FD08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1.1.7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03A7CD5E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14:paraId="323EE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6EC99578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1.1.8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051A07D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устанавливать причинно-следственные связи между питанием, режимом реки и климатом на территории речного бассейна</w:t>
            </w:r>
          </w:p>
        </w:tc>
      </w:tr>
      <w:tr w14:paraId="6471A8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54AAE79E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1.1.9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1AC932D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сравнивать реки по заданным признакам </w:t>
            </w:r>
          </w:p>
        </w:tc>
      </w:tr>
      <w:tr w14:paraId="0336F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1251B787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1.1.10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3E3FAD6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приводить примеры районов распространения многолетней мерзлоты</w:t>
            </w:r>
          </w:p>
        </w:tc>
      </w:tr>
      <w:tr w14:paraId="318F7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7D083EF7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1.1.11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2CC9227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приводить примеры стихийных явлений в Мировом океане;</w:t>
            </w:r>
          </w:p>
        </w:tc>
      </w:tr>
      <w:tr w14:paraId="23BC1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718D840F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06E6F9F2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Тема «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  <w:shd w:val="clear" w:fill="FFFFFF"/>
              </w:rPr>
              <w:t>Атмосфера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»:</w:t>
            </w:r>
          </w:p>
        </w:tc>
      </w:tr>
      <w:tr w14:paraId="5877F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44310A9E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760B5BF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описывать состав, строение атмосферы</w:t>
            </w:r>
          </w:p>
        </w:tc>
      </w:tr>
      <w:tr w14:paraId="5A6D4C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22FBE10F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41C0FF4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14:paraId="67A36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6BF12B6D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1EACAB3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различать понятия «атмосфера», «тропосфера», «стратосфера», «верхние слои атмосферы»; погода» и «климат»; «бризы» и »муссоны»</w:t>
            </w:r>
          </w:p>
        </w:tc>
      </w:tr>
      <w:tr w14:paraId="3B9B0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77BFC24E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1.2.4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1C916A92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14:paraId="4001F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4C07F025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1.2.5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67DB293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14:paraId="5F1F89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5BD0512B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1.2.6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26EE625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</w:t>
            </w:r>
          </w:p>
        </w:tc>
      </w:tr>
      <w:tr w14:paraId="682FC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6FBE5686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1.2.7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46318D0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14:paraId="4E1AC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4C8CB71A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1.2.8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0383115A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14:paraId="5245B5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0F26E103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1.2.9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7908582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14:paraId="7C7E8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101424F1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77FC4ADA">
            <w:pPr>
              <w:spacing w:before="0" w:after="0" w:line="240" w:lineRule="auto"/>
              <w:ind w:left="365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Тема «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  <w:shd w:val="clear" w:fill="FFFFFF"/>
              </w:rPr>
              <w:t>Биосфера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»:</w:t>
            </w:r>
          </w:p>
        </w:tc>
      </w:tr>
      <w:tr w14:paraId="53212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4A52B476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2564216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называть границы биосферы</w:t>
            </w:r>
          </w:p>
        </w:tc>
      </w:tr>
      <w:tr w14:paraId="00927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4AE6D01C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4898738A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приводить примеры приспособления живых организмов к среде обитания в разных природных зонах</w:t>
            </w:r>
          </w:p>
        </w:tc>
      </w:tr>
      <w:tr w14:paraId="34378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6C830C62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1.3.3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1050D78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различать растительный и животный мир разных территорий Земли</w:t>
            </w:r>
          </w:p>
        </w:tc>
      </w:tr>
      <w:tr w14:paraId="037344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3EA429F9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1.3.4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6F3802F2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3"/>
                <w:sz w:val="20"/>
                <w:szCs w:val="20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14:paraId="660CF7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78F3D1F4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1.3.5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4DC34059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сравнивать плодородие почв в различных природных зонах</w:t>
            </w:r>
          </w:p>
        </w:tc>
      </w:tr>
      <w:tr w14:paraId="6F5A9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5D862731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1.3.6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2D84F07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применять понятия «почва», «плодородие почв» для решения учебных и (или) практико-ориентированных задач</w:t>
            </w:r>
          </w:p>
        </w:tc>
      </w:tr>
      <w:tr w14:paraId="71D76C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62EA44A1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4BF65007">
            <w:pPr>
              <w:spacing w:before="0" w:after="0" w:line="240" w:lineRule="auto"/>
              <w:ind w:left="365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Тема «Природно-территориальные комплексы»:</w:t>
            </w:r>
          </w:p>
        </w:tc>
      </w:tr>
      <w:tr w14:paraId="162BEC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71381BA3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63D46727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</w:t>
            </w:r>
          </w:p>
        </w:tc>
      </w:tr>
      <w:tr w14:paraId="25D16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7BFB65EA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1.4.2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45403399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14:paraId="19C68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14:paraId="20F03688">
            <w:pPr>
              <w:spacing w:before="0" w:after="0" w:line="336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1.4.3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14:paraId="56601CE8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применять понятия «природный комплекс», «природно-территориальный комплекс», «круговорот веществ в природе» для решения учебных и (или) практико-ориентированных задач</w:t>
            </w:r>
          </w:p>
        </w:tc>
      </w:tr>
    </w:tbl>
    <w:p w14:paraId="54D03088">
      <w:pPr>
        <w:spacing w:before="0" w:after="0"/>
        <w:ind w:left="120"/>
        <w:jc w:val="left"/>
        <w:rPr>
          <w:rFonts w:hint="default" w:ascii="Times New Roman" w:hAnsi="Times New Roman" w:cs="Times New Roman"/>
          <w:sz w:val="20"/>
          <w:szCs w:val="20"/>
        </w:rPr>
      </w:pPr>
    </w:p>
    <w:bookmarkEnd w:id="12"/>
    <w:p w14:paraId="1720F77B">
      <w:pPr>
        <w:spacing w:before="199" w:after="199" w:line="240" w:lineRule="auto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  <w:bookmarkStart w:id="13" w:name="block-60441166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ПРОВЕРЯЕМЫЕ ЭЛЕМЕНТЫ СОДЕРЖАНИЯ</w:t>
      </w:r>
    </w:p>
    <w:p w14:paraId="03E052EA">
      <w:pPr>
        <w:spacing w:before="199" w:after="199" w:line="24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6 КЛАСС</w:t>
      </w:r>
    </w:p>
    <w:tbl>
      <w:tblPr>
        <w:tblStyle w:val="7"/>
        <w:tblpPr w:leftFromText="180" w:rightFromText="180" w:vertAnchor="text" w:horzAnchor="page" w:tblpX="788" w:tblpY="587"/>
        <w:tblOverlap w:val="never"/>
        <w:tblW w:w="10710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9420"/>
      </w:tblGrid>
      <w:tr w14:paraId="5A456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2A308B90">
            <w:pPr>
              <w:spacing w:before="0" w:after="0" w:line="240" w:lineRule="auto"/>
              <w:ind w:left="272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3B5A471D">
            <w:pPr>
              <w:spacing w:before="0" w:after="0" w:line="240" w:lineRule="auto"/>
              <w:ind w:left="272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14:paraId="6F666E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78B7A89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7A1860EE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  <w:shd w:val="clear" w:fill="FFFFFF"/>
              </w:rPr>
              <w:t>Гидросфера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 ‒ водная оболочка Земли</w:t>
            </w:r>
          </w:p>
        </w:tc>
      </w:tr>
      <w:tr w14:paraId="3E479E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0B608421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171323D2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Части гидросферы. Мировой круговорот воды</w:t>
            </w:r>
          </w:p>
        </w:tc>
      </w:tr>
      <w:tr w14:paraId="6085CA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68C1856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48730A7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Мировой океан и его части. Моря внутренние и окраинные. Движение воды в Мировом океане: волны, приливы и отливы, океанические течения. Солёность и температура океанических вод</w:t>
            </w:r>
          </w:p>
        </w:tc>
      </w:tr>
      <w:tr w14:paraId="4CB64B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4DCD4C1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399E2EAA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Воды суши. Реки: горные и равнинные. Речная система, бассейн, водораздел. Пороги и водопады. Питание и режим рек. Озёра. Происхождение озёрных котловин. Озёра сточные и бессточные. Болота, их образование</w:t>
            </w:r>
          </w:p>
        </w:tc>
      </w:tr>
      <w:tr w14:paraId="1B248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0208D6E5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56C8AE1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14:paraId="65212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2F1742F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6B6B9A7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Человек и гидросфера. Современные исследования в гидросфере. Стихийные явления в гидросфере </w:t>
            </w:r>
          </w:p>
        </w:tc>
      </w:tr>
      <w:tr w14:paraId="20C4F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4E1C7AF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05319D9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  <w:shd w:val="clear" w:fill="FFFFFF"/>
              </w:rPr>
              <w:t xml:space="preserve">Атмосфера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‒ воздушная оболочка Земли</w:t>
            </w:r>
          </w:p>
        </w:tc>
      </w:tr>
      <w:tr w14:paraId="55D3B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26B9BE5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6E7D2A98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Газовый состав, строение и значение атмосферы</w:t>
            </w:r>
          </w:p>
        </w:tc>
      </w:tr>
      <w:tr w14:paraId="4134B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066C1C0D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63CB6D19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Температура воздуха. Зависимость нагревания поверхности от угла падения солнечных лучей. Суточный ход и годовой ход температуры воздуха, графическое отображение</w:t>
            </w:r>
          </w:p>
        </w:tc>
      </w:tr>
      <w:tr w14:paraId="7420D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110A3D96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6B4DA30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14:paraId="6B4921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2688D7BA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62F639C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14:paraId="070908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260996BD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77BEE3B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</w:tr>
      <w:tr w14:paraId="4E058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346A9584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14E339AE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Человек и атмосфера. Современные изменения климата. Стихийные явления в атмосфере</w:t>
            </w:r>
          </w:p>
        </w:tc>
      </w:tr>
      <w:tr w14:paraId="0F856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63E3FC2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11FB7C9C">
            <w:pPr>
              <w:spacing w:before="0" w:after="0" w:line="240" w:lineRule="auto"/>
              <w:ind w:left="365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  <w:shd w:val="clear" w:fill="FFFFFF"/>
              </w:rPr>
              <w:t xml:space="preserve">Биосфера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‒ оболочка жизни</w:t>
            </w:r>
          </w:p>
        </w:tc>
      </w:tr>
      <w:tr w14:paraId="7416AB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4DC2BED3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6E6D824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Биосфера ‒ оболочка жизни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14:paraId="7168F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292F07F3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036D1A08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Человек – часть биосферы. Распространение людей на Земле</w:t>
            </w:r>
          </w:p>
        </w:tc>
      </w:tr>
      <w:tr w14:paraId="6B1C0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60BD81F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1735357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Природно-территориальные комплексы</w:t>
            </w:r>
          </w:p>
        </w:tc>
      </w:tr>
      <w:tr w14:paraId="6D6C8F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1A31CE1B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04C26E1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Природно-территориальный комплекс. Глобальные, региональные и локальные природные комплексы. Природные комплексы своей местности</w:t>
            </w:r>
          </w:p>
        </w:tc>
      </w:tr>
      <w:tr w14:paraId="58401B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4E47BE2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6B63712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14:paraId="2B312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0B74EC83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4184B04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Почва: её строение и состав. Образование почвы и плодородие почв. Охрана почв</w:t>
            </w:r>
          </w:p>
        </w:tc>
      </w:tr>
      <w:tr w14:paraId="0AE0D8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14:paraId="76075A5E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9420" w:type="dxa"/>
            <w:tcMar>
              <w:top w:w="50" w:type="dxa"/>
              <w:left w:w="100" w:type="dxa"/>
            </w:tcMar>
            <w:vAlign w:val="center"/>
          </w:tcPr>
          <w:p w14:paraId="74F34C9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Природная среда. Охрана природы. Особо охраняемые природные территории. Всемирное наследие ЮНЕСКО</w:t>
            </w:r>
          </w:p>
        </w:tc>
      </w:tr>
      <w:bookmarkEnd w:id="13"/>
    </w:tbl>
    <w:p w14:paraId="1163E592">
      <w:pPr>
        <w:spacing w:before="199" w:after="199" w:line="240" w:lineRule="auto"/>
        <w:jc w:val="left"/>
        <w:rPr>
          <w:rFonts w:hint="default" w:ascii="Times New Roman" w:hAnsi="Times New Roman" w:cs="Times New Roman"/>
          <w:b/>
          <w:i w:val="0"/>
          <w:color w:val="000000"/>
          <w:sz w:val="20"/>
          <w:szCs w:val="20"/>
        </w:rPr>
      </w:pPr>
      <w:bookmarkStart w:id="14" w:name="block-60441167"/>
    </w:p>
    <w:p w14:paraId="2690B80C">
      <w:pPr>
        <w:spacing w:before="199" w:after="199" w:line="24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tbl>
      <w:tblPr>
        <w:tblStyle w:val="7"/>
        <w:tblpPr w:leftFromText="180" w:rightFromText="180" w:vertAnchor="text" w:horzAnchor="page" w:tblpX="786" w:tblpY="26"/>
        <w:tblOverlap w:val="never"/>
        <w:tblW w:w="1071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8472"/>
      </w:tblGrid>
      <w:tr w14:paraId="69F04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6779D2E3">
            <w:pPr>
              <w:spacing w:before="0" w:after="0" w:line="240" w:lineRule="auto"/>
              <w:ind w:left="272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Код проверяемого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требования </w:t>
            </w:r>
          </w:p>
        </w:tc>
        <w:tc>
          <w:tcPr>
            <w:tcW w:w="8472" w:type="dxa"/>
            <w:tcMar>
              <w:top w:w="50" w:type="dxa"/>
              <w:left w:w="100" w:type="dxa"/>
            </w:tcMar>
            <w:vAlign w:val="center"/>
          </w:tcPr>
          <w:p w14:paraId="0A16F0B8">
            <w:pPr>
              <w:spacing w:before="0" w:after="0" w:line="240" w:lineRule="auto"/>
              <w:ind w:left="272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377DC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2816434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72" w:type="dxa"/>
            <w:tcMar>
              <w:top w:w="50" w:type="dxa"/>
              <w:left w:w="100" w:type="dxa"/>
            </w:tcMar>
            <w:vAlign w:val="center"/>
          </w:tcPr>
          <w:p w14:paraId="638F796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4"/>
                <w:sz w:val="20"/>
                <w:szCs w:val="20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  <w:shd w:val="clear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4"/>
                <w:sz w:val="20"/>
                <w:szCs w:val="20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14:paraId="020AB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4BB83F67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72" w:type="dxa"/>
            <w:tcMar>
              <w:top w:w="50" w:type="dxa"/>
              <w:left w:w="100" w:type="dxa"/>
            </w:tcMar>
            <w:vAlign w:val="center"/>
          </w:tcPr>
          <w:p w14:paraId="2153034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14:paraId="6E572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588FA7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72" w:type="dxa"/>
            <w:tcMar>
              <w:top w:w="50" w:type="dxa"/>
              <w:left w:w="100" w:type="dxa"/>
            </w:tcMar>
            <w:vAlign w:val="center"/>
          </w:tcPr>
          <w:p w14:paraId="03B6A819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4"/>
                <w:sz w:val="20"/>
                <w:szCs w:val="20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14:paraId="537A2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84E48D5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2" w:type="dxa"/>
            <w:tcMar>
              <w:top w:w="50" w:type="dxa"/>
              <w:left w:w="100" w:type="dxa"/>
            </w:tcMar>
            <w:vAlign w:val="center"/>
          </w:tcPr>
          <w:p w14:paraId="2DA8C99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14:paraId="343B4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1D0F30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72" w:type="dxa"/>
            <w:tcMar>
              <w:top w:w="50" w:type="dxa"/>
              <w:left w:w="100" w:type="dxa"/>
            </w:tcMar>
            <w:vAlign w:val="center"/>
          </w:tcPr>
          <w:p w14:paraId="267DB3C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14:paraId="486C8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746B02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72" w:type="dxa"/>
            <w:tcMar>
              <w:top w:w="50" w:type="dxa"/>
              <w:left w:w="100" w:type="dxa"/>
            </w:tcMar>
            <w:vAlign w:val="center"/>
          </w:tcPr>
          <w:p w14:paraId="6944288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14:paraId="2A7D5B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3D2FAD8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72" w:type="dxa"/>
            <w:tcMar>
              <w:top w:w="50" w:type="dxa"/>
              <w:left w:w="100" w:type="dxa"/>
            </w:tcMar>
            <w:vAlign w:val="center"/>
          </w:tcPr>
          <w:p w14:paraId="11B536F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14:paraId="73160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B731196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72" w:type="dxa"/>
            <w:tcMar>
              <w:top w:w="50" w:type="dxa"/>
              <w:left w:w="100" w:type="dxa"/>
            </w:tcMar>
            <w:vAlign w:val="center"/>
          </w:tcPr>
          <w:p w14:paraId="1DAEA1DE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14:paraId="2F4D47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73E59D0D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72" w:type="dxa"/>
            <w:tcMar>
              <w:top w:w="50" w:type="dxa"/>
              <w:left w:w="100" w:type="dxa"/>
            </w:tcMar>
            <w:vAlign w:val="center"/>
          </w:tcPr>
          <w:p w14:paraId="17B466A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Умение выбирать и использовать источники географической информации (картографические, статистические, текстовые,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  <w:lang w:val="ru-RU"/>
              </w:rPr>
              <w:t>видео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14:paraId="6F8A4F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630694A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72" w:type="dxa"/>
            <w:tcMar>
              <w:top w:w="50" w:type="dxa"/>
              <w:left w:w="100" w:type="dxa"/>
            </w:tcMar>
            <w:vAlign w:val="center"/>
          </w:tcPr>
          <w:p w14:paraId="7AE0DA8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14:paraId="5BFF1F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4B2554B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72" w:type="dxa"/>
            <w:tcMar>
              <w:top w:w="50" w:type="dxa"/>
              <w:left w:w="100" w:type="dxa"/>
            </w:tcMar>
            <w:vAlign w:val="center"/>
          </w:tcPr>
          <w:p w14:paraId="44691F89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14:paraId="7EE48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411587F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72" w:type="dxa"/>
            <w:tcMar>
              <w:top w:w="50" w:type="dxa"/>
              <w:left w:w="100" w:type="dxa"/>
            </w:tcMar>
            <w:vAlign w:val="center"/>
          </w:tcPr>
          <w:p w14:paraId="2E834EE8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14:paraId="47663855">
      <w:pPr>
        <w:spacing w:before="0" w:after="0" w:line="240" w:lineRule="auto"/>
        <w:jc w:val="left"/>
        <w:rPr>
          <w:rFonts w:hint="default" w:ascii="Times New Roman" w:hAnsi="Times New Roman" w:cs="Times New Roman"/>
          <w:sz w:val="20"/>
          <w:szCs w:val="20"/>
        </w:rPr>
      </w:pPr>
    </w:p>
    <w:bookmarkEnd w:id="14"/>
    <w:p w14:paraId="35C9D795">
      <w:pPr>
        <w:spacing w:before="199" w:after="199" w:line="240" w:lineRule="auto"/>
        <w:ind w:left="120"/>
        <w:jc w:val="left"/>
        <w:rPr>
          <w:rFonts w:hint="default" w:ascii="Times New Roman" w:hAnsi="Times New Roman" w:cs="Times New Roman"/>
          <w:b/>
          <w:i w:val="0"/>
          <w:color w:val="000000"/>
          <w:sz w:val="20"/>
          <w:szCs w:val="20"/>
        </w:rPr>
      </w:pPr>
      <w:bookmarkStart w:id="15" w:name="block-60441169"/>
    </w:p>
    <w:p w14:paraId="4C3F46FB">
      <w:pPr>
        <w:spacing w:before="199" w:after="199" w:line="240" w:lineRule="auto"/>
        <w:jc w:val="left"/>
        <w:rPr>
          <w:rFonts w:hint="default" w:ascii="Times New Roman" w:hAnsi="Times New Roman" w:cs="Times New Roman"/>
          <w:b/>
          <w:i w:val="0"/>
          <w:color w:val="000000"/>
          <w:sz w:val="20"/>
          <w:szCs w:val="20"/>
        </w:rPr>
      </w:pPr>
      <w:bookmarkStart w:id="25" w:name="_GoBack"/>
      <w:bookmarkEnd w:id="25"/>
    </w:p>
    <w:p w14:paraId="203EFFCC">
      <w:pPr>
        <w:spacing w:before="199" w:after="199" w:line="24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ПЕРЕЧЕНЬ ЭЛЕМЕНТОВ СОДЕРЖАНИЯ, ПРОВЕРЯЕМЫХ НА ОГЭ ПО ГЕОГРАФИИ</w:t>
      </w:r>
    </w:p>
    <w:p w14:paraId="38E919EB">
      <w:pPr>
        <w:spacing w:before="0" w:after="0" w:line="240" w:lineRule="auto"/>
        <w:ind w:left="120"/>
        <w:jc w:val="left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7"/>
        <w:tblW w:w="10335" w:type="dxa"/>
        <w:tblCellSpacing w:w="0" w:type="dxa"/>
        <w:tblInd w:w="-78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047"/>
      </w:tblGrid>
      <w:tr w14:paraId="7B71B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F199106">
            <w:pPr>
              <w:spacing w:before="0" w:after="0" w:line="240" w:lineRule="auto"/>
              <w:ind w:left="272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1AFD0DFB">
            <w:pPr>
              <w:spacing w:before="0" w:after="0" w:line="240" w:lineRule="auto"/>
              <w:ind w:left="272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14:paraId="74797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292968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134BD9C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Раздел 1. Географическое изучение Земли</w:t>
            </w:r>
          </w:p>
        </w:tc>
      </w:tr>
      <w:tr w14:paraId="3A46DB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5DA15F4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6FF9479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География – наука о планете Земля</w:t>
            </w:r>
          </w:p>
        </w:tc>
      </w:tr>
      <w:tr w14:paraId="0CB77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5D4C37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4EEF6097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История географических открытий</w:t>
            </w:r>
          </w:p>
        </w:tc>
      </w:tr>
      <w:tr w14:paraId="09B232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A8D07C6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264346C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Раздел 2. Изображения земной поверхности</w:t>
            </w:r>
          </w:p>
        </w:tc>
      </w:tr>
      <w:tr w14:paraId="39B90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814AEF7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4A35D8D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14:paraId="7CC73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26693A4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6D50A04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Раздел 3. Земля – планета Солнечной системы</w:t>
            </w:r>
          </w:p>
        </w:tc>
      </w:tr>
      <w:tr w14:paraId="5F64D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E95105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55249D7D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14:paraId="02533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C38107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13AA776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Раздел 4. Оболочки Земли</w:t>
            </w:r>
          </w:p>
        </w:tc>
      </w:tr>
      <w:tr w14:paraId="3EEA31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51CA6D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069CDC9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Литосфера</w:t>
            </w:r>
          </w:p>
        </w:tc>
      </w:tr>
      <w:tr w14:paraId="223E5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26B97DF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5444A14D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Внутреннее строение Земли. Минералы и горные породы. История Земли как планеты. Литосферные плиты и их движение. Сейсмические пояса</w:t>
            </w:r>
          </w:p>
        </w:tc>
      </w:tr>
      <w:tr w14:paraId="599C3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80C7756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46CC7FC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Внешние и внутренние процессы рельефообразования. Рельеф земной поверхности и дна Мирового океана. Полезные ископаемые</w:t>
            </w:r>
          </w:p>
        </w:tc>
      </w:tr>
      <w:tr w14:paraId="38992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E4B6DBA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5F0CA5F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Гидросфера</w:t>
            </w:r>
          </w:p>
        </w:tc>
      </w:tr>
      <w:tr w14:paraId="69155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9E4DCFF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41382A0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Ледовитость Мирового океана</w:t>
            </w:r>
          </w:p>
        </w:tc>
      </w:tr>
      <w:tr w14:paraId="18E211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DCBC6F5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23173F3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Воды суши. Реки. Озёра. Болота. Подземные воды. Ледники. Многолетняя мерзлота</w:t>
            </w:r>
          </w:p>
        </w:tc>
      </w:tr>
      <w:tr w14:paraId="1D8D8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CC8F347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694CBB8E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Атмосфера</w:t>
            </w:r>
          </w:p>
        </w:tc>
      </w:tr>
      <w:tr w14:paraId="42A0C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728BC4E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4.3.1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39FD7AFA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показатели. Закономерности распределения температуры воздуха, атмосферных осадков. Воздушные массы, их типы. Преобладающие ветры</w:t>
            </w:r>
          </w:p>
        </w:tc>
      </w:tr>
      <w:tr w14:paraId="03C16A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9578DF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4.3.2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09B843C9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Климат и климатообразующие факторы. Разнообразие климата на Земле</w:t>
            </w:r>
          </w:p>
        </w:tc>
      </w:tr>
      <w:tr w14:paraId="3F014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F249614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01141FB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Биосфера </w:t>
            </w:r>
          </w:p>
        </w:tc>
      </w:tr>
      <w:tr w14:paraId="6E0FD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85578FA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4.4.1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209438C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Разнообразие животного и растительного мира</w:t>
            </w:r>
          </w:p>
        </w:tc>
      </w:tr>
      <w:tr w14:paraId="5E580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E607221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4.4.2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5ADA9AE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Почва, её строение и состав. Образование почвы и плодородие почв </w:t>
            </w:r>
          </w:p>
        </w:tc>
      </w:tr>
      <w:tr w14:paraId="71E5D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221FD4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0AEAC15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Географическая оболочка </w:t>
            </w:r>
          </w:p>
        </w:tc>
      </w:tr>
      <w:tr w14:paraId="2ADF9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89933B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4.5.1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11EA0F1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14:paraId="327A4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96A57B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4.5.2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4A41B98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Географическая зональность (природные зоны) и высотная поясность</w:t>
            </w:r>
          </w:p>
        </w:tc>
      </w:tr>
      <w:tr w14:paraId="6FC63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FFBC534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4.5.3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545F7C2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14:paraId="7D82F3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31508ED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6CF4898A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Раздел 5. Человечество на Земле. Материки и страны </w:t>
            </w:r>
          </w:p>
        </w:tc>
      </w:tr>
      <w:tr w14:paraId="1397F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0B2B29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76714132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14:paraId="543B91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149BEF7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4A69AC0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Народы и религии мира</w:t>
            </w:r>
          </w:p>
        </w:tc>
      </w:tr>
      <w:tr w14:paraId="08A20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DA20176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4FBCD149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Культурно-исторические регионы мира. Многообразие стран, их основные типы</w:t>
            </w:r>
          </w:p>
        </w:tc>
      </w:tr>
      <w:tr w14:paraId="2C298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B23FE3F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1FF7AAFD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Крупнейшие по территории и численности населения страны </w:t>
            </w:r>
          </w:p>
        </w:tc>
      </w:tr>
      <w:tr w14:paraId="29FC9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CC2D3B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399A1E0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14:paraId="001C9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D68A583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2E96FBB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Раздел 6. Взаимодействие природы и общества</w:t>
            </w:r>
          </w:p>
        </w:tc>
      </w:tr>
      <w:tr w14:paraId="7C3371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5798B21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0122F05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14:paraId="7AB4C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17CAE3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1DEDFE7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Природно-ресурсный капитал. Классификации природных ресурсов</w:t>
            </w:r>
          </w:p>
        </w:tc>
      </w:tr>
      <w:tr w14:paraId="5EEF7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40CF165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229799D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6"/>
                <w:sz w:val="20"/>
                <w:szCs w:val="20"/>
              </w:rPr>
              <w:t>проблемы. Влияние современной хозяйственной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 деятельности людей на климат Земли</w:t>
            </w:r>
          </w:p>
        </w:tc>
      </w:tr>
      <w:tr w14:paraId="56CA7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870C30B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45009D4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pacing w:val="-2"/>
                <w:sz w:val="20"/>
                <w:szCs w:val="20"/>
              </w:rPr>
              <w:t xml:space="preserve">Принципы рационального природопользования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и методы их реализации</w:t>
            </w:r>
          </w:p>
        </w:tc>
      </w:tr>
      <w:tr w14:paraId="212C3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ECA884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368767C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Влияние закономерностей географической оболочки на жизнь и деятельность людей</w:t>
            </w:r>
          </w:p>
        </w:tc>
      </w:tr>
      <w:tr w14:paraId="07AE3F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5361A47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0164849D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Стихийные явления в литосфере, атмосфере и гидросфере</w:t>
            </w:r>
          </w:p>
        </w:tc>
      </w:tr>
      <w:tr w14:paraId="198F51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E19DE25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11FDC74E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Глобальные проблемы человечества: экологическая, сырьевая, 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14:paraId="3A042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CA4E63D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3C31B01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Раздел 7. География России </w:t>
            </w:r>
          </w:p>
        </w:tc>
      </w:tr>
      <w:tr w14:paraId="1C996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E1E1454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477B9992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Географическое пространство России</w:t>
            </w:r>
          </w:p>
        </w:tc>
      </w:tr>
      <w:tr w14:paraId="05316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52809D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13DB7D6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История формирования и освоения территории России</w:t>
            </w:r>
          </w:p>
        </w:tc>
      </w:tr>
      <w:tr w14:paraId="55C59E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8A9D27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5457AF1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14:paraId="68EB01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1DEF2D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25BBBB9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 w14:paraId="716A35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10B7F1E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69592F02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Административно-территориальное устройство России. Районирование территории</w:t>
            </w:r>
          </w:p>
        </w:tc>
      </w:tr>
      <w:tr w14:paraId="31D5D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581EC6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286875D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Природа России</w:t>
            </w:r>
          </w:p>
        </w:tc>
      </w:tr>
      <w:tr w14:paraId="28EAD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DF88551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62AA560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Природные ресурсы суши и морей, омывающих Россию</w:t>
            </w:r>
          </w:p>
        </w:tc>
      </w:tr>
      <w:tr w14:paraId="3EB42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CA7EFB1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05E9026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14:paraId="08879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7C4BD03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7DB17F9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14:paraId="5B986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CB7AEA3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7944C4C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Влияние 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14:paraId="094BC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5A4CBB6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7B22BF62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14:paraId="1935E4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875885F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5A8BA42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14:paraId="3BE5A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005F9AB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3A895C7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14:paraId="3BEE2C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AD72FC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7B15ED2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14:paraId="606583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A673162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51BACDF8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Население России</w:t>
            </w:r>
          </w:p>
        </w:tc>
      </w:tr>
      <w:tr w14:paraId="34691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6643181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7.3.1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25F3AB5B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Численность населения России. Геодемографическое положение России. Рождаемость, смертность, естественный прирост населения России</w:t>
            </w:r>
          </w:p>
        </w:tc>
      </w:tr>
      <w:tr w14:paraId="2D8E15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7A84C33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7.3.2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0C16AF50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Миграции населения. Миграционный прирост населения. Общий прирост населения</w:t>
            </w:r>
          </w:p>
        </w:tc>
      </w:tr>
      <w:tr w14:paraId="2D52E6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2E53DA11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7.3.3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0F73288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Географические особенности размещения населения. Основная полоса расселения</w:t>
            </w:r>
          </w:p>
        </w:tc>
      </w:tr>
      <w:tr w14:paraId="252D9B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B06290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7.3.4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13BA8083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</w:t>
            </w:r>
          </w:p>
        </w:tc>
      </w:tr>
      <w:tr w14:paraId="36136C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14F2E7C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7.3.5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3E5A19C8">
            <w:pPr>
              <w:spacing w:before="0" w:after="0" w:line="240" w:lineRule="auto"/>
              <w:ind w:left="440" w:leftChars="200" w:firstLine="0" w:firstLineChars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14:paraId="5531B4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9B9AF37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7.3.6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5467D75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14:paraId="3A4655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9C0423B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7.3.7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0F5EC61D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14:paraId="3D4B0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E51A031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7.3.8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11B39BE4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14:paraId="4EF1AB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EA962AE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79D9462A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Хозяйство России</w:t>
            </w:r>
          </w:p>
        </w:tc>
      </w:tr>
      <w:tr w14:paraId="7DBF9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F484CD5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7.4.1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55D12DD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14:paraId="46A69C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43A48CB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7.4.2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4EC7E5C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Топливно-энергетический комплекс (ТЭК) </w:t>
            </w:r>
          </w:p>
        </w:tc>
      </w:tr>
      <w:tr w14:paraId="027FE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7435303B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7.4.3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06078988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Металлургический комплекс</w:t>
            </w:r>
          </w:p>
        </w:tc>
      </w:tr>
      <w:tr w14:paraId="1D4D5F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DE65193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7.4.4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1AC5FD1A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Машиностроительный комплекс </w:t>
            </w:r>
          </w:p>
        </w:tc>
      </w:tr>
      <w:tr w14:paraId="296C32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C1C28F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7.4.5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274AD93F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Химико-лесной комплекс</w:t>
            </w:r>
          </w:p>
        </w:tc>
      </w:tr>
      <w:tr w14:paraId="688CAE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9C4249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7.4.6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37CA7B2C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Агропромышленный комплекс (АПК) </w:t>
            </w:r>
          </w:p>
        </w:tc>
      </w:tr>
      <w:tr w14:paraId="38C8A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63673BE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7.4.7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34D0826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Инфраструктурный комплекс</w:t>
            </w:r>
          </w:p>
        </w:tc>
      </w:tr>
      <w:tr w14:paraId="0BB37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2AA2CE0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38E4DD9D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Регионы России</w:t>
            </w:r>
          </w:p>
        </w:tc>
      </w:tr>
      <w:tr w14:paraId="21AB2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4868C5C8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7.5.1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04B78B35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14:paraId="03233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8E2CCF4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7.5.2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4084F02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14:paraId="69CEE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310C570A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6E8B0451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Россия в современном мире</w:t>
            </w:r>
          </w:p>
        </w:tc>
      </w:tr>
      <w:tr w14:paraId="55654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186B335E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7.6.1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4B674E22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Россия в системе международного географического разделения труда</w:t>
            </w:r>
          </w:p>
        </w:tc>
      </w:tr>
      <w:tr w14:paraId="6FAC2D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14:paraId="5C515379">
            <w:pPr>
              <w:spacing w:before="0" w:after="0" w:line="240" w:lineRule="auto"/>
              <w:ind w:left="36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7.6.2</w:t>
            </w:r>
          </w:p>
        </w:tc>
        <w:tc>
          <w:tcPr>
            <w:tcW w:w="9047" w:type="dxa"/>
            <w:tcMar>
              <w:top w:w="50" w:type="dxa"/>
              <w:left w:w="100" w:type="dxa"/>
            </w:tcMar>
            <w:vAlign w:val="center"/>
          </w:tcPr>
          <w:p w14:paraId="1AB300E6">
            <w:pPr>
              <w:spacing w:before="0" w:after="0" w:line="240" w:lineRule="auto"/>
              <w:ind w:left="365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0"/>
                <w:szCs w:val="20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14:paraId="104B9186">
      <w:pPr>
        <w:spacing w:before="0" w:after="0" w:line="240" w:lineRule="auto"/>
        <w:ind w:left="120"/>
        <w:jc w:val="left"/>
        <w:rPr>
          <w:rFonts w:hint="default" w:ascii="Times New Roman" w:hAnsi="Times New Roman" w:cs="Times New Roman"/>
          <w:sz w:val="20"/>
          <w:szCs w:val="20"/>
        </w:rPr>
      </w:pPr>
    </w:p>
    <w:p w14:paraId="2EDBBAEE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560" w:right="1800" w:bottom="1440" w:left="1800" w:header="720" w:footer="720" w:gutter="0"/>
          <w:cols w:space="720" w:num="1"/>
        </w:sectPr>
      </w:pPr>
      <w:bookmarkStart w:id="16" w:name="block-60441169"/>
    </w:p>
    <w:bookmarkEnd w:id="15"/>
    <w:bookmarkEnd w:id="16"/>
    <w:p w14:paraId="1539419C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7" w:name="block-60441168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7ACEC997"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ОБЯЗАТЕЛЬНЫЕ УЧЕБНЫЕ МАТЕРИАЛЫ ДЛЯ УЧЕНИКА</w:t>
      </w:r>
    </w:p>
    <w:p w14:paraId="4C4923E1">
      <w:pPr>
        <w:spacing w:before="0" w:after="0" w:line="240" w:lineRule="auto"/>
        <w:ind w:left="120"/>
        <w:jc w:val="left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  <w:bookmarkStart w:id="18" w:name="52efa130-4e90-4033-b437-d2a7fae05a91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• География: 5 - 6-е классы: учебник; 12-е издание, переработанное Алексеев А.И., Николина В.В., Липкина Е.К. и др. Акционерное общество «Издательство «Просвещение»</w:t>
      </w:r>
      <w:bookmarkEnd w:id="18"/>
    </w:p>
    <w:p w14:paraId="0BCC6130">
      <w:pPr>
        <w:spacing w:before="0" w:after="0" w:line="240" w:lineRule="auto"/>
        <w:ind w:left="120"/>
        <w:jc w:val="left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•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Атлас и контурная карта</w:t>
      </w:r>
    </w:p>
    <w:p w14:paraId="0D54CA95">
      <w:pPr>
        <w:spacing w:before="0" w:after="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0C437C90"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МЕТОДИЧЕСКИЕ МАТЕРИАЛЫ ДЛЯ УЧИТЕЛЯ</w:t>
      </w:r>
    </w:p>
    <w:p w14:paraId="152A7A00">
      <w:pPr>
        <w:spacing w:before="0" w:after="0" w:line="24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9" w:name="00a84008-26fd-4bed-ad45-f394d7b3f48a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Федеральная образовательная программа основного общего образования по предмету «География»</w:t>
      </w:r>
      <w:bookmarkEnd w:id="19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20" w:name="00a84008-26fd-4bed-ad45-f394d7b3f48a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Поурочное планирование по географии для 6 класса</w:t>
      </w:r>
      <w:bookmarkEnd w:id="20"/>
    </w:p>
    <w:p w14:paraId="5DD49245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749E9A85"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08E5DF42">
      <w:pPr>
        <w:spacing w:before="0" w:after="0" w:line="240" w:lineRule="auto"/>
        <w:ind w:left="120"/>
        <w:jc w:val="left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  <w:bookmarkStart w:id="21" w:name="62b5bf29-3344-4bbf-a1e8-ea23537b8eba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Занимательная география. 5-6 класс. https://videouroki.net/projects/3/index.php?id=zgeo5-6 utm </w:t>
      </w:r>
      <w:bookmarkEnd w:id="21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22" w:name="62b5bf29-3344-4bbf-a1e8-ea23537b8eba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Интерактивные уроки по геграфии для 5-9 классов</w:t>
      </w:r>
      <w:bookmarkEnd w:id="22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23" w:name="62b5bf29-3344-4bbf-a1e8-ea23537b8eba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instrText xml:space="preserve"> HYPERLINK "https://education.yandex.ru/" </w:instrTex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fldChar w:fldCharType="separate"/>
      </w:r>
      <w:r>
        <w:rPr>
          <w:rStyle w:val="9"/>
          <w:rFonts w:hint="default" w:ascii="Times New Roman" w:hAnsi="Times New Roman" w:cs="Times New Roman"/>
          <w:b w:val="0"/>
          <w:i w:val="0"/>
          <w:sz w:val="24"/>
          <w:szCs w:val="24"/>
        </w:rPr>
        <w:t>https://education.yandex.ru/</w:t>
      </w:r>
      <w:bookmarkEnd w:id="23"/>
      <w:bookmarkStart w:id="24" w:name="block-60441168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fldChar w:fldCharType="end"/>
      </w:r>
    </w:p>
    <w:p w14:paraId="41F3990B">
      <w:pPr>
        <w:spacing w:before="0" w:after="0" w:line="240" w:lineRule="auto"/>
        <w:ind w:left="120"/>
        <w:jc w:val="left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 w14:paraId="7BF6C591">
      <w:pPr>
        <w:pStyle w:val="14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333333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https://resh.edu.ru/ Российская электронная школа</w:t>
      </w:r>
    </w:p>
    <w:p w14:paraId="2C46363B">
      <w:pPr>
        <w:pStyle w:val="14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https://uchi.ru/teachers/lk/subjects/modern_geo УЧИ.РУ (образовательный портал на базе интерактивно платформы для обучения детей)</w:t>
      </w:r>
    </w:p>
    <w:p w14:paraId="3D5E406F">
      <w:pPr>
        <w:pStyle w:val="14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https://onlinetestpad.com/ru/tests Онлайн тест PAD ( онлайн конструктор тестов, опросов, кроссвордов)</w:t>
      </w:r>
    </w:p>
    <w:p w14:paraId="218067A5">
      <w:pPr>
        <w:spacing w:before="0" w:after="0" w:line="240" w:lineRule="auto"/>
        <w:ind w:left="120"/>
        <w:jc w:val="left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 w14:paraId="2EA5163B">
      <w:pPr>
        <w:pStyle w:val="14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https://geo-oge.sdamgia.ru/ образовательный портал для подготовки к экзаменам и ВПР</w:t>
      </w:r>
    </w:p>
    <w:p w14:paraId="74E74D4F">
      <w:pPr>
        <w:pStyle w:val="14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Российская электронная школа </w:t>
      </w:r>
      <w:r>
        <w:rPr>
          <w:rFonts w:hint="default" w:ascii="Times New Roman" w:hAnsi="Times New Roman" w:cs="Times New Roman"/>
          <w:color w:val="000000"/>
          <w:u w:val="single"/>
        </w:rPr>
        <w:t>https://resh.edu.ru/subject/4/8/</w:t>
      </w:r>
    </w:p>
    <w:p w14:paraId="26BB3085">
      <w:pPr>
        <w:pStyle w:val="14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Интерактивные уроки по географии для 1–9 классов </w:t>
      </w:r>
      <w:r>
        <w:rPr>
          <w:rFonts w:hint="default" w:ascii="Times New Roman" w:hAnsi="Times New Roman" w:cs="Times New Roman"/>
          <w:color w:val="000000"/>
          <w:u w:val="single"/>
        </w:rPr>
        <w:t>https://education.yandex.ru/geo/lessons/</w:t>
      </w:r>
    </w:p>
    <w:p w14:paraId="01A50EA9">
      <w:pPr>
        <w:pStyle w:val="14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Карты </w:t>
      </w:r>
      <w:r>
        <w:rPr>
          <w:rFonts w:hint="default" w:ascii="Times New Roman" w:hAnsi="Times New Roman" w:cs="Times New Roman"/>
          <w:color w:val="000000"/>
          <w:u w:val="single"/>
        </w:rPr>
        <w:t>https://www.geomania.net/russia/</w:t>
      </w:r>
    </w:p>
    <w:p w14:paraId="2DB2BB65">
      <w:pPr>
        <w:pStyle w:val="14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Разбор вариантов ВПР </w:t>
      </w:r>
      <w:r>
        <w:rPr>
          <w:rFonts w:hint="default" w:ascii="Times New Roman" w:hAnsi="Times New Roman" w:cs="Times New Roman"/>
          <w:color w:val="000000"/>
          <w:u w:val="single"/>
        </w:rPr>
        <w:t>https://www.geomania.net/vpr/</w:t>
      </w:r>
    </w:p>
    <w:p w14:paraId="413009A2">
      <w:pPr>
        <w:pStyle w:val="14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Онлайн-школа "Фоксфорд" Учебник. </w:t>
      </w:r>
      <w:r>
        <w:rPr>
          <w:rFonts w:hint="default" w:ascii="Times New Roman" w:hAnsi="Times New Roman" w:cs="Times New Roman"/>
          <w:color w:val="000000"/>
          <w:u w:val="single"/>
        </w:rPr>
        <w:t>https://foxford.ru/wiki/geografiya</w:t>
      </w:r>
    </w:p>
    <w:p w14:paraId="188E87DD">
      <w:pPr>
        <w:spacing w:before="0" w:after="0" w:line="24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</w:rPr>
        <w:t>Современный учительский</w:t>
      </w:r>
      <w:bookmarkEnd w:id="17"/>
      <w:bookmarkEnd w:id="24"/>
      <w:r>
        <w:rPr>
          <w:rFonts w:hint="default" w:ascii="Times New Roman" w:hAnsi="Times New Roman" w:cs="Times New Roman"/>
          <w:color w:val="000000"/>
          <w:lang w:val="ru-RU"/>
        </w:rPr>
        <w:t xml:space="preserve"> портал.</w:t>
      </w: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2B41550"/>
    <w:rsid w:val="26EB7145"/>
    <w:rsid w:val="2BAA4317"/>
    <w:rsid w:val="2BBE0623"/>
    <w:rsid w:val="2E1D5576"/>
    <w:rsid w:val="337F58E8"/>
    <w:rsid w:val="40860AF3"/>
    <w:rsid w:val="55211B36"/>
    <w:rsid w:val="57C56B80"/>
    <w:rsid w:val="65A6753B"/>
    <w:rsid w:val="714E3B70"/>
    <w:rsid w:val="76830161"/>
    <w:rsid w:val="7BDE6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TotalTime>5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2025-08-29T20:03:00Z</dcterms:created>
  <dc:creator>Олег</dc:creator>
  <cp:lastModifiedBy>Олег</cp:lastModifiedBy>
  <dcterms:modified xsi:type="dcterms:W3CDTF">2025-09-08T18:17:31Z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296ECEC54C8147FBA5C8AEEB86218FEF_12</vt:lpwstr>
  </property>
</Properties>
</file>